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95e6" w14:textId="f29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28 июня 2017 года № 114/НҚ . Зарегистрирован в Министерстве юстиции Республики Казахстан 31 июля 2017 года № 15407.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по инвестициям и развитию Республики Казахстан" (зарегистрированный в Реестре государственной регистрации нормативных правовых актов Республики Казахстан за № 11320, опубликованный 25 июня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оборонной и аэрокосмической промышленности Республики Казахстан (далее – Министерство).";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услугодателю, а также при обращении на портал: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10 (десять) рабочих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дней;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дубликатов лицензии – 2 (два) рабочих дней;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а также наличие документов с истекшим сроком действия услугодатель в указанные сроки дает мотивированный отказ в дальнейшем рассмотрении заявления;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15 минут;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15 минут.";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Министерства,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город Астана, проспект Мәңгілік Ел, дом 8, административное здание "Дом министерств", 12 подъезд, кабинет 349.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принимаются в письменной форме по почте либо нарочно через канцелярию услугодателя или Министерства, а также посредством портала.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 места оказания государственной услуги размещен на интернет-ресурсе Министерства: www.mdаі.gov.kz.";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услуги: 8 (7172) 74-25-82, Единого контакт-центра: 1414, 8-800-080-7777.".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(Шаймагамбетов Е.М.) в установленном законодательством Республики Казахстан порядке обеспечить: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2), 3) и 4) настоящего пункта.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июля 2017 года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2017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114/НҚ</w:t>
            </w:r>
          </w:p>
        </w:tc>
      </w:tr>
    </w:tbl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космического объекта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2017 года № 114/НҚ </w:t>
            </w:r>
          </w:p>
        </w:tc>
      </w:tr>
    </w:tbl>
    <w:bookmarkStart w:name="z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дубликата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космического объекта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