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ce7" w14:textId="ae9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статистике от 20 мая 2010 года № 113 "Об утверждении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2017 года № 264. Зарегистрирован в Министерстве юстиции Республики Казахстан 31 июля 2017 года № 15408.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20 мая 2010 года № 113 "Об утверждении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данных" (зарегистрированный в Реестре государственной регистрации нормативных правовых актов за № 6283, опубликованный 13 ноября 2010 года в газете "Казахстанская правда" № 310-311 (26371-26372)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статистике Министерства национальной экономики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