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cf88" w14:textId="3f5c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микрокредитам, выдаваемым микрофинансовыми организациями/банками второго уровня в городах"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июля 2017 года № 286. Зарегистрирован в Министерстве юстиции Республики Казахстан 31 июля 2017 года № 15410. Утратил силу приказом Министра национальной экономики Республики Казахстан от 27 ноября 2018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27.11.2018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микрокредитам, выдаваемым микрофинансовыми организациями/банками второго уровня в городах" (зарегистрированный в Реестре государственной регистрации нормативных правовых актов за № 14856 опубликованный 9 марта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Правила гарантирования по кредитам/микрокредитам, выдаваемым микрофинансовыми организациями/банками второго уровня в городах,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микрокредитам, выдаваемым микрофинансовыми организациями/банками второго уровня в городах, утвержденных указанным приказом: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гарантирования по кредитам/микрокредитам, выдаваемым микрофинансовыми организациями/банками второго уровня в городах";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БВУ – банк второго уровня, участвующий в Программе;";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микрофинансовая организация (далее – МФО) – юридическое лицо, являющееся коммерческой организацией, официальный статус которого определяется государственной регистрацией в органах юстиции и прохождением учетной регистрации, осуществляющее деятельность по предоставлению микрокредитов, а также дополнительные виды деятельности, разрешенные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26 ноября 2012 года "О микрофинансовых организациях";";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кредит/микрокредит – заемные средства, предоставляемые микрофинансовыми организациями (МФО)/банками второго уровня (БВУ) заемщику по Договору о предоставлении микрокредита в национальной валюте Республики Казахстан на условиях платности, срочности, возвратности, обеспеченности и целевого использования;";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номинальная ставка вознаграждения – ставка вознаграждения по кредиту/микрокредиту, установленная договором о предоставлении микрокредита/договором банковского займа на момент его заключения;";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действующий предприниматель – субъект малого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БВУ/МФО за кредитом/ микрокредитом более трех лет;";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начинающий предприниматель – субъект малого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БВУ/МФО за кредитом/микрокредитом менее трех лет;";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гарантировании допускаются предприниматели, получающие кредиты соответствующим требованиям Правил кредитования/микрокредитования в городах, утвержденными настоящим приказом.";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Гарантия предоставляется только по кредитам/микрокредитам, выдаваемым МФО/БВУ с 1 января 2017 года на создание новых микропредприятий, расширение существующего бизнеса в городах.";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Гарантия предоставляется на срок, не более срока кредита/микрокредита.";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 случаях наличия замечаний к представленным документам, выявленные замечания направляются МФО/БВУ гарантом для их устранения в течение 3 (трех) рабочих дней. При этом срок рассмотрения документов, указанный выше для гаранта, возобновляется.";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После получения от МФО/БВУ копии договора о предоставлении микрокредита/договора банковского займа гарант в течение 30 рабочих дней оформляет и подписывает договор гарантии, который направляет в МФО/БВУ.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Гарант может аннулировать гарантию при нарушении условий Программы и/или договора гарантии, неисполнения условий предоставления гарантии, установленных решением гаранта о предоставлении гарантии.";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Отчет МФО/БВУ о текущем мониторинге хода реализации проектов предпринимателя в рамках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гарантирования представляется МФО/БВУ гаранту не позднее 5 (пятого) числа месяца, следующего за отчетным, в письменном и электронном виде.";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Гарант ежемесячно в срок до 6 (шестого) числа месяца, следующего за отчетным, предоставляет в местный исполнительный орган и уполномоченный орган информацию по гарантиям, выданным по кредитам/микрокредитам.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ежемесячно к 10 (десятому) числу месяца, следующего за отчетным предоставляет информацию по гарантиям, выданным по кредитам/микрокредитам уполномоченному органу по вопросам занятости населения.".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обеспечить: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33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кредитования/микрокредитования в городах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кредитования/микрокредитования в городах (далее – Правила) разработаны в рамках Программы развития продуктивной занятости и массового предпринимательства на 2017-2021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№ 919 от 29 декабря 2016 года (далее – Программа) и определяют условия и порядок предоставления кредитов/микрокредитов в городах Республики Казахстан, кроме малых городов.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Кредитование/микрокредитование в рамках Правил используется в качестве мер по содействию занятости безработным, самозанятым с предпринимательским потенциалом.</w:t>
      </w:r>
    </w:p>
    <w:bookmarkEnd w:id="34"/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 и определения: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Программы – безработные, независимо от регистрации в центрах занятости населения, и самозанятые с предпринимательским потенциалом и сельскохозяйственные кооперативы и их члены, являющиеся получателями кредита/микрокредита по договору о предоставлении кредита/микрокредита;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бюджетного кредита – письменное соглашение о предоставлении бюджетного кредита, заключаемое в соответствии с гражданским законодательством между местным исполнительным органом и организацией микрокредитования;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за кредитом/микрокредитом более трех лет;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инвестиции – приобретение/строительство/модернизация/ реконструкция/капитальный ремонт основных средств, приобретение биологических/нематериальных активов;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предпринимательства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предпринимательства;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кредитор – микрофинансовая организация/банки второго уровня (далее – БВУ);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кредитное соглашение - письменное соглашение о предоставлении займа, заключаемое в соответствии с гражданским законодательством между организацией микрокредитования и кредитором. Форма кредитного соглашения утверждается организацией микрокредитования;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о предоставлении кредита/микрокредита – письменное соглашение, заключаемое между кредитором и участником Программы, для предоставления последнему кредита/микрокредита за счет средств займа на цели, определенные настоящими Правилами;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кредит/микрокредит – заемные средства, предоставляемые БВУ/МФО участнику Программы по договору о предоставлении кредита/микрокредита в национальной валюте Республики Казахстан на условиях платности, срочности, возвратности, обеспеченности и целевого использования;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заем – сумма денег, предоставляемая организацией микрокредитования кредитору на основании кредитного соглашения для дальнейшего финансирования проектов участников Программы;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микрокредитования – акционерное общество "Фонд развития предпринимательства "Даму";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стартап проекты –бизнес-проекты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кредитору за кредитом/микрокредитом менее одного года.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кредитору за кредитом/микрокредитом менее трех лет;";</w:t>
      </w:r>
    </w:p>
    <w:bookmarkEnd w:id="51"/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механизмы обусловленного размещения средств в кредиторах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Кредиты/микрокредиты участникам Программы предоставляются кредиторами за счет бюджетных средств.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выделяет МИО средства для кредитования/микрокредитования проектов участников Программы. МИО на условиях софинансирования выделяют дополнительные средства из местного бюджета. Между МИО и организацией микрокредитования заключается договор бюджетного кредита, в соответствии с которым общая сумма бюджетных средств в виде бюджетного кредита выделяется организации микрокредитования на следующих условиях: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сроком не более 7 (семь) лет на принципах возвратности, срочности, платности, обеспеченности и целевого использования с годовой ставкой вознаграждения 0,01 %;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размещение средств в кредиторах для дальнейшего финансирования участников Программы, реализующих или планирующих реализовать проекты в городах Республики Казахстан;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освоения средств – 6 месяцев;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– не более одной трети продолжительности срока кредитования.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микрокредитования на основании заявок кредиторов определяет перечень кредиторов, соответствующих требованиям настоящих Правил, и суммы размещения по ним;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заключает с кредиторами в соответствии с гражданским законодательством кредитные соглашения на следующих условиях: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 предоставляется сроком не более 7 (семь) лет, под 1% годовых с целевым назначением финансирование проектов участников Программы, в том числе проектов начинающих предпринимателей, действующих предпринимателей, которые реализуются и/или планируется реализовать в городах Республики Казахстан;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валюта кредита – тенге;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освоения кредиторами размещенных средств 12 (двенадцать) месяцев с даты заключения кредитного соглашения;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– не более одной трети продолжительности срока кредитования;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для БВУ предоставляются без обеспечения. Займы для финансово устойчивых МФО с рейтингом "высоконадежный" и "надежный", рассчитанным в соответствие с внутренними документами организации микрокредитования, предоставляются без обеспечения. Займы МФО с более низким уровнем рейтинга предоставляются под обеспечение (гарантии банков второго уровня, деньги, банковские вклады, объекты недвижимости, земельные участки), отвечающему требованиям залоговой политики организации микрокредитования;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кредиторы отчитываются перед организацией микрокредитования по освоению и целевому использованию размещенных кредитных средств. Порядок, форма и периодичность предоставления отчетов кредиторами, а также иные условия предоставления займа устанавливаются кредитным соглашением;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нецелевого использования, полного или частичного неосвоения кредиторами размещаемых средств, и/или при наступлении иных случаев, предусмотренных кредитным соглашением, организация микрокредитования применяет в отношении кредиторов меры согласно условиям кредитного соглашения, в том числе, вправе инициировать вопрос досрочного расторжения кредитного соглашения и (или) отзыва размещенных средств с дальнейшим их перераспределением среди других кредиторов. Перераспределение отозванных, а также досрочно погашенных кредиторами средств осуществляется среди кредиторов по согласованию с уполномоченным органом;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кредиторами не направляются выделяемые средства на инвестирование в финансовые инструменты и/или операции с ними, а также на валютный рынок для покупки иностранной валюты;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займа по кредитному соглашению, возвращенные участниками Программы, путем погашения ранее полученных кредитов/микрокредитов, направляются кредиторами в течение трех месяцев на дальнейшее финансирование проектов участников Программы, на условиях, определенных кредитным соглашением, либо досрочно возвращаются в организацию микрокредитования.</w:t>
      </w:r>
    </w:p>
    <w:bookmarkEnd w:id="69"/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финансирования проектов участников Программы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Кредиты/микрокредиты предоставляются кредиторами участникам Программы, в том числе начинающим предпринимателям, действующим предпринимателям, реализующим или планирующим реализовать проекты в городах Республики Казахстан, кроме малых городов, без учета места их регистрации в качестве субъекта малого предпринимательства.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Кредиты/микрокредиты в приоритетном порядке предоставляются проектам, реализуемым в соответствии с региональными картами развития предпринимательства.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Кредиты/микрокредиты для начинающих предпринимателей выдаются после прохождения ими курсов обучения основам предпринимательства в рамках проекта "Бастау Бизнес" или основ предпринимательства в рамках первого направления Программы либо при наличии сертификата о прохождении курсов обучения основам предпринимательства в рамках других программ в течение последних двух лет.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Кредиты/микрокредиты для участников Программы (за исключением начинающих предпринимателей) предоставляются при условии создания новых постоянных рабочих мест. Кредиторы в договоре о предоставлении кредита/микрокредита в обязательном порядке указывают условие по созданию участником Программы новых постоянных рабочих мест.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Кредиты/микрокредиты предоставляются участникам Программы с соблюдением принципов срочности, платности, возвратности, обеспеченности и целевого использования на следующих условиях: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лимит финансирования на одного участника Программы – 8 000 (восемь тысяч) месячных расчетных показателей, установленных законом о республиканском бюджете на соответствующий год (далее – МРП). При этом максимальный лимит финансирования на одного участника Программы рассчитывается без учета задолженности по кредитам и (или) микрокредитам и (или) договорам финансового лизинга аффилированных с ним лиц/компаний;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сумма остатка задолженности по основному долгу одного участника Программы перед кредиторами по кредиту/микрокредиту (-там) не должна превышать сумму в размере 8 000 (восемь тысяч) МРП. С учетом данного условия не ограничивается количество кредитов/микрокредитов для одного участника Программы;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кредитов/микрокредитов – на инвестиции/пополнение оборотных средств. При этом выдача кредитов/микрокредитов не осуществляется на цели пополнения оборотных средств по проектам, реализующимся или планирующихся к реализации в торговой отрасли (секция G "Оптовая и розничная торговля; ремонт автомобилей и мотоциклов" Общего классификатора экономической деятельности, утвержденного приказом Комитета по техническому регулированию и метрологии Министерства индустрии и торговли Республики Казахстан от 14 декабря 2007 года № 683-ОД (далее – ОКЭД), за исключением техобслуживания и ремонта автотранспортных средств и мотоциклов, предусмотренных классами 45.20 и 45.40. ОКЭД), за исключением проектов начинающих предпринимателей;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кредитов/микрокредитов: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инвестиции не более 5 (пяти) лет;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не более 3 (трех) лет;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номинальная ставка вознаграждения по кредиту/микрокредиту– не более 6% годовых;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кредитов/микрокредитов – тенге;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льготный период по основному долгу и начисленному вознаграждению – не более одной трети продолжительности срока кредита/микрокредита по решению кредитора;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кредиторами не взимаются какие-либо комиссии, сборы и/или иные платежи, связанные с кредитом/микрокредитом участника Программы, за исключением комиссий, сборов и/или иных платежей, взимаемых по причине нарушения участником Программы обязательств по кредиту/микрокредиту, при этом размер таких комиссий, сборов и/или иных платежей предварительно письменно согласовывается с организацией микрокредитования;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оплачивают расходы по оценке и страхованию имущества.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Кредиторы не менее 20 % от суммы кредитного соглашения направляют на финансирование стартап проектов.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залогового обеспечения участники Программы вправе получить гарантию организации микрокредитования в качестве обеспечения исполнения обязательств по кредиту/микрокредиту. При этом проектам участников Программы необходимо соответствовать требованиям Правил гарантирования по микрокредитам, выдаваемым микрофинансовыми организациями/банками второго уровня в городах, утвержденными настоящим Приказом.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Участниками Программы не могут быть предприниматели: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которых являются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предприниматели, форма собственности которых оформлена как частное учреждение;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непогашенные займы: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государственными институтами развития, БВУ в рамках стабилизационных или антикризисных программ и программ, реализуемых за счет средств Национального фонда Республики Казахстан, местных исполнительных органов и организации микрокредитования;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которым оказывается государственная финансовая поддержка в рамках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утвержденной постановлением Правительства Республики Казахстан от 31 марта 2015 года № 168;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соответствующие условиям главы "2. Термины и определения" и главы "4. Условия финансирования проектов участников Программы" Правил;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имеющие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задолженности подтверждается сведениями об отсутствии (наличии) задолженности, учет по которым ведется в органах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от 29 декабря 2008 года № 622 (зарегистрирован в Реестре государственной регистрации нормативных правовых актов за № 5446) выданной не позднее, чем за 30 (тридцать) календарных дней до даты подачи заявки участником Программы на финансирование;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реализующие проекты, предусматривающие производство или поставку оружия (в том числе составные для производства оружия), наркосодержащих веществ или другого имущества, изъятого из гражданского оборота;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реализующие проекты, предусматривающие организацию и (или) развитие игорного бизнеса;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реализующие проекты, предусматривающие деятельность, связанную с террористической и любой иной деятельностью, запрещенной законодательством Республики Казахстан;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выпуск подакцизных товаров/продукции, за исключением проектов, предусматривающих выпуск моторных транспортных средств и производство вина из винограда собственного производства;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осуществляющие свою деятельность в горнодобывающей промышленности, за исключением проектов на разработку гравийных и песчаных карьеров;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реализующие проекты в металлургической промышленности, которые включены в перечень крупных налогоплательщиков, подлежащих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918; 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являющиеся субъектами среднего или крупного предпринимательства в соответствие с законодательством Республики Казахстан. 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Кредиторами не предоставляются кредиты/микрокредиты участникам Программы на цели: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уставных капиталах юридических лиц;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возмещения ранее понесенных затрат участниками Программы, погашения задолженности, возникшей в связи с получением участниками Программы финансовой помощи от физических и/или юридических лиц, в том числе участников, акционеров, должностных лиц и работников участников Программы;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потребительского кредитования;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рефинансирования действующих обязательств;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и строительство жилой недвижимости, земельных участков;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покрытия убытков хозяйственной деятельности участников Программы (при этом разрешается предоставлять кредиты/микрокредиты участникам Программы, имеющим отрицательный финансовый результат);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оплаты услуг поверенным (агентам);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оплаты комиссий, сборов и/или иных платежей, связанных с кредитом/микрокредитом участников Программы;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ценных бумаг (портфельные инвестиции);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приобретения основных средств, активов у аффилиированных/связанных компаний/лиц;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оплаты мнимых или притворных сделок;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оплаты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зонах, предусмотренных в Перечне оффшорных зон для целей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февраля 2010 года № 52 (зарегистрирован в Реестре государственной регистрации нормативных правовых актов за № 6058) и/или в Перечне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(зарегистрирован в Реестре государственной регистрации нормативных правовых актов за № 5371).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финансировании участников Программы кредиторы соблюдают следующие дополнительные условия: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осуществлять финансирование нескольких аффилиированных участников Программы для реализации одного проекта на общую сумму, превышающую 8 000 (восемь тысяч) МРП. Одним проектом считается совокупность двух и более проектов, соответствующих одновременно всем следующим критериям: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на территории одного объекта;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в рамках одного подкласса ОКЭД;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финансовые потоки между участниками Программы, реализующими один проект;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участниками Программы не оформляется приобретенное за счет средств кредита/микрокредита имущество/активы на третьих лиц, а также не осуществляется строительство объекта на земельном участке, принадлежащем третьим лицам, за исключением случаев строительства на земельном участке, находящемся в государственной собственности;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участником Программы сделки купли-продажи долгосрочного актива либо отчуждения долгосрочного актива, приобретенного за счет средств кредита/микрокредита, участник Программы письменно уведомляет кредитора в течение 3 (трех) рабочих дней после такого расторжения/отчуждения. Данное условие закрепляется в соответствующем договоре о предоставлении кредита/микрокредита. Кредитор направляет соответствующее уведомление организации микрокредитования в течение 3 (трех) рабочих дней с даты получения такого уведомления от участника Программы. В случае направления письменного требования организацией микрокредитования, кредитор и/или участник Программы досрочно погашает кредит/микрокредит в порядке и сроки, указанные в требованиях организации микрокредитования;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Программы используют кредит/микрокредит или его части по целевому назначению в течение 6 (шести) месяцев с даты финансирования, если иной срок приобретения товаров и/или работ и/или услуг не предусмотрен соответствующим договором, заключенным участником Программы с контрагентом;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кредиты/микрокредиты не выдаются начинающим предпринимателям на реализацию проектов в секторах экономики ОКЭД, соответствующим деятельности действующих аффилиированных предпринимателей (на уровне класса ОКЭД).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условия финансирования участников Программы определяются решением уполномоченного органа кредитора.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микрокредитов участникам Программы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Претенденты напрямую либо через районные филиалы региональной палаты предпринимателей "Атамекен"/акимов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Программы;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Начинающие предприниматели направляются для участия в курсах обучения основам предпринимательства. Действующие предприниматели без участия в курсах обучения основам предпринимательства могут получать кредиты/микрокредиты;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Претенденты по результатам проверок в АИС "Рынок труда" направляются центрами занятости населения и с сертификатами о прохождении курсов обучения (при наличии) в кредиторы. Участники Программы разрабатывают бизнес-план проекта и обращаются с заявкой на получение кредита/микрокредита кредитору;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 до подачи заявки на кредит/микрокредит получают статус субъекта малого предпринимательства, в том числе микропредпринимательства;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Кредиторы после принятия положительного решения о предоставлении кредита/микрокредита заключают с участниками Программы договор о предоставлении кредита/микрокредита в соответствии с гражданским законодательством Республики Казахстан.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Кредиторы ежемесячно в срок до 3 (третьего) числа месяца, следующего заотчетным, представляют информацию в организацию микрокредитования по выданным кредитам/микрокредитам;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микрокредитования ежемесячно в срок до 6 (шестого) числа месяца, следующего заотчетным, представляет в местные исполнительные органы и уполномоченный орган информацию по выданным кредитам/микрокредитам.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ежемесячно к 10 (десятому) числу месяца, следующего за отчетным предоставляет информацию по выданным кредитам/микрокредитам уполномоченному органу по вопросам занятости населения;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микрокредитования осуществляет мониторинг целевого использования выданных кредитов/микрокредитов и представляет соответствующую информацию в МИО и в уполномоченный орган в порядке и сроки, предусмотренные в договоре бюджетного кредита.</w:t>
      </w:r>
    </w:p>
    <w:bookmarkEnd w:id="136"/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кредиторам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БВУ: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филиальной сети в Республике Казахстан не менее чем в 7 регионах.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кредитов, имеющих просроченную задолженность, свыше 90 дней по основному долгу и/или начисленному вознаграждению не более 10 % на дату заключения кредитного соглашения.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пруденциальных и иных нормативов Национального Банка Республики Казахстан.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внутренним документам организации микрокредитования.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МФО: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микрофинансовой организации не ниже минимального уровня, установленного Национальным Банком Республики Казахстан;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учетной регистрации в Национальном Банке Республики Казахстан;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основной деятельности не менее 1 (одного) года, предшествующей подаче заявки на кредит;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пруденциальных и иных нормативов Национального Банка Республики Казахстан;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внутренним документам организации микрокредитования.</w:t>
      </w:r>
    </w:p>
    <w:bookmarkEnd w:id="148"/>
    <w:bookmarkStart w:name="z1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Мониторинг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микрокредитования будет осуществлять: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своевременного освоения средств кредиторами;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выборочный мониторинг целевого использования средств кредиторами, а также целевого использования участниками Программы полученных кредитов/микрокредитов. При этом проверка целевого использования участниками Программы кредитов/микрокредитов осуществляется на основании акта проверки целевого использования средств, подготовленного кредитором;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своевременного финансирования кредиторами участников Программ за счет средств, высвобождаемых от погашения ранее выданных кредитов/микрокредитов.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Кредиторы ежемесячно в срок до 3 (третьего) числа месяца, следующего за отчетным направляют в организации микрокредитования отчеты об освоении средств. Форма и сроки представления отчета отражаются в соответствующем кредитном соглашении.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микрокредитования по требованию единственного акционера организации микрокредитования, Правительства Республики Казахстан, Парламента Республики Казахстан и государственных органов представляют информацию, связанную с получением, освоением участниками Программы кредита/микрокредита, целевым использованием участниками Программы кредита/микрокредита.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Кредиторы проводят мониторинг профинансированных проектов участников Программы.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микрокредитования ежеквартально в срок до 10 (десятого) числа месяца, следующего за отчетным кварталом осуществляет анализ финансово-экономического состояния кредиторов, участвующих в финансировании участников Программы.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