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f3a9" w14:textId="784f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9 июня 2017 года № 234. Зарегистрирован в Министерстве юстиции Республики Казахстан 3 августа 2017 года № 15419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 (зарегистрированный в Реестре государственной регистрации нормативных правовых актов № 11739, опубликованный 20 августа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карантинных объектов и чужеродных видов, по отношению к которым устанавливаются и осуществляются мероприятия по карантину растений,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  "                2017 года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 "                2017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 "               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2017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4-4/282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карантинных объектов и чужеродных видов, по отношению к которым устанавливаются и осуществляются мероприятия по карантину растений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2272"/>
        <w:gridCol w:w="8605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 русском языке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 латинском языке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1. Карантинные вредные организмы, отсутствующие на территории Республики Казахстан, имеющие карантинное значение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1 Насекомые и клещи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черноголовая листовертка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Acleris gloverana (Walsingham)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черноголовая листовертка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Acleris variana (Fernald)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Бронзовая березовая златка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Agrilus anxius Gory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Хризантемовый листовой минер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Nemorimyza maculosa (Malloch)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усач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Anoplophora chinensis (Forster)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усач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Anoplophora glabripennis (Motschulsky)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Африканская дынная муха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Bactrocera cucurbitae (Coquillett)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Пшеничный клоп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Blissus leucopterus (Say)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Зерновки рода Callosobruchus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Callosobruchus spp.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Широкохоботный амбарный долгоносик 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Caulophilus latinasus (Say)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Инжировая восковая ложнощитовка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Ceroplastes rusci (Linnaeus)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еловая листовертка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fumiferana (Clemens)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еловая листовертка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occidentalis Freeman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садовая совка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Chrysodeixis eriosoma (Doubleday)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Плодовый долгоносик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Conotrachelus nenuphar (Herbst)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Дубовая кружевница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Corythucha arcuata (Say)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сосновый лубоед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Dendroctonus brevicomis Le Conte 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сосновый лубоед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Dendroctonus ponderosae Hopkins 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Еловый лубоед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rufipennis (Kirby)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Рыжий сосновый лубоед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valens Le Conte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ягодная дрозофила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Drosophila suzukii (Matsumura)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Эхинотрипс американский 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Echinothrips americanus Morgan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Картофельный жук-блошка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Epitrix cucumeris Harris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Картофельный жук-блошка клубневая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Epitrix tuberis Gentner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табачный трипс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fusca (Hinds)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Вест-индийский цветочный трипс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Frankliniella insularis (Franklin) 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цветочный трипс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tritici (Fitch)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Томатный трипс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schultzei (Trybom)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Кукурузный трипс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williamsi Hood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Коричнево-мраморный клоп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Halymorpha halys Stål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кукурузная совка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Helicoverpa zea (Boddie)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шестизубчатый короед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Ips calligraphus (Germar) 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пятизубчатый короед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grandicollis (Eichhoff)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Орегонский сосновый короед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pini (Say)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короед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plastographus (Le Conte)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Сосновый семенной клоп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Leptoglossus occidentalis Heidemann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Южноамериканский листовой минер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huidobrensis Blanchard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гороховый минер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langei Frick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Луковый минер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nietzkei Spencer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 листовой минер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sativae Blanchard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клеверный минер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trifolii (Burgess)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Южноамериканский виноградный червец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Margarodes vitis (Philippi)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Многоядная муха-горбатка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Megaselia scalaris (Loew)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сосновый усач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alternatus Hope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Каролинский усач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carolinensis (Olivier)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Пятнистый сосновый усач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clamator Le Conte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Усач-марморатор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marmorator Kirby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Усач-мутатор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mutator Le Conte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Северо-восточный усач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Monochamus notatus (Drury) 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Тупонадкрылый усач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obtusus Casey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Белопятнистый усач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scutellatus (Say)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сосновый усач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titillator (Fabricius)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Белокаемчатый жук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Pantomorus leucoloma Boheman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Хлопковая моль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Pectinophora gossypiella (Saunders)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Андийские картофельные долгоносики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Premnotrypes spp.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Тутовая щитовка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Pseudaulacaspis pentagona (Targioni-Tozzetti)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7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мучнистый червец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citriculus Green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Черничная пестрокрылка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mendax Curran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Яблонная муха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pomonella Walsh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Гибискусовый корневой червец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Rhizoecus hibisci Kawai &amp; Takagi 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Яблоневый круглоголовый усач-скрипун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Saperda candida Fabricius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Цитрусовый трипс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Scirtothrips citri (Moulton)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Индокитайский цветочный трипс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Scirtothrips dorsalis Hood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совка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eridania (Cramer)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лиственная совка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frugiperda (Smith)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Египетская хлопковая совка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littoralis (Boisduval)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8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хлопковая совка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litura (Fabricius)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Гватемальская картофельная моль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Tecia solanivora (Povolny)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8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томатный паутинный клещ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Tetranychus evansi Baker and Pritchard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8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Гавайский трипс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Thrips hawaiiensis Morgan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8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Трипс Пальма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Thrips palmi Karny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Капровый жук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Trogoderma granarium Everts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Подсолнечниковый листоед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Zygogramma exclamationis (Fabricius) 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Яблонная златка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Agrilus mali (Motschulsky)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Табачная белокрылка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Bemisia tabaci Gennadius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 плодожорка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Carposina niponensis Wlsingham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9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Сpедиземномоpская плодовая муха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Ceratitis capitata (Wiedemann)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9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восковая ложнощитовка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Ceroplastes japonicus Green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9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двухпятнистая совка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Chrysodeixis chalcites (Esper)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9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 платановая кружевница 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Corythucha ciliata Say 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9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шелкопряд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Dendrolimus sibiricus Chetverikov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еловый лубоед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micans (Kugelmann)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 коровка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Epilachna vigintioctomaculata Motschulsky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цветочный трипс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occidentalis Pergande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палочковидная щитовка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Lopholeucaspis japonica (Cockerell)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крапчатый усач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impluviatus Motschulsky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0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блестящий усач 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nitens Bates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0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бархатно-пятнистый усач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saltuarius Gebler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0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черный еловый усач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sutor Linnaeus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0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черный еловый усач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urussovii (Fischer v. Waldheim)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0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Грушевая огневка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Numonia pyrivorella (Matsumura)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0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 моль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Phthorimaea operculella (Zeller)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0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Уссурийский полиграф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Polygraphus proximus Blandford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0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жук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Popillia japonica Newman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0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Филлоксера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Viteus vitifoliae Fitch.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Ясеневая изумрудная узкотелая златка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Agrilus planipennis Fairmaire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1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кукурузный жук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virgifera Le Conte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1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кукурузный жук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barberi Smith &amp; Lawrence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2. Нематоды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1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Сосновая стволовая нематода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Bursaphelenchus xylophilus (Steiner &amp; Buhrer) Nickle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1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Бледная картофельная нематода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Globodera pallida (Stone) Behrens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1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Колумбийская галловая нематода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chitwoodi Golden, O´Bannon, Santo &amp; Finley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1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колумбийская галловая нематода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fallax Karssen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3. Грибы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1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(ожог) стволов и ветвей сосны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Atropellis pinicola Zeller &amp; Goodding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1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(ожог) стволов и ветвей сосны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Atropellis piniphilla (Weir.) Lohman &amp; Cash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1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Сосудистый микоз дуба 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Ceratocystis fagacearum (Bretz.) Hunt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1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Суховершинность ясеня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Chalara fraxinea T. Kowalski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2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Цветочный ожог камелий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Ciborinia camelliae Koch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2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Пятнистость листьев кукурузы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Cochliobolus carbonum R.R. Nelson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2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Вязкая гниль черники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Diaporthe vaccinii Shear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2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Антракноз хлопчатника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Glomerella gossypii (South) Edgerton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2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монилиозная гниль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Monilinia fructicola (Winter) Honey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2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пятнистый ожог хвои сосны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dearnessii M.E. Bar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2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Техасская корневая гниль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Phymatotrichopsis omnivora (Duggar) Hennebert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2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ольхи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alni Brasier &amp; S.A. Kirk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2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декоративных и древесных культур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kernoviae Brasier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2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древесных и кустарниковых культур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ramorum Weres et al.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3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пеларгонии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Puccinia pelargonii-zonalis Doidge 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3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Головня картофеля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Thecaphora solani Thirum et O'Breien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3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Индийская (карнальская) головня пшеницы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Tilletia indica Mitra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3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Язвенное заболевание ореха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Sirococcus clavigignenti-juglandacearum Nair, Kostichka &amp; Kunt 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3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Диплодиоз кукурузы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Stenocarpella macrospora (Earle) Sutto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3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Диплодиоз кукурузы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Stenocarpella maydis (Berkeley) Sutton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3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Пурпурный церкоспороз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Cercospora kikuchii (T. Matsu &amp; Tomoyasu) Gardn.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3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Антракноз земляники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Colletotrichum acutatum Simmonds (= C. xanthii Halsted)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3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Фомопсис подсолнечника 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Diaporthe helianthi Munt.-Cvet. et al.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3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Аскохитоз хризантем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Didymella ligulicola (K.F. Baker, Dimock &amp; L.H. Davis) von Arx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4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Фитофторозная корневая гниль земляники и малины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fragariae Hickman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4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Белая ржавчина хризантем 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Puccinia horiana Henn.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4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картофеля 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Synchytrium endobioticum (Schilbersky) Percival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4. Бактерии и фитоплазмы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4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пятнистость тыквенных культур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Acidovorax citrulli (Shaad et al.)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4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слизистый бактериоз пшеницы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Rathayibacter tritici (Carlson &amp; Vidaver) Zgurskaya et al.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4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увядание (вилт) кукурузы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Pantoea stewartii subsp. stewartii (Smith) Mergaert et al.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4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золотистого пожелтения винограда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vitis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4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увядание винограда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Xylophilus ampelinus (Panagopoulos) Willems et al.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4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Листовой ожог лука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axonopodis pv. allii (Roumagnac et al., 2004 a)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4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риса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oryzae pv. oryzae (Ishiyama) Swings et al.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5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полосатость риса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oryzae pv. oryzicola (Fang et al.) Swings et al.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5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гниль картофеля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Ralstonia solanacearum (Smith) Yabuuchi et al.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5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пролиферации яблони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mali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5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истощения груши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pyri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5. Вирусы и вироиды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5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Черавирус рашпилевидности листьев черешни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Cherry rasp leaf cheravirus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5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латентной мозаики персика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Peach latent mosaic viroid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5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розеточной мозаики персика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Peach rosette mosaic nepovirus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5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Андийский латентный тимовирус картофеля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Andean potato latent tymovirus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5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Андийский комовирус крапчатости картофеля 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Andean potato mottle comovirus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5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Теповирус Т картофеля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T tepovirus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6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Альфамовирус пожелтения картофеля 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yellowing alfamovirus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6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Бегомовирус желтой курчавости листьев томата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yellow leaf curl begomovirus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6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Бенивирус некротического пожелтения жилок свеклы 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Beet necrotic yellow vein benyvirus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6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Тосповирус некротической пятнистости бальзамина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Impatiens necrotic spot tospovirus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6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Потивирус шарки (оспы) слив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Plum pox potyvirus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6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веретеновидности клубней картофеля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spindle tuber viroid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6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табака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Tobacco ringspot nepovirus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6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томата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ringspot nepovirus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6. Растения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6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волосистая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Bidens pilosa L. 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6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зубчатый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Euphorbia dentata Michx.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7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калифорнийский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californicus DC.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7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реснитчатый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ciliaris DC.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7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Ипомея плющевидная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Ipomoea hederacea L.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7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Ипомея ямчатая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Ipomoea lacunosa L.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7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Бузинник пазушный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 axillaris Pursh.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7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каролинский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carolinense L.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7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линейнолистный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elaeagnifolium Cav.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7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Стриги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Striga spp.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7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Амброзия трехраздельная 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trifida L.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7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Ценхрус длинноколючковый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Cenchrus longispinus (Hack.) Fern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8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колючий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rostratum Dun.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8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трехцветковый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triflorum Nutt.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2. Карантинные вредные организмы, ограниченно распространенные на территории Республики Казахстан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1.Насекомые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8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Grapholita molesta (Busck)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8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Hyphantria cunea Drury 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8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сосновый усач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galloprovincialis (Olivier)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8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8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Комстока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(Kuwana)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8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Quadraspidiotus perniciosus Comst.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88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 (Povolny)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189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подвид непарного шелкопряда (Lda)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asiatica Vnukovskij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2.Нематоды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190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картофельная нематода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Globodera rostochiensis (Wollenweber) Behrens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3.Бактерии и фитоплазмы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191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Erwinia amylovora (Burrill) Winslow et al.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4.Растения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19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Acroptilon repens DC 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19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artemisiifolia L.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19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Амброзия многолетняя 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DC.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195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Cuscuta spp. 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3. Чужеродные виды отсутствующие на территории Республики Казахстан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196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Особенный кукурузный жук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speciosa Germer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197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кукурузный жук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undecimpunctata howardi Barber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