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0d83f" w14:textId="870d8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совместного приказа Министра финансов Республики Казахстан от 10 ноября 2014 года № 487 и Министра национальной экономики Республики Казахстан от 17 ноября 2014 года № 93 "Об утверждении форм проверочных листов за проведением процедуры банкротства и реабилитационной процедуры"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финансов Республики Казахстан от 26 июня 2017 года № 399 и Министра национальной экономики Республики Казахстан от 17 июля 2017 года № 283. Зарегистрирован в Министерстве юстиции Республики Казахстан 3 августа 2017 года № 15423.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10 ноября 2014 года № 487 и Министра национальной экономики Республики Казахстан от 17 ноября 2014 года № 93 "Об утверждении форм проверочных листов за проведением процедуры банкротства и реабилитационной процедуры" (зарегистрированный в Реестре государственной регистрации нормативных правовых актов за № 9983, опубликованный в информационно-правовой системе "Әділет" 23 января 2015 года).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совместного приказа в Министерстве юстиции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совместного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совместного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совместного приказа на интернет-ресурсе Министерства финансов Республики Казахстан Республики Казахстан.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совместного приказа возложить на курирующего вице-министра финансов Республики Казахстан и курирующего вице-министра национальной экономики Республики Казахстан.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6"/>
        <w:gridCol w:w="6654"/>
      </w:tblGrid>
      <w:tr>
        <w:trPr>
          <w:trHeight w:val="30" w:hRule="atLeast"/>
        </w:trPr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  <w:bookmarkEnd w:id="9"/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_______________Б. Султанов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</w:t>
            </w:r>
          </w:p>
          <w:bookmarkEnd w:id="11"/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__________________Т. Сулейменов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