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c681" w14:textId="edec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21 декабря 2010 года № 351 "Об утверждении статистических форм ведомственных статистических наблюдений, разработанных Национальным Банком Республики Казахстан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16 июня 2017 года № 88. Зарегистрирован в Министерстве юстиции Республики Казахстан 3 августа 2017 года № 15424.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а также с подпунктом 260) пункта 17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21 декабря 2010 года № 351 "Об утверждении статистических форм ведомственных статистических наблюдений, разработанных Национальным Банком Республики Казахстан и инструкций по их заполнению" (зарегистрированный в Реестре государственной регистрации нормативных правовых актов за № 6863, опубликованный в Собрании актов центральных исполнительных и иных центральных государственных органов Республики Казахстан 2011 года № 10 (дата выхода тиража 28 сентября 2011 года) и 2011 года № 34 (дата выхода тиража 1 декабря 2011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вносятся изменения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заполнению статистической формы ведомственного статистического наблюдения "Отчет о вкладах и ставках вознаграждения по ним" (код 7461201, индекс 1-СБ, периодичность месячная) вносится изменение на казахском языке, текст на русском языке не меняется;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 вкладах и ставках вознаграждения по ним" (код 7461201, индекс 1-СБ, периодичность месячная), утвержденной указанным приказом: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трех рабочих дней после истечения срока, установленного частью второй настоящего пункта.";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 предоставленных займах" (код 7491201, индекс 4-СБ, периодичность месячная), утвержденной указанным приказом: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трех рабочих дней после истечения срока, установленного частью второй настоящего пункта.";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 текущих счетах клиентов и ставках вознаграждения по ним" (код 7501201, индекс 5-СБ, периодичность месячная), утвержденной указанным приказом: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трех рабочих дней после истечения срока, установленного частью второй настоящего пункта.";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о займах крестьянским (фермерским) хозяйствам и ставках вознаграждения по ним" (код 7521201, индекс 7-СБ, периодичность месячная), утвержденной указанным приказом: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трех рабочих дней после истечения срока, установленного частью второй настоящего пункта.";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статистической формы ведомственного статистического наблюдения "Отчет по межбанковским займам и вкладам банков" (код 7531207, индекс 8-СБ, периодичность еженедельная), утвержденной указанным приказом: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необходимости внесения изменений и (или) дополнений в первичные статистические данные после представления в Национальный Банк, респонденты уведомляют об этом Национальный Банк по любому из имеющихся видов связи и представляют в Национальный Банк исправленные первичные статистические данные с учетом изменений и (или) дополнений в электронном виде посредством электронной связи VIDO с использованием криптографических средств защиты в течение двух рабочих дней после истечения срока, установленного частью второй настоящего пункта.".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8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июля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