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dade" w14:textId="a3cd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июня 2017 года № 285. Зарегистрирован в Министерстве юстиции Республики Казахстан 3 августа 2017 года № 15425. Утратил силу приказом Министра образования и науки Республики Казахстан от 24 апреля 2020 года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24.04.2020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(зарегистрированный в Реестре государственной регистрации нормативных правовых актов Республики Казахстан под № 11184, опубликованный в информационно-правовой системе "Әділет" 18 июня 2015 года) следующие изменение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приказа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государственных услуг "Выдача справок по опеке и попечительству"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государственных услуг "Установление опеки или попечительства над ребенком-сиротой (детьми-сиротами) и ребенком (детьми), оставшимся без попечения родителей"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государственных услуг "Выдача справок в единый накопительный пенсионный фонд и (или) добровольный накопительный пенсионный фонд, банки, органы внутренних дел для распоряжения имуществом несовершеннолетних детей и оформления наследства несовершеннолетним детям"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государственных услуг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Стандарт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 государственных услуг "Назначение выплаты пособия опекунам или попечителям на содержание ребенка-сироты (детей-сирот) и ребенка (детей), оставшегося без попечения родителей"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Стандарт государственных услуг "Передача ребенка (детей) на патронатное воспитание"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Стандарт государственных услуг "Назначение выплаты денежных средств на содержание ребенка (детей), переданного патронатным воспитателям"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Стандарт государственных услуг "Постановка на учет лиц, желающих усыновить детей"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Стандарт государственных услуг "Аккредитация агентства по усыновлению"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Стандарт государственных услуг "Продление срока аккредитации агентства по усыновлению"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Стандарт государственных услуг "Назначение единовременной денежной выплаты в связи с усыновлением ребенка-сироты и (или) ребенка, оставшегося без попечения родителей"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Стандарт государственных услуг "Прием документов и выдача направлений на представление отдыха детям из малообеспеченных семей в загородных и пришкольных лагерях"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Стандарт государственных услуг "Выдача разрешения на свидания с ребенком родителям, лишенным родительских прав, не оказывающие на ребенка негативного влияния" согласно приложению 15 к настоящему приказу.";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(Ерсаинов Е.Е.) в установленном законодательством Республики Казахстан порядке обеспечить: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3) и 4) настоящего пункта.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 июня 2017 года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03 июля 2017 года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 года № 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5 (пять) рабочих дней.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услугополучателем– 20 минут;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минут.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бумажная.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разрешение органа опеки и попечительства на свидания с ребенком родителям, лишенным родительских прав, не оказывающие на ребенка негативного влияния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 предоставления результата оказания государственной услуги – бумажная.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суда о лишении родительских прав;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характеристика органов внутренних дел.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городов Астаны и Алматы, районов и городов областного значения (далее – акимат)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решений, действий (бездействия) услугодателя и (или) его должностных лиц можно получить по телефону Единого контакт-центра по вопросам оказания государственных услуг 1414, 8 800 080 7777.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 www.edu.gov.kz.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 1414, 8 800 080 7777.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www.bala-kkk.kz. Единый контакт-центр по вопросам оказания государственных услуг 1414, 8 800 080 7777.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(адрес проживания услугополучателя)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Разрешение на свидания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 ребенком (детьми) родителям, лишенным родительских прав, не оказывающие на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негативного влияния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  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(наименование 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дает разрешение на свидания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период с ___________________по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ребенком (детьми)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ребенка (детей),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находящегося (-ихся)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 опекой, попечительством, на патронатном воспитании, в приемной семье,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образования для детей-сирот и детей, оставшихся без попечения родителей)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 20__ г.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)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Руководителю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   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без сокращений, с указанием места проживания,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ИИН, контактных телефонов)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разрешение на свидания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период с ___________________по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ребенком (детьми)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ребенка (детей)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находящегося (-ихся)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 опекой, попечительством, на патронатном воспитании, в приемной семье,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образования для детей-сирот и детей, оставшихся без попечения родителей)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"___"_______ 20__ г.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(подпись )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