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400b" w14:textId="0324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9 июня 2017 года № 89. Зарегистрировано в Министерстве юстиции Республики Казахстан 3 августа 2017 года № 15432.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религиозной деятельности и религиозных объединениях"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информации и общественного развития РК от 03.11.2022 </w:t>
      </w:r>
      <w:r>
        <w:rPr>
          <w:rFonts w:ascii="Times New Roman"/>
          <w:b w:val="false"/>
          <w:i w:val="false"/>
          <w:color w:val="00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делам религий от 23 июля 2013 года № 34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 (зарегистрированный в Реестре государственной регистрации нормативных правовых актов за № 8634, опубликованный 23 октября 2013 года в газете "Казахстанская правда" № 299 (27573);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5 ноября 2015 года № 342 "О внесении изменения в приказ исполняющего обязанности председателя Агентства Республики Казахстан по делам религий от 23 июля 2013 года № 34 "Об утверждении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(сооружений)" (зарегистрированный в Реестре государственной регистрации нормативных правовых актов № 12337, опубликованный 14 декабря 2015 года в информационно-правовой системе "Әділет").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религий Министерства по делам религий и гражданского общества Республики Казахстан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по делам религий и гражданского общества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делам религий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гражданского общества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Е. Биртанов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2017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Т. 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 2017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2017 года № 89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помещений для проведения религиозных мероприятий за пределами культовых зданий (сооружений) (далее – Инструкция) детализирует вопросы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и помещений для проведения религиозных мероприятий за пределами культовых зданий (сооружений).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помещение для проведения религиозных мероприятий за пределами культовых зданий (сооружений) (далее – помещение для проведения религиозных мероприятий) – капитальное стационарное строение или отдельное помещение в капитальном стационарном строении, находящееся вне культовых зданий (сооружений), определенное для проведения религиозных обрядов, богослужений, религиозных церемоний;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специальное стационарное помещение для распространения религиозной литературы и иных информационных материалов религиозного содержания, предметов религиозного назначения (далее – стационарное помещение) – капитальное стационарное строение или отдельная его часть, находящееся вне культовых зданий (сооружений), обеспеченное торговыми, подсобными, административно-бытовыми помещениями, а также помещениями для приема, хранения и подготовки к продаже религиозной литературы, информационных материалов религиозного содержания, предметов религиозного назначения;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 областей, городов республиканского значения и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религиозной деятельности и религиозных объединениях" (далее – Закон) согласовывают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культуры и информации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82-НҚ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расположения стационарных помещений и помещений для проведения религиозных мероприятий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Стационарные помещения и помещения для проведения религиозных мероприятий располагаются внутри отдельно стоящего здания или в виде отдельно стоящего здания.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не допускается расположение стационарных помещений и помещений для проведения религиозных мероприятий на территории и в зданиях: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государственных органов, организаций,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Вооруженных Сил, других войск и воинских формирований, судебных и правоохранительных органов, других служб, связанных с обеспечением общественной безопасности, защитой жизни и здоровья физических лиц;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 образования, за исключением духовных (религиозных) организаций образования.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Стационарные помещения располагаются не менее чем в 300 метрах от территории и зданий (в случае отсутствия прилегающей к ним территории),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Помещение для проведения религиозных мероприятий располагается не менее чем в 300 метрах от территории и зданий (в случае отсутствия прилегающей к ним территории), указанных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за исключением железнодорожных и автовокзалов, аэропортов и портов.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Помещение для проведения религиозных мероприятий располагается в помещениях (зданиях) и отвечает следующим требованиям: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площадь от 20 до 100 квадратных метров;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обеспечено санитарным узлом;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соответствовать нормативным правовым актам в сфере санитарно-эпидемиологических требований;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оснащено видеокамерами, обеспечивающими полный обзор помещения для проведения религиозных мероприятий, с выходом на пульт управления охраны.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Расположение стационарных помещений и помещений для проведения религиозных мероприятий допускается при условии соблюдения прав и интересов лиц, находящихся вблизи (в соседних помещениях), а также не препятствует функционированию здания, где располагается помещение.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согласовании расположения стационарных помещений и рассмотрении уведомления о проведении религиозных мероприятий за пределами культовых зданий (сооружений) изучаются: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предоставленные заявителями документы согласно Правилам оказания государственных услуг в сфере религиозной деятельности "Согласование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31 марта 2020 года № 97 "Об утверждении Правил оказания государственных услуг в сфере религиозной деятельности" (зарегистрированный в Реестре государственной регистрации нормативных правовых актов под № 20256) и </w:t>
      </w:r>
      <w:r>
        <w:rPr>
          <w:rFonts w:ascii="Times New Roman"/>
          <w:b w:val="false"/>
          <w:i w:val="false"/>
          <w:color w:val="000000"/>
          <w:sz w:val="28"/>
        </w:rPr>
        <w:t>статьей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территориально-географические особенности области, города республиканского значения и столицы, где располагается помещение;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религиозная ситуация в области, городе республиканского значения и столице;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месторасположение стационарных помещений и помещений для проведения религиозных мероприятий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культуры и информации РК от 28.02.2025 </w:t>
      </w:r>
      <w:r>
        <w:rPr>
          <w:rFonts w:ascii="Times New Roman"/>
          <w:b w:val="false"/>
          <w:i w:val="false"/>
          <w:color w:val="000000"/>
          <w:sz w:val="28"/>
        </w:rPr>
        <w:t>№ 82-НҚ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Список стационарных помещений и помещений для проведения религиозных мероприятий размещается на интернет-ресурсах местных исполнительных органов.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информации и общественного развития РК от 22.09.2020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