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3350" w14:textId="8593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июня 2017 года № 464. Зарегистрирован в Министерстве юстиции Республики Казахстан 3 августа 2017 года № 15434. Утратил силу приказом Министра здравоохранения Республики Казахстан от 4 ноября 2020 года № ҚР ДСМ-180/2020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№ 11304, опубликован в информационно-правовой системе "Әділет" 23 июня 2015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для идентификации при непосредственном обращении;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электронном виде.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9-1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Услугополучатель имеет возможность получения государственной услуги в электронной форме через портал.";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врачу", утвержденном указанным приказом: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для идентификации при непосредственном обращении;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электронном виде.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9-1 следующего содержания: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Услугополучатель имеет возможность получения государственной услуги в электронной форме через портал.";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утвержденном указанным приказом: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для идентификации при непосредственном обращении;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9-1 следующего содержания: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Услугополучатель имеет возможность получения государственной услуги в электронной форме через портал.";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ВИЧ-инфекции", утвержденном указанным приказом: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организации", утвержденном указанным приказом: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9-1 следующего содержания: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действия.";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утвержденном указанным приказом: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услуги";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организации", утвержденном указанным приказом: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услуги";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больного", утвержденном указанным приказом: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услуги";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помощь", утвержденном указанным приказом: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услуги";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 с медицинской организации, оказывающей первичную медико-санитарную помощь", утвержденном указанным приказом: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услуги";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 медицинской организации, оказывающей первичную медико-санитарную помощь", утвержденном указанным приказом: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трансплантации", утвержденном указанным приказом: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Основанием для отказа в оказании государственной услуги является: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противопоказаний (туберкулез, ВИЧ/СПИД, гепатиты В и С, психические и поведенческие расстройства, наркологические расстройства, инфекции передающиеся половым путем).";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 по вопросам оказания государственной услуги";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Актаеву Л.М.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Биртанов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Д. Абаев 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2017 г.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________________Т. Сулейменов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июля 2017 г.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