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12d2" w14:textId="b6d1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дополнения в приказ Министра образования и науки Республики Казахстан от 9 июня 2017 года № 268 "Об утверждении организации работы независимой экспертной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19 июля 2017 года № 343. Зарегистрирован в Министерстве юстиции Республики Казахстан 4 августа 2017 года № 15437.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июня 2017 года № 268 "Об утверждении организации работы независимой экспертной комиссии" (зарегистрированный в Реестре государственной регистрации нормативных правовых актов под № 15253, опубликованный в Эталонном контрольном банке нормативных правовых актов 26 июня 2017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организации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независимой экспертной комиссии,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Оплата услуг членам Комиссии за оценивание мотивационных и рекомендательных писем претендентов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№ 1193).";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Члены Комиссии выставляют оценки в листе оценки мотивационного и рекомендательного письма претендента на присуждение международной стипендии "Болашак" по форме согласно приложению 2 к настоящей организации работы независимой экспертной комиссии.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результатах оценивания мотивационных и рекомендательных писем формируется на основании большинства итоговых баллов, выставленных членами Комиссии.";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Оплата услуг членам Комиссии за проведение персонального собеседования претендентов осуществляется согласно Постановлению № 1193";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работы независимой экспертной комиссии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работы независимой экспертной комиссии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 А.) в установленном законодательством Республики Казахстан порядке обеспечить:,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8"/>
        <w:gridCol w:w="9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Мотивационное письмо</w:t>
            </w:r>
          </w:p>
          <w:bookmarkEnd w:id="16"/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  <w:bookmarkEnd w:id="17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Уровень мотивации.</w:t>
            </w:r>
          </w:p>
          <w:bookmarkEnd w:id="18"/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мотивации раскрыт полностью (а именно профессиональные, личностные цели, компетенции, перспективы; какую проблему или задачу, необходимо решить, используя опыт, полученный во время подготовки в рамках обучения за рубежом). Коммуникативный замысел прослеживается.</w:t>
            </w:r>
          </w:p>
          <w:bookmarkEnd w:id="1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мотивации раскрыт поверхностно, коммуникативный замысел прослеживается.</w:t>
            </w:r>
          </w:p>
          <w:bookmarkEnd w:id="20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мотивации не раскрыт, содержание ответа не дают представления о его уровне мотивации.</w:t>
            </w:r>
          </w:p>
          <w:bookmarkEnd w:id="2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Аргументация.</w:t>
            </w:r>
          </w:p>
          <w:bookmarkEnd w:id="22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 примеры почерпнуты из различных источников: используются информаций из академической научной литературы, из средств массовой информации, материалы учебной литературы, факты личного социального опыта и собственные наблюдения (приведено не менее двух примеров из разных источников).</w:t>
            </w:r>
          </w:p>
          <w:bookmarkEnd w:id="23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Аргументация дана с опорой только на личный социальный опыт и собственные наблюдения или приведен(-ы) пример(-ы) из источника одного типа.</w:t>
            </w:r>
          </w:p>
          <w:bookmarkEnd w:id="2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Аргументация отсутствует или приведенные факты не соответствуют обосновываемой теме.</w:t>
            </w:r>
          </w:p>
          <w:bookmarkEnd w:id="2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Логика рассуждения.</w:t>
            </w:r>
          </w:p>
          <w:bookmarkEnd w:id="26"/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Отличается логичностью изложения мыслей и соразмерностью частей, внутри смысловых частей нет нарушений последовательности и необоснованных повторов.</w:t>
            </w:r>
          </w:p>
          <w:bookmarkEnd w:id="27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мотивационного письма логически связаны между собой, но внутри смысловых частей нет последовательности и/или мысль повторяется и не развивается.</w:t>
            </w:r>
          </w:p>
          <w:bookmarkEnd w:id="2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Грубые логические нарушения мешают пониманию смысла написанного, или части мотивационного письма логически не связаны между собой.</w:t>
            </w:r>
          </w:p>
          <w:bookmarkEnd w:id="2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Качество речи.</w:t>
            </w:r>
          </w:p>
          <w:bookmarkEnd w:id="30"/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штампов.</w:t>
            </w:r>
          </w:p>
          <w:bookmarkEnd w:id="3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точно излагает мысли, но его речь характеризуется недостаточностью словарного запаса и однообразием грамматического строя речи.</w:t>
            </w:r>
          </w:p>
          <w:bookmarkEnd w:id="32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качество речи существенно затрудняет понимание смысла.</w:t>
            </w:r>
          </w:p>
          <w:bookmarkEnd w:id="33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Оригинальность.</w:t>
            </w:r>
          </w:p>
          <w:bookmarkEnd w:id="34"/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демонстрирует творческий, нестандартный подход к раскрытию мотивации (отмечаются интересные мысли, или неожиданные и вместе с тем убедительные аргументы, или свежие наблюдения) или яркость стиля.</w:t>
            </w:r>
          </w:p>
          <w:bookmarkEnd w:id="3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не демонстрирует самостоятельности мышления, и/или творческого, нестандартного подхода, и/или оригинальности стиля.</w:t>
            </w:r>
          </w:p>
          <w:bookmarkEnd w:id="3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Рекомендательное письмо</w:t>
            </w:r>
          </w:p>
          <w:bookmarkEnd w:id="37"/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оценивания.</w:t>
            </w:r>
          </w:p>
          <w:bookmarkEnd w:id="3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рекомендателя.</w:t>
            </w:r>
          </w:p>
          <w:bookmarkEnd w:id="3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роли рекомендателя выступает лицо, знакомое с претендентом на протяжении значительного периода времени (преподаватель, научный руководитель, коллега), и обладающее достаточным уровнем компетентности в избранной претендентом специальности.</w:t>
            </w:r>
          </w:p>
          <w:bookmarkEnd w:id="40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роли рекомендателя выступает лицо, не имеющее непосредственное длительное знакомство с претендентом, но обладающее достаточным уровнем компетентности в избранной претендентом специальности.</w:t>
            </w:r>
          </w:p>
          <w:bookmarkEnd w:id="4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роли рекомендателя выступает лицо, не обладающее достаточным уровнем компетентности в избранной претендентом специальности.</w:t>
            </w:r>
          </w:p>
          <w:bookmarkEnd w:id="42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Характеристика.</w:t>
            </w:r>
          </w:p>
          <w:bookmarkEnd w:id="43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информацию об успехах и достижениях претендента, а также профессиональные и личностные качества претендента, приведены примеры (ситуации) по осуществлению деятельности по выбранной специальности.</w:t>
            </w:r>
          </w:p>
          <w:bookmarkEnd w:id="4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подробная и конкретная, в ней изложены утверждения относительно качеств, достижений и навыков претендента, которые подкреплены примерами (ситуациями).</w:t>
            </w:r>
          </w:p>
          <w:bookmarkEnd w:id="4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Перечислены все возможные характеристики претендента без описания примеров (ситуаций) и/или без указания компетенции (достижений) и не имеют отношения к выбранной специальности.</w:t>
            </w:r>
          </w:p>
          <w:bookmarkEnd w:id="4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Уровень обоснования и объективности рекомендателя.</w:t>
            </w:r>
          </w:p>
          <w:bookmarkEnd w:id="47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Рекомендатель раскрывает актуальность выбранной специальности претендентом с обоснованием исключительности ее востребованности в будущем для решения ключевых проблем указанной тематики. Учитывается в оценке претендента специфические требования к изучению конкретной программы обучения.</w:t>
            </w:r>
          </w:p>
          <w:bookmarkEnd w:id="4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исходит на основе личных и профессиональных качеств претендента. </w:t>
            </w:r>
          </w:p>
          <w:bookmarkEnd w:id="4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ничем не подтвержденное восхваление претендента.</w:t>
            </w:r>
          </w:p>
          <w:bookmarkEnd w:id="50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мотивационного и рекомендательного письма претендента на присуждение международной стипендии "Болашак"</w:t>
      </w:r>
    </w:p>
    <w:bookmarkEnd w:id="51"/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претендента ____________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4"/>
        <w:gridCol w:w="227"/>
        <w:gridCol w:w="2409"/>
      </w:tblGrid>
      <w:tr>
        <w:trPr>
          <w:trHeight w:val="30" w:hRule="atLeast"/>
        </w:trPr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Мотивационное письмо*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Уровень мотивации</w:t>
            </w:r>
          </w:p>
          <w:bookmarkEnd w:id="56"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Аргументация</w:t>
            </w:r>
          </w:p>
          <w:bookmarkEnd w:id="57"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Логика рассуждения</w:t>
            </w:r>
          </w:p>
          <w:bookmarkEnd w:id="58"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Качество речи</w:t>
            </w:r>
          </w:p>
          <w:bookmarkEnd w:id="59"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Оригинальность </w:t>
            </w:r>
          </w:p>
          <w:bookmarkEnd w:id="60"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  <w:bookmarkEnd w:id="61"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Рекомендательное письмо**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рекомендателя</w:t>
            </w:r>
          </w:p>
          <w:bookmarkEnd w:id="63"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Характеристика</w:t>
            </w:r>
          </w:p>
          <w:bookmarkEnd w:id="64"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Уровень обоснования и объективности рекомендателя</w:t>
            </w:r>
          </w:p>
          <w:bookmarkEnd w:id="65"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  <w:bookmarkEnd w:id="66"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64"/>
        <w:gridCol w:w="4164"/>
        <w:gridCol w:w="3972"/>
      </w:tblGrid>
      <w:tr>
        <w:trPr>
          <w:trHeight w:val="30" w:hRule="atLeast"/>
        </w:trPr>
        <w:tc>
          <w:tcPr>
            <w:tcW w:w="4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(отчество 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Комиссии</w:t>
            </w:r>
          </w:p>
          <w:bookmarkEnd w:id="67"/>
        </w:tc>
        <w:tc>
          <w:tcPr>
            <w:tcW w:w="4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68"/>
        </w:tc>
        <w:tc>
          <w:tcPr>
            <w:tcW w:w="3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  <w:bookmarkEnd w:id="69"/>
        </w:tc>
      </w:tr>
    </w:tbl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*Количество баллов, являющихся достаточным для прохождения тура - 5 баллов.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**Количество баллов, являющихся достаточным для прохождения тура - 3 балла.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