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9c268" w14:textId="4c9c2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приказы исполняющего обязанности Министра иностранных дел Республики Казахстан от 16 июля 2015 года № 11-1-2/295 "Об утверждении перечня представительств, в отношении которых устанавливаются ограничения по возврату налога на добавленную стоимость" и от 30 июля 2015 года 11-1-2/314 "Об утверждении перечня дипломатических и приравненных к ним представительств иностранных государств, консульских учреждений иностранного государства, аккредитованные в Республике Казахстан, в отношении которых осуществляется возврат налога на добавленную стоимость"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5 июля 2017 года № 11-1-2/277. Зарегистрирован в Министерстве юстиции Республики Казахстан 4 августа 2017 года № 15439. Утратил силу приказом Министра финансов Республики Казахстан от 23 февраля 2018 года № 11-1-4/66-2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 Утратил силу приказом Министра финансов РК от 23.02.2018 </w:t>
      </w:r>
      <w:r>
        <w:rPr>
          <w:rFonts w:ascii="Times New Roman"/>
          <w:b w:val="false"/>
          <w:i w:val="false"/>
          <w:color w:val="ff0000"/>
          <w:sz w:val="28"/>
        </w:rPr>
        <w:t>№ 11-1-4/66-2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и статьей 50 Закона Республики Казахстан от 6 апреля 2016 года "О правовых актах"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иностранных дел Республики Казахстан от 16 июля 2015 года № 11-1-2/295 "Об утверждении перечня представительств, в отношении которых устанавливаются ограничения по возврату налога на добавленную стоимость" (зарегистрирован в Реестре государственной регистрации нормативных правовых актов за № 12026, опубликован в информационно-правовой системе "Әділет" 22 сентября 2015 года)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представительств, в отношении которых устанавливаются ограничения по возврату налога на добавленную стоимость,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21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2"/>
        <w:gridCol w:w="1218"/>
        <w:gridCol w:w="4424"/>
        <w:gridCol w:w="5376"/>
      </w:tblGrid>
      <w:tr>
        <w:trPr>
          <w:trHeight w:val="30" w:hRule="atLeast"/>
        </w:trPr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  <w:bookmarkEnd w:id="5"/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Посольство Республики Корея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Генеральное Консульство Республики Корея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(г. Алматы)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НДС производится за бензин для дипломата: 600 литров в месяц на один служебный автомобиль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Возврат НДС производится только дипломатическому персоналу.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Нижний предел по одном у счету-фактуре на общую сумму покупки 47 долларов США.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Верхний предел на общую сумму НДС 950 долларов США в год на 1 семью.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Возврат НДС производится за бензин для дипломата: 400 литров в месяц.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Возврат НДС не производится за: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электроэнергию, газ.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иностранных дел Республики Казахстан от 30 июля 2015 года № 11-1-2/314 "Об утверждении Перечня дипломатических и приравненных к ним представительств иностранных государств, консульских учреждений иностранного государства, аккредитованных в Республике Казахстан, в отношении которых осуществляется возврат налога на добавленную стоимость" (зарегистрирован в Реестре государственной регистрации нормативных правовых актов за № 12036, опубликован в информационно-правовой системе "Әділет" 21 сентября 2015 года) следующие дополнения: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дипломатических и приравненных к ним представительств иностранных государств, консульских учреждений иностранного государства, аккредитованных в Республике Казахстан, в отношении которых осуществляется возврат налога на добавленную стоимость, утвержденном указанным приказом: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45-1 следующего содержания: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"45-1. Посольство Португальской Республики.";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67-1 следующего содержания: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"67-1. Генеральное Консульство Республики Корея в городе Алматы.";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77-1 следующего содержания: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"77-1. Субрегиональный Координационный офис Всемирной организации здоровья животных по ящуру в городе Астане.";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96 следующего содержания: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"96. Лица, имеющие право на льготы и преференции в соответствии с Соглашением между Правительством Республики Казахстан и Международным бюро выставок о льготах и преференциях для официальных участников, связанных с проведением Международной специализированной выставки ЭКСПО-2017 в городе Астане.".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Службе государственного протокола Министерства иностранных дел Республики Казахстан в установленном законодательством порядке обеспечить: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государственном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иностранных дел Республики Казахстан;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администрации и контроля Министерства иностранных дел Республики Казахстан сведений об исполнении мероприятий, предусмотренных подпунктами 1), 2) и 3) настоящего пункта.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Первого заместителя министра иностранных дел Республики Казахстан М.Б. Тлеуберди.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со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___________2017 года</w:t>
      </w:r>
    </w:p>
    <w:bookmarkEnd w:id="2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