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acf" w14:textId="aab3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Центральной избирательной комиссии Республики Казахстан,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Центральной избирательной комиссии Республики Казахстан от 26 июня 2017 года № 15/165. Зарегистрировано в Министерстве юстиции Республики Казахстан 4 августа 2017 года № 15440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 открытых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Казахстан, размещаемых на интернет-портале открытых данных.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Отделу организации избирательного процесса и обеспечения деятельности членов ЦИК аппарата Центральной избирательной комиссии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направление его копии на официальное опубликование в Эталонный контрольный банк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члена Центральной избирательной комиссии Республики Казахстан Сулеймен Л.Ж.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15/165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Центральной избирательной комиссии Республики Казахстан размещаемых на интернет-портале открытых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4479"/>
        <w:gridCol w:w="1201"/>
        <w:gridCol w:w="1381"/>
        <w:gridCol w:w="1079"/>
        <w:gridCol w:w="3144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местах расположения и контактах областных, городов Астана и Алматы избирательных комиссий, а также о количестве окружных и участковых избирательных комиссий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организации избирательного процесса и обеспечения деятельности членов ЦИК (далее – Отдел)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избирательных округов по выборам депутатов маслихатов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избираемых акимов городов районного значения, сельских округов, поселков и сел, не входящих в состав сельского округа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состоявшихся в Республике Казахстан выборов и референдумов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прошедших выборов Президента Республики Казахстан за последние 10 лет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политических партиях, принимающих участие в выборах депутатов Мажилиса Парламента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кандидатов в депутаты Сената Парламента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кандидатов в депутаты Мажилиса Парламента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партийные списки кандидатов в депутаты Мажилиса Парламента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прошедших выборов депутатов Сената Парламента Республики Казахстан за последние 6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прошедших выборов депутатов Мажилиса Парламента Республики Казахстан за последние 10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прошедших выборов депутатов маслихатов Республики Казахстан за последние 10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прошедших выборов акимов городов районного значения, сельских округов и сел Республики Казахстан за последние 10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обращениям физических и юридических лиц, поступивших в Центральную избирательную комиссию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и расходовании этих средств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 и расходовании этих средств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организаций, сотрудничающих с Центральной избирательной комиссии Республики Казахстан, предмет сотрудничества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аналитики – внешних связей и протокола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Экспертно-методического совета при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аналитики – внешних связей и протокола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аппарата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уполномоченным по этике Центральной избирательной комиссии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внутреннего администрирования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