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1bdb" w14:textId="94e1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Республики Казахстан от 7 февраля 2017 года № 12 "Об утверждении Правил предоставления высокотехнологичных медицинских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11 июля 2017 года № 469. Зарегистрирован в Министерстве юстиции Республики Казахстан 4 августа 2017 года № 15441. Утратил силу приказом Министра здравоохранения Республики Казахстан от 8 декабря 2020 года № ҚР ДСМ-238/2020.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08.12.2020 </w:t>
      </w:r>
      <w:r>
        <w:rPr>
          <w:rFonts w:ascii="Times New Roman"/>
          <w:b w:val="false"/>
          <w:i w:val="false"/>
          <w:color w:val="ff0000"/>
          <w:sz w:val="28"/>
        </w:rPr>
        <w:t>№ ҚР ДСМ-238/2020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42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7 февраля 2017 года № 12 "Об утверждении Правил предоставления высокотехнологичных медицинских услуг" (зарегистрирован в Реестре государственной регистрации нормативных правовых актов за № 14868, опубликован в Эталонном контрольном банке нормативных правовых актов Республики Казахстан 27 марта 2017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предоставления высокотехнологичных медицинских услуг,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его направление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Актаеву Л.М.</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приказу Министра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2017 года № 469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7 февраля 2017 года № 12 </w:t>
            </w:r>
          </w:p>
        </w:tc>
      </w:tr>
    </w:tbl>
    <w:bookmarkStart w:name="z17" w:id="9"/>
    <w:p>
      <w:pPr>
        <w:spacing w:after="0"/>
        <w:ind w:left="0"/>
        <w:jc w:val="left"/>
      </w:pPr>
      <w:r>
        <w:rPr>
          <w:rFonts w:ascii="Times New Roman"/>
          <w:b/>
          <w:i w:val="false"/>
          <w:color w:val="000000"/>
        </w:rPr>
        <w:t xml:space="preserve"> Правила предоставления высокотехнологичных медицинских услуг</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1. Настоящие Правила определяют порядок предоставления высокотехнологичных медицинских услуг.</w:t>
      </w:r>
    </w:p>
    <w:bookmarkEnd w:id="11"/>
    <w:bookmarkStart w:name="z20" w:id="12"/>
    <w:p>
      <w:pPr>
        <w:spacing w:after="0"/>
        <w:ind w:left="0"/>
        <w:jc w:val="both"/>
      </w:pPr>
      <w:r>
        <w:rPr>
          <w:rFonts w:ascii="Times New Roman"/>
          <w:b w:val="false"/>
          <w:i w:val="false"/>
          <w:color w:val="000000"/>
          <w:sz w:val="28"/>
        </w:rPr>
        <w:t xml:space="preserve">
      2. Предоставление высокотехнологичных медицинских услуг осуществляется в соответствии с видами высокотехнологичных медицинских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2016 года № 1112 "Об утверждении видов высокотехнологичных медицинских услуг" (зарегистрирован в Реестре государственной регистрации нормативных правовых актов за № 14630).</w:t>
      </w:r>
    </w:p>
    <w:bookmarkEnd w:id="12"/>
    <w:bookmarkStart w:name="z21" w:id="13"/>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3"/>
    <w:bookmarkStart w:name="z22" w:id="14"/>
    <w:p>
      <w:pPr>
        <w:spacing w:after="0"/>
        <w:ind w:left="0"/>
        <w:jc w:val="both"/>
      </w:pPr>
      <w:r>
        <w:rPr>
          <w:rFonts w:ascii="Times New Roman"/>
          <w:b w:val="false"/>
          <w:i w:val="false"/>
          <w:color w:val="000000"/>
          <w:sz w:val="28"/>
        </w:rPr>
        <w:t>
      1) уполномоченный орган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изделий медицинского назначения и медицинской техники, контроля за качеством медицинских услуг;</w:t>
      </w:r>
    </w:p>
    <w:bookmarkEnd w:id="14"/>
    <w:bookmarkStart w:name="z23" w:id="15"/>
    <w:p>
      <w:pPr>
        <w:spacing w:after="0"/>
        <w:ind w:left="0"/>
        <w:jc w:val="both"/>
      </w:pPr>
      <w:r>
        <w:rPr>
          <w:rFonts w:ascii="Times New Roman"/>
          <w:b w:val="false"/>
          <w:i w:val="false"/>
          <w:color w:val="000000"/>
          <w:sz w:val="28"/>
        </w:rPr>
        <w:t>
      2) портал Бюро госпитализации (далее - Портал) - единая система электронной регистрации, учета, обработки и хранения направлений пациентов на госпитализацию в стационар в рамках гарантированного объема бесплатной медицинской помощи (далее – ГОБМП);</w:t>
      </w:r>
    </w:p>
    <w:bookmarkEnd w:id="15"/>
    <w:bookmarkStart w:name="z24" w:id="16"/>
    <w:p>
      <w:pPr>
        <w:spacing w:after="0"/>
        <w:ind w:left="0"/>
        <w:jc w:val="both"/>
      </w:pPr>
      <w:r>
        <w:rPr>
          <w:rFonts w:ascii="Times New Roman"/>
          <w:b w:val="false"/>
          <w:i w:val="false"/>
          <w:color w:val="000000"/>
          <w:sz w:val="28"/>
        </w:rPr>
        <w:t>
      3) высокотехнологичные медицинские услуги (далее – ВТМУ) – услуги, оказываемые профильными специалистами при заболеваниях, требующих использования инновационных, ресурсоемких и (или) уникальных методов диагностики и лечения;</w:t>
      </w:r>
    </w:p>
    <w:bookmarkEnd w:id="16"/>
    <w:bookmarkStart w:name="z25" w:id="17"/>
    <w:p>
      <w:pPr>
        <w:spacing w:after="0"/>
        <w:ind w:left="0"/>
        <w:jc w:val="both"/>
      </w:pPr>
      <w:r>
        <w:rPr>
          <w:rFonts w:ascii="Times New Roman"/>
          <w:b w:val="false"/>
          <w:i w:val="false"/>
          <w:color w:val="000000"/>
          <w:sz w:val="28"/>
        </w:rPr>
        <w:t>
       4) медицинская техника – аппараты, приборы и оборудование, применяемые отдельно, в комплексах или системах в медицинских целях для профилактики, диагностики, лечения заболеваний, реабилитации, научных исследований медицинского характера;</w:t>
      </w:r>
    </w:p>
    <w:bookmarkEnd w:id="17"/>
    <w:bookmarkStart w:name="z26" w:id="18"/>
    <w:p>
      <w:pPr>
        <w:spacing w:after="0"/>
        <w:ind w:left="0"/>
        <w:jc w:val="both"/>
      </w:pPr>
      <w:r>
        <w:rPr>
          <w:rFonts w:ascii="Times New Roman"/>
          <w:b w:val="false"/>
          <w:i w:val="false"/>
          <w:color w:val="000000"/>
          <w:sz w:val="28"/>
        </w:rPr>
        <w:t>
      5) республиканская организация здравоохранения – организации здравоохранения, находящиеся в ведении уполномоченного органа, организации здравоохранения автономной организации образования, клиники организаций медицинского образования;</w:t>
      </w:r>
    </w:p>
    <w:bookmarkEnd w:id="18"/>
    <w:bookmarkStart w:name="z27" w:id="19"/>
    <w:p>
      <w:pPr>
        <w:spacing w:after="0"/>
        <w:ind w:left="0"/>
        <w:jc w:val="both"/>
      </w:pPr>
      <w:r>
        <w:rPr>
          <w:rFonts w:ascii="Times New Roman"/>
          <w:b w:val="false"/>
          <w:i w:val="false"/>
          <w:color w:val="000000"/>
          <w:sz w:val="28"/>
        </w:rPr>
        <w:t>
      6) технология – сочетание квалификационных навыков, оборудования, инфраструктуры, инструментов и соответствующих технических знаний, необходимых для осуществления желаемых преобразований в материалах, информации или людях.</w:t>
      </w:r>
    </w:p>
    <w:bookmarkEnd w:id="19"/>
    <w:bookmarkStart w:name="z28" w:id="20"/>
    <w:p>
      <w:pPr>
        <w:spacing w:after="0"/>
        <w:ind w:left="0"/>
        <w:jc w:val="left"/>
      </w:pPr>
      <w:r>
        <w:rPr>
          <w:rFonts w:ascii="Times New Roman"/>
          <w:b/>
          <w:i w:val="false"/>
          <w:color w:val="000000"/>
        </w:rPr>
        <w:t xml:space="preserve"> Глава 2. Порядок предоставления высокотехнологичных медицинских услуг</w:t>
      </w:r>
    </w:p>
    <w:bookmarkEnd w:id="20"/>
    <w:bookmarkStart w:name="z29" w:id="21"/>
    <w:p>
      <w:pPr>
        <w:spacing w:after="0"/>
        <w:ind w:left="0"/>
        <w:jc w:val="both"/>
      </w:pPr>
      <w:r>
        <w:rPr>
          <w:rFonts w:ascii="Times New Roman"/>
          <w:b w:val="false"/>
          <w:i w:val="false"/>
          <w:color w:val="000000"/>
          <w:sz w:val="28"/>
        </w:rPr>
        <w:t>
      4. ВТМУ в форме стационарной и стационарозамещающей помощи предоставляется в организациях здравоохранения, как местного, так и республиканского уровней. ВТМУ в форме консультативно-диагностической помощи (далее – КДП) предоставляется на республиканском уровне.</w:t>
      </w:r>
    </w:p>
    <w:bookmarkEnd w:id="21"/>
    <w:bookmarkStart w:name="z30" w:id="22"/>
    <w:p>
      <w:pPr>
        <w:spacing w:after="0"/>
        <w:ind w:left="0"/>
        <w:jc w:val="both"/>
      </w:pPr>
      <w:r>
        <w:rPr>
          <w:rFonts w:ascii="Times New Roman"/>
          <w:b w:val="false"/>
          <w:i w:val="false"/>
          <w:color w:val="000000"/>
          <w:sz w:val="28"/>
        </w:rPr>
        <w:t xml:space="preserve">
      5. Определение потребности населения в ВТМУ в разрезе регионов и утверждение планируемых объемов ВТМУ по отдельным заболеваниям, осуществляется на основании решения, оформленного в виде протокола консультативно-совещательного органа при уполномоченном органе. </w:t>
      </w:r>
    </w:p>
    <w:bookmarkEnd w:id="22"/>
    <w:bookmarkStart w:name="z31" w:id="23"/>
    <w:p>
      <w:pPr>
        <w:spacing w:after="0"/>
        <w:ind w:left="0"/>
        <w:jc w:val="both"/>
      </w:pPr>
      <w:r>
        <w:rPr>
          <w:rFonts w:ascii="Times New Roman"/>
          <w:b w:val="false"/>
          <w:i w:val="false"/>
          <w:color w:val="000000"/>
          <w:sz w:val="28"/>
        </w:rPr>
        <w:t>
      6. Для предоставления ВТМУ в условиях стационара в организациях здравоохранения местного уровня специалист первичной медико-санитарной помощи (далее – ПМСП) или профильный специалист организации здравоохранения, регистрирует направление в Портале бюро госпитализации и выдает его пациенту. В случае отсутствия возможности предоставления ВТМУ в организациях здравоохранения местного уровня, специалист ПМСП или профильный специалист организации здравоохранения направляет пакет документов пациента на рассмотрение комиссии ВТМУ местных органов государственного управления здравоохранением областей, города республиканского значения и столицы (далее – комиссия ВТМУ) для решения вопроса госпитализации в республиканскую организацию здравоохранения.</w:t>
      </w:r>
    </w:p>
    <w:bookmarkEnd w:id="23"/>
    <w:bookmarkStart w:name="z32" w:id="24"/>
    <w:p>
      <w:pPr>
        <w:spacing w:after="0"/>
        <w:ind w:left="0"/>
        <w:jc w:val="both"/>
      </w:pPr>
      <w:r>
        <w:rPr>
          <w:rFonts w:ascii="Times New Roman"/>
          <w:b w:val="false"/>
          <w:i w:val="false"/>
          <w:color w:val="000000"/>
          <w:sz w:val="28"/>
        </w:rPr>
        <w:t>
      7. При отсутствии положительного лечебного эффекта в лечении пациента, находящегося на стационарном лечении, в отношении которого были использованы все имеющиеся методы лечения в организациях здравоохранения местного уровня, предоставляющих ВТМУ, пациент направляется в республиканские организации здравоохранения, где применяются высокотехнологичные методы диагностики и лечения, при этом лечащий врач совместно с заведующим отделением либо с заместителем главного врача по лечебной работе направляет выписку из медицинской карты стационарного больного на рассмотрение в комиссию ВТМУ.</w:t>
      </w:r>
    </w:p>
    <w:bookmarkEnd w:id="24"/>
    <w:bookmarkStart w:name="z33" w:id="25"/>
    <w:p>
      <w:pPr>
        <w:spacing w:after="0"/>
        <w:ind w:left="0"/>
        <w:jc w:val="both"/>
      </w:pPr>
      <w:r>
        <w:rPr>
          <w:rFonts w:ascii="Times New Roman"/>
          <w:b w:val="false"/>
          <w:i w:val="false"/>
          <w:color w:val="000000"/>
          <w:sz w:val="28"/>
        </w:rPr>
        <w:t>
      8. На рассмотрение комиссии ВТМУ представляются следующие документы:</w:t>
      </w:r>
    </w:p>
    <w:bookmarkEnd w:id="25"/>
    <w:bookmarkStart w:name="z34" w:id="26"/>
    <w:p>
      <w:pPr>
        <w:spacing w:after="0"/>
        <w:ind w:left="0"/>
        <w:jc w:val="both"/>
      </w:pPr>
      <w:r>
        <w:rPr>
          <w:rFonts w:ascii="Times New Roman"/>
          <w:b w:val="false"/>
          <w:i w:val="false"/>
          <w:color w:val="000000"/>
          <w:sz w:val="28"/>
        </w:rPr>
        <w:t>
      1) копия документа, удостоверяющего личность пациента;</w:t>
      </w:r>
    </w:p>
    <w:bookmarkEnd w:id="26"/>
    <w:bookmarkStart w:name="z35" w:id="27"/>
    <w:p>
      <w:pPr>
        <w:spacing w:after="0"/>
        <w:ind w:left="0"/>
        <w:jc w:val="both"/>
      </w:pPr>
      <w:r>
        <w:rPr>
          <w:rFonts w:ascii="Times New Roman"/>
          <w:b w:val="false"/>
          <w:i w:val="false"/>
          <w:color w:val="000000"/>
          <w:sz w:val="28"/>
        </w:rPr>
        <w:t xml:space="preserve">
      2) направление на госпитализацию в стационар, в дневной стационар, по форме 001-3/у,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нормативно-правовых актов за № 6697);</w:t>
      </w:r>
    </w:p>
    <w:bookmarkEnd w:id="27"/>
    <w:bookmarkStart w:name="z36" w:id="28"/>
    <w:p>
      <w:pPr>
        <w:spacing w:after="0"/>
        <w:ind w:left="0"/>
        <w:jc w:val="both"/>
      </w:pPr>
      <w:r>
        <w:rPr>
          <w:rFonts w:ascii="Times New Roman"/>
          <w:b w:val="false"/>
          <w:i w:val="false"/>
          <w:color w:val="000000"/>
          <w:sz w:val="28"/>
        </w:rPr>
        <w:t>
      3) результаты необходимого минимального объема обследования пациента (общий анализ крови, общий анализ мочи (срок давности не более 14 дней), флюорография органов грудной клетки (срок давности не более 1 года), электрокардиограмма (срок давности не более 1 месяца) и наличие НВsАg (срок давности не более 3 месяцев));</w:t>
      </w:r>
    </w:p>
    <w:bookmarkEnd w:id="28"/>
    <w:bookmarkStart w:name="z37" w:id="29"/>
    <w:p>
      <w:pPr>
        <w:spacing w:after="0"/>
        <w:ind w:left="0"/>
        <w:jc w:val="both"/>
      </w:pPr>
      <w:r>
        <w:rPr>
          <w:rFonts w:ascii="Times New Roman"/>
          <w:b w:val="false"/>
          <w:i w:val="false"/>
          <w:color w:val="000000"/>
          <w:sz w:val="28"/>
        </w:rPr>
        <w:t>
      4) выписку из амбулаторной карты или истории болезни с указанием клинического диагноза, результатов исследований;</w:t>
      </w:r>
    </w:p>
    <w:bookmarkEnd w:id="29"/>
    <w:bookmarkStart w:name="z38" w:id="30"/>
    <w:p>
      <w:pPr>
        <w:spacing w:after="0"/>
        <w:ind w:left="0"/>
        <w:jc w:val="both"/>
      </w:pPr>
      <w:r>
        <w:rPr>
          <w:rFonts w:ascii="Times New Roman"/>
          <w:b w:val="false"/>
          <w:i w:val="false"/>
          <w:color w:val="000000"/>
          <w:sz w:val="28"/>
        </w:rPr>
        <w:t>
      5) результаты лабораторных и инструментальных исследований, подтверждающих клинический диагноз пациента.</w:t>
      </w:r>
    </w:p>
    <w:bookmarkEnd w:id="30"/>
    <w:bookmarkStart w:name="z39" w:id="31"/>
    <w:p>
      <w:pPr>
        <w:spacing w:after="0"/>
        <w:ind w:left="0"/>
        <w:jc w:val="both"/>
      </w:pPr>
      <w:r>
        <w:rPr>
          <w:rFonts w:ascii="Times New Roman"/>
          <w:b w:val="false"/>
          <w:i w:val="false"/>
          <w:color w:val="000000"/>
          <w:sz w:val="28"/>
        </w:rPr>
        <w:t>
      Комиссия ВТМУ рассматривает пакет документов пациента заочно.</w:t>
      </w:r>
    </w:p>
    <w:bookmarkEnd w:id="31"/>
    <w:bookmarkStart w:name="z40" w:id="32"/>
    <w:p>
      <w:pPr>
        <w:spacing w:after="0"/>
        <w:ind w:left="0"/>
        <w:jc w:val="both"/>
      </w:pPr>
      <w:r>
        <w:rPr>
          <w:rFonts w:ascii="Times New Roman"/>
          <w:b w:val="false"/>
          <w:i w:val="false"/>
          <w:color w:val="000000"/>
          <w:sz w:val="28"/>
        </w:rPr>
        <w:t>
      9. Комиссия ВТМУ рассматривает представленные документы и определяет обоснованность направления пациента в республиканские организации здравоохранения для предоставления ВТМУ.</w:t>
      </w:r>
    </w:p>
    <w:bookmarkEnd w:id="32"/>
    <w:bookmarkStart w:name="z41" w:id="33"/>
    <w:p>
      <w:pPr>
        <w:spacing w:after="0"/>
        <w:ind w:left="0"/>
        <w:jc w:val="both"/>
      </w:pPr>
      <w:r>
        <w:rPr>
          <w:rFonts w:ascii="Times New Roman"/>
          <w:b w:val="false"/>
          <w:i w:val="false"/>
          <w:color w:val="000000"/>
          <w:sz w:val="28"/>
        </w:rPr>
        <w:t>
      10. В течение двух рабочих дней с момента поступления документов пациента, комиссией ВТМУ принимается решение, оформляемое в виде протокола.</w:t>
      </w:r>
    </w:p>
    <w:bookmarkEnd w:id="33"/>
    <w:bookmarkStart w:name="z42" w:id="34"/>
    <w:p>
      <w:pPr>
        <w:spacing w:after="0"/>
        <w:ind w:left="0"/>
        <w:jc w:val="both"/>
      </w:pPr>
      <w:r>
        <w:rPr>
          <w:rFonts w:ascii="Times New Roman"/>
          <w:b w:val="false"/>
          <w:i w:val="false"/>
          <w:color w:val="000000"/>
          <w:sz w:val="28"/>
        </w:rPr>
        <w:t>
      11. Основанием для госпитализации граждан в республиканские организации здравоохранения для предоставления ВТМУ в форме стационарной и стационарозамещающей помощи и направления на ВТМУ в форме КДП является решение комиссии ВТМУ.</w:t>
      </w:r>
    </w:p>
    <w:bookmarkEnd w:id="34"/>
    <w:bookmarkStart w:name="z43" w:id="35"/>
    <w:p>
      <w:pPr>
        <w:spacing w:after="0"/>
        <w:ind w:left="0"/>
        <w:jc w:val="both"/>
      </w:pPr>
      <w:r>
        <w:rPr>
          <w:rFonts w:ascii="Times New Roman"/>
          <w:b w:val="false"/>
          <w:i w:val="false"/>
          <w:color w:val="000000"/>
          <w:sz w:val="28"/>
        </w:rPr>
        <w:t xml:space="preserve">
      12. При принятии положительного решения о предоставлении пациенту ВТМУ в республиканских организациях здравоохранения, специалист ПМСП регистрирует направление в Портале бюро госпитализации и передает пакет документов с распечатанным направлением в направившую организацию здравоохранения. Организация здравоохранения после получения направления на госпитализацию информирует пациента о дате госпитализации путем выдачи пациенту талона плановой госпитализации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оказания стационарной помощи, утвержденным приказом Министра здравоохранения и социального развития Республики Казахстан от 29 сентября 2015 года № 761 (зарегистрирован в Реестре государственной регистрации нормативно-правовых актов за № 12204) (далее – Приказ № 761).</w:t>
      </w:r>
    </w:p>
    <w:bookmarkEnd w:id="35"/>
    <w:bookmarkStart w:name="z44" w:id="36"/>
    <w:p>
      <w:pPr>
        <w:spacing w:after="0"/>
        <w:ind w:left="0"/>
        <w:jc w:val="both"/>
      </w:pPr>
      <w:r>
        <w:rPr>
          <w:rFonts w:ascii="Times New Roman"/>
          <w:b w:val="false"/>
          <w:i w:val="false"/>
          <w:color w:val="000000"/>
          <w:sz w:val="28"/>
        </w:rPr>
        <w:t xml:space="preserve">
      После проведения ВТМУ в виде трансплантации органов и (или) тканей местные исполнительные органы реализуют мероприятия по обеспечению лекарственными средствами пациентов после пересадки органов и (или) тканей согласно утвержденному </w:t>
      </w:r>
      <w:r>
        <w:rPr>
          <w:rFonts w:ascii="Times New Roman"/>
          <w:b w:val="false"/>
          <w:i w:val="false"/>
          <w:color w:val="000000"/>
          <w:sz w:val="28"/>
        </w:rPr>
        <w:t>приказу</w:t>
      </w:r>
      <w:r>
        <w:rPr>
          <w:rFonts w:ascii="Times New Roman"/>
          <w:b w:val="false"/>
          <w:i w:val="false"/>
          <w:color w:val="000000"/>
          <w:sz w:val="28"/>
        </w:rPr>
        <w:t xml:space="preserve"> исполняющего обязанности Министра здравоохранения Республики Казахстан от 4 ноября 2011 года № 786 "Об утверждении Перечня лекарственных средств и изделий медицинского назначения в рамках гарантированного объема бесплатной медицинской помощи, в том числе отдельных категорий граждан с определенными заболеваниями (состояниями) бесплатными или льготными лекарственными средствами и специализированными лечебными продуктами на амбулаторном уровне" (зарегистрированный в Реестре государственной регистрации нормативных правовых актов за № 7306) (далее – Перечень лекарственных средств).</w:t>
      </w:r>
    </w:p>
    <w:bookmarkEnd w:id="36"/>
    <w:bookmarkStart w:name="z45" w:id="37"/>
    <w:p>
      <w:pPr>
        <w:spacing w:after="0"/>
        <w:ind w:left="0"/>
        <w:jc w:val="both"/>
      </w:pPr>
      <w:r>
        <w:rPr>
          <w:rFonts w:ascii="Times New Roman"/>
          <w:b w:val="false"/>
          <w:i w:val="false"/>
          <w:color w:val="000000"/>
          <w:sz w:val="28"/>
        </w:rPr>
        <w:t>
      13. При принятии решения об отказе в предоставлении пациенту ВТМУ комиссия ВТМУ регистрирует отказ в Портале бюро госпитализации и возвращает пакет документов с приложением мотивированного отказа в направившую организацию здравоохранения.</w:t>
      </w:r>
    </w:p>
    <w:bookmarkEnd w:id="37"/>
    <w:bookmarkStart w:name="z46" w:id="38"/>
    <w:p>
      <w:pPr>
        <w:spacing w:after="0"/>
        <w:ind w:left="0"/>
        <w:jc w:val="both"/>
      </w:pPr>
      <w:r>
        <w:rPr>
          <w:rFonts w:ascii="Times New Roman"/>
          <w:b w:val="false"/>
          <w:i w:val="false"/>
          <w:color w:val="000000"/>
          <w:sz w:val="28"/>
        </w:rPr>
        <w:t>
      14. При наличии показания для предоставления ВТМУ в форме КДП на республиканском уровне специалист ПМСП или профильный специалист организации здравоохранения направляет пакет документов пациента на рассмотрение в комиссию ВТМУ.</w:t>
      </w:r>
    </w:p>
    <w:bookmarkEnd w:id="38"/>
    <w:bookmarkStart w:name="z47" w:id="39"/>
    <w:p>
      <w:pPr>
        <w:spacing w:after="0"/>
        <w:ind w:left="0"/>
        <w:jc w:val="both"/>
      </w:pPr>
      <w:r>
        <w:rPr>
          <w:rFonts w:ascii="Times New Roman"/>
          <w:b w:val="false"/>
          <w:i w:val="false"/>
          <w:color w:val="000000"/>
          <w:sz w:val="28"/>
        </w:rPr>
        <w:t>
      15. При принятии положительного решения о предоставлении пациенту ВТМУ в форме КДП в республиканской организации здравоохранения, комиссия ВТМУ регистрирует направление в информационной системе "Амбулаторно-поликлиническая помощь" (далее – ИС "АПП") путем заполнения соответствующих полей электронной формы направления и выдает распечатанное направление с автоматически сформированным кодом в направившую организацию здравоохранения. Организация здравоохранения после получения направления информирует пациента о дате направления.</w:t>
      </w:r>
    </w:p>
    <w:bookmarkEnd w:id="39"/>
    <w:bookmarkStart w:name="z48" w:id="40"/>
    <w:p>
      <w:pPr>
        <w:spacing w:after="0"/>
        <w:ind w:left="0"/>
        <w:jc w:val="both"/>
      </w:pPr>
      <w:r>
        <w:rPr>
          <w:rFonts w:ascii="Times New Roman"/>
          <w:b w:val="false"/>
          <w:i w:val="false"/>
          <w:color w:val="000000"/>
          <w:sz w:val="28"/>
        </w:rPr>
        <w:t>
      16. При принятии решения об отказе в предоставлении пациенту ВТМУ в форме КДП в республиканской организации здравоохранения комиссия ВТМУ регистрирует отказ в ИС "АПП", и возвращает пакет документов с приложением мотивированного отказа в направившую организацию здравоохранения.</w:t>
      </w:r>
    </w:p>
    <w:bookmarkEnd w:id="40"/>
    <w:bookmarkStart w:name="z49" w:id="41"/>
    <w:p>
      <w:pPr>
        <w:spacing w:after="0"/>
        <w:ind w:left="0"/>
        <w:jc w:val="both"/>
      </w:pPr>
      <w:r>
        <w:rPr>
          <w:rFonts w:ascii="Times New Roman"/>
          <w:b w:val="false"/>
          <w:i w:val="false"/>
          <w:color w:val="000000"/>
          <w:sz w:val="28"/>
        </w:rPr>
        <w:t>
      17. По окончании госпитализации, медицинская организация, предоставившая ВТМУ, направляет в организации здравоохранения оказывающие ПМСП выписной эпикриз пациента с рекомендациями дальнейшего ведения, в том числе с планом совместного мониторинга эффективности.</w:t>
      </w:r>
    </w:p>
    <w:bookmarkEnd w:id="41"/>
    <w:bookmarkStart w:name="z50" w:id="42"/>
    <w:p>
      <w:pPr>
        <w:spacing w:after="0"/>
        <w:ind w:left="0"/>
        <w:jc w:val="both"/>
      </w:pPr>
      <w:r>
        <w:rPr>
          <w:rFonts w:ascii="Times New Roman"/>
          <w:b w:val="false"/>
          <w:i w:val="false"/>
          <w:color w:val="000000"/>
          <w:sz w:val="28"/>
        </w:rPr>
        <w:t>
      18. В течение года медицинская организация, выполняющая ВТМУ, проводит мониторинг состояния пациента (показатели улучшения) совместно с врачом ПМСП. В конце года все медицинские организации, предоставляющие ВТМУ, публикуют отчет на сайте организации по количеству и конечным результатам (выживаемость после проведения ВТМУ и в течение года, смертность, достижение конечных результатов в зависимости от профиля услуг).</w:t>
      </w:r>
    </w:p>
    <w:bookmarkEnd w:id="42"/>
    <w:bookmarkStart w:name="z51" w:id="43"/>
    <w:p>
      <w:pPr>
        <w:spacing w:after="0"/>
        <w:ind w:left="0"/>
        <w:jc w:val="both"/>
      </w:pPr>
      <w:r>
        <w:rPr>
          <w:rFonts w:ascii="Times New Roman"/>
          <w:b w:val="false"/>
          <w:i w:val="false"/>
          <w:color w:val="000000"/>
          <w:sz w:val="28"/>
        </w:rPr>
        <w:t xml:space="preserve">
      19. Республиканская организация здравоохранения в пределах 15 % от планируемого объема ВТМУ в форме стационарной, стационарозамещающей помощи и в форме КДП на республиканском уровне при наличии медицинских показаний предоставляет ВТМУ согласно подпункту 2) </w:t>
      </w:r>
      <w:r>
        <w:rPr>
          <w:rFonts w:ascii="Times New Roman"/>
          <w:b w:val="false"/>
          <w:i w:val="false"/>
          <w:color w:val="000000"/>
          <w:sz w:val="28"/>
        </w:rPr>
        <w:t>пункта 35</w:t>
      </w:r>
      <w:r>
        <w:rPr>
          <w:rFonts w:ascii="Times New Roman"/>
          <w:b w:val="false"/>
          <w:i w:val="false"/>
          <w:color w:val="000000"/>
          <w:sz w:val="28"/>
        </w:rPr>
        <w:t xml:space="preserve"> Приказа № 761.</w:t>
      </w:r>
    </w:p>
    <w:bookmarkEnd w:id="43"/>
    <w:bookmarkStart w:name="z52" w:id="44"/>
    <w:p>
      <w:pPr>
        <w:spacing w:after="0"/>
        <w:ind w:left="0"/>
        <w:jc w:val="both"/>
      </w:pPr>
      <w:r>
        <w:rPr>
          <w:rFonts w:ascii="Times New Roman"/>
          <w:b w:val="false"/>
          <w:i w:val="false"/>
          <w:color w:val="000000"/>
          <w:sz w:val="28"/>
        </w:rPr>
        <w:t>
      20. ВТМУ осуществляется организациями здравоохранения на основании заключения о соответствии организации здравоохранения к предоставлению ВТМУ, выданного территориальным Департаментом Комитета охраны общественного здоровья уполномоченного органа (далее – ТД КООЗ), по форме согласно приложению 1 к настоящим Правилам (далее – Заключение).</w:t>
      </w:r>
    </w:p>
    <w:bookmarkEnd w:id="44"/>
    <w:bookmarkStart w:name="z53" w:id="45"/>
    <w:p>
      <w:pPr>
        <w:spacing w:after="0"/>
        <w:ind w:left="0"/>
        <w:jc w:val="both"/>
      </w:pPr>
      <w:r>
        <w:rPr>
          <w:rFonts w:ascii="Times New Roman"/>
          <w:b w:val="false"/>
          <w:i w:val="false"/>
          <w:color w:val="000000"/>
          <w:sz w:val="28"/>
        </w:rPr>
        <w:t>
      21. Для получения Заключения КООЗ организация здравоохранения, претендующее на предоставление ВТМУ в следующем году, не позднее 15 октября текущего года, направляет заявку на соответствие организации здравоохранения к предоставлению ВТМУ (далее – заявка) по форме согласно приложению 2 к настоящим Правилам в ТД КООЗ и регистрирует заявку в информационной системе "Система управления ресурсами" (далее – ИС "СУР").</w:t>
      </w:r>
    </w:p>
    <w:bookmarkEnd w:id="45"/>
    <w:bookmarkStart w:name="z54" w:id="46"/>
    <w:p>
      <w:pPr>
        <w:spacing w:after="0"/>
        <w:ind w:left="0"/>
        <w:jc w:val="both"/>
      </w:pPr>
      <w:r>
        <w:rPr>
          <w:rFonts w:ascii="Times New Roman"/>
          <w:b w:val="false"/>
          <w:i w:val="false"/>
          <w:color w:val="000000"/>
          <w:sz w:val="28"/>
        </w:rPr>
        <w:t>
      Организации здравоохранения, впервые заявляющие на определенный вид ВТМУ, предоставляют информацию в соответствии с Описанием организации здравоохранения, предоставляющих ВТМУ, согласно приложению 3 к настоящим Правилам.</w:t>
      </w:r>
    </w:p>
    <w:bookmarkEnd w:id="46"/>
    <w:bookmarkStart w:name="z55" w:id="47"/>
    <w:p>
      <w:pPr>
        <w:spacing w:after="0"/>
        <w:ind w:left="0"/>
        <w:jc w:val="both"/>
      </w:pPr>
      <w:r>
        <w:rPr>
          <w:rFonts w:ascii="Times New Roman"/>
          <w:b w:val="false"/>
          <w:i w:val="false"/>
          <w:color w:val="000000"/>
          <w:sz w:val="28"/>
        </w:rPr>
        <w:t>
      22. Организации здравоохранения после подачи заявки ответственным специалистом ТД КООЗ выдается:</w:t>
      </w:r>
    </w:p>
    <w:bookmarkEnd w:id="47"/>
    <w:bookmarkStart w:name="z56" w:id="48"/>
    <w:p>
      <w:pPr>
        <w:spacing w:after="0"/>
        <w:ind w:left="0"/>
        <w:jc w:val="both"/>
      </w:pPr>
      <w:r>
        <w:rPr>
          <w:rFonts w:ascii="Times New Roman"/>
          <w:b w:val="false"/>
          <w:i w:val="false"/>
          <w:color w:val="000000"/>
          <w:sz w:val="28"/>
        </w:rPr>
        <w:t>
      расписка о приеме документов по форме согласно приложению 4 к настоящим Правилам;</w:t>
      </w:r>
    </w:p>
    <w:bookmarkEnd w:id="48"/>
    <w:bookmarkStart w:name="z57" w:id="49"/>
    <w:p>
      <w:pPr>
        <w:spacing w:after="0"/>
        <w:ind w:left="0"/>
        <w:jc w:val="both"/>
      </w:pPr>
      <w:r>
        <w:rPr>
          <w:rFonts w:ascii="Times New Roman"/>
          <w:b w:val="false"/>
          <w:i w:val="false"/>
          <w:color w:val="000000"/>
          <w:sz w:val="28"/>
        </w:rPr>
        <w:t>
      расписка об отказе в приеме документов по форме согласно приложению 5 к настоящим Правилам в случаях:</w:t>
      </w:r>
    </w:p>
    <w:bookmarkEnd w:id="49"/>
    <w:bookmarkStart w:name="z58" w:id="50"/>
    <w:p>
      <w:pPr>
        <w:spacing w:after="0"/>
        <w:ind w:left="0"/>
        <w:jc w:val="both"/>
      </w:pPr>
      <w:r>
        <w:rPr>
          <w:rFonts w:ascii="Times New Roman"/>
          <w:b w:val="false"/>
          <w:i w:val="false"/>
          <w:color w:val="000000"/>
          <w:sz w:val="28"/>
        </w:rPr>
        <w:t>
      1) оформления заявки и документов, прилагаемых к ней, ненадлежащим образом;</w:t>
      </w:r>
    </w:p>
    <w:bookmarkEnd w:id="50"/>
    <w:bookmarkStart w:name="z59" w:id="51"/>
    <w:p>
      <w:pPr>
        <w:spacing w:after="0"/>
        <w:ind w:left="0"/>
        <w:jc w:val="both"/>
      </w:pPr>
      <w:r>
        <w:rPr>
          <w:rFonts w:ascii="Times New Roman"/>
          <w:b w:val="false"/>
          <w:i w:val="false"/>
          <w:color w:val="000000"/>
          <w:sz w:val="28"/>
        </w:rPr>
        <w:t>
      2) приложения к заявке неполного пакета документов по перечню, предусмотренному пунктом 19 настоящих Правил.</w:t>
      </w:r>
    </w:p>
    <w:bookmarkEnd w:id="51"/>
    <w:bookmarkStart w:name="z60" w:id="52"/>
    <w:p>
      <w:pPr>
        <w:spacing w:after="0"/>
        <w:ind w:left="0"/>
        <w:jc w:val="both"/>
      </w:pPr>
      <w:r>
        <w:rPr>
          <w:rFonts w:ascii="Times New Roman"/>
          <w:b w:val="false"/>
          <w:i w:val="false"/>
          <w:color w:val="000000"/>
          <w:sz w:val="28"/>
        </w:rPr>
        <w:t>
      23. ТД КООЗ в течение 30 календарных дней с момента регистрации заявки проводит мероприятия по оценке соответствия кадров и оснащения организации здравоохранения, претендующей на предоставление ВТМУ сведениям, указанным в Описании организации здравоохранения ВТМУ на основании представленной документации и выдает организации здравоохранения заключение КООЗ, со сроком действия на один год и регистрирует заключение в ИС "СУР".</w:t>
      </w:r>
    </w:p>
    <w:bookmarkEnd w:id="52"/>
    <w:bookmarkStart w:name="z61" w:id="53"/>
    <w:p>
      <w:pPr>
        <w:spacing w:after="0"/>
        <w:ind w:left="0"/>
        <w:jc w:val="both"/>
      </w:pPr>
      <w:r>
        <w:rPr>
          <w:rFonts w:ascii="Times New Roman"/>
          <w:b w:val="false"/>
          <w:i w:val="false"/>
          <w:color w:val="000000"/>
          <w:sz w:val="28"/>
        </w:rPr>
        <w:t>
      24. Организация здравоохранения направляет положительное заключение КООЗ в территориальный Департамент Комитета оплаты медицинских услуг уполномоченного органа (далее – ТД КОМУ)*.</w:t>
      </w:r>
    </w:p>
    <w:bookmarkEnd w:id="53"/>
    <w:bookmarkStart w:name="z62" w:id="54"/>
    <w:p>
      <w:pPr>
        <w:spacing w:after="0"/>
        <w:ind w:left="0"/>
        <w:jc w:val="both"/>
      </w:pPr>
      <w:r>
        <w:rPr>
          <w:rFonts w:ascii="Times New Roman"/>
          <w:b w:val="false"/>
          <w:i w:val="false"/>
          <w:color w:val="000000"/>
          <w:sz w:val="28"/>
        </w:rPr>
        <w:t>
      25. ТД КОМУ направляет список организаций здравоохранения, предоставляющих ВТМУ в Комитет оплаты медицинских услуг уполномоченного органа (далее – КОМУ) для формирования перечня организаций здравоохранения, допущенных к предоставлению ВТМУ до проведения процедуры выбора поставщика**.</w:t>
      </w:r>
    </w:p>
    <w:bookmarkEnd w:id="54"/>
    <w:bookmarkStart w:name="z63" w:id="55"/>
    <w:p>
      <w:pPr>
        <w:spacing w:after="0"/>
        <w:ind w:left="0"/>
        <w:jc w:val="both"/>
      </w:pPr>
      <w:r>
        <w:rPr>
          <w:rFonts w:ascii="Times New Roman"/>
          <w:b w:val="false"/>
          <w:i w:val="false"/>
          <w:color w:val="000000"/>
          <w:sz w:val="28"/>
        </w:rPr>
        <w:t>
      26. Местный орган государственного управления здравоохранения области, города республиканского значения и столицы до 15 ноября текущего года направляет заявку на предоставление ВТМУ в разрезе организаций здравоохранения, допущенных к предоставлению ВТМУ, в Департамент организации медицинской помощи уполномоченного органа (далее – ДОМП) по форме согласно приложению 6 к настоящим Правилам.</w:t>
      </w:r>
    </w:p>
    <w:bookmarkEnd w:id="55"/>
    <w:bookmarkStart w:name="z64" w:id="56"/>
    <w:p>
      <w:pPr>
        <w:spacing w:after="0"/>
        <w:ind w:left="0"/>
        <w:jc w:val="both"/>
      </w:pPr>
      <w:r>
        <w:rPr>
          <w:rFonts w:ascii="Times New Roman"/>
          <w:b w:val="false"/>
          <w:i w:val="false"/>
          <w:color w:val="000000"/>
          <w:sz w:val="28"/>
        </w:rPr>
        <w:t>
      27. ДОМП совместно с КОМУ формируют объем специализированной медицинской помощи с применением ВТМУ в рамках ГОБМП по видам ВТМУ не позднее 10 декабря текущего года***.</w:t>
      </w:r>
    </w:p>
    <w:bookmarkEnd w:id="56"/>
    <w:bookmarkStart w:name="z65" w:id="57"/>
    <w:p>
      <w:pPr>
        <w:spacing w:after="0"/>
        <w:ind w:left="0"/>
        <w:jc w:val="both"/>
      </w:pPr>
      <w:r>
        <w:rPr>
          <w:rFonts w:ascii="Times New Roman"/>
          <w:b w:val="false"/>
          <w:i w:val="false"/>
          <w:color w:val="000000"/>
          <w:sz w:val="28"/>
        </w:rPr>
        <w:t xml:space="preserve">
      28. Размещение объема специализированной медицинской помощи с применением ВТМУ в рамках ГОБМП осуществляется в соответствии с </w:t>
      </w:r>
      <w:r>
        <w:rPr>
          <w:rFonts w:ascii="Times New Roman"/>
          <w:b w:val="false"/>
          <w:i w:val="false"/>
          <w:color w:val="000000"/>
          <w:sz w:val="28"/>
        </w:rPr>
        <w:t>подпунктом 122-3)</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w:t>
      </w:r>
    </w:p>
    <w:bookmarkEnd w:id="57"/>
    <w:bookmarkStart w:name="z66" w:id="58"/>
    <w:p>
      <w:pPr>
        <w:spacing w:after="0"/>
        <w:ind w:left="0"/>
        <w:jc w:val="both"/>
      </w:pPr>
      <w:r>
        <w:rPr>
          <w:rFonts w:ascii="Times New Roman"/>
          <w:b w:val="false"/>
          <w:i w:val="false"/>
          <w:color w:val="000000"/>
          <w:sz w:val="28"/>
        </w:rPr>
        <w:t>
      29. Медицинская организация в обязательном порядке уведомляет в письменном виде ТД КООЗ об увольнении специалиста, допущенного к оказанию ВТМУ, и актуализирует сведения в ИС "СУР".</w:t>
      </w:r>
    </w:p>
    <w:bookmarkEnd w:id="58"/>
    <w:bookmarkStart w:name="z67" w:id="59"/>
    <w:p>
      <w:pPr>
        <w:spacing w:after="0"/>
        <w:ind w:left="0"/>
        <w:jc w:val="both"/>
      </w:pPr>
      <w:r>
        <w:rPr>
          <w:rFonts w:ascii="Times New Roman"/>
          <w:b w:val="false"/>
          <w:i w:val="false"/>
          <w:color w:val="000000"/>
          <w:sz w:val="28"/>
        </w:rPr>
        <w:t>
      * Примечание. С 1 января 2018 года положительное заключение КООЗ направляется организацией здравоохранения в филиалы Некоммерческого акционерного общества "Фонд социального медицинского страхования".</w:t>
      </w:r>
    </w:p>
    <w:bookmarkEnd w:id="59"/>
    <w:bookmarkStart w:name="z68" w:id="60"/>
    <w:p>
      <w:pPr>
        <w:spacing w:after="0"/>
        <w:ind w:left="0"/>
        <w:jc w:val="both"/>
      </w:pPr>
      <w:r>
        <w:rPr>
          <w:rFonts w:ascii="Times New Roman"/>
          <w:b w:val="false"/>
          <w:i w:val="false"/>
          <w:color w:val="000000"/>
          <w:sz w:val="28"/>
        </w:rPr>
        <w:t>
      ** Примечание. С 1 января 2018 года филиалы Некомерческого акционерного общества "Фонд социального медицинского страхования" в областях, городах Астана и Алматы, направляют список организаций здравоохранения, предоставляющих ВТМУ в Некоммерческое акционерное общество "Фонд социального медицинского страхования".</w:t>
      </w:r>
    </w:p>
    <w:bookmarkEnd w:id="60"/>
    <w:bookmarkStart w:name="z69" w:id="61"/>
    <w:p>
      <w:pPr>
        <w:spacing w:after="0"/>
        <w:ind w:left="0"/>
        <w:jc w:val="both"/>
      </w:pPr>
      <w:r>
        <w:rPr>
          <w:rFonts w:ascii="Times New Roman"/>
          <w:b w:val="false"/>
          <w:i w:val="false"/>
          <w:color w:val="000000"/>
          <w:sz w:val="28"/>
        </w:rPr>
        <w:t>
      *** Примечание. С 1 января 2018 года объем специализированной медицинской помощи с применением ВТМУ формируется ДОМП совместно с Некоммерческим акционерным обществом "Фонд социального медицинского страхования".</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Министра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2017 года</w:t>
            </w:r>
            <w:r>
              <w:br/>
            </w: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 xml:space="preserve"> высокотехнологичных</w:t>
            </w:r>
            <w:r>
              <w:br/>
            </w:r>
            <w:r>
              <w:rPr>
                <w:rFonts w:ascii="Times New Roman"/>
                <w:b w:val="false"/>
                <w:i w:val="false"/>
                <w:color w:val="000000"/>
                <w:sz w:val="20"/>
              </w:rPr>
              <w:t>медицинских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 w:id="62"/>
    <w:p>
      <w:pPr>
        <w:spacing w:after="0"/>
        <w:ind w:left="0"/>
        <w:jc w:val="both"/>
      </w:pPr>
      <w:r>
        <w:rPr>
          <w:rFonts w:ascii="Times New Roman"/>
          <w:b w:val="false"/>
          <w:i w:val="false"/>
          <w:color w:val="000000"/>
          <w:sz w:val="28"/>
        </w:rPr>
        <w:t xml:space="preserve">
                                           </w:t>
      </w:r>
      <w:r>
        <w:rPr>
          <w:rFonts w:ascii="Times New Roman"/>
          <w:b/>
          <w:i w:val="false"/>
          <w:color w:val="000000"/>
          <w:sz w:val="28"/>
        </w:rPr>
        <w:t>Заключение</w:t>
      </w:r>
      <w:r>
        <w:br/>
      </w:r>
      <w:r>
        <w:rPr>
          <w:rFonts w:ascii="Times New Roman"/>
          <w:b w:val="false"/>
          <w:i w:val="false"/>
          <w:color w:val="000000"/>
          <w:sz w:val="28"/>
        </w:rPr>
        <w:t xml:space="preserve">                   </w:t>
      </w:r>
      <w:r>
        <w:rPr>
          <w:rFonts w:ascii="Times New Roman"/>
          <w:b/>
          <w:i w:val="false"/>
          <w:color w:val="000000"/>
          <w:sz w:val="28"/>
        </w:rPr>
        <w:t>о соответствии организации здравоохранения</w:t>
      </w:r>
      <w:r>
        <w:br/>
      </w:r>
      <w:r>
        <w:rPr>
          <w:rFonts w:ascii="Times New Roman"/>
          <w:b w:val="false"/>
          <w:i w:val="false"/>
          <w:color w:val="000000"/>
          <w:sz w:val="28"/>
        </w:rPr>
        <w:t xml:space="preserve">             </w:t>
      </w:r>
      <w:r>
        <w:rPr>
          <w:rFonts w:ascii="Times New Roman"/>
          <w:b/>
          <w:i w:val="false"/>
          <w:color w:val="000000"/>
          <w:sz w:val="28"/>
        </w:rPr>
        <w:t xml:space="preserve">к предоставлению высокотехнологичных медицинских услуг </w:t>
      </w:r>
    </w:p>
    <w:bookmarkEnd w:id="62"/>
    <w:bookmarkStart w:name="z73" w:id="63"/>
    <w:p>
      <w:pPr>
        <w:spacing w:after="0"/>
        <w:ind w:left="0"/>
        <w:jc w:val="both"/>
      </w:pPr>
      <w:r>
        <w:rPr>
          <w:rFonts w:ascii="Times New Roman"/>
          <w:b w:val="false"/>
          <w:i w:val="false"/>
          <w:color w:val="000000"/>
          <w:sz w:val="28"/>
        </w:rPr>
        <w:t>
      1. Организация здравоохранения ___________________________________________________</w:t>
      </w:r>
      <w:r>
        <w:br/>
      </w:r>
      <w:r>
        <w:rPr>
          <w:rFonts w:ascii="Times New Roman"/>
          <w:b w:val="false"/>
          <w:i w:val="false"/>
          <w:color w:val="000000"/>
          <w:sz w:val="28"/>
        </w:rPr>
        <w:t xml:space="preserve">                                     (полное юридическое наименование)</w:t>
      </w:r>
    </w:p>
    <w:bookmarkEnd w:id="63"/>
    <w:bookmarkStart w:name="z74" w:id="64"/>
    <w:p>
      <w:pPr>
        <w:spacing w:after="0"/>
        <w:ind w:left="0"/>
        <w:jc w:val="both"/>
      </w:pPr>
      <w:r>
        <w:rPr>
          <w:rFonts w:ascii="Times New Roman"/>
          <w:b w:val="false"/>
          <w:i w:val="false"/>
          <w:color w:val="000000"/>
          <w:sz w:val="28"/>
        </w:rPr>
        <w:t>
      2. Название внедряемого вида ______________________________________________________</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3125"/>
        <w:gridCol w:w="4707"/>
        <w:gridCol w:w="3126"/>
      </w:tblGrid>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Кадры</w:t>
            </w:r>
          </w:p>
          <w:bookmarkEnd w:id="65"/>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несоответствие</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оснащенности медицинской техникой</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несоответствие</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Заключение</w:t>
            </w:r>
          </w:p>
          <w:bookmarkEnd w:id="66"/>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67"/>
    <w:p>
      <w:pPr>
        <w:spacing w:after="0"/>
        <w:ind w:left="0"/>
        <w:jc w:val="both"/>
      </w:pPr>
      <w:r>
        <w:rPr>
          <w:rFonts w:ascii="Times New Roman"/>
          <w:b w:val="false"/>
          <w:i w:val="false"/>
          <w:color w:val="000000"/>
          <w:sz w:val="28"/>
        </w:rPr>
        <w:t xml:space="preserve">
      Примечание: заполняется территориальным Департаментом Комитета охраны общественного здоровья </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Министра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2017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 xml:space="preserve"> высокотехнологичных</w:t>
            </w:r>
            <w:r>
              <w:br/>
            </w:r>
            <w:r>
              <w:rPr>
                <w:rFonts w:ascii="Times New Roman"/>
                <w:b w:val="false"/>
                <w:i w:val="false"/>
                <w:color w:val="000000"/>
                <w:sz w:val="20"/>
              </w:rPr>
              <w:t>медицинских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 w:id="68"/>
    <w:p>
      <w:pPr>
        <w:spacing w:after="0"/>
        <w:ind w:left="0"/>
        <w:jc w:val="both"/>
      </w:pPr>
      <w:r>
        <w:rPr>
          <w:rFonts w:ascii="Times New Roman"/>
          <w:b w:val="false"/>
          <w:i w:val="false"/>
          <w:color w:val="000000"/>
          <w:sz w:val="28"/>
        </w:rPr>
        <w:t xml:space="preserve">
                         </w:t>
      </w:r>
      <w:r>
        <w:rPr>
          <w:rFonts w:ascii="Times New Roman"/>
          <w:b/>
          <w:i w:val="false"/>
          <w:color w:val="000000"/>
          <w:sz w:val="28"/>
        </w:rPr>
        <w:t>Заявка на соответст</w:t>
      </w:r>
      <w:r>
        <w:rPr>
          <w:rFonts w:ascii="Times New Roman"/>
          <w:b/>
          <w:i w:val="false"/>
          <w:color w:val="000000"/>
          <w:sz w:val="28"/>
        </w:rPr>
        <w:t>вие организации здравоохранения</w:t>
      </w:r>
      <w:r>
        <w:br/>
      </w:r>
      <w:r>
        <w:rPr>
          <w:rFonts w:ascii="Times New Roman"/>
          <w:b w:val="false"/>
          <w:i w:val="false"/>
          <w:color w:val="000000"/>
          <w:sz w:val="28"/>
        </w:rPr>
        <w:t xml:space="preserve">       </w:t>
      </w:r>
      <w:r>
        <w:rPr>
          <w:rFonts w:ascii="Times New Roman"/>
          <w:b/>
          <w:i w:val="false"/>
          <w:color w:val="000000"/>
          <w:sz w:val="28"/>
        </w:rPr>
        <w:t>к предоставлению высокотехнологичных медицинских услуг (далее – ВТМУ)</w:t>
      </w:r>
      <w:r>
        <w:br/>
      </w:r>
      <w:r>
        <w:rPr>
          <w:rFonts w:ascii="Times New Roman"/>
          <w:b w:val="false"/>
          <w:i w:val="false"/>
          <w:color w:val="000000"/>
          <w:sz w:val="28"/>
        </w:rPr>
        <w:t xml:space="preserve">                         </w:t>
      </w:r>
      <w:r>
        <w:rPr>
          <w:rFonts w:ascii="Times New Roman"/>
          <w:b/>
          <w:i w:val="false"/>
          <w:color w:val="000000"/>
          <w:sz w:val="28"/>
        </w:rPr>
        <w:t>на ____________ год</w:t>
      </w:r>
    </w:p>
    <w:bookmarkEnd w:id="68"/>
    <w:bookmarkStart w:name="z83" w:id="69"/>
    <w:p>
      <w:pPr>
        <w:spacing w:after="0"/>
        <w:ind w:left="0"/>
        <w:jc w:val="both"/>
      </w:pPr>
      <w:r>
        <w:rPr>
          <w:rFonts w:ascii="Times New Roman"/>
          <w:b w:val="false"/>
          <w:i w:val="false"/>
          <w:color w:val="000000"/>
          <w:sz w:val="28"/>
        </w:rPr>
        <w:t xml:space="preserve">
                   </w:t>
      </w:r>
      <w:r>
        <w:rPr>
          <w:rFonts w:ascii="Times New Roman"/>
          <w:b/>
          <w:i w:val="false"/>
          <w:color w:val="000000"/>
          <w:sz w:val="28"/>
        </w:rPr>
        <w:t>Организация здравоохранения</w:t>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(полное юридическое наименование)</w:t>
      </w:r>
    </w:p>
    <w:bookmarkEnd w:id="69"/>
    <w:bookmarkStart w:name="z84" w:id="70"/>
    <w:p>
      <w:pPr>
        <w:spacing w:after="0"/>
        <w:ind w:left="0"/>
        <w:jc w:val="both"/>
      </w:pPr>
      <w:r>
        <w:rPr>
          <w:rFonts w:ascii="Times New Roman"/>
          <w:b w:val="false"/>
          <w:i w:val="false"/>
          <w:color w:val="000000"/>
          <w:sz w:val="28"/>
        </w:rPr>
        <w:t>
                               Просит допустить к предоставлению ВТМУ: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1184"/>
        <w:gridCol w:w="1926"/>
        <w:gridCol w:w="2668"/>
        <w:gridCol w:w="4153"/>
        <w:gridCol w:w="1185"/>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w:t>
            </w:r>
          </w:p>
          <w:bookmarkEnd w:id="71"/>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ВТМУ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кадрах</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оснащенности медицинской техникой</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72"/>
    <w:p>
      <w:pPr>
        <w:spacing w:after="0"/>
        <w:ind w:left="0"/>
        <w:jc w:val="both"/>
      </w:pPr>
      <w:r>
        <w:rPr>
          <w:rFonts w:ascii="Times New Roman"/>
          <w:b w:val="false"/>
          <w:i w:val="false"/>
          <w:color w:val="000000"/>
          <w:sz w:val="28"/>
        </w:rPr>
        <w:t>
      Примечание: Заполняется организацией здравоохранения</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Министра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2017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высокотехнологичных</w:t>
            </w:r>
            <w:r>
              <w:br/>
            </w:r>
            <w:r>
              <w:rPr>
                <w:rFonts w:ascii="Times New Roman"/>
                <w:b w:val="false"/>
                <w:i w:val="false"/>
                <w:color w:val="000000"/>
                <w:sz w:val="20"/>
              </w:rPr>
              <w:t>медицинских услуг</w:t>
            </w:r>
          </w:p>
        </w:tc>
      </w:tr>
    </w:tbl>
    <w:bookmarkStart w:name="z92" w:id="73"/>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 организаций здравоохранения,</w:t>
      </w:r>
      <w:r>
        <w:br/>
      </w:r>
      <w:r>
        <w:rPr>
          <w:rFonts w:ascii="Times New Roman"/>
          <w:b w:val="false"/>
          <w:i w:val="false"/>
          <w:color w:val="000000"/>
          <w:sz w:val="28"/>
        </w:rPr>
        <w:t xml:space="preserve">             </w:t>
      </w:r>
      <w:r>
        <w:rPr>
          <w:rFonts w:ascii="Times New Roman"/>
          <w:b/>
          <w:i w:val="false"/>
          <w:color w:val="000000"/>
          <w:sz w:val="28"/>
        </w:rPr>
        <w:t>предоставляющих высокотехнологичные медицинские услуги</w:t>
      </w:r>
    </w:p>
    <w:bookmarkEnd w:id="73"/>
    <w:bookmarkStart w:name="z93" w:id="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Уникальные виды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842"/>
        <w:gridCol w:w="768"/>
        <w:gridCol w:w="4761"/>
        <w:gridCol w:w="3"/>
        <w:gridCol w:w="1"/>
        <w:gridCol w:w="548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5"/>
          <w:p>
            <w:pPr>
              <w:spacing w:after="20"/>
              <w:ind w:left="20"/>
              <w:jc w:val="both"/>
            </w:pPr>
            <w:r>
              <w:rPr>
                <w:rFonts w:ascii="Times New Roman"/>
                <w:b w:val="false"/>
                <w:i w:val="false"/>
                <w:color w:val="000000"/>
                <w:sz w:val="20"/>
              </w:rPr>
              <w:t>
№ п/п</w:t>
            </w:r>
          </w:p>
          <w:bookmarkEnd w:id="75"/>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видов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Кардиохирургия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6"/>
          <w:p>
            <w:pPr>
              <w:spacing w:after="20"/>
              <w:ind w:left="20"/>
              <w:jc w:val="both"/>
            </w:pPr>
            <w:r>
              <w:rPr>
                <w:rFonts w:ascii="Times New Roman"/>
                <w:b w:val="false"/>
                <w:i w:val="false"/>
                <w:color w:val="000000"/>
                <w:sz w:val="20"/>
              </w:rPr>
              <w:t>
1.</w:t>
            </w:r>
          </w:p>
          <w:bookmarkEnd w:id="76"/>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имплантируемой вспомогательной сердечной системы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200 в год, повышение квалификации по заявленной специальности в объеме не менее 108 часов за последние 5 лет.</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приложению 3</w:t>
            </w:r>
            <w:r>
              <w:rPr>
                <w:rFonts w:ascii="Times New Roman"/>
                <w:b w:val="false"/>
                <w:i w:val="false"/>
                <w:color w:val="000000"/>
                <w:sz w:val="20"/>
              </w:rPr>
              <w:t xml:space="preserve"> к Положению об организациях здравоохранения, оказывающих кардиологическую, интервенционную кардиологическую и кардиохирургическую помощь населению Республики Казахстан утвержденному исполняющим обязанности Министра здравоохранения Республики Казахстан от 22 сентября 2011 года № 647 "Об утверждении Положения об организациях здравоохранения, оказывающих кардиологическую, интервенционную кардиологическую и кардиохирургическую помощь населению Республики Казахстан (зарегистрирован в Реестре государственной регистрации нормативных правовых актов за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Нейрохирургия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7"/>
          <w:p>
            <w:pPr>
              <w:spacing w:after="20"/>
              <w:ind w:left="20"/>
              <w:jc w:val="both"/>
            </w:pPr>
            <w:r>
              <w:rPr>
                <w:rFonts w:ascii="Times New Roman"/>
                <w:b w:val="false"/>
                <w:i w:val="false"/>
                <w:color w:val="000000"/>
                <w:sz w:val="20"/>
              </w:rPr>
              <w:t>
2.</w:t>
            </w:r>
          </w:p>
          <w:bookmarkEnd w:id="77"/>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интракраниального нейростимулятора</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стаж работы по специальности не менее 5 лет, повышение квалификации по заявленной специальности в объеме не менее 108 часов за последние 5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Стереотаксическая навигационная рамочная система, наличие нейростимуляторов и электродов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8"/>
          <w:p>
            <w:pPr>
              <w:spacing w:after="20"/>
              <w:ind w:left="20"/>
              <w:jc w:val="both"/>
            </w:pPr>
            <w:r>
              <w:rPr>
                <w:rFonts w:ascii="Times New Roman"/>
                <w:b w:val="false"/>
                <w:i w:val="false"/>
                <w:color w:val="000000"/>
                <w:sz w:val="20"/>
              </w:rPr>
              <w:t>
3.</w:t>
            </w:r>
          </w:p>
          <w:bookmarkEnd w:id="78"/>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Имплантация или замена электрода (электродов) </w:t>
            </w:r>
            <w:r>
              <w:br/>
            </w:r>
            <w:r>
              <w:rPr>
                <w:rFonts w:ascii="Times New Roman"/>
                <w:b w:val="false"/>
                <w:i w:val="false"/>
                <w:color w:val="000000"/>
                <w:sz w:val="20"/>
              </w:rPr>
              <w:t>
спинального нейростимулятора</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w:t>
            </w:r>
            <w:r>
              <w:br/>
            </w:r>
            <w:r>
              <w:rPr>
                <w:rFonts w:ascii="Times New Roman"/>
                <w:b w:val="false"/>
                <w:i w:val="false"/>
                <w:color w:val="000000"/>
                <w:sz w:val="20"/>
              </w:rPr>
              <w:t>
по специальности "Нейрохирургия" (взрослая, детская), стаж работы по специальности не менее 5 лет, повышение квалификации по заявленной специальности в объеме не менее 108 часов за последние 5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нейростимуляторов и электродов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Трансплантология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9"/>
          <w:p>
            <w:pPr>
              <w:spacing w:after="20"/>
              <w:ind w:left="20"/>
              <w:jc w:val="both"/>
            </w:pPr>
            <w:r>
              <w:rPr>
                <w:rFonts w:ascii="Times New Roman"/>
                <w:b w:val="false"/>
                <w:i w:val="false"/>
                <w:color w:val="000000"/>
                <w:sz w:val="20"/>
              </w:rPr>
              <w:t>
4.</w:t>
            </w:r>
          </w:p>
          <w:bookmarkEnd w:id="79"/>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Трансплантация легких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w:t>
            </w:r>
            <w:r>
              <w:br/>
            </w:r>
            <w:r>
              <w:rPr>
                <w:rFonts w:ascii="Times New Roman"/>
                <w:b w:val="false"/>
                <w:i w:val="false"/>
                <w:color w:val="000000"/>
                <w:sz w:val="20"/>
              </w:rPr>
              <w:t>
"Кардиохирургия" или "Трансплантология", стаж работы по специальности не менее 5 лет, опыт самостоятельных операций на открытом сердце не менее 200 в год, повышение квалификации по заявленной специальности в объеме не менее 108 часов за последние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w:t>
            </w:r>
            <w:r>
              <w:br/>
            </w:r>
            <w:r>
              <w:rPr>
                <w:rFonts w:ascii="Times New Roman"/>
                <w:b w:val="false"/>
                <w:i w:val="false"/>
                <w:color w:val="000000"/>
                <w:sz w:val="20"/>
              </w:rPr>
              <w:t>
аппарат для внутриаортальной баллонной контрпульсации,</w:t>
            </w:r>
            <w:r>
              <w:br/>
            </w:r>
            <w:r>
              <w:rPr>
                <w:rFonts w:ascii="Times New Roman"/>
                <w:b w:val="false"/>
                <w:i w:val="false"/>
                <w:color w:val="000000"/>
                <w:sz w:val="20"/>
              </w:rPr>
              <w:t>
центрифужный насос крови,</w:t>
            </w:r>
            <w:r>
              <w:br/>
            </w:r>
            <w:r>
              <w:rPr>
                <w:rFonts w:ascii="Times New Roman"/>
                <w:b w:val="false"/>
                <w:i w:val="false"/>
                <w:color w:val="000000"/>
                <w:sz w:val="20"/>
              </w:rPr>
              <w:t xml:space="preserve">
аппарат для перевозки донорского сердца, </w:t>
            </w:r>
            <w:r>
              <w:br/>
            </w:r>
            <w:r>
              <w:rPr>
                <w:rFonts w:ascii="Times New Roman"/>
                <w:b w:val="false"/>
                <w:i w:val="false"/>
                <w:color w:val="000000"/>
                <w:sz w:val="20"/>
              </w:rPr>
              <w:t>
аппарат для экстракорпоральной мембранной оксигенации.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0"/>
          <w:p>
            <w:pPr>
              <w:spacing w:after="20"/>
              <w:ind w:left="20"/>
              <w:jc w:val="both"/>
            </w:pPr>
            <w:r>
              <w:rPr>
                <w:rFonts w:ascii="Times New Roman"/>
                <w:b w:val="false"/>
                <w:i w:val="false"/>
                <w:color w:val="000000"/>
                <w:sz w:val="20"/>
              </w:rPr>
              <w:t>
5.</w:t>
            </w:r>
          </w:p>
          <w:bookmarkEnd w:id="80"/>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трансплантация комплекса "сердце – легкое"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w:t>
            </w:r>
            <w:r>
              <w:br/>
            </w:r>
            <w:r>
              <w:rPr>
                <w:rFonts w:ascii="Times New Roman"/>
                <w:b w:val="false"/>
                <w:i w:val="false"/>
                <w:color w:val="000000"/>
                <w:sz w:val="20"/>
              </w:rPr>
              <w:t>
"Кардиохирургия" или "Трансплантология", стаж работы по специальности не менее 5 лет, опыт самостоятельных операций на открытом сердце не менее 200 в год, повышение квалификации по заявленной специальности в объеме не менее 108 часов за последние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w:t>
            </w:r>
            <w:r>
              <w:br/>
            </w:r>
            <w:r>
              <w:rPr>
                <w:rFonts w:ascii="Times New Roman"/>
                <w:b w:val="false"/>
                <w:i w:val="false"/>
                <w:color w:val="000000"/>
                <w:sz w:val="20"/>
              </w:rPr>
              <w:t>
аппарат для внутриаортальной баллонной контрпульсации,</w:t>
            </w:r>
            <w:r>
              <w:br/>
            </w:r>
            <w:r>
              <w:rPr>
                <w:rFonts w:ascii="Times New Roman"/>
                <w:b w:val="false"/>
                <w:i w:val="false"/>
                <w:color w:val="000000"/>
                <w:sz w:val="20"/>
              </w:rPr>
              <w:t>
центрифужный насос крови,</w:t>
            </w:r>
            <w:r>
              <w:br/>
            </w:r>
            <w:r>
              <w:rPr>
                <w:rFonts w:ascii="Times New Roman"/>
                <w:b w:val="false"/>
                <w:i w:val="false"/>
                <w:color w:val="000000"/>
                <w:sz w:val="20"/>
              </w:rPr>
              <w:t xml:space="preserve">
аппарат для перевозки донорского сердца, </w:t>
            </w:r>
            <w:r>
              <w:br/>
            </w:r>
            <w:r>
              <w:rPr>
                <w:rFonts w:ascii="Times New Roman"/>
                <w:b w:val="false"/>
                <w:i w:val="false"/>
                <w:color w:val="000000"/>
                <w:sz w:val="20"/>
              </w:rPr>
              <w:t>
аппарат для экстракорпоральной мембранной оксигенации.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1"/>
          <w:p>
            <w:pPr>
              <w:spacing w:after="20"/>
              <w:ind w:left="20"/>
              <w:jc w:val="both"/>
            </w:pPr>
            <w:r>
              <w:rPr>
                <w:rFonts w:ascii="Times New Roman"/>
                <w:b w:val="false"/>
                <w:i w:val="false"/>
                <w:color w:val="000000"/>
                <w:sz w:val="20"/>
              </w:rPr>
              <w:t>
6.</w:t>
            </w:r>
          </w:p>
          <w:bookmarkEnd w:id="81"/>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сердца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w:t>
            </w:r>
            <w:r>
              <w:br/>
            </w:r>
            <w:r>
              <w:rPr>
                <w:rFonts w:ascii="Times New Roman"/>
                <w:b w:val="false"/>
                <w:i w:val="false"/>
                <w:color w:val="000000"/>
                <w:sz w:val="20"/>
              </w:rPr>
              <w:t>
"Кардиохирургия" или "Транспанталогия", стаж работы по специальности не менее 5 лет, опыт самостоятельных операций на открытом сердце не менее 200 в год, повышение квалификации по заявленной специальности в объеме не менее 108 часов за последние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w:t>
            </w:r>
            <w:r>
              <w:br/>
            </w:r>
            <w:r>
              <w:rPr>
                <w:rFonts w:ascii="Times New Roman"/>
                <w:b w:val="false"/>
                <w:i w:val="false"/>
                <w:color w:val="000000"/>
                <w:sz w:val="20"/>
              </w:rPr>
              <w:t>
аппарат для внутриаортальной баллонной контрпульсации,</w:t>
            </w:r>
            <w:r>
              <w:br/>
            </w:r>
            <w:r>
              <w:rPr>
                <w:rFonts w:ascii="Times New Roman"/>
                <w:b w:val="false"/>
                <w:i w:val="false"/>
                <w:color w:val="000000"/>
                <w:sz w:val="20"/>
              </w:rPr>
              <w:t>
центрифужный насос крови,</w:t>
            </w:r>
            <w:r>
              <w:br/>
            </w:r>
            <w:r>
              <w:rPr>
                <w:rFonts w:ascii="Times New Roman"/>
                <w:b w:val="false"/>
                <w:i w:val="false"/>
                <w:color w:val="000000"/>
                <w:sz w:val="20"/>
              </w:rPr>
              <w:t>
аппарат для перевозки донорского сердца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2"/>
          <w:p>
            <w:pPr>
              <w:spacing w:after="20"/>
              <w:ind w:left="20"/>
              <w:jc w:val="both"/>
            </w:pPr>
            <w:r>
              <w:rPr>
                <w:rFonts w:ascii="Times New Roman"/>
                <w:b w:val="false"/>
                <w:i w:val="false"/>
                <w:color w:val="000000"/>
                <w:sz w:val="20"/>
              </w:rPr>
              <w:t>
7.</w:t>
            </w:r>
          </w:p>
          <w:bookmarkEnd w:id="82"/>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печени от кадавра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"Общая хирургия" и "Трансплантология", стаж работы по специальности "Общая хирургия" не менее 10 лет, повышение квалификации по "Трансплантации органов" в объеме не менее 108 часов за последние 5 лет.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 - не менее 2,</w:t>
            </w:r>
            <w:r>
              <w:br/>
            </w:r>
            <w:r>
              <w:rPr>
                <w:rFonts w:ascii="Times New Roman"/>
                <w:b w:val="false"/>
                <w:i w:val="false"/>
                <w:color w:val="000000"/>
                <w:sz w:val="20"/>
              </w:rPr>
              <w:t>
аппарат ультразвуковой с доплером –- не менее 2,</w:t>
            </w:r>
            <w:r>
              <w:br/>
            </w:r>
            <w:r>
              <w:rPr>
                <w:rFonts w:ascii="Times New Roman"/>
                <w:b w:val="false"/>
                <w:i w:val="false"/>
                <w:color w:val="000000"/>
                <w:sz w:val="20"/>
              </w:rPr>
              <w:t>
компьютерный томограф – 1,</w:t>
            </w:r>
            <w:r>
              <w:br/>
            </w:r>
            <w:r>
              <w:rPr>
                <w:rFonts w:ascii="Times New Roman"/>
                <w:b w:val="false"/>
                <w:i w:val="false"/>
                <w:color w:val="000000"/>
                <w:sz w:val="20"/>
              </w:rPr>
              <w:t xml:space="preserve">
ангиограф -1, коагулятор операционный - не менее 2, </w:t>
            </w:r>
            <w:r>
              <w:br/>
            </w:r>
            <w:r>
              <w:rPr>
                <w:rFonts w:ascii="Times New Roman"/>
                <w:b w:val="false"/>
                <w:i w:val="false"/>
                <w:color w:val="000000"/>
                <w:sz w:val="20"/>
              </w:rPr>
              <w:t xml:space="preserve">
отсос аспирационный -2, Дозатор лекарственных средств -4, электрокардиограф -1, </w:t>
            </w:r>
            <w:r>
              <w:br/>
            </w:r>
            <w:r>
              <w:rPr>
                <w:rFonts w:ascii="Times New Roman"/>
                <w:b w:val="false"/>
                <w:i w:val="false"/>
                <w:color w:val="000000"/>
                <w:sz w:val="20"/>
              </w:rPr>
              <w:t xml:space="preserve">
аппарат искусственной вентиляции легких -2, Бинокулярные лупы -2, </w:t>
            </w:r>
            <w:r>
              <w:br/>
            </w:r>
            <w:r>
              <w:rPr>
                <w:rFonts w:ascii="Times New Roman"/>
                <w:b w:val="false"/>
                <w:i w:val="false"/>
                <w:color w:val="000000"/>
                <w:sz w:val="20"/>
              </w:rPr>
              <w:t xml:space="preserve">
набор инструментов микрохирургический – 2, </w:t>
            </w:r>
            <w:r>
              <w:br/>
            </w:r>
            <w:r>
              <w:rPr>
                <w:rFonts w:ascii="Times New Roman"/>
                <w:b w:val="false"/>
                <w:i w:val="false"/>
                <w:color w:val="000000"/>
                <w:sz w:val="20"/>
              </w:rPr>
              <w:t xml:space="preserve">
набор инструментов сосудистый -2, рентгенологический аппарат С-дуга -1, гармонический ультразвуковой скальпель -2, </w:t>
            </w:r>
            <w:r>
              <w:br/>
            </w:r>
            <w:r>
              <w:rPr>
                <w:rFonts w:ascii="Times New Roman"/>
                <w:b w:val="false"/>
                <w:i w:val="false"/>
                <w:color w:val="000000"/>
                <w:sz w:val="20"/>
              </w:rPr>
              <w:t xml:space="preserve">
стойка эндовидеохирургическая лапароскопическая -1, </w:t>
            </w:r>
            <w:r>
              <w:br/>
            </w:r>
            <w:r>
              <w:rPr>
                <w:rFonts w:ascii="Times New Roman"/>
                <w:b w:val="false"/>
                <w:i w:val="false"/>
                <w:color w:val="000000"/>
                <w:sz w:val="20"/>
              </w:rPr>
              <w:t xml:space="preserve">
набор хирургического инструментария (ранорасширитель) – 2, </w:t>
            </w:r>
            <w:r>
              <w:br/>
            </w:r>
            <w:r>
              <w:rPr>
                <w:rFonts w:ascii="Times New Roman"/>
                <w:b w:val="false"/>
                <w:i w:val="false"/>
                <w:color w:val="000000"/>
                <w:sz w:val="20"/>
              </w:rPr>
              <w:t xml:space="preserve">
монитор для наблюдения за пациентом -2, </w:t>
            </w:r>
            <w:r>
              <w:br/>
            </w:r>
            <w:r>
              <w:rPr>
                <w:rFonts w:ascii="Times New Roman"/>
                <w:b w:val="false"/>
                <w:i w:val="false"/>
                <w:color w:val="000000"/>
                <w:sz w:val="20"/>
              </w:rPr>
              <w:t xml:space="preserve">
весы для определения массы тела пациента – 1, контейнер для транспортировки донорского органа – 1, </w:t>
            </w:r>
            <w:r>
              <w:br/>
            </w:r>
            <w:r>
              <w:rPr>
                <w:rFonts w:ascii="Times New Roman"/>
                <w:b w:val="false"/>
                <w:i w:val="false"/>
                <w:color w:val="000000"/>
                <w:sz w:val="20"/>
              </w:rPr>
              <w:t>
аппарат для реинфузии крови -1, анализатор кислотно-щелочного состояния – 1, аспиратор ультразвуковой хирургический - 1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3"/>
          <w:p>
            <w:pPr>
              <w:spacing w:after="20"/>
              <w:ind w:left="20"/>
              <w:jc w:val="both"/>
            </w:pPr>
            <w:r>
              <w:rPr>
                <w:rFonts w:ascii="Times New Roman"/>
                <w:b w:val="false"/>
                <w:i w:val="false"/>
                <w:color w:val="000000"/>
                <w:sz w:val="20"/>
              </w:rPr>
              <w:t>
8.</w:t>
            </w:r>
          </w:p>
          <w:bookmarkEnd w:id="83"/>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поджелудочной железы, неуточненная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"Общая хирургия" и "Трансплантология", стаж работы по специальности "Общая хирургия" не менее 10 лет, повышение квалификации по "Трансплантации органов" в объеме не менее 108 часов за последние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 - не менее 2,</w:t>
            </w:r>
            <w:r>
              <w:br/>
            </w:r>
            <w:r>
              <w:rPr>
                <w:rFonts w:ascii="Times New Roman"/>
                <w:b w:val="false"/>
                <w:i w:val="false"/>
                <w:color w:val="000000"/>
                <w:sz w:val="20"/>
              </w:rPr>
              <w:t>
аппарат ультразвуковой с доплером –- не менее 2,</w:t>
            </w:r>
            <w:r>
              <w:br/>
            </w:r>
            <w:r>
              <w:rPr>
                <w:rFonts w:ascii="Times New Roman"/>
                <w:b w:val="false"/>
                <w:i w:val="false"/>
                <w:color w:val="000000"/>
                <w:sz w:val="20"/>
              </w:rPr>
              <w:t>
компьютерный томограф – 1,</w:t>
            </w:r>
            <w:r>
              <w:br/>
            </w:r>
            <w:r>
              <w:rPr>
                <w:rFonts w:ascii="Times New Roman"/>
                <w:b w:val="false"/>
                <w:i w:val="false"/>
                <w:color w:val="000000"/>
                <w:sz w:val="20"/>
              </w:rPr>
              <w:t xml:space="preserve">
ангиограф -1, коагулятор операционный - не менее 2, </w:t>
            </w:r>
            <w:r>
              <w:br/>
            </w:r>
            <w:r>
              <w:rPr>
                <w:rFonts w:ascii="Times New Roman"/>
                <w:b w:val="false"/>
                <w:i w:val="false"/>
                <w:color w:val="000000"/>
                <w:sz w:val="20"/>
              </w:rPr>
              <w:t xml:space="preserve">
отсос аспирационный -2, Дозатор лекарственных средств -4, электрокардиограф -1, </w:t>
            </w:r>
            <w:r>
              <w:br/>
            </w:r>
            <w:r>
              <w:rPr>
                <w:rFonts w:ascii="Times New Roman"/>
                <w:b w:val="false"/>
                <w:i w:val="false"/>
                <w:color w:val="000000"/>
                <w:sz w:val="20"/>
              </w:rPr>
              <w:t xml:space="preserve">
аппарат искусственной вентиляции легких -2, бинокулярные лупы -2, </w:t>
            </w:r>
            <w:r>
              <w:br/>
            </w:r>
            <w:r>
              <w:rPr>
                <w:rFonts w:ascii="Times New Roman"/>
                <w:b w:val="false"/>
                <w:i w:val="false"/>
                <w:color w:val="000000"/>
                <w:sz w:val="20"/>
              </w:rPr>
              <w:t xml:space="preserve">
набор инструментов микрохирургический – 2, </w:t>
            </w:r>
            <w:r>
              <w:br/>
            </w:r>
            <w:r>
              <w:rPr>
                <w:rFonts w:ascii="Times New Roman"/>
                <w:b w:val="false"/>
                <w:i w:val="false"/>
                <w:color w:val="000000"/>
                <w:sz w:val="20"/>
              </w:rPr>
              <w:t xml:space="preserve">
набор инструментов сосудистый -2, рентгенологический аппарат С-дуга -1, гармонический ультразвуковой скальпель -1, </w:t>
            </w:r>
            <w:r>
              <w:br/>
            </w:r>
            <w:r>
              <w:rPr>
                <w:rFonts w:ascii="Times New Roman"/>
                <w:b w:val="false"/>
                <w:i w:val="false"/>
                <w:color w:val="000000"/>
                <w:sz w:val="20"/>
              </w:rPr>
              <w:t xml:space="preserve">
стойка эндовидеохирургическая лапароскопическая -1, </w:t>
            </w:r>
            <w:r>
              <w:br/>
            </w:r>
            <w:r>
              <w:rPr>
                <w:rFonts w:ascii="Times New Roman"/>
                <w:b w:val="false"/>
                <w:i w:val="false"/>
                <w:color w:val="000000"/>
                <w:sz w:val="20"/>
              </w:rPr>
              <w:t xml:space="preserve">
набор хирургического инструментария (ранорасширитель) – 2, </w:t>
            </w:r>
            <w:r>
              <w:br/>
            </w:r>
            <w:r>
              <w:rPr>
                <w:rFonts w:ascii="Times New Roman"/>
                <w:b w:val="false"/>
                <w:i w:val="false"/>
                <w:color w:val="000000"/>
                <w:sz w:val="20"/>
              </w:rPr>
              <w:t xml:space="preserve">
монитор для наблюдения за пациентом -2, </w:t>
            </w:r>
            <w:r>
              <w:br/>
            </w:r>
            <w:r>
              <w:rPr>
                <w:rFonts w:ascii="Times New Roman"/>
                <w:b w:val="false"/>
                <w:i w:val="false"/>
                <w:color w:val="000000"/>
                <w:sz w:val="20"/>
              </w:rPr>
              <w:t xml:space="preserve">
весы для определения массы тела пациента – 1, контейнер для транспортировки донорского органа – 1, </w:t>
            </w:r>
            <w:r>
              <w:br/>
            </w:r>
            <w:r>
              <w:rPr>
                <w:rFonts w:ascii="Times New Roman"/>
                <w:b w:val="false"/>
                <w:i w:val="false"/>
                <w:color w:val="000000"/>
                <w:sz w:val="20"/>
              </w:rPr>
              <w:t>
аппарат для реинфузии крови -1, анализатор кислотно-щелочного состояния – 1, аспиратор ультразвуковой хирургический - 1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4"/>
          <w:p>
            <w:pPr>
              <w:spacing w:after="20"/>
              <w:ind w:left="20"/>
              <w:jc w:val="both"/>
            </w:pPr>
            <w:r>
              <w:rPr>
                <w:rFonts w:ascii="Times New Roman"/>
                <w:b w:val="false"/>
                <w:i w:val="false"/>
                <w:color w:val="000000"/>
                <w:sz w:val="20"/>
              </w:rPr>
              <w:t>
9.</w:t>
            </w:r>
          </w:p>
          <w:bookmarkEnd w:id="84"/>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 от кадавра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"Трансплантология", стаж работы по специальности "Трансплантология" не менее 5 лет, повышение квалификации по "Трансплантации органов" в объеме не менее 108 часов за последние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 - не менее 2,</w:t>
            </w:r>
            <w:r>
              <w:br/>
            </w:r>
            <w:r>
              <w:rPr>
                <w:rFonts w:ascii="Times New Roman"/>
                <w:b w:val="false"/>
                <w:i w:val="false"/>
                <w:color w:val="000000"/>
                <w:sz w:val="20"/>
              </w:rPr>
              <w:t>
аппарат ультразвуковой с доплером –- не менее 2,</w:t>
            </w:r>
            <w:r>
              <w:br/>
            </w:r>
            <w:r>
              <w:rPr>
                <w:rFonts w:ascii="Times New Roman"/>
                <w:b w:val="false"/>
                <w:i w:val="false"/>
                <w:color w:val="000000"/>
                <w:sz w:val="20"/>
              </w:rPr>
              <w:t>
компьютерный томограф – 1,</w:t>
            </w:r>
            <w:r>
              <w:br/>
            </w:r>
            <w:r>
              <w:rPr>
                <w:rFonts w:ascii="Times New Roman"/>
                <w:b w:val="false"/>
                <w:i w:val="false"/>
                <w:color w:val="000000"/>
                <w:sz w:val="20"/>
              </w:rPr>
              <w:t xml:space="preserve">
ангиограф -1, коагулятор операционный - не менее 2, </w:t>
            </w:r>
            <w:r>
              <w:br/>
            </w:r>
            <w:r>
              <w:rPr>
                <w:rFonts w:ascii="Times New Roman"/>
                <w:b w:val="false"/>
                <w:i w:val="false"/>
                <w:color w:val="000000"/>
                <w:sz w:val="20"/>
              </w:rPr>
              <w:t xml:space="preserve">
отсос аспирационный -2, дозатор лекарственных средств -4, электрокардиограф -1, </w:t>
            </w:r>
            <w:r>
              <w:br/>
            </w:r>
            <w:r>
              <w:rPr>
                <w:rFonts w:ascii="Times New Roman"/>
                <w:b w:val="false"/>
                <w:i w:val="false"/>
                <w:color w:val="000000"/>
                <w:sz w:val="20"/>
              </w:rPr>
              <w:t xml:space="preserve">
аппарат искусственной вентиляции легких -2, бинокулярные лупы -2, </w:t>
            </w:r>
            <w:r>
              <w:br/>
            </w:r>
            <w:r>
              <w:rPr>
                <w:rFonts w:ascii="Times New Roman"/>
                <w:b w:val="false"/>
                <w:i w:val="false"/>
                <w:color w:val="000000"/>
                <w:sz w:val="20"/>
              </w:rPr>
              <w:t xml:space="preserve">
набор инструментов микрохирургический – 2, </w:t>
            </w:r>
            <w:r>
              <w:br/>
            </w:r>
            <w:r>
              <w:rPr>
                <w:rFonts w:ascii="Times New Roman"/>
                <w:b w:val="false"/>
                <w:i w:val="false"/>
                <w:color w:val="000000"/>
                <w:sz w:val="20"/>
              </w:rPr>
              <w:t xml:space="preserve">
набор инструментов сосудистый -2, гармонический ультразвуковой скальпель -1, </w:t>
            </w:r>
            <w:r>
              <w:br/>
            </w:r>
            <w:r>
              <w:rPr>
                <w:rFonts w:ascii="Times New Roman"/>
                <w:b w:val="false"/>
                <w:i w:val="false"/>
                <w:color w:val="000000"/>
                <w:sz w:val="20"/>
              </w:rPr>
              <w:t xml:space="preserve">
стойка эндовидеохирургическая лапароскопическая -1, </w:t>
            </w:r>
            <w:r>
              <w:br/>
            </w:r>
            <w:r>
              <w:rPr>
                <w:rFonts w:ascii="Times New Roman"/>
                <w:b w:val="false"/>
                <w:i w:val="false"/>
                <w:color w:val="000000"/>
                <w:sz w:val="20"/>
              </w:rPr>
              <w:t xml:space="preserve">
набор хирургического инструментария (ранорасширитель) – 2, </w:t>
            </w:r>
            <w:r>
              <w:br/>
            </w:r>
            <w:r>
              <w:rPr>
                <w:rFonts w:ascii="Times New Roman"/>
                <w:b w:val="false"/>
                <w:i w:val="false"/>
                <w:color w:val="000000"/>
                <w:sz w:val="20"/>
              </w:rPr>
              <w:t xml:space="preserve">
монитор для наблюдения за пациентом -2, </w:t>
            </w:r>
            <w:r>
              <w:br/>
            </w:r>
            <w:r>
              <w:rPr>
                <w:rFonts w:ascii="Times New Roman"/>
                <w:b w:val="false"/>
                <w:i w:val="false"/>
                <w:color w:val="000000"/>
                <w:sz w:val="20"/>
              </w:rPr>
              <w:t xml:space="preserve">
весы для определения массы тела пациента – 1, контейнер для транспортировки донорского органа – 1, </w:t>
            </w:r>
            <w:r>
              <w:br/>
            </w:r>
            <w:r>
              <w:rPr>
                <w:rFonts w:ascii="Times New Roman"/>
                <w:b w:val="false"/>
                <w:i w:val="false"/>
                <w:color w:val="000000"/>
                <w:sz w:val="20"/>
              </w:rPr>
              <w:t>
аппарат для реинфузии крови</w:t>
            </w:r>
            <w:r>
              <w:br/>
            </w:r>
            <w:r>
              <w:rPr>
                <w:rFonts w:ascii="Times New Roman"/>
                <w:b w:val="false"/>
                <w:i w:val="false"/>
                <w:color w:val="000000"/>
                <w:sz w:val="20"/>
              </w:rPr>
              <w:t>
анализатор кислотно-щелочного состояния –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5"/>
          <w:p>
            <w:pPr>
              <w:spacing w:after="20"/>
              <w:ind w:left="20"/>
              <w:jc w:val="both"/>
            </w:pPr>
            <w:r>
              <w:rPr>
                <w:rFonts w:ascii="Times New Roman"/>
                <w:b w:val="false"/>
                <w:i w:val="false"/>
                <w:color w:val="000000"/>
                <w:sz w:val="20"/>
              </w:rPr>
              <w:t>
10.</w:t>
            </w:r>
          </w:p>
          <w:bookmarkEnd w:id="85"/>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Заготовка стволовых гематопоэтических клеток крови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"Гематология (взрослая)" и/или</w:t>
            </w:r>
            <w:r>
              <w:br/>
            </w:r>
            <w:r>
              <w:rPr>
                <w:rFonts w:ascii="Times New Roman"/>
                <w:b w:val="false"/>
                <w:i w:val="false"/>
                <w:color w:val="000000"/>
                <w:sz w:val="20"/>
              </w:rPr>
              <w:t>
"Онкология и гематология детская", стаж работы по специальности не менее 3 лет,</w:t>
            </w:r>
            <w:r>
              <w:br/>
            </w:r>
            <w:r>
              <w:rPr>
                <w:rFonts w:ascii="Times New Roman"/>
                <w:b w:val="false"/>
                <w:i w:val="false"/>
                <w:color w:val="000000"/>
                <w:sz w:val="20"/>
              </w:rPr>
              <w:t xml:space="preserve">
свидетельство о повышении квалификации </w:t>
            </w:r>
            <w:r>
              <w:br/>
            </w:r>
            <w:r>
              <w:rPr>
                <w:rFonts w:ascii="Times New Roman"/>
                <w:b w:val="false"/>
                <w:i w:val="false"/>
                <w:color w:val="000000"/>
                <w:sz w:val="20"/>
              </w:rPr>
              <w:t>
по вопросам трансплантации костного мозга не менее 108 часов за последние 5 лет.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 – двух местных палат оборудованной гепа–фильтрами или иными устройствами нагнетации ламинарного потока воздуха,</w:t>
            </w:r>
            <w:r>
              <w:br/>
            </w:r>
            <w:r>
              <w:rPr>
                <w:rFonts w:ascii="Times New Roman"/>
                <w:b w:val="false"/>
                <w:i w:val="false"/>
                <w:color w:val="000000"/>
                <w:sz w:val="20"/>
              </w:rPr>
              <w:t>
оснащенных аппаратом искусственной вентиляции легких (далее – ИВЛ) мониторами пациента.</w:t>
            </w:r>
            <w:r>
              <w:br/>
            </w:r>
            <w:r>
              <w:rPr>
                <w:rFonts w:ascii="Times New Roman"/>
                <w:b w:val="false"/>
                <w:i w:val="false"/>
                <w:color w:val="000000"/>
                <w:sz w:val="20"/>
              </w:rPr>
              <w:t>
Лаборатория по заготовке стволовых клеток должна быть оснащена оборудованием для забора клеток (сепаратор клеток), проточным цитофлуориметром, оборудованием для криохранилища (возможно по договору на оказание услуг)</w:t>
            </w:r>
            <w:r>
              <w:br/>
            </w:r>
            <w:r>
              <w:rPr>
                <w:rFonts w:ascii="Times New Roman"/>
                <w:b w:val="false"/>
                <w:i w:val="false"/>
                <w:color w:val="000000"/>
                <w:sz w:val="20"/>
              </w:rPr>
              <w:t>
В организации необходима лицензия по специальности "анестезиология реаниматология" или договор на услуги организации, имеющей данную лицензию и предоставляющие услуги на территории медицинской организации, претендующей на ВТМУ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6"/>
          <w:p>
            <w:pPr>
              <w:spacing w:after="20"/>
              <w:ind w:left="20"/>
              <w:jc w:val="both"/>
            </w:pPr>
            <w:r>
              <w:rPr>
                <w:rFonts w:ascii="Times New Roman"/>
                <w:b w:val="false"/>
                <w:i w:val="false"/>
                <w:color w:val="000000"/>
                <w:sz w:val="20"/>
              </w:rPr>
              <w:t>
11.</w:t>
            </w:r>
          </w:p>
          <w:bookmarkEnd w:id="86"/>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пуповинных гемопоэтических стволовых клеток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"Гематология (взрослая)" и/или</w:t>
            </w:r>
            <w:r>
              <w:br/>
            </w:r>
            <w:r>
              <w:rPr>
                <w:rFonts w:ascii="Times New Roman"/>
                <w:b w:val="false"/>
                <w:i w:val="false"/>
                <w:color w:val="000000"/>
                <w:sz w:val="20"/>
              </w:rPr>
              <w:t>
"Онкология и гематология (детская)" и/или "Общая хирургия" (трансплантология), стаж работы по специальности не менее 5 лет,</w:t>
            </w:r>
            <w:r>
              <w:br/>
            </w:r>
            <w:r>
              <w:rPr>
                <w:rFonts w:ascii="Times New Roman"/>
                <w:b w:val="false"/>
                <w:i w:val="false"/>
                <w:color w:val="000000"/>
                <w:sz w:val="20"/>
              </w:rPr>
              <w:t xml:space="preserve">
свидетельство о повышении квалификации </w:t>
            </w:r>
            <w:r>
              <w:br/>
            </w:r>
            <w:r>
              <w:rPr>
                <w:rFonts w:ascii="Times New Roman"/>
                <w:b w:val="false"/>
                <w:i w:val="false"/>
                <w:color w:val="000000"/>
                <w:sz w:val="20"/>
              </w:rPr>
              <w:t>
по вопросам трансплантации гемопоэтических стволовых клеток не менее 108 часов за последние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Палаты должны быть оборудованы гепа–фильтрами или иными устройствами нагнетации ламинарного потока воздуха; палаты должны быть одноместные </w:t>
            </w:r>
            <w:r>
              <w:br/>
            </w:r>
            <w:r>
              <w:rPr>
                <w:rFonts w:ascii="Times New Roman"/>
                <w:b w:val="false"/>
                <w:i w:val="false"/>
                <w:color w:val="000000"/>
                <w:sz w:val="20"/>
              </w:rPr>
              <w:t xml:space="preserve">
 с круглосуточным постом. </w:t>
            </w:r>
            <w:r>
              <w:br/>
            </w:r>
            <w:r>
              <w:rPr>
                <w:rFonts w:ascii="Times New Roman"/>
                <w:b w:val="false"/>
                <w:i w:val="false"/>
                <w:color w:val="000000"/>
                <w:sz w:val="20"/>
              </w:rPr>
              <w:t>
Лаборатория должна позволять выполнять цитологические, цитогенетические, иммунофенотипические, иммуногистиохимические, молекулярно–генетические, гемостазиологические, микробиологические исследования, HLA типирование (возможно на договорной основе). Лаборатория по заготовке и биотехнологии стволовых клеток должна быть оснащена оборудованием для забора биоматериала (сепаратор клеток и/или механический способ биотехнологии клеток), проточным цитофлуориметром, оборудованием для криохранилища и ламинарными шкафами (возможно на договорной основе).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7"/>
          <w:p>
            <w:pPr>
              <w:spacing w:after="20"/>
              <w:ind w:left="20"/>
              <w:jc w:val="both"/>
            </w:pPr>
            <w:r>
              <w:rPr>
                <w:rFonts w:ascii="Times New Roman"/>
                <w:b w:val="false"/>
                <w:i w:val="false"/>
                <w:color w:val="000000"/>
                <w:sz w:val="20"/>
              </w:rPr>
              <w:t>
12.</w:t>
            </w:r>
          </w:p>
          <w:bookmarkEnd w:id="87"/>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фетальных стволовых клеток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"Гематология (взрослая)" и/или</w:t>
            </w:r>
            <w:r>
              <w:br/>
            </w:r>
            <w:r>
              <w:rPr>
                <w:rFonts w:ascii="Times New Roman"/>
                <w:b w:val="false"/>
                <w:i w:val="false"/>
                <w:color w:val="000000"/>
                <w:sz w:val="20"/>
              </w:rPr>
              <w:t>
"Онкология и гематология (детская)" и/или "Общая хирургия" (трансплантология), стаж работы по специальности не менее 5 лет,</w:t>
            </w:r>
            <w:r>
              <w:br/>
            </w:r>
            <w:r>
              <w:rPr>
                <w:rFonts w:ascii="Times New Roman"/>
                <w:b w:val="false"/>
                <w:i w:val="false"/>
                <w:color w:val="000000"/>
                <w:sz w:val="20"/>
              </w:rPr>
              <w:t xml:space="preserve">
свидетельство о повышении квалификации </w:t>
            </w:r>
            <w:r>
              <w:br/>
            </w:r>
            <w:r>
              <w:rPr>
                <w:rFonts w:ascii="Times New Roman"/>
                <w:b w:val="false"/>
                <w:i w:val="false"/>
                <w:color w:val="000000"/>
                <w:sz w:val="20"/>
              </w:rPr>
              <w:t xml:space="preserve">
по вопросам клеточной терапии и/или клеточной трансплантации и/или клеточной технологии </w:t>
            </w:r>
            <w:r>
              <w:br/>
            </w:r>
            <w:r>
              <w:rPr>
                <w:rFonts w:ascii="Times New Roman"/>
                <w:b w:val="false"/>
                <w:i w:val="false"/>
                <w:color w:val="000000"/>
                <w:sz w:val="20"/>
              </w:rPr>
              <w:t>
не менее 108 часов за последние 5 лет.</w:t>
            </w:r>
            <w:r>
              <w:br/>
            </w:r>
            <w:r>
              <w:rPr>
                <w:rFonts w:ascii="Times New Roman"/>
                <w:b w:val="false"/>
                <w:i w:val="false"/>
                <w:color w:val="000000"/>
                <w:sz w:val="20"/>
              </w:rPr>
              <w:t>
Наличие в штате специалиста, имеющего сертификат по специальности "Общая хирургия" (трансплантология), стаж работы по специальности не менее 5 лет, свидетельство о повышении квалификации по вопросам клеточной терапии и/или клеточной трансплантации и/или клеточной технологии не менее 108 часов за последние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Палаты должны быть оборудованы гепа–фильтрами или иными устройствами нагнетации ламинарного потока воздуха; палаты должны быть одноместные с круглосуточным постом. </w:t>
            </w:r>
            <w:r>
              <w:br/>
            </w:r>
            <w:r>
              <w:rPr>
                <w:rFonts w:ascii="Times New Roman"/>
                <w:b w:val="false"/>
                <w:i w:val="false"/>
                <w:color w:val="000000"/>
                <w:sz w:val="20"/>
              </w:rPr>
              <w:t>
Лаборатория должна позволять выполнять цитологические, цитогенетические, иммунофенотипические, иммуногистиохимические, молекулярно–генетические, гемостазиологические, микробиологические исследования, HLA типирование (возможно на договорной основе). Лаборатория по заготовке и биотехнологии стволовых клеток должна быть оснащена оборудованием для забора биоматериала (сепаратор клеток и/или мехинический способ биотехнологии клеток), проточным цитофлуориметром, оборудованием для криохранилища и ламинарными шкафами (возможно на договорной основе).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8"/>
          <w:p>
            <w:pPr>
              <w:spacing w:after="20"/>
              <w:ind w:left="20"/>
              <w:jc w:val="both"/>
            </w:pPr>
            <w:r>
              <w:rPr>
                <w:rFonts w:ascii="Times New Roman"/>
                <w:b w:val="false"/>
                <w:i w:val="false"/>
                <w:color w:val="000000"/>
                <w:sz w:val="20"/>
              </w:rPr>
              <w:t>
13.</w:t>
            </w:r>
          </w:p>
          <w:bookmarkEnd w:id="88"/>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органа и/или ткани от кадавра для трансплантации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"Общая хирургия" или "Трансплантология", стаж работы по специальности "Общая хирургия" или "трансплантология не менее 5 лет, повышение квалификации по "Трансплантации органов" в объеме не менее 108 часов за последние 5 лет.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 - не менее 2,</w:t>
            </w:r>
            <w:r>
              <w:br/>
            </w:r>
            <w:r>
              <w:rPr>
                <w:rFonts w:ascii="Times New Roman"/>
                <w:b w:val="false"/>
                <w:i w:val="false"/>
                <w:color w:val="000000"/>
                <w:sz w:val="20"/>
              </w:rPr>
              <w:t>
аппарат ультразвуковой с доплером –- не менее 2,</w:t>
            </w:r>
            <w:r>
              <w:br/>
            </w:r>
            <w:r>
              <w:rPr>
                <w:rFonts w:ascii="Times New Roman"/>
                <w:b w:val="false"/>
                <w:i w:val="false"/>
                <w:color w:val="000000"/>
                <w:sz w:val="20"/>
              </w:rPr>
              <w:t>
компьютерный томограф – 1,</w:t>
            </w:r>
            <w:r>
              <w:br/>
            </w:r>
            <w:r>
              <w:rPr>
                <w:rFonts w:ascii="Times New Roman"/>
                <w:b w:val="false"/>
                <w:i w:val="false"/>
                <w:color w:val="000000"/>
                <w:sz w:val="20"/>
              </w:rPr>
              <w:t xml:space="preserve">
ангиограф -1, коагулятор операционный - не менее 2, </w:t>
            </w:r>
            <w:r>
              <w:br/>
            </w:r>
            <w:r>
              <w:rPr>
                <w:rFonts w:ascii="Times New Roman"/>
                <w:b w:val="false"/>
                <w:i w:val="false"/>
                <w:color w:val="000000"/>
                <w:sz w:val="20"/>
              </w:rPr>
              <w:t xml:space="preserve">
отсос аспирационный -2, дозатор лекарственных средств -4, электрокардиограф -1, </w:t>
            </w:r>
            <w:r>
              <w:br/>
            </w:r>
            <w:r>
              <w:rPr>
                <w:rFonts w:ascii="Times New Roman"/>
                <w:b w:val="false"/>
                <w:i w:val="false"/>
                <w:color w:val="000000"/>
                <w:sz w:val="20"/>
              </w:rPr>
              <w:t xml:space="preserve">
аппарат искусственной вентиляции легких -2, бинокулярные лупы -2, </w:t>
            </w:r>
            <w:r>
              <w:br/>
            </w:r>
            <w:r>
              <w:rPr>
                <w:rFonts w:ascii="Times New Roman"/>
                <w:b w:val="false"/>
                <w:i w:val="false"/>
                <w:color w:val="000000"/>
                <w:sz w:val="20"/>
              </w:rPr>
              <w:t xml:space="preserve">
набор инструментов микрохирургический – 2, </w:t>
            </w:r>
            <w:r>
              <w:br/>
            </w:r>
            <w:r>
              <w:rPr>
                <w:rFonts w:ascii="Times New Roman"/>
                <w:b w:val="false"/>
                <w:i w:val="false"/>
                <w:color w:val="000000"/>
                <w:sz w:val="20"/>
              </w:rPr>
              <w:t xml:space="preserve">
набор инструментов сосудистый -2, рентгенологический аппарат С-дуга -1, гармонический ультразвуковой скальпель -2, </w:t>
            </w:r>
            <w:r>
              <w:br/>
            </w:r>
            <w:r>
              <w:rPr>
                <w:rFonts w:ascii="Times New Roman"/>
                <w:b w:val="false"/>
                <w:i w:val="false"/>
                <w:color w:val="000000"/>
                <w:sz w:val="20"/>
              </w:rPr>
              <w:t xml:space="preserve">
стойка эндовидеохирургическая лапароскопическая -1, </w:t>
            </w:r>
            <w:r>
              <w:br/>
            </w:r>
            <w:r>
              <w:rPr>
                <w:rFonts w:ascii="Times New Roman"/>
                <w:b w:val="false"/>
                <w:i w:val="false"/>
                <w:color w:val="000000"/>
                <w:sz w:val="20"/>
              </w:rPr>
              <w:t xml:space="preserve">
набор хирургического инструментария (ранорасширитель) – 2, </w:t>
            </w:r>
            <w:r>
              <w:br/>
            </w:r>
            <w:r>
              <w:rPr>
                <w:rFonts w:ascii="Times New Roman"/>
                <w:b w:val="false"/>
                <w:i w:val="false"/>
                <w:color w:val="000000"/>
                <w:sz w:val="20"/>
              </w:rPr>
              <w:t xml:space="preserve">
монитор для наблюдения за пациентом -2, </w:t>
            </w:r>
            <w:r>
              <w:br/>
            </w:r>
            <w:r>
              <w:rPr>
                <w:rFonts w:ascii="Times New Roman"/>
                <w:b w:val="false"/>
                <w:i w:val="false"/>
                <w:color w:val="000000"/>
                <w:sz w:val="20"/>
              </w:rPr>
              <w:t xml:space="preserve">
весы для определения массы тела пациента – 1, контейнер для транспортировки донорского органа – 1, </w:t>
            </w:r>
            <w:r>
              <w:br/>
            </w:r>
            <w:r>
              <w:rPr>
                <w:rFonts w:ascii="Times New Roman"/>
                <w:b w:val="false"/>
                <w:i w:val="false"/>
                <w:color w:val="000000"/>
                <w:sz w:val="20"/>
              </w:rPr>
              <w:t>
аппарат для реинфузии крови -1, анализатор кислотно-щелочного состояния – 1, аспиратор ультразвуковой хирургический - 1</w:t>
            </w:r>
          </w:p>
        </w:tc>
      </w:tr>
    </w:tbl>
    <w:bookmarkStart w:name="z111" w:id="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Основные виды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75"/>
        <w:gridCol w:w="1175"/>
        <w:gridCol w:w="5157"/>
        <w:gridCol w:w="4418"/>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0"/>
          <w:p>
            <w:pPr>
              <w:spacing w:after="20"/>
              <w:ind w:left="20"/>
              <w:jc w:val="both"/>
            </w:pPr>
            <w:r>
              <w:rPr>
                <w:rFonts w:ascii="Times New Roman"/>
                <w:b w:val="false"/>
                <w:i w:val="false"/>
                <w:color w:val="000000"/>
                <w:sz w:val="20"/>
              </w:rPr>
              <w:t>
№ п/п</w:t>
            </w:r>
          </w:p>
          <w:bookmarkEnd w:id="9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видов</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Кадры</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1"/>
          <w:p>
            <w:pPr>
              <w:spacing w:after="20"/>
              <w:ind w:left="20"/>
              <w:jc w:val="both"/>
            </w:pPr>
            <w:r>
              <w:rPr>
                <w:rFonts w:ascii="Times New Roman"/>
                <w:b w:val="false"/>
                <w:i w:val="false"/>
                <w:color w:val="000000"/>
                <w:sz w:val="20"/>
              </w:rPr>
              <w:t>
Кардиохирургия</w:t>
            </w:r>
          </w:p>
          <w:bookmarkEnd w:id="9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2"/>
          <w:p>
            <w:pPr>
              <w:spacing w:after="20"/>
              <w:ind w:left="20"/>
              <w:jc w:val="both"/>
            </w:pPr>
            <w:r>
              <w:rPr>
                <w:rFonts w:ascii="Times New Roman"/>
                <w:b w:val="false"/>
                <w:i w:val="false"/>
                <w:color w:val="000000"/>
                <w:sz w:val="20"/>
              </w:rPr>
              <w:t>
1.</w:t>
            </w:r>
          </w:p>
          <w:bookmarkEnd w:id="9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неуточненного сердечного клапана без замены</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3"/>
          <w:p>
            <w:pPr>
              <w:spacing w:after="20"/>
              <w:ind w:left="20"/>
              <w:jc w:val="both"/>
            </w:pPr>
            <w:r>
              <w:rPr>
                <w:rFonts w:ascii="Times New Roman"/>
                <w:b w:val="false"/>
                <w:i w:val="false"/>
                <w:color w:val="000000"/>
                <w:sz w:val="20"/>
              </w:rPr>
              <w:t>
2.</w:t>
            </w:r>
          </w:p>
          <w:bookmarkEnd w:id="9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аортального клапана без замены</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w:t>
            </w:r>
            <w:r>
              <w:br/>
            </w:r>
            <w:r>
              <w:rPr>
                <w:rFonts w:ascii="Times New Roman"/>
                <w:b w:val="false"/>
                <w:i w:val="false"/>
                <w:color w:val="000000"/>
                <w:sz w:val="20"/>
              </w:rPr>
              <w:t xml:space="preserve">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4"/>
          <w:p>
            <w:pPr>
              <w:spacing w:after="20"/>
              <w:ind w:left="20"/>
              <w:jc w:val="both"/>
            </w:pPr>
            <w:r>
              <w:rPr>
                <w:rFonts w:ascii="Times New Roman"/>
                <w:b w:val="false"/>
                <w:i w:val="false"/>
                <w:color w:val="000000"/>
                <w:sz w:val="20"/>
              </w:rPr>
              <w:t>
3.</w:t>
            </w:r>
          </w:p>
          <w:bookmarkEnd w:id="9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митрального клапана без замены</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5"/>
          <w:p>
            <w:pPr>
              <w:spacing w:after="20"/>
              <w:ind w:left="20"/>
              <w:jc w:val="both"/>
            </w:pPr>
            <w:r>
              <w:rPr>
                <w:rFonts w:ascii="Times New Roman"/>
                <w:b w:val="false"/>
                <w:i w:val="false"/>
                <w:color w:val="000000"/>
                <w:sz w:val="20"/>
              </w:rPr>
              <w:t>
4.</w:t>
            </w:r>
          </w:p>
          <w:bookmarkEnd w:id="9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клапана легочного ствола без замены</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6"/>
          <w:p>
            <w:pPr>
              <w:spacing w:after="20"/>
              <w:ind w:left="20"/>
              <w:jc w:val="both"/>
            </w:pPr>
            <w:r>
              <w:rPr>
                <w:rFonts w:ascii="Times New Roman"/>
                <w:b w:val="false"/>
                <w:i w:val="false"/>
                <w:color w:val="000000"/>
                <w:sz w:val="20"/>
              </w:rPr>
              <w:t>
5.</w:t>
            </w:r>
          </w:p>
          <w:bookmarkEnd w:id="9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трехстворчатого клапана без замены</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7"/>
          <w:p>
            <w:pPr>
              <w:spacing w:after="20"/>
              <w:ind w:left="20"/>
              <w:jc w:val="both"/>
            </w:pPr>
            <w:r>
              <w:rPr>
                <w:rFonts w:ascii="Times New Roman"/>
                <w:b w:val="false"/>
                <w:i w:val="false"/>
                <w:color w:val="000000"/>
                <w:sz w:val="20"/>
              </w:rPr>
              <w:t>
6.</w:t>
            </w:r>
          </w:p>
          <w:bookmarkEnd w:id="9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аортального клапана тканевым трансплантатом</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8"/>
          <w:p>
            <w:pPr>
              <w:spacing w:after="20"/>
              <w:ind w:left="20"/>
              <w:jc w:val="both"/>
            </w:pPr>
            <w:r>
              <w:rPr>
                <w:rFonts w:ascii="Times New Roman"/>
                <w:b w:val="false"/>
                <w:i w:val="false"/>
                <w:color w:val="000000"/>
                <w:sz w:val="20"/>
              </w:rPr>
              <w:t>
7.</w:t>
            </w:r>
          </w:p>
          <w:bookmarkEnd w:id="9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митрального клапана тканевым трансплантатом</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9"/>
          <w:p>
            <w:pPr>
              <w:spacing w:after="20"/>
              <w:ind w:left="20"/>
              <w:jc w:val="both"/>
            </w:pPr>
            <w:r>
              <w:rPr>
                <w:rFonts w:ascii="Times New Roman"/>
                <w:b w:val="false"/>
                <w:i w:val="false"/>
                <w:color w:val="000000"/>
                <w:sz w:val="20"/>
              </w:rPr>
              <w:t>
8.</w:t>
            </w:r>
          </w:p>
          <w:bookmarkEnd w:id="9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клапана легочного ствола тканевым трансплантатом</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0"/>
          <w:p>
            <w:pPr>
              <w:spacing w:after="20"/>
              <w:ind w:left="20"/>
              <w:jc w:val="both"/>
            </w:pPr>
            <w:r>
              <w:rPr>
                <w:rFonts w:ascii="Times New Roman"/>
                <w:b w:val="false"/>
                <w:i w:val="false"/>
                <w:color w:val="000000"/>
                <w:sz w:val="20"/>
              </w:rPr>
              <w:t>
9.</w:t>
            </w:r>
          </w:p>
          <w:bookmarkEnd w:id="10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трехстворчатого клапана тканевым трансплантатом</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1"/>
          <w:p>
            <w:pPr>
              <w:spacing w:after="20"/>
              <w:ind w:left="20"/>
              <w:jc w:val="both"/>
            </w:pPr>
            <w:r>
              <w:rPr>
                <w:rFonts w:ascii="Times New Roman"/>
                <w:b w:val="false"/>
                <w:i w:val="false"/>
                <w:color w:val="000000"/>
                <w:sz w:val="20"/>
              </w:rPr>
              <w:t>
10.</w:t>
            </w:r>
          </w:p>
          <w:bookmarkEnd w:id="10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2"/>
          <w:p>
            <w:pPr>
              <w:spacing w:after="20"/>
              <w:ind w:left="20"/>
              <w:jc w:val="both"/>
            </w:pPr>
            <w:r>
              <w:rPr>
                <w:rFonts w:ascii="Times New Roman"/>
                <w:b w:val="false"/>
                <w:i w:val="false"/>
                <w:color w:val="000000"/>
                <w:sz w:val="20"/>
              </w:rPr>
              <w:t>
11.</w:t>
            </w:r>
          </w:p>
          <w:bookmarkEnd w:id="10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Инфундибулэктомия</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3"/>
          <w:p>
            <w:pPr>
              <w:spacing w:after="20"/>
              <w:ind w:left="20"/>
              <w:jc w:val="both"/>
            </w:pPr>
            <w:r>
              <w:rPr>
                <w:rFonts w:ascii="Times New Roman"/>
                <w:b w:val="false"/>
                <w:i w:val="false"/>
                <w:color w:val="000000"/>
                <w:sz w:val="20"/>
              </w:rPr>
              <w:t>
12.</w:t>
            </w:r>
          </w:p>
          <w:bookmarkEnd w:id="10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межжелудочковой перегородки с помощью протеза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4"/>
          <w:p>
            <w:pPr>
              <w:spacing w:after="20"/>
              <w:ind w:left="20"/>
              <w:jc w:val="both"/>
            </w:pPr>
            <w:r>
              <w:rPr>
                <w:rFonts w:ascii="Times New Roman"/>
                <w:b w:val="false"/>
                <w:i w:val="false"/>
                <w:color w:val="000000"/>
                <w:sz w:val="20"/>
              </w:rPr>
              <w:t>
13.</w:t>
            </w:r>
          </w:p>
          <w:bookmarkEnd w:id="10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межжелудочковой перегородки путем протезирования, закрытым методом</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5"/>
          <w:p>
            <w:pPr>
              <w:spacing w:after="20"/>
              <w:ind w:left="20"/>
              <w:jc w:val="both"/>
            </w:pPr>
            <w:r>
              <w:rPr>
                <w:rFonts w:ascii="Times New Roman"/>
                <w:b w:val="false"/>
                <w:i w:val="false"/>
                <w:color w:val="000000"/>
                <w:sz w:val="20"/>
              </w:rPr>
              <w:t>
14.</w:t>
            </w:r>
          </w:p>
          <w:bookmarkEnd w:id="10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межжелудочковой перегородки с помощью трансплантата ткани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6"/>
          <w:p>
            <w:pPr>
              <w:spacing w:after="20"/>
              <w:ind w:left="20"/>
              <w:jc w:val="both"/>
            </w:pPr>
            <w:r>
              <w:rPr>
                <w:rFonts w:ascii="Times New Roman"/>
                <w:b w:val="false"/>
                <w:i w:val="false"/>
                <w:color w:val="000000"/>
                <w:sz w:val="20"/>
              </w:rPr>
              <w:t>
15.</w:t>
            </w:r>
          </w:p>
          <w:bookmarkEnd w:id="10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(тотальная) эмболизация или окклюзия сосудов головы и шеи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"Нейрохирургия" и/или "Ангиохирургия) (рентгенохирургия, интервенционная хирургия)", стаж работы по специальности не менее 5 лет, повышение квалификации по вопросам эндоваскулярной нейрохирургии не менее 432 часов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Дуплексный сканер. Рентген-операционная с ангиографом, интраоперационный мониторинг гемодинамики.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7"/>
          <w:p>
            <w:pPr>
              <w:spacing w:after="20"/>
              <w:ind w:left="20"/>
              <w:jc w:val="both"/>
            </w:pPr>
            <w:r>
              <w:rPr>
                <w:rFonts w:ascii="Times New Roman"/>
                <w:b w:val="false"/>
                <w:i w:val="false"/>
                <w:color w:val="000000"/>
                <w:sz w:val="20"/>
              </w:rPr>
              <w:t>
16.</w:t>
            </w:r>
          </w:p>
          <w:bookmarkEnd w:id="10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Эндоваскулярная эмболизация или окклюзия сосудов головы или шеи с использованием непокрытых спиралей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и/или "Ангиохирургия) (рентгенохирургия, интервенционная хирургия)", стаж работы по специальности не менее 5 лет, повышение квалификации по вопросам эндоваскулярной нейрохирургии не менее 432 часов</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Рентген-операционная с ангиографом, интраоперационный мониторинг гемодинамики.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8"/>
          <w:p>
            <w:pPr>
              <w:spacing w:after="20"/>
              <w:ind w:left="20"/>
              <w:jc w:val="both"/>
            </w:pPr>
            <w:r>
              <w:rPr>
                <w:rFonts w:ascii="Times New Roman"/>
                <w:b w:val="false"/>
                <w:i w:val="false"/>
                <w:color w:val="000000"/>
                <w:sz w:val="20"/>
              </w:rPr>
              <w:t>
17.</w:t>
            </w:r>
          </w:p>
          <w:bookmarkEnd w:id="10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Эндоваскулярная эмболизация или окклюзия сосудов головы или шеи с использованием биоактивных спиралей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и/или "Ангиохирургия) (рентгенохирургия, интервенционная хирургия)", стаж работы по специальности не менее 5 лет, повышение квалификации по вопросам эндоваскулярной нейрохирургии не менее 432 часов</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Рентген-операционная с ангиографом, интраоперационный мониторинг гемодинамики.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9"/>
          <w:p>
            <w:pPr>
              <w:spacing w:after="20"/>
              <w:ind w:left="20"/>
              <w:jc w:val="both"/>
            </w:pPr>
            <w:r>
              <w:rPr>
                <w:rFonts w:ascii="Times New Roman"/>
                <w:b w:val="false"/>
                <w:i w:val="false"/>
                <w:color w:val="000000"/>
                <w:sz w:val="20"/>
              </w:rPr>
              <w:t>
18.</w:t>
            </w:r>
          </w:p>
          <w:bookmarkEnd w:id="10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Эндоваскулярное закрытие ОАП окклюдером</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"Кардиология, в том числе интервенционная", и/или "Ангиохирургия (рентгенохирургия, интервенционная хирургия)" стаж работы по специальности не менее 3 лет, повышение квалификации по заявленной специальности в объеме не менее 108 часов за последние 5 лет.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Ангиографическая установка с системой гемодинамики, аппарат временный электрокардиостимуляции, бифазный дефибрилятор, внутриаортальный балонный контрпульсатор, эхокардиография (далее –ЭХОКГ), с датчиком частоты пульса (далее –ЧП).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0"/>
          <w:p>
            <w:pPr>
              <w:spacing w:after="20"/>
              <w:ind w:left="20"/>
              <w:jc w:val="both"/>
            </w:pPr>
            <w:r>
              <w:rPr>
                <w:rFonts w:ascii="Times New Roman"/>
                <w:b w:val="false"/>
                <w:i w:val="false"/>
                <w:color w:val="000000"/>
                <w:sz w:val="20"/>
              </w:rPr>
              <w:t>
19.</w:t>
            </w:r>
          </w:p>
          <w:bookmarkEnd w:id="11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бронхиальных артерий</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(взрослая, детская), в том числе интервенционная" и/или "Ангиохирургия (рентгенохирургия, интервенционная хирургия) (взрослая, детская)", стаж работы по специальности не менее 3 лет, повышение квалификации по вопросам рентгенэндоваскулярной хиругии не менее 108 часов за последние 5 лет,</w:t>
            </w:r>
            <w:r>
              <w:br/>
            </w:r>
            <w:r>
              <w:rPr>
                <w:rFonts w:ascii="Times New Roman"/>
                <w:b w:val="false"/>
                <w:i w:val="false"/>
                <w:color w:val="000000"/>
                <w:sz w:val="20"/>
              </w:rPr>
              <w:t xml:space="preserve">
допуск к работе с источниками ионизирующего излучения.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рентгеновская установка с системой гемодинамики. Дефибрилятор, наркозно-дыхательный аппарат.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1"/>
          <w:p>
            <w:pPr>
              <w:spacing w:after="20"/>
              <w:ind w:left="20"/>
              <w:jc w:val="both"/>
            </w:pPr>
            <w:r>
              <w:rPr>
                <w:rFonts w:ascii="Times New Roman"/>
                <w:b w:val="false"/>
                <w:i w:val="false"/>
                <w:color w:val="000000"/>
                <w:sz w:val="20"/>
              </w:rPr>
              <w:t>
20.</w:t>
            </w:r>
          </w:p>
          <w:bookmarkEnd w:id="11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 тазовых органов, маточных артерий</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специалиста сертификатом </w:t>
            </w:r>
            <w:r>
              <w:br/>
            </w:r>
            <w:r>
              <w:rPr>
                <w:rFonts w:ascii="Times New Roman"/>
                <w:b w:val="false"/>
                <w:i w:val="false"/>
                <w:color w:val="000000"/>
                <w:sz w:val="20"/>
              </w:rPr>
              <w:t>
"Ангиохирургия (рентгенохирургия, интервенционная хирургия) (взрослая, детская)"</w:t>
            </w:r>
            <w:r>
              <w:br/>
            </w:r>
            <w:r>
              <w:rPr>
                <w:rFonts w:ascii="Times New Roman"/>
                <w:b w:val="false"/>
                <w:i w:val="false"/>
                <w:color w:val="000000"/>
                <w:sz w:val="20"/>
              </w:rPr>
              <w:t>
стаж работы по специальности не менее 3 лет, повышение квалификации по вопросам рентгенэндоваскулярной хиругии не менее 108 часов за последние 5 лет,</w:t>
            </w:r>
            <w:r>
              <w:br/>
            </w:r>
            <w:r>
              <w:rPr>
                <w:rFonts w:ascii="Times New Roman"/>
                <w:b w:val="false"/>
                <w:i w:val="false"/>
                <w:color w:val="000000"/>
                <w:sz w:val="20"/>
              </w:rPr>
              <w:t>
допуск к работе с источниками ионизирующего излучения.</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Ангиографическая рентгеновская установка.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2"/>
          <w:p>
            <w:pPr>
              <w:spacing w:after="20"/>
              <w:ind w:left="20"/>
              <w:jc w:val="both"/>
            </w:pPr>
            <w:r>
              <w:rPr>
                <w:rFonts w:ascii="Times New Roman"/>
                <w:b w:val="false"/>
                <w:i w:val="false"/>
                <w:color w:val="000000"/>
                <w:sz w:val="20"/>
              </w:rPr>
              <w:t>
21.</w:t>
            </w:r>
          </w:p>
          <w:bookmarkEnd w:id="11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существующего дефекта перегородки сердца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в том числе интервенционная" и/или "Ангиохирургия (рентгенохирургия, интервенционная хирургия)", стаж работы по специальности не менее 3 лет, повышение квалификации по вопросам рентгенэндоваскулярной хиругии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рентгеновская установка с системой гемодинамики. ЭХОКГ с ЧП датчиком, дефибриллятор, наркозно-дыхательный аппарат.</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3"/>
          <w:p>
            <w:pPr>
              <w:spacing w:after="20"/>
              <w:ind w:left="20"/>
              <w:jc w:val="both"/>
            </w:pPr>
            <w:r>
              <w:rPr>
                <w:rFonts w:ascii="Times New Roman"/>
                <w:b w:val="false"/>
                <w:i w:val="false"/>
                <w:color w:val="000000"/>
                <w:sz w:val="20"/>
              </w:rPr>
              <w:t>
22.</w:t>
            </w:r>
          </w:p>
          <w:bookmarkEnd w:id="11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межпредсердной перегородки с помощью протеза, закрытым методом</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в том числе интервенционная" и/или "Ангиохирургия (рентгенохирургия, интервенционная хирургия)", стаж работы по специальности не менее 3 лет,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аппарат временный электрокардиостимуляции, бифазный дефибриллятор, внутриаортальный балонный контрпульсатор, ЭХОКГ с ЧП датчиком.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4"/>
          <w:p>
            <w:pPr>
              <w:spacing w:after="20"/>
              <w:ind w:left="20"/>
              <w:jc w:val="both"/>
            </w:pPr>
            <w:r>
              <w:rPr>
                <w:rFonts w:ascii="Times New Roman"/>
                <w:b w:val="false"/>
                <w:i w:val="false"/>
                <w:color w:val="000000"/>
                <w:sz w:val="20"/>
              </w:rPr>
              <w:t>
23.</w:t>
            </w:r>
          </w:p>
          <w:bookmarkEnd w:id="11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межпредсердной перегородки при помощи тканевого трансплантата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5"/>
          <w:p>
            <w:pPr>
              <w:spacing w:after="20"/>
              <w:ind w:left="20"/>
              <w:jc w:val="both"/>
            </w:pPr>
            <w:r>
              <w:rPr>
                <w:rFonts w:ascii="Times New Roman"/>
                <w:b w:val="false"/>
                <w:i w:val="false"/>
                <w:color w:val="000000"/>
                <w:sz w:val="20"/>
              </w:rPr>
              <w:t>
24.</w:t>
            </w:r>
          </w:p>
          <w:bookmarkEnd w:id="11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формирования перегородки атриовентрикулярного канала при помощи тканевого трансплантата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6"/>
          <w:p>
            <w:pPr>
              <w:spacing w:after="20"/>
              <w:ind w:left="20"/>
              <w:jc w:val="both"/>
            </w:pPr>
            <w:r>
              <w:rPr>
                <w:rFonts w:ascii="Times New Roman"/>
                <w:b w:val="false"/>
                <w:i w:val="false"/>
                <w:color w:val="000000"/>
                <w:sz w:val="20"/>
              </w:rPr>
              <w:t>
25.</w:t>
            </w:r>
          </w:p>
          <w:bookmarkEnd w:id="11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тетрады Фалло</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7"/>
          <w:p>
            <w:pPr>
              <w:spacing w:after="20"/>
              <w:ind w:left="20"/>
              <w:jc w:val="both"/>
            </w:pPr>
            <w:r>
              <w:rPr>
                <w:rFonts w:ascii="Times New Roman"/>
                <w:b w:val="false"/>
                <w:i w:val="false"/>
                <w:color w:val="000000"/>
                <w:sz w:val="20"/>
              </w:rPr>
              <w:t>
26.</w:t>
            </w:r>
          </w:p>
          <w:bookmarkEnd w:id="11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аномального соединения легочных вен</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w:t>
            </w:r>
            <w:r>
              <w:br/>
            </w:r>
            <w:r>
              <w:rPr>
                <w:rFonts w:ascii="Times New Roman"/>
                <w:b w:val="false"/>
                <w:i w:val="false"/>
                <w:color w:val="000000"/>
                <w:sz w:val="20"/>
              </w:rPr>
              <w:t>
система для хирургической абляции,</w:t>
            </w:r>
            <w:r>
              <w:br/>
            </w:r>
            <w:r>
              <w:rPr>
                <w:rFonts w:ascii="Times New Roman"/>
                <w:b w:val="false"/>
                <w:i w:val="false"/>
                <w:color w:val="000000"/>
                <w:sz w:val="20"/>
              </w:rPr>
              <w:t>
модульный перфузионный контур в комплекте,</w:t>
            </w:r>
            <w:r>
              <w:br/>
            </w:r>
            <w:r>
              <w:rPr>
                <w:rFonts w:ascii="Times New Roman"/>
                <w:b w:val="false"/>
                <w:i w:val="false"/>
                <w:color w:val="000000"/>
                <w:sz w:val="20"/>
              </w:rPr>
              <w:t xml:space="preserve">
система для поддержки функции сердца и легких, </w:t>
            </w:r>
            <w:r>
              <w:br/>
            </w:r>
            <w:r>
              <w:rPr>
                <w:rFonts w:ascii="Times New Roman"/>
                <w:b w:val="false"/>
                <w:i w:val="false"/>
                <w:color w:val="000000"/>
                <w:sz w:val="20"/>
              </w:rPr>
              <w:t xml:space="preserve">
система вспомогательного кровообращения с насосом центрифужного типа на магнитной подвеске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8"/>
          <w:p>
            <w:pPr>
              <w:spacing w:after="20"/>
              <w:ind w:left="20"/>
              <w:jc w:val="both"/>
            </w:pPr>
            <w:r>
              <w:rPr>
                <w:rFonts w:ascii="Times New Roman"/>
                <w:b w:val="false"/>
                <w:i w:val="false"/>
                <w:color w:val="000000"/>
                <w:sz w:val="20"/>
              </w:rPr>
              <w:t>
27.</w:t>
            </w:r>
          </w:p>
          <w:bookmarkEnd w:id="11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артериального ствола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аутотрансфузии,</w:t>
            </w:r>
            <w:r>
              <w:br/>
            </w:r>
            <w:r>
              <w:rPr>
                <w:rFonts w:ascii="Times New Roman"/>
                <w:b w:val="false"/>
                <w:i w:val="false"/>
                <w:color w:val="000000"/>
                <w:sz w:val="20"/>
              </w:rPr>
              <w:t>
система для проведения интрааортальной баллонной контрпульсации, в комплекте с принадлежностями, аппарат искусственного кровообращения,</w:t>
            </w:r>
            <w:r>
              <w:br/>
            </w:r>
            <w:r>
              <w:rPr>
                <w:rFonts w:ascii="Times New Roman"/>
                <w:b w:val="false"/>
                <w:i w:val="false"/>
                <w:color w:val="000000"/>
                <w:sz w:val="20"/>
              </w:rPr>
              <w:t>
система интраоперационной ультразвуковой оценки качества шунтов c принадлежностями,</w:t>
            </w:r>
            <w:r>
              <w:br/>
            </w:r>
            <w:r>
              <w:rPr>
                <w:rFonts w:ascii="Times New Roman"/>
                <w:b w:val="false"/>
                <w:i w:val="false"/>
                <w:color w:val="000000"/>
                <w:sz w:val="20"/>
              </w:rPr>
              <w:t>
видеокомплекс для эндоскопической хирургии,</w:t>
            </w:r>
            <w:r>
              <w:br/>
            </w:r>
            <w:r>
              <w:rPr>
                <w:rFonts w:ascii="Times New Roman"/>
                <w:b w:val="false"/>
                <w:i w:val="false"/>
                <w:color w:val="000000"/>
                <w:sz w:val="20"/>
              </w:rPr>
              <w:t>
система для хирургической абляции,</w:t>
            </w:r>
            <w:r>
              <w:br/>
            </w:r>
            <w:r>
              <w:rPr>
                <w:rFonts w:ascii="Times New Roman"/>
                <w:b w:val="false"/>
                <w:i w:val="false"/>
                <w:color w:val="000000"/>
                <w:sz w:val="20"/>
              </w:rPr>
              <w:t>
модульный перфузионный контур в комплекте,</w:t>
            </w:r>
            <w:r>
              <w:br/>
            </w:r>
            <w:r>
              <w:rPr>
                <w:rFonts w:ascii="Times New Roman"/>
                <w:b w:val="false"/>
                <w:i w:val="false"/>
                <w:color w:val="000000"/>
                <w:sz w:val="20"/>
              </w:rPr>
              <w:t xml:space="preserve">
система для поддержки функции сердца и легких, </w:t>
            </w:r>
            <w:r>
              <w:br/>
            </w:r>
            <w:r>
              <w:rPr>
                <w:rFonts w:ascii="Times New Roman"/>
                <w:b w:val="false"/>
                <w:i w:val="false"/>
                <w:color w:val="000000"/>
                <w:sz w:val="20"/>
              </w:rPr>
              <w:t xml:space="preserve">
система вспомогательного кровообращения с насосом центрифужного типа на магнитной подвеске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9"/>
          <w:p>
            <w:pPr>
              <w:spacing w:after="20"/>
              <w:ind w:left="20"/>
              <w:jc w:val="both"/>
            </w:pPr>
            <w:r>
              <w:rPr>
                <w:rFonts w:ascii="Times New Roman"/>
                <w:b w:val="false"/>
                <w:i w:val="false"/>
                <w:color w:val="000000"/>
                <w:sz w:val="20"/>
              </w:rPr>
              <w:t>
28.</w:t>
            </w:r>
          </w:p>
          <w:bookmarkEnd w:id="11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транспозиции магистральных сосудов, не классифицируемое в других рубриках</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аутотрансфузии,</w:t>
            </w:r>
            <w:r>
              <w:br/>
            </w:r>
            <w:r>
              <w:rPr>
                <w:rFonts w:ascii="Times New Roman"/>
                <w:b w:val="false"/>
                <w:i w:val="false"/>
                <w:color w:val="000000"/>
                <w:sz w:val="20"/>
              </w:rPr>
              <w:t>
система для проведения интрааортальной баллонной контрпульсации, в комплекте с принадлежностями, аппарат искусственного кровообращения,</w:t>
            </w:r>
            <w:r>
              <w:br/>
            </w:r>
            <w:r>
              <w:rPr>
                <w:rFonts w:ascii="Times New Roman"/>
                <w:b w:val="false"/>
                <w:i w:val="false"/>
                <w:color w:val="000000"/>
                <w:sz w:val="20"/>
              </w:rPr>
              <w:t xml:space="preserve">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0"/>
          <w:p>
            <w:pPr>
              <w:spacing w:after="20"/>
              <w:ind w:left="20"/>
              <w:jc w:val="both"/>
            </w:pPr>
            <w:r>
              <w:rPr>
                <w:rFonts w:ascii="Times New Roman"/>
                <w:b w:val="false"/>
                <w:i w:val="false"/>
                <w:color w:val="000000"/>
                <w:sz w:val="20"/>
              </w:rPr>
              <w:t>
29.</w:t>
            </w:r>
          </w:p>
          <w:bookmarkEnd w:id="12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клапанов сердца с использованием интраоперационной радиочастотной аблации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1"/>
          <w:p>
            <w:pPr>
              <w:spacing w:after="20"/>
              <w:ind w:left="20"/>
              <w:jc w:val="both"/>
            </w:pPr>
            <w:r>
              <w:rPr>
                <w:rFonts w:ascii="Times New Roman"/>
                <w:b w:val="false"/>
                <w:i w:val="false"/>
                <w:color w:val="000000"/>
                <w:sz w:val="20"/>
              </w:rPr>
              <w:t>
30.</w:t>
            </w:r>
          </w:p>
          <w:bookmarkEnd w:id="12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двух коронарных артерий</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2"/>
          <w:p>
            <w:pPr>
              <w:spacing w:after="20"/>
              <w:ind w:left="20"/>
              <w:jc w:val="both"/>
            </w:pPr>
            <w:r>
              <w:rPr>
                <w:rFonts w:ascii="Times New Roman"/>
                <w:b w:val="false"/>
                <w:i w:val="false"/>
                <w:color w:val="000000"/>
                <w:sz w:val="20"/>
              </w:rPr>
              <w:t>
31.</w:t>
            </w:r>
          </w:p>
          <w:bookmarkEnd w:id="12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трех коронарных артерий</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3"/>
          <w:p>
            <w:pPr>
              <w:spacing w:after="20"/>
              <w:ind w:left="20"/>
              <w:jc w:val="both"/>
            </w:pPr>
            <w:r>
              <w:rPr>
                <w:rFonts w:ascii="Times New Roman"/>
                <w:b w:val="false"/>
                <w:i w:val="false"/>
                <w:color w:val="000000"/>
                <w:sz w:val="20"/>
              </w:rPr>
              <w:t>
32.</w:t>
            </w:r>
          </w:p>
          <w:bookmarkEnd w:id="12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четырех или более коронарных артерий</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4"/>
          <w:p>
            <w:pPr>
              <w:spacing w:after="20"/>
              <w:ind w:left="20"/>
              <w:jc w:val="both"/>
            </w:pPr>
            <w:r>
              <w:rPr>
                <w:rFonts w:ascii="Times New Roman"/>
                <w:b w:val="false"/>
                <w:i w:val="false"/>
                <w:color w:val="000000"/>
                <w:sz w:val="20"/>
              </w:rPr>
              <w:t>
33.</w:t>
            </w:r>
          </w:p>
          <w:bookmarkEnd w:id="12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Одинарное внутреннее маммарно-коронарное шунтирование</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5"/>
          <w:p>
            <w:pPr>
              <w:spacing w:after="20"/>
              <w:ind w:left="20"/>
              <w:jc w:val="both"/>
            </w:pPr>
            <w:r>
              <w:rPr>
                <w:rFonts w:ascii="Times New Roman"/>
                <w:b w:val="false"/>
                <w:i w:val="false"/>
                <w:color w:val="000000"/>
                <w:sz w:val="20"/>
              </w:rPr>
              <w:t>
34.</w:t>
            </w:r>
          </w:p>
          <w:bookmarkEnd w:id="12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Двойное внутреннее маммарно-коронарное шунтирование</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6"/>
          <w:p>
            <w:pPr>
              <w:spacing w:after="20"/>
              <w:ind w:left="20"/>
              <w:jc w:val="both"/>
            </w:pPr>
            <w:r>
              <w:rPr>
                <w:rFonts w:ascii="Times New Roman"/>
                <w:b w:val="false"/>
                <w:i w:val="false"/>
                <w:color w:val="000000"/>
                <w:sz w:val="20"/>
              </w:rPr>
              <w:t>
35.</w:t>
            </w:r>
          </w:p>
          <w:bookmarkEnd w:id="12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с использованием интраоперационной радиочастотной аблации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стаж работы по специальности не менее 5 лет, опыт самостоятельных операций на открытом сердце не менее 100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7"/>
          <w:p>
            <w:pPr>
              <w:spacing w:after="20"/>
              <w:ind w:left="20"/>
              <w:jc w:val="both"/>
            </w:pPr>
            <w:r>
              <w:rPr>
                <w:rFonts w:ascii="Times New Roman"/>
                <w:b w:val="false"/>
                <w:i w:val="false"/>
                <w:color w:val="000000"/>
                <w:sz w:val="20"/>
              </w:rPr>
              <w:t>
36.</w:t>
            </w:r>
          </w:p>
          <w:bookmarkEnd w:id="12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Сочетание аортокоронарного шунтирования и стентирования артерий</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8"/>
          <w:p>
            <w:pPr>
              <w:spacing w:after="20"/>
              <w:ind w:left="20"/>
              <w:jc w:val="both"/>
            </w:pPr>
            <w:r>
              <w:rPr>
                <w:rFonts w:ascii="Times New Roman"/>
                <w:b w:val="false"/>
                <w:i w:val="false"/>
                <w:color w:val="000000"/>
                <w:sz w:val="20"/>
              </w:rPr>
              <w:t>
37.</w:t>
            </w:r>
          </w:p>
          <w:bookmarkEnd w:id="12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Иссечение аневризмы сердца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9"/>
          <w:p>
            <w:pPr>
              <w:spacing w:after="20"/>
              <w:ind w:left="20"/>
              <w:jc w:val="both"/>
            </w:pPr>
            <w:r>
              <w:rPr>
                <w:rFonts w:ascii="Times New Roman"/>
                <w:b w:val="false"/>
                <w:i w:val="false"/>
                <w:color w:val="000000"/>
                <w:sz w:val="20"/>
              </w:rPr>
              <w:t>
38.</w:t>
            </w:r>
          </w:p>
          <w:bookmarkEnd w:id="12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другого пораженного участка или ткани сердца с использованием эндоваскулярного доступа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в том числе интервенционная", стаж работы по специальности не менее 3 лет, повышение квалификации по вопросам аритмологии не менее 108 часов за последние 5 лет, допуск к работе с источниками ионизирующего излучения.</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Ирригационный насос для проведения холодовой аблации, ангиограф, электрофизиологическая станция (далее - ЭФ-станция), электрокардиостимулятор, совмещенный с ЭФ-станцией радиочастотный деструктор, совмещенный с ЭФ-станцией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0"/>
          <w:p>
            <w:pPr>
              <w:spacing w:after="20"/>
              <w:ind w:left="20"/>
              <w:jc w:val="both"/>
            </w:pPr>
            <w:r>
              <w:rPr>
                <w:rFonts w:ascii="Times New Roman"/>
                <w:b w:val="false"/>
                <w:i w:val="false"/>
                <w:color w:val="000000"/>
                <w:sz w:val="20"/>
              </w:rPr>
              <w:t>
39.</w:t>
            </w:r>
          </w:p>
          <w:bookmarkEnd w:id="13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Парциальная вентрикулэктомия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1"/>
          <w:p>
            <w:pPr>
              <w:spacing w:after="20"/>
              <w:ind w:left="20"/>
              <w:jc w:val="both"/>
            </w:pPr>
            <w:r>
              <w:rPr>
                <w:rFonts w:ascii="Times New Roman"/>
                <w:b w:val="false"/>
                <w:i w:val="false"/>
                <w:color w:val="000000"/>
                <w:sz w:val="20"/>
              </w:rPr>
              <w:t>
40.</w:t>
            </w:r>
          </w:p>
          <w:bookmarkEnd w:id="13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деструкция или удаление левого ушка предсердия</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(взрослая, детская), в том числе интервенционная", стаж работы по специальности не менее 3 лет, повышение квалификации по вопросам аритмологии не менее 216 часов за последние 5 лет, допуск к работе с источниками ионизирующего излучения.</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ЭХОКГ с внутрисердечной и/или чрезпищеводным датчиком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2"/>
          <w:p>
            <w:pPr>
              <w:spacing w:after="20"/>
              <w:ind w:left="20"/>
              <w:jc w:val="both"/>
            </w:pPr>
            <w:r>
              <w:rPr>
                <w:rFonts w:ascii="Times New Roman"/>
                <w:b w:val="false"/>
                <w:i w:val="false"/>
                <w:color w:val="000000"/>
                <w:sz w:val="20"/>
              </w:rPr>
              <w:t>
41.</w:t>
            </w:r>
          </w:p>
          <w:bookmarkEnd w:id="13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трансфенозного атриального и\или вентрикулярного электрода (электродов)</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(взрослая, детская), в том числе интервенционная", стаж работы по специальности не менее 3 лет, повышение квалификации по вопросам аритмологии не менее 216 часов за последние 5 лет, допуск к работе с источниками ионизирующего излучения.</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Набор для экстракции электродов.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3"/>
          <w:p>
            <w:pPr>
              <w:spacing w:after="20"/>
              <w:ind w:left="20"/>
              <w:jc w:val="both"/>
            </w:pPr>
            <w:r>
              <w:rPr>
                <w:rFonts w:ascii="Times New Roman"/>
                <w:b w:val="false"/>
                <w:i w:val="false"/>
                <w:color w:val="000000"/>
                <w:sz w:val="20"/>
              </w:rPr>
              <w:t>
42.</w:t>
            </w:r>
          </w:p>
          <w:bookmarkEnd w:id="13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постоянного электрокардиостимулятора, первоначальное или его замена, без уточнения типа устройства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(взрослая, детская), в том числе интервенционная", повышение квалификации по вопросам аритмологии</w:t>
            </w:r>
            <w:r>
              <w:br/>
            </w:r>
            <w:r>
              <w:rPr>
                <w:rFonts w:ascii="Times New Roman"/>
                <w:b w:val="false"/>
                <w:i w:val="false"/>
                <w:color w:val="000000"/>
                <w:sz w:val="20"/>
              </w:rPr>
              <w:t>
не менее 108 часов за последние 5 лет,</w:t>
            </w:r>
            <w:r>
              <w:br/>
            </w:r>
            <w:r>
              <w:rPr>
                <w:rFonts w:ascii="Times New Roman"/>
                <w:b w:val="false"/>
                <w:i w:val="false"/>
                <w:color w:val="000000"/>
                <w:sz w:val="20"/>
              </w:rPr>
              <w:t>
допуск к работе с источниками ионизирующего излучения.</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4"/>
          <w:p>
            <w:pPr>
              <w:spacing w:after="20"/>
              <w:ind w:left="20"/>
              <w:jc w:val="both"/>
            </w:pPr>
            <w:r>
              <w:rPr>
                <w:rFonts w:ascii="Times New Roman"/>
                <w:b w:val="false"/>
                <w:i w:val="false"/>
                <w:color w:val="000000"/>
                <w:sz w:val="20"/>
              </w:rPr>
              <w:t>
43.</w:t>
            </w:r>
          </w:p>
          <w:bookmarkEnd w:id="13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электрокардиостимулятора любого типа однокамерным устройством, с не уточненной частотой сокращения</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(взрослая, детская), в том числе интервенционная", повышение квалификации по вопросам аритмологии не менее 108 часов за последние 5 лет, допуск к работе с источниками ионизирующего излучения.</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5"/>
          <w:p>
            <w:pPr>
              <w:spacing w:after="20"/>
              <w:ind w:left="20"/>
              <w:jc w:val="both"/>
            </w:pPr>
            <w:r>
              <w:rPr>
                <w:rFonts w:ascii="Times New Roman"/>
                <w:b w:val="false"/>
                <w:i w:val="false"/>
                <w:color w:val="000000"/>
                <w:sz w:val="20"/>
              </w:rPr>
              <w:t>
44.</w:t>
            </w:r>
          </w:p>
          <w:bookmarkEnd w:id="13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электрокардиостимулятора любого типа двухкамерным устройством</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(взрослая, детская), в том числе интервенционная", повышение квалификации по вопросам аритмологии не менее 108 часов за последние 5 лет, допуск к работе с источниками ионизирующего излучения.</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6"/>
          <w:p>
            <w:pPr>
              <w:spacing w:after="20"/>
              <w:ind w:left="20"/>
              <w:jc w:val="both"/>
            </w:pPr>
            <w:r>
              <w:rPr>
                <w:rFonts w:ascii="Times New Roman"/>
                <w:b w:val="false"/>
                <w:i w:val="false"/>
                <w:color w:val="000000"/>
                <w:sz w:val="20"/>
              </w:rPr>
              <w:t>
45.</w:t>
            </w:r>
          </w:p>
          <w:bookmarkEnd w:id="13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автоматического кардиовертера/дефибриллятора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(взрослая, детская), в том числе интервенционная", стаж работы по специальности не менее 3 лет, опыт имплантации электрокардиостимулятора не менее 30, повышение квалификации по вопросам аритмологии не менее 216 часов за последние 5 лет, допуск к работе с источниками ионизирующего излучения.</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7"/>
          <w:p>
            <w:pPr>
              <w:spacing w:after="20"/>
              <w:ind w:left="20"/>
              <w:jc w:val="both"/>
            </w:pPr>
            <w:r>
              <w:rPr>
                <w:rFonts w:ascii="Times New Roman"/>
                <w:b w:val="false"/>
                <w:i w:val="false"/>
                <w:color w:val="000000"/>
                <w:sz w:val="20"/>
              </w:rPr>
              <w:t>
46.</w:t>
            </w:r>
          </w:p>
          <w:bookmarkEnd w:id="13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автоматического кардиовертера/дефибриллятора, системы в целом</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(взрослая, детская), в том числе интервенционная", стаж работы по специальности не менее 3 лет, опыт имплантации электрокардиостимулятора не менее 30, повышение квалификации по вопросам аритмологии не менее 216 часов за последние 5 лет, допуск к работе с источниками ионизирующего излучения.</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Набор для экстракции электродов.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8"/>
          <w:p>
            <w:pPr>
              <w:spacing w:after="20"/>
              <w:ind w:left="20"/>
              <w:jc w:val="both"/>
            </w:pPr>
            <w:r>
              <w:rPr>
                <w:rFonts w:ascii="Times New Roman"/>
                <w:b w:val="false"/>
                <w:i w:val="false"/>
                <w:color w:val="000000"/>
                <w:sz w:val="20"/>
              </w:rPr>
              <w:t>
47.</w:t>
            </w:r>
          </w:p>
          <w:bookmarkEnd w:id="13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только электрода (электродов) автоматического кардиовертера/дефибриллятора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(взрослая, детская), в том числе интервенционная", стаж работы по специальности не менее 3 лет, опыт имплантации электрокардиостимулятора не менее 30, повышение квалификации по вопросам аритмологии не менее 216 часов за последние 5 лет, допуск к работе с источниками ионизирующего излучения.</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9"/>
          <w:p>
            <w:pPr>
              <w:spacing w:after="20"/>
              <w:ind w:left="20"/>
              <w:jc w:val="both"/>
            </w:pPr>
            <w:r>
              <w:rPr>
                <w:rFonts w:ascii="Times New Roman"/>
                <w:b w:val="false"/>
                <w:i w:val="false"/>
                <w:color w:val="000000"/>
                <w:sz w:val="20"/>
              </w:rPr>
              <w:t>
48.</w:t>
            </w:r>
          </w:p>
          <w:bookmarkEnd w:id="13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только генератора импульсов автоматического кардиовертера/дефибриллятора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(взрослая, детская), в том числе интервенционная", стаж работы по специальности не менее 3 лет, опыт имплантации электрокардиостимулятора не менее 30, повышение квалификации по вопросам аритмологии не менее 216 часов за последние 5 лет, допуск к работе с источниками ионизирующего излучения.</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0"/>
          <w:p>
            <w:pPr>
              <w:spacing w:after="20"/>
              <w:ind w:left="20"/>
              <w:jc w:val="both"/>
            </w:pPr>
            <w:r>
              <w:rPr>
                <w:rFonts w:ascii="Times New Roman"/>
                <w:b w:val="false"/>
                <w:i w:val="false"/>
                <w:color w:val="000000"/>
                <w:sz w:val="20"/>
              </w:rPr>
              <w:t>
49.</w:t>
            </w:r>
          </w:p>
          <w:bookmarkEnd w:id="14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Истмопластика при коарктации аорты</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по специальности </w:t>
            </w:r>
            <w:r>
              <w:br/>
            </w:r>
            <w:r>
              <w:rPr>
                <w:rFonts w:ascii="Times New Roman"/>
                <w:b w:val="false"/>
                <w:i w:val="false"/>
                <w:color w:val="000000"/>
                <w:sz w:val="20"/>
              </w:rPr>
              <w:t>
"Кардиохирургия", стаж работы по специальности не менее 5 лет, опыт самостоятельных операций на открытом сердце не менее 50 в год и/или "Ангиохирургия", стаж работы не менее 10 лет,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1"/>
          <w:p>
            <w:pPr>
              <w:spacing w:after="20"/>
              <w:ind w:left="20"/>
              <w:jc w:val="both"/>
            </w:pPr>
            <w:r>
              <w:rPr>
                <w:rFonts w:ascii="Times New Roman"/>
                <w:b w:val="false"/>
                <w:i w:val="false"/>
                <w:color w:val="000000"/>
                <w:sz w:val="20"/>
              </w:rPr>
              <w:t>
50.</w:t>
            </w:r>
          </w:p>
          <w:bookmarkEnd w:id="14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Эндартериоэктомия других артерий головы и шеи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"Ангиохирургия", стаж работы не менее 5 лет,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Отдельная операционная для сосудистой хирургии. Мониторинг кровообращения мозга церебральный оксиметр или транскраниальный допплер.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2"/>
          <w:p>
            <w:pPr>
              <w:spacing w:after="20"/>
              <w:ind w:left="20"/>
              <w:jc w:val="both"/>
            </w:pPr>
            <w:r>
              <w:rPr>
                <w:rFonts w:ascii="Times New Roman"/>
                <w:b w:val="false"/>
                <w:i w:val="false"/>
                <w:color w:val="000000"/>
                <w:sz w:val="20"/>
              </w:rPr>
              <w:t>
51.</w:t>
            </w:r>
          </w:p>
          <w:bookmarkEnd w:id="14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(сонная артерия и ее ветви, яремная вена)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специалиста по специальности "Ангиохирургия (рентгенохирургия, интервенционная хирургия)", стаж работы не менее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Отдельная операционная для сосудистой хирургии. Мониторинг кровообращения мозга церебральный оксиметр или транскраниальный допплер.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3"/>
          <w:p>
            <w:pPr>
              <w:spacing w:after="20"/>
              <w:ind w:left="20"/>
              <w:jc w:val="both"/>
            </w:pPr>
            <w:r>
              <w:rPr>
                <w:rFonts w:ascii="Times New Roman"/>
                <w:b w:val="false"/>
                <w:i w:val="false"/>
                <w:color w:val="000000"/>
                <w:sz w:val="20"/>
              </w:rPr>
              <w:t>
52.</w:t>
            </w:r>
          </w:p>
          <w:bookmarkEnd w:id="14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аорты с анастомозом</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опыт самостоятельных операций на открытом сердце не менее 100 в год и/или "Ангиохирургия", стаж работы по специальности не менее 5 лет,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Сосудистый хирургический набор. Ангиограф и/или компьютерный томограф (далее – КТ).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4"/>
          <w:p>
            <w:pPr>
              <w:spacing w:after="20"/>
              <w:ind w:left="20"/>
              <w:jc w:val="both"/>
            </w:pPr>
            <w:r>
              <w:rPr>
                <w:rFonts w:ascii="Times New Roman"/>
                <w:b w:val="false"/>
                <w:i w:val="false"/>
                <w:color w:val="000000"/>
                <w:sz w:val="20"/>
              </w:rPr>
              <w:t>
53.</w:t>
            </w:r>
          </w:p>
          <w:bookmarkEnd w:id="14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перерыва дуги аорты</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5"/>
          <w:p>
            <w:pPr>
              <w:spacing w:after="20"/>
              <w:ind w:left="20"/>
              <w:jc w:val="both"/>
            </w:pPr>
            <w:r>
              <w:rPr>
                <w:rFonts w:ascii="Times New Roman"/>
                <w:b w:val="false"/>
                <w:i w:val="false"/>
                <w:color w:val="000000"/>
                <w:sz w:val="20"/>
              </w:rPr>
              <w:t>
54.</w:t>
            </w:r>
          </w:p>
          <w:bookmarkEnd w:id="14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открытого артериального протока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6"/>
          <w:p>
            <w:pPr>
              <w:spacing w:after="20"/>
              <w:ind w:left="20"/>
              <w:jc w:val="both"/>
            </w:pPr>
            <w:r>
              <w:rPr>
                <w:rFonts w:ascii="Times New Roman"/>
                <w:b w:val="false"/>
                <w:i w:val="false"/>
                <w:color w:val="000000"/>
                <w:sz w:val="20"/>
              </w:rPr>
              <w:t>
55.</w:t>
            </w:r>
          </w:p>
          <w:bookmarkEnd w:id="14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Бандинг легочной артерии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аутотрансфузии, система для проведения интрааортальной баллонной контрпульсации, в комплекте с принадлежностями, аппарат искусственного кровообращения, система интраоперационной ультразвуковой оценки качества шунтов c принадлежностями, видеокомплекс для эндоскопической хирургии, система для хирургической абляции, модульный перфузионный контур в комплекте, система для поддержки функции сердца и легких, система вспомогательного кровообращения с насосом центрифужного типа на магнитной подвеске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7"/>
          <w:p>
            <w:pPr>
              <w:spacing w:after="20"/>
              <w:ind w:left="20"/>
              <w:jc w:val="both"/>
            </w:pPr>
            <w:r>
              <w:rPr>
                <w:rFonts w:ascii="Times New Roman"/>
                <w:b w:val="false"/>
                <w:i w:val="false"/>
                <w:color w:val="000000"/>
                <w:sz w:val="20"/>
              </w:rPr>
              <w:t>
56.</w:t>
            </w:r>
          </w:p>
          <w:bookmarkEnd w:id="14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с использованием тканевого трансплантата в виде заплаты</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специалиста по специальности "Ангиохирургия (рентгенохирургия, интервенционная хирургия) (взрослая, детская)", стаж работы не менее 5 лет,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Интраоперационный мониторинг – инвазивное АД.</w:t>
            </w:r>
            <w:r>
              <w:br/>
            </w:r>
            <w:r>
              <w:rPr>
                <w:rFonts w:ascii="Times New Roman"/>
                <w:b w:val="false"/>
                <w:i w:val="false"/>
                <w:color w:val="000000"/>
                <w:sz w:val="20"/>
              </w:rPr>
              <w:t>
Наличие отделения реанимации. Сосудистый хирургический набор.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8"/>
          <w:p>
            <w:pPr>
              <w:spacing w:after="20"/>
              <w:ind w:left="20"/>
              <w:jc w:val="both"/>
            </w:pPr>
            <w:r>
              <w:rPr>
                <w:rFonts w:ascii="Times New Roman"/>
                <w:b w:val="false"/>
                <w:i w:val="false"/>
                <w:color w:val="000000"/>
                <w:sz w:val="20"/>
              </w:rPr>
              <w:t>
57.</w:t>
            </w:r>
          </w:p>
          <w:bookmarkEnd w:id="14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Восстановление кровеносного сосуда при помощи синтетического имплантата в виде заплаты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специалиста по специальности "Ангиохирургия (рентгенохирургия, интервенционная хирургия) (взрослая, детская)", стаж работы не менее 5 лет,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Интраоперационный мониторинг – инвазивное АД.</w:t>
            </w:r>
            <w:r>
              <w:br/>
            </w:r>
            <w:r>
              <w:rPr>
                <w:rFonts w:ascii="Times New Roman"/>
                <w:b w:val="false"/>
                <w:i w:val="false"/>
                <w:color w:val="000000"/>
                <w:sz w:val="20"/>
              </w:rPr>
              <w:t>
Наличие отделения реанимации. Сосудистый хирургический набор.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9"/>
          <w:p>
            <w:pPr>
              <w:spacing w:after="20"/>
              <w:ind w:left="20"/>
              <w:jc w:val="both"/>
            </w:pPr>
            <w:r>
              <w:rPr>
                <w:rFonts w:ascii="Times New Roman"/>
                <w:b w:val="false"/>
                <w:i w:val="false"/>
                <w:color w:val="000000"/>
                <w:sz w:val="20"/>
              </w:rPr>
              <w:t>
58.</w:t>
            </w:r>
          </w:p>
          <w:bookmarkEnd w:id="14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Транслюминальная баллонная ангиопластика при коарктации аорты</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специалиста по специальности "Ангиохирургия (рентгенохирургия, интервенционная хирургия) (взрослая, детская)", стаж работы не менее 5 лет, повышение квалификации по заявленной специальности в объеме не менее 108 часов за последние 5 лет, допуск к работе с источниками ионизирующего излучения.</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Интраоперационный мониторинг – инвазивное АД.</w:t>
            </w:r>
            <w:r>
              <w:br/>
            </w:r>
            <w:r>
              <w:rPr>
                <w:rFonts w:ascii="Times New Roman"/>
                <w:b w:val="false"/>
                <w:i w:val="false"/>
                <w:color w:val="000000"/>
                <w:sz w:val="20"/>
              </w:rPr>
              <w:t>
Ангиографическая установка с системой гемодинамики.</w:t>
            </w:r>
            <w:r>
              <w:br/>
            </w:r>
            <w:r>
              <w:rPr>
                <w:rFonts w:ascii="Times New Roman"/>
                <w:b w:val="false"/>
                <w:i w:val="false"/>
                <w:color w:val="000000"/>
                <w:sz w:val="20"/>
              </w:rPr>
              <w:t>
В структуре клинике наличие операционной для открытой операции. Набор инструментов для выполнения операции на брюшной и грудной аорте.</w:t>
            </w:r>
            <w:r>
              <w:br/>
            </w:r>
            <w:r>
              <w:rPr>
                <w:rFonts w:ascii="Times New Roman"/>
                <w:b w:val="false"/>
                <w:i w:val="false"/>
                <w:color w:val="000000"/>
                <w:sz w:val="20"/>
              </w:rPr>
              <w:t>
Аппарат для реинфузии крови.</w:t>
            </w:r>
            <w:r>
              <w:br/>
            </w:r>
            <w:r>
              <w:rPr>
                <w:rFonts w:ascii="Times New Roman"/>
                <w:b w:val="false"/>
                <w:i w:val="false"/>
                <w:color w:val="000000"/>
                <w:sz w:val="20"/>
              </w:rPr>
              <w:t>
Наличие отделения реанимации.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0"/>
          <w:p>
            <w:pPr>
              <w:spacing w:after="20"/>
              <w:ind w:left="20"/>
              <w:jc w:val="both"/>
            </w:pPr>
            <w:r>
              <w:rPr>
                <w:rFonts w:ascii="Times New Roman"/>
                <w:b w:val="false"/>
                <w:i w:val="false"/>
                <w:color w:val="000000"/>
                <w:sz w:val="20"/>
              </w:rPr>
              <w:t>
59.</w:t>
            </w:r>
          </w:p>
          <w:bookmarkEnd w:id="15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установка стентов в каротидную артерию</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специалиста по специальности "Ангиохирургия (рентгенохирургия, интервенционная хирургия)", стаж работы не менее 5 лет, повышение квалификации по заявленной специальности в объеме не менее 108 часов за последние 5 лет, допуск к работе с источниками ионизирующего излучения.</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Отдельная операционная для сосудистой хирургии. Интраоперационный мониторинг – инвазивное АД.</w:t>
            </w:r>
            <w:r>
              <w:br/>
            </w:r>
            <w:r>
              <w:rPr>
                <w:rFonts w:ascii="Times New Roman"/>
                <w:b w:val="false"/>
                <w:i w:val="false"/>
                <w:color w:val="000000"/>
                <w:sz w:val="20"/>
              </w:rPr>
              <w:t>
Мониторинг кровообращения мозга церебральный оксиметр или транскраниальный допплер.</w:t>
            </w:r>
            <w:r>
              <w:br/>
            </w:r>
            <w:r>
              <w:rPr>
                <w:rFonts w:ascii="Times New Roman"/>
                <w:b w:val="false"/>
                <w:i w:val="false"/>
                <w:color w:val="000000"/>
                <w:sz w:val="20"/>
              </w:rPr>
              <w:t>
Ангиографическая установка с системой гемодинамики.</w:t>
            </w:r>
            <w:r>
              <w:br/>
            </w:r>
            <w:r>
              <w:rPr>
                <w:rFonts w:ascii="Times New Roman"/>
                <w:b w:val="false"/>
                <w:i w:val="false"/>
                <w:color w:val="000000"/>
                <w:sz w:val="20"/>
              </w:rPr>
              <w:t>
В структуре клинике наличие операционной для открытой операции. Наличие отделения реанимации.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1"/>
          <w:p>
            <w:pPr>
              <w:spacing w:after="20"/>
              <w:ind w:left="20"/>
              <w:jc w:val="both"/>
            </w:pPr>
            <w:r>
              <w:rPr>
                <w:rFonts w:ascii="Times New Roman"/>
                <w:b w:val="false"/>
                <w:i w:val="false"/>
                <w:color w:val="000000"/>
                <w:sz w:val="20"/>
              </w:rPr>
              <w:t>
60.</w:t>
            </w:r>
          </w:p>
          <w:bookmarkEnd w:id="15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коарктации аорты</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в том числе интервенционная" и/или "Ангиохирургия (рентгенохирургия, интервенционная хирургия)", стаж работы по специальности не менее 3 лет, повышение квалификации по заявленной специальности в объеме не менее 108 часов за посление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Отдельная операционная для сосудистой хирургии. Интраоперационный мониторинг – инвазивное АД.</w:t>
            </w:r>
            <w:r>
              <w:br/>
            </w:r>
            <w:r>
              <w:rPr>
                <w:rFonts w:ascii="Times New Roman"/>
                <w:b w:val="false"/>
                <w:i w:val="false"/>
                <w:color w:val="000000"/>
                <w:sz w:val="20"/>
              </w:rPr>
              <w:t>
Ангиографическая установка с системой гемодинамики.</w:t>
            </w:r>
            <w:r>
              <w:br/>
            </w:r>
            <w:r>
              <w:rPr>
                <w:rFonts w:ascii="Times New Roman"/>
                <w:b w:val="false"/>
                <w:i w:val="false"/>
                <w:color w:val="000000"/>
                <w:sz w:val="20"/>
              </w:rPr>
              <w:t>
В структуре клинике наличие операционной для открытой операции. Набор инструментов для выполнения операции на брюшной и грудной аорте.</w:t>
            </w:r>
            <w:r>
              <w:br/>
            </w:r>
            <w:r>
              <w:rPr>
                <w:rFonts w:ascii="Times New Roman"/>
                <w:b w:val="false"/>
                <w:i w:val="false"/>
                <w:color w:val="000000"/>
                <w:sz w:val="20"/>
              </w:rPr>
              <w:t>
Аппарат для реинфузии крови.</w:t>
            </w:r>
            <w:r>
              <w:br/>
            </w:r>
            <w:r>
              <w:rPr>
                <w:rFonts w:ascii="Times New Roman"/>
                <w:b w:val="false"/>
                <w:i w:val="false"/>
                <w:color w:val="000000"/>
                <w:sz w:val="20"/>
              </w:rPr>
              <w:t>
Наличие отделения реанимации.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2"/>
          <w:p>
            <w:pPr>
              <w:spacing w:after="20"/>
              <w:ind w:left="20"/>
              <w:jc w:val="both"/>
            </w:pPr>
            <w:r>
              <w:rPr>
                <w:rFonts w:ascii="Times New Roman"/>
                <w:b w:val="false"/>
                <w:i w:val="false"/>
                <w:color w:val="000000"/>
                <w:sz w:val="20"/>
              </w:rPr>
              <w:t>
61.</w:t>
            </w:r>
          </w:p>
          <w:bookmarkEnd w:id="15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Эндоваскулярное стентирование сосудов головы и шеи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специалиста по специальности </w:t>
            </w:r>
            <w:r>
              <w:br/>
            </w:r>
            <w:r>
              <w:rPr>
                <w:rFonts w:ascii="Times New Roman"/>
                <w:b w:val="false"/>
                <w:i w:val="false"/>
                <w:color w:val="000000"/>
                <w:sz w:val="20"/>
              </w:rPr>
              <w:t>
"Ангиохирургия (рентгенохирургия, интервенционная хирургия)", стаж работы не менее 5 лет и специалиста по специальности "Нейрохирургия", стаж работы по специальности не менее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Отдельная операционная для сосудистой хирургии. Интраоперационный мониторинг – инвазивное артериальное давление (далее – АД).</w:t>
            </w:r>
            <w:r>
              <w:br/>
            </w:r>
            <w:r>
              <w:rPr>
                <w:rFonts w:ascii="Times New Roman"/>
                <w:b w:val="false"/>
                <w:i w:val="false"/>
                <w:color w:val="000000"/>
                <w:sz w:val="20"/>
              </w:rPr>
              <w:t>
Мониторинг кровообращения мозга церебральный оксиметр или транскраниальный допплер.</w:t>
            </w:r>
            <w:r>
              <w:br/>
            </w:r>
            <w:r>
              <w:rPr>
                <w:rFonts w:ascii="Times New Roman"/>
                <w:b w:val="false"/>
                <w:i w:val="false"/>
                <w:color w:val="000000"/>
                <w:sz w:val="20"/>
              </w:rPr>
              <w:t>
Ангиографическая установка с системой гемодинамики.</w:t>
            </w:r>
            <w:r>
              <w:br/>
            </w:r>
            <w:r>
              <w:rPr>
                <w:rFonts w:ascii="Times New Roman"/>
                <w:b w:val="false"/>
                <w:i w:val="false"/>
                <w:color w:val="000000"/>
                <w:sz w:val="20"/>
              </w:rPr>
              <w:t>
В структуре клинике наличие операционной для открытой операции. Набор инструментов для выполнения операции на брюшной и грудной аорте.</w:t>
            </w:r>
            <w:r>
              <w:br/>
            </w:r>
            <w:r>
              <w:rPr>
                <w:rFonts w:ascii="Times New Roman"/>
                <w:b w:val="false"/>
                <w:i w:val="false"/>
                <w:color w:val="000000"/>
                <w:sz w:val="20"/>
              </w:rPr>
              <w:t>
Наличие отделения реанимации.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3"/>
          <w:p>
            <w:pPr>
              <w:spacing w:after="20"/>
              <w:ind w:left="20"/>
              <w:jc w:val="both"/>
            </w:pPr>
            <w:r>
              <w:rPr>
                <w:rFonts w:ascii="Times New Roman"/>
                <w:b w:val="false"/>
                <w:i w:val="false"/>
                <w:color w:val="000000"/>
                <w:sz w:val="20"/>
              </w:rPr>
              <w:t>
62.</w:t>
            </w:r>
          </w:p>
          <w:bookmarkEnd w:id="15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Баллонная вальвулопластика стеноза митрального отверстия</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в том числе интервенционная" и/или "Ангиохирургия (рентгенохирургия, интервенционная хирургия)", стаж работы по специальности не менее 3 лет, повышение квалификации по заявленной специальности в объеме не менее 108 часов за посление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аппарат временный электрокардиостимуляции, бифазный дефибрилятор, внутриаортальный балонный контрпульсатор, эхокардиография, с датчиком частоты пульса (далее –ЧП).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4"/>
          <w:p>
            <w:pPr>
              <w:spacing w:after="20"/>
              <w:ind w:left="20"/>
              <w:jc w:val="both"/>
            </w:pPr>
            <w:r>
              <w:rPr>
                <w:rFonts w:ascii="Times New Roman"/>
                <w:b w:val="false"/>
                <w:i w:val="false"/>
                <w:color w:val="000000"/>
                <w:sz w:val="20"/>
              </w:rPr>
              <w:t>
63.</w:t>
            </w:r>
          </w:p>
          <w:bookmarkEnd w:id="15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бивентрикулярного электрокардиостимулятора без упоминания дефибрилляции системы в целом (CRT-P)</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сертификата, </w:t>
            </w:r>
            <w:r>
              <w:br/>
            </w:r>
            <w:r>
              <w:rPr>
                <w:rFonts w:ascii="Times New Roman"/>
                <w:b w:val="false"/>
                <w:i w:val="false"/>
                <w:color w:val="000000"/>
                <w:sz w:val="20"/>
              </w:rPr>
              <w:t>
"Кардиология (взрослая, детская), в том числе интервенционная", стаж работы по специальности не менее 3 лет, повышение квалификации по вопросам аритмологии</w:t>
            </w:r>
            <w:r>
              <w:br/>
            </w:r>
            <w:r>
              <w:rPr>
                <w:rFonts w:ascii="Times New Roman"/>
                <w:b w:val="false"/>
                <w:i w:val="false"/>
                <w:color w:val="000000"/>
                <w:sz w:val="20"/>
              </w:rPr>
              <w:t>
не менее 108 часов за последние 5 лет,</w:t>
            </w:r>
            <w:r>
              <w:br/>
            </w:r>
            <w:r>
              <w:rPr>
                <w:rFonts w:ascii="Times New Roman"/>
                <w:b w:val="false"/>
                <w:i w:val="false"/>
                <w:color w:val="000000"/>
                <w:sz w:val="20"/>
              </w:rPr>
              <w:t>
допуск к работе с источниками ионизирующего излучения.</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5"/>
          <w:p>
            <w:pPr>
              <w:spacing w:after="20"/>
              <w:ind w:left="20"/>
              <w:jc w:val="both"/>
            </w:pPr>
            <w:r>
              <w:rPr>
                <w:rFonts w:ascii="Times New Roman"/>
                <w:b w:val="false"/>
                <w:i w:val="false"/>
                <w:color w:val="000000"/>
                <w:sz w:val="20"/>
              </w:rPr>
              <w:t>
64.</w:t>
            </w:r>
          </w:p>
          <w:bookmarkEnd w:id="15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бивентрикулярного дефибриллятора системы в целом(CRT-D)</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сертификата, </w:t>
            </w:r>
            <w:r>
              <w:br/>
            </w:r>
            <w:r>
              <w:rPr>
                <w:rFonts w:ascii="Times New Roman"/>
                <w:b w:val="false"/>
                <w:i w:val="false"/>
                <w:color w:val="000000"/>
                <w:sz w:val="20"/>
              </w:rPr>
              <w:t>
"Кардиология (взрослая, детская), в том числе интервенционная", стаж работы по специальности не менее 3 лет, повышение квалификации по вопросам аритмологии</w:t>
            </w:r>
            <w:r>
              <w:br/>
            </w:r>
            <w:r>
              <w:rPr>
                <w:rFonts w:ascii="Times New Roman"/>
                <w:b w:val="false"/>
                <w:i w:val="false"/>
                <w:color w:val="000000"/>
                <w:sz w:val="20"/>
              </w:rPr>
              <w:t>
не менее 108 часов за последние 5 лет,</w:t>
            </w:r>
            <w:r>
              <w:br/>
            </w:r>
            <w:r>
              <w:rPr>
                <w:rFonts w:ascii="Times New Roman"/>
                <w:b w:val="false"/>
                <w:i w:val="false"/>
                <w:color w:val="000000"/>
                <w:sz w:val="20"/>
              </w:rPr>
              <w:t>
допуск к работе с источниками ионизирующего излучения.</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6"/>
          <w:p>
            <w:pPr>
              <w:spacing w:after="20"/>
              <w:ind w:left="20"/>
              <w:jc w:val="both"/>
            </w:pPr>
            <w:r>
              <w:rPr>
                <w:rFonts w:ascii="Times New Roman"/>
                <w:b w:val="false"/>
                <w:i w:val="false"/>
                <w:color w:val="000000"/>
                <w:sz w:val="20"/>
              </w:rPr>
              <w:t>
65.</w:t>
            </w:r>
          </w:p>
          <w:bookmarkEnd w:id="15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замена аортального клапана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в том числе интервенционная" и/или "Ангиохирургия (рентгенохирургия, интервенционная хирургия)", стаж работы по специальности не менее 5 лет,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наркозно-дыхательная аппаратура, бифазный дефибриллятор, аппарат искусственного кровообращения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7"/>
          <w:p>
            <w:pPr>
              <w:spacing w:after="20"/>
              <w:ind w:left="20"/>
              <w:jc w:val="both"/>
            </w:pPr>
            <w:r>
              <w:rPr>
                <w:rFonts w:ascii="Times New Roman"/>
                <w:b w:val="false"/>
                <w:i w:val="false"/>
                <w:color w:val="000000"/>
                <w:sz w:val="20"/>
              </w:rPr>
              <w:t>
66.</w:t>
            </w:r>
          </w:p>
          <w:bookmarkEnd w:id="15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имплантация протеза в грудную аорту</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w:t>
            </w:r>
            <w:r>
              <w:br/>
            </w:r>
            <w:r>
              <w:rPr>
                <w:rFonts w:ascii="Times New Roman"/>
                <w:b w:val="false"/>
                <w:i w:val="false"/>
                <w:color w:val="000000"/>
                <w:sz w:val="20"/>
              </w:rPr>
              <w:t>
"Кардиология", в том числе интервенционная"</w:t>
            </w:r>
            <w:r>
              <w:br/>
            </w:r>
            <w:r>
              <w:rPr>
                <w:rFonts w:ascii="Times New Roman"/>
                <w:b w:val="false"/>
                <w:i w:val="false"/>
                <w:color w:val="000000"/>
                <w:sz w:val="20"/>
              </w:rPr>
              <w:t>
 и/или "Ангиохирургия (рентгенохирургия, интервенционная хирургия)", стаж работы по специальности не менее 3 лет,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наркозно-дыхательная аппаратура, бифазный дефибриллятор, аппарат искусственного кровообращения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8"/>
          <w:p>
            <w:pPr>
              <w:spacing w:after="20"/>
              <w:ind w:left="20"/>
              <w:jc w:val="both"/>
            </w:pPr>
            <w:r>
              <w:rPr>
                <w:rFonts w:ascii="Times New Roman"/>
                <w:b w:val="false"/>
                <w:i w:val="false"/>
                <w:color w:val="000000"/>
                <w:sz w:val="20"/>
              </w:rPr>
              <w:t>
67.</w:t>
            </w:r>
          </w:p>
          <w:bookmarkEnd w:id="15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окклюзия больших аортолегочных коллатералей</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в том числе интервенционная" и/или "Ангиохирургия (рентгенохирургия, интервенционная хирургия)", стаж работы по специальности не менее 3 лет,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наркозно-дыхательная аппаратура, бифазный дефибриллятор, аппарат искусственного кровообращение, ЭХОКГ с ЧП датчиком.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9"/>
          <w:p>
            <w:pPr>
              <w:spacing w:after="20"/>
              <w:ind w:left="20"/>
              <w:jc w:val="both"/>
            </w:pPr>
            <w:r>
              <w:rPr>
                <w:rFonts w:ascii="Times New Roman"/>
                <w:b w:val="false"/>
                <w:i w:val="false"/>
                <w:color w:val="000000"/>
                <w:sz w:val="20"/>
              </w:rPr>
              <w:t>
68.</w:t>
            </w:r>
          </w:p>
          <w:bookmarkEnd w:id="15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Межпредсердная транспозиция венозного оттока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по специальности </w:t>
            </w:r>
            <w:r>
              <w:br/>
            </w:r>
            <w:r>
              <w:rPr>
                <w:rFonts w:ascii="Times New Roman"/>
                <w:b w:val="false"/>
                <w:i w:val="false"/>
                <w:color w:val="000000"/>
                <w:sz w:val="20"/>
              </w:rPr>
              <w:t>
"Кардиохирургия",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аутотрансфузии,</w:t>
            </w:r>
            <w:r>
              <w:br/>
            </w:r>
            <w:r>
              <w:rPr>
                <w:rFonts w:ascii="Times New Roman"/>
                <w:b w:val="false"/>
                <w:i w:val="false"/>
                <w:color w:val="000000"/>
                <w:sz w:val="20"/>
              </w:rPr>
              <w:t>
система для проведения интрааортальной баллонной контрпульсации, в комплекте с принадлежностями,</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система интраоперационной ультразвуковой оценки качества шунтов c принадлежностями,</w:t>
            </w:r>
            <w:r>
              <w:br/>
            </w:r>
            <w:r>
              <w:rPr>
                <w:rFonts w:ascii="Times New Roman"/>
                <w:b w:val="false"/>
                <w:i w:val="false"/>
                <w:color w:val="000000"/>
                <w:sz w:val="20"/>
              </w:rPr>
              <w:t>
видеокомплекс для эндоскопической хирургии,</w:t>
            </w:r>
            <w:r>
              <w:br/>
            </w:r>
            <w:r>
              <w:rPr>
                <w:rFonts w:ascii="Times New Roman"/>
                <w:b w:val="false"/>
                <w:i w:val="false"/>
                <w:color w:val="000000"/>
                <w:sz w:val="20"/>
              </w:rPr>
              <w:t>
система для хирургической абляции,</w:t>
            </w:r>
            <w:r>
              <w:br/>
            </w:r>
            <w:r>
              <w:rPr>
                <w:rFonts w:ascii="Times New Roman"/>
                <w:b w:val="false"/>
                <w:i w:val="false"/>
                <w:color w:val="000000"/>
                <w:sz w:val="20"/>
              </w:rPr>
              <w:t>
модульный перфузионный контур в комплекте,</w:t>
            </w:r>
            <w:r>
              <w:br/>
            </w:r>
            <w:r>
              <w:rPr>
                <w:rFonts w:ascii="Times New Roman"/>
                <w:b w:val="false"/>
                <w:i w:val="false"/>
                <w:color w:val="000000"/>
                <w:sz w:val="20"/>
              </w:rPr>
              <w:t>
система для поддержки функции сердца и легких ,</w:t>
            </w:r>
            <w:r>
              <w:br/>
            </w:r>
            <w:r>
              <w:rPr>
                <w:rFonts w:ascii="Times New Roman"/>
                <w:b w:val="false"/>
                <w:i w:val="false"/>
                <w:color w:val="000000"/>
                <w:sz w:val="20"/>
              </w:rPr>
              <w:t>
система вспомогательного кровообращения с насосом центрифужного типа на магнитной подвеске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0"/>
          <w:p>
            <w:pPr>
              <w:spacing w:after="20"/>
              <w:ind w:left="20"/>
              <w:jc w:val="both"/>
            </w:pPr>
            <w:r>
              <w:rPr>
                <w:rFonts w:ascii="Times New Roman"/>
                <w:b w:val="false"/>
                <w:i w:val="false"/>
                <w:color w:val="000000"/>
                <w:sz w:val="20"/>
              </w:rPr>
              <w:t>
69.</w:t>
            </w:r>
          </w:p>
          <w:bookmarkEnd w:id="16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аорто-легочного окна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по специальности </w:t>
            </w:r>
            <w:r>
              <w:br/>
            </w:r>
            <w:r>
              <w:rPr>
                <w:rFonts w:ascii="Times New Roman"/>
                <w:b w:val="false"/>
                <w:i w:val="false"/>
                <w:color w:val="000000"/>
                <w:sz w:val="20"/>
              </w:rPr>
              <w:t>
"Кардиохирургия",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аутотрансфузии,</w:t>
            </w:r>
            <w:r>
              <w:br/>
            </w:r>
            <w:r>
              <w:rPr>
                <w:rFonts w:ascii="Times New Roman"/>
                <w:b w:val="false"/>
                <w:i w:val="false"/>
                <w:color w:val="000000"/>
                <w:sz w:val="20"/>
              </w:rPr>
              <w:t>
система для проведения интрааортальной баллонной контрпульсации, в комплекте с принадлежностями,</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система интраоперационной ультразвуковой оценки качества шунтов c принадлежностями,</w:t>
            </w:r>
            <w:r>
              <w:br/>
            </w:r>
            <w:r>
              <w:rPr>
                <w:rFonts w:ascii="Times New Roman"/>
                <w:b w:val="false"/>
                <w:i w:val="false"/>
                <w:color w:val="000000"/>
                <w:sz w:val="20"/>
              </w:rPr>
              <w:t>
видеокомплекс для эндоскопической хирургии,</w:t>
            </w:r>
            <w:r>
              <w:br/>
            </w:r>
            <w:r>
              <w:rPr>
                <w:rFonts w:ascii="Times New Roman"/>
                <w:b w:val="false"/>
                <w:i w:val="false"/>
                <w:color w:val="000000"/>
                <w:sz w:val="20"/>
              </w:rPr>
              <w:t>
система для хирургической абляции,</w:t>
            </w:r>
            <w:r>
              <w:br/>
            </w:r>
            <w:r>
              <w:rPr>
                <w:rFonts w:ascii="Times New Roman"/>
                <w:b w:val="false"/>
                <w:i w:val="false"/>
                <w:color w:val="000000"/>
                <w:sz w:val="20"/>
              </w:rPr>
              <w:t>
модульный перфузионный контур в комплекте,</w:t>
            </w:r>
            <w:r>
              <w:br/>
            </w:r>
            <w:r>
              <w:rPr>
                <w:rFonts w:ascii="Times New Roman"/>
                <w:b w:val="false"/>
                <w:i w:val="false"/>
                <w:color w:val="000000"/>
                <w:sz w:val="20"/>
              </w:rPr>
              <w:t>
система для поддержки функции сердца и легких,</w:t>
            </w:r>
            <w:r>
              <w:br/>
            </w:r>
            <w:r>
              <w:rPr>
                <w:rFonts w:ascii="Times New Roman"/>
                <w:b w:val="false"/>
                <w:i w:val="false"/>
                <w:color w:val="000000"/>
                <w:sz w:val="20"/>
              </w:rPr>
              <w:t>
система вспомогательного кровообращения с насосом центрифужного типа на магнитной подвеске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1"/>
          <w:p>
            <w:pPr>
              <w:spacing w:after="20"/>
              <w:ind w:left="20"/>
              <w:jc w:val="both"/>
            </w:pPr>
            <w:r>
              <w:rPr>
                <w:rFonts w:ascii="Times New Roman"/>
                <w:b w:val="false"/>
                <w:i w:val="false"/>
                <w:color w:val="000000"/>
                <w:sz w:val="20"/>
              </w:rPr>
              <w:t>
70.</w:t>
            </w:r>
          </w:p>
          <w:bookmarkEnd w:id="16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имплантация другого трансплантата в брюшную аорту</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в том числе интервенционная" и/или "Ангиохирургия (рентгенохирургия, интервенционная хирургия)", стаж работы по специальности не менее 3 лет,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аппарат временный электрокардиостимуляции, бифазный дефибрилятор, внутриаортальный балонный контрпульсатор, эхокардиография, с датчиком частоты пульса.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2"/>
          <w:p>
            <w:pPr>
              <w:spacing w:after="20"/>
              <w:ind w:left="20"/>
              <w:jc w:val="both"/>
            </w:pPr>
            <w:r>
              <w:rPr>
                <w:rFonts w:ascii="Times New Roman"/>
                <w:b w:val="false"/>
                <w:i w:val="false"/>
                <w:color w:val="000000"/>
                <w:sz w:val="20"/>
              </w:rPr>
              <w:t>
71.</w:t>
            </w:r>
          </w:p>
          <w:bookmarkEnd w:id="16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Клипирование митрального отверстия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w:t>
            </w:r>
            <w:r>
              <w:br/>
            </w:r>
            <w:r>
              <w:rPr>
                <w:rFonts w:ascii="Times New Roman"/>
                <w:b w:val="false"/>
                <w:i w:val="false"/>
                <w:color w:val="000000"/>
                <w:sz w:val="20"/>
              </w:rPr>
              <w:t>
"Кардиология, в том числе интервенционная" "Ангиохирургия (рентгенохирургия, интервенционная хирургия)", стаж работы по специальности не менее 3 лет,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наркозно-дыхательная аппаратура, бифазный дефибриллятор, аппарат искусственного кровообращения.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3"/>
          <w:p>
            <w:pPr>
              <w:spacing w:after="20"/>
              <w:ind w:left="20"/>
              <w:jc w:val="both"/>
            </w:pPr>
            <w:r>
              <w:rPr>
                <w:rFonts w:ascii="Times New Roman"/>
                <w:b w:val="false"/>
                <w:i w:val="false"/>
                <w:color w:val="000000"/>
                <w:sz w:val="20"/>
              </w:rPr>
              <w:t>
72.</w:t>
            </w:r>
          </w:p>
          <w:bookmarkEnd w:id="16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Экстракорпоральная мембранная оксигенация</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по специальности </w:t>
            </w:r>
            <w:r>
              <w:br/>
            </w:r>
            <w:r>
              <w:rPr>
                <w:rFonts w:ascii="Times New Roman"/>
                <w:b w:val="false"/>
                <w:i w:val="false"/>
                <w:color w:val="000000"/>
                <w:sz w:val="20"/>
              </w:rPr>
              <w:t>
"Кардиохирургия", стаж работы по специальности не менее 5 лет, опыт самостоятельных операций на открытом сердце не менее 50 в год,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аутотрансфузии,</w:t>
            </w:r>
            <w:r>
              <w:br/>
            </w:r>
            <w:r>
              <w:rPr>
                <w:rFonts w:ascii="Times New Roman"/>
                <w:b w:val="false"/>
                <w:i w:val="false"/>
                <w:color w:val="000000"/>
                <w:sz w:val="20"/>
              </w:rPr>
              <w:t>
система для проведения интрааортальной баллонной контрпульсации, в комплекте с принадлежностями,</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система интраоперационной ультразвуковой оценки качества шунтов c принадлежностями,</w:t>
            </w:r>
            <w:r>
              <w:br/>
            </w:r>
            <w:r>
              <w:rPr>
                <w:rFonts w:ascii="Times New Roman"/>
                <w:b w:val="false"/>
                <w:i w:val="false"/>
                <w:color w:val="000000"/>
                <w:sz w:val="20"/>
              </w:rPr>
              <w:t>
видеокомплекс для эндоскопической хирургии,</w:t>
            </w:r>
            <w:r>
              <w:br/>
            </w:r>
            <w:r>
              <w:rPr>
                <w:rFonts w:ascii="Times New Roman"/>
                <w:b w:val="false"/>
                <w:i w:val="false"/>
                <w:color w:val="000000"/>
                <w:sz w:val="20"/>
              </w:rPr>
              <w:t>
система для хирургической абляции,</w:t>
            </w:r>
            <w:r>
              <w:br/>
            </w:r>
            <w:r>
              <w:rPr>
                <w:rFonts w:ascii="Times New Roman"/>
                <w:b w:val="false"/>
                <w:i w:val="false"/>
                <w:color w:val="000000"/>
                <w:sz w:val="20"/>
              </w:rPr>
              <w:t>
модульный перфузионный контур в комплекте,</w:t>
            </w:r>
            <w:r>
              <w:br/>
            </w:r>
            <w:r>
              <w:rPr>
                <w:rFonts w:ascii="Times New Roman"/>
                <w:b w:val="false"/>
                <w:i w:val="false"/>
                <w:color w:val="000000"/>
                <w:sz w:val="20"/>
              </w:rPr>
              <w:t>
система для поддержки функции сердца и легких ,</w:t>
            </w:r>
            <w:r>
              <w:br/>
            </w:r>
            <w:r>
              <w:rPr>
                <w:rFonts w:ascii="Times New Roman"/>
                <w:b w:val="false"/>
                <w:i w:val="false"/>
                <w:color w:val="000000"/>
                <w:sz w:val="20"/>
              </w:rPr>
              <w:t>
система вспомогательного кровообращения с насосом центрифужного типа на магнитной подвеске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4"/>
          <w:p>
            <w:pPr>
              <w:spacing w:after="20"/>
              <w:ind w:left="20"/>
              <w:jc w:val="both"/>
            </w:pPr>
            <w:r>
              <w:rPr>
                <w:rFonts w:ascii="Times New Roman"/>
                <w:b w:val="false"/>
                <w:i w:val="false"/>
                <w:color w:val="000000"/>
                <w:sz w:val="20"/>
              </w:rPr>
              <w:t>
73.</w:t>
            </w:r>
          </w:p>
          <w:bookmarkEnd w:id="16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имплантация стентов во внутричерепные артерии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стаж работы по специальности не менее 5 лет, повышение квалификации по вопросам эндоваскулярной нейрохирургии не менее 432 часов</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Рентген-операционная с ангиографом, Интраоперационный мониторинг гемодинамики.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5"/>
          <w:p>
            <w:pPr>
              <w:spacing w:after="20"/>
              <w:ind w:left="20"/>
              <w:jc w:val="both"/>
            </w:pPr>
            <w:r>
              <w:rPr>
                <w:rFonts w:ascii="Times New Roman"/>
                <w:b w:val="false"/>
                <w:i w:val="false"/>
                <w:color w:val="000000"/>
                <w:sz w:val="20"/>
              </w:rPr>
              <w:t>
74.</w:t>
            </w:r>
          </w:p>
          <w:bookmarkEnd w:id="16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головного мозга при эпилепсии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стаж работы по специальности не менее 5 лет</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Интраоперационный электроэнцефалограф, хирургическая навигационная установка для вмешательств на головном мозге, операционный нейрохирургический микроскоп.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6"/>
          <w:p>
            <w:pPr>
              <w:spacing w:after="20"/>
              <w:ind w:left="20"/>
              <w:jc w:val="both"/>
            </w:pPr>
            <w:r>
              <w:rPr>
                <w:rFonts w:ascii="Times New Roman"/>
                <w:b w:val="false"/>
                <w:i w:val="false"/>
                <w:color w:val="000000"/>
                <w:sz w:val="20"/>
              </w:rPr>
              <w:t>
75.</w:t>
            </w:r>
          </w:p>
          <w:bookmarkEnd w:id="16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 дна 3-го желудочка (эндоскопическая)</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стаж работы по специальности не менее 5 лет,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стойка. Хирургическая навигационная установка для вмешательств на головном мозге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7"/>
          <w:p>
            <w:pPr>
              <w:spacing w:after="20"/>
              <w:ind w:left="20"/>
              <w:jc w:val="both"/>
            </w:pPr>
            <w:r>
              <w:rPr>
                <w:rFonts w:ascii="Times New Roman"/>
                <w:b w:val="false"/>
                <w:i w:val="false"/>
                <w:color w:val="000000"/>
                <w:sz w:val="20"/>
              </w:rPr>
              <w:t>
76.</w:t>
            </w:r>
          </w:p>
          <w:bookmarkEnd w:id="16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спинного мозга или спинномозговых оболочек</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стаж работы по специальности не менее 5 лет,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Операционный нейрохирургический микроскоп.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8"/>
          <w:p>
            <w:pPr>
              <w:spacing w:after="20"/>
              <w:ind w:left="20"/>
              <w:jc w:val="both"/>
            </w:pPr>
            <w:r>
              <w:rPr>
                <w:rFonts w:ascii="Times New Roman"/>
                <w:b w:val="false"/>
                <w:i w:val="false"/>
                <w:color w:val="000000"/>
                <w:sz w:val="20"/>
              </w:rPr>
              <w:t>
77.</w:t>
            </w:r>
          </w:p>
          <w:bookmarkEnd w:id="16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нейрохирургической навигацией</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стаж работы по специальности не менее 5 лет,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навигационная установка для вмешательств на головном мозге. Операционный нейрохирургический микроскоп.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9"/>
          <w:p>
            <w:pPr>
              <w:spacing w:after="20"/>
              <w:ind w:left="20"/>
              <w:jc w:val="both"/>
            </w:pPr>
            <w:r>
              <w:rPr>
                <w:rFonts w:ascii="Times New Roman"/>
                <w:b w:val="false"/>
                <w:i w:val="false"/>
                <w:color w:val="000000"/>
                <w:sz w:val="20"/>
              </w:rPr>
              <w:t>
78.</w:t>
            </w:r>
          </w:p>
          <w:bookmarkEnd w:id="16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гипофиза через трансфеноидальный доступ</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стаж работы по специальности не менее 5 лет,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навигационная установка для вмешательств на головном мозге. Эндоскопическая стойка.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0"/>
          <w:p>
            <w:pPr>
              <w:spacing w:after="20"/>
              <w:ind w:left="20"/>
              <w:jc w:val="both"/>
            </w:pPr>
            <w:r>
              <w:rPr>
                <w:rFonts w:ascii="Times New Roman"/>
                <w:b w:val="false"/>
                <w:i w:val="false"/>
                <w:color w:val="000000"/>
                <w:sz w:val="20"/>
              </w:rPr>
              <w:t>
79.</w:t>
            </w:r>
          </w:p>
          <w:bookmarkEnd w:id="17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через трансфеноидальный доступ</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стаж работы по специальности не менее 5 лет,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навигационная установка для вмешательств на головном мозге. Эндоскопическая стойка.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1"/>
          <w:p>
            <w:pPr>
              <w:spacing w:after="20"/>
              <w:ind w:left="20"/>
              <w:jc w:val="both"/>
            </w:pPr>
            <w:r>
              <w:rPr>
                <w:rFonts w:ascii="Times New Roman"/>
                <w:b w:val="false"/>
                <w:i w:val="false"/>
                <w:color w:val="000000"/>
                <w:sz w:val="20"/>
              </w:rPr>
              <w:t>
80.</w:t>
            </w:r>
          </w:p>
          <w:bookmarkEnd w:id="17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Рентгенэндоваскулярная эмболизация гломусной опухоли, гемангиомы волосистой части головы, лица и шеи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и/или "Ангиохирургия" (рентгенохирургия, интервенционная хирургия) (взрослая, детская)", стаж работы по специальности не менее 5 лет, повышение квалификации по вопросам эндоваскулярной нейрохирургии не менее 216 часов</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Рентген-операционная с ангиографом, Интраоперационный мониторинг гемодинамики.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2"/>
          <w:p>
            <w:pPr>
              <w:spacing w:after="20"/>
              <w:ind w:left="20"/>
              <w:jc w:val="both"/>
            </w:pPr>
            <w:r>
              <w:rPr>
                <w:rFonts w:ascii="Times New Roman"/>
                <w:b w:val="false"/>
                <w:i w:val="false"/>
                <w:color w:val="000000"/>
                <w:sz w:val="20"/>
              </w:rPr>
              <w:t>
81.</w:t>
            </w:r>
          </w:p>
          <w:bookmarkEnd w:id="17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Экстра-интракраниальное васкулярное шунтирование</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стаж работы по специальности не менее 5 лет,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рентгеновская установка. Операционный нейрохирургический микроскоп.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3"/>
          <w:p>
            <w:pPr>
              <w:spacing w:after="20"/>
              <w:ind w:left="20"/>
              <w:jc w:val="both"/>
            </w:pPr>
            <w:r>
              <w:rPr>
                <w:rFonts w:ascii="Times New Roman"/>
                <w:b w:val="false"/>
                <w:i w:val="false"/>
                <w:color w:val="000000"/>
                <w:sz w:val="20"/>
              </w:rPr>
              <w:t>
82.</w:t>
            </w:r>
          </w:p>
          <w:bookmarkEnd w:id="17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аневризмы сосудов головного мозга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стаж работы по специальности не менее 5 лет,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рентгеновская установка. Операционный нейрохирургический микроскоп.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4"/>
          <w:p>
            <w:pPr>
              <w:spacing w:after="20"/>
              <w:ind w:left="20"/>
              <w:jc w:val="both"/>
            </w:pPr>
            <w:r>
              <w:rPr>
                <w:rFonts w:ascii="Times New Roman"/>
                <w:b w:val="false"/>
                <w:i w:val="false"/>
                <w:color w:val="000000"/>
                <w:sz w:val="20"/>
              </w:rPr>
              <w:t>
83.</w:t>
            </w:r>
          </w:p>
          <w:bookmarkEnd w:id="17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артериовенозного свища головного мозга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стаж работы по специальности не менее 5 лет, повышение квалификации по вопросам эндоваскулярной нейрохирургии не менее 432 часов</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Рентген-операционная с ангиографом, Интраоперационный мониторинг гемодинамики.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5"/>
          <w:p>
            <w:pPr>
              <w:spacing w:after="20"/>
              <w:ind w:left="20"/>
              <w:jc w:val="both"/>
            </w:pPr>
            <w:r>
              <w:rPr>
                <w:rFonts w:ascii="Times New Roman"/>
                <w:b w:val="false"/>
                <w:i w:val="false"/>
                <w:color w:val="000000"/>
                <w:sz w:val="20"/>
              </w:rPr>
              <w:t>
84.</w:t>
            </w:r>
          </w:p>
          <w:bookmarkEnd w:id="17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Вертебропластика при опухолях позвоночника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"Нейрохирургия" и/или "Онкология", стаж работы по специальности не менее 5 лет, повышение квалификации по заявленной специальности в объеме не менее 108 часов за последние 5 лет.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Мобильная рентгеновская установка с электронным оптическим преобразователем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6"/>
          <w:p>
            <w:pPr>
              <w:spacing w:after="20"/>
              <w:ind w:left="20"/>
              <w:jc w:val="both"/>
            </w:pPr>
            <w:r>
              <w:rPr>
                <w:rFonts w:ascii="Times New Roman"/>
                <w:b w:val="false"/>
                <w:i w:val="false"/>
                <w:color w:val="000000"/>
                <w:sz w:val="20"/>
              </w:rPr>
              <w:t>
85.</w:t>
            </w:r>
          </w:p>
          <w:bookmarkEnd w:id="17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протеза межпозвонкового диска на шейном уровне</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стаж работы по специальности не менее 5 лет,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Мобильная рентгеновская установка с электронным оптическим преобразователем.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7"/>
          <w:p>
            <w:pPr>
              <w:spacing w:after="20"/>
              <w:ind w:left="20"/>
              <w:jc w:val="both"/>
            </w:pPr>
            <w:r>
              <w:rPr>
                <w:rFonts w:ascii="Times New Roman"/>
                <w:b w:val="false"/>
                <w:i w:val="false"/>
                <w:color w:val="000000"/>
                <w:sz w:val="20"/>
              </w:rPr>
              <w:t>
86.</w:t>
            </w:r>
          </w:p>
          <w:bookmarkEnd w:id="17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Имплантация протеза межпозвонкового диска на пояснично-крестцовом уровне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стаж работы по специальности не менее 5 лет,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Мобильная рентгеновская установка с электронным оптическим преобразователем.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8"/>
          <w:p>
            <w:pPr>
              <w:spacing w:after="20"/>
              <w:ind w:left="20"/>
              <w:jc w:val="both"/>
            </w:pPr>
            <w:r>
              <w:rPr>
                <w:rFonts w:ascii="Times New Roman"/>
                <w:b w:val="false"/>
                <w:i w:val="false"/>
                <w:color w:val="000000"/>
                <w:sz w:val="20"/>
              </w:rPr>
              <w:t>
87.</w:t>
            </w:r>
          </w:p>
          <w:bookmarkEnd w:id="17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позвоночнике и спинном мозге с применением нейронавигации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стаж работы по специальности не менее 5 лет,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Мобильная рентгеновская установка с электронным оптическим преобразователем. Хирургическая навигационная установка для вмешательств на головном и спинном мозге.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9"/>
          <w:p>
            <w:pPr>
              <w:spacing w:after="20"/>
              <w:ind w:left="20"/>
              <w:jc w:val="both"/>
            </w:pPr>
            <w:r>
              <w:rPr>
                <w:rFonts w:ascii="Times New Roman"/>
                <w:b w:val="false"/>
                <w:i w:val="false"/>
                <w:color w:val="000000"/>
                <w:sz w:val="20"/>
              </w:rPr>
              <w:t>
88.</w:t>
            </w:r>
          </w:p>
          <w:bookmarkEnd w:id="17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поврежденной ткани головного мозга с применением интраоперационного нейромониторинга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стаж работы по специальности не менее 5 лет,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интраоперационного нейромониторинга. Операционный нейрохирургический микроскоп.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0"/>
          <w:p>
            <w:pPr>
              <w:spacing w:after="20"/>
              <w:ind w:left="20"/>
              <w:jc w:val="both"/>
            </w:pPr>
            <w:r>
              <w:rPr>
                <w:rFonts w:ascii="Times New Roman"/>
                <w:b w:val="false"/>
                <w:i w:val="false"/>
                <w:color w:val="000000"/>
                <w:sz w:val="20"/>
              </w:rPr>
              <w:t>
89.</w:t>
            </w:r>
          </w:p>
          <w:bookmarkEnd w:id="18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применением рамочной стереотаксической системы</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стаж работы по специальности не менее 5 лет,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Стереотаксическая навигационная рамочная система.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1"/>
          <w:p>
            <w:pPr>
              <w:spacing w:after="20"/>
              <w:ind w:left="20"/>
              <w:jc w:val="both"/>
            </w:pPr>
            <w:r>
              <w:rPr>
                <w:rFonts w:ascii="Times New Roman"/>
                <w:b w:val="false"/>
                <w:i w:val="false"/>
                <w:color w:val="000000"/>
                <w:sz w:val="20"/>
              </w:rPr>
              <w:t>
90.</w:t>
            </w:r>
          </w:p>
          <w:bookmarkEnd w:id="18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Имплантация нейростимулятора головного мозга с применением стереотаксической системы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стаж работы по специальности не менее 5 лет, повышение квалификации по заявленной специальности в объеме не менее 108 часов за послед 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Стереотаксическая навигационная рамочная система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2"/>
          <w:p>
            <w:pPr>
              <w:spacing w:after="20"/>
              <w:ind w:left="20"/>
              <w:jc w:val="both"/>
            </w:pPr>
            <w:r>
              <w:rPr>
                <w:rFonts w:ascii="Times New Roman"/>
                <w:b w:val="false"/>
                <w:i w:val="false"/>
                <w:color w:val="000000"/>
                <w:sz w:val="20"/>
              </w:rPr>
              <w:t>
91.</w:t>
            </w:r>
          </w:p>
          <w:bookmarkEnd w:id="18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Спондиллодез грудного и поясничного позвонков, задний доступ, с фиксацией внутренними транспедикулярными системами и кейджами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(взрослая, детская)" и/или "Нейрохирургия" (взрослая, детская) и/или "Онкология", стаж работы по специальности не менее 5 лет, повышение квалификации по хирургии позвоночника в объеме не менее 216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электронно-оптического преобразователя. Силовой инструмент </w:t>
            </w:r>
            <w:r>
              <w:br/>
            </w:r>
            <w:r>
              <w:rPr>
                <w:rFonts w:ascii="Times New Roman"/>
                <w:b w:val="false"/>
                <w:i w:val="false"/>
                <w:color w:val="000000"/>
                <w:sz w:val="20"/>
              </w:rPr>
              <w:t xml:space="preserve">
(дрель с борами, фрезами и пилами). </w:t>
            </w:r>
            <w:r>
              <w:br/>
            </w:r>
            <w:r>
              <w:rPr>
                <w:rFonts w:ascii="Times New Roman"/>
                <w:b w:val="false"/>
                <w:i w:val="false"/>
                <w:color w:val="000000"/>
                <w:sz w:val="20"/>
              </w:rPr>
              <w:t>
Рентген - негативный универсальный операционный стол. Инструментарий для транспедикулярной фиксации.</w:t>
            </w:r>
            <w:r>
              <w:br/>
            </w:r>
            <w:r>
              <w:rPr>
                <w:rFonts w:ascii="Times New Roman"/>
                <w:b w:val="false"/>
                <w:i w:val="false"/>
                <w:color w:val="000000"/>
                <w:sz w:val="20"/>
              </w:rPr>
              <w:t>
Инструменты для установки кейджа.</w:t>
            </w:r>
            <w:r>
              <w:br/>
            </w:r>
            <w:r>
              <w:rPr>
                <w:rFonts w:ascii="Times New Roman"/>
                <w:b w:val="false"/>
                <w:i w:val="false"/>
                <w:color w:val="000000"/>
                <w:sz w:val="20"/>
              </w:rPr>
              <w:t xml:space="preserve">
Бинокулярная лупа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3"/>
          <w:p>
            <w:pPr>
              <w:spacing w:after="20"/>
              <w:ind w:left="20"/>
              <w:jc w:val="both"/>
            </w:pPr>
            <w:r>
              <w:rPr>
                <w:rFonts w:ascii="Times New Roman"/>
                <w:b w:val="false"/>
                <w:i w:val="false"/>
                <w:color w:val="000000"/>
                <w:sz w:val="20"/>
              </w:rPr>
              <w:t>
92.</w:t>
            </w:r>
          </w:p>
          <w:bookmarkEnd w:id="18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Спондиллодез поясничного и крестцового позвонков, задний доступ, с фиксацией внутренними транспедикулярными системами и кейджами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(взрослая, детская)" и/или "Нейрохирургия" (взрослая, детская) и/или "Онкология", стаж работы по специальности не менее 5 лет, повышение квалификации по хирургии позвоночника в объеме не менее 216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электронно-оптического преобразователя. Силовой инструмент </w:t>
            </w:r>
            <w:r>
              <w:br/>
            </w:r>
            <w:r>
              <w:rPr>
                <w:rFonts w:ascii="Times New Roman"/>
                <w:b w:val="false"/>
                <w:i w:val="false"/>
                <w:color w:val="000000"/>
                <w:sz w:val="20"/>
              </w:rPr>
              <w:t xml:space="preserve">
(дрель с борами, фрезами и пилами). </w:t>
            </w:r>
            <w:r>
              <w:br/>
            </w:r>
            <w:r>
              <w:rPr>
                <w:rFonts w:ascii="Times New Roman"/>
                <w:b w:val="false"/>
                <w:i w:val="false"/>
                <w:color w:val="000000"/>
                <w:sz w:val="20"/>
              </w:rPr>
              <w:t>
Рентген - негативный универсальный операционный стол. Инструментарий для транспедикулярной фиксации.</w:t>
            </w:r>
            <w:r>
              <w:br/>
            </w:r>
            <w:r>
              <w:rPr>
                <w:rFonts w:ascii="Times New Roman"/>
                <w:b w:val="false"/>
                <w:i w:val="false"/>
                <w:color w:val="000000"/>
                <w:sz w:val="20"/>
              </w:rPr>
              <w:t>
Инструменты для установки кейджа.</w:t>
            </w:r>
            <w:r>
              <w:br/>
            </w:r>
            <w:r>
              <w:rPr>
                <w:rFonts w:ascii="Times New Roman"/>
                <w:b w:val="false"/>
                <w:i w:val="false"/>
                <w:color w:val="000000"/>
                <w:sz w:val="20"/>
              </w:rPr>
              <w:t xml:space="preserve">
Бинокулярная лупа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4"/>
          <w:p>
            <w:pPr>
              <w:spacing w:after="20"/>
              <w:ind w:left="20"/>
              <w:jc w:val="both"/>
            </w:pPr>
            <w:r>
              <w:rPr>
                <w:rFonts w:ascii="Times New Roman"/>
                <w:b w:val="false"/>
                <w:i w:val="false"/>
                <w:color w:val="000000"/>
                <w:sz w:val="20"/>
              </w:rPr>
              <w:t>
93.</w:t>
            </w:r>
          </w:p>
          <w:bookmarkEnd w:id="18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Полная замена межфалангового и пястно-фалангового сустава кисти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(камбустиология) (взрослая, детская)". </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Повышение квалификации по эндопротезированию суставов в объеме не менее 54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электронно-оптического преобразователя. Силовой инструмент (осциллирующая пила, дрель).</w:t>
            </w:r>
            <w:r>
              <w:br/>
            </w:r>
            <w:r>
              <w:rPr>
                <w:rFonts w:ascii="Times New Roman"/>
                <w:b w:val="false"/>
                <w:i w:val="false"/>
                <w:color w:val="000000"/>
                <w:sz w:val="20"/>
              </w:rPr>
              <w:t>
Рентген- негативный универсальный операционный стол. Специализированный хирургический инструментарий на каждую модель эндопротеза.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5"/>
          <w:p>
            <w:pPr>
              <w:spacing w:after="20"/>
              <w:ind w:left="20"/>
              <w:jc w:val="both"/>
            </w:pPr>
            <w:r>
              <w:rPr>
                <w:rFonts w:ascii="Times New Roman"/>
                <w:b w:val="false"/>
                <w:i w:val="false"/>
                <w:color w:val="000000"/>
                <w:sz w:val="20"/>
              </w:rPr>
              <w:t>
94.</w:t>
            </w:r>
          </w:p>
          <w:bookmarkEnd w:id="18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Артропластика пястно-запястного сустава и суставов костей запястья с помощью имплантата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(камбустиология) (взрослая, детская)". </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Повышение квалификации по эндопротезированию суставов в объеме не менее 54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электронно-оптического преобразователя. Силовой инструмент (осциллирующая пилы, дрель).</w:t>
            </w:r>
            <w:r>
              <w:br/>
            </w:r>
            <w:r>
              <w:rPr>
                <w:rFonts w:ascii="Times New Roman"/>
                <w:b w:val="false"/>
                <w:i w:val="false"/>
                <w:color w:val="000000"/>
                <w:sz w:val="20"/>
              </w:rPr>
              <w:t>
Рентген- негативный универсальный операционный стол. Специализированный хирургический инструментарий на каждую модель эндопротеза.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6"/>
          <w:p>
            <w:pPr>
              <w:spacing w:after="20"/>
              <w:ind w:left="20"/>
              <w:jc w:val="both"/>
            </w:pPr>
            <w:r>
              <w:rPr>
                <w:rFonts w:ascii="Times New Roman"/>
                <w:b w:val="false"/>
                <w:i w:val="false"/>
                <w:color w:val="000000"/>
                <w:sz w:val="20"/>
              </w:rPr>
              <w:t>
95.</w:t>
            </w:r>
          </w:p>
          <w:bookmarkEnd w:id="18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Спондиллодез грудного и поясничного позвонков, задний доступ, с внутренней фиксацией эндокорректорами.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(взрослая, детская)" и/или "Нейрохирургия" (взрослая, детская) и/или "Онкология", стаж работы по специальности не менее 5 лет, повышение квалификации по хирургии позвоночника в объеме не менее 216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электронно-оптического преобразователя. Силовой инструмент (боры, фрезы). Рентген - негативный универсальный операционный стол. Инструментарий для транспедикулярной фиксации.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7"/>
          <w:p>
            <w:pPr>
              <w:spacing w:after="20"/>
              <w:ind w:left="20"/>
              <w:jc w:val="both"/>
            </w:pPr>
            <w:r>
              <w:rPr>
                <w:rFonts w:ascii="Times New Roman"/>
                <w:b w:val="false"/>
                <w:i w:val="false"/>
                <w:color w:val="000000"/>
                <w:sz w:val="20"/>
              </w:rPr>
              <w:t>
96.</w:t>
            </w:r>
          </w:p>
          <w:bookmarkEnd w:id="18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Спондиллодез поясничного и крестцового позвонков, задний доступ, с внутренней фиксацией эндокорректорами.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(взрослая, детская)" и/или "Нейрохирургия" (взрослая, детская) и/или "Онкология", стаж работы по специальности не менее 5 лет, повышение квалификации по хирургии позвоночника в объеме не менее 216 часов за последние 5 лет.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электронно-оптического преобразователя. Силовой инструмент (боры, фрезы). Рентген - негативный универсальный операционный стол. Инструментарий для транспедикулярной фиксации.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8"/>
          <w:p>
            <w:pPr>
              <w:spacing w:after="20"/>
              <w:ind w:left="20"/>
              <w:jc w:val="both"/>
            </w:pPr>
            <w:r>
              <w:rPr>
                <w:rFonts w:ascii="Times New Roman"/>
                <w:b w:val="false"/>
                <w:i w:val="false"/>
                <w:color w:val="000000"/>
                <w:sz w:val="20"/>
              </w:rPr>
              <w:t>
97.</w:t>
            </w:r>
          </w:p>
          <w:bookmarkEnd w:id="18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Ревизия замены тазобедренного сустава, неуточненная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(камбустиология) (взрослая, детская)". </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Повышение квалификации по эндопротезированию суставов в объеме не менее 216 часов за последние 5 лет.</w:t>
            </w:r>
            <w:r>
              <w:br/>
            </w:r>
            <w:r>
              <w:rPr>
                <w:rFonts w:ascii="Times New Roman"/>
                <w:b w:val="false"/>
                <w:i w:val="false"/>
                <w:color w:val="000000"/>
                <w:sz w:val="20"/>
              </w:rPr>
              <w:t>
Количество проводимых первичных протезирований не менее 60 операций в год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электронно-оптического преобразователя или передвижного операционного рентген-аппарата. Силовой инструмент (осциллирующая пила, ример).</w:t>
            </w:r>
            <w:r>
              <w:br/>
            </w:r>
            <w:r>
              <w:rPr>
                <w:rFonts w:ascii="Times New Roman"/>
                <w:b w:val="false"/>
                <w:i w:val="false"/>
                <w:color w:val="000000"/>
                <w:sz w:val="20"/>
              </w:rPr>
              <w:t xml:space="preserve">
Специализированный хирургический инструментарий на каждую модель эндопротеза. Рентген- негативный универсальный операционный стол. </w:t>
            </w:r>
            <w:r>
              <w:br/>
            </w:r>
            <w:r>
              <w:rPr>
                <w:rFonts w:ascii="Times New Roman"/>
                <w:b w:val="false"/>
                <w:i w:val="false"/>
                <w:color w:val="000000"/>
                <w:sz w:val="20"/>
              </w:rPr>
              <w:t>
Костный банк.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9"/>
          <w:p>
            <w:pPr>
              <w:spacing w:after="20"/>
              <w:ind w:left="20"/>
              <w:jc w:val="both"/>
            </w:pPr>
            <w:r>
              <w:rPr>
                <w:rFonts w:ascii="Times New Roman"/>
                <w:b w:val="false"/>
                <w:i w:val="false"/>
                <w:color w:val="000000"/>
                <w:sz w:val="20"/>
              </w:rPr>
              <w:t>
98.</w:t>
            </w:r>
          </w:p>
          <w:bookmarkEnd w:id="18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Ревизия замены коленного сустава, неуточненная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(камбустиология) (взрослая, детская)". </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Повышение квалификации по эндопротезированию суставов в объеме не менее 216 часов за последние 5 лет.</w:t>
            </w:r>
            <w:r>
              <w:br/>
            </w:r>
            <w:r>
              <w:rPr>
                <w:rFonts w:ascii="Times New Roman"/>
                <w:b w:val="false"/>
                <w:i w:val="false"/>
                <w:color w:val="000000"/>
                <w:sz w:val="20"/>
              </w:rPr>
              <w:t>
Количество проводимых первичных протезирований не менее 30 операций в год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электронно-оптического преобразователя или передвижного операционного рентген-аппарата. Силовой инструмент (осциллирующая пила, ример).</w:t>
            </w:r>
            <w:r>
              <w:br/>
            </w:r>
            <w:r>
              <w:rPr>
                <w:rFonts w:ascii="Times New Roman"/>
                <w:b w:val="false"/>
                <w:i w:val="false"/>
                <w:color w:val="000000"/>
                <w:sz w:val="20"/>
              </w:rPr>
              <w:t xml:space="preserve">
Специализированный хирургический инструментарий на каждую модель эндопротеза. Рентген- негативный универсальный операционный стол. </w:t>
            </w:r>
            <w:r>
              <w:br/>
            </w:r>
            <w:r>
              <w:rPr>
                <w:rFonts w:ascii="Times New Roman"/>
                <w:b w:val="false"/>
                <w:i w:val="false"/>
                <w:color w:val="000000"/>
                <w:sz w:val="20"/>
              </w:rPr>
              <w:t>
Костный банк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0"/>
          <w:p>
            <w:pPr>
              <w:spacing w:after="20"/>
              <w:ind w:left="20"/>
              <w:jc w:val="both"/>
            </w:pPr>
            <w:r>
              <w:rPr>
                <w:rFonts w:ascii="Times New Roman"/>
                <w:b w:val="false"/>
                <w:i w:val="false"/>
                <w:color w:val="000000"/>
                <w:sz w:val="20"/>
              </w:rPr>
              <w:t>
99.</w:t>
            </w:r>
          </w:p>
          <w:bookmarkEnd w:id="19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(камбустиология) (взрослая, детская)". </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хирургический операционный набор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1"/>
          <w:p>
            <w:pPr>
              <w:spacing w:after="20"/>
              <w:ind w:left="20"/>
              <w:jc w:val="both"/>
            </w:pPr>
            <w:r>
              <w:rPr>
                <w:rFonts w:ascii="Times New Roman"/>
                <w:b w:val="false"/>
                <w:i w:val="false"/>
                <w:color w:val="000000"/>
                <w:sz w:val="20"/>
              </w:rPr>
              <w:t>
100.</w:t>
            </w:r>
          </w:p>
          <w:bookmarkEnd w:id="19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кости таза, требующих этапной коррекции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(камбустиология) (взрослая, детская)". </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электронно-оптического преобразователя.</w:t>
            </w:r>
            <w:r>
              <w:br/>
            </w:r>
            <w:r>
              <w:rPr>
                <w:rFonts w:ascii="Times New Roman"/>
                <w:b w:val="false"/>
                <w:i w:val="false"/>
                <w:color w:val="000000"/>
                <w:sz w:val="20"/>
              </w:rPr>
              <w:t xml:space="preserve">
Силовой инструмент (электрическая дрель). </w:t>
            </w:r>
            <w:r>
              <w:br/>
            </w:r>
            <w:r>
              <w:rPr>
                <w:rFonts w:ascii="Times New Roman"/>
                <w:b w:val="false"/>
                <w:i w:val="false"/>
                <w:color w:val="000000"/>
                <w:sz w:val="20"/>
              </w:rPr>
              <w:t>
Рентген- негативный универсальный операционный стол с приставкой для травматологии и ортопедии.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2"/>
          <w:p>
            <w:pPr>
              <w:spacing w:after="20"/>
              <w:ind w:left="20"/>
              <w:jc w:val="both"/>
            </w:pPr>
            <w:r>
              <w:rPr>
                <w:rFonts w:ascii="Times New Roman"/>
                <w:b w:val="false"/>
                <w:i w:val="false"/>
                <w:color w:val="000000"/>
                <w:sz w:val="20"/>
              </w:rPr>
              <w:t>
101.</w:t>
            </w:r>
          </w:p>
          <w:bookmarkEnd w:id="19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репозиция костных отломков костей таза с внутренней фиксацией блокирующим экстрамедуллярным имплантом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(камбустиология) (взрослая, детская)". </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Повышение квалификации по заявленной специальности в объеме не менее 216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электронно-оптического преобразователя.</w:t>
            </w:r>
            <w:r>
              <w:br/>
            </w:r>
            <w:r>
              <w:rPr>
                <w:rFonts w:ascii="Times New Roman"/>
                <w:b w:val="false"/>
                <w:i w:val="false"/>
                <w:color w:val="000000"/>
                <w:sz w:val="20"/>
              </w:rPr>
              <w:t>
Силовой инструмент (электрическая пила, дрель). Рентген- негативный универсальный операционный стол с приставкой для травматологии и ортопедии.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3"/>
          <w:p>
            <w:pPr>
              <w:spacing w:after="20"/>
              <w:ind w:left="20"/>
              <w:jc w:val="both"/>
            </w:pPr>
            <w:r>
              <w:rPr>
                <w:rFonts w:ascii="Times New Roman"/>
                <w:b w:val="false"/>
                <w:i w:val="false"/>
                <w:color w:val="000000"/>
                <w:sz w:val="20"/>
              </w:rPr>
              <w:t>
102.</w:t>
            </w:r>
          </w:p>
          <w:bookmarkEnd w:id="19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Артроскопическая мозаичная хондропластика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(камбустиология) (взрослая, детская)". </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Повышение квалификации по артроскопии суставов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Артроскопическая стойка. </w:t>
            </w:r>
            <w:r>
              <w:br/>
            </w:r>
            <w:r>
              <w:rPr>
                <w:rFonts w:ascii="Times New Roman"/>
                <w:b w:val="false"/>
                <w:i w:val="false"/>
                <w:color w:val="000000"/>
                <w:sz w:val="20"/>
              </w:rPr>
              <w:t>
Набор ручного инструмента для артроскопии коленного сустава. Специальный набор для мозаичной хондропластики.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4"/>
          <w:p>
            <w:pPr>
              <w:spacing w:after="20"/>
              <w:ind w:left="20"/>
              <w:jc w:val="both"/>
            </w:pPr>
            <w:r>
              <w:rPr>
                <w:rFonts w:ascii="Times New Roman"/>
                <w:b w:val="false"/>
                <w:i w:val="false"/>
                <w:color w:val="000000"/>
                <w:sz w:val="20"/>
              </w:rPr>
              <w:t>
103.</w:t>
            </w:r>
          </w:p>
          <w:bookmarkEnd w:id="19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Артроскопические операции при гемофилии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(камбустиология) (взрослая, детская)". </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Наличие консультанта специалиста, имеющего сертификат по специальности "Гематология".</w:t>
            </w:r>
            <w:r>
              <w:br/>
            </w:r>
            <w:r>
              <w:rPr>
                <w:rFonts w:ascii="Times New Roman"/>
                <w:b w:val="false"/>
                <w:i w:val="false"/>
                <w:color w:val="000000"/>
                <w:sz w:val="20"/>
              </w:rPr>
              <w:t>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стойка.</w:t>
            </w:r>
            <w:r>
              <w:br/>
            </w:r>
            <w:r>
              <w:rPr>
                <w:rFonts w:ascii="Times New Roman"/>
                <w:b w:val="false"/>
                <w:i w:val="false"/>
                <w:color w:val="000000"/>
                <w:sz w:val="20"/>
              </w:rPr>
              <w:t xml:space="preserve">
Набор ручного инструмента для артроскопии сустава. </w:t>
            </w:r>
            <w:r>
              <w:br/>
            </w:r>
            <w:r>
              <w:rPr>
                <w:rFonts w:ascii="Times New Roman"/>
                <w:b w:val="false"/>
                <w:i w:val="false"/>
                <w:color w:val="000000"/>
                <w:sz w:val="20"/>
              </w:rPr>
              <w:t>
Аппарат холодноплазменной коблации.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5"/>
          <w:p>
            <w:pPr>
              <w:spacing w:after="20"/>
              <w:ind w:left="20"/>
              <w:jc w:val="both"/>
            </w:pPr>
            <w:r>
              <w:rPr>
                <w:rFonts w:ascii="Times New Roman"/>
                <w:b w:val="false"/>
                <w:i w:val="false"/>
                <w:color w:val="000000"/>
                <w:sz w:val="20"/>
              </w:rPr>
              <w:t>
104.</w:t>
            </w:r>
          </w:p>
          <w:bookmarkEnd w:id="19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плечевого сустава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(камбустиология) (взрослая, детская)". </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Повышение квалификации по артроскопии суставов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стойка.</w:t>
            </w:r>
            <w:r>
              <w:br/>
            </w:r>
            <w:r>
              <w:rPr>
                <w:rFonts w:ascii="Times New Roman"/>
                <w:b w:val="false"/>
                <w:i w:val="false"/>
                <w:color w:val="000000"/>
                <w:sz w:val="20"/>
              </w:rPr>
              <w:t>
Набор ручного инструмента для артроскопии сустава.</w:t>
            </w:r>
            <w:r>
              <w:br/>
            </w:r>
            <w:r>
              <w:rPr>
                <w:rFonts w:ascii="Times New Roman"/>
                <w:b w:val="false"/>
                <w:i w:val="false"/>
                <w:color w:val="000000"/>
                <w:sz w:val="20"/>
              </w:rPr>
              <w:t>
Аппарат для вапоризации.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6"/>
          <w:p>
            <w:pPr>
              <w:spacing w:after="20"/>
              <w:ind w:left="20"/>
              <w:jc w:val="both"/>
            </w:pPr>
            <w:r>
              <w:rPr>
                <w:rFonts w:ascii="Times New Roman"/>
                <w:b w:val="false"/>
                <w:i w:val="false"/>
                <w:color w:val="000000"/>
                <w:sz w:val="20"/>
              </w:rPr>
              <w:t>
105.</w:t>
            </w:r>
          </w:p>
          <w:bookmarkEnd w:id="19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коленного сустава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(камбустиология) (взрослая, детская)". </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Повышение квалификации по артроскопии суставов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Артроскопическая стойка. </w:t>
            </w:r>
            <w:r>
              <w:br/>
            </w:r>
            <w:r>
              <w:rPr>
                <w:rFonts w:ascii="Times New Roman"/>
                <w:b w:val="false"/>
                <w:i w:val="false"/>
                <w:color w:val="000000"/>
                <w:sz w:val="20"/>
              </w:rPr>
              <w:t xml:space="preserve">
Набор ручного инструмента для артроскопии сустава. </w:t>
            </w:r>
            <w:r>
              <w:br/>
            </w:r>
            <w:r>
              <w:rPr>
                <w:rFonts w:ascii="Times New Roman"/>
                <w:b w:val="false"/>
                <w:i w:val="false"/>
                <w:color w:val="000000"/>
                <w:sz w:val="20"/>
              </w:rPr>
              <w:t>
Аппарат для вапоризации.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7"/>
          <w:p>
            <w:pPr>
              <w:spacing w:after="20"/>
              <w:ind w:left="20"/>
              <w:jc w:val="both"/>
            </w:pPr>
            <w:r>
              <w:rPr>
                <w:rFonts w:ascii="Times New Roman"/>
                <w:b w:val="false"/>
                <w:i w:val="false"/>
                <w:color w:val="000000"/>
                <w:sz w:val="20"/>
              </w:rPr>
              <w:t>
106.</w:t>
            </w:r>
          </w:p>
          <w:bookmarkEnd w:id="19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голеностопного сустава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(камбустиология) (взрослая, детская)". </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Повышение квалификации по артроскопии суставов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Артроскопическая стойка. </w:t>
            </w:r>
            <w:r>
              <w:br/>
            </w:r>
            <w:r>
              <w:rPr>
                <w:rFonts w:ascii="Times New Roman"/>
                <w:b w:val="false"/>
                <w:i w:val="false"/>
                <w:color w:val="000000"/>
                <w:sz w:val="20"/>
              </w:rPr>
              <w:t>
Набор ручного инструмента для артроскопии сустава.</w:t>
            </w:r>
            <w:r>
              <w:br/>
            </w:r>
            <w:r>
              <w:rPr>
                <w:rFonts w:ascii="Times New Roman"/>
                <w:b w:val="false"/>
                <w:i w:val="false"/>
                <w:color w:val="000000"/>
                <w:sz w:val="20"/>
              </w:rPr>
              <w:t>
Аппарат для вапоризации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8"/>
          <w:p>
            <w:pPr>
              <w:spacing w:after="20"/>
              <w:ind w:left="20"/>
              <w:jc w:val="both"/>
            </w:pPr>
            <w:r>
              <w:rPr>
                <w:rFonts w:ascii="Times New Roman"/>
                <w:b w:val="false"/>
                <w:i w:val="false"/>
                <w:color w:val="000000"/>
                <w:sz w:val="20"/>
              </w:rPr>
              <w:t>
107.</w:t>
            </w:r>
          </w:p>
          <w:bookmarkEnd w:id="19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Артроскопическая пластика капсульно-связочных структур плечевого сустава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(камбустиология) (взрослая, детская)". </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Повышение квалификации по артроскопии суставов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стойка.</w:t>
            </w:r>
            <w:r>
              <w:br/>
            </w:r>
            <w:r>
              <w:rPr>
                <w:rFonts w:ascii="Times New Roman"/>
                <w:b w:val="false"/>
                <w:i w:val="false"/>
                <w:color w:val="000000"/>
                <w:sz w:val="20"/>
              </w:rPr>
              <w:t>
Набор инструментов для артроскопии плечевого сустава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9"/>
          <w:p>
            <w:pPr>
              <w:spacing w:after="20"/>
              <w:ind w:left="20"/>
              <w:jc w:val="both"/>
            </w:pPr>
            <w:r>
              <w:rPr>
                <w:rFonts w:ascii="Times New Roman"/>
                <w:b w:val="false"/>
                <w:i w:val="false"/>
                <w:color w:val="000000"/>
                <w:sz w:val="20"/>
              </w:rPr>
              <w:t>
108.</w:t>
            </w:r>
          </w:p>
          <w:bookmarkEnd w:id="19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Артроскопическое сшивание мениска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(камбустиология) (взрослая, детская)". </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Повышение квалификации по артроскопии суставов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стойка.</w:t>
            </w:r>
            <w:r>
              <w:br/>
            </w:r>
            <w:r>
              <w:rPr>
                <w:rFonts w:ascii="Times New Roman"/>
                <w:b w:val="false"/>
                <w:i w:val="false"/>
                <w:color w:val="000000"/>
                <w:sz w:val="20"/>
              </w:rPr>
              <w:t>
Набор инструментов для шва мениска.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0"/>
          <w:p>
            <w:pPr>
              <w:spacing w:after="20"/>
              <w:ind w:left="20"/>
              <w:jc w:val="both"/>
            </w:pPr>
            <w:r>
              <w:rPr>
                <w:rFonts w:ascii="Times New Roman"/>
                <w:b w:val="false"/>
                <w:i w:val="false"/>
                <w:color w:val="000000"/>
                <w:sz w:val="20"/>
              </w:rPr>
              <w:t>
109.</w:t>
            </w:r>
          </w:p>
          <w:bookmarkEnd w:id="20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Артроскопическая пластика капсульно-связочных структур коленного сустава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(камбустиология) (взрослая, детская)". </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Повышение квалификации по артроскопии суставов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стойка.</w:t>
            </w:r>
            <w:r>
              <w:br/>
            </w:r>
            <w:r>
              <w:rPr>
                <w:rFonts w:ascii="Times New Roman"/>
                <w:b w:val="false"/>
                <w:i w:val="false"/>
                <w:color w:val="000000"/>
                <w:sz w:val="20"/>
              </w:rPr>
              <w:t>
Набор инструмента для артроскопии коленного сустава. Набор для реконструкции связочного аппарата коленного сустава.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1"/>
          <w:p>
            <w:pPr>
              <w:spacing w:after="20"/>
              <w:ind w:left="20"/>
              <w:jc w:val="both"/>
            </w:pPr>
            <w:r>
              <w:rPr>
                <w:rFonts w:ascii="Times New Roman"/>
                <w:b w:val="false"/>
                <w:i w:val="false"/>
                <w:color w:val="000000"/>
                <w:sz w:val="20"/>
              </w:rPr>
              <w:t>
110.</w:t>
            </w:r>
          </w:p>
          <w:bookmarkEnd w:id="20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с фиксацией внутренними транспедикулярными системами и кейджами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(камбустиология) (взрослая, детская)" и/или "Нейрохирургия (взрослая, детская)". </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Повышение квалификации по хирургии позвоночника в объеме не менее 216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электронно-оптического преобразователя. Силовой инструмент </w:t>
            </w:r>
            <w:r>
              <w:br/>
            </w:r>
            <w:r>
              <w:rPr>
                <w:rFonts w:ascii="Times New Roman"/>
                <w:b w:val="false"/>
                <w:i w:val="false"/>
                <w:color w:val="000000"/>
                <w:sz w:val="20"/>
              </w:rPr>
              <w:t xml:space="preserve">
(дрель с борами, фрезами и пилами). </w:t>
            </w:r>
            <w:r>
              <w:br/>
            </w:r>
            <w:r>
              <w:rPr>
                <w:rFonts w:ascii="Times New Roman"/>
                <w:b w:val="false"/>
                <w:i w:val="false"/>
                <w:color w:val="000000"/>
                <w:sz w:val="20"/>
              </w:rPr>
              <w:t>
Рентген- негативный универсальный операционный стол. Инструментарий для транспедикулярной фиксации.</w:t>
            </w:r>
            <w:r>
              <w:br/>
            </w:r>
            <w:r>
              <w:rPr>
                <w:rFonts w:ascii="Times New Roman"/>
                <w:b w:val="false"/>
                <w:i w:val="false"/>
                <w:color w:val="000000"/>
                <w:sz w:val="20"/>
              </w:rPr>
              <w:t>
Инструменты для установки кейджа.</w:t>
            </w:r>
            <w:r>
              <w:br/>
            </w:r>
            <w:r>
              <w:rPr>
                <w:rFonts w:ascii="Times New Roman"/>
                <w:b w:val="false"/>
                <w:i w:val="false"/>
                <w:color w:val="000000"/>
                <w:sz w:val="20"/>
              </w:rPr>
              <w:t xml:space="preserve">
Бинокулярная лупа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2"/>
          <w:p>
            <w:pPr>
              <w:spacing w:after="20"/>
              <w:ind w:left="20"/>
              <w:jc w:val="both"/>
            </w:pPr>
            <w:r>
              <w:rPr>
                <w:rFonts w:ascii="Times New Roman"/>
                <w:b w:val="false"/>
                <w:i w:val="false"/>
                <w:color w:val="000000"/>
                <w:sz w:val="20"/>
              </w:rPr>
              <w:t>
111.</w:t>
            </w:r>
          </w:p>
          <w:bookmarkEnd w:id="20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с внутренней фиксацией эндокорректорами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(камбустиология) (взрослая, детская)" и/или "Нейрохирургия (взрослая, детская)". </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Повышение квалификации по хирургии позвоночника в объеме не менее 216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электронно-оптического преобразователя. Силовой инструмент </w:t>
            </w:r>
            <w:r>
              <w:br/>
            </w:r>
            <w:r>
              <w:rPr>
                <w:rFonts w:ascii="Times New Roman"/>
                <w:b w:val="false"/>
                <w:i w:val="false"/>
                <w:color w:val="000000"/>
                <w:sz w:val="20"/>
              </w:rPr>
              <w:t xml:space="preserve">
(дрель с борами, фрезами и пилами). </w:t>
            </w:r>
            <w:r>
              <w:br/>
            </w:r>
            <w:r>
              <w:rPr>
                <w:rFonts w:ascii="Times New Roman"/>
                <w:b w:val="false"/>
                <w:i w:val="false"/>
                <w:color w:val="000000"/>
                <w:sz w:val="20"/>
              </w:rPr>
              <w:t>
Рентген - негативный универсальный операционный стол. Инструментарий для транспедикулярной фиксации.</w:t>
            </w:r>
            <w:r>
              <w:br/>
            </w:r>
            <w:r>
              <w:rPr>
                <w:rFonts w:ascii="Times New Roman"/>
                <w:b w:val="false"/>
                <w:i w:val="false"/>
                <w:color w:val="000000"/>
                <w:sz w:val="20"/>
              </w:rPr>
              <w:t xml:space="preserve">
Бинокулярная лупа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3"/>
          <w:p>
            <w:pPr>
              <w:spacing w:after="20"/>
              <w:ind w:left="20"/>
              <w:jc w:val="both"/>
            </w:pPr>
            <w:r>
              <w:rPr>
                <w:rFonts w:ascii="Times New Roman"/>
                <w:b w:val="false"/>
                <w:i w:val="false"/>
                <w:color w:val="000000"/>
                <w:sz w:val="20"/>
              </w:rPr>
              <w:t>
112.</w:t>
            </w:r>
          </w:p>
          <w:bookmarkEnd w:id="20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протезирование диска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(камбустиология) (взрослая, детская)" и/или "Нейрохирургия (взрослая, детская)". </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Повышение квалификации по хирургии позвоночника в объеме не менее 216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электронно-оптического преобразователя. Силовой инструмент </w:t>
            </w:r>
            <w:r>
              <w:br/>
            </w:r>
            <w:r>
              <w:rPr>
                <w:rFonts w:ascii="Times New Roman"/>
                <w:b w:val="false"/>
                <w:i w:val="false"/>
                <w:color w:val="000000"/>
                <w:sz w:val="20"/>
              </w:rPr>
              <w:t xml:space="preserve">
(дрель с борами, фрезами и пилами). </w:t>
            </w:r>
            <w:r>
              <w:br/>
            </w:r>
            <w:r>
              <w:rPr>
                <w:rFonts w:ascii="Times New Roman"/>
                <w:b w:val="false"/>
                <w:i w:val="false"/>
                <w:color w:val="000000"/>
                <w:sz w:val="20"/>
              </w:rPr>
              <w:t>
Рентген- негативный универсальный операционный стол. Инструментарий для установки протезов диска.</w:t>
            </w:r>
            <w:r>
              <w:br/>
            </w:r>
            <w:r>
              <w:rPr>
                <w:rFonts w:ascii="Times New Roman"/>
                <w:b w:val="false"/>
                <w:i w:val="false"/>
                <w:color w:val="000000"/>
                <w:sz w:val="20"/>
              </w:rPr>
              <w:t>
Бинокулярная лупа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4"/>
          <w:p>
            <w:pPr>
              <w:spacing w:after="20"/>
              <w:ind w:left="20"/>
              <w:jc w:val="both"/>
            </w:pPr>
            <w:r>
              <w:rPr>
                <w:rFonts w:ascii="Times New Roman"/>
                <w:b w:val="false"/>
                <w:i w:val="false"/>
                <w:color w:val="000000"/>
                <w:sz w:val="20"/>
              </w:rPr>
              <w:t>
113.</w:t>
            </w:r>
          </w:p>
          <w:bookmarkEnd w:id="20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поясничного и крестцового позвонков переднего столба, передний доступ</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(камбустиология) (взрослая, детская)" и/или "Нейрохирургия (взрослая, детская)". </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Повышение квалификации по хирургии позвоночника в объеме не менее 216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электронно-оптического преобразователя. Силовой инструмент </w:t>
            </w:r>
            <w:r>
              <w:br/>
            </w:r>
            <w:r>
              <w:rPr>
                <w:rFonts w:ascii="Times New Roman"/>
                <w:b w:val="false"/>
                <w:i w:val="false"/>
                <w:color w:val="000000"/>
                <w:sz w:val="20"/>
              </w:rPr>
              <w:t>
(дрель с борами, фрезами и пилами). Рентген- негативный универсальный операционный стол.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5"/>
          <w:p>
            <w:pPr>
              <w:spacing w:after="20"/>
              <w:ind w:left="20"/>
              <w:jc w:val="both"/>
            </w:pPr>
            <w:r>
              <w:rPr>
                <w:rFonts w:ascii="Times New Roman"/>
                <w:b w:val="false"/>
                <w:i w:val="false"/>
                <w:color w:val="000000"/>
                <w:sz w:val="20"/>
              </w:rPr>
              <w:t>
114.</w:t>
            </w:r>
          </w:p>
          <w:bookmarkEnd w:id="20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с фиксацией внутренними транспедикулярными системами и кейджами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(камбустиология) (взрослая, детская)" и/или "Нейрохирургия (взрослая, детская)". </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Повышение квалификации по хирургии позвоночника в объеме не менее 216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электронно-оптического преобразователя. Силовой инструмент </w:t>
            </w:r>
            <w:r>
              <w:br/>
            </w:r>
            <w:r>
              <w:rPr>
                <w:rFonts w:ascii="Times New Roman"/>
                <w:b w:val="false"/>
                <w:i w:val="false"/>
                <w:color w:val="000000"/>
                <w:sz w:val="20"/>
              </w:rPr>
              <w:t xml:space="preserve">
(дрель с борами, фрезами и пилами). </w:t>
            </w:r>
            <w:r>
              <w:br/>
            </w:r>
            <w:r>
              <w:rPr>
                <w:rFonts w:ascii="Times New Roman"/>
                <w:b w:val="false"/>
                <w:i w:val="false"/>
                <w:color w:val="000000"/>
                <w:sz w:val="20"/>
              </w:rPr>
              <w:t>
Рентген - негативный универсальный операционный стол. Инструментарий для транспедикулярной фиксации.</w:t>
            </w:r>
            <w:r>
              <w:br/>
            </w:r>
            <w:r>
              <w:rPr>
                <w:rFonts w:ascii="Times New Roman"/>
                <w:b w:val="false"/>
                <w:i w:val="false"/>
                <w:color w:val="000000"/>
                <w:sz w:val="20"/>
              </w:rPr>
              <w:t>
Инструменты для установки кейджа.</w:t>
            </w:r>
            <w:r>
              <w:br/>
            </w:r>
            <w:r>
              <w:rPr>
                <w:rFonts w:ascii="Times New Roman"/>
                <w:b w:val="false"/>
                <w:i w:val="false"/>
                <w:color w:val="000000"/>
                <w:sz w:val="20"/>
              </w:rPr>
              <w:t xml:space="preserve">
Бинокулярная лупа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6"/>
          <w:p>
            <w:pPr>
              <w:spacing w:after="20"/>
              <w:ind w:left="20"/>
              <w:jc w:val="both"/>
            </w:pPr>
            <w:r>
              <w:rPr>
                <w:rFonts w:ascii="Times New Roman"/>
                <w:b w:val="false"/>
                <w:i w:val="false"/>
                <w:color w:val="000000"/>
                <w:sz w:val="20"/>
              </w:rPr>
              <w:t>
115.</w:t>
            </w:r>
          </w:p>
          <w:bookmarkEnd w:id="20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с внутренней фиксацией эндокорректорами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(камбустиология) (взрослая, детская)" и/или "Нейрохирургия (взрослая, детская)". </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Повышение квалификации по хирургии позвоночника в объеме не менее 216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электронно-оптического преобразователя. Силовой инструмент </w:t>
            </w:r>
            <w:r>
              <w:br/>
            </w:r>
            <w:r>
              <w:rPr>
                <w:rFonts w:ascii="Times New Roman"/>
                <w:b w:val="false"/>
                <w:i w:val="false"/>
                <w:color w:val="000000"/>
                <w:sz w:val="20"/>
              </w:rPr>
              <w:t xml:space="preserve">
(дрель с борами, фрезами и пилами). </w:t>
            </w:r>
            <w:r>
              <w:br/>
            </w:r>
            <w:r>
              <w:rPr>
                <w:rFonts w:ascii="Times New Roman"/>
                <w:b w:val="false"/>
                <w:i w:val="false"/>
                <w:color w:val="000000"/>
                <w:sz w:val="20"/>
              </w:rPr>
              <w:t>
Рентген- негативный универсальный операционный стол. Инструментарий для транспедикулярной фиксации.</w:t>
            </w:r>
            <w:r>
              <w:br/>
            </w:r>
            <w:r>
              <w:rPr>
                <w:rFonts w:ascii="Times New Roman"/>
                <w:b w:val="false"/>
                <w:i w:val="false"/>
                <w:color w:val="000000"/>
                <w:sz w:val="20"/>
              </w:rPr>
              <w:t>
Бинокулярная лупа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7"/>
          <w:p>
            <w:pPr>
              <w:spacing w:after="20"/>
              <w:ind w:left="20"/>
              <w:jc w:val="both"/>
            </w:pPr>
            <w:r>
              <w:rPr>
                <w:rFonts w:ascii="Times New Roman"/>
                <w:b w:val="false"/>
                <w:i w:val="false"/>
                <w:color w:val="000000"/>
                <w:sz w:val="20"/>
              </w:rPr>
              <w:t>
116.</w:t>
            </w:r>
          </w:p>
          <w:bookmarkEnd w:id="20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протезирование диска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(камбустиология) (взрослая, детская)" и/или "Нейрохирургия (взрослая, детская)". </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Повышение квалификации по хирургии позвоночника в объеме не менее 216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электронно-оптического преобразователя. Силовой инструмент </w:t>
            </w:r>
            <w:r>
              <w:br/>
            </w:r>
            <w:r>
              <w:rPr>
                <w:rFonts w:ascii="Times New Roman"/>
                <w:b w:val="false"/>
                <w:i w:val="false"/>
                <w:color w:val="000000"/>
                <w:sz w:val="20"/>
              </w:rPr>
              <w:t xml:space="preserve">
(дрель с борами, фрезами и пилами). </w:t>
            </w:r>
            <w:r>
              <w:br/>
            </w:r>
            <w:r>
              <w:rPr>
                <w:rFonts w:ascii="Times New Roman"/>
                <w:b w:val="false"/>
                <w:i w:val="false"/>
                <w:color w:val="000000"/>
                <w:sz w:val="20"/>
              </w:rPr>
              <w:t>
Рентген- негативный универсальный операционный стол. Инструментарий для транспедикулярной фиксации.</w:t>
            </w:r>
            <w:r>
              <w:br/>
            </w:r>
            <w:r>
              <w:rPr>
                <w:rFonts w:ascii="Times New Roman"/>
                <w:b w:val="false"/>
                <w:i w:val="false"/>
                <w:color w:val="000000"/>
                <w:sz w:val="20"/>
              </w:rPr>
              <w:t>
Инструмент для установки протеза диска.</w:t>
            </w:r>
            <w:r>
              <w:br/>
            </w:r>
            <w:r>
              <w:rPr>
                <w:rFonts w:ascii="Times New Roman"/>
                <w:b w:val="false"/>
                <w:i w:val="false"/>
                <w:color w:val="000000"/>
                <w:sz w:val="20"/>
              </w:rPr>
              <w:t>
Бинокулярная лупа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8"/>
          <w:p>
            <w:pPr>
              <w:spacing w:after="20"/>
              <w:ind w:left="20"/>
              <w:jc w:val="both"/>
            </w:pPr>
            <w:r>
              <w:rPr>
                <w:rFonts w:ascii="Times New Roman"/>
                <w:b w:val="false"/>
                <w:i w:val="false"/>
                <w:color w:val="000000"/>
                <w:sz w:val="20"/>
              </w:rPr>
              <w:t>
117.</w:t>
            </w:r>
          </w:p>
          <w:bookmarkEnd w:id="20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с фиксацией внутренними транспедикулярными системами и кейджами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(взрослая, детская)" и/или "Нейрохирургия" (взрослая, детская) и/или "Онкология", стаж работы по специальности не менее 5 лет, повышение квалификации по хирургии позвоночника в объеме не менее 216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электронно-оптического преобразователя. Силовой инструмент </w:t>
            </w:r>
            <w:r>
              <w:br/>
            </w:r>
            <w:r>
              <w:rPr>
                <w:rFonts w:ascii="Times New Roman"/>
                <w:b w:val="false"/>
                <w:i w:val="false"/>
                <w:color w:val="000000"/>
                <w:sz w:val="20"/>
              </w:rPr>
              <w:t xml:space="preserve">
(дрель с борами, фрезами и пилами). </w:t>
            </w:r>
            <w:r>
              <w:br/>
            </w:r>
            <w:r>
              <w:rPr>
                <w:rFonts w:ascii="Times New Roman"/>
                <w:b w:val="false"/>
                <w:i w:val="false"/>
                <w:color w:val="000000"/>
                <w:sz w:val="20"/>
              </w:rPr>
              <w:t>
Рентген- негативный универсальный операционный стол. Инструментарий для транспедикулярной фиксации.</w:t>
            </w:r>
            <w:r>
              <w:br/>
            </w:r>
            <w:r>
              <w:rPr>
                <w:rFonts w:ascii="Times New Roman"/>
                <w:b w:val="false"/>
                <w:i w:val="false"/>
                <w:color w:val="000000"/>
                <w:sz w:val="20"/>
              </w:rPr>
              <w:t>
Инструмент для установки кейджа.</w:t>
            </w:r>
            <w:r>
              <w:br/>
            </w:r>
            <w:r>
              <w:rPr>
                <w:rFonts w:ascii="Times New Roman"/>
                <w:b w:val="false"/>
                <w:i w:val="false"/>
                <w:color w:val="000000"/>
                <w:sz w:val="20"/>
              </w:rPr>
              <w:t>
Бинокулярная лупа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9"/>
          <w:p>
            <w:pPr>
              <w:spacing w:after="20"/>
              <w:ind w:left="20"/>
              <w:jc w:val="both"/>
            </w:pPr>
            <w:r>
              <w:rPr>
                <w:rFonts w:ascii="Times New Roman"/>
                <w:b w:val="false"/>
                <w:i w:val="false"/>
                <w:color w:val="000000"/>
                <w:sz w:val="20"/>
              </w:rPr>
              <w:t>
118.</w:t>
            </w:r>
          </w:p>
          <w:bookmarkEnd w:id="20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с внутренней фиксацией эндокорректорами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(камбустиология) (взрослая, детская)" и/или "Нейрохирургия (взрослая, детская)". </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Повышение квалификации по хирургии позвоночника в объеме не менее 216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электронно-оптического преобразователя. Силовой инструмент </w:t>
            </w:r>
            <w:r>
              <w:br/>
            </w:r>
            <w:r>
              <w:rPr>
                <w:rFonts w:ascii="Times New Roman"/>
                <w:b w:val="false"/>
                <w:i w:val="false"/>
                <w:color w:val="000000"/>
                <w:sz w:val="20"/>
              </w:rPr>
              <w:t xml:space="preserve">
(дрель с борами, фрезами и пилами). </w:t>
            </w:r>
            <w:r>
              <w:br/>
            </w:r>
            <w:r>
              <w:rPr>
                <w:rFonts w:ascii="Times New Roman"/>
                <w:b w:val="false"/>
                <w:i w:val="false"/>
                <w:color w:val="000000"/>
                <w:sz w:val="20"/>
              </w:rPr>
              <w:t>
Рентген- негативный универсальный операционный стол. Инструментарий для транспедикулярной фиксации.</w:t>
            </w:r>
            <w:r>
              <w:br/>
            </w:r>
            <w:r>
              <w:rPr>
                <w:rFonts w:ascii="Times New Roman"/>
                <w:b w:val="false"/>
                <w:i w:val="false"/>
                <w:color w:val="000000"/>
                <w:sz w:val="20"/>
              </w:rPr>
              <w:t>
Бинокулярная лупа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0"/>
          <w:p>
            <w:pPr>
              <w:spacing w:after="20"/>
              <w:ind w:left="20"/>
              <w:jc w:val="both"/>
            </w:pPr>
            <w:r>
              <w:rPr>
                <w:rFonts w:ascii="Times New Roman"/>
                <w:b w:val="false"/>
                <w:i w:val="false"/>
                <w:color w:val="000000"/>
                <w:sz w:val="20"/>
              </w:rPr>
              <w:t>
119.</w:t>
            </w:r>
          </w:p>
          <w:bookmarkEnd w:id="21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протезирование диска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(камбустиология) (взрослая, детская)" и/или "Нейрохирургия (взрослая, детская)". </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Повышение квалификации по хирургии позвоночника в объеме не менее 216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электронно-оптического преобразователя. Силовой инструмент </w:t>
            </w:r>
            <w:r>
              <w:br/>
            </w:r>
            <w:r>
              <w:rPr>
                <w:rFonts w:ascii="Times New Roman"/>
                <w:b w:val="false"/>
                <w:i w:val="false"/>
                <w:color w:val="000000"/>
                <w:sz w:val="20"/>
              </w:rPr>
              <w:t xml:space="preserve">
(дрель с борами, фрезами и пилами). </w:t>
            </w:r>
            <w:r>
              <w:br/>
            </w:r>
            <w:r>
              <w:rPr>
                <w:rFonts w:ascii="Times New Roman"/>
                <w:b w:val="false"/>
                <w:i w:val="false"/>
                <w:color w:val="000000"/>
                <w:sz w:val="20"/>
              </w:rPr>
              <w:t xml:space="preserve">
Рентген- негативный универсальный операционный стол. </w:t>
            </w:r>
            <w:r>
              <w:br/>
            </w:r>
            <w:r>
              <w:rPr>
                <w:rFonts w:ascii="Times New Roman"/>
                <w:b w:val="false"/>
                <w:i w:val="false"/>
                <w:color w:val="000000"/>
                <w:sz w:val="20"/>
              </w:rPr>
              <w:t>
Инструментарий для установки протеза диска.</w:t>
            </w:r>
            <w:r>
              <w:br/>
            </w:r>
            <w:r>
              <w:rPr>
                <w:rFonts w:ascii="Times New Roman"/>
                <w:b w:val="false"/>
                <w:i w:val="false"/>
                <w:color w:val="000000"/>
                <w:sz w:val="20"/>
              </w:rPr>
              <w:t xml:space="preserve">
Бинокулярная лупа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1"/>
          <w:p>
            <w:pPr>
              <w:spacing w:after="20"/>
              <w:ind w:left="20"/>
              <w:jc w:val="both"/>
            </w:pPr>
            <w:r>
              <w:rPr>
                <w:rFonts w:ascii="Times New Roman"/>
                <w:b w:val="false"/>
                <w:i w:val="false"/>
                <w:color w:val="000000"/>
                <w:sz w:val="20"/>
              </w:rPr>
              <w:t>
120.</w:t>
            </w:r>
          </w:p>
          <w:bookmarkEnd w:id="21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Полная замена тазобедренного сустава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(камбустиология) (взрослая, детская)".</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xml:space="preserve">
Повышение квалификации по эндопротезированию суставов в объеме не менее 216 часов за последние 5 лет. </w:t>
            </w:r>
            <w:r>
              <w:br/>
            </w:r>
            <w:r>
              <w:rPr>
                <w:rFonts w:ascii="Times New Roman"/>
                <w:b w:val="false"/>
                <w:i w:val="false"/>
                <w:color w:val="000000"/>
                <w:sz w:val="20"/>
              </w:rPr>
              <w:t>
Количество планируемых операций не менее 60 в год.</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электронно-оптического преобразователя или передвижного операционного рентген-аппарата. Силовой инструмент (осциллирующая пила, ример). Специализированный хирургический инструментарий на каждую модель эндопротеза. Рентген- негативный универсальный операционный стол.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2"/>
          <w:p>
            <w:pPr>
              <w:spacing w:after="20"/>
              <w:ind w:left="20"/>
              <w:jc w:val="both"/>
            </w:pPr>
            <w:r>
              <w:rPr>
                <w:rFonts w:ascii="Times New Roman"/>
                <w:b w:val="false"/>
                <w:i w:val="false"/>
                <w:color w:val="000000"/>
                <w:sz w:val="20"/>
              </w:rPr>
              <w:t>
121.</w:t>
            </w:r>
          </w:p>
          <w:bookmarkEnd w:id="21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замена тазобедренного сустава (биполярный эндопротез)</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(камбустиология) (взрослая, детская)". </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Повышение квалификации по эндопротезированию суставов в объеме не менее 216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электронно-оптического преобразователя или передвижного операционного рентген-аппарата. Силовой инструмент (осциллирующая пила, ример). Специализированный хирургический инструментарий на каждую модель эндопротеза. Рентген - негативный универсальный операционный стол.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3"/>
          <w:p>
            <w:pPr>
              <w:spacing w:after="20"/>
              <w:ind w:left="20"/>
              <w:jc w:val="both"/>
            </w:pPr>
            <w:r>
              <w:rPr>
                <w:rFonts w:ascii="Times New Roman"/>
                <w:b w:val="false"/>
                <w:i w:val="false"/>
                <w:color w:val="000000"/>
                <w:sz w:val="20"/>
              </w:rPr>
              <w:t>
122.</w:t>
            </w:r>
          </w:p>
          <w:bookmarkEnd w:id="21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Полная замена коленного сустава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(камбустиология) (взрослая, детская)". Стаж работы по специальности не менее 5 лет.</w:t>
            </w:r>
            <w:r>
              <w:br/>
            </w:r>
            <w:r>
              <w:rPr>
                <w:rFonts w:ascii="Times New Roman"/>
                <w:b w:val="false"/>
                <w:i w:val="false"/>
                <w:color w:val="000000"/>
                <w:sz w:val="20"/>
              </w:rPr>
              <w:t xml:space="preserve">
Повышение квалификации по эндопротезированию суставов в объеме не менее 216 часов за последние 5 лет. </w:t>
            </w:r>
            <w:r>
              <w:br/>
            </w:r>
            <w:r>
              <w:rPr>
                <w:rFonts w:ascii="Times New Roman"/>
                <w:b w:val="false"/>
                <w:i w:val="false"/>
                <w:color w:val="000000"/>
                <w:sz w:val="20"/>
              </w:rPr>
              <w:t>
Количество планируемых операций не менее 50 в год.</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электронно-оптического преобразователя или передвижного операционного рентген-аппарата. Силовой инструмент (осциллирующая пила, риммер). Специализированный хирургический инструментарий на каждую модель эндопротеза. Рентген- негативный универсальный операционный стол.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4"/>
          <w:p>
            <w:pPr>
              <w:spacing w:after="20"/>
              <w:ind w:left="20"/>
              <w:jc w:val="both"/>
            </w:pPr>
            <w:r>
              <w:rPr>
                <w:rFonts w:ascii="Times New Roman"/>
                <w:b w:val="false"/>
                <w:i w:val="false"/>
                <w:color w:val="000000"/>
                <w:sz w:val="20"/>
              </w:rPr>
              <w:t>
123.</w:t>
            </w:r>
          </w:p>
          <w:bookmarkEnd w:id="21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Чрезкожная вертебропластика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(камбустиология) (взрослая, детская)" и/или "Нейрохирургия (взрослая, детская)", стаж работы по специальности не менее 5 лет, повышение квалификации по хирургии позвоночника в объеме не менее 216 часов за последние 5 лет.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электронно-оптического преобразователя. Рентген- негативный универсальный операционный стол. </w:t>
            </w:r>
            <w:r>
              <w:br/>
            </w:r>
            <w:r>
              <w:rPr>
                <w:rFonts w:ascii="Times New Roman"/>
                <w:b w:val="false"/>
                <w:i w:val="false"/>
                <w:color w:val="000000"/>
                <w:sz w:val="20"/>
              </w:rPr>
              <w:t xml:space="preserve">
Набор для вертебропластики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5"/>
          <w:p>
            <w:pPr>
              <w:spacing w:after="20"/>
              <w:ind w:left="20"/>
              <w:jc w:val="both"/>
            </w:pPr>
            <w:r>
              <w:rPr>
                <w:rFonts w:ascii="Times New Roman"/>
                <w:b w:val="false"/>
                <w:i w:val="false"/>
                <w:color w:val="000000"/>
                <w:sz w:val="20"/>
              </w:rPr>
              <w:t>
124.</w:t>
            </w:r>
          </w:p>
          <w:bookmarkEnd w:id="21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Артропластика пястно-фалангового и межфалангового сустава с помощью имплантата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(камбустиология) (взрослая, детская)". </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Повышение квалификации по эндопротезированию суставов в объеме не менее 54 часов</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электронно-оптического преобразователя. Силовой инструмент (осциллирующая дрель, пила). Рентген- негативный универсальный операционный стол. Специализированный хирургический инструментарий на каждую модель эндопротеза.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6"/>
          <w:p>
            <w:pPr>
              <w:spacing w:after="20"/>
              <w:ind w:left="20"/>
              <w:jc w:val="both"/>
            </w:pPr>
            <w:r>
              <w:rPr>
                <w:rFonts w:ascii="Times New Roman"/>
                <w:b w:val="false"/>
                <w:i w:val="false"/>
                <w:color w:val="000000"/>
                <w:sz w:val="20"/>
              </w:rPr>
              <w:t>
125.</w:t>
            </w:r>
          </w:p>
          <w:bookmarkEnd w:id="21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Другая полная замена плечевого сустава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(камбустиология) (взрослая, детская)". </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xml:space="preserve">
Повышение квалификации по эндопротезированию суставов в объеме не менее 216 часов за последние 5 лет.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электронно-оптического преобразователя или передвижного операционного рентген-аппарата. Силовой инструмент (осциллирующая пила, ример). Специализированный хирургический инструментарий на каждую модель эндопротеза. Рентген- негативный универсальный операционный стол.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7"/>
          <w:p>
            <w:pPr>
              <w:spacing w:after="20"/>
              <w:ind w:left="20"/>
              <w:jc w:val="both"/>
            </w:pPr>
            <w:r>
              <w:rPr>
                <w:rFonts w:ascii="Times New Roman"/>
                <w:b w:val="false"/>
                <w:i w:val="false"/>
                <w:color w:val="000000"/>
                <w:sz w:val="20"/>
              </w:rPr>
              <w:t>
126.</w:t>
            </w:r>
          </w:p>
          <w:bookmarkEnd w:id="21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Полная замена локтевого сустава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(камбустиология) (взрослая, детская)".</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xml:space="preserve">
Повышение квалификации по эндопротезированию суставов в объеме не менее 216 часов за последние 5 лет.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электронно-оптического преобразователя или передвижного операционного рентген-аппарата. Силовой инструмент (осциллирующая пила, ример). Специализированный хирургический инструментарий на каждую модель эндопротеза. Рентген- негативный универсальный операционный стол.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8"/>
          <w:p>
            <w:pPr>
              <w:spacing w:after="20"/>
              <w:ind w:left="20"/>
              <w:jc w:val="both"/>
            </w:pPr>
            <w:r>
              <w:rPr>
                <w:rFonts w:ascii="Times New Roman"/>
                <w:b w:val="false"/>
                <w:i w:val="false"/>
                <w:color w:val="000000"/>
                <w:sz w:val="20"/>
              </w:rPr>
              <w:t>
127.</w:t>
            </w:r>
          </w:p>
          <w:bookmarkEnd w:id="21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Перемещение или трансплантация сухожилия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(камбустиология) (взрослая, детская)".</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xml:space="preserve">
Повышение квалификации по заявленной специальности в объеме не менее 54 часов за последние 5 лет.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Общехирургический операционный набор. </w:t>
            </w:r>
            <w:r>
              <w:br/>
            </w:r>
            <w:r>
              <w:rPr>
                <w:rFonts w:ascii="Times New Roman"/>
                <w:b w:val="false"/>
                <w:i w:val="false"/>
                <w:color w:val="000000"/>
                <w:sz w:val="20"/>
              </w:rPr>
              <w:t>
Набор для операций на сухожилиях</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9"/>
          <w:p>
            <w:pPr>
              <w:spacing w:after="20"/>
              <w:ind w:left="20"/>
              <w:jc w:val="both"/>
            </w:pPr>
            <w:r>
              <w:rPr>
                <w:rFonts w:ascii="Times New Roman"/>
                <w:b w:val="false"/>
                <w:i w:val="false"/>
                <w:color w:val="000000"/>
                <w:sz w:val="20"/>
              </w:rPr>
              <w:t>
128.</w:t>
            </w:r>
          </w:p>
          <w:bookmarkEnd w:id="21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Реимплантация большого пальца руки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(камбустиология) (взрослая, детская)" или "Общая хирургия (взрослая, детская)".</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электронно-оптического преобразователя. Силовой инструмент (осциллирующая дрель, пила). Рентген- негативный универсальный операционный стол. Специализированный микрохирургический инструментарий. Операционный микроскоп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0"/>
          <w:p>
            <w:pPr>
              <w:spacing w:after="20"/>
              <w:ind w:left="20"/>
              <w:jc w:val="both"/>
            </w:pPr>
            <w:r>
              <w:rPr>
                <w:rFonts w:ascii="Times New Roman"/>
                <w:b w:val="false"/>
                <w:i w:val="false"/>
                <w:color w:val="000000"/>
                <w:sz w:val="20"/>
              </w:rPr>
              <w:t>
129.</w:t>
            </w:r>
          </w:p>
          <w:bookmarkEnd w:id="22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радикальная абдоминальная гистерэктомия</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"Онкология" и/или специалиста с сертификатом по специальности "Акушерство и гинекология", стаж работы по специальности не менее 5 лет, повышение квалификации по эндовидеохирургии не менее 216 часов.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Видеоэндоскопический комплект для проведения гинекологических операций. Электроножи и коагуляторы. Аппарат ИВЛ. Наркозный аппарат. Стол операционный электрический. Реанимационное отделение. Компьютерная томография или магнитнорезонансная томография, аппарат ультразвукового исследования (далее –УЗИ). Клинико-диагностическая лаборатория. Лаборатория патоморфологии (гистология, цитология).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1"/>
          <w:p>
            <w:pPr>
              <w:spacing w:after="20"/>
              <w:ind w:left="20"/>
              <w:jc w:val="both"/>
            </w:pPr>
            <w:r>
              <w:rPr>
                <w:rFonts w:ascii="Times New Roman"/>
                <w:b w:val="false"/>
                <w:i w:val="false"/>
                <w:color w:val="000000"/>
                <w:sz w:val="20"/>
              </w:rPr>
              <w:t>
130.</w:t>
            </w:r>
          </w:p>
          <w:bookmarkEnd w:id="22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Лапароскопическая промонтофиксация матки сетчатым протезом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"Акушерство и гинекология", стаж работы по специальности не менее 5 лет, повышение квалификации по эндовидеохирургии, не менее 216 часов за последние 5 лет.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Видеоэндоскопический комплект для проведения гинекологических операций.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2"/>
          <w:p>
            <w:pPr>
              <w:spacing w:after="20"/>
              <w:ind w:left="20"/>
              <w:jc w:val="both"/>
            </w:pPr>
            <w:r>
              <w:rPr>
                <w:rFonts w:ascii="Times New Roman"/>
                <w:b w:val="false"/>
                <w:i w:val="false"/>
                <w:color w:val="000000"/>
                <w:sz w:val="20"/>
              </w:rPr>
              <w:t>
131.</w:t>
            </w:r>
          </w:p>
          <w:bookmarkEnd w:id="22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Тотальная экстраперитонеальная репозиция пубо-цервикальной и тазовой фасций синтетическим сетчатым протезом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"Акушерство и гинекология", стаж работы по специальности не менее 5 лет, повышение квалификации по тазовой хирургии (72 часов) за последние 5 лет.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набор.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3"/>
          <w:p>
            <w:pPr>
              <w:spacing w:after="20"/>
              <w:ind w:left="20"/>
              <w:jc w:val="both"/>
            </w:pPr>
            <w:r>
              <w:rPr>
                <w:rFonts w:ascii="Times New Roman"/>
                <w:b w:val="false"/>
                <w:i w:val="false"/>
                <w:color w:val="000000"/>
                <w:sz w:val="20"/>
              </w:rPr>
              <w:t>
132.</w:t>
            </w:r>
          </w:p>
          <w:bookmarkEnd w:id="22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Видеоторакоскопическое удаление тимомы</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"Общая хирургия" (торакальная хирургия) и (или) "Онкология" или "Детская хирургия" (неонатальная), стаж работы по специальности не менее 10 лет, повышение квалификации по эндовидеохирургии не менее 216 часов.</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Видеоторакоскопический комплекс. Двухпросветные эндобронхиальные трубки для раздельной вентиляции легких.</w:t>
            </w:r>
            <w:r>
              <w:br/>
            </w:r>
            <w:r>
              <w:rPr>
                <w:rFonts w:ascii="Times New Roman"/>
                <w:b w:val="false"/>
                <w:i w:val="false"/>
                <w:color w:val="000000"/>
                <w:sz w:val="20"/>
              </w:rPr>
              <w:t>
Аппарат ИВЛ. Наркозный аппарат. Стол операционный электрический. Реанимационное отделение. Рентгенографическая установка. Компьютерная томография или магнитнорезонансная томография, аппарат УЗИ. Клинико-диагностическая лаборатория. Лаборатория патоморфологии (гистология, цитология).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4"/>
          <w:p>
            <w:pPr>
              <w:spacing w:after="20"/>
              <w:ind w:left="20"/>
              <w:jc w:val="both"/>
            </w:pPr>
            <w:r>
              <w:rPr>
                <w:rFonts w:ascii="Times New Roman"/>
                <w:b w:val="false"/>
                <w:i w:val="false"/>
                <w:color w:val="000000"/>
                <w:sz w:val="20"/>
              </w:rPr>
              <w:t>
133.</w:t>
            </w:r>
          </w:p>
          <w:bookmarkEnd w:id="22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Лапароскопическая адреналэктомия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"Общая хирургия" или "Урология и андрология" и (или) "Онкология" или "Детская хирургия" (неонатология), стаж работы по специальности не менее 10 лет, повышение квалификации по эндовидеохирургии не менее 108 часов.</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Видеоэндоскопический комплект для проведения лапароскопических операций. </w:t>
            </w:r>
            <w:r>
              <w:br/>
            </w:r>
            <w:r>
              <w:rPr>
                <w:rFonts w:ascii="Times New Roman"/>
                <w:b w:val="false"/>
                <w:i w:val="false"/>
                <w:color w:val="000000"/>
                <w:sz w:val="20"/>
              </w:rPr>
              <w:t>
Аппарат для мониторинга</w:t>
            </w:r>
            <w:r>
              <w:br/>
            </w:r>
            <w:r>
              <w:rPr>
                <w:rFonts w:ascii="Times New Roman"/>
                <w:b w:val="false"/>
                <w:i w:val="false"/>
                <w:color w:val="000000"/>
                <w:sz w:val="20"/>
              </w:rPr>
              <w:t>
инвазивного артериального давления. Аппарат ИВЛ. Наркозный аппарат. Стол операционный электрический. Реанимационное отделение. Компьютерная томография или магнитнорезонансная томография, аппарат УЗИ. Клинико-диагностическая лаборатория. Лаборатория патоморфологии (гистология, цитология).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5"/>
          <w:p>
            <w:pPr>
              <w:spacing w:after="20"/>
              <w:ind w:left="20"/>
              <w:jc w:val="both"/>
            </w:pPr>
            <w:r>
              <w:rPr>
                <w:rFonts w:ascii="Times New Roman"/>
                <w:b w:val="false"/>
                <w:i w:val="false"/>
                <w:color w:val="000000"/>
                <w:sz w:val="20"/>
              </w:rPr>
              <w:t>
134.</w:t>
            </w:r>
          </w:p>
          <w:bookmarkEnd w:id="22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Торакоскопическая лобэктомия легкого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"Общая хирургия" (торакальная хирургия) и (или) "Онкология", стаж работы по специальности не менее 10 лет, повышение квалификации по эндовидеохирургии не менее 216 часов.</w:t>
            </w:r>
            <w:r>
              <w:br/>
            </w:r>
            <w:r>
              <w:rPr>
                <w:rFonts w:ascii="Times New Roman"/>
                <w:b w:val="false"/>
                <w:i w:val="false"/>
                <w:color w:val="000000"/>
                <w:sz w:val="20"/>
              </w:rPr>
              <w:t>
При оказании данной услуги лицам младше 18 лет, наличие в штате специалиста, имеющего сертификат по специальности "Детская хирургия" (неонатальная),</w:t>
            </w:r>
            <w:r>
              <w:br/>
            </w:r>
            <w:r>
              <w:rPr>
                <w:rFonts w:ascii="Times New Roman"/>
                <w:b w:val="false"/>
                <w:i w:val="false"/>
                <w:color w:val="000000"/>
                <w:sz w:val="20"/>
              </w:rPr>
              <w:t xml:space="preserve">
стаж работы по специальности не менее 10 лет.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Видеоторакоскопический комплекс. Двухпросветные эндобронхиальные трубки для раздельной вентиляции легких.</w:t>
            </w:r>
            <w:r>
              <w:br/>
            </w:r>
            <w:r>
              <w:rPr>
                <w:rFonts w:ascii="Times New Roman"/>
                <w:b w:val="false"/>
                <w:i w:val="false"/>
                <w:color w:val="000000"/>
                <w:sz w:val="20"/>
              </w:rPr>
              <w:t>
Аппарат ИВЛ. Наркозный аппарат. Стол операционный электрический. Реанимационное отделение. Рентгенографическая установка. Компьютерная томография или магнитнорезонансная томография, аппарат УЗИ. Клинико-диагностическая лаборатория. Лаборатория патоморфологии (гистология, цитология).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6"/>
          <w:p>
            <w:pPr>
              <w:spacing w:after="20"/>
              <w:ind w:left="20"/>
              <w:jc w:val="both"/>
            </w:pPr>
            <w:r>
              <w:rPr>
                <w:rFonts w:ascii="Times New Roman"/>
                <w:b w:val="false"/>
                <w:i w:val="false"/>
                <w:color w:val="000000"/>
                <w:sz w:val="20"/>
              </w:rPr>
              <w:t>
135.</w:t>
            </w:r>
          </w:p>
          <w:bookmarkEnd w:id="22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Видеоторакоскопическое ушивание буллы легкого с экстраплевральным пневмолизом и миниторакотомным доступом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"Общая хирургия" (торакальная хирургия), стаж работы по специальности не менее 10 лет, повышение квалификации по эндовидеохирургии не менее 216 часов.</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Видеоторакоскопический комплекс. Двухпросветные эндобронхиальные трубки для раздельной вентиляции легких.</w:t>
            </w:r>
            <w:r>
              <w:br/>
            </w:r>
            <w:r>
              <w:rPr>
                <w:rFonts w:ascii="Times New Roman"/>
                <w:b w:val="false"/>
                <w:i w:val="false"/>
                <w:color w:val="000000"/>
                <w:sz w:val="20"/>
              </w:rPr>
              <w:t xml:space="preserve">
Аппарат ИВЛ. Наркозный аппарат. Стол операционный электрический. Реанимационное отделение. Рентгенографическая установка. Компьютерная томография или магнитнорезонансная томография, аппарат УЗИ. Клинико-диагностическая лаборатория.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7"/>
          <w:p>
            <w:pPr>
              <w:spacing w:after="20"/>
              <w:ind w:left="20"/>
              <w:jc w:val="both"/>
            </w:pPr>
            <w:r>
              <w:rPr>
                <w:rFonts w:ascii="Times New Roman"/>
                <w:b w:val="false"/>
                <w:i w:val="false"/>
                <w:color w:val="000000"/>
                <w:sz w:val="20"/>
              </w:rPr>
              <w:t>
136.</w:t>
            </w:r>
          </w:p>
          <w:bookmarkEnd w:id="22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Внутригрудная эзофаго-эзофагостомия</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"Общая хирургия" (торакальная хирургия) или "Детская хирургия (неонатальная)", стаж работы по специальности не менее 10 лет, повышение квалификации по вопросам хирургии пищевода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ИВЛ. Наркозный аппарат. Стол операционный электрический. Реанимационное отделение. Рентгенографическая установка. Компьютерная томография или магнитнорезонансная томография, аппарат УЗИ. Клинико-диагностическая лаборатория.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8"/>
          <w:p>
            <w:pPr>
              <w:spacing w:after="20"/>
              <w:ind w:left="20"/>
              <w:jc w:val="both"/>
            </w:pPr>
            <w:r>
              <w:rPr>
                <w:rFonts w:ascii="Times New Roman"/>
                <w:b w:val="false"/>
                <w:i w:val="false"/>
                <w:color w:val="000000"/>
                <w:sz w:val="20"/>
              </w:rPr>
              <w:t>
137.</w:t>
            </w:r>
          </w:p>
          <w:bookmarkEnd w:id="22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Внутригрудной анастомоз пищевода с интерпозицией ободочной кишки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"Общая хирургия" и (или) "Онкология", стаж работы по специальности не менее 10 лет, повышение квалификации по вопросам хирургии пищевода 108 часов за последние 5 лет.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Двухпросветные эндобронхиальные трубки для раздельной вентиляции легких.</w:t>
            </w:r>
            <w:r>
              <w:br/>
            </w:r>
            <w:r>
              <w:rPr>
                <w:rFonts w:ascii="Times New Roman"/>
                <w:b w:val="false"/>
                <w:i w:val="false"/>
                <w:color w:val="000000"/>
                <w:sz w:val="20"/>
              </w:rPr>
              <w:t>
Аппарат ИВЛ. Наркозный аппарат. Стол операционный электрический. Реанимационное отделение. Рентгенографическая установка. Компьютерная томография или магнитнорезонансная томография, аппарат УЗИ. Клинико-диагностическая лаборатория. Лаборатория патоморфологии (гистология, цитология).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9"/>
          <w:p>
            <w:pPr>
              <w:spacing w:after="20"/>
              <w:ind w:left="20"/>
              <w:jc w:val="both"/>
            </w:pPr>
            <w:r>
              <w:rPr>
                <w:rFonts w:ascii="Times New Roman"/>
                <w:b w:val="false"/>
                <w:i w:val="false"/>
                <w:color w:val="000000"/>
                <w:sz w:val="20"/>
              </w:rPr>
              <w:t>
138.</w:t>
            </w:r>
          </w:p>
          <w:bookmarkEnd w:id="22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ободочной кишки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"Детская хирургия (неонатальная)" стаж работы по специальности не менее 10 лет, повышение квалификации по вопросам детской хирургии не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Магнитно-резонансная томография (далее – МРТ) и/или КТ, </w:t>
            </w:r>
            <w:r>
              <w:br/>
            </w:r>
            <w:r>
              <w:rPr>
                <w:rFonts w:ascii="Times New Roman"/>
                <w:b w:val="false"/>
                <w:i w:val="false"/>
                <w:color w:val="000000"/>
                <w:sz w:val="20"/>
              </w:rPr>
              <w:t xml:space="preserve">
сшивающие аппараты со сменными кассетами, большой хирургический набор.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0"/>
          <w:p>
            <w:pPr>
              <w:spacing w:after="20"/>
              <w:ind w:left="20"/>
              <w:jc w:val="both"/>
            </w:pPr>
            <w:r>
              <w:rPr>
                <w:rFonts w:ascii="Times New Roman"/>
                <w:b w:val="false"/>
                <w:i w:val="false"/>
                <w:color w:val="000000"/>
                <w:sz w:val="20"/>
              </w:rPr>
              <w:t>
139.</w:t>
            </w:r>
          </w:p>
          <w:bookmarkEnd w:id="23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"Общая хирургия" (торакальная хирургия) и/или "Онкология", стаж работы по специальности не менее 10 лет, повышение квалификации по вопросам хирургии пищевода 108 часов за последние 5 лет.</w:t>
            </w:r>
            <w:r>
              <w:br/>
            </w:r>
            <w:r>
              <w:rPr>
                <w:rFonts w:ascii="Times New Roman"/>
                <w:b w:val="false"/>
                <w:i w:val="false"/>
                <w:color w:val="000000"/>
                <w:sz w:val="20"/>
              </w:rPr>
              <w:t>
При оказании данной услуги лицам младше 18 лет, наличие в штате специалиста, имеющего сертификат по специальности "Детская хирургия" (неонатальная),</w:t>
            </w:r>
            <w:r>
              <w:br/>
            </w:r>
            <w:r>
              <w:rPr>
                <w:rFonts w:ascii="Times New Roman"/>
                <w:b w:val="false"/>
                <w:i w:val="false"/>
                <w:color w:val="000000"/>
                <w:sz w:val="20"/>
              </w:rPr>
              <w:t>
стаж работы по специальности не менее 10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Двухпросветные эндобронхиальные трубки для раздельной вентиляции легких. Линейные и циркулярные сшивающие аппараты.</w:t>
            </w:r>
            <w:r>
              <w:br/>
            </w:r>
            <w:r>
              <w:rPr>
                <w:rFonts w:ascii="Times New Roman"/>
                <w:b w:val="false"/>
                <w:i w:val="false"/>
                <w:color w:val="000000"/>
                <w:sz w:val="20"/>
              </w:rPr>
              <w:t>
Аппарат ИВЛ. Наркозный аппарат. Стол операционный электрический. Реанимационное отделение. Рентгенографическая установка. Компьютерная томография или магнитнорезонансная томография, аппарат УЗИ. Клинико-диагностическая лаборатория. Лаборатория патоморфологии (гистология, цитология).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1"/>
          <w:p>
            <w:pPr>
              <w:spacing w:after="20"/>
              <w:ind w:left="20"/>
              <w:jc w:val="both"/>
            </w:pPr>
            <w:r>
              <w:rPr>
                <w:rFonts w:ascii="Times New Roman"/>
                <w:b w:val="false"/>
                <w:i w:val="false"/>
                <w:color w:val="000000"/>
                <w:sz w:val="20"/>
              </w:rPr>
              <w:t>
140.</w:t>
            </w:r>
          </w:p>
          <w:bookmarkEnd w:id="23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дивертикулэктомия пищевода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"Общая хирургия", стаж работы по специальности не менее 10 лет, повышение квалификации по эндовидеоскопической хирургии не менее 216 часов.</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Видеоэндоскопический комплекс. Двухпросветные эндобронхиальные трубки для раздельной вентиляции легких. Аппарат ИВЛ. Наркозный аппарат. Стол операционный электрический. Реанимационное отделение. Рентгенографическая установка. Компьютерная томография или магнитнорезонансная томография, аппарат УЗИ. Клинико-диагностическая лаборатория.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2"/>
          <w:p>
            <w:pPr>
              <w:spacing w:after="20"/>
              <w:ind w:left="20"/>
              <w:jc w:val="both"/>
            </w:pPr>
            <w:r>
              <w:rPr>
                <w:rFonts w:ascii="Times New Roman"/>
                <w:b w:val="false"/>
                <w:i w:val="false"/>
                <w:color w:val="000000"/>
                <w:sz w:val="20"/>
              </w:rPr>
              <w:t>
141.</w:t>
            </w:r>
          </w:p>
          <w:bookmarkEnd w:id="23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печеночного протока в желчный тракт у детей (порто-энтеростомия по Касаи с У-образным анастомозом по Ру)</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"Детская хирургия (неонатальная)", стаж работы по специальности не менее 10 лет, повышение квалификации по вопросам абдоминальной хирургии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Большой хирургический набор инструментов.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3"/>
          <w:p>
            <w:pPr>
              <w:spacing w:after="20"/>
              <w:ind w:left="20"/>
              <w:jc w:val="both"/>
            </w:pPr>
            <w:r>
              <w:rPr>
                <w:rFonts w:ascii="Times New Roman"/>
                <w:b w:val="false"/>
                <w:i w:val="false"/>
                <w:color w:val="000000"/>
                <w:sz w:val="20"/>
              </w:rPr>
              <w:t>
142.</w:t>
            </w:r>
          </w:p>
          <w:bookmarkEnd w:id="23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печеночно-поджелудочной ампулы (с реимплантацией общего желчного протока)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"Общая хирургия" и (или) "Детская хирургия" (неонатальная), стаж работы по специальности не менее 10 лет. Повышение квалификации в области гепатопанкреатобилиарной хирургии не менее 216 часов.</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реинфузии крови. Моно и биполярные электрокоагулятор. Монофиламентные шовные материалы.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4"/>
          <w:p>
            <w:pPr>
              <w:spacing w:after="20"/>
              <w:ind w:left="20"/>
              <w:jc w:val="both"/>
            </w:pPr>
            <w:r>
              <w:rPr>
                <w:rFonts w:ascii="Times New Roman"/>
                <w:b w:val="false"/>
                <w:i w:val="false"/>
                <w:color w:val="000000"/>
                <w:sz w:val="20"/>
              </w:rPr>
              <w:t>
143.</w:t>
            </w:r>
          </w:p>
          <w:bookmarkEnd w:id="23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субтотальная панкреатэктомия</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"Общая хирургия" и (или) "Онкология", стаж работы по специальности не менее 10 лет, повышение квалификации по профилю не менее 108 часов. </w:t>
            </w:r>
            <w:r>
              <w:br/>
            </w:r>
            <w:r>
              <w:rPr>
                <w:rFonts w:ascii="Times New Roman"/>
                <w:b w:val="false"/>
                <w:i w:val="false"/>
                <w:color w:val="000000"/>
                <w:sz w:val="20"/>
              </w:rPr>
              <w:t>
При оказании данной услуги лицам младше 18 лет, наличие в штате специалиста, имеющего сертификат по специальности "Детская хирургия" (неонатальная),</w:t>
            </w:r>
            <w:r>
              <w:br/>
            </w:r>
            <w:r>
              <w:rPr>
                <w:rFonts w:ascii="Times New Roman"/>
                <w:b w:val="false"/>
                <w:i w:val="false"/>
                <w:color w:val="000000"/>
                <w:sz w:val="20"/>
              </w:rPr>
              <w:t>
стаж работы по специальности не менее 10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хирургический набор, сосудистый хирургический набор. Моно и биполярные электрокоагулятор. Монофиламентные шовные материалы.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5"/>
          <w:p>
            <w:pPr>
              <w:spacing w:after="20"/>
              <w:ind w:left="20"/>
              <w:jc w:val="both"/>
            </w:pPr>
            <w:r>
              <w:rPr>
                <w:rFonts w:ascii="Times New Roman"/>
                <w:b w:val="false"/>
                <w:i w:val="false"/>
                <w:color w:val="000000"/>
                <w:sz w:val="20"/>
              </w:rPr>
              <w:t>
144.</w:t>
            </w:r>
          </w:p>
          <w:bookmarkEnd w:id="23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удаление поджелудочной железы</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"Общая хирургия" и (или) "Онкология", стаж работы по специальности не менее 10 лет, повышение квалификации по профилю не менее 108 часов. </w:t>
            </w:r>
            <w:r>
              <w:br/>
            </w:r>
            <w:r>
              <w:rPr>
                <w:rFonts w:ascii="Times New Roman"/>
                <w:b w:val="false"/>
                <w:i w:val="false"/>
                <w:color w:val="000000"/>
                <w:sz w:val="20"/>
              </w:rPr>
              <w:t>
При оказании данной услуги лицам младше 18 лет, наличие в штате специалиста, имеющего сертификат по специальности "Детская хирургия" (неонатальная),</w:t>
            </w:r>
            <w:r>
              <w:br/>
            </w:r>
            <w:r>
              <w:rPr>
                <w:rFonts w:ascii="Times New Roman"/>
                <w:b w:val="false"/>
                <w:i w:val="false"/>
                <w:color w:val="000000"/>
                <w:sz w:val="20"/>
              </w:rPr>
              <w:t>
стаж работы по специальности не менее 10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хирургический набор, сосудистый хирургический набор. Моно и биполярные электрокоагулятор. Монофиламентные шовные материалы.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6"/>
          <w:p>
            <w:pPr>
              <w:spacing w:after="20"/>
              <w:ind w:left="20"/>
              <w:jc w:val="both"/>
            </w:pPr>
            <w:r>
              <w:rPr>
                <w:rFonts w:ascii="Times New Roman"/>
                <w:b w:val="false"/>
                <w:i w:val="false"/>
                <w:color w:val="000000"/>
                <w:sz w:val="20"/>
              </w:rPr>
              <w:t>
145.</w:t>
            </w:r>
          </w:p>
          <w:bookmarkEnd w:id="23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панкреатикодуоденэктомия</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"Общая хирургия" и (или) "Онкология", стаж работы по специальности не менее 10 лет, повышение квалификации по профилю не менее 108 часов. </w:t>
            </w:r>
            <w:r>
              <w:br/>
            </w:r>
            <w:r>
              <w:rPr>
                <w:rFonts w:ascii="Times New Roman"/>
                <w:b w:val="false"/>
                <w:i w:val="false"/>
                <w:color w:val="000000"/>
                <w:sz w:val="20"/>
              </w:rPr>
              <w:t>
При оказании данной услуги лицам младше 18 лет, наличие в штате специалиста, имеющего сертификат по специальности "Детская хирургия" (неонатальная),</w:t>
            </w:r>
            <w:r>
              <w:br/>
            </w:r>
            <w:r>
              <w:rPr>
                <w:rFonts w:ascii="Times New Roman"/>
                <w:b w:val="false"/>
                <w:i w:val="false"/>
                <w:color w:val="000000"/>
                <w:sz w:val="20"/>
              </w:rPr>
              <w:t>
стаж работы по специальности не менее 10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хирургический набор, сосудистый хирургический набор. Моно и биполярные электрокоагулятор. Монофиламентные шовные материалы.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7"/>
          <w:p>
            <w:pPr>
              <w:spacing w:after="20"/>
              <w:ind w:left="20"/>
              <w:jc w:val="both"/>
            </w:pPr>
            <w:r>
              <w:rPr>
                <w:rFonts w:ascii="Times New Roman"/>
                <w:b w:val="false"/>
                <w:i w:val="false"/>
                <w:color w:val="000000"/>
                <w:sz w:val="20"/>
              </w:rPr>
              <w:t>
146.</w:t>
            </w:r>
          </w:p>
          <w:bookmarkEnd w:id="23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Пластические операции на глотке</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"Онкология" или "Оториноларингология" (взрослая, детская), стаж работы по специальности не менее 10 лет, повышение квалификации по профилю не менее 108 часов.</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Рентгенографическая установка. Компьютерная томография, аппарат УЗИ. Набор микрохирургического инструментария.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8"/>
          <w:p>
            <w:pPr>
              <w:spacing w:after="20"/>
              <w:ind w:left="20"/>
              <w:jc w:val="both"/>
            </w:pPr>
            <w:r>
              <w:rPr>
                <w:rFonts w:ascii="Times New Roman"/>
                <w:b w:val="false"/>
                <w:i w:val="false"/>
                <w:color w:val="000000"/>
                <w:sz w:val="20"/>
              </w:rPr>
              <w:t>
147.</w:t>
            </w:r>
          </w:p>
          <w:bookmarkEnd w:id="23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ларингэктомия</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"Онкология", стаж работы по специальности не менее 10 лет, повышение квалификации по вопросам лечения опухолей головы и шеи не менее 216 часов.</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Рентгенографическая установка. Компьютерная томография, аппарат УЗИ. Набор микрохирургического инструментария. Лаборатория патоморфологии (гистология, цитология).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9"/>
          <w:p>
            <w:pPr>
              <w:spacing w:after="20"/>
              <w:ind w:left="20"/>
              <w:jc w:val="both"/>
            </w:pPr>
            <w:r>
              <w:rPr>
                <w:rFonts w:ascii="Times New Roman"/>
                <w:b w:val="false"/>
                <w:i w:val="false"/>
                <w:color w:val="000000"/>
                <w:sz w:val="20"/>
              </w:rPr>
              <w:t>
148.</w:t>
            </w:r>
          </w:p>
          <w:bookmarkEnd w:id="23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(реконструктивно-пластические) операции на трахее</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"Общая хирургия" (торакальная хирургия) и (или) "Онкология", стаж работы не менее 10 лет, повышение квалификации по вопросам торакальной хирургии в онкологии не менее 216 часов.</w:t>
            </w:r>
            <w:r>
              <w:br/>
            </w:r>
            <w:r>
              <w:rPr>
                <w:rFonts w:ascii="Times New Roman"/>
                <w:b w:val="false"/>
                <w:i w:val="false"/>
                <w:color w:val="000000"/>
                <w:sz w:val="20"/>
              </w:rPr>
              <w:t>
При оказании данной услуги лицам младше 18 лет, наличие в штате специалиста, имеющего сертификат по специальности "Детская хирургия" (неонатальная),</w:t>
            </w:r>
            <w:r>
              <w:br/>
            </w:r>
            <w:r>
              <w:rPr>
                <w:rFonts w:ascii="Times New Roman"/>
                <w:b w:val="false"/>
                <w:i w:val="false"/>
                <w:color w:val="000000"/>
                <w:sz w:val="20"/>
              </w:rPr>
              <w:t>
стаж работы по специальности не менее 10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отделения реанимации. Двухпросветные эндобронхиальные трубки для раздельной вентиляции легких. Большой хирургический набор.</w:t>
            </w:r>
            <w:r>
              <w:br/>
            </w:r>
            <w:r>
              <w:rPr>
                <w:rFonts w:ascii="Times New Roman"/>
                <w:b w:val="false"/>
                <w:i w:val="false"/>
                <w:color w:val="000000"/>
                <w:sz w:val="20"/>
              </w:rPr>
              <w:t>
Компьютерная томография, аппарат УЗИ. Лаборатория патоморфологии (гистология, цитология).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0"/>
          <w:p>
            <w:pPr>
              <w:spacing w:after="20"/>
              <w:ind w:left="20"/>
              <w:jc w:val="both"/>
            </w:pPr>
            <w:r>
              <w:rPr>
                <w:rFonts w:ascii="Times New Roman"/>
                <w:b w:val="false"/>
                <w:i w:val="false"/>
                <w:color w:val="000000"/>
                <w:sz w:val="20"/>
              </w:rPr>
              <w:t>
149.</w:t>
            </w:r>
          </w:p>
          <w:bookmarkEnd w:id="24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(реконструктивно-пластические) операции на бронхах</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"Общая хирургия" (торакальная хирургия) и (или) "Онкология", стаж работы не менее 10 лет, повышение квалификации по вопросам торакальной хирургии в онкологии не менее 216 часов.</w:t>
            </w:r>
            <w:r>
              <w:br/>
            </w:r>
            <w:r>
              <w:rPr>
                <w:rFonts w:ascii="Times New Roman"/>
                <w:b w:val="false"/>
                <w:i w:val="false"/>
                <w:color w:val="000000"/>
                <w:sz w:val="20"/>
              </w:rPr>
              <w:t>
При оказании данной услуги лицам младше 18 лет, наличие в штате специалиста, имеющего сертификат по специальности "Детская хирургия" (неонатальная),</w:t>
            </w:r>
            <w:r>
              <w:br/>
            </w:r>
            <w:r>
              <w:rPr>
                <w:rFonts w:ascii="Times New Roman"/>
                <w:b w:val="false"/>
                <w:i w:val="false"/>
                <w:color w:val="000000"/>
                <w:sz w:val="20"/>
              </w:rPr>
              <w:t>
стаж работы по специальности не менее 10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отделения реанимации. Двухпросветные эндобронхиальные трубки для раздельной вентиляции легких. Большой хирургический набор.</w:t>
            </w:r>
            <w:r>
              <w:br/>
            </w:r>
            <w:r>
              <w:rPr>
                <w:rFonts w:ascii="Times New Roman"/>
                <w:b w:val="false"/>
                <w:i w:val="false"/>
                <w:color w:val="000000"/>
                <w:sz w:val="20"/>
              </w:rPr>
              <w:t>
Компьютерная томография, аппарат УЗИ. Лаборатория патоморфологии (гистология, цитология).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1"/>
          <w:p>
            <w:pPr>
              <w:spacing w:after="20"/>
              <w:ind w:left="20"/>
              <w:jc w:val="both"/>
            </w:pPr>
            <w:r>
              <w:rPr>
                <w:rFonts w:ascii="Times New Roman"/>
                <w:b w:val="false"/>
                <w:i w:val="false"/>
                <w:color w:val="000000"/>
                <w:sz w:val="20"/>
              </w:rPr>
              <w:t>
150.</w:t>
            </w:r>
          </w:p>
          <w:bookmarkEnd w:id="24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Рентгеноэндоваскулярная эмболизация (+электрокоагуляция)</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"Ангиохирургия", стаж работы по специальности не менее 7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Ангиографическая установка.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2"/>
          <w:p>
            <w:pPr>
              <w:spacing w:after="20"/>
              <w:ind w:left="20"/>
              <w:jc w:val="both"/>
            </w:pPr>
            <w:r>
              <w:rPr>
                <w:rFonts w:ascii="Times New Roman"/>
                <w:b w:val="false"/>
                <w:i w:val="false"/>
                <w:color w:val="000000"/>
                <w:sz w:val="20"/>
              </w:rPr>
              <w:t>
151.</w:t>
            </w:r>
          </w:p>
          <w:bookmarkEnd w:id="24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Эндоваскулярная химиоэмболизация первичных и вторичных метастатических опухолей различных локализаций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"Ангиохирургия" стаж работы по специальности не менее 5 лет, повышение квалификации по вопросам рентгенохирургии не менее 108 часов.</w:t>
            </w:r>
            <w:r>
              <w:br/>
            </w:r>
            <w:r>
              <w:rPr>
                <w:rFonts w:ascii="Times New Roman"/>
                <w:b w:val="false"/>
                <w:i w:val="false"/>
                <w:color w:val="000000"/>
                <w:sz w:val="20"/>
              </w:rPr>
              <w:t>
Наличие в штате специалиста, имеющего сертификат по специальности "Онкология", стаж работы по специальности не менее 5 лет, повышение квалификации по профилю не менее 108 часов.</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Химиопрепарат.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3"/>
          <w:p>
            <w:pPr>
              <w:spacing w:after="20"/>
              <w:ind w:left="20"/>
              <w:jc w:val="both"/>
            </w:pPr>
            <w:r>
              <w:rPr>
                <w:rFonts w:ascii="Times New Roman"/>
                <w:b w:val="false"/>
                <w:i w:val="false"/>
                <w:color w:val="000000"/>
                <w:sz w:val="20"/>
              </w:rPr>
              <w:t>
152.</w:t>
            </w:r>
          </w:p>
          <w:bookmarkEnd w:id="24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пищевода с расширенной двухзональной лимфодиссекцией</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"Общая хирургия" и (или) "Онкология", стаж работы по специальности не менее 10 лет, повышение квалификации по вопросам торакальной хирургии не менее 108 часов.</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Двухпросветные эндобронхиальные трубки для раздельной вентиляции легких. Линейные и циркулярные сшивающие аппараты.</w:t>
            </w:r>
            <w:r>
              <w:br/>
            </w:r>
            <w:r>
              <w:rPr>
                <w:rFonts w:ascii="Times New Roman"/>
                <w:b w:val="false"/>
                <w:i w:val="false"/>
                <w:color w:val="000000"/>
                <w:sz w:val="20"/>
              </w:rPr>
              <w:t>
Аппарат ИВЛ. Наркозный аппарат. Стол операционный электрический. Реанимационное отделение. Рентгенографическая установка. Компьютерная томография или магнитнорезонансная томография, аппарат УЗИ. Клинико-диагностическая лаборатория. Лаборатория патоморфологии (гистология, цитология).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4"/>
          <w:p>
            <w:pPr>
              <w:spacing w:after="20"/>
              <w:ind w:left="20"/>
              <w:jc w:val="both"/>
            </w:pPr>
            <w:r>
              <w:rPr>
                <w:rFonts w:ascii="Times New Roman"/>
                <w:b w:val="false"/>
                <w:i w:val="false"/>
                <w:color w:val="000000"/>
                <w:sz w:val="20"/>
              </w:rPr>
              <w:t>
153.</w:t>
            </w:r>
          </w:p>
          <w:bookmarkEnd w:id="24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комбинированная гастрэктомия при злокачественных новообразованиях пищевода и желудка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"Общая хирургия" и (или) "Онкология", стаж работы по специальности не менее 10 лет, повышение квалификации по вопросам торакальной хирургии не менее 108 часов.</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Двухпросветные эндобронхиальные трубки для раздельной вентиляции легких. Линейные и циркулярные сшивающие аппараты.</w:t>
            </w:r>
            <w:r>
              <w:br/>
            </w:r>
            <w:r>
              <w:rPr>
                <w:rFonts w:ascii="Times New Roman"/>
                <w:b w:val="false"/>
                <w:i w:val="false"/>
                <w:color w:val="000000"/>
                <w:sz w:val="20"/>
              </w:rPr>
              <w:t>
Аппарат ИВЛ. Наркозный аппарат. Стол операционный электрический. Реанимационное отделение. Рентгенографическая установка. Компьютерная томография или магнитнорезонансная томография, аппарат УЗИ. Клинико-диагностическая лаборатория. Лаборатория патоморфологии (гистология, цитология).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5"/>
          <w:p>
            <w:pPr>
              <w:spacing w:after="20"/>
              <w:ind w:left="20"/>
              <w:jc w:val="both"/>
            </w:pPr>
            <w:r>
              <w:rPr>
                <w:rFonts w:ascii="Times New Roman"/>
                <w:b w:val="false"/>
                <w:i w:val="false"/>
                <w:color w:val="000000"/>
                <w:sz w:val="20"/>
              </w:rPr>
              <w:t>
154.</w:t>
            </w:r>
          </w:p>
          <w:bookmarkEnd w:id="24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комбинированная гемигепатэктомия при новообразованиях печени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"Общая хирургия" и (или) "Онкология", стаж работы по специальности не менее 10 лет, повышение квалификации по профилю не менее 108 часов. </w:t>
            </w:r>
            <w:r>
              <w:br/>
            </w:r>
            <w:r>
              <w:rPr>
                <w:rFonts w:ascii="Times New Roman"/>
                <w:b w:val="false"/>
                <w:i w:val="false"/>
                <w:color w:val="000000"/>
                <w:sz w:val="20"/>
              </w:rPr>
              <w:t>
При оказании данной услуги лицам младше 18 лет, наличие в штате специалиста, имеющего сертификат по специальности "Детская хирургия" (неонатальная),</w:t>
            </w:r>
            <w:r>
              <w:br/>
            </w:r>
            <w:r>
              <w:rPr>
                <w:rFonts w:ascii="Times New Roman"/>
                <w:b w:val="false"/>
                <w:i w:val="false"/>
                <w:color w:val="000000"/>
                <w:sz w:val="20"/>
              </w:rPr>
              <w:t xml:space="preserve">
стаж работы по специальности не менее 10 лет, повышение квалификации по профилю не менее 108 часов.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ИВЛ. Наркозный аппарат. Стол операционный электрический. Реанимационное отделение. Рентгенографическая установка. Компьютерная томография или магнитнорезонансная томография, аппарат УЗИ. Клинико-диагностическая лаборатория. Лаборатория патоморфологии (гистология, цитология). Фронтальная бинуклеарная лупа.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6"/>
          <w:p>
            <w:pPr>
              <w:spacing w:after="20"/>
              <w:ind w:left="20"/>
              <w:jc w:val="both"/>
            </w:pPr>
            <w:r>
              <w:rPr>
                <w:rFonts w:ascii="Times New Roman"/>
                <w:b w:val="false"/>
                <w:i w:val="false"/>
                <w:color w:val="000000"/>
                <w:sz w:val="20"/>
              </w:rPr>
              <w:t>
155.</w:t>
            </w:r>
          </w:p>
          <w:bookmarkEnd w:id="24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нефрэктомия с тромбэктомией</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"Урология" (взрослая, детская) и (или) "Онкология", стаж работы по специальности не менее 10 лет, повышение квалификации по вопросам сосудистой хирургии не менее 108 часов, вопросам онкоурологии не менее 108 часов. Наличие в штате специалиста, имеющего сертификат по специальности "Анхиохирургия" либо наличие договора на оказание лечебных услуг по ангиохирургии.</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ИВЛ. Наркозный аппарат. Стол операционный электрический. Реанимационное отделение. Рентгенографическая установка. Компьютерная томография с наличием шприцевого инжектора или магнитнорезонансная томография, аппарат УЗИ. Клинико-диагностическая лаборатория. Лаборатория патоморфологии (гистология, цитология). Аппарат для допплерографии. Большой хирургический набор. Сосудистый хирургический набор.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7"/>
          <w:p>
            <w:pPr>
              <w:spacing w:after="20"/>
              <w:ind w:left="20"/>
              <w:jc w:val="both"/>
            </w:pPr>
            <w:r>
              <w:rPr>
                <w:rFonts w:ascii="Times New Roman"/>
                <w:b w:val="false"/>
                <w:i w:val="false"/>
                <w:color w:val="000000"/>
                <w:sz w:val="20"/>
              </w:rPr>
              <w:t>
156.</w:t>
            </w:r>
          </w:p>
          <w:bookmarkEnd w:id="24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Радикальная цистэктомия с энтеропластикой (с созданием ортотопического мочевого пузыря) илеумкондуитом или колонкондуитом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"Урология" (взрослая, детская) и (или) "Онкология", стаж работы по специальности не менее 10 лет, повышение квалификации по опухолям мочеполовой системы не менее 108 часов.</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ИВЛ. Наркозный аппарат. Стол операционный электрический. Реанимационное отделение. Рентгенографическая установка. Компьютерная томография или магнитнорезонансная томография, аппарат УЗИ. Клинико-диагностическая лаборатория. Лаборатория патоморфологии (гистология, цитология). Большой хирургический набор.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8"/>
          <w:p>
            <w:pPr>
              <w:spacing w:after="20"/>
              <w:ind w:left="20"/>
              <w:jc w:val="both"/>
            </w:pPr>
            <w:r>
              <w:rPr>
                <w:rFonts w:ascii="Times New Roman"/>
                <w:b w:val="false"/>
                <w:i w:val="false"/>
                <w:color w:val="000000"/>
                <w:sz w:val="20"/>
              </w:rPr>
              <w:t>
157.</w:t>
            </w:r>
          </w:p>
          <w:bookmarkEnd w:id="24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 ассистированная радикальная вагинальная трахелэктомия</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"Онкология" и "Акушерство и гинекология", стаж работы по специальности не менее 10 лет, повышение квалификации по эндовидеохирургии не менее 108 часов.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Видеоэндоскопический комплект для проведения гинекологических операций. Электроножи и коагуляторы. Аппарат ИВЛ. Наркозный аппарат. Стол операционный электрический. Реанимационное отделение. Компьютерная томография или магнитнорезонансная томография, аппарат УЗИ. Клинико-диагностическая лаборатория. Лаборатория патоморфологии (гистология, цитология). Криостат.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9"/>
          <w:p>
            <w:pPr>
              <w:spacing w:after="20"/>
              <w:ind w:left="20"/>
              <w:jc w:val="both"/>
            </w:pPr>
            <w:r>
              <w:rPr>
                <w:rFonts w:ascii="Times New Roman"/>
                <w:b w:val="false"/>
                <w:i w:val="false"/>
                <w:color w:val="000000"/>
                <w:sz w:val="20"/>
              </w:rPr>
              <w:t>
158.</w:t>
            </w:r>
          </w:p>
          <w:bookmarkEnd w:id="24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эзофагэктомия</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"Общая хирургия" (торакальная хирургия) и (или) "Онкология", стаж работы по специальности не менее 10 лет, повышение квалификации по эндовидеохирургии не менее 216 часов.</w:t>
            </w:r>
            <w:r>
              <w:br/>
            </w:r>
            <w:r>
              <w:rPr>
                <w:rFonts w:ascii="Times New Roman"/>
                <w:b w:val="false"/>
                <w:i w:val="false"/>
                <w:color w:val="000000"/>
                <w:sz w:val="20"/>
              </w:rPr>
              <w:t>
При оказании данной услуги лицам младше 18 лет, наличие в штате специалиста, имеющего сертификат по специальности "Детская хирургия" (неонатальная),</w:t>
            </w:r>
            <w:r>
              <w:br/>
            </w:r>
            <w:r>
              <w:rPr>
                <w:rFonts w:ascii="Times New Roman"/>
                <w:b w:val="false"/>
                <w:i w:val="false"/>
                <w:color w:val="000000"/>
                <w:sz w:val="20"/>
              </w:rPr>
              <w:t>
стаж работы по специальности не менее 10 лет, повышение квалификации по эндовидеохирургии не менее 216 часов.</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Видеоторакоскопический комплекс. Двухпросветные эндобронхиальные трубки для раздельной вентиляции легких.</w:t>
            </w:r>
            <w:r>
              <w:br/>
            </w:r>
            <w:r>
              <w:rPr>
                <w:rFonts w:ascii="Times New Roman"/>
                <w:b w:val="false"/>
                <w:i w:val="false"/>
                <w:color w:val="000000"/>
                <w:sz w:val="20"/>
              </w:rPr>
              <w:t>
Аппарат ИВЛ. Наркозный аппарат. Стол операционный электрический. Реанимационное отделение. Рентгенографическая установка. Компьютерная томография или магнитнорезонансная томография, аппарат УЗИ. Клинико-диагностическая лаборатория. Лаборатория патоморфологии (гистология, цитология).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0"/>
          <w:p>
            <w:pPr>
              <w:spacing w:after="20"/>
              <w:ind w:left="20"/>
              <w:jc w:val="both"/>
            </w:pPr>
            <w:r>
              <w:rPr>
                <w:rFonts w:ascii="Times New Roman"/>
                <w:b w:val="false"/>
                <w:i w:val="false"/>
                <w:color w:val="000000"/>
                <w:sz w:val="20"/>
              </w:rPr>
              <w:t>
159.</w:t>
            </w:r>
          </w:p>
          <w:bookmarkEnd w:id="25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сустава и/или кости при опухоли костей</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(камбустиология) (взрослая, детская)", наличие консультанта онколога. Стаж работы по специальности не менее 10 лет, повышение квалификации по вопросам опухолей опорно-двигательного аппарата не менее 216 часов.</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или МРТ. Инструментарий для проведения операций по эндопротезированию крупных суставов. Микрохирургический набор; Онкологические эндопротезы. Операционная рентгенустановка.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1"/>
          <w:p>
            <w:pPr>
              <w:spacing w:after="20"/>
              <w:ind w:left="20"/>
              <w:jc w:val="both"/>
            </w:pPr>
            <w:r>
              <w:rPr>
                <w:rFonts w:ascii="Times New Roman"/>
                <w:b w:val="false"/>
                <w:i w:val="false"/>
                <w:color w:val="000000"/>
                <w:sz w:val="20"/>
              </w:rPr>
              <w:t>
160.</w:t>
            </w:r>
          </w:p>
          <w:bookmarkEnd w:id="25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Модифицированная экстраперитонеальная задняя экзентрация. Системная зональная периаортальная и тазовая лимфодиссекция. Стриппинг диафрагмы. Перитонеумэктомия.</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"Общая хирургия" и (или) "Онкология", стаж работы по специальности не менее 10 лет, повышение квалификации по опухолям брюшной полости и малого таза не менее 108 часов.</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Электроножи и коагуляторы. Аппарат ИВЛ. Наркозный аппарат. Стол операционный электрический. Реанимационное отделение. Компьютерная томография или магнитнорезонансная томография, аппарат УЗИ. Клинико-диагностическая лаборатория. Лаборатория патоморфологии (гистология, цитология).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2"/>
          <w:p>
            <w:pPr>
              <w:spacing w:after="20"/>
              <w:ind w:left="20"/>
              <w:jc w:val="both"/>
            </w:pPr>
            <w:r>
              <w:rPr>
                <w:rFonts w:ascii="Times New Roman"/>
                <w:b w:val="false"/>
                <w:i w:val="false"/>
                <w:color w:val="000000"/>
                <w:sz w:val="20"/>
              </w:rPr>
              <w:t>
161.</w:t>
            </w:r>
          </w:p>
          <w:bookmarkEnd w:id="25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(перкутанная) нефролитотрипсия, нефролитолапаксия</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"Урология и андрология" (взрослая, детская), стаж работы по специальности не менее 10 лет, повышение квалификации по вопросам эндоурологии не менее 216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 мобильный с С-дугой для флюороскопии. Видеоэндоскопический комплекс для проведения урологических операций. Экстракор ударно-волновой мобильный литотриптор. Высокоэнергическая хирург лазерная система. Набор для перкунтанной нефролитотрипсии. Медицинская стерилизационная систем для эндоскоскопических оборудований.</w:t>
            </w:r>
            <w:r>
              <w:br/>
            </w:r>
            <w:r>
              <w:rPr>
                <w:rFonts w:ascii="Times New Roman"/>
                <w:b w:val="false"/>
                <w:i w:val="false"/>
                <w:color w:val="000000"/>
                <w:sz w:val="20"/>
              </w:rPr>
              <w:t>
Аппарат наркозно-дыхательный. Высокочастотный электрокоагулятор.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3"/>
          <w:p>
            <w:pPr>
              <w:spacing w:after="20"/>
              <w:ind w:left="20"/>
              <w:jc w:val="both"/>
            </w:pPr>
            <w:r>
              <w:rPr>
                <w:rFonts w:ascii="Times New Roman"/>
                <w:b w:val="false"/>
                <w:i w:val="false"/>
                <w:color w:val="000000"/>
                <w:sz w:val="20"/>
              </w:rPr>
              <w:t>
162.</w:t>
            </w:r>
          </w:p>
          <w:bookmarkEnd w:id="25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 (эндовидеохирургическая, ретроперитонеальная)</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"Урология и андрология" (детская, взрослая), стаж работы по специальности не менее 10 лет, повышение квалификации по эндовидеохирургии не менее 108 часов.</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Видеоэндоскопический комплект. Аппарат ИВЛ. Наркозный аппарат. Стол операционный электрический. Реанимационное отделение. Рентгенографическая установка. Компьютерная томография с наличием шприцевого инжектора или магнитнорезонансная томография, аппарат УЗИ. Клинико-диагностическая лаборатория. Лаборатория патоморфологии (гистология, цитология). Аппарат для допплерографии. Большой хирургический набор. Сосудистый хирургический набор.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4"/>
          <w:p>
            <w:pPr>
              <w:spacing w:after="20"/>
              <w:ind w:left="20"/>
              <w:jc w:val="both"/>
            </w:pPr>
            <w:r>
              <w:rPr>
                <w:rFonts w:ascii="Times New Roman"/>
                <w:b w:val="false"/>
                <w:i w:val="false"/>
                <w:color w:val="000000"/>
                <w:sz w:val="20"/>
              </w:rPr>
              <w:t>
163.</w:t>
            </w:r>
          </w:p>
          <w:bookmarkEnd w:id="25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Лапароскопический неоуретероцистоанастомоз</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"Урология и андрология" (детская, взрослая), стаж работы по специальности не менее 10 лет, повышение квалификации по эндовидеохирургии не менее 108 часов.</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Видеоэндоскопический комплект. Аппарат ИВЛ. Наркозный аппарат. Стол операционный электрический. Реанимационное отделение. Рентгенографическая установка. Компьютерная томография с наличием шприцевого инжектора или магнитнорезонансная томография, аппарат УЗИ. Клинико-диагностическая лаборатория. Лаборатория патоморфологии (гистология, цитология). Аппарат для допплерографии. Большой хирургический набор. Сосудистый хирургический набор.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5"/>
          <w:p>
            <w:pPr>
              <w:spacing w:after="20"/>
              <w:ind w:left="20"/>
              <w:jc w:val="both"/>
            </w:pPr>
            <w:r>
              <w:rPr>
                <w:rFonts w:ascii="Times New Roman"/>
                <w:b w:val="false"/>
                <w:i w:val="false"/>
                <w:color w:val="000000"/>
                <w:sz w:val="20"/>
              </w:rPr>
              <w:t>
164.</w:t>
            </w:r>
          </w:p>
          <w:bookmarkEnd w:id="25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пластика лоханочно-мочеточникового сегмента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"Урология и андрология" (детская, взрослая), стаж работы по специальности не менее 10 лет, повышение квалификации по эндовидеохирургии не менее 108 часов.</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Видеоэндоскопический комплект. Аппарат ИВЛ. Наркозный аппарат. Стол операционный электрический. Реанимационное отделение. Рентгенографическая установка. Компьютерная томография с наличием шприцевого инжектора или магнитнорезонансная томография, аппарат УЗИ. Клинико-диагностическая лаборатория. Лаборатория патоморфологии (гистология, цитология). Аппарат для допплерографии. Большой хирургический набор. Сосудистый хирургический набор.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6"/>
          <w:p>
            <w:pPr>
              <w:spacing w:after="20"/>
              <w:ind w:left="20"/>
              <w:jc w:val="both"/>
            </w:pPr>
            <w:r>
              <w:rPr>
                <w:rFonts w:ascii="Times New Roman"/>
                <w:b w:val="false"/>
                <w:i w:val="false"/>
                <w:color w:val="000000"/>
                <w:sz w:val="20"/>
              </w:rPr>
              <w:t>
165.</w:t>
            </w:r>
          </w:p>
          <w:bookmarkEnd w:id="25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Уретроцистонеостомия по модифицированному методу Политано-Летбеттера с дополнительным антирефлюксным механизмом по Блохину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"Урология и андрология" (детская, взрослая), стаж работы по специальности не менее 10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ИВЛ. Наркозный аппарат. Стол операционный электрический. Реанимационное отделение. Рентгенографическая установка. Компьютерная томография с наличием шприцевого инжектора или магнитнорезонансная томография, аппарат УЗИ. Клинико-диагностическая лаборатория. Лаборатория патоморфологии (гистология, цитология). Большой хирургический набор. Сосудистый хирургический набор.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7"/>
          <w:p>
            <w:pPr>
              <w:spacing w:after="20"/>
              <w:ind w:left="20"/>
              <w:jc w:val="both"/>
            </w:pPr>
            <w:r>
              <w:rPr>
                <w:rFonts w:ascii="Times New Roman"/>
                <w:b w:val="false"/>
                <w:i w:val="false"/>
                <w:color w:val="000000"/>
                <w:sz w:val="20"/>
              </w:rPr>
              <w:t>
166.</w:t>
            </w:r>
          </w:p>
          <w:bookmarkEnd w:id="25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 пузырно-влагалищного свища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"Урология и андрология" (взрослая, детская) и (или) "Онкология", стаж работы по специальности не менее 10 лет, повышение квалификации по профилю не менее 108 часов.</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ИВЛ. Наркозный аппарат. Стол операционный электрический. Реанимационное отделение. Рентгенографическая установка. Компьютерная томография с наличием шприцевого инжектора или магнитнорезонансная томография, аппарат УЗИ. Клинико-диагностическая лаборатория. Лаборатория патоморфологии (гистология, цитология). Большой хирургический набор. Сосудистый хирургический набор.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8"/>
          <w:p>
            <w:pPr>
              <w:spacing w:after="20"/>
              <w:ind w:left="20"/>
              <w:jc w:val="both"/>
            </w:pPr>
            <w:r>
              <w:rPr>
                <w:rFonts w:ascii="Times New Roman"/>
                <w:b w:val="false"/>
                <w:i w:val="false"/>
                <w:color w:val="000000"/>
                <w:sz w:val="20"/>
              </w:rPr>
              <w:t>
167.</w:t>
            </w:r>
          </w:p>
          <w:bookmarkEnd w:id="25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Восстановление уретры (пластика буккальным лоскутом)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"Урология и андрология" (детская, взрослая), стаж работы по специальности не менее 10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ИВЛ. Наркозный аппарат. Стол операционный электрический. Реанимационное отделение. Рентгенографическая установка. Компьютерная томография с наличием шприцевого инжектора или магнитнорезонансная томография, аппарат УЗИ. Клинико-диагностическая лаборатория. Лаборатория патоморфологии (гистология, цитология). Большой хирургический набор.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9"/>
          <w:p>
            <w:pPr>
              <w:spacing w:after="20"/>
              <w:ind w:left="20"/>
              <w:jc w:val="both"/>
            </w:pPr>
            <w:r>
              <w:rPr>
                <w:rFonts w:ascii="Times New Roman"/>
                <w:b w:val="false"/>
                <w:i w:val="false"/>
                <w:color w:val="000000"/>
                <w:sz w:val="20"/>
              </w:rPr>
              <w:t>
168.</w:t>
            </w:r>
          </w:p>
          <w:bookmarkEnd w:id="25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Микрохирургическая инвагинационная вазоэпидидимостомия при обструктивной азооспермии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"Урология и андрология", стаж работы по специальности не менее 10 лет, повышение квалификации по вопросам генитальной хирургии</w:t>
            </w:r>
            <w:r>
              <w:br/>
            </w:r>
            <w:r>
              <w:rPr>
                <w:rFonts w:ascii="Times New Roman"/>
                <w:b w:val="false"/>
                <w:i w:val="false"/>
                <w:color w:val="000000"/>
                <w:sz w:val="20"/>
              </w:rPr>
              <w:t>
не менее 216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Набор инструментов хирургический большой в комплекте. Аппарат наркозно-дыхательный. Высокочастотный электрокоагулятор.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0"/>
          <w:p>
            <w:pPr>
              <w:spacing w:after="20"/>
              <w:ind w:left="20"/>
              <w:jc w:val="both"/>
            </w:pPr>
            <w:r>
              <w:rPr>
                <w:rFonts w:ascii="Times New Roman"/>
                <w:b w:val="false"/>
                <w:i w:val="false"/>
                <w:color w:val="000000"/>
                <w:sz w:val="20"/>
              </w:rPr>
              <w:t>
169.</w:t>
            </w:r>
          </w:p>
          <w:bookmarkEnd w:id="26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Стапедэктомия с заменой стремени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"Оториноларингология" (сурдология) (взрослая, детская)", стаж работы по специальности не менее 10 лет, повышение квалификации по вопросам отохирургии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Операционный микроскоп. Тимпанальный хирургический набор. Протезы слуховых косточек. Бормашина.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1"/>
          <w:p>
            <w:pPr>
              <w:spacing w:after="20"/>
              <w:ind w:left="20"/>
              <w:jc w:val="both"/>
            </w:pPr>
            <w:r>
              <w:rPr>
                <w:rFonts w:ascii="Times New Roman"/>
                <w:b w:val="false"/>
                <w:i w:val="false"/>
                <w:color w:val="000000"/>
                <w:sz w:val="20"/>
              </w:rPr>
              <w:t>
170.</w:t>
            </w:r>
          </w:p>
          <w:bookmarkEnd w:id="26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стапедэктомии с заменой стремени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"Оториноларингология" (сурдология) (взрослая, детская)", стаж работы по специальности не менее 10 лет, повышение квалификации по вопросам отохирургии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микроскоп. Тимпанальный хирургический набор. Протезы слуховых косточек. Бормашина.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2"/>
          <w:p>
            <w:pPr>
              <w:spacing w:after="20"/>
              <w:ind w:left="20"/>
              <w:jc w:val="both"/>
            </w:pPr>
            <w:r>
              <w:rPr>
                <w:rFonts w:ascii="Times New Roman"/>
                <w:b w:val="false"/>
                <w:i w:val="false"/>
                <w:color w:val="000000"/>
                <w:sz w:val="20"/>
              </w:rPr>
              <w:t>
171.</w:t>
            </w:r>
          </w:p>
          <w:bookmarkEnd w:id="26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электромагнитного слухового аппарата**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"Оториноларингология" (сурдология) (взрослая, детская)", стаж работы по специальности не менее 10 лет, повышение квалификации по вопросам отохирургии и кохлеарной имплантации.</w:t>
            </w:r>
            <w:r>
              <w:br/>
            </w:r>
            <w:r>
              <w:rPr>
                <w:rFonts w:ascii="Times New Roman"/>
                <w:b w:val="false"/>
                <w:i w:val="false"/>
                <w:color w:val="000000"/>
                <w:sz w:val="20"/>
              </w:rPr>
              <w:t>
Наличие в штате специалиста, имеющего сертификат по специальности "Оториноларингология" (сурдология) (взрослая, детская)" с наличием повышения квалификации по настройке кохлеарного импланта.</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 Тимпанальный хирургический набор. Кохлеарный имплант.</w:t>
            </w:r>
            <w:r>
              <w:br/>
            </w:r>
            <w:r>
              <w:rPr>
                <w:rFonts w:ascii="Times New Roman"/>
                <w:b w:val="false"/>
                <w:i w:val="false"/>
                <w:color w:val="000000"/>
                <w:sz w:val="20"/>
              </w:rPr>
              <w:t xml:space="preserve">Бормашина. Ноутбук с программой для подключения и настройки кохлеарного импланта.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3"/>
          <w:p>
            <w:pPr>
              <w:spacing w:after="20"/>
              <w:ind w:left="20"/>
              <w:jc w:val="both"/>
            </w:pPr>
            <w:r>
              <w:rPr>
                <w:rFonts w:ascii="Times New Roman"/>
                <w:b w:val="false"/>
                <w:i w:val="false"/>
                <w:color w:val="000000"/>
                <w:sz w:val="20"/>
              </w:rPr>
              <w:t>
172.</w:t>
            </w:r>
          </w:p>
          <w:bookmarkEnd w:id="26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микроларингохирургия гортани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"Оториноларингология" (сурдология) (взрослая, детская)" и(или) "Онкология", стаж работы по специальности не менее 10 лет, повышение квалификации по вопросам микроларингохирургии не менее 108 часов.</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 Эндоскопическая стойка. Опорный ларингоскоп. Аппарат высокочастотной вентиляции легких. Инструменты для эндоларингеальных операций. Хирургический лазер или аппарат холодно-плазменной коагуляции.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4"/>
          <w:p>
            <w:pPr>
              <w:spacing w:after="20"/>
              <w:ind w:left="20"/>
              <w:jc w:val="both"/>
            </w:pPr>
            <w:r>
              <w:rPr>
                <w:rFonts w:ascii="Times New Roman"/>
                <w:b w:val="false"/>
                <w:i w:val="false"/>
                <w:color w:val="000000"/>
                <w:sz w:val="20"/>
              </w:rPr>
              <w:t>
173.</w:t>
            </w:r>
          </w:p>
          <w:bookmarkEnd w:id="26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виды послойной кератопластики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"Офтальмология (взрослая, детская)" стаж работы по специальности не менее 10 лет, повышение квалификации по вопросам микрохирургии глаза, кератопластика и/или "Новейшие лазерные технологии в офтальмологии" и/или "Патология роговицы" и/или "Рефракционная хирургия". </w:t>
            </w:r>
            <w:r>
              <w:br/>
            </w:r>
            <w:r>
              <w:rPr>
                <w:rFonts w:ascii="Times New Roman"/>
                <w:b w:val="false"/>
                <w:i w:val="false"/>
                <w:color w:val="000000"/>
                <w:sz w:val="20"/>
              </w:rPr>
              <w:t>
Наличие в штате специалиста, имеющего сертификат по специальности "Патологическая анатомия (взрослая, детская)".</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микроскоп в комплекте. Офтальмологическая микрохирургическая система или офтальмологическая хирургическая система. Автоматический проектор знаков и набор пробных очковых линз. Щелевая лампа. Бесконтактный тонометр. Ультразвуковой сканер и/или офтальмологический эхоскан. Оптический когерентный томограф переднего отрезка. Трепаны. Договор на поставку донорского материала. Ультразвуковой биомикроскоп. Авторефрактометр. Наличие в структуре лаборатории патогистологии и подготовки донорских тканей для трансплантации.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5"/>
          <w:p>
            <w:pPr>
              <w:spacing w:after="20"/>
              <w:ind w:left="20"/>
              <w:jc w:val="both"/>
            </w:pPr>
            <w:r>
              <w:rPr>
                <w:rFonts w:ascii="Times New Roman"/>
                <w:b w:val="false"/>
                <w:i w:val="false"/>
                <w:color w:val="000000"/>
                <w:sz w:val="20"/>
              </w:rPr>
              <w:t>
174.</w:t>
            </w:r>
          </w:p>
          <w:bookmarkEnd w:id="26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сквозной кератопластики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"Офтальмология (взрослая, детская)" стаж работы по специальности не менее 10 лет, повышение квалификации по вопросам микрохирургии глаза, кератопластика и/или "Новейшие лазерные технологии в офтальмологии" и/или "Патология роговицы" и/или "Рефракционная хирургия". </w:t>
            </w:r>
            <w:r>
              <w:br/>
            </w:r>
            <w:r>
              <w:rPr>
                <w:rFonts w:ascii="Times New Roman"/>
                <w:b w:val="false"/>
                <w:i w:val="false"/>
                <w:color w:val="000000"/>
                <w:sz w:val="20"/>
              </w:rPr>
              <w:t>
Наличие в штате специалиста, имеющего сертификат по специальности "Патологическая анатомия (взрослая, детская)".</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микроскоп в комплекте. Офтальмологическая микрохирургическая система или офтальмологическая хирургическая система. Автоматический проектор знаков и набор пробных очковых линз. Щелевая лампа. Бесконтактный тонометр. Ультразвуковой сканер и/или офтальмологический эхоскан. Оптический когерентный томограф переднего отрезка. Трепаны. Договор на поставку донорского материала. Ультразвуковой биомикроскоп. Авторефрактометр. Наличие в структуре лаборатории патогистологии и подготовки донорских тканей для трансплантации.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6"/>
          <w:p>
            <w:pPr>
              <w:spacing w:after="20"/>
              <w:ind w:left="20"/>
              <w:jc w:val="both"/>
            </w:pPr>
            <w:r>
              <w:rPr>
                <w:rFonts w:ascii="Times New Roman"/>
                <w:b w:val="false"/>
                <w:i w:val="false"/>
                <w:color w:val="000000"/>
                <w:sz w:val="20"/>
              </w:rPr>
              <w:t>
175.</w:t>
            </w:r>
          </w:p>
          <w:bookmarkEnd w:id="26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Трабекулэктомия с экспозицией цитостатиком и имплантацией дренажа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"Офтальмология (взрослая, детская)" стаж работы по специальности не менее 10 лет, повышение квалификации по вопросам микрохирургии глаза, "Глаукома", "Сосудистая патология органа зрения" и/или "Инновационные технологии в офтальмологии".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Операционный микроскоп комплекте. Автоматический проектор знаков и набор пробных очковых линз. Авторефрактометр Щелевая лампа. Ультразвуковой биомикроскоп, бесконтактный тонометр. Ультразвуковой сканер и/или офтальмологический эхоскан. Оптический когерентный томограф. </w:t>
            </w:r>
            <w:r>
              <w:br/>
            </w:r>
            <w:r>
              <w:rPr>
                <w:rFonts w:ascii="Times New Roman"/>
                <w:b w:val="false"/>
                <w:i w:val="false"/>
                <w:color w:val="000000"/>
                <w:sz w:val="20"/>
              </w:rPr>
              <w:t>
Офтальмоскоп. Периметр автоматический или периметр компьютерный. Оптический когерентный томограф переднего отрезка или аппарат ретинотомограф с роговичным модулем.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7"/>
          <w:p>
            <w:pPr>
              <w:spacing w:after="20"/>
              <w:ind w:left="20"/>
              <w:jc w:val="both"/>
            </w:pPr>
            <w:r>
              <w:rPr>
                <w:rFonts w:ascii="Times New Roman"/>
                <w:b w:val="false"/>
                <w:i w:val="false"/>
                <w:color w:val="000000"/>
                <w:sz w:val="20"/>
              </w:rPr>
              <w:t>
176.</w:t>
            </w:r>
          </w:p>
          <w:bookmarkEnd w:id="26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Факоэмульсификация сублюксированного хрусталика с трансклеральной фиксацией ИОЛ с пластикой капсульного мешка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"Офтальмология (взрослая, детская)", стаж работы по специальности не менее 8 лет, повышение квалификации по вопросам микрохирургии глаза, "Факоэмульсификация катаракты", "Витреоретинальная хирургия".</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микроскоп в комплекте. Микрохирургическая офтальмологическая система в комплекте с принадлежностями, набором инструментов.</w:t>
            </w:r>
            <w:r>
              <w:br/>
            </w:r>
            <w:r>
              <w:rPr>
                <w:rFonts w:ascii="Times New Roman"/>
                <w:b w:val="false"/>
                <w:i w:val="false"/>
                <w:color w:val="000000"/>
                <w:sz w:val="20"/>
              </w:rPr>
              <w:t>
Автоматический проектор знаков, набор пробных очковых линз. Щелевая лампа.</w:t>
            </w:r>
            <w:r>
              <w:br/>
            </w:r>
            <w:r>
              <w:rPr>
                <w:rFonts w:ascii="Times New Roman"/>
                <w:b w:val="false"/>
                <w:i w:val="false"/>
                <w:color w:val="000000"/>
                <w:sz w:val="20"/>
              </w:rPr>
              <w:t>
 Ультразвуковой биомикроскоп, бесконтактный тонометр. Авторефрактокератометр. Ультразвуковой сканер или офтальмологический эхоскан. Аппарат для расчета интраокулярной линзы.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8"/>
          <w:p>
            <w:pPr>
              <w:spacing w:after="20"/>
              <w:ind w:left="20"/>
              <w:jc w:val="both"/>
            </w:pPr>
            <w:r>
              <w:rPr>
                <w:rFonts w:ascii="Times New Roman"/>
                <w:b w:val="false"/>
                <w:i w:val="false"/>
                <w:color w:val="000000"/>
                <w:sz w:val="20"/>
              </w:rPr>
              <w:t>
177.</w:t>
            </w:r>
          </w:p>
          <w:bookmarkEnd w:id="26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лазерной фотокоагуляции сетчатки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"Офтальмология (взрослая, детская)", стаж работы по специальности не менее 7 лет, повышение квалификации по вопросам микрохирургии глаза, "Новейшие лазерные технологии в офтальмологии" и/или "Лазерные интраокулярные методы лечения заболеваний органа зрения", "Ретинопатия недоношенных" и/или "Аномалия развития и патологии сетчатки. Лазерная и витреоретинальная хирургия".</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Офтальмологический лазерный аппарат. Офтальмоскоп - шлем с приставкой. Налобный бинокулярный офтальмоскоп или ретинальная камера.</w:t>
            </w:r>
            <w:r>
              <w:br/>
            </w:r>
            <w:r>
              <w:rPr>
                <w:rFonts w:ascii="Times New Roman"/>
                <w:b w:val="false"/>
                <w:i w:val="false"/>
                <w:color w:val="000000"/>
                <w:sz w:val="20"/>
              </w:rPr>
              <w:t>
Щелевая лампа портативная. Ультразвуковой сканер.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9"/>
          <w:p>
            <w:pPr>
              <w:spacing w:after="20"/>
              <w:ind w:left="20"/>
              <w:jc w:val="both"/>
            </w:pPr>
            <w:r>
              <w:rPr>
                <w:rFonts w:ascii="Times New Roman"/>
                <w:b w:val="false"/>
                <w:i w:val="false"/>
                <w:color w:val="000000"/>
                <w:sz w:val="20"/>
              </w:rPr>
              <w:t>
178.</w:t>
            </w:r>
          </w:p>
          <w:bookmarkEnd w:id="26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Скрепление склеры с помощью имплантата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"Офтальмология (взрослая, детская)", стаж работы по специальности не менее 10 лет, повышение квалификации по вопросам микрохирургии глаза, "Повреждения органа зрения и реконструктивная хирургия" и/или "Травмы органа зрения".</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Операционный микроскоп в комплекте. Налобный бинокулярный офтальмоскоп. Автоматический проектор знаков и набор пробных очковых линз. Щелевая лампа. Бесконтактный тонометр. Ультразвуковой сканер или офтальмологический эхоскан. Офтальмоскоп. Периметр компьютерный. Фундускамера. </w:t>
            </w:r>
            <w:r>
              <w:br/>
            </w:r>
            <w:r>
              <w:rPr>
                <w:rFonts w:ascii="Times New Roman"/>
                <w:b w:val="false"/>
                <w:i w:val="false"/>
                <w:color w:val="000000"/>
                <w:sz w:val="20"/>
              </w:rPr>
              <w:t>
Наличие в структуре лаборатории патогистологии и подготовки донорских тканей для трансплантации или договор на поставку склеральных имплантов.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0"/>
          <w:p>
            <w:pPr>
              <w:spacing w:after="20"/>
              <w:ind w:left="20"/>
              <w:jc w:val="both"/>
            </w:pPr>
            <w:r>
              <w:rPr>
                <w:rFonts w:ascii="Times New Roman"/>
                <w:b w:val="false"/>
                <w:i w:val="false"/>
                <w:color w:val="000000"/>
                <w:sz w:val="20"/>
              </w:rPr>
              <w:t>
179.</w:t>
            </w:r>
          </w:p>
          <w:bookmarkEnd w:id="27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механической витреоэктомии через задний доступ</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"Офтальмология (взрослая, детская)", стаж работы по специальности не менее 10 лет, повышение квалификации по вопросам микрохирургии глаза, "Витреоретинальная хирургия", "Повреждения органа зрения и реконструктивная хирургия" и/или "Травмы органа зрения".</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микроскоп в комплекте. Микрохирургическая офтальмологическая система в комплекте с принадлежностями набором инструментов.</w:t>
            </w:r>
            <w:r>
              <w:br/>
            </w:r>
            <w:r>
              <w:rPr>
                <w:rFonts w:ascii="Times New Roman"/>
                <w:b w:val="false"/>
                <w:i w:val="false"/>
                <w:color w:val="000000"/>
                <w:sz w:val="20"/>
              </w:rPr>
              <w:t>
Налобный бинокулярный офтальмоскоп. Автоматический проектор знаков и набор пробных очковых линз. Щелевая лампа. Бесконтактный тонометр. Ультразвуковой сканер или офтальмологический эхоскан. Офтальмоскоп. Периметр компьютерный. Авторефрактометр.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1"/>
          <w:p>
            <w:pPr>
              <w:spacing w:after="20"/>
              <w:ind w:left="20"/>
              <w:jc w:val="both"/>
            </w:pPr>
            <w:r>
              <w:rPr>
                <w:rFonts w:ascii="Times New Roman"/>
                <w:b w:val="false"/>
                <w:i w:val="false"/>
                <w:color w:val="000000"/>
                <w:sz w:val="20"/>
              </w:rPr>
              <w:t>
180.</w:t>
            </w:r>
          </w:p>
          <w:bookmarkEnd w:id="27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"Лучевая терапия" (радиология), стаж работы по специальности не менее 5 лет, повышение квалификации по вопросам высокотехнологичных методик лучевой терапии не менее 216 часов за последние 5 лет. Наличие специалиста с высшим образованием по физике и/или высшим техническим образованием прошедшего специализацию по дозиметрии и планирований лучевой терапии (медицинский физик), стаж работы по специальности не менее 5 лет, наличие специализации по вопросам планирования высокотехнологичных методик лучевой терапии не менее 108 часов за последние 5 лет. Наличие специалиста с высшим техническим образованием прошедшего специализацию по техническому обслуживанию линейных ускорителей (инженер по обслуживанию линейных ускорителей), стаж работы не менее 2 лет. Допуск к работе с источниками ионизирующего излучения.</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Низкоэнергетический линейный ускоритель с мультилифтным коллиматором и/или высокоэнергетический линейный ускоритель с мультилифтным коллиматором с системой визуализацией. Рентгеновский симулятор, 64 - срезный мультиспиральный КТ с плоской декой, дозиметрическая система планирования, информационно-управляющая система, набор иммобилизирующих приспособлении, насос для вакуумных матрасов, вакуумный матрац, термопластические маски для головы, головы - шеи и туловища, водяные ванны для термопластических масок, стандартный набор дозиметрического оборудования.</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2"/>
          <w:p>
            <w:pPr>
              <w:spacing w:after="20"/>
              <w:ind w:left="20"/>
              <w:jc w:val="both"/>
            </w:pPr>
            <w:r>
              <w:rPr>
                <w:rFonts w:ascii="Times New Roman"/>
                <w:b w:val="false"/>
                <w:i w:val="false"/>
                <w:color w:val="000000"/>
                <w:sz w:val="20"/>
              </w:rPr>
              <w:t>
181.</w:t>
            </w:r>
          </w:p>
          <w:bookmarkEnd w:id="27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Внутрисосудистый тромболизис церебральных артерий и синусов</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и/или "Ангиохирургия) (рентгенохирургия, интервенционная хирургия)", стаж работы по специальности не менее 5 лет, повышение квалификации по вопросам эндоваскулярной нейрохирургии не менее 432 часов.</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Рентген-операционная с ангиографом, Интраоперационный мониторинг гемодинамики и ИВЛ.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3"/>
          <w:p>
            <w:pPr>
              <w:spacing w:after="20"/>
              <w:ind w:left="20"/>
              <w:jc w:val="both"/>
            </w:pPr>
            <w:r>
              <w:rPr>
                <w:rFonts w:ascii="Times New Roman"/>
                <w:b w:val="false"/>
                <w:i w:val="false"/>
                <w:color w:val="000000"/>
                <w:sz w:val="20"/>
              </w:rPr>
              <w:t>
182.</w:t>
            </w:r>
          </w:p>
          <w:bookmarkEnd w:id="27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химиотерапия гистиоцитоза из клеток Лангерганса (LCH-III)</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"Гематология (взрослая)" и/или </w:t>
            </w:r>
            <w:r>
              <w:br/>
            </w:r>
            <w:r>
              <w:rPr>
                <w:rFonts w:ascii="Times New Roman"/>
                <w:b w:val="false"/>
                <w:i w:val="false"/>
                <w:color w:val="000000"/>
                <w:sz w:val="20"/>
              </w:rPr>
              <w:t xml:space="preserve">
"Онкология и гематология детская", стаж работы по специальности не менее 3 лет, </w:t>
            </w:r>
            <w:r>
              <w:br/>
            </w:r>
            <w:r>
              <w:rPr>
                <w:rFonts w:ascii="Times New Roman"/>
                <w:b w:val="false"/>
                <w:i w:val="false"/>
                <w:color w:val="000000"/>
                <w:sz w:val="20"/>
              </w:rPr>
              <w:t xml:space="preserve">
свидетельство о повышении квалификации </w:t>
            </w:r>
            <w:r>
              <w:br/>
            </w:r>
            <w:r>
              <w:rPr>
                <w:rFonts w:ascii="Times New Roman"/>
                <w:b w:val="false"/>
                <w:i w:val="false"/>
                <w:color w:val="000000"/>
                <w:sz w:val="20"/>
              </w:rPr>
              <w:t>
по заявляемой технологии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 – двух местных палат, оборудованных гепа–фильтрами или иными устройствами нагнетации ламинарного потока воздуха. В организации необходима лицензия по специальности "анестезиология реаниматология" или договор на услуги организации, имеющей данную лицензию и предоставляющие услуги на территории медицинской организации, претендующей на ВТМУ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4"/>
          <w:p>
            <w:pPr>
              <w:spacing w:after="20"/>
              <w:ind w:left="20"/>
              <w:jc w:val="both"/>
            </w:pPr>
            <w:r>
              <w:rPr>
                <w:rFonts w:ascii="Times New Roman"/>
                <w:b w:val="false"/>
                <w:i w:val="false"/>
                <w:color w:val="000000"/>
                <w:sz w:val="20"/>
              </w:rPr>
              <w:t>
183.</w:t>
            </w:r>
          </w:p>
          <w:bookmarkEnd w:id="27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химиотерапия заболеваний кроветворной системы</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"Гематология (взрослая)" и/или</w:t>
            </w:r>
            <w:r>
              <w:br/>
            </w:r>
            <w:r>
              <w:rPr>
                <w:rFonts w:ascii="Times New Roman"/>
                <w:b w:val="false"/>
                <w:i w:val="false"/>
                <w:color w:val="000000"/>
                <w:sz w:val="20"/>
              </w:rPr>
              <w:t>
"Онкология и гематология детская", стаж работы по специальности не менее 5 лет,</w:t>
            </w:r>
            <w:r>
              <w:br/>
            </w:r>
            <w:r>
              <w:rPr>
                <w:rFonts w:ascii="Times New Roman"/>
                <w:b w:val="false"/>
                <w:i w:val="false"/>
                <w:color w:val="000000"/>
                <w:sz w:val="20"/>
              </w:rPr>
              <w:t xml:space="preserve">
свидетельство о повышении квалификации </w:t>
            </w:r>
            <w:r>
              <w:br/>
            </w:r>
            <w:r>
              <w:rPr>
                <w:rFonts w:ascii="Times New Roman"/>
                <w:b w:val="false"/>
                <w:i w:val="false"/>
                <w:color w:val="000000"/>
                <w:sz w:val="20"/>
              </w:rPr>
              <w:t>
по заявляемой технологии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 – двух местных палат, оборудованных гепа–фильтрами или иными устройствами нагнетации ламинарного потока воздуха. В организации необходима лицензия по специальности "анестезиология реаниматология" или договор на услуги организации, имеющей данную лицензию и предоставляющие услуги на территории медицинской организации, претендующей на ВТМУ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5"/>
          <w:p>
            <w:pPr>
              <w:spacing w:after="20"/>
              <w:ind w:left="20"/>
              <w:jc w:val="both"/>
            </w:pPr>
            <w:r>
              <w:rPr>
                <w:rFonts w:ascii="Times New Roman"/>
                <w:b w:val="false"/>
                <w:i w:val="false"/>
                <w:color w:val="000000"/>
                <w:sz w:val="20"/>
              </w:rPr>
              <w:t>
184.</w:t>
            </w:r>
          </w:p>
          <w:bookmarkEnd w:id="27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местное иссечение деструкции и повреждения сустава при гемофилии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(камбустиология) (взрослая, детская)". Наличие консультанта гематолога.</w:t>
            </w:r>
            <w:r>
              <w:br/>
            </w:r>
            <w:r>
              <w:rPr>
                <w:rFonts w:ascii="Times New Roman"/>
                <w:b w:val="false"/>
                <w:i w:val="false"/>
                <w:color w:val="000000"/>
                <w:sz w:val="20"/>
              </w:rPr>
              <w:t>
Стаж работы по специальности не менее 5 лет.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Общехирургический операционный набор. </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Возможность оказания лабораторного мониторинга факторов свертывания крови и ингибиторов к ним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6"/>
          <w:p>
            <w:pPr>
              <w:spacing w:after="20"/>
              <w:ind w:left="20"/>
              <w:jc w:val="both"/>
            </w:pPr>
            <w:r>
              <w:rPr>
                <w:rFonts w:ascii="Times New Roman"/>
                <w:b w:val="false"/>
                <w:i w:val="false"/>
                <w:color w:val="000000"/>
                <w:sz w:val="20"/>
              </w:rPr>
              <w:t>
185.</w:t>
            </w:r>
          </w:p>
          <w:bookmarkEnd w:id="27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бедренной кости при гемофилии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(камбустиология) (взрослая, детская)". Наличие консультанта гематолога.</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Общехирургический операционный набор. Большой травматологический набор. Возможность оказания лабораторного мониторинга факторов свертывания крови и ингибиторов к ним.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7"/>
          <w:p>
            <w:pPr>
              <w:spacing w:after="20"/>
              <w:ind w:left="20"/>
              <w:jc w:val="both"/>
            </w:pPr>
            <w:r>
              <w:rPr>
                <w:rFonts w:ascii="Times New Roman"/>
                <w:b w:val="false"/>
                <w:i w:val="false"/>
                <w:color w:val="000000"/>
                <w:sz w:val="20"/>
              </w:rPr>
              <w:t>
186.</w:t>
            </w:r>
          </w:p>
          <w:bookmarkEnd w:id="27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колена при гемофилии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(камбустиология) (взрослая, детская)". Наличие консультанта гематолога.</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Общехирургический операционный набор. Большой травматологический набор.</w:t>
            </w:r>
            <w:r>
              <w:br/>
            </w:r>
            <w:r>
              <w:rPr>
                <w:rFonts w:ascii="Times New Roman"/>
                <w:b w:val="false"/>
                <w:i w:val="false"/>
                <w:color w:val="000000"/>
                <w:sz w:val="20"/>
              </w:rPr>
              <w:t>
Возможность оказания лабораторного мониторинга факторов свертывания крови и ингибиторов к ним.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8"/>
          <w:p>
            <w:pPr>
              <w:spacing w:after="20"/>
              <w:ind w:left="20"/>
              <w:jc w:val="both"/>
            </w:pPr>
            <w:r>
              <w:rPr>
                <w:rFonts w:ascii="Times New Roman"/>
                <w:b w:val="false"/>
                <w:i w:val="false"/>
                <w:color w:val="000000"/>
                <w:sz w:val="20"/>
              </w:rPr>
              <w:t>
187.</w:t>
            </w:r>
          </w:p>
          <w:bookmarkEnd w:id="27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сухожилия при гемофилии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(камбустиология) (взрослая, детская)". Наличие консультанта гематолога.</w:t>
            </w:r>
            <w:r>
              <w:br/>
            </w:r>
            <w:r>
              <w:rPr>
                <w:rFonts w:ascii="Times New Roman"/>
                <w:b w:val="false"/>
                <w:i w:val="false"/>
                <w:color w:val="000000"/>
                <w:sz w:val="20"/>
              </w:rPr>
              <w:t>
Стаж работы по специальности не менее 5 лет.</w:t>
            </w:r>
            <w:r>
              <w:br/>
            </w:r>
            <w:r>
              <w:rPr>
                <w:rFonts w:ascii="Times New Roman"/>
                <w:b w:val="false"/>
                <w:i w:val="false"/>
                <w:color w:val="000000"/>
                <w:sz w:val="20"/>
              </w:rPr>
              <w:t>
Повышение квалификации по заявленной специальности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Общехирургический операционный набор. </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Возможность оказания лабораторного мониторинга факторов свертывания крови и ингибиторов к ним.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9"/>
          <w:p>
            <w:pPr>
              <w:spacing w:after="20"/>
              <w:ind w:left="20"/>
              <w:jc w:val="both"/>
            </w:pPr>
            <w:r>
              <w:rPr>
                <w:rFonts w:ascii="Times New Roman"/>
                <w:b w:val="false"/>
                <w:i w:val="false"/>
                <w:color w:val="000000"/>
                <w:sz w:val="20"/>
              </w:rPr>
              <w:t>
188.</w:t>
            </w:r>
          </w:p>
          <w:bookmarkEnd w:id="27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Трансплантантация костного мозга, неуточненная</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"Гематология (взрослая)" и/или</w:t>
            </w:r>
            <w:r>
              <w:br/>
            </w:r>
            <w:r>
              <w:rPr>
                <w:rFonts w:ascii="Times New Roman"/>
                <w:b w:val="false"/>
                <w:i w:val="false"/>
                <w:color w:val="000000"/>
                <w:sz w:val="20"/>
              </w:rPr>
              <w:t>
"Онкология и гематология детская", стаж работы по специальности не менее 5 лет,</w:t>
            </w:r>
            <w:r>
              <w:br/>
            </w:r>
            <w:r>
              <w:rPr>
                <w:rFonts w:ascii="Times New Roman"/>
                <w:b w:val="false"/>
                <w:i w:val="false"/>
                <w:color w:val="000000"/>
                <w:sz w:val="20"/>
              </w:rPr>
              <w:t xml:space="preserve">
свидетельство о повышении квалификации </w:t>
            </w:r>
            <w:r>
              <w:br/>
            </w:r>
            <w:r>
              <w:rPr>
                <w:rFonts w:ascii="Times New Roman"/>
                <w:b w:val="false"/>
                <w:i w:val="false"/>
                <w:color w:val="000000"/>
                <w:sz w:val="20"/>
              </w:rPr>
              <w:t>
по вопросам трансплантации костного мозга не менее 108 часов за последние 5 лет.</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должны быть оборудованы гепа–фильтрами или иными устройствами нагнетации ламинарного потока воздуха; палаты должны быть одноместные с отдельным круглосуточным постом. Палаты должны быть оснащены инфузоматами (минимум 2 на 1 койку), минимум 2 ИВЛ, монитор пациента, консоли с подведенными газами.</w:t>
            </w:r>
            <w:r>
              <w:br/>
            </w:r>
            <w:r>
              <w:rPr>
                <w:rFonts w:ascii="Times New Roman"/>
                <w:b w:val="false"/>
                <w:i w:val="false"/>
                <w:color w:val="000000"/>
                <w:sz w:val="20"/>
              </w:rPr>
              <w:t>Лаборатория должна позволять выполнять цитологические, цитогенетические, иммунофенотипические, иммуногистиохимические, молекулярно–генетические, гемостазиологические, микробиологические исследования (возможно на договорной основе) Лаборатория по заготовке стволовых клеток должна быть оснащена оборудованием для забора клеток (сепаратор клеток), проточным цитофлуориметром, оборудованием для криохранилища (возможно на договорной основе).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0"/>
          <w:p>
            <w:pPr>
              <w:spacing w:after="20"/>
              <w:ind w:left="20"/>
              <w:jc w:val="both"/>
            </w:pPr>
            <w:r>
              <w:rPr>
                <w:rFonts w:ascii="Times New Roman"/>
                <w:b w:val="false"/>
                <w:i w:val="false"/>
                <w:color w:val="000000"/>
                <w:sz w:val="20"/>
              </w:rPr>
              <w:t>
189.</w:t>
            </w:r>
          </w:p>
          <w:bookmarkEnd w:id="28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трансплантация печени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"Общая хирургия" и "Трансплантология", стаж работы по специальности "Общая хирургия" не менее 10 лет, повышение квалификации по "Трансплантации органов" в объеме не менее 108 часов за последние 5 лет. </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 - не менее 2,</w:t>
            </w:r>
            <w:r>
              <w:br/>
            </w:r>
            <w:r>
              <w:rPr>
                <w:rFonts w:ascii="Times New Roman"/>
                <w:b w:val="false"/>
                <w:i w:val="false"/>
                <w:color w:val="000000"/>
                <w:sz w:val="20"/>
              </w:rPr>
              <w:t>
аппарат ультразвуковой с доплером –- не менее 2,</w:t>
            </w:r>
            <w:r>
              <w:br/>
            </w:r>
            <w:r>
              <w:rPr>
                <w:rFonts w:ascii="Times New Roman"/>
                <w:b w:val="false"/>
                <w:i w:val="false"/>
                <w:color w:val="000000"/>
                <w:sz w:val="20"/>
              </w:rPr>
              <w:t>
компьютерный томограф – 1,</w:t>
            </w:r>
            <w:r>
              <w:br/>
            </w:r>
            <w:r>
              <w:rPr>
                <w:rFonts w:ascii="Times New Roman"/>
                <w:b w:val="false"/>
                <w:i w:val="false"/>
                <w:color w:val="000000"/>
                <w:sz w:val="20"/>
              </w:rPr>
              <w:t xml:space="preserve">
ангиограф -1, коагулятор операционный - не менее 2, </w:t>
            </w:r>
            <w:r>
              <w:br/>
            </w:r>
            <w:r>
              <w:rPr>
                <w:rFonts w:ascii="Times New Roman"/>
                <w:b w:val="false"/>
                <w:i w:val="false"/>
                <w:color w:val="000000"/>
                <w:sz w:val="20"/>
              </w:rPr>
              <w:t xml:space="preserve">
отсос аспирационный -2, дозатор лекарственных средств -4, электрокардиограф -1, </w:t>
            </w:r>
            <w:r>
              <w:br/>
            </w:r>
            <w:r>
              <w:rPr>
                <w:rFonts w:ascii="Times New Roman"/>
                <w:b w:val="false"/>
                <w:i w:val="false"/>
                <w:color w:val="000000"/>
                <w:sz w:val="20"/>
              </w:rPr>
              <w:t xml:space="preserve">
аппарат искусственной вентиляции легких -2, бинокулярные лупы -2, </w:t>
            </w:r>
            <w:r>
              <w:br/>
            </w:r>
            <w:r>
              <w:rPr>
                <w:rFonts w:ascii="Times New Roman"/>
                <w:b w:val="false"/>
                <w:i w:val="false"/>
                <w:color w:val="000000"/>
                <w:sz w:val="20"/>
              </w:rPr>
              <w:t xml:space="preserve">
набор инструментов микрохирургический – 2, </w:t>
            </w:r>
            <w:r>
              <w:br/>
            </w:r>
            <w:r>
              <w:rPr>
                <w:rFonts w:ascii="Times New Roman"/>
                <w:b w:val="false"/>
                <w:i w:val="false"/>
                <w:color w:val="000000"/>
                <w:sz w:val="20"/>
              </w:rPr>
              <w:t xml:space="preserve">
набор инструментов сосудистый -2, рентгенологический аппарат С-дуга -1, гармонический ультразвуковой скальпель -2, </w:t>
            </w:r>
            <w:r>
              <w:br/>
            </w:r>
            <w:r>
              <w:rPr>
                <w:rFonts w:ascii="Times New Roman"/>
                <w:b w:val="false"/>
                <w:i w:val="false"/>
                <w:color w:val="000000"/>
                <w:sz w:val="20"/>
              </w:rPr>
              <w:t xml:space="preserve">
стойка эндовидеохирургическая лапароскопическая -1, </w:t>
            </w:r>
            <w:r>
              <w:br/>
            </w:r>
            <w:r>
              <w:rPr>
                <w:rFonts w:ascii="Times New Roman"/>
                <w:b w:val="false"/>
                <w:i w:val="false"/>
                <w:color w:val="000000"/>
                <w:sz w:val="20"/>
              </w:rPr>
              <w:t xml:space="preserve">
набор хирургического инструментария (ранорасширитель) – 2, </w:t>
            </w:r>
            <w:r>
              <w:br/>
            </w:r>
            <w:r>
              <w:rPr>
                <w:rFonts w:ascii="Times New Roman"/>
                <w:b w:val="false"/>
                <w:i w:val="false"/>
                <w:color w:val="000000"/>
                <w:sz w:val="20"/>
              </w:rPr>
              <w:t xml:space="preserve">
монитор для наблюдения за пациентом -2, </w:t>
            </w:r>
            <w:r>
              <w:br/>
            </w:r>
            <w:r>
              <w:rPr>
                <w:rFonts w:ascii="Times New Roman"/>
                <w:b w:val="false"/>
                <w:i w:val="false"/>
                <w:color w:val="000000"/>
                <w:sz w:val="20"/>
              </w:rPr>
              <w:t xml:space="preserve">
весы для определения массы тела пациента – 1, контейнер для транспортировки донорского органа – 1, </w:t>
            </w:r>
            <w:r>
              <w:br/>
            </w:r>
            <w:r>
              <w:rPr>
                <w:rFonts w:ascii="Times New Roman"/>
                <w:b w:val="false"/>
                <w:i w:val="false"/>
                <w:color w:val="000000"/>
                <w:sz w:val="20"/>
              </w:rPr>
              <w:t>
аппарат для реинфузии крови -1, анализатор кислотно-щелочного состояния – 1, аспиратор ультразвуковой хирургический - 1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1"/>
          <w:p>
            <w:pPr>
              <w:spacing w:after="20"/>
              <w:ind w:left="20"/>
              <w:jc w:val="both"/>
            </w:pPr>
            <w:r>
              <w:rPr>
                <w:rFonts w:ascii="Times New Roman"/>
                <w:b w:val="false"/>
                <w:i w:val="false"/>
                <w:color w:val="000000"/>
                <w:sz w:val="20"/>
              </w:rPr>
              <w:t>
190.</w:t>
            </w:r>
          </w:p>
          <w:bookmarkEnd w:id="28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"Трансплантология", стаж работы по специальности "Трансплантология" не менее 5 лет, повышение квалификации по "Трансплантации органов" в объеме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 - не менее 2,</w:t>
            </w:r>
            <w:r>
              <w:br/>
            </w:r>
            <w:r>
              <w:rPr>
                <w:rFonts w:ascii="Times New Roman"/>
                <w:b w:val="false"/>
                <w:i w:val="false"/>
                <w:color w:val="000000"/>
                <w:sz w:val="20"/>
              </w:rPr>
              <w:t>
аппарат ультразвуковой с доплером –- не менее 2,</w:t>
            </w:r>
            <w:r>
              <w:br/>
            </w:r>
            <w:r>
              <w:rPr>
                <w:rFonts w:ascii="Times New Roman"/>
                <w:b w:val="false"/>
                <w:i w:val="false"/>
                <w:color w:val="000000"/>
                <w:sz w:val="20"/>
              </w:rPr>
              <w:t>
компьютерный томограф – 1,</w:t>
            </w:r>
            <w:r>
              <w:br/>
            </w:r>
            <w:r>
              <w:rPr>
                <w:rFonts w:ascii="Times New Roman"/>
                <w:b w:val="false"/>
                <w:i w:val="false"/>
                <w:color w:val="000000"/>
                <w:sz w:val="20"/>
              </w:rPr>
              <w:t xml:space="preserve">
ангиограф -1, коагулятор операционный - не менее 2, </w:t>
            </w:r>
            <w:r>
              <w:br/>
            </w:r>
            <w:r>
              <w:rPr>
                <w:rFonts w:ascii="Times New Roman"/>
                <w:b w:val="false"/>
                <w:i w:val="false"/>
                <w:color w:val="000000"/>
                <w:sz w:val="20"/>
              </w:rPr>
              <w:t xml:space="preserve">
отсос аспирационный -2, дозатор лекарственных средств -4, электрокардиограф -1, </w:t>
            </w:r>
            <w:r>
              <w:br/>
            </w:r>
            <w:r>
              <w:rPr>
                <w:rFonts w:ascii="Times New Roman"/>
                <w:b w:val="false"/>
                <w:i w:val="false"/>
                <w:color w:val="000000"/>
                <w:sz w:val="20"/>
              </w:rPr>
              <w:t xml:space="preserve">
аппарат искусственной вентиляции легких -2, бинокулярные лупы -2, </w:t>
            </w:r>
            <w:r>
              <w:br/>
            </w:r>
            <w:r>
              <w:rPr>
                <w:rFonts w:ascii="Times New Roman"/>
                <w:b w:val="false"/>
                <w:i w:val="false"/>
                <w:color w:val="000000"/>
                <w:sz w:val="20"/>
              </w:rPr>
              <w:t xml:space="preserve">
набор инструментов микрохирургический – 2, </w:t>
            </w:r>
            <w:r>
              <w:br/>
            </w:r>
            <w:r>
              <w:rPr>
                <w:rFonts w:ascii="Times New Roman"/>
                <w:b w:val="false"/>
                <w:i w:val="false"/>
                <w:color w:val="000000"/>
                <w:sz w:val="20"/>
              </w:rPr>
              <w:t xml:space="preserve">
набор инструментов сосудистый -2, гармонический ультразвуковой скальпель -1, </w:t>
            </w:r>
            <w:r>
              <w:br/>
            </w:r>
            <w:r>
              <w:rPr>
                <w:rFonts w:ascii="Times New Roman"/>
                <w:b w:val="false"/>
                <w:i w:val="false"/>
                <w:color w:val="000000"/>
                <w:sz w:val="20"/>
              </w:rPr>
              <w:t xml:space="preserve">
стойка эндовидеохирургическая лапароскопическая -1, </w:t>
            </w:r>
            <w:r>
              <w:br/>
            </w:r>
            <w:r>
              <w:rPr>
                <w:rFonts w:ascii="Times New Roman"/>
                <w:b w:val="false"/>
                <w:i w:val="false"/>
                <w:color w:val="000000"/>
                <w:sz w:val="20"/>
              </w:rPr>
              <w:t xml:space="preserve">
набор хирургического инструментария (ранорасширитель) – 2, </w:t>
            </w:r>
            <w:r>
              <w:br/>
            </w:r>
            <w:r>
              <w:rPr>
                <w:rFonts w:ascii="Times New Roman"/>
                <w:b w:val="false"/>
                <w:i w:val="false"/>
                <w:color w:val="000000"/>
                <w:sz w:val="20"/>
              </w:rPr>
              <w:t xml:space="preserve">
монитор для наблюдения за пациентом -2, </w:t>
            </w:r>
            <w:r>
              <w:br/>
            </w:r>
            <w:r>
              <w:rPr>
                <w:rFonts w:ascii="Times New Roman"/>
                <w:b w:val="false"/>
                <w:i w:val="false"/>
                <w:color w:val="000000"/>
                <w:sz w:val="20"/>
              </w:rPr>
              <w:t xml:space="preserve">
весы для определения массы тела пациента – 1, контейнер для транспортировки донорского органа – 1, </w:t>
            </w:r>
            <w:r>
              <w:br/>
            </w:r>
            <w:r>
              <w:rPr>
                <w:rFonts w:ascii="Times New Roman"/>
                <w:b w:val="false"/>
                <w:i w:val="false"/>
                <w:color w:val="000000"/>
                <w:sz w:val="20"/>
              </w:rPr>
              <w:t>
аппарат для реинфузии крови</w:t>
            </w:r>
            <w:r>
              <w:br/>
            </w:r>
            <w:r>
              <w:rPr>
                <w:rFonts w:ascii="Times New Roman"/>
                <w:b w:val="false"/>
                <w:i w:val="false"/>
                <w:color w:val="000000"/>
                <w:sz w:val="20"/>
              </w:rPr>
              <w:t>
анализатор кислотно-щелочного состояния – 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2"/>
          <w:p>
            <w:pPr>
              <w:spacing w:after="20"/>
              <w:ind w:left="20"/>
              <w:jc w:val="both"/>
            </w:pPr>
            <w:r>
              <w:rPr>
                <w:rFonts w:ascii="Times New Roman"/>
                <w:b w:val="false"/>
                <w:i w:val="false"/>
                <w:color w:val="000000"/>
                <w:sz w:val="20"/>
              </w:rPr>
              <w:t>
191.</w:t>
            </w:r>
          </w:p>
          <w:bookmarkEnd w:id="28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Аллогенная трансплантация костного мозга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"Гематология" (взрослая) и/или "Онкология" и гематология (детская), стаж работы по специальности не менее 5 лет, свидетельство о повышении квалификации по вопросам трансплантации костного мозга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Палаты должны быть оборудованы гепа–фильтрами или иными устройствами нагнетации ламинарного потока воздуха; палаты должны быть одноместные с круглосуточным постом. </w:t>
            </w:r>
            <w:r>
              <w:br/>
            </w:r>
            <w:r>
              <w:rPr>
                <w:rFonts w:ascii="Times New Roman"/>
                <w:b w:val="false"/>
                <w:i w:val="false"/>
                <w:color w:val="000000"/>
                <w:sz w:val="20"/>
              </w:rPr>
              <w:t>
Лаборатория должна позволять выполнять цитологические, цитогенетические, иммунофенотипические, иммуногистиохимические, молекулярно–генетические, гемостазиологически, микробиологические исследования, HLA типирование (возможно на договорной основе). Лаборатория по заготовке и биотехнологии стволовых клеток должна быть оснащена оборудованием для забора биоматериала (сепаратор клеток и/или мехинический способ биотехнологии клеток), проточным цитофлуориметром, оборудованием для криохранилища и ламинарными шкафами (возможно на договорной основе).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3"/>
          <w:p>
            <w:pPr>
              <w:spacing w:after="20"/>
              <w:ind w:left="20"/>
              <w:jc w:val="both"/>
            </w:pPr>
            <w:r>
              <w:rPr>
                <w:rFonts w:ascii="Times New Roman"/>
                <w:b w:val="false"/>
                <w:i w:val="false"/>
                <w:color w:val="000000"/>
                <w:sz w:val="20"/>
              </w:rPr>
              <w:t>
192.</w:t>
            </w:r>
          </w:p>
          <w:bookmarkEnd w:id="28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гемопоэтических стволовых клеток костного мозга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"Гематология" (взрослая) и/или "Онкология" и гематология (детская), стаж работы по специальности не менее 5 лет, свидетельство о повышении квалификации по вопросам трансплантации костного мозга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должны быть оборудованы гепа–фильтрами или иными устройствами нагнетации ламинарного потока воздуха; палаты должны быть одноместные с круглосуточным постом. В организации необходима лицензия по специальности "анестезиология реаниматология" или договор на услуги организации, имеющей данную лицензию и предоставляющие услуги на территории медицинской организации, претендующей на ВТМУ, процедурная должна быть оснащена ламинарным шкафом для разведения цитостатиков. Лаборатория должна позволять выполнять цитологические, цитогенетические, иммунофенотипические, иммуногистиохимические, молекулярно–генетические, гемостазиологически, микробиологические исследования, HLA типирование (возможно на договорной основе). Лаборатория по заготовке стволовых клеток должна быть оснащена оборудованием для забора клеток (сепаратор клеток), проточным цитофлуориметром, оборудованием для криохранилища (возможно на договорной основе).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4"/>
          <w:p>
            <w:pPr>
              <w:spacing w:after="20"/>
              <w:ind w:left="20"/>
              <w:jc w:val="both"/>
            </w:pPr>
            <w:r>
              <w:rPr>
                <w:rFonts w:ascii="Times New Roman"/>
                <w:b w:val="false"/>
                <w:i w:val="false"/>
                <w:color w:val="000000"/>
                <w:sz w:val="20"/>
              </w:rPr>
              <w:t>
193.</w:t>
            </w:r>
          </w:p>
          <w:bookmarkEnd w:id="28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Аллотрансплантация кожи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(взрослая, детская)", стаж работы по специальности не менее 5 лет, повышение квалификации по камбустиологии в объеме не менее 216 часов за последние 5 лет.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аллогенных клеток кожи – диплоидной культуры фибробластов.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5"/>
          <w:p>
            <w:pPr>
              <w:spacing w:after="20"/>
              <w:ind w:left="20"/>
              <w:jc w:val="both"/>
            </w:pPr>
            <w:r>
              <w:rPr>
                <w:rFonts w:ascii="Times New Roman"/>
                <w:b w:val="false"/>
                <w:i w:val="false"/>
                <w:color w:val="000000"/>
                <w:sz w:val="20"/>
              </w:rPr>
              <w:t>
194.</w:t>
            </w:r>
          </w:p>
          <w:bookmarkEnd w:id="28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Забор органа и/или ткани от живого, совместимого с реципиентом донора для трансплантации.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"Общая хирургия" или "Трансплантология", стаж работы по специальности "Общая хирургия" или "трансплантология не менее 5 лет, повышение квалификации по "Трансплантации органов" в объеме не менее 108 часов за последние 5 лет. </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 - не менее 2,</w:t>
            </w:r>
            <w:r>
              <w:br/>
            </w:r>
            <w:r>
              <w:rPr>
                <w:rFonts w:ascii="Times New Roman"/>
                <w:b w:val="false"/>
                <w:i w:val="false"/>
                <w:color w:val="000000"/>
                <w:sz w:val="20"/>
              </w:rPr>
              <w:t>
аппарат ультразвуковой с доплером –- не менее 2,</w:t>
            </w:r>
            <w:r>
              <w:br/>
            </w:r>
            <w:r>
              <w:rPr>
                <w:rFonts w:ascii="Times New Roman"/>
                <w:b w:val="false"/>
                <w:i w:val="false"/>
                <w:color w:val="000000"/>
                <w:sz w:val="20"/>
              </w:rPr>
              <w:t>
компьютерный томограф – 1,</w:t>
            </w:r>
            <w:r>
              <w:br/>
            </w:r>
            <w:r>
              <w:rPr>
                <w:rFonts w:ascii="Times New Roman"/>
                <w:b w:val="false"/>
                <w:i w:val="false"/>
                <w:color w:val="000000"/>
                <w:sz w:val="20"/>
              </w:rPr>
              <w:t xml:space="preserve">
ангиограф -1, коагулятор операционный - не менее 2, </w:t>
            </w:r>
            <w:r>
              <w:br/>
            </w:r>
            <w:r>
              <w:rPr>
                <w:rFonts w:ascii="Times New Roman"/>
                <w:b w:val="false"/>
                <w:i w:val="false"/>
                <w:color w:val="000000"/>
                <w:sz w:val="20"/>
              </w:rPr>
              <w:t xml:space="preserve">
отсос аспирационный -2, дозатор лекарственных средств -4, электрокардиограф -1, </w:t>
            </w:r>
            <w:r>
              <w:br/>
            </w:r>
            <w:r>
              <w:rPr>
                <w:rFonts w:ascii="Times New Roman"/>
                <w:b w:val="false"/>
                <w:i w:val="false"/>
                <w:color w:val="000000"/>
                <w:sz w:val="20"/>
              </w:rPr>
              <w:t xml:space="preserve">
аппарат искусственной вентиляции легких -2, бинокулярные лупы -2, </w:t>
            </w:r>
            <w:r>
              <w:br/>
            </w:r>
            <w:r>
              <w:rPr>
                <w:rFonts w:ascii="Times New Roman"/>
                <w:b w:val="false"/>
                <w:i w:val="false"/>
                <w:color w:val="000000"/>
                <w:sz w:val="20"/>
              </w:rPr>
              <w:t xml:space="preserve">
набор инструментов микрохирургический – 2, </w:t>
            </w:r>
            <w:r>
              <w:br/>
            </w:r>
            <w:r>
              <w:rPr>
                <w:rFonts w:ascii="Times New Roman"/>
                <w:b w:val="false"/>
                <w:i w:val="false"/>
                <w:color w:val="000000"/>
                <w:sz w:val="20"/>
              </w:rPr>
              <w:t xml:space="preserve">
набор инструментов сосудистый -2, рентгенологический аппарат С-дуга -1, гармонический ультразвуковой скальпель -2, </w:t>
            </w:r>
            <w:r>
              <w:br/>
            </w:r>
            <w:r>
              <w:rPr>
                <w:rFonts w:ascii="Times New Roman"/>
                <w:b w:val="false"/>
                <w:i w:val="false"/>
                <w:color w:val="000000"/>
                <w:sz w:val="20"/>
              </w:rPr>
              <w:t xml:space="preserve">
стойка эндовидеохирургическая лапароскопическая -1, </w:t>
            </w:r>
            <w:r>
              <w:br/>
            </w:r>
            <w:r>
              <w:rPr>
                <w:rFonts w:ascii="Times New Roman"/>
                <w:b w:val="false"/>
                <w:i w:val="false"/>
                <w:color w:val="000000"/>
                <w:sz w:val="20"/>
              </w:rPr>
              <w:t xml:space="preserve">
набор хирургического инструментария (ранорасширитель) – 2, </w:t>
            </w:r>
            <w:r>
              <w:br/>
            </w:r>
            <w:r>
              <w:rPr>
                <w:rFonts w:ascii="Times New Roman"/>
                <w:b w:val="false"/>
                <w:i w:val="false"/>
                <w:color w:val="000000"/>
                <w:sz w:val="20"/>
              </w:rPr>
              <w:t xml:space="preserve">
монитор для наблюдения за пациентом -2, </w:t>
            </w:r>
            <w:r>
              <w:br/>
            </w:r>
            <w:r>
              <w:rPr>
                <w:rFonts w:ascii="Times New Roman"/>
                <w:b w:val="false"/>
                <w:i w:val="false"/>
                <w:color w:val="000000"/>
                <w:sz w:val="20"/>
              </w:rPr>
              <w:t xml:space="preserve">
весы для определения массы тела пациента – 1, контейнер для транспортировки донорского органа – 1, </w:t>
            </w:r>
            <w:r>
              <w:br/>
            </w:r>
            <w:r>
              <w:rPr>
                <w:rFonts w:ascii="Times New Roman"/>
                <w:b w:val="false"/>
                <w:i w:val="false"/>
                <w:color w:val="000000"/>
                <w:sz w:val="20"/>
              </w:rPr>
              <w:t>
аппарат для реинфузии крови -1, анализатор кислотно-щелочного состояния – 1, аспиратор ультразвуковой хирургический - 1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6"/>
          <w:p>
            <w:pPr>
              <w:spacing w:after="20"/>
              <w:ind w:left="20"/>
              <w:jc w:val="both"/>
            </w:pPr>
            <w:r>
              <w:rPr>
                <w:rFonts w:ascii="Times New Roman"/>
                <w:b w:val="false"/>
                <w:i w:val="false"/>
                <w:color w:val="000000"/>
                <w:sz w:val="20"/>
              </w:rPr>
              <w:t>
195.</w:t>
            </w:r>
          </w:p>
          <w:bookmarkEnd w:id="28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лучевая терапия (брахитерапия) локализованного рака предстательной железы</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"Лучевая терапия" (радиология), стаж работы по специальности не менее 5 лет, повышение квалификации по вопросам интерстициальной лучевой терапии (брахитерапии) не менее 108 часов. Наличие специалиста с высшим образованием по физике и/или высшим техническим образованием, прошедшего специализацию по дозиметрии и планированию лучевой терапии (медицинский физик), стаж работы по специальности не менее 5 лет, наличие специализации по вопросам планирования высокотехнологичных методик лучевой терапии не менее 108 часов. Допуск к работе с источниками ионизирующего излучения. Наличие в штате специалиста, имеющего сертификат по специальности "Анестезиология и реаниматология" (взрослая), стаж работы не менее 3 лет.</w:t>
            </w:r>
            <w:r>
              <w:br/>
            </w:r>
            <w:r>
              <w:rPr>
                <w:rFonts w:ascii="Times New Roman"/>
                <w:b w:val="false"/>
                <w:i w:val="false"/>
                <w:color w:val="000000"/>
                <w:sz w:val="20"/>
              </w:rPr>
              <w:t>
Наличие в штате специалиста, имеющего сертификат по специальности "Онкология" и/или "Урология и андрология" (взрослая), стаж работы по специальности не менее 5 лет, повышение квалификации по вопросам контактной лучевой терапии не менее 108 часов.</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для брахитерапевтических низкодозных систем. Оборудование для брахитерапии с принадлежностями, включающее стабилизатор, степпер с устройством крепления датчика ультразвука, систему позиционирования, шаблон.</w:t>
            </w:r>
            <w:r>
              <w:br/>
            </w:r>
            <w:r>
              <w:rPr>
                <w:rFonts w:ascii="Times New Roman"/>
                <w:b w:val="false"/>
                <w:i w:val="false"/>
                <w:color w:val="000000"/>
                <w:sz w:val="20"/>
              </w:rPr>
              <w:t>
Ультразвуковой аппарат с принадлежностями (должен иметь программное обеспечение для брахитерапии. с биплановым трансректальным датчиком и режимом наложения координатной сетки на изображение).</w:t>
            </w:r>
            <w:r>
              <w:br/>
            </w:r>
            <w:r>
              <w:rPr>
                <w:rFonts w:ascii="Times New Roman"/>
                <w:b w:val="false"/>
                <w:i w:val="false"/>
                <w:color w:val="000000"/>
                <w:sz w:val="20"/>
              </w:rPr>
              <w:t xml:space="preserve">
Операционная комната стерильная, операционный стол с комплектом съемных принадлежностей. Источники радиоактивного излучения -имплантируемые зерна йод-125. </w:t>
            </w:r>
            <w:r>
              <w:br/>
            </w:r>
            <w:r>
              <w:rPr>
                <w:rFonts w:ascii="Times New Roman"/>
                <w:b w:val="false"/>
                <w:i w:val="false"/>
                <w:color w:val="000000"/>
                <w:sz w:val="20"/>
              </w:rPr>
              <w:t>
Игла для брахитерапии парафинированная и не парафинированная.</w:t>
            </w:r>
            <w:r>
              <w:br/>
            </w:r>
            <w:r>
              <w:rPr>
                <w:rFonts w:ascii="Times New Roman"/>
                <w:b w:val="false"/>
                <w:i w:val="false"/>
                <w:color w:val="000000"/>
                <w:sz w:val="20"/>
              </w:rPr>
              <w:t>
Игла стабилизирующая для брахитерапии.</w:t>
            </w:r>
            <w:r>
              <w:br/>
            </w:r>
            <w:r>
              <w:rPr>
                <w:rFonts w:ascii="Times New Roman"/>
                <w:b w:val="false"/>
                <w:i w:val="false"/>
                <w:color w:val="000000"/>
                <w:sz w:val="20"/>
              </w:rPr>
              <w:t>
Баллон для брахитерапии одноразовый.</w:t>
            </w:r>
            <w:r>
              <w:br/>
            </w:r>
            <w:r>
              <w:rPr>
                <w:rFonts w:ascii="Times New Roman"/>
                <w:b w:val="false"/>
                <w:i w:val="false"/>
                <w:color w:val="000000"/>
                <w:sz w:val="20"/>
              </w:rPr>
              <w:t>
Вспомогательное оборудование:</w:t>
            </w:r>
            <w:r>
              <w:br/>
            </w:r>
            <w:r>
              <w:rPr>
                <w:rFonts w:ascii="Times New Roman"/>
                <w:b w:val="false"/>
                <w:i w:val="false"/>
                <w:color w:val="000000"/>
                <w:sz w:val="20"/>
              </w:rPr>
              <w:t>
Комплект дозиметра.</w:t>
            </w:r>
            <w:r>
              <w:br/>
            </w:r>
            <w:r>
              <w:rPr>
                <w:rFonts w:ascii="Times New Roman"/>
                <w:b w:val="false"/>
                <w:i w:val="false"/>
                <w:color w:val="000000"/>
                <w:sz w:val="20"/>
              </w:rPr>
              <w:t>
Халат рентгенозащитный закрытый, свинцовый эквивалент 0,5 мм Pb спереди и 0,25 мм Pb сзади.</w:t>
            </w:r>
            <w:r>
              <w:br/>
            </w:r>
            <w:r>
              <w:rPr>
                <w:rFonts w:ascii="Times New Roman"/>
                <w:b w:val="false"/>
                <w:i w:val="false"/>
                <w:color w:val="000000"/>
                <w:sz w:val="20"/>
              </w:rPr>
              <w:t>
Воротник рентгенозащитный 0,35 мм.</w:t>
            </w:r>
            <w:r>
              <w:br/>
            </w:r>
            <w:r>
              <w:rPr>
                <w:rFonts w:ascii="Times New Roman"/>
                <w:b w:val="false"/>
                <w:i w:val="false"/>
                <w:color w:val="000000"/>
                <w:sz w:val="20"/>
              </w:rPr>
              <w:t>
Шапочка рентгенозащитная 0,35 мм Pb рентгенозащитные перчатки 0,25 мм Pb.</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7"/>
          <w:p>
            <w:pPr>
              <w:spacing w:after="20"/>
              <w:ind w:left="20"/>
              <w:jc w:val="both"/>
            </w:pPr>
            <w:r>
              <w:rPr>
                <w:rFonts w:ascii="Times New Roman"/>
                <w:b w:val="false"/>
                <w:i w:val="false"/>
                <w:color w:val="000000"/>
                <w:sz w:val="20"/>
              </w:rPr>
              <w:t>
196.</w:t>
            </w:r>
          </w:p>
          <w:bookmarkEnd w:id="28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брахитерапия рака предстательной железы</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"Лучевая терапия" (радиология), стаж работы по специальности не менее 5 лет, повышение квалификации по вопросам высокодозной брахитерапии не менее 108 часов. Наличие специалиста с высшим образованием по физике и/или высшим техническим образованием, прошедшего специализацию по дозиметрии и планированию лучевой терапии (медицинский физик), стаж работы по специальности не менее 5 лет, наличие специализации по вопросам планирования высокотехнологичных методик лучевой терапии не менее 108 часов. Допуск к работе с источниками ионизирующего излучения. Наличие в штате специалиста, имеющего сертификат по специальности "Анестезиология и реаниматология" (взрослая), стаж работы не менее 3 лет.</w:t>
            </w:r>
            <w:r>
              <w:br/>
            </w:r>
            <w:r>
              <w:rPr>
                <w:rFonts w:ascii="Times New Roman"/>
                <w:b w:val="false"/>
                <w:i w:val="false"/>
                <w:color w:val="000000"/>
                <w:sz w:val="20"/>
              </w:rPr>
              <w:t>
Наличие в штате специалиста, имеющего сертификат по специальности "Онкология" и/или "Урология и андрология" (взрослая), стаж работы по специальности не менее 5 лет, повышение квалификации по вопросам контактной лучевой терапии не менее 108 часов.</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для брахитерапевтических высокодозных систем. Оборудование для брахитерапии с принадлежностями, включающее стабилизатор, степпер с устройством крепления датчика ультразвука, систему позиционирования, шаблон.</w:t>
            </w:r>
            <w:r>
              <w:br/>
            </w:r>
            <w:r>
              <w:rPr>
                <w:rFonts w:ascii="Times New Roman"/>
                <w:b w:val="false"/>
                <w:i w:val="false"/>
                <w:color w:val="000000"/>
                <w:sz w:val="20"/>
              </w:rPr>
              <w:t>
Ультразвуковой аппарат с принадлежностями (должен иметь программное обеспечение для брахитерапии с биплановым трансректальным датчиком и режимом наложения координатной сетки на изображение).</w:t>
            </w:r>
            <w:r>
              <w:br/>
            </w:r>
            <w:r>
              <w:rPr>
                <w:rFonts w:ascii="Times New Roman"/>
                <w:b w:val="false"/>
                <w:i w:val="false"/>
                <w:color w:val="000000"/>
                <w:sz w:val="20"/>
              </w:rPr>
              <w:t xml:space="preserve">
Операционная комната стерильная, операционный стол с комплектом съемных принадлежностей. </w:t>
            </w:r>
            <w:r>
              <w:br/>
            </w:r>
            <w:r>
              <w:rPr>
                <w:rFonts w:ascii="Times New Roman"/>
                <w:b w:val="false"/>
                <w:i w:val="false"/>
                <w:color w:val="000000"/>
                <w:sz w:val="20"/>
              </w:rPr>
              <w:t xml:space="preserve">
Игла для брахитерапии диаметром 18 Ch. </w:t>
            </w:r>
            <w:r>
              <w:br/>
            </w:r>
            <w:r>
              <w:rPr>
                <w:rFonts w:ascii="Times New Roman"/>
                <w:b w:val="false"/>
                <w:i w:val="false"/>
                <w:color w:val="000000"/>
                <w:sz w:val="20"/>
              </w:rPr>
              <w:t>
Игла стабилизирующая для брахитерапии.</w:t>
            </w:r>
            <w:r>
              <w:br/>
            </w:r>
            <w:r>
              <w:rPr>
                <w:rFonts w:ascii="Times New Roman"/>
                <w:b w:val="false"/>
                <w:i w:val="false"/>
                <w:color w:val="000000"/>
                <w:sz w:val="20"/>
              </w:rPr>
              <w:t>
Баллон для брахитерапии одноразовый. Аппарат для брахитерапии с источником ирридий - 192</w:t>
            </w:r>
            <w:r>
              <w:br/>
            </w:r>
            <w:r>
              <w:rPr>
                <w:rFonts w:ascii="Times New Roman"/>
                <w:b w:val="false"/>
                <w:i w:val="false"/>
                <w:color w:val="000000"/>
                <w:sz w:val="20"/>
              </w:rPr>
              <w:t>
Вспомогательное оборудование:</w:t>
            </w:r>
            <w:r>
              <w:br/>
            </w:r>
            <w:r>
              <w:rPr>
                <w:rFonts w:ascii="Times New Roman"/>
                <w:b w:val="false"/>
                <w:i w:val="false"/>
                <w:color w:val="000000"/>
                <w:sz w:val="20"/>
              </w:rPr>
              <w:t>
Комплект дозиметра.</w:t>
            </w:r>
            <w:r>
              <w:br/>
            </w:r>
            <w:r>
              <w:rPr>
                <w:rFonts w:ascii="Times New Roman"/>
                <w:b w:val="false"/>
                <w:i w:val="false"/>
                <w:color w:val="000000"/>
                <w:sz w:val="20"/>
              </w:rPr>
              <w:t>
Халат рентгенозащитный закрытый, свинцовый эквивалент 0,5 мм Pb спереди и 0,25 мм Pb сзади.</w:t>
            </w:r>
            <w:r>
              <w:br/>
            </w:r>
            <w:r>
              <w:rPr>
                <w:rFonts w:ascii="Times New Roman"/>
                <w:b w:val="false"/>
                <w:i w:val="false"/>
                <w:color w:val="000000"/>
                <w:sz w:val="20"/>
              </w:rPr>
              <w:t>
Воротник рентгенозащитный 0,35 мм.</w:t>
            </w:r>
            <w:r>
              <w:br/>
            </w:r>
            <w:r>
              <w:rPr>
                <w:rFonts w:ascii="Times New Roman"/>
                <w:b w:val="false"/>
                <w:i w:val="false"/>
                <w:color w:val="000000"/>
                <w:sz w:val="20"/>
              </w:rPr>
              <w:t>
Шапочка рентгенозащитная 0,35 мм Pb рентгенозащитные перчатки 0,25 мм Pb.</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8"/>
          <w:p>
            <w:pPr>
              <w:spacing w:after="20"/>
              <w:ind w:left="20"/>
              <w:jc w:val="both"/>
            </w:pPr>
            <w:r>
              <w:rPr>
                <w:rFonts w:ascii="Times New Roman"/>
                <w:b w:val="false"/>
                <w:i w:val="false"/>
                <w:color w:val="000000"/>
                <w:sz w:val="20"/>
              </w:rPr>
              <w:t>
197.</w:t>
            </w:r>
          </w:p>
          <w:bookmarkEnd w:id="28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"Лучевая терапия" (радиология), стаж работы по специальности не менее 5 лет, повышение квалификации по вопросам высокотехнологичных методик лучевой терапии не менее 216 часов за последние 5 лет. Наличие специалиста с высшим образованием по физике и/или высшим техническим образованием, прошедшего специализацию по дозиметрии и планированию лучевой терапии (медицинский физик), стаж работы по специальности не менее 5 лет, наличие специализации по вопросам планирования высокотехнологичных методик лучевой терапии не менее 108 часов за последние 5 лет. Наличие специалиста с высшим техническим образованием, прошедшего специализацию по техническому обслуживанию линейных ускорителей (инженер по обслуживанию линейных ускорителей), стаж работы не менее 2 лет. Допуск к работе с источниками ионизирующего излучения</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Низкоэнергетический линейный ускоритель с мультилифтным коллиматором и/или высокоэнергетический линейный ускоритель с мультилифтным коллиматором с системой визуализацией. Рентгеновский симулятор, 64 срезный мультиспиральный компьютерный томограф с плоской декой, дозиметрическая система планирования, информационно-управляющая система, набор иммобилизирующих приспособлений, насос для вакумных матрасов, вакумный матрас, термопластические маски для головы, головы-шеи и туловища, водяные ванны для термопластических масок, стандартный набор дозиметрического оборудования.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9"/>
          <w:p>
            <w:pPr>
              <w:spacing w:after="20"/>
              <w:ind w:left="20"/>
              <w:jc w:val="both"/>
            </w:pPr>
            <w:r>
              <w:rPr>
                <w:rFonts w:ascii="Times New Roman"/>
                <w:b w:val="false"/>
                <w:i w:val="false"/>
                <w:color w:val="000000"/>
                <w:sz w:val="20"/>
              </w:rPr>
              <w:t>
198.</w:t>
            </w:r>
          </w:p>
          <w:bookmarkEnd w:id="28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92.246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Лучевая терапия, управляемая по изображениям для опухолей отдельных локализаций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"Лучевая терапия" (радиология), стаж работы по специальности не менее 5 лет, повышение квалификации по вопросам высокотехнологичных методик лучевой терапии не менее 216 часов за последние 5 лет. Наличие специалиста с высшим образованием по физике и/или высшим техническим образованием, прошедшего специализацию по дозиметрии и планированию лучевой терапии (медицинский физик), стаж работы по специальности не менее 5 лет, наличие специализации по вопросам планирования высокотехнологичных методик лучевой терапии не менее 108 часов за последние 5 лет. Наличие специалиста с высшим техническим образованием, прошедшего специализацию по техническому обслуживанию линейных ускорителей (инженер по обслуживанию линейных ускорителей), стаж работы не менее 2 лет. Допуск к работе с источниками ионизирующего излучения.</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Низкоэнергетический линейный ускоритель с мультилифтным коллиматором и/или высокоэнергетический линейный ускоритель с мультилифтным коллиматором с системой визуализацией. Рентгеновский симулятор, 64 срезный мультиспиральный компьютерный томограф с плоской декой, дозиметрическая система планирования, информационно-управляющая система, набор иммобилизирующих приспособлений, насос для вакумных матрасов, вакумный матрас, термопластические маски для головы, головы-шеи и туловища, водяные ванны для термопластических масок, стандартный набор дозиметрического оборудования.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0"/>
          <w:p>
            <w:pPr>
              <w:spacing w:after="20"/>
              <w:ind w:left="20"/>
              <w:jc w:val="both"/>
            </w:pPr>
            <w:r>
              <w:rPr>
                <w:rFonts w:ascii="Times New Roman"/>
                <w:b w:val="false"/>
                <w:i w:val="false"/>
                <w:color w:val="000000"/>
                <w:sz w:val="20"/>
              </w:rPr>
              <w:t>
199.</w:t>
            </w:r>
          </w:p>
          <w:bookmarkEnd w:id="29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Радио-йод терапия заболеваний щитовидной железы</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"Онкология" и/или "Эндокринология" и/или "Лучевая терапия" (радиология) стаж работы по специальности не менее 3 лет, повышение квалификации по вопросам ядерной медицины, не менее 108 часов за последние 5 лет.</w:t>
            </w:r>
            <w:r>
              <w:br/>
            </w:r>
            <w:r>
              <w:rPr>
                <w:rFonts w:ascii="Times New Roman"/>
                <w:b w:val="false"/>
                <w:i w:val="false"/>
                <w:color w:val="000000"/>
                <w:sz w:val="20"/>
              </w:rPr>
              <w:t xml:space="preserve">
Медицинский физик – специалист с высшим образованием по физике или высшим техническим образованием, прошедшего специализацию по дозиметрии, радиационной безопасности, ядерной физике, с опытом работы не менее 3 лет. </w:t>
            </w:r>
            <w:r>
              <w:br/>
            </w:r>
            <w:r>
              <w:rPr>
                <w:rFonts w:ascii="Times New Roman"/>
                <w:b w:val="false"/>
                <w:i w:val="false"/>
                <w:color w:val="000000"/>
                <w:sz w:val="20"/>
              </w:rPr>
              <w:t>
Инженер-радиохимик – специалист с высшим образованием по химии, прошедшего специализацию по радиохимии, с опытом работы не менее 3 лет.</w:t>
            </w:r>
            <w:r>
              <w:br/>
            </w:r>
            <w:r>
              <w:rPr>
                <w:rFonts w:ascii="Times New Roman"/>
                <w:b w:val="false"/>
                <w:i w:val="false"/>
                <w:color w:val="000000"/>
                <w:sz w:val="20"/>
              </w:rPr>
              <w:t>
Наличие специалиста со средним медицинским</w:t>
            </w:r>
            <w:r>
              <w:br/>
            </w:r>
            <w:r>
              <w:rPr>
                <w:rFonts w:ascii="Times New Roman"/>
                <w:b w:val="false"/>
                <w:i w:val="false"/>
                <w:color w:val="000000"/>
                <w:sz w:val="20"/>
              </w:rPr>
              <w:t>
образованием имеющий сертификат специльности "Сестринское дело", прошедшего специализацию по ядерной медицине (радионуклидной терапии), с опытом работы не менее 3 лет.</w:t>
            </w:r>
            <w:r>
              <w:br/>
            </w:r>
            <w:r>
              <w:rPr>
                <w:rFonts w:ascii="Times New Roman"/>
                <w:b w:val="false"/>
                <w:i w:val="false"/>
                <w:color w:val="000000"/>
                <w:sz w:val="20"/>
              </w:rPr>
              <w:t>
Допуск к работе с источниками ионизирующего излучения.</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Однофотонный эмисионный компьютерный томограф совмещенный с компьютерным томографом. </w:t>
            </w:r>
            <w:r>
              <w:br/>
            </w:r>
            <w:r>
              <w:rPr>
                <w:rFonts w:ascii="Times New Roman"/>
                <w:b w:val="false"/>
                <w:i w:val="false"/>
                <w:color w:val="000000"/>
                <w:sz w:val="20"/>
              </w:rPr>
              <w:t>
Система сбора и хранения жидких радиоактивных отходов.</w:t>
            </w:r>
            <w:r>
              <w:br/>
            </w:r>
            <w:r>
              <w:rPr>
                <w:rFonts w:ascii="Times New Roman"/>
                <w:b w:val="false"/>
                <w:i w:val="false"/>
                <w:color w:val="000000"/>
                <w:sz w:val="20"/>
              </w:rPr>
              <w:t>
Набор для фасовки радиофармпрепарата</w:t>
            </w:r>
            <w:r>
              <w:br/>
            </w:r>
            <w:r>
              <w:rPr>
                <w:rFonts w:ascii="Times New Roman"/>
                <w:b w:val="false"/>
                <w:i w:val="false"/>
                <w:color w:val="000000"/>
                <w:sz w:val="20"/>
              </w:rPr>
              <w:t>
Стандартный набор дозиметрического оборудования.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1"/>
          <w:p>
            <w:pPr>
              <w:spacing w:after="20"/>
              <w:ind w:left="20"/>
              <w:jc w:val="both"/>
            </w:pPr>
            <w:r>
              <w:rPr>
                <w:rFonts w:ascii="Times New Roman"/>
                <w:b w:val="false"/>
                <w:i w:val="false"/>
                <w:color w:val="000000"/>
                <w:sz w:val="20"/>
              </w:rPr>
              <w:t>
200.</w:t>
            </w:r>
          </w:p>
          <w:bookmarkEnd w:id="29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экстракорпоральное оплодотворение, длинный протокол</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"Акушерство и гинекология", стаж работы по специальности не менее 3 лет, повышение квалификации по вопросам репродуктологии не менее 108 часов за последние 5 лет.</w:t>
            </w:r>
            <w:r>
              <w:br/>
            </w:r>
            <w:r>
              <w:rPr>
                <w:rFonts w:ascii="Times New Roman"/>
                <w:b w:val="false"/>
                <w:i w:val="false"/>
                <w:color w:val="000000"/>
                <w:sz w:val="20"/>
              </w:rPr>
              <w:t>
Наличие в штате специалиста, имеющего сертификат по специальности "Урология и андрология", стаж работы по специальности не менее 3 лет, повышение квалификации по вопросам андрологии не менее 108 часов за последние 5 лет.</w:t>
            </w:r>
            <w:r>
              <w:br/>
            </w:r>
            <w:r>
              <w:rPr>
                <w:rFonts w:ascii="Times New Roman"/>
                <w:b w:val="false"/>
                <w:i w:val="false"/>
                <w:color w:val="000000"/>
                <w:sz w:val="20"/>
              </w:rPr>
              <w:t>
Наличие специалиста с высшим медицинским и/или биологическим образованием, повышение квалификации по специальности по эмбриологии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ламинарный 2-го класса защиты. Центрифуга лабораторная. Сосуд Дьюара. Аппарат для УЗИ. Инкубатор для культивирования эмбрионов. Микроскоп медицинский инвертированный для лабораторных исследований с лазерной системой для хетчинга. Медицинский лабораторный микроскоп. Стереоскопический микроскоп.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2"/>
          <w:p>
            <w:pPr>
              <w:spacing w:after="20"/>
              <w:ind w:left="20"/>
              <w:jc w:val="both"/>
            </w:pPr>
            <w:r>
              <w:rPr>
                <w:rFonts w:ascii="Times New Roman"/>
                <w:b w:val="false"/>
                <w:i w:val="false"/>
                <w:color w:val="000000"/>
                <w:sz w:val="20"/>
              </w:rPr>
              <w:t>
201.</w:t>
            </w:r>
          </w:p>
          <w:bookmarkEnd w:id="29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экстракорпоральное оплодотворение, короткий протокол</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"Акушерство и гинекология", стаж работы по специальности не менее 3 лет, повышение квалификации по вопросам репродуктологии не менее 108 часов за последние 5 лет.</w:t>
            </w:r>
            <w:r>
              <w:br/>
            </w:r>
            <w:r>
              <w:rPr>
                <w:rFonts w:ascii="Times New Roman"/>
                <w:b w:val="false"/>
                <w:i w:val="false"/>
                <w:color w:val="000000"/>
                <w:sz w:val="20"/>
              </w:rPr>
              <w:t>
Наличие в штате специалиста, имеющего сертификат по специальности "Урология и андрология", стаж работы по специальности не менее 3 лет, повышение квалификации по вопросам андрологии не менее 108 часов за последние 5 лет.</w:t>
            </w:r>
            <w:r>
              <w:br/>
            </w:r>
            <w:r>
              <w:rPr>
                <w:rFonts w:ascii="Times New Roman"/>
                <w:b w:val="false"/>
                <w:i w:val="false"/>
                <w:color w:val="000000"/>
                <w:sz w:val="20"/>
              </w:rPr>
              <w:t>
Наличие специалиста с высшим медицинским и/или биологическим образованием, повышение квалификации по специальности по эмбриологии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ламинарный 2-го класса защиты. Центрифуга лабораторная. Сосуд Дьюара. Аппарат для УЗИ. Инкубатор для культивирования эмбрионов. Микроскоп медицинский инвертированный для лабораторных исследований с лазерной системой для хетчинга. Медицинский лабораторный микроскоп. Стереоскопический микроскоп.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3"/>
          <w:p>
            <w:pPr>
              <w:spacing w:after="20"/>
              <w:ind w:left="20"/>
              <w:jc w:val="both"/>
            </w:pPr>
            <w:r>
              <w:rPr>
                <w:rFonts w:ascii="Times New Roman"/>
                <w:b w:val="false"/>
                <w:i w:val="false"/>
                <w:color w:val="000000"/>
                <w:sz w:val="20"/>
              </w:rPr>
              <w:t>
202.</w:t>
            </w:r>
          </w:p>
          <w:bookmarkEnd w:id="29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Экстракорпоральное оплодотворение с проведением ИКСИ (интрацитоплазматическая инъекция сперматозоида в яйцеклетку), длинный протокол</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"Акушерство и гинекология", стаж работы по специальности не менее 3 лет, повышение квалификации по вопросам репродуктологии не менее 108 часов за последние 5 лет.</w:t>
            </w:r>
            <w:r>
              <w:br/>
            </w:r>
            <w:r>
              <w:rPr>
                <w:rFonts w:ascii="Times New Roman"/>
                <w:b w:val="false"/>
                <w:i w:val="false"/>
                <w:color w:val="000000"/>
                <w:sz w:val="20"/>
              </w:rPr>
              <w:t>
Наличие в штате специалиста, имеющего сертификат по специальности "Урология и андрология", стаж работы по специальности не менее 3 лет, повышение квалификации по вопросам андрологии не менее 108 часов за последние 5 лет.</w:t>
            </w:r>
            <w:r>
              <w:br/>
            </w:r>
            <w:r>
              <w:rPr>
                <w:rFonts w:ascii="Times New Roman"/>
                <w:b w:val="false"/>
                <w:i w:val="false"/>
                <w:color w:val="000000"/>
                <w:sz w:val="20"/>
              </w:rPr>
              <w:t>
Наличие специалиста с высшим медицинским и/или биологическим образованием, повышение квалификации по специальности по эмбриологии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ламинарный 2-го класса защиты. Центрифуга лабораторная. Сосуд Дьюара. Аппарат для УЗИ. Инкубатор для культивирования эмбрионов. Микроскоп медицинский инвертированный для лабораторных исследований с лазерной системой для хетчинга. Медицинский лабораторный микроскоп. Стереоскопический микроскоп.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4"/>
          <w:p>
            <w:pPr>
              <w:spacing w:after="20"/>
              <w:ind w:left="20"/>
              <w:jc w:val="both"/>
            </w:pPr>
            <w:r>
              <w:rPr>
                <w:rFonts w:ascii="Times New Roman"/>
                <w:b w:val="false"/>
                <w:i w:val="false"/>
                <w:color w:val="000000"/>
                <w:sz w:val="20"/>
              </w:rPr>
              <w:t>
203.</w:t>
            </w:r>
          </w:p>
          <w:bookmarkEnd w:id="29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Экстракорпоральное оплодотворение с проведением ИКСИ (интрацитоплазматическая инъекция сперматозоида в яйцеклетку), короткий протокол</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"Акушерство и гинекология", стаж работы по специальности не менее 3 лет, повышение квалификации по вопросам репродуктологии не менее 108 часов за последние 5 лет.</w:t>
            </w:r>
            <w:r>
              <w:br/>
            </w:r>
            <w:r>
              <w:rPr>
                <w:rFonts w:ascii="Times New Roman"/>
                <w:b w:val="false"/>
                <w:i w:val="false"/>
                <w:color w:val="000000"/>
                <w:sz w:val="20"/>
              </w:rPr>
              <w:t>
Наличие в штате специалиста, имеющего сертификат по специальности "Урология и андрология", стаж работы по специальности не менее 3 лет, повышение квалификации по вопросам андрологии не менее 108 часов за последние 5 лет.</w:t>
            </w:r>
            <w:r>
              <w:br/>
            </w:r>
            <w:r>
              <w:rPr>
                <w:rFonts w:ascii="Times New Roman"/>
                <w:b w:val="false"/>
                <w:i w:val="false"/>
                <w:color w:val="000000"/>
                <w:sz w:val="20"/>
              </w:rPr>
              <w:t>
Наличие специалиста с высшим медицинским и/или биологическим образованием, повышение квалификации по специальности по эмбриологии не менее 108 часов за последние 5 лет.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ламинарный 2-го класса защиты. Центрифуга лабораторная. Сосуд Дьюара. Аппарат для УЗИ. Инкубатор для культивирования эмбрионов. Микроскоп медицинский инвертированный для лабораторных исследований с лазерной системой для хетчинга. Медицинский лабораторный микроскоп. Стереоскопический микроскоп.</w:t>
            </w:r>
          </w:p>
        </w:tc>
      </w:tr>
    </w:tbl>
    <w:bookmarkStart w:name="z317" w:id="295"/>
    <w:p>
      <w:pPr>
        <w:spacing w:after="0"/>
        <w:ind w:left="0"/>
        <w:jc w:val="both"/>
      </w:pPr>
      <w:r>
        <w:rPr>
          <w:rFonts w:ascii="Times New Roman"/>
          <w:b w:val="false"/>
          <w:i w:val="false"/>
          <w:color w:val="000000"/>
          <w:sz w:val="28"/>
        </w:rPr>
        <w:t>
      * дополнительные описания к медицинским организациям, оказывающие услуги искусственного оплодотворения в рамках гарантированного объема бесплатной медицинской помощи:</w:t>
      </w:r>
    </w:p>
    <w:bookmarkEnd w:id="295"/>
    <w:bookmarkStart w:name="z318" w:id="296"/>
    <w:p>
      <w:pPr>
        <w:spacing w:after="0"/>
        <w:ind w:left="0"/>
        <w:jc w:val="both"/>
      </w:pPr>
      <w:r>
        <w:rPr>
          <w:rFonts w:ascii="Times New Roman"/>
          <w:b w:val="false"/>
          <w:i w:val="false"/>
          <w:color w:val="000000"/>
          <w:sz w:val="28"/>
        </w:rPr>
        <w:t>
      1. продолжительность работы медицинской организации в области искусственного оплодотворения не менее трех лет;</w:t>
      </w:r>
    </w:p>
    <w:bookmarkEnd w:id="296"/>
    <w:bookmarkStart w:name="z319" w:id="297"/>
    <w:p>
      <w:pPr>
        <w:spacing w:after="0"/>
        <w:ind w:left="0"/>
        <w:jc w:val="both"/>
      </w:pPr>
      <w:r>
        <w:rPr>
          <w:rFonts w:ascii="Times New Roman"/>
          <w:b w:val="false"/>
          <w:i w:val="false"/>
          <w:color w:val="000000"/>
          <w:sz w:val="28"/>
        </w:rPr>
        <w:t>
      2. количество лечебных циклов искусственного оплодотворения не менее 200 циклов в год;</w:t>
      </w:r>
    </w:p>
    <w:bookmarkEnd w:id="297"/>
    <w:bookmarkStart w:name="z320" w:id="298"/>
    <w:p>
      <w:pPr>
        <w:spacing w:after="0"/>
        <w:ind w:left="0"/>
        <w:jc w:val="both"/>
      </w:pPr>
      <w:r>
        <w:rPr>
          <w:rFonts w:ascii="Times New Roman"/>
          <w:b w:val="false"/>
          <w:i w:val="false"/>
          <w:color w:val="000000"/>
          <w:sz w:val="28"/>
        </w:rPr>
        <w:t>
      3. частота наступления беременности на перенос эмбрионов – не менее 30 %;</w:t>
      </w:r>
    </w:p>
    <w:bookmarkEnd w:id="298"/>
    <w:bookmarkStart w:name="z321" w:id="299"/>
    <w:p>
      <w:pPr>
        <w:spacing w:after="0"/>
        <w:ind w:left="0"/>
        <w:jc w:val="both"/>
      </w:pPr>
      <w:r>
        <w:rPr>
          <w:rFonts w:ascii="Times New Roman"/>
          <w:b w:val="false"/>
          <w:i w:val="false"/>
          <w:color w:val="000000"/>
          <w:sz w:val="28"/>
        </w:rPr>
        <w:t>
      4. частота рождения детей на число переносов - не менее 22 %.</w:t>
      </w:r>
    </w:p>
    <w:bookmarkEnd w:id="299"/>
    <w:bookmarkStart w:name="z322" w:id="300"/>
    <w:p>
      <w:pPr>
        <w:spacing w:after="0"/>
        <w:ind w:left="0"/>
        <w:jc w:val="both"/>
      </w:pPr>
      <w:r>
        <w:rPr>
          <w:rFonts w:ascii="Times New Roman"/>
          <w:b w:val="false"/>
          <w:i w:val="false"/>
          <w:color w:val="000000"/>
          <w:sz w:val="28"/>
        </w:rPr>
        <w:t xml:space="preserve">
      ** проведение до - и послекохлеарной реабилитации. </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высокотехнологичных</w:t>
            </w:r>
            <w:r>
              <w:br/>
            </w:r>
            <w:r>
              <w:rPr>
                <w:rFonts w:ascii="Times New Roman"/>
                <w:b w:val="false"/>
                <w:i w:val="false"/>
                <w:color w:val="000000"/>
                <w:sz w:val="20"/>
              </w:rPr>
              <w:t>медицинских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5" w:id="301"/>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 о приеме документов</w:t>
      </w:r>
    </w:p>
    <w:bookmarkEnd w:id="301"/>
    <w:bookmarkStart w:name="z326" w:id="302"/>
    <w:p>
      <w:pPr>
        <w:spacing w:after="0"/>
        <w:ind w:left="0"/>
        <w:jc w:val="both"/>
      </w:pPr>
      <w:r>
        <w:rPr>
          <w:rFonts w:ascii="Times New Roman"/>
          <w:b w:val="false"/>
          <w:i w:val="false"/>
          <w:color w:val="000000"/>
          <w:sz w:val="28"/>
        </w:rPr>
        <w:t>
      _________________________________                  № ___"___ "_____________ 20__ года</w:t>
      </w:r>
      <w:r>
        <w:br/>
      </w:r>
      <w:r>
        <w:rPr>
          <w:rFonts w:ascii="Times New Roman"/>
          <w:b w:val="false"/>
          <w:i w:val="false"/>
          <w:color w:val="000000"/>
          <w:sz w:val="28"/>
        </w:rPr>
        <w:t>(местонахождение)</w:t>
      </w:r>
    </w:p>
    <w:bookmarkEnd w:id="302"/>
    <w:bookmarkStart w:name="z327" w:id="303"/>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(фамилия, имя, отчество (при его наличии) ответственного лица за прием документов,</w:t>
      </w:r>
      <w:r>
        <w:br/>
      </w:r>
      <w:r>
        <w:rPr>
          <w:rFonts w:ascii="Times New Roman"/>
          <w:b w:val="false"/>
          <w:i w:val="false"/>
          <w:color w:val="000000"/>
          <w:sz w:val="28"/>
        </w:rPr>
        <w:t>наименование организации, принимающей заявку и прилагаемые к ней документы и адрес)</w:t>
      </w:r>
    </w:p>
    <w:bookmarkEnd w:id="303"/>
    <w:bookmarkStart w:name="z328" w:id="304"/>
    <w:p>
      <w:pPr>
        <w:spacing w:after="0"/>
        <w:ind w:left="0"/>
        <w:jc w:val="both"/>
      </w:pPr>
      <w:r>
        <w:rPr>
          <w:rFonts w:ascii="Times New Roman"/>
          <w:b w:val="false"/>
          <w:i w:val="false"/>
          <w:color w:val="000000"/>
          <w:sz w:val="28"/>
        </w:rPr>
        <w:t>
      Получил(-а) заявку на допуск к предоставлению ВТМУ с прилагаемыми документами</w:t>
      </w:r>
      <w:r>
        <w:br/>
      </w:r>
      <w:r>
        <w:rPr>
          <w:rFonts w:ascii="Times New Roman"/>
          <w:b w:val="false"/>
          <w:i w:val="false"/>
          <w:color w:val="000000"/>
          <w:sz w:val="28"/>
        </w:rPr>
        <w:t>на ____ страницах в прошитом, пронумерованном виде от</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(указать наименование организации здравоохранения и фамилия, имя, отчество (при его</w:t>
      </w:r>
      <w:r>
        <w:br/>
      </w:r>
      <w:r>
        <w:rPr>
          <w:rFonts w:ascii="Times New Roman"/>
          <w:b w:val="false"/>
          <w:i w:val="false"/>
          <w:color w:val="000000"/>
          <w:sz w:val="28"/>
        </w:rPr>
        <w:t>наличии) его представителя) которая зарегистрирована за №____ в журнале регистрации</w:t>
      </w:r>
      <w:r>
        <w:br/>
      </w:r>
      <w:r>
        <w:rPr>
          <w:rFonts w:ascii="Times New Roman"/>
          <w:b w:val="false"/>
          <w:i w:val="false"/>
          <w:color w:val="000000"/>
          <w:sz w:val="28"/>
        </w:rPr>
        <w:t>заявок)</w:t>
      </w:r>
    </w:p>
    <w:bookmarkEnd w:id="304"/>
    <w:bookmarkStart w:name="z329" w:id="305"/>
    <w:p>
      <w:pPr>
        <w:spacing w:after="0"/>
        <w:ind w:left="0"/>
        <w:jc w:val="both"/>
      </w:pPr>
      <w:r>
        <w:rPr>
          <w:rFonts w:ascii="Times New Roman"/>
          <w:b w:val="false"/>
          <w:i w:val="false"/>
          <w:color w:val="000000"/>
          <w:sz w:val="28"/>
        </w:rPr>
        <w:t>
             Настоящая расписка составлена в двух экземплярах, по одному для каждой стороны.</w:t>
      </w:r>
    </w:p>
    <w:bookmarkEnd w:id="305"/>
    <w:bookmarkStart w:name="z330" w:id="306"/>
    <w:p>
      <w:pPr>
        <w:spacing w:after="0"/>
        <w:ind w:left="0"/>
        <w:jc w:val="both"/>
      </w:pPr>
      <w:r>
        <w:rPr>
          <w:rFonts w:ascii="Times New Roman"/>
          <w:b w:val="false"/>
          <w:i w:val="false"/>
          <w:color w:val="000000"/>
          <w:sz w:val="28"/>
        </w:rPr>
        <w:t>
             Ответственное лицо за прием документов:</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p>
    <w:bookmarkEnd w:id="306"/>
    <w:bookmarkStart w:name="z331" w:id="307"/>
    <w:p>
      <w:pPr>
        <w:spacing w:after="0"/>
        <w:ind w:left="0"/>
        <w:jc w:val="both"/>
      </w:pPr>
      <w:r>
        <w:rPr>
          <w:rFonts w:ascii="Times New Roman"/>
          <w:b w:val="false"/>
          <w:i w:val="false"/>
          <w:color w:val="000000"/>
          <w:sz w:val="28"/>
        </w:rPr>
        <w:t>
             Расписку получил:</w:t>
      </w:r>
    </w:p>
    <w:bookmarkEnd w:id="307"/>
    <w:bookmarkStart w:name="z332" w:id="308"/>
    <w:p>
      <w:pPr>
        <w:spacing w:after="0"/>
        <w:ind w:left="0"/>
        <w:jc w:val="both"/>
      </w:pPr>
      <w:r>
        <w:rPr>
          <w:rFonts w:ascii="Times New Roman"/>
          <w:b w:val="false"/>
          <w:i w:val="false"/>
          <w:color w:val="000000"/>
          <w:sz w:val="28"/>
        </w:rPr>
        <w:t>
             Представитель организации</w:t>
      </w:r>
      <w:r>
        <w:br/>
      </w:r>
      <w:r>
        <w:rPr>
          <w:rFonts w:ascii="Times New Roman"/>
          <w:b w:val="false"/>
          <w:i w:val="false"/>
          <w:color w:val="000000"/>
          <w:sz w:val="28"/>
        </w:rPr>
        <w:t xml:space="preserve">       здравоохранения:______________________/__________________________________</w:t>
      </w:r>
      <w:r>
        <w:br/>
      </w:r>
      <w:r>
        <w:rPr>
          <w:rFonts w:ascii="Times New Roman"/>
          <w:b w:val="false"/>
          <w:i w:val="false"/>
          <w:color w:val="000000"/>
          <w:sz w:val="28"/>
        </w:rPr>
        <w:t xml:space="preserve">                   фамилия, имя, отчество (при его наличии), подпись</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высокотехнологичных</w:t>
            </w:r>
            <w:r>
              <w:br/>
            </w:r>
            <w:r>
              <w:rPr>
                <w:rFonts w:ascii="Times New Roman"/>
                <w:b w:val="false"/>
                <w:i w:val="false"/>
                <w:color w:val="000000"/>
                <w:sz w:val="20"/>
              </w:rPr>
              <w:t>медицинских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5" w:id="309"/>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 об отказе в приеме документов</w:t>
      </w:r>
    </w:p>
    <w:bookmarkEnd w:id="309"/>
    <w:bookmarkStart w:name="z336" w:id="310"/>
    <w:p>
      <w:pPr>
        <w:spacing w:after="0"/>
        <w:ind w:left="0"/>
        <w:jc w:val="both"/>
      </w:pPr>
      <w:r>
        <w:rPr>
          <w:rFonts w:ascii="Times New Roman"/>
          <w:b w:val="false"/>
          <w:i w:val="false"/>
          <w:color w:val="000000"/>
          <w:sz w:val="28"/>
        </w:rPr>
        <w:t>
      __________________________                        № ___ "___ "_________ 20__ года</w:t>
      </w:r>
      <w:r>
        <w:br/>
      </w:r>
      <w:r>
        <w:rPr>
          <w:rFonts w:ascii="Times New Roman"/>
          <w:b w:val="false"/>
          <w:i w:val="false"/>
          <w:color w:val="000000"/>
          <w:sz w:val="28"/>
        </w:rPr>
        <w:t>(местонахождение)</w:t>
      </w:r>
    </w:p>
    <w:bookmarkEnd w:id="310"/>
    <w:bookmarkStart w:name="z337" w:id="311"/>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311"/>
    <w:bookmarkStart w:name="z338" w:id="312"/>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ответственного лица за прием документов, наименование организации, принимающей заявку</w:t>
      </w:r>
      <w:r>
        <w:br/>
      </w:r>
      <w:r>
        <w:rPr>
          <w:rFonts w:ascii="Times New Roman"/>
          <w:b w:val="false"/>
          <w:i w:val="false"/>
          <w:color w:val="000000"/>
          <w:sz w:val="28"/>
        </w:rPr>
        <w:t>и прилагаемые к ней документы и адрес) отказывает в приеме заявки на допуск к</w:t>
      </w:r>
      <w:r>
        <w:br/>
      </w:r>
      <w:r>
        <w:rPr>
          <w:rFonts w:ascii="Times New Roman"/>
          <w:b w:val="false"/>
          <w:i w:val="false"/>
          <w:color w:val="000000"/>
          <w:sz w:val="28"/>
        </w:rPr>
        <w:t>предоставлению ВТМУ и документы, прилагаемые к ней, в ввиду:</w:t>
      </w:r>
    </w:p>
    <w:bookmarkEnd w:id="312"/>
    <w:bookmarkStart w:name="z339" w:id="313"/>
    <w:p>
      <w:pPr>
        <w:spacing w:after="0"/>
        <w:ind w:left="0"/>
        <w:jc w:val="both"/>
      </w:pPr>
      <w:r>
        <w:rPr>
          <w:rFonts w:ascii="Times New Roman"/>
          <w:b w:val="false"/>
          <w:i w:val="false"/>
          <w:color w:val="000000"/>
          <w:sz w:val="28"/>
        </w:rPr>
        <w:t>
             1) ненадлежащего Вами оформления прилагаемого пакета документов согласно</w:t>
      </w:r>
      <w:r>
        <w:br/>
      </w:r>
      <w:r>
        <w:rPr>
          <w:rFonts w:ascii="Times New Roman"/>
          <w:b w:val="false"/>
          <w:i w:val="false"/>
          <w:color w:val="000000"/>
          <w:sz w:val="28"/>
        </w:rPr>
        <w:t>перечню, предусмотренному Правилами предоставления высокотехнологичных</w:t>
      </w:r>
      <w:r>
        <w:br/>
      </w:r>
      <w:r>
        <w:rPr>
          <w:rFonts w:ascii="Times New Roman"/>
          <w:b w:val="false"/>
          <w:i w:val="false"/>
          <w:color w:val="000000"/>
          <w:sz w:val="28"/>
        </w:rPr>
        <w:t>медицинских услуг;</w:t>
      </w:r>
    </w:p>
    <w:bookmarkEnd w:id="313"/>
    <w:bookmarkStart w:name="z340" w:id="314"/>
    <w:p>
      <w:pPr>
        <w:spacing w:after="0"/>
        <w:ind w:left="0"/>
        <w:jc w:val="both"/>
      </w:pPr>
      <w:r>
        <w:rPr>
          <w:rFonts w:ascii="Times New Roman"/>
          <w:b w:val="false"/>
          <w:i w:val="false"/>
          <w:color w:val="000000"/>
          <w:sz w:val="28"/>
        </w:rPr>
        <w:t>
             2) представления Вами неполного пакета документов согласно перечню,</w:t>
      </w:r>
      <w:r>
        <w:br/>
      </w:r>
      <w:r>
        <w:rPr>
          <w:rFonts w:ascii="Times New Roman"/>
          <w:b w:val="false"/>
          <w:i w:val="false"/>
          <w:color w:val="000000"/>
          <w:sz w:val="28"/>
        </w:rPr>
        <w:t>предусмотренному Правилами предоставления высокотехнологичных медицинских услуг.</w:t>
      </w:r>
    </w:p>
    <w:bookmarkEnd w:id="314"/>
    <w:bookmarkStart w:name="z341" w:id="315"/>
    <w:p>
      <w:pPr>
        <w:spacing w:after="0"/>
        <w:ind w:left="0"/>
        <w:jc w:val="both"/>
      </w:pPr>
      <w:r>
        <w:rPr>
          <w:rFonts w:ascii="Times New Roman"/>
          <w:b w:val="false"/>
          <w:i w:val="false"/>
          <w:color w:val="000000"/>
          <w:sz w:val="28"/>
        </w:rPr>
        <w:t>
             Наименование отсутствующих документов: ____________________________________</w:t>
      </w:r>
      <w:r>
        <w:br/>
      </w:r>
      <w:r>
        <w:rPr>
          <w:rFonts w:ascii="Times New Roman"/>
          <w:b w:val="false"/>
          <w:i w:val="false"/>
          <w:color w:val="000000"/>
          <w:sz w:val="28"/>
        </w:rPr>
        <w:t xml:space="preserve">                                                 (перечислить перечень документов)</w:t>
      </w:r>
    </w:p>
    <w:bookmarkEnd w:id="315"/>
    <w:bookmarkStart w:name="z342" w:id="316"/>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 </w:t>
      </w:r>
    </w:p>
    <w:bookmarkEnd w:id="316"/>
    <w:bookmarkStart w:name="z343" w:id="317"/>
    <w:p>
      <w:pPr>
        <w:spacing w:after="0"/>
        <w:ind w:left="0"/>
        <w:jc w:val="both"/>
      </w:pPr>
      <w:r>
        <w:rPr>
          <w:rFonts w:ascii="Times New Roman"/>
          <w:b w:val="false"/>
          <w:i w:val="false"/>
          <w:color w:val="000000"/>
          <w:sz w:val="28"/>
        </w:rPr>
        <w:t>
             Ответственное лицо за прием документов:</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p>
    <w:bookmarkEnd w:id="317"/>
    <w:bookmarkStart w:name="z344" w:id="318"/>
    <w:p>
      <w:pPr>
        <w:spacing w:after="0"/>
        <w:ind w:left="0"/>
        <w:jc w:val="both"/>
      </w:pPr>
      <w:r>
        <w:rPr>
          <w:rFonts w:ascii="Times New Roman"/>
          <w:b w:val="false"/>
          <w:i w:val="false"/>
          <w:color w:val="000000"/>
          <w:sz w:val="28"/>
        </w:rPr>
        <w:t>
             Расписку получил:</w:t>
      </w:r>
    </w:p>
    <w:bookmarkEnd w:id="318"/>
    <w:bookmarkStart w:name="z345" w:id="319"/>
    <w:p>
      <w:pPr>
        <w:spacing w:after="0"/>
        <w:ind w:left="0"/>
        <w:jc w:val="both"/>
      </w:pPr>
      <w:r>
        <w:rPr>
          <w:rFonts w:ascii="Times New Roman"/>
          <w:b w:val="false"/>
          <w:i w:val="false"/>
          <w:color w:val="000000"/>
          <w:sz w:val="28"/>
        </w:rPr>
        <w:t>
             Представитель организации здравоохранения:</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высокотехнологичных</w:t>
            </w:r>
            <w:r>
              <w:br/>
            </w:r>
            <w:r>
              <w:rPr>
                <w:rFonts w:ascii="Times New Roman"/>
                <w:b w:val="false"/>
                <w:i w:val="false"/>
                <w:color w:val="000000"/>
                <w:sz w:val="20"/>
              </w:rPr>
              <w:t xml:space="preserve">медицинских услуг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8" w:id="320"/>
    <w:p>
      <w:pPr>
        <w:spacing w:after="0"/>
        <w:ind w:left="0"/>
        <w:jc w:val="both"/>
      </w:pPr>
      <w:r>
        <w:rPr>
          <w:rFonts w:ascii="Times New Roman"/>
          <w:b w:val="false"/>
          <w:i w:val="false"/>
          <w:color w:val="000000"/>
          <w:sz w:val="28"/>
        </w:rPr>
        <w:t xml:space="preserve">
                         </w:t>
      </w:r>
      <w:r>
        <w:rPr>
          <w:rFonts w:ascii="Times New Roman"/>
          <w:b/>
          <w:i w:val="false"/>
          <w:color w:val="000000"/>
          <w:sz w:val="28"/>
        </w:rPr>
        <w:t>Заявка на предоставление ВТМУ на ________ год</w:t>
      </w:r>
    </w:p>
    <w:bookmarkEnd w:id="320"/>
    <w:bookmarkStart w:name="z349" w:id="321"/>
    <w:p>
      <w:pPr>
        <w:spacing w:after="0"/>
        <w:ind w:left="0"/>
        <w:jc w:val="both"/>
      </w:pPr>
      <w:r>
        <w:rPr>
          <w:rFonts w:ascii="Times New Roman"/>
          <w:b w:val="false"/>
          <w:i w:val="false"/>
          <w:color w:val="000000"/>
          <w:sz w:val="28"/>
        </w:rPr>
        <w:t xml:space="preserve">
      </w:t>
      </w:r>
      <w:r>
        <w:rPr>
          <w:rFonts w:ascii="Times New Roman"/>
          <w:b/>
          <w:i w:val="false"/>
          <w:color w:val="000000"/>
          <w:sz w:val="28"/>
        </w:rPr>
        <w:t>Регион ________________</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2460"/>
        <w:gridCol w:w="3407"/>
        <w:gridCol w:w="3407"/>
        <w:gridCol w:w="1514"/>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2"/>
          <w:p>
            <w:pPr>
              <w:spacing w:after="20"/>
              <w:ind w:left="20"/>
              <w:jc w:val="both"/>
            </w:pPr>
            <w:r>
              <w:rPr>
                <w:rFonts w:ascii="Times New Roman"/>
                <w:b w:val="false"/>
                <w:i w:val="false"/>
                <w:color w:val="000000"/>
                <w:sz w:val="20"/>
              </w:rPr>
              <w:t>
№</w:t>
            </w:r>
          </w:p>
          <w:bookmarkEnd w:id="3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ВТМУ</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здравоохранения</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Запланированный объем ВТМУ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4" w:id="323"/>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заполняется графа организации здравоохранения области с указанием объема</w:t>
      </w:r>
    </w:p>
    <w:bookmarkEnd w:id="3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