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584f" w14:textId="bfc5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по инвестициям и развитию Республики Казахстан от 27 марта 2015 года № 352 "Об утверждении Правил допуска авиакомпаний к выполнению регулярных внутренних коммерческих воздушных перевозок"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21 июня 2017 года № 366. Зарегистрирован в Министерстве юстиции Республики Казахстан 7 августа 2017 года № 15445.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352 "Об утверждении Правил допуска авиакомпаний к выполнению регулярных внутренних коммерческих воздушных перевозок" (зарегистрированный в Реестре государственной регистрации нормативных правовых актов № 11460, опубликованный 3 июля 2015 года в информационно-правовой системе "Әділет")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авиакомпаний к выполнению регулярных внутренних коммерческих воздушных перевозок,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7-1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"7-1. Несоответствие заявителя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основанием для отказа допуска авиакомпании к выполнению внутренних регулярных коммерческих перевозок.";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15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"15. При несоблюдении авиакомпанией квалификационных требований, установленных правилами допуска авиакомпаний к выполнению регулярных внутренних коммерческих воздушных перевозок, ранее выданный допуск приостанавливается уполномоченным органом в сфере гражданской авиации до трех месяцев. В случае не устранения нарушений, явившихся основанием для приостановления, в срок, установленный настоящим пунктом, отзывается ранее выданный допуск.".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гражданской авиации Министерства по инвестициям и развитию Республики Казахстан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5 июля 2017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