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1589" w14:textId="7b81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1 июля 2017 года № 6-НҚ. Зарегистрирован в Министерстве юстиции Республики Казахстан 7 августа 2017 года № 15446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12 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 (зарегистрированное в Реестре государственной регистрации нормативных правовых актов № 13647, опубликованное 11 мая 2016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проведению аудита эффективности, утвержденном указанным нормативным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"21. Объект государственного аудита информируется о проведении государственного аудита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государственного аудита и финансового контроля, утвержденными нормативным постановлением Счетного комитета от 30 ноября 2015 года № 17-НҚ (зарегистрировано в Реестре государственной регистрации нормативных правовых актов № 12557) (далее - Правила).";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"29. В соответствии с Перспективным планом, учитывающим необходимость проведения аудита эффективности, формируется перечень объектов государственного аудита.";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оценивает аудиторские риски и способы управления данными рисками.";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"75. Счетным комитетом в Плане аудита, Программе аудита, Аудиторских заданиях и Поручении цель аудиторского мероприятия определяется исходя из тематики (наименования аудиторского мероприятия) и направлений аудита эффективности,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"88. Привлечение экспертов к проведению аудиторских мероприятий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соответствующим Стандартом.";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"97. В Аудиторский отчет включаются выявленные нарушения и (или) недостатки, позитивные достижения в области государственного аудита или деятельности объекта государственного аудита.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98. Осуществление мониторинга исполнения рекомендаций, содержащихся в Аудиторском заключении, Предписаний по итогам аудита эффективности представляет собой аудиторские и аналитические процедуры по отслеживанию и оценке выполнения объектами государственного аудита рекомендаций и предписаний органов внешнего государственного аудита, сформированных по итогам аудита эффективности.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99. После представления объекту государственного аудита предписания, Аудиторского заключения и Сводного реестра или выписки из аудиторского заключения и Сводного реестра контроль выполнения рекомендаций и предписания возлагается на руководителя объекта государственного аудита.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100. Итоги аудита эффективности реализуются посредством: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осуществления ответственным за аудиторское мероприятие членом Счетного комитета или Ревизионной комиссии, на постоянной и системной основе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включения в Программу аудита эффективности аудиторских и аналитических процедур по выполнению объектом государственного аудита рекомендаций;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проведения аудиторского мероприятия по сбору аудиторских доказательств с целью подтверждения надлежащего выполнения объектом государственного аудита рекомендаций.";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102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"102. К проведению аудиторских и аналитических процедур по реализации итогов аудита эффективности привлекаются государственные аудиторы, которые принимали непосредственное участие в проведении аудита эффективности и (или) другие государственные аудиторы органов внешнего государственного аудита.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103. Осуществление мониторинга и анализа рассмотрения рекомендаций, содержащихся в Аудиторском заключении, исполнения Предписаний органа внешнего государственного аудита проводится на постоянной и систематической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104. При применении способа включения в Программу аудита аудиторских и аналитических процедур по оценке выполнения объектом государственного аудита рекомендаций, отслеживаются все или отдельные рекомендации, адресованные объекту государственного аудита.";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проведению аудита соответствия, утвержденном указанным нормативным постановлением: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"29. Объект государственного аудита информируется о проведении государственного аудита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государственного аудита и финансового контроля, утвержденными нормативным постановлением Счетного комитета от 30 ноября 2015 года № 17-НҚ (зарегистрировано в Реестре государственной регистрации нормативных правовых актов № 12557) (далее - Правила).";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"63. Привлечение экспертов к проведению аудиторских мероприятий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соответствующим Стандартом.";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"73. Осуществление мониторинга исполнения рекомендаций, содержащихся в Аудиторском заключении, Предписаний по итогам аудита соответствия представляет собой аудиторские и аналитические процедуры по отслеживанию и оценке выполнения объектами государственного аудита рекомендаций и предписаний органов внешнего государственного аудита, сформированных по итогам аудита соответствия.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74. После представления объекту государственного аудита предписания, Аудиторского заключения и Сводного реестра или выписки из аудиторского заключения и Сводного реестра контроль выполнения рекомендаций и предписания возлагается на руководителя объекта государственного аудита.";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"1) осуществления ответственным за аудиторское мероприятие членом Счетного комитета или ревизионной комиссии, на постоянной и системной основе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внешнего государственного аудита и финансового контроля Счетным комитетом и </w:t>
      </w:r>
      <w:r>
        <w:rPr>
          <w:rFonts w:ascii="Times New Roman"/>
          <w:b w:val="false"/>
          <w:i w:val="false"/>
          <w:color w:val="000000"/>
          <w:sz w:val="28"/>
        </w:rPr>
        <w:t>пунктом 227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"76. Органы внешнего государственного аудита проводят аудиторское мероприятие по выполнению объектами государственного аудита рекомендаций, сформированных по итогам аудита соответствия, проведенных за определенный промежуток времени на основании перечня объектов государственного аудита.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77. К проведению аудиторских и аналитических процедур по реализации итогов аудита соответствия привлекаются государственные аудиторы, которые принимали непосредственное участие в проведении аудита соответствия и (или) другие государственные аудиторы органов внешнего государственного аудита.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78. Осуществление мониторинга и анализа рассмотрения рекомендаций, содержащихся в Аудиторском заключении, исполнения Предписаний органа внешнего государственного аудита проводится на постоянной и систематической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79. При применении способа включения в Программу аудита аудиторских и аналитических процедур по оценке выполнения объектом государственного аудита рекомендаций, отслеживаются все или отдельные рекомендации, адресованные объекту государственного аудита.";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Юридическому отделу в установленном законодательством Республики Казахстан порядке обеспечить: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нормативного постановления в Министерстве юстиции Республики Казахстан;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нормативного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нормативного постановления на интернет-ресурсе Счетного комитета.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нормативного постановления возложить на руководителя аппарата Счетного комитета.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