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1fc" w14:textId="02db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июля 2017 года № 446. Зарегистрирован в Министерстве юстиции Республики Казахстан 7 августа 2017 года № 15451.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(зарегистрированный в Реестре государственной регистрации нормативных правовых актов № 10486, опубликованный 7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 в соответствии с настоящими Правилами.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признания сертификата иностранного авиационного учебного центра направляется Заявка в уполномоченный орган в произвольной форме с указанием программы обучения и обучаемого авиационного персонала.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иностранного авиационного учебного центра с областью действия;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профессиональной подготовки авиационного персонала.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рабочих дней после получения Заявки направляет запрос, в Авиационную администрацию страны которая выдала сертификат авиационного учебного центра, на предмет его подлинности.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после получения уполномоченным органом подтверждения Авиационной администрацией иностранного государства сертификата авиационного учебного центра, уполномоченный орган направляет письмо заявителю о признании иностранного авиационного учебного центра.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Авиационной администрации иностранного государства отрицательного ответа о подлинности сертификата авиационного учебного центра, уполномоченный орган направляет заявителю мотивированный ответ.";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Действие приостановленного сертификата возобновляется после устранения авиационным учебным центром причины приостановления, предоставления подтверждающих документов и проведения уполномоченным органом необходимых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Адрес уполномоченного органа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 авиационного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№ ________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Адрес место нахождения юридического лица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Выдан "___" _________ 20__ года.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удостоверяет, что авиационный учебный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АУЦ, организации, структурного подразделения)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требованиям, установленным Республикой Казахстан, стандартами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рекомендуемой практикой ИКАО относительно область действий авиационного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центра, указанных в приложении к настоящему Сертификату.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выдан на основании акта сертификационного обследования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учебного центра № ___ от "___" _________ 20___года.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(наименование уполномоченного органа)_________________________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(наименование уполномоченного органа)__________________________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 __года.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М.П.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Должностное лицо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органа либо лица, им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Подпись Ф.И.О.(при его наличии)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авиационного учебного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20__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Область действия сертификата авиационного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АУЦ, организации, структурного подразделения)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678"/>
        <w:gridCol w:w="4907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профессиональной подготовки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(специальность, специализация, наименование курса)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(период)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 авиационного персонала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авиационного персонала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профессионального уровня авиационного персонала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М.П.                  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Должностное лицо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органа либо лица, им 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Подпись Ф.И.О.(при его наличии)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