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dcc9" w14:textId="d44d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 Республики Казахстан от 22 января 2013 года № 50 "Об утверждении образцов форменной одежды (без погон) и знаков различия, порядка ношения и перечня должностей работников органов государственного транспортного контроля, имеющих право ее ношения"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июня 2017 года № 421. Зарегистрирован в Министерстве юстиции Республики Казахстан 8 августа 2017 года № 15464.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22 января 2013 года № 50 "Об утверждении образцов форменной одежды (без погон) и знаков различия, порядка ношения и перечня должностей работников органов государственного транспортного контроля, имеющих право ее ношения" (зарегистрированный в Реестре государственной регистрации нормативных правовых актов за № 8303, опубликованный 17 октября 2013 года в газете "Казахстанская правда" № 233 (28172)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Образцах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форменной одежды (без погон) и знаков различия работников органов государственного транспортного контроля, имеющих право ее ношения,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Обеспечение форменной одеждой (без погон) и знаками различия работников органов государственного транспортного контроля, имеющих право ее ношения (далее – форменная одежда), осуществляется на основании натуральных норм обеспечения работников государственного контроля на железнодорожном транспорте форменной одеждой (без погон),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359 "Об утверждении натуральных норм обеспечения работников государственного контроля на железнодорожном транспорте форменной одеждой (без погон)" (зарегистрированный в Реестре государственной регистрации нормативных правовых актов за № 11078), натуральных норм обеспечения должностных лиц уполномоченного органа, осуществляющих государственный контроль в сфере автомобильного транспорта, форменной одеждой (без погон),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377 "Об утверждении натуральных норм обеспечения должностных лиц уполномоченного органа, осуществляющих государственный контроль в сфере автомобильного транспорта, форменной одеждой (без погон)" (зарегистрированный в Реестре государственной регистрации нормативных правовых актов за № 11399), натуральных норм обеспечения работников государственного надзора, имеющих право ношения форменной одежды (без погон),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356 "Об утверждении натуральных норм обеспечения работников государственного надзора, имеющих право ношения форменной одежды (без погон)" (зарегистрированный в Реестре государственной регистрации нормативных правовых актов за № 11059), натуральных норм обеспечения работников государственного контроля на морском транспорте форменной одеждой (без погон),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360 "Об утверждении натуральных норм обеспечения работников государственного контроля на морском транспорте форменной одеждой (без погон)" (зарегистрированный в Реестре государственной регистрации нормативных правовых актов за № 11060).";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рисунок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следующим рисунком: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15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6667500" cy="631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631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Жетон номерной нагрудный имеет форму круга диаметром 80 мм с голубым цветом фона, с желтой каймой по контуру шириной 5 мм и надписью ҚАЗАҚСТАН РЕСПУБЛИКАСЫ ИНВЕСТИЯЛАР ЖӘНЕ ДАМУ МИНИСТРЛІГІ голубого цвета, изготавливается из металлического сплава.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знака расположен Герб Республики Казахстан диаметром 17 мм. Ниже герба, на расстоянии 3 мм от его нижней кромки, располагается надпись золотого цвета с черным окаймлением.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8"/>
        <w:gridCol w:w="8402"/>
      </w:tblGrid>
      <w:tr>
        <w:trPr>
          <w:trHeight w:val="30" w:hRule="atLeast"/>
        </w:trPr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КОМИТЕТІ</w:t>
            </w:r>
          </w:p>
          <w:bookmarkEnd w:id="8"/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высотой 4 мм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жетона располагается белый прямоугольник 7 х 20 мм, внутри которого располагается надпись "KZ" с последующим трехзначным порядковым номером данного знака желтого цвета с черным окаймлением: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9144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каймы под прямоугольником расположен национальный узор размером 5х3 мм голубого цвета.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четырех сторон симметрично по контуру знака расположены национальные узоры золотистого цвета размером 17х4 мм.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верхней надписью и нижним прямоугольником симметрично располагается стилизованное цветное изображение, представляющее собой карту Республики Казахстан белого цвета и беркута под ней золотистого цвета (рисунок 15).";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рисунок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следующим рисунком: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16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708900" cy="726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Шеврон нарукавный представляет собой круглую форму знака размером 80х80 мм с голубым цветом фона, с желтой каймой по контуру шириной 5 мм и надписью ҚАЗАҚСТАН РЕСПУБЛИКАСЫ ИНВЕСТИЦИЯЛАР ЖӘНЕ ДАМУ МИНИСТРЛІГІ голубого цвета, вышивается на плотной ткани специальными нитями.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знака расположен герб Республики Казахстан диаметром 17 мм. Ниже герба, на расстоянии 7 мм от его нижней кромки, располагается надпись золотого цвета с черным окаймлением.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8"/>
        <w:gridCol w:w="8402"/>
      </w:tblGrid>
      <w:tr>
        <w:trPr>
          <w:trHeight w:val="30" w:hRule="atLeast"/>
        </w:trPr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КОМИТЕТІ</w:t>
            </w:r>
          </w:p>
          <w:bookmarkEnd w:id="18"/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высотой 4 мм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каймы, в центе расположен национальный узор размером 5х3 мм голубого цвета.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четырех сторон симметрично по контуру знака расположены национальные узоры золотистого цвета размером 17х4 мм.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верхней и нижней надписью располагается стилизованное цветное изображение, представляющее собой карту Республики Казахстан белого цвета и беркута под ней золотистого цвета (рисунок 16).";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рисунок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следующим рисунком: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17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45593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рисунок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следующим рисунком: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18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6438900" cy="255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ношения форменной одежды (без погон) и знаков различия работниками органов государственного транспортного контроля, имеющих право ее ношения, утвержденных указанным приказом: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территориальные подразделения уполномоченного органа транспортного контроля – территориальные органы Комитета транспорта Министерства по инвестициям и развитию Республики Казахстан;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транспортного контроля - Комитет транспорта Министерства по инвестициям и развитию Республики Казахстан;";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Для должностей (профессий) сотрудников Комитета транспорта Министерства по инвестициям и развитию Республики Казахстан (далее - Комитет) и его территориальных органов определены следующие знаки различия: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руководящий состав Комитета: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– 2 широких и 1 узкий галун;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– 2 широких галуна;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- 1 широкий и 1 узкий галун;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сотрудники Комитета: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эксперт – 2 узких галуна;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 – 1 узкий галун;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руководящий состав территориальных органов Комитета: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– 1 широкий и 1 узкий галун;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– 1 широкий галун;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– 3 узких галуна;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сотрудники территориальных органов Комитета: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– 2 узких галуна;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ведущий специалист – 1 узкий галун.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Узкие галуны располагаются над широкими.";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работников государственного транспортного контроля, имеющих право ношения форменной одежды (без погон) и знаков различия,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в установленном законодательством порядке обеспечить: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размещение настоящего приказа на интернет-ресурсе Министерства по инвестициям и развитию Республики Казахстан;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421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2013 года № 50</w:t>
            </w:r>
          </w:p>
        </w:tc>
      </w:tr>
    </w:tbl>
    <w:bookmarkStart w:name="z6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работников государственного транспортного контроля, имеющих право ношения форменной одежды (без погон) и знаков различия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1"/>
        <w:gridCol w:w="5903"/>
        <w:gridCol w:w="1322"/>
        <w:gridCol w:w="3184"/>
      </w:tblGrid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4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транспортного контроля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категории</w:t>
            </w:r>
          </w:p>
        </w:tc>
      </w:tr>
      <w:tr>
        <w:trPr>
          <w:trHeight w:val="30" w:hRule="atLeast"/>
        </w:trPr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 Министерства по инвестициям и развитию Республики Казахстан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С-5</w:t>
            </w:r>
          </w:p>
        </w:tc>
      </w:tr>
      <w:tr>
        <w:trPr>
          <w:trHeight w:val="30" w:hRule="atLeast"/>
        </w:trPr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Министерства по инвестициям и развитию Республики Казахстан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С-О-1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С-О-2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С-О-4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С-О-5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С-О-6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