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79c9" w14:textId="f2b7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26 июня 2017 года № 384. Зарегистрирован в Министерстве юстиции Республики Казахстан 8 августа 2017 года № 15468.</w:t>
      </w:r>
    </w:p>
    <w:p>
      <w:pPr>
        <w:spacing w:after="0"/>
        <w:ind w:left="0"/>
        <w:jc w:val="both"/>
      </w:pPr>
      <w:bookmarkStart w:name="z4" w:id="0"/>
      <w:r>
        <w:rPr>
          <w:rFonts w:ascii="Times New Roman"/>
          <w:b w:val="false"/>
          <w:i w:val="false"/>
          <w:color w:val="000000"/>
          <w:sz w:val="28"/>
        </w:rPr>
        <w:t xml:space="preserve">
      В соответствии с подпунктом 41-27)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сертификации и выдачи сертификата поставщика аэронавигационного обслуживания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Сертификационные требования, предъявляемые к поставщикам аэронавигационного обслуживания,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117 "Об утверждении Правил сертификации и выдачи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а также Сертификационных требований, предъявляемых  к органам обслуживания воздушного движения и (или) службам эксплуатации радиотехнического оборудования и связи аэронавигационной организации" (зарегистрированный в Реестре государственной регистрации нормативных правовых актов Республики Казахстан № 10452, опубликованный 13 апреля 2015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__________________Т. Сулейменов</w:t>
      </w:r>
    </w:p>
    <w:p>
      <w:pPr>
        <w:spacing w:after="0"/>
        <w:ind w:left="0"/>
        <w:jc w:val="both"/>
      </w:pPr>
      <w:r>
        <w:rPr>
          <w:rFonts w:ascii="Times New Roman"/>
          <w:b w:val="false"/>
          <w:i w:val="false"/>
          <w:color w:val="000000"/>
          <w:sz w:val="28"/>
        </w:rPr>
        <w:t>11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384</w:t>
            </w:r>
          </w:p>
        </w:tc>
      </w:tr>
    </w:tbl>
    <w:bookmarkStart w:name="z29" w:id="14"/>
    <w:p>
      <w:pPr>
        <w:spacing w:after="0"/>
        <w:ind w:left="0"/>
        <w:jc w:val="left"/>
      </w:pPr>
      <w:r>
        <w:rPr>
          <w:rFonts w:ascii="Times New Roman"/>
          <w:b/>
          <w:i w:val="false"/>
          <w:color w:val="000000"/>
        </w:rPr>
        <w:t xml:space="preserve"> Правила сертификации и выдачи сертификата поставщика аэронавигационного обслуживания</w:t>
      </w:r>
    </w:p>
    <w:bookmarkEnd w:id="14"/>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26.07.2019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93" w:id="15"/>
    <w:p>
      <w:pPr>
        <w:spacing w:after="0"/>
        <w:ind w:left="0"/>
        <w:jc w:val="left"/>
      </w:pPr>
      <w:r>
        <w:rPr>
          <w:rFonts w:ascii="Times New Roman"/>
          <w:b/>
          <w:i w:val="false"/>
          <w:color w:val="000000"/>
        </w:rPr>
        <w:t xml:space="preserve"> Глава 1. Общие положения</w:t>
      </w:r>
    </w:p>
    <w:bookmarkEnd w:id="15"/>
    <w:bookmarkStart w:name="z494" w:id="16"/>
    <w:p>
      <w:pPr>
        <w:spacing w:after="0"/>
        <w:ind w:left="0"/>
        <w:jc w:val="both"/>
      </w:pPr>
      <w:r>
        <w:rPr>
          <w:rFonts w:ascii="Times New Roman"/>
          <w:b w:val="false"/>
          <w:i w:val="false"/>
          <w:color w:val="000000"/>
          <w:sz w:val="28"/>
        </w:rPr>
        <w:t xml:space="preserve">
      1. Настоящие Правила сертификации и выдачи сертификата поставщика аэронавигационного обслуживания (далее – Правила) разработаны в соответствии с подпунктом 41-27)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статьями 35-1</w:t>
      </w:r>
      <w:r>
        <w:rPr>
          <w:rFonts w:ascii="Times New Roman"/>
          <w:b w:val="false"/>
          <w:i w:val="false"/>
          <w:color w:val="000000"/>
          <w:sz w:val="28"/>
        </w:rPr>
        <w:t xml:space="preserve"> и </w:t>
      </w:r>
      <w:r>
        <w:rPr>
          <w:rFonts w:ascii="Times New Roman"/>
          <w:b w:val="false"/>
          <w:i w:val="false"/>
          <w:color w:val="000000"/>
          <w:sz w:val="28"/>
        </w:rPr>
        <w:t>35-2</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17"/>
    <w:p>
      <w:pPr>
        <w:spacing w:after="0"/>
        <w:ind w:left="0"/>
        <w:jc w:val="both"/>
      </w:pPr>
      <w:r>
        <w:rPr>
          <w:rFonts w:ascii="Times New Roman"/>
          <w:b w:val="false"/>
          <w:i w:val="false"/>
          <w:color w:val="000000"/>
          <w:sz w:val="28"/>
        </w:rPr>
        <w:t>
      2. Настоящие Правила определяют порядок:</w:t>
      </w:r>
    </w:p>
    <w:bookmarkEnd w:id="17"/>
    <w:bookmarkStart w:name="z496" w:id="18"/>
    <w:p>
      <w:pPr>
        <w:spacing w:after="0"/>
        <w:ind w:left="0"/>
        <w:jc w:val="both"/>
      </w:pPr>
      <w:r>
        <w:rPr>
          <w:rFonts w:ascii="Times New Roman"/>
          <w:b w:val="false"/>
          <w:i w:val="false"/>
          <w:color w:val="000000"/>
          <w:sz w:val="28"/>
        </w:rPr>
        <w:t>
      1) проведения сертификации и выдачи сертификата поставщика аэронавигационного обслуживания;</w:t>
      </w:r>
    </w:p>
    <w:bookmarkEnd w:id="18"/>
    <w:bookmarkStart w:name="z497" w:id="19"/>
    <w:p>
      <w:pPr>
        <w:spacing w:after="0"/>
        <w:ind w:left="0"/>
        <w:jc w:val="both"/>
      </w:pPr>
      <w:r>
        <w:rPr>
          <w:rFonts w:ascii="Times New Roman"/>
          <w:b w:val="false"/>
          <w:i w:val="false"/>
          <w:color w:val="000000"/>
          <w:sz w:val="28"/>
        </w:rPr>
        <w:t>
      2) приостановления (отзыва) сертификата поставщика аэронавигационного обслуживания, внесения изменений и (или) дополнений в него;</w:t>
      </w:r>
    </w:p>
    <w:bookmarkEnd w:id="19"/>
    <w:bookmarkStart w:name="z498" w:id="20"/>
    <w:p>
      <w:pPr>
        <w:spacing w:after="0"/>
        <w:ind w:left="0"/>
        <w:jc w:val="both"/>
      </w:pPr>
      <w:r>
        <w:rPr>
          <w:rFonts w:ascii="Times New Roman"/>
          <w:b w:val="false"/>
          <w:i w:val="false"/>
          <w:color w:val="000000"/>
          <w:sz w:val="28"/>
        </w:rPr>
        <w:t>
      3) обеспечения безопасности полетов при изменении в функциональных системах организации воздушного движения.</w:t>
      </w:r>
    </w:p>
    <w:bookmarkEnd w:id="20"/>
    <w:bookmarkStart w:name="z499" w:id="21"/>
    <w:p>
      <w:pPr>
        <w:spacing w:after="0"/>
        <w:ind w:left="0"/>
        <w:jc w:val="both"/>
      </w:pPr>
      <w:r>
        <w:rPr>
          <w:rFonts w:ascii="Times New Roman"/>
          <w:b w:val="false"/>
          <w:i w:val="false"/>
          <w:color w:val="000000"/>
          <w:sz w:val="28"/>
        </w:rPr>
        <w:t>
      3. В Правилах используются следующие термины и определения:</w:t>
      </w:r>
    </w:p>
    <w:bookmarkEnd w:id="21"/>
    <w:bookmarkStart w:name="z500" w:id="22"/>
    <w:p>
      <w:pPr>
        <w:spacing w:after="0"/>
        <w:ind w:left="0"/>
        <w:jc w:val="both"/>
      </w:pPr>
      <w:r>
        <w:rPr>
          <w:rFonts w:ascii="Times New Roman"/>
          <w:b w:val="false"/>
          <w:i w:val="false"/>
          <w:color w:val="000000"/>
          <w:sz w:val="28"/>
        </w:rPr>
        <w:t>
      1)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2"/>
    <w:bookmarkStart w:name="z501" w:id="23"/>
    <w:p>
      <w:pPr>
        <w:spacing w:after="0"/>
        <w:ind w:left="0"/>
        <w:jc w:val="both"/>
      </w:pPr>
      <w:r>
        <w:rPr>
          <w:rFonts w:ascii="Times New Roman"/>
          <w:b w:val="false"/>
          <w:i w:val="false"/>
          <w:color w:val="000000"/>
          <w:sz w:val="28"/>
        </w:rPr>
        <w:t>
      2)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3"/>
    <w:bookmarkStart w:name="z502" w:id="24"/>
    <w:p>
      <w:pPr>
        <w:spacing w:after="0"/>
        <w:ind w:left="0"/>
        <w:jc w:val="both"/>
      </w:pPr>
      <w:r>
        <w:rPr>
          <w:rFonts w:ascii="Times New Roman"/>
          <w:b w:val="false"/>
          <w:i w:val="false"/>
          <w:color w:val="000000"/>
          <w:sz w:val="28"/>
        </w:rPr>
        <w:t>
      3) аварийное оповещение (служба аварийного оповещения)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w:t>
      </w:r>
    </w:p>
    <w:bookmarkEnd w:id="24"/>
    <w:bookmarkStart w:name="z503" w:id="25"/>
    <w:p>
      <w:pPr>
        <w:spacing w:after="0"/>
        <w:ind w:left="0"/>
        <w:jc w:val="both"/>
      </w:pPr>
      <w:r>
        <w:rPr>
          <w:rFonts w:ascii="Times New Roman"/>
          <w:b w:val="false"/>
          <w:i w:val="false"/>
          <w:color w:val="000000"/>
          <w:sz w:val="28"/>
        </w:rPr>
        <w:t>
      4) служба управления аэронавигационной информации – служба, созданная в конкретно установленной зоне действия, которая несет ответственность за предоставление аэронавигационной информации (данных), необходимой для обеспечения безопасности, регулярности и эффективности воздушной навигации;</w:t>
      </w:r>
    </w:p>
    <w:bookmarkEnd w:id="25"/>
    <w:bookmarkStart w:name="z504" w:id="26"/>
    <w:p>
      <w:pPr>
        <w:spacing w:after="0"/>
        <w:ind w:left="0"/>
        <w:jc w:val="both"/>
      </w:pPr>
      <w:r>
        <w:rPr>
          <w:rFonts w:ascii="Times New Roman"/>
          <w:b w:val="false"/>
          <w:i w:val="false"/>
          <w:color w:val="000000"/>
          <w:sz w:val="28"/>
        </w:rPr>
        <w:t>
      5) аэронавигационное обслуживание – деятельность, которая включает организацию воздушного движения, предоставление систем связи, навигации и наблюдения, метеорологическое и поисково-спасательное обеспечение полетов, предоставление аэронавигационной информации.</w:t>
      </w:r>
    </w:p>
    <w:bookmarkEnd w:id="26"/>
    <w:bookmarkStart w:name="z505" w:id="27"/>
    <w:p>
      <w:pPr>
        <w:spacing w:after="0"/>
        <w:ind w:left="0"/>
        <w:jc w:val="both"/>
      </w:pPr>
      <w:r>
        <w:rPr>
          <w:rFonts w:ascii="Times New Roman"/>
          <w:b w:val="false"/>
          <w:i w:val="false"/>
          <w:color w:val="000000"/>
          <w:sz w:val="28"/>
        </w:rPr>
        <w:t>
      Эти виды обслуживания предоставляются пользователям воздушного пространства на всех этапах полета (подход, в районе аэродрома и на маршруте);</w:t>
      </w:r>
    </w:p>
    <w:bookmarkEnd w:id="27"/>
    <w:bookmarkStart w:name="z506" w:id="28"/>
    <w:p>
      <w:pPr>
        <w:spacing w:after="0"/>
        <w:ind w:left="0"/>
        <w:jc w:val="both"/>
      </w:pPr>
      <w:r>
        <w:rPr>
          <w:rFonts w:ascii="Times New Roman"/>
          <w:b w:val="false"/>
          <w:i w:val="false"/>
          <w:color w:val="000000"/>
          <w:sz w:val="28"/>
        </w:rPr>
        <w:t>
      6) поставщик аэронавигационного обслуживания – юридическое лицо, обеспечивающая организацию воздушного движения и (или) другое аэронавигационное обслуживание;</w:t>
      </w:r>
    </w:p>
    <w:bookmarkEnd w:id="28"/>
    <w:bookmarkStart w:name="z507" w:id="29"/>
    <w:p>
      <w:pPr>
        <w:spacing w:after="0"/>
        <w:ind w:left="0"/>
        <w:jc w:val="both"/>
      </w:pPr>
      <w:r>
        <w:rPr>
          <w:rFonts w:ascii="Times New Roman"/>
          <w:b w:val="false"/>
          <w:i w:val="false"/>
          <w:color w:val="000000"/>
          <w:sz w:val="28"/>
        </w:rPr>
        <w:t>
      7) сертификат поставщика аэронавигационного обслуживания (далее – сертификат) – документ, удостоверяющий соответствие поставщика аэронавигационного обслуживания сертификационным требованиям;</w:t>
      </w:r>
    </w:p>
    <w:bookmarkEnd w:id="29"/>
    <w:bookmarkStart w:name="z508" w:id="30"/>
    <w:p>
      <w:pPr>
        <w:spacing w:after="0"/>
        <w:ind w:left="0"/>
        <w:jc w:val="both"/>
      </w:pPr>
      <w:r>
        <w:rPr>
          <w:rFonts w:ascii="Times New Roman"/>
          <w:b w:val="false"/>
          <w:i w:val="false"/>
          <w:color w:val="000000"/>
          <w:sz w:val="28"/>
        </w:rPr>
        <w:t>
      8) аэродромный метеорологический орган - служба, расположенная на аэродроме, предназначенная для метеорологического обеспечения полетов воздушных судов;</w:t>
      </w:r>
    </w:p>
    <w:bookmarkEnd w:id="30"/>
    <w:bookmarkStart w:name="z509" w:id="31"/>
    <w:p>
      <w:pPr>
        <w:spacing w:after="0"/>
        <w:ind w:left="0"/>
        <w:jc w:val="both"/>
      </w:pPr>
      <w:r>
        <w:rPr>
          <w:rFonts w:ascii="Times New Roman"/>
          <w:b w:val="false"/>
          <w:i w:val="false"/>
          <w:color w:val="000000"/>
          <w:sz w:val="28"/>
        </w:rPr>
        <w:t>
      9) диспетчерское</w:t>
      </w:r>
      <w:r>
        <w:rPr>
          <w:rFonts w:ascii="Times New Roman"/>
          <w:b w:val="false"/>
          <w:i w:val="false"/>
          <w:color w:val="000000"/>
          <w:sz w:val="28"/>
        </w:rPr>
        <w:t xml:space="preserve"> обслуживание</w:t>
      </w:r>
      <w:r>
        <w:rPr>
          <w:rFonts w:ascii="Times New Roman"/>
          <w:b w:val="false"/>
          <w:i w:val="false"/>
          <w:color w:val="000000"/>
          <w:sz w:val="28"/>
        </w:rPr>
        <w:t xml:space="preserve"> воздушного движения – обслуживание, предоставляемое в целях:</w:t>
      </w:r>
    </w:p>
    <w:bookmarkEnd w:id="31"/>
    <w:bookmarkStart w:name="z510" w:id="32"/>
    <w:p>
      <w:pPr>
        <w:spacing w:after="0"/>
        <w:ind w:left="0"/>
        <w:jc w:val="both"/>
      </w:pPr>
      <w:r>
        <w:rPr>
          <w:rFonts w:ascii="Times New Roman"/>
          <w:b w:val="false"/>
          <w:i w:val="false"/>
          <w:color w:val="000000"/>
          <w:sz w:val="28"/>
        </w:rPr>
        <w:t>
      предотвращения столкновений между воздушными судами и воздушных судов с препятствиями на площади маневрирования;</w:t>
      </w:r>
    </w:p>
    <w:bookmarkEnd w:id="32"/>
    <w:bookmarkStart w:name="z511" w:id="33"/>
    <w:p>
      <w:pPr>
        <w:spacing w:after="0"/>
        <w:ind w:left="0"/>
        <w:jc w:val="both"/>
      </w:pPr>
      <w:r>
        <w:rPr>
          <w:rFonts w:ascii="Times New Roman"/>
          <w:b w:val="false"/>
          <w:i w:val="false"/>
          <w:color w:val="000000"/>
          <w:sz w:val="28"/>
        </w:rPr>
        <w:t>
      ускорения и регулирования воздушного движения;</w:t>
      </w:r>
    </w:p>
    <w:bookmarkEnd w:id="33"/>
    <w:bookmarkStart w:name="z512" w:id="34"/>
    <w:p>
      <w:pPr>
        <w:spacing w:after="0"/>
        <w:ind w:left="0"/>
        <w:jc w:val="both"/>
      </w:pPr>
      <w:r>
        <w:rPr>
          <w:rFonts w:ascii="Times New Roman"/>
          <w:b w:val="false"/>
          <w:i w:val="false"/>
          <w:color w:val="000000"/>
          <w:sz w:val="28"/>
        </w:rPr>
        <w:t>
      10)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34"/>
    <w:bookmarkStart w:name="z513" w:id="35"/>
    <w:p>
      <w:pPr>
        <w:spacing w:after="0"/>
        <w:ind w:left="0"/>
        <w:jc w:val="both"/>
      </w:pPr>
      <w:r>
        <w:rPr>
          <w:rFonts w:ascii="Times New Roman"/>
          <w:b w:val="false"/>
          <w:i w:val="false"/>
          <w:color w:val="000000"/>
          <w:sz w:val="28"/>
        </w:rPr>
        <w:t>
      11) орган обслуживания воздушного движения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 поставщиком аэронавигационного обслуживания;</w:t>
      </w:r>
    </w:p>
    <w:bookmarkEnd w:id="35"/>
    <w:bookmarkStart w:name="z514" w:id="36"/>
    <w:p>
      <w:pPr>
        <w:spacing w:after="0"/>
        <w:ind w:left="0"/>
        <w:jc w:val="both"/>
      </w:pPr>
      <w:r>
        <w:rPr>
          <w:rFonts w:ascii="Times New Roman"/>
          <w:b w:val="false"/>
          <w:i w:val="false"/>
          <w:color w:val="000000"/>
          <w:sz w:val="28"/>
        </w:rPr>
        <w:t>
      12) орган метеорологического слежения – орган, который подготавливает и предоставляет информацию о фактическом или ожидаемом возникновении определенных явлений погоды по маршруту полета и других явлений в атмосфере, которые могут повлиять на безопасность полетов воздушных судов в его районе ответственности.</w:t>
      </w:r>
    </w:p>
    <w:bookmarkEnd w:id="36"/>
    <w:bookmarkStart w:name="z515" w:id="37"/>
    <w:p>
      <w:pPr>
        <w:spacing w:after="0"/>
        <w:ind w:left="0"/>
        <w:jc w:val="both"/>
      </w:pPr>
      <w:r>
        <w:rPr>
          <w:rFonts w:ascii="Times New Roman"/>
          <w:b w:val="false"/>
          <w:i w:val="false"/>
          <w:color w:val="000000"/>
          <w:sz w:val="28"/>
        </w:rPr>
        <w:t>
      13) метеорологический орган – орган, предназначенный для метеорологического обеспечения международной аэронавигации;</w:t>
      </w:r>
    </w:p>
    <w:bookmarkEnd w:id="37"/>
    <w:bookmarkStart w:name="z516" w:id="38"/>
    <w:p>
      <w:pPr>
        <w:spacing w:after="0"/>
        <w:ind w:left="0"/>
        <w:jc w:val="both"/>
      </w:pPr>
      <w:r>
        <w:rPr>
          <w:rFonts w:ascii="Times New Roman"/>
          <w:b w:val="false"/>
          <w:i w:val="false"/>
          <w:color w:val="000000"/>
          <w:sz w:val="28"/>
        </w:rPr>
        <w:t>
      14) заявитель – юридическое лицо, обратившееся в уполномоченную организацию в сфере гражданской авиации для получения сертификата;</w:t>
      </w:r>
    </w:p>
    <w:bookmarkEnd w:id="38"/>
    <w:bookmarkStart w:name="z517" w:id="39"/>
    <w:p>
      <w:pPr>
        <w:spacing w:after="0"/>
        <w:ind w:left="0"/>
        <w:jc w:val="both"/>
      </w:pPr>
      <w:r>
        <w:rPr>
          <w:rFonts w:ascii="Times New Roman"/>
          <w:b w:val="false"/>
          <w:i w:val="false"/>
          <w:color w:val="000000"/>
          <w:sz w:val="28"/>
        </w:rPr>
        <w:t>
      15) полетно-информационное обслуживание – обслуживание, целью которого является предоставление консультаций и информаций для обеспечения безопасного и эффективного выполнения полетов.</w:t>
      </w:r>
    </w:p>
    <w:bookmarkEnd w:id="39"/>
    <w:bookmarkStart w:name="z518" w:id="40"/>
    <w:p>
      <w:pPr>
        <w:spacing w:after="0"/>
        <w:ind w:left="0"/>
        <w:jc w:val="both"/>
      </w:pPr>
      <w:r>
        <w:rPr>
          <w:rFonts w:ascii="Times New Roman"/>
          <w:b w:val="false"/>
          <w:i w:val="false"/>
          <w:color w:val="000000"/>
          <w:sz w:val="28"/>
        </w:rPr>
        <w:t>
      4. Поставщики аэронавигационного обслуживания должны соответствовать сертификационным требованиям (далее – Сертификационные требования), предъявляемым к поставщикам аэронавигационного обслуживания.</w:t>
      </w:r>
    </w:p>
    <w:bookmarkEnd w:id="40"/>
    <w:bookmarkStart w:name="z519" w:id="41"/>
    <w:p>
      <w:pPr>
        <w:spacing w:after="0"/>
        <w:ind w:left="0"/>
        <w:jc w:val="both"/>
      </w:pPr>
      <w:r>
        <w:rPr>
          <w:rFonts w:ascii="Times New Roman"/>
          <w:b w:val="false"/>
          <w:i w:val="false"/>
          <w:color w:val="000000"/>
          <w:sz w:val="28"/>
        </w:rPr>
        <w:t xml:space="preserve">
      5. За сертификацию поставщика аэронавигационного обслуживания взимается плата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в сфере гражданской авиации).</w:t>
      </w:r>
    </w:p>
    <w:bookmarkEnd w:id="41"/>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(далее - Перечень платных услуг уполномоченной организации в сфере гражданской авиации и ставки платежей в сфере гражданской авиации) (зарегистрирован в Реестре государственной регистрации нормативных правовых актов № 32089).</w:t>
      </w:r>
    </w:p>
    <w:p>
      <w:pPr>
        <w:spacing w:after="0"/>
        <w:ind w:left="0"/>
        <w:jc w:val="both"/>
      </w:pPr>
      <w:r>
        <w:rPr>
          <w:rFonts w:ascii="Times New Roman"/>
          <w:b w:val="false"/>
          <w:i w:val="false"/>
          <w:color w:val="000000"/>
          <w:sz w:val="28"/>
        </w:rPr>
        <w:t>
      Сертификация поставщика аэронавигационного обслуживания осуществляется после поступления платы в бюджет уполномоченной организации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42"/>
    <w:p>
      <w:pPr>
        <w:spacing w:after="0"/>
        <w:ind w:left="0"/>
        <w:jc w:val="both"/>
      </w:pPr>
      <w:r>
        <w:rPr>
          <w:rFonts w:ascii="Times New Roman"/>
          <w:b w:val="false"/>
          <w:i w:val="false"/>
          <w:color w:val="000000"/>
          <w:sz w:val="28"/>
        </w:rPr>
        <w:t>
      6. Сертификацию Поставщика аэронавигационного обслуживания (далее – сертификация) осуществляет уполномоченная организация.</w:t>
      </w:r>
    </w:p>
    <w:bookmarkEnd w:id="42"/>
    <w:bookmarkStart w:name="z521" w:id="43"/>
    <w:p>
      <w:pPr>
        <w:spacing w:after="0"/>
        <w:ind w:left="0"/>
        <w:jc w:val="both"/>
      </w:pPr>
      <w:r>
        <w:rPr>
          <w:rFonts w:ascii="Times New Roman"/>
          <w:b w:val="false"/>
          <w:i w:val="false"/>
          <w:color w:val="000000"/>
          <w:sz w:val="28"/>
        </w:rPr>
        <w:t>
      7. Общий срок сертификации составляет 15 (пятнадцать) рабочих дней.</w:t>
      </w:r>
    </w:p>
    <w:bookmarkEnd w:id="43"/>
    <w:bookmarkStart w:name="z522" w:id="44"/>
    <w:p>
      <w:pPr>
        <w:spacing w:after="0"/>
        <w:ind w:left="0"/>
        <w:jc w:val="both"/>
      </w:pPr>
      <w:r>
        <w:rPr>
          <w:rFonts w:ascii="Times New Roman"/>
          <w:b w:val="false"/>
          <w:i w:val="false"/>
          <w:color w:val="000000"/>
          <w:sz w:val="28"/>
        </w:rPr>
        <w:t>
      При наличии у поставщика аэронавигационного обслуживания филиалов (представительств) срок сертификационного обследования, предусмотренный пунктом 14 настоящих Правил, исчисляется согласно приложению 4 к настоящим Правилам.</w:t>
      </w:r>
    </w:p>
    <w:bookmarkEnd w:id="44"/>
    <w:bookmarkStart w:name="z523" w:id="45"/>
    <w:p>
      <w:pPr>
        <w:spacing w:after="0"/>
        <w:ind w:left="0"/>
        <w:jc w:val="both"/>
      </w:pPr>
      <w:r>
        <w:rPr>
          <w:rFonts w:ascii="Times New Roman"/>
          <w:b w:val="false"/>
          <w:i w:val="false"/>
          <w:color w:val="000000"/>
          <w:sz w:val="28"/>
        </w:rPr>
        <w:t>
      8. Сертификат является неотчуждаемым и не передается другому лицу.</w:t>
      </w:r>
    </w:p>
    <w:bookmarkEnd w:id="45"/>
    <w:bookmarkStart w:name="z524" w:id="46"/>
    <w:p>
      <w:pPr>
        <w:spacing w:after="0"/>
        <w:ind w:left="0"/>
        <w:jc w:val="left"/>
      </w:pPr>
      <w:r>
        <w:rPr>
          <w:rFonts w:ascii="Times New Roman"/>
          <w:b/>
          <w:i w:val="false"/>
          <w:color w:val="000000"/>
        </w:rPr>
        <w:t xml:space="preserve"> Глава 2. Порядок проведения сертификации и выдачи сертификата поставщика аэронавигационного обслуживания</w:t>
      </w:r>
    </w:p>
    <w:bookmarkEnd w:id="46"/>
    <w:p>
      <w:pPr>
        <w:spacing w:after="0"/>
        <w:ind w:left="0"/>
        <w:jc w:val="both"/>
      </w:pPr>
      <w:r>
        <w:rPr>
          <w:rFonts w:ascii="Times New Roman"/>
          <w:b w:val="false"/>
          <w:i w:val="false"/>
          <w:color w:val="000000"/>
          <w:sz w:val="28"/>
        </w:rPr>
        <w:t xml:space="preserve">
      9. Для получения сертификата поставщика аэронавигационного обслуживания заявитель (далее – услугополучатель) направляет в уполномоченную организацию через веб-портал "электронного правительства" (далее – портал) заявление на получение сертификата поставщика аэронавигационного обслуживания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перечне основных требований к оказанию государственной услуги "Выдача сертификата поставщика аэронавигационного обслуживания"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128" w:id="47"/>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47"/>
    <w:bookmarkStart w:name="z1129" w:id="4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перечне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49"/>
    <w:p>
      <w:pPr>
        <w:spacing w:after="0"/>
        <w:ind w:left="0"/>
        <w:jc w:val="both"/>
      </w:pPr>
      <w:r>
        <w:rPr>
          <w:rFonts w:ascii="Times New Roman"/>
          <w:b w:val="false"/>
          <w:i w:val="false"/>
          <w:color w:val="000000"/>
          <w:sz w:val="28"/>
        </w:rPr>
        <w:t>
      10. Уполномоченная организация осуществляет регистрацию документов в день их поступления.</w:t>
      </w:r>
    </w:p>
    <w:bookmarkEnd w:id="49"/>
    <w:bookmarkStart w:name="z1130" w:id="50"/>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15 (пятнадцать) рабочих дней со дня их поступления.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4" w:id="51"/>
    <w:p>
      <w:pPr>
        <w:spacing w:after="0"/>
        <w:ind w:left="0"/>
        <w:jc w:val="both"/>
      </w:pPr>
      <w:r>
        <w:rPr>
          <w:rFonts w:ascii="Times New Roman"/>
          <w:b w:val="false"/>
          <w:i w:val="false"/>
          <w:color w:val="000000"/>
          <w:sz w:val="28"/>
        </w:rPr>
        <w:t>
      10-1. Уполномоченная организация отказывает в приеме заявления при предоставления заявителем неполного пакета документов, предусмотренного пунктом 8 перечня основных требований и (или) документов с истекшим сроком действия.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2"/>
    <w:p>
      <w:pPr>
        <w:spacing w:after="0"/>
        <w:ind w:left="0"/>
        <w:jc w:val="both"/>
      </w:pPr>
      <w:r>
        <w:rPr>
          <w:rFonts w:ascii="Times New Roman"/>
          <w:b w:val="false"/>
          <w:i w:val="false"/>
          <w:color w:val="000000"/>
          <w:sz w:val="28"/>
        </w:rPr>
        <w:t>
      11. По итогам рассмотрения заявления и документов, согласно перечня документов, прилагаемых к заявлению на получение сертификата поставщика аэронавигационного обслуживания указанных в приложении 2 к настоящим Правилам, уполномоченная организация направляет заявителю решение по заявлению на получение сертификата поставщика аэронавигационного обслуживания по форме, согласно приложению 3 к настоящим Правилам.</w:t>
      </w:r>
    </w:p>
    <w:bookmarkEnd w:id="52"/>
    <w:bookmarkStart w:name="z529" w:id="53"/>
    <w:p>
      <w:pPr>
        <w:spacing w:after="0"/>
        <w:ind w:left="0"/>
        <w:jc w:val="both"/>
      </w:pPr>
      <w:r>
        <w:rPr>
          <w:rFonts w:ascii="Times New Roman"/>
          <w:b w:val="false"/>
          <w:i w:val="false"/>
          <w:color w:val="000000"/>
          <w:sz w:val="28"/>
        </w:rPr>
        <w:t>
      12. В случае положительного решения уполномоченной организацией в течение 2 (двух) рабочих дней после даты вынесения решения создается комиссия по сертификационному обследованию (далее – комиссия).</w:t>
      </w:r>
    </w:p>
    <w:bookmarkEnd w:id="53"/>
    <w:bookmarkStart w:name="z530" w:id="54"/>
    <w:p>
      <w:pPr>
        <w:spacing w:after="0"/>
        <w:ind w:left="0"/>
        <w:jc w:val="both"/>
      </w:pPr>
      <w:r>
        <w:rPr>
          <w:rFonts w:ascii="Times New Roman"/>
          <w:b w:val="false"/>
          <w:i w:val="false"/>
          <w:color w:val="000000"/>
          <w:sz w:val="28"/>
        </w:rPr>
        <w:t xml:space="preserve">
      Персональный состав, сроки проведения сертификационного обследования конкретной области применения и вида (подвида) деятельности и проверяемый комиссией поставщик аэронавигационного обслуживания (филиал (представительство) поставщика аэронавигационного обслуживания) определяется приказом руководителя уполномоченной организации. </w:t>
      </w:r>
    </w:p>
    <w:bookmarkEnd w:id="54"/>
    <w:bookmarkStart w:name="z531" w:id="55"/>
    <w:p>
      <w:pPr>
        <w:spacing w:after="0"/>
        <w:ind w:left="0"/>
        <w:jc w:val="both"/>
      </w:pPr>
      <w:r>
        <w:rPr>
          <w:rFonts w:ascii="Times New Roman"/>
          <w:b w:val="false"/>
          <w:i w:val="false"/>
          <w:color w:val="000000"/>
          <w:sz w:val="28"/>
        </w:rPr>
        <w:t xml:space="preserve">
      Издание приказа руководителя уполномоченной организации для первого сертификационного обследования осуществляется на второй рабочий день после даты вынесения решения, а для последующих сертификационных обследований – на второй рабочий день с даты подписания акта сертификационного обследования предыдущего сертификационного обследования. </w:t>
      </w:r>
    </w:p>
    <w:bookmarkEnd w:id="55"/>
    <w:bookmarkStart w:name="z532" w:id="56"/>
    <w:p>
      <w:pPr>
        <w:spacing w:after="0"/>
        <w:ind w:left="0"/>
        <w:jc w:val="both"/>
      </w:pPr>
      <w:r>
        <w:rPr>
          <w:rFonts w:ascii="Times New Roman"/>
          <w:b w:val="false"/>
          <w:i w:val="false"/>
          <w:color w:val="000000"/>
          <w:sz w:val="28"/>
        </w:rPr>
        <w:t>
      В должностной состав комиссии включаются авиационные инспекторы.</w:t>
      </w:r>
    </w:p>
    <w:bookmarkEnd w:id="56"/>
    <w:bookmarkStart w:name="z533" w:id="57"/>
    <w:p>
      <w:pPr>
        <w:spacing w:after="0"/>
        <w:ind w:left="0"/>
        <w:jc w:val="both"/>
      </w:pPr>
      <w:r>
        <w:rPr>
          <w:rFonts w:ascii="Times New Roman"/>
          <w:b w:val="false"/>
          <w:i w:val="false"/>
          <w:color w:val="000000"/>
          <w:sz w:val="28"/>
        </w:rPr>
        <w:t>
      13. Количество рабочих дней необходимых для проведения сертификационного обследования поставщика аэронавигационного обслуживания зависит от количества филиалов (представительств) Заявителя в соответствии с приложением 4 к настоящим Правилам.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Виды (подвиды) аэронавигационного обслуживания, для которого запрашивается сертификат поставщика аэронавигационного обслуживания, подлежащего сертификации, приведены в приложении 5 к настоящим Правилам.</w:t>
      </w:r>
    </w:p>
    <w:p>
      <w:pPr>
        <w:spacing w:after="0"/>
        <w:ind w:left="0"/>
        <w:jc w:val="both"/>
      </w:pPr>
      <w:r>
        <w:rPr>
          <w:rFonts w:ascii="Times New Roman"/>
          <w:b w:val="false"/>
          <w:i w:val="false"/>
          <w:color w:val="000000"/>
          <w:sz w:val="28"/>
        </w:rPr>
        <w:t>
      14. Уполномоченная организация осуществляет сертификационное обследование в течение 5 (пяти) рабочих дней на соответствие сертификационным требованиям, предъявляемым к поставщикам аэронавигационного обслуживания, с использованием инструктивного материала.</w:t>
      </w:r>
    </w:p>
    <w:bookmarkStart w:name="z1131" w:id="58"/>
    <w:p>
      <w:pPr>
        <w:spacing w:after="0"/>
        <w:ind w:left="0"/>
        <w:jc w:val="both"/>
      </w:pPr>
      <w:r>
        <w:rPr>
          <w:rFonts w:ascii="Times New Roman"/>
          <w:b w:val="false"/>
          <w:i w:val="false"/>
          <w:color w:val="000000"/>
          <w:sz w:val="28"/>
        </w:rPr>
        <w:t xml:space="preserve">
      При этом,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поставщика аэронавигационного обслуживания"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58"/>
    <w:bookmarkStart w:name="z1132" w:id="59"/>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и оператору информационно-коммуникационной инфраструктуры "электронного правительства.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60"/>
    <w:p>
      <w:pPr>
        <w:spacing w:after="0"/>
        <w:ind w:left="0"/>
        <w:jc w:val="both"/>
      </w:pPr>
      <w:r>
        <w:rPr>
          <w:rFonts w:ascii="Times New Roman"/>
          <w:b w:val="false"/>
          <w:i w:val="false"/>
          <w:color w:val="000000"/>
          <w:sz w:val="28"/>
        </w:rPr>
        <w:t>
      15. До завершения сертификационного обследования заявитель вносит корректировки в виды (подвиды) аэронавигационного обслуживания, для которого запрашивается сертификат поставщика аэронавигационного обслуживания подлежащее сертификации в следующих случаях:</w:t>
      </w:r>
    </w:p>
    <w:bookmarkEnd w:id="60"/>
    <w:bookmarkStart w:name="z537" w:id="61"/>
    <w:p>
      <w:pPr>
        <w:spacing w:after="0"/>
        <w:ind w:left="0"/>
        <w:jc w:val="both"/>
      </w:pPr>
      <w:r>
        <w:rPr>
          <w:rFonts w:ascii="Times New Roman"/>
          <w:b w:val="false"/>
          <w:i w:val="false"/>
          <w:color w:val="000000"/>
          <w:sz w:val="28"/>
        </w:rPr>
        <w:t>
      1) изменения заявленной категории аэродрома;</w:t>
      </w:r>
    </w:p>
    <w:bookmarkEnd w:id="61"/>
    <w:bookmarkStart w:name="z538" w:id="62"/>
    <w:p>
      <w:pPr>
        <w:spacing w:after="0"/>
        <w:ind w:left="0"/>
        <w:jc w:val="both"/>
      </w:pPr>
      <w:r>
        <w:rPr>
          <w:rFonts w:ascii="Times New Roman"/>
          <w:b w:val="false"/>
          <w:i w:val="false"/>
          <w:color w:val="000000"/>
          <w:sz w:val="28"/>
        </w:rPr>
        <w:t>
      2) изменения места размещения средств РТОП и связи.</w:t>
      </w:r>
    </w:p>
    <w:bookmarkEnd w:id="62"/>
    <w:bookmarkStart w:name="z539" w:id="63"/>
    <w:p>
      <w:pPr>
        <w:spacing w:after="0"/>
        <w:ind w:left="0"/>
        <w:jc w:val="both"/>
      </w:pPr>
      <w:r>
        <w:rPr>
          <w:rFonts w:ascii="Times New Roman"/>
          <w:b w:val="false"/>
          <w:i w:val="false"/>
          <w:color w:val="000000"/>
          <w:sz w:val="28"/>
        </w:rPr>
        <w:t>
      16. По результатам сертификационного обследования комиссией составляется акт сертификационного обследования (далее - акт) в двух экземплярах по форме, согласно приложению 6 к настоящим Правилам с указанием фактического состояния организационной структуры, процессов и документации Заявителя, выводов, рекомендаций и заключения о возможности (невозможности) выдачи сертификата.</w:t>
      </w:r>
    </w:p>
    <w:bookmarkEnd w:id="63"/>
    <w:p>
      <w:pPr>
        <w:spacing w:after="0"/>
        <w:ind w:left="0"/>
        <w:jc w:val="both"/>
      </w:pPr>
      <w:r>
        <w:rPr>
          <w:rFonts w:ascii="Times New Roman"/>
          <w:b w:val="false"/>
          <w:i w:val="false"/>
          <w:color w:val="000000"/>
          <w:sz w:val="28"/>
        </w:rPr>
        <w:t>
      Акт подписывается всеми членами комиссии и направляется заявителю для ознакомления. Акт направляется в течение 3 трех рабочих дней с даты подписания Акта всеми членами комиссии, посредством почтовой связи заказным письмом с уведомлением либо в электронном виде посредством электронных каналов связи, обеспечивающих гарантированную доставку сообщений либо нарочно.</w:t>
      </w:r>
    </w:p>
    <w:p>
      <w:pPr>
        <w:spacing w:after="0"/>
        <w:ind w:left="0"/>
        <w:jc w:val="both"/>
      </w:pPr>
      <w:r>
        <w:rPr>
          <w:rFonts w:ascii="Times New Roman"/>
          <w:b w:val="false"/>
          <w:i w:val="false"/>
          <w:color w:val="000000"/>
          <w:sz w:val="28"/>
        </w:rPr>
        <w:t>
      С даты направления заявителю акта исчисление срока сертификации приостанавливается до представления заявителем подписанного акта в уполномоченную организацию.</w:t>
      </w:r>
    </w:p>
    <w:p>
      <w:pPr>
        <w:spacing w:after="0"/>
        <w:ind w:left="0"/>
        <w:jc w:val="both"/>
      </w:pPr>
      <w:r>
        <w:rPr>
          <w:rFonts w:ascii="Times New Roman"/>
          <w:b w:val="false"/>
          <w:i w:val="false"/>
          <w:color w:val="000000"/>
          <w:sz w:val="28"/>
        </w:rPr>
        <w:t xml:space="preserve">
      В случае указания в акте сертификационного обследования заключения о невозможности выдачи сертификата, уполномоченной организацией дополнительно прилагается перечень несоответствий сертификационным требованиям к поставщику аэронавигационного обслуживания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Несоответствия сертификационным требованиям, выявленные при сертификационном обследовании, подразделяются на три уровня: уровень 1, уровень 2 и уровень 3.</w:t>
      </w:r>
    </w:p>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p>
      <w:pPr>
        <w:spacing w:after="0"/>
        <w:ind w:left="0"/>
        <w:jc w:val="both"/>
      </w:pPr>
      <w:r>
        <w:rPr>
          <w:rFonts w:ascii="Times New Roman"/>
          <w:b w:val="false"/>
          <w:i w:val="false"/>
          <w:color w:val="000000"/>
          <w:sz w:val="28"/>
        </w:rPr>
        <w:t>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64"/>
    <w:p>
      <w:pPr>
        <w:spacing w:after="0"/>
        <w:ind w:left="0"/>
        <w:jc w:val="both"/>
      </w:pPr>
      <w:r>
        <w:rPr>
          <w:rFonts w:ascii="Times New Roman"/>
          <w:b w:val="false"/>
          <w:i w:val="false"/>
          <w:color w:val="000000"/>
          <w:sz w:val="28"/>
        </w:rPr>
        <w:t>
      17.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64"/>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65"/>
    <w:p>
      <w:pPr>
        <w:spacing w:after="0"/>
        <w:ind w:left="0"/>
        <w:jc w:val="both"/>
      </w:pPr>
      <w:r>
        <w:rPr>
          <w:rFonts w:ascii="Times New Roman"/>
          <w:b w:val="false"/>
          <w:i w:val="false"/>
          <w:color w:val="000000"/>
          <w:sz w:val="28"/>
        </w:rPr>
        <w:t>
      18. При несоответствии сертификационным требованиям уровня 2 уполномоченная организация:</w:t>
      </w:r>
    </w:p>
    <w:bookmarkEnd w:id="65"/>
    <w:bookmarkStart w:name="z1143" w:id="66"/>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10 (десяти) рабочих дней с момента ознакомления с результатами сертификационного обследования;</w:t>
      </w:r>
    </w:p>
    <w:bookmarkEnd w:id="66"/>
    <w:bookmarkStart w:name="z1144" w:id="67"/>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67"/>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68"/>
    <w:p>
      <w:pPr>
        <w:spacing w:after="0"/>
        <w:ind w:left="0"/>
        <w:jc w:val="both"/>
      </w:pPr>
      <w:r>
        <w:rPr>
          <w:rFonts w:ascii="Times New Roman"/>
          <w:b w:val="false"/>
          <w:i w:val="false"/>
          <w:color w:val="000000"/>
          <w:sz w:val="28"/>
        </w:rPr>
        <w:t>
      19.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w:t>
      </w:r>
    </w:p>
    <w:bookmarkEnd w:id="68"/>
    <w:p>
      <w:pPr>
        <w:spacing w:after="0"/>
        <w:ind w:left="0"/>
        <w:jc w:val="both"/>
      </w:pPr>
      <w:r>
        <w:rPr>
          <w:rFonts w:ascii="Times New Roman"/>
          <w:b w:val="false"/>
          <w:i w:val="false"/>
          <w:color w:val="000000"/>
          <w:sz w:val="28"/>
        </w:rPr>
        <w:t>
      В случае, не представления заявителем приемлемого плана корректирующих действий или не выполнения корректирующих действий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или отзывает ранее выданный сертификат.</w:t>
      </w:r>
    </w:p>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69"/>
    <w:p>
      <w:pPr>
        <w:spacing w:after="0"/>
        <w:ind w:left="0"/>
        <w:jc w:val="both"/>
      </w:pPr>
      <w:r>
        <w:rPr>
          <w:rFonts w:ascii="Times New Roman"/>
          <w:b w:val="false"/>
          <w:i w:val="false"/>
          <w:color w:val="000000"/>
          <w:sz w:val="28"/>
        </w:rPr>
        <w:t>
      20. Со дня утверждения уполномоченной организацией плана корректирующих действий исчисление срока сертификации приостанавливается до устранения выявленных несоответствий.</w:t>
      </w:r>
    </w:p>
    <w:bookmarkEnd w:id="69"/>
    <w:bookmarkStart w:name="z556" w:id="70"/>
    <w:p>
      <w:pPr>
        <w:spacing w:after="0"/>
        <w:ind w:left="0"/>
        <w:jc w:val="both"/>
      </w:pPr>
      <w:r>
        <w:rPr>
          <w:rFonts w:ascii="Times New Roman"/>
          <w:b w:val="false"/>
          <w:i w:val="false"/>
          <w:color w:val="000000"/>
          <w:sz w:val="28"/>
        </w:rPr>
        <w:t>
      После устранения несоответствий в установленные планом корректирующих действий сроки, заявитель предоставляет уполномоченной организации справку в произвольной форме об их устранении с приложением подтверждающей документации.</w:t>
      </w:r>
    </w:p>
    <w:bookmarkEnd w:id="70"/>
    <w:bookmarkStart w:name="z1125" w:id="71"/>
    <w:p>
      <w:pPr>
        <w:spacing w:after="0"/>
        <w:ind w:left="0"/>
        <w:jc w:val="both"/>
      </w:pPr>
      <w:r>
        <w:rPr>
          <w:rFonts w:ascii="Times New Roman"/>
          <w:b w:val="false"/>
          <w:i w:val="false"/>
          <w:color w:val="000000"/>
          <w:sz w:val="28"/>
        </w:rPr>
        <w:t>
      20-1. В случае выявления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1"/>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xml:space="preserve">
      По результатам заслушивания услугодатель принимает решение о выдаче соответствующего сертификата поставщика аэронавигационного обслуживания либо формирует мотивированный отказ в оказании государственной услуги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72"/>
    <w:p>
      <w:pPr>
        <w:spacing w:after="0"/>
        <w:ind w:left="0"/>
        <w:jc w:val="both"/>
      </w:pPr>
      <w:r>
        <w:rPr>
          <w:rFonts w:ascii="Times New Roman"/>
          <w:b w:val="false"/>
          <w:i w:val="false"/>
          <w:color w:val="000000"/>
          <w:sz w:val="28"/>
        </w:rPr>
        <w:t>
      21. При отсутствии несоответствий либо наличия несоответствий уровня 3 по результатам сертификационного обследования уполномоченная организация в течение 2 (двух) рабочих дней со дня предоставления подписанного заявителем акта оформляет сертификат поставщика аэронавигационного обслуживания по форме согласно приложению 8 к настоящим Правилам.</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73"/>
    <w:p>
      <w:pPr>
        <w:spacing w:after="0"/>
        <w:ind w:left="0"/>
        <w:jc w:val="both"/>
      </w:pPr>
      <w:r>
        <w:rPr>
          <w:rFonts w:ascii="Times New Roman"/>
          <w:b w:val="false"/>
          <w:i w:val="false"/>
          <w:color w:val="000000"/>
          <w:sz w:val="28"/>
        </w:rPr>
        <w:t xml:space="preserve">
      22. При наличии несоответствий уровня 2, указанных в акте, уполномоченная организация в течение 2 (двух) рабочих дней со дня предоставления заявителем справки и подтверждающей документации, указанных в пункте 19 настоящих Правил, проверяет их, и в случае отсутствия замечаний, оформляет сертификат поставщика аэронавигационного обслуживания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74"/>
    <w:p>
      <w:pPr>
        <w:spacing w:after="0"/>
        <w:ind w:left="0"/>
        <w:jc w:val="both"/>
      </w:pPr>
      <w:r>
        <w:rPr>
          <w:rFonts w:ascii="Times New Roman"/>
          <w:b w:val="false"/>
          <w:i w:val="false"/>
          <w:color w:val="000000"/>
          <w:sz w:val="28"/>
        </w:rPr>
        <w:t xml:space="preserve">
      23. Сертификат выдается на пять лет с указанием области его применения и разрешенных видов (подвидов) аэронавигационного обслуживания, для которых запрашивается сертификат поставщика аэронавигационного обслуживания, подлежащих сертификации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w:t>
      </w:r>
    </w:p>
    <w:bookmarkEnd w:id="74"/>
    <w:p>
      <w:pPr>
        <w:spacing w:after="0"/>
        <w:ind w:left="0"/>
        <w:jc w:val="both"/>
      </w:pPr>
      <w:r>
        <w:rPr>
          <w:rFonts w:ascii="Times New Roman"/>
          <w:b w:val="false"/>
          <w:i w:val="false"/>
          <w:color w:val="000000"/>
          <w:sz w:val="28"/>
        </w:rPr>
        <w:t>
      Сертификат оформляется на все либо отдельные виды (подвиды) аэронавигационного обслуживания.</w:t>
      </w:r>
    </w:p>
    <w:p>
      <w:pPr>
        <w:spacing w:after="0"/>
        <w:ind w:left="0"/>
        <w:jc w:val="both"/>
      </w:pPr>
      <w:r>
        <w:rPr>
          <w:rFonts w:ascii="Times New Roman"/>
          <w:b w:val="false"/>
          <w:i w:val="false"/>
          <w:color w:val="000000"/>
          <w:sz w:val="28"/>
        </w:rPr>
        <w:t>
      При этом, поставщик аэронавигационного обслуживания осуществляет свою деятельность строго в соответствии с сертификатом.</w:t>
      </w:r>
    </w:p>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услугополучателя в форме электронного документа, подписанного электронной цифровой подписью (далее – ЭЦП) уполномоченного лица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75"/>
    <w:p>
      <w:pPr>
        <w:spacing w:after="0"/>
        <w:ind w:left="0"/>
        <w:jc w:val="both"/>
      </w:pPr>
      <w:r>
        <w:rPr>
          <w:rFonts w:ascii="Times New Roman"/>
          <w:b w:val="false"/>
          <w:i w:val="false"/>
          <w:color w:val="000000"/>
          <w:sz w:val="28"/>
        </w:rPr>
        <w:t>
      24. В случае выявления авиационными инспекторами в процессе сертификационного обследования отступлений от сертификационных требований, вызванных чрезвычайной ситуацией природного или техногенного характера, устранением отказов или неисправностей средств, либо обусловлено выполнением плана внедрения системы управления безопасностью полетов, либо при наличии плана корректирующих действий, согласованного с уполномоченной организацией в процессе постоянного надзора (при повторной сертификации) комиссией устанавливается возможность выдачи сертификата на период устранения несоответствий сертификационным требованиям, с указанием принятых заявителем дополнительных мерах, обеспечивающих уровень безопасности полетов, эквивалентный установленному.</w:t>
      </w:r>
    </w:p>
    <w:bookmarkEnd w:id="75"/>
    <w:p>
      <w:pPr>
        <w:spacing w:after="0"/>
        <w:ind w:left="0"/>
        <w:jc w:val="both"/>
      </w:pPr>
      <w:r>
        <w:rPr>
          <w:rFonts w:ascii="Times New Roman"/>
          <w:b w:val="false"/>
          <w:i w:val="false"/>
          <w:color w:val="000000"/>
          <w:sz w:val="28"/>
        </w:rPr>
        <w:t>
      Период устранения несоответствий сертификационным требованиям определяется уполномоченной организацией, но не превышает двух лет.</w:t>
      </w:r>
    </w:p>
    <w:p>
      <w:pPr>
        <w:spacing w:after="0"/>
        <w:ind w:left="0"/>
        <w:jc w:val="both"/>
      </w:pPr>
      <w:r>
        <w:rPr>
          <w:rFonts w:ascii="Times New Roman"/>
          <w:b w:val="false"/>
          <w:i w:val="false"/>
          <w:color w:val="000000"/>
          <w:sz w:val="28"/>
        </w:rPr>
        <w:t>
      Возможность выдачи сертификата на период устранения несоответствий сертификационным требованиям указывается с соответствующим обоснованием в акте сертификационного обследования.</w:t>
      </w:r>
    </w:p>
    <w:p>
      <w:pPr>
        <w:spacing w:after="0"/>
        <w:ind w:left="0"/>
        <w:jc w:val="both"/>
      </w:pPr>
      <w:r>
        <w:rPr>
          <w:rFonts w:ascii="Times New Roman"/>
          <w:b w:val="false"/>
          <w:i w:val="false"/>
          <w:color w:val="000000"/>
          <w:sz w:val="28"/>
        </w:rPr>
        <w:t>
      При устранении несоответствий сертификационным требованиям сертификат продлевается на срок, не превышающий пяти лет со дня подписания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02.03.2023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76"/>
    <w:p>
      <w:pPr>
        <w:spacing w:after="0"/>
        <w:ind w:left="0"/>
        <w:jc w:val="both"/>
      </w:pPr>
      <w:r>
        <w:rPr>
          <w:rFonts w:ascii="Times New Roman"/>
          <w:b w:val="false"/>
          <w:i w:val="false"/>
          <w:color w:val="000000"/>
          <w:sz w:val="28"/>
        </w:rPr>
        <w:t>
      25. Основания для отказа в выдаче сертификата предусмотрены в пункте 9 перечня основных требований.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77"/>
    <w:p>
      <w:pPr>
        <w:spacing w:after="0"/>
        <w:ind w:left="0"/>
        <w:jc w:val="both"/>
      </w:pPr>
      <w:r>
        <w:rPr>
          <w:rFonts w:ascii="Times New Roman"/>
          <w:b w:val="false"/>
          <w:i w:val="false"/>
          <w:color w:val="000000"/>
          <w:sz w:val="28"/>
        </w:rPr>
        <w:t>
      25-1. Рассмотрение жалобы на решение, действий (бездействия) услугодателя по вопросам оказания государственных услуг производится вышестоящим административным органом, должностным лицом, осуществляющим руководство в сфере гражданской авиции.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2" w:id="78"/>
    <w:p>
      <w:pPr>
        <w:spacing w:after="0"/>
        <w:ind w:left="0"/>
        <w:jc w:val="both"/>
      </w:pPr>
      <w:r>
        <w:rPr>
          <w:rFonts w:ascii="Times New Roman"/>
          <w:b w:val="false"/>
          <w:i w:val="false"/>
          <w:color w:val="000000"/>
          <w:sz w:val="28"/>
        </w:rPr>
        <w:t xml:space="preserve">
      25-2. Жалоба подается услугодателю и (или) должностному лицу, чье решение, действие (бездействие) обжалуются. </w:t>
      </w:r>
    </w:p>
    <w:bookmarkEnd w:id="7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p>
      <w:pPr>
        <w:spacing w:after="0"/>
        <w:ind w:left="0"/>
        <w:jc w:val="both"/>
      </w:pPr>
      <w:r>
        <w:rPr>
          <w:rFonts w:ascii="Times New Roman"/>
          <w:b w:val="false"/>
          <w:i w:val="false"/>
          <w:color w:val="000000"/>
          <w:sz w:val="28"/>
        </w:rPr>
        <w:t>
      услугодателем, уполномоченным органом - в течение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25-2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79"/>
    <w:p>
      <w:pPr>
        <w:spacing w:after="0"/>
        <w:ind w:left="0"/>
        <w:jc w:val="both"/>
      </w:pPr>
      <w:r>
        <w:rPr>
          <w:rFonts w:ascii="Times New Roman"/>
          <w:b w:val="false"/>
          <w:i w:val="false"/>
          <w:color w:val="000000"/>
          <w:sz w:val="28"/>
        </w:rPr>
        <w:t xml:space="preserve">
      25-3.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десять рабочих дней в случаях необходимости:</w:t>
      </w:r>
    </w:p>
    <w:bookmarkEnd w:id="79"/>
    <w:bookmarkStart w:name="z1126" w:id="8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0"/>
    <w:bookmarkStart w:name="z1127" w:id="81"/>
    <w:p>
      <w:pPr>
        <w:spacing w:after="0"/>
        <w:ind w:left="0"/>
        <w:jc w:val="both"/>
      </w:pPr>
      <w:r>
        <w:rPr>
          <w:rFonts w:ascii="Times New Roman"/>
          <w:b w:val="false"/>
          <w:i w:val="false"/>
          <w:color w:val="000000"/>
          <w:sz w:val="28"/>
        </w:rPr>
        <w:t>
      2) получения дополнительной информации.</w:t>
      </w:r>
    </w:p>
    <w:bookmarkEnd w:id="8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25-3 в соответствии с приказом и.о. Министра индустрии и инфраструктурного развития РК от 05.05.2020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01.04.2022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82"/>
    <w:p>
      <w:pPr>
        <w:spacing w:after="0"/>
        <w:ind w:left="0"/>
        <w:jc w:val="left"/>
      </w:pPr>
      <w:r>
        <w:rPr>
          <w:rFonts w:ascii="Times New Roman"/>
          <w:b/>
          <w:i w:val="false"/>
          <w:color w:val="000000"/>
        </w:rPr>
        <w:t xml:space="preserve"> Глава 3. Порядок приостановления (отзыва) сертификата поставщика аэронавигационного обслуживания, внесения изменений и (или) дополнений в него</w:t>
      </w:r>
    </w:p>
    <w:bookmarkEnd w:id="82"/>
    <w:bookmarkStart w:name="z571" w:id="83"/>
    <w:p>
      <w:pPr>
        <w:spacing w:after="0"/>
        <w:ind w:left="0"/>
        <w:jc w:val="both"/>
      </w:pPr>
      <w:r>
        <w:rPr>
          <w:rFonts w:ascii="Times New Roman"/>
          <w:b w:val="false"/>
          <w:i w:val="false"/>
          <w:color w:val="000000"/>
          <w:sz w:val="28"/>
        </w:rPr>
        <w:t>
      26. В случае приостановления действия сертификата или его отзыва, уполномоченная организация уведомляет поставщика аэронавигационного обслуживания о принятом решении.</w:t>
      </w:r>
    </w:p>
    <w:bookmarkEnd w:id="83"/>
    <w:bookmarkStart w:name="z572" w:id="84"/>
    <w:p>
      <w:pPr>
        <w:spacing w:after="0"/>
        <w:ind w:left="0"/>
        <w:jc w:val="both"/>
      </w:pPr>
      <w:r>
        <w:rPr>
          <w:rFonts w:ascii="Times New Roman"/>
          <w:b w:val="false"/>
          <w:i w:val="false"/>
          <w:color w:val="000000"/>
          <w:sz w:val="28"/>
        </w:rPr>
        <w:t>
      27. При отзыве сертификата владелец сертификата возвращает оригинал сертификата в уполномоченную организацию в течение 3 (трех) рабочих дней со дня получения письменного уведомления об отзыве сертификата.</w:t>
      </w:r>
    </w:p>
    <w:bookmarkEnd w:id="84"/>
    <w:bookmarkStart w:name="z573" w:id="85"/>
    <w:p>
      <w:pPr>
        <w:spacing w:after="0"/>
        <w:ind w:left="0"/>
        <w:jc w:val="both"/>
      </w:pPr>
      <w:r>
        <w:rPr>
          <w:rFonts w:ascii="Times New Roman"/>
          <w:b w:val="false"/>
          <w:i w:val="false"/>
          <w:color w:val="000000"/>
          <w:sz w:val="28"/>
        </w:rPr>
        <w:t>
      28. Сертификат может быть полностью либо частично ограничен по заявлению его владельца.</w:t>
      </w:r>
    </w:p>
    <w:bookmarkEnd w:id="85"/>
    <w:bookmarkStart w:name="z574" w:id="86"/>
    <w:p>
      <w:pPr>
        <w:spacing w:after="0"/>
        <w:ind w:left="0"/>
        <w:jc w:val="both"/>
      </w:pPr>
      <w:r>
        <w:rPr>
          <w:rFonts w:ascii="Times New Roman"/>
          <w:b w:val="false"/>
          <w:i w:val="false"/>
          <w:color w:val="000000"/>
          <w:sz w:val="28"/>
        </w:rPr>
        <w:t>
      В этом случае, владелец направляет в уполномоченную организацию заявление в произвольной форме с обоснованием и указанием исключаемых видов (подвидов) аэронавигационного обслуживания.</w:t>
      </w:r>
    </w:p>
    <w:bookmarkEnd w:id="86"/>
    <w:bookmarkStart w:name="z575" w:id="87"/>
    <w:p>
      <w:pPr>
        <w:spacing w:after="0"/>
        <w:ind w:left="0"/>
        <w:jc w:val="both"/>
      </w:pPr>
      <w:r>
        <w:rPr>
          <w:rFonts w:ascii="Times New Roman"/>
          <w:b w:val="false"/>
          <w:i w:val="false"/>
          <w:color w:val="000000"/>
          <w:sz w:val="28"/>
        </w:rPr>
        <w:t>
      Уполномоченная организация в течение 5 (пяти) рабочих дней с даты получения заявления уведомляет поставщика аэронавигационного обслуживания о принятом решении по введению ограничений в сертификате.</w:t>
      </w:r>
    </w:p>
    <w:bookmarkEnd w:id="87"/>
    <w:bookmarkStart w:name="z576" w:id="88"/>
    <w:p>
      <w:pPr>
        <w:spacing w:after="0"/>
        <w:ind w:left="0"/>
        <w:jc w:val="both"/>
      </w:pPr>
      <w:r>
        <w:rPr>
          <w:rFonts w:ascii="Times New Roman"/>
          <w:b w:val="false"/>
          <w:i w:val="false"/>
          <w:color w:val="000000"/>
          <w:sz w:val="28"/>
        </w:rPr>
        <w:t xml:space="preserve">
      29. Для осуществления поставщиком аэронавигационного обслуживания новых видов (подвидов) аэронавигационного обслуживания, которые ранее не были указаны в сертификате, заявитель направляет через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пунктом 8 перечня основных требований, в части касающейся заявленных видов (подвидов) аэронавигационного обслуживания.</w:t>
      </w:r>
    </w:p>
    <w:bookmarkEnd w:id="88"/>
    <w:p>
      <w:pPr>
        <w:spacing w:after="0"/>
        <w:ind w:left="0"/>
        <w:jc w:val="both"/>
      </w:pPr>
      <w:r>
        <w:rPr>
          <w:rFonts w:ascii="Times New Roman"/>
          <w:b w:val="false"/>
          <w:i w:val="false"/>
          <w:color w:val="000000"/>
          <w:sz w:val="28"/>
        </w:rPr>
        <w:t>
      При этом, за расширение сферы деятельности сертификата, поставщик аэронавигационного обслуживания уплачивает сбор в размере 10 % от ставки сбора за сертификацию поставщиков аэронавигационного обслуживания, установленном Перечнем платных услуг уполномоченной организации в сфере гражданской авиации и ставки платежей в сфере гражданской авиации.</w:t>
      </w:r>
    </w:p>
    <w:p>
      <w:pPr>
        <w:spacing w:after="0"/>
        <w:ind w:left="0"/>
        <w:jc w:val="both"/>
      </w:pPr>
      <w:r>
        <w:rPr>
          <w:rFonts w:ascii="Times New Roman"/>
          <w:b w:val="false"/>
          <w:i w:val="false"/>
          <w:color w:val="000000"/>
          <w:sz w:val="28"/>
        </w:rPr>
        <w:t>
      Порядок проведения сертификации и выдачи сертификата поставщика аэронавигационного обслуживания определяется главой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89"/>
    <w:p>
      <w:pPr>
        <w:spacing w:after="0"/>
        <w:ind w:left="0"/>
        <w:jc w:val="both"/>
      </w:pPr>
      <w:r>
        <w:rPr>
          <w:rFonts w:ascii="Times New Roman"/>
          <w:b w:val="false"/>
          <w:i w:val="false"/>
          <w:color w:val="000000"/>
          <w:sz w:val="28"/>
        </w:rPr>
        <w:t>
      30. При повторной сертификации поставщика аэронавигационного обслуживания, в состав которой входят пять и более филиалов (представительств), уполномоченная организация принимает решение о проведении сертификационных обследований, определенных им филиалов (представительств), составляющих не менее половины от заявленных для проведения сертификационного обследования. При этом выбираются филиалы (представительства), имеющие наибольшее количество выявленных несоответствий по результатам ранее проведенных проверок.</w:t>
      </w:r>
    </w:p>
    <w:bookmarkEnd w:id="89"/>
    <w:bookmarkStart w:name="z580" w:id="90"/>
    <w:p>
      <w:pPr>
        <w:spacing w:after="0"/>
        <w:ind w:left="0"/>
        <w:jc w:val="both"/>
      </w:pPr>
      <w:r>
        <w:rPr>
          <w:rFonts w:ascii="Times New Roman"/>
          <w:b w:val="false"/>
          <w:i w:val="false"/>
          <w:color w:val="000000"/>
          <w:sz w:val="28"/>
        </w:rPr>
        <w:t>
      31. При изменении наименования, организационно-правовой формы поставщика аэронавигационного обслуживания заявитель подает в уполномоченную организацию заявление в произвольной форме на замену сертификата.</w:t>
      </w:r>
    </w:p>
    <w:bookmarkEnd w:id="90"/>
    <w:bookmarkStart w:name="z581" w:id="91"/>
    <w:p>
      <w:pPr>
        <w:spacing w:after="0"/>
        <w:ind w:left="0"/>
        <w:jc w:val="both"/>
      </w:pPr>
      <w:r>
        <w:rPr>
          <w:rFonts w:ascii="Times New Roman"/>
          <w:b w:val="false"/>
          <w:i w:val="false"/>
          <w:color w:val="000000"/>
          <w:sz w:val="28"/>
        </w:rPr>
        <w:t>
      При этом, проведение сертификационного обследования не требуется, а новый сертификат выдается в течение трех рабочих дней без взимания платы.</w:t>
      </w:r>
    </w:p>
    <w:bookmarkEnd w:id="91"/>
    <w:bookmarkStart w:name="z582" w:id="92"/>
    <w:p>
      <w:pPr>
        <w:spacing w:after="0"/>
        <w:ind w:left="0"/>
        <w:jc w:val="both"/>
      </w:pPr>
      <w:r>
        <w:rPr>
          <w:rFonts w:ascii="Times New Roman"/>
          <w:b w:val="false"/>
          <w:i w:val="false"/>
          <w:color w:val="000000"/>
          <w:sz w:val="28"/>
        </w:rPr>
        <w:t>
      Ранее выданный сертификат поставщика аэронавигационного обслуживания подлежит возврату в уполномоченную организацию и уничтожению согласно акту уничтожения в произвольной форме с указанием способа его уничтожения.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5" w:id="93"/>
    <w:p>
      <w:pPr>
        <w:spacing w:after="0"/>
        <w:ind w:left="0"/>
        <w:jc w:val="left"/>
      </w:pPr>
      <w:r>
        <w:rPr>
          <w:rFonts w:ascii="Times New Roman"/>
          <w:b/>
          <w:i w:val="false"/>
          <w:color w:val="000000"/>
        </w:rPr>
        <w:t xml:space="preserve"> Глава 4. Обеспечения безопасности полетов при изменении в функциональных системах организации воздушного движения</w:t>
      </w:r>
    </w:p>
    <w:bookmarkEnd w:id="93"/>
    <w:bookmarkStart w:name="z586" w:id="94"/>
    <w:p>
      <w:pPr>
        <w:spacing w:after="0"/>
        <w:ind w:left="0"/>
        <w:jc w:val="both"/>
      </w:pPr>
      <w:r>
        <w:rPr>
          <w:rFonts w:ascii="Times New Roman"/>
          <w:b w:val="false"/>
          <w:i w:val="false"/>
          <w:color w:val="000000"/>
          <w:sz w:val="28"/>
        </w:rPr>
        <w:t>
      33.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 указаны в приложении 9 к настоящим Правилам.</w:t>
      </w:r>
    </w:p>
    <w:bookmarkEnd w:id="94"/>
    <w:bookmarkStart w:name="z587" w:id="95"/>
    <w:p>
      <w:pPr>
        <w:spacing w:after="0"/>
        <w:ind w:left="0"/>
        <w:jc w:val="both"/>
      </w:pPr>
      <w:r>
        <w:rPr>
          <w:rFonts w:ascii="Times New Roman"/>
          <w:b w:val="false"/>
          <w:i w:val="false"/>
          <w:color w:val="000000"/>
          <w:sz w:val="28"/>
        </w:rPr>
        <w:t>
      34. Запрос на согласование изменений в функциональных системах организации воздушного движения, связанных с безопасностью полетов, указанных в перечне изменений в функциональных системах организации воздушного движения, подлежащих предварительному согласованию с уполномоченной организацией согласно приложения 9 к настоящим Правилам, предоставляется поставщиком аэронавигационного обслуживания в произвольной письменной форме в уполномоченную организацию с приложением документов, согласно перечня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 в соответствии с приложением 10 к настоящим Правилам.</w:t>
      </w:r>
    </w:p>
    <w:bookmarkEnd w:id="95"/>
    <w:bookmarkStart w:name="z588" w:id="96"/>
    <w:p>
      <w:pPr>
        <w:spacing w:after="0"/>
        <w:ind w:left="0"/>
        <w:jc w:val="both"/>
      </w:pPr>
      <w:r>
        <w:rPr>
          <w:rFonts w:ascii="Times New Roman"/>
          <w:b w:val="false"/>
          <w:i w:val="false"/>
          <w:color w:val="000000"/>
          <w:sz w:val="28"/>
        </w:rPr>
        <w:t>
      35. Уполномоченной организацией проводится рассмотрение отчета по оценке рисков планируемых изменений в функциональных системах организации воздушного движения, связанных с безопасностью полетов в течении двадцати рабочих дней со дня поступления запроса.</w:t>
      </w:r>
    </w:p>
    <w:bookmarkEnd w:id="96"/>
    <w:bookmarkStart w:name="z589" w:id="97"/>
    <w:p>
      <w:pPr>
        <w:spacing w:after="0"/>
        <w:ind w:left="0"/>
        <w:jc w:val="both"/>
      </w:pPr>
      <w:r>
        <w:rPr>
          <w:rFonts w:ascii="Times New Roman"/>
          <w:b w:val="false"/>
          <w:i w:val="false"/>
          <w:color w:val="000000"/>
          <w:sz w:val="28"/>
        </w:rPr>
        <w:t>
      По результатам рассмотрения уполномоченной организацией выносится решение о согласовании или об отказе в согласовании представленного отчета.</w:t>
      </w:r>
    </w:p>
    <w:bookmarkEnd w:id="97"/>
    <w:bookmarkStart w:name="z590" w:id="98"/>
    <w:p>
      <w:pPr>
        <w:spacing w:after="0"/>
        <w:ind w:left="0"/>
        <w:jc w:val="both"/>
      </w:pPr>
      <w:r>
        <w:rPr>
          <w:rFonts w:ascii="Times New Roman"/>
          <w:b w:val="false"/>
          <w:i w:val="false"/>
          <w:color w:val="000000"/>
          <w:sz w:val="28"/>
        </w:rPr>
        <w:t>
      36. В согласовании может быть отказано в случае предоставления поставщиком аэронавигационного обслуживания не полного перечня документов, указанных в перечне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 в соответствии с приложением 10 к настоящим Правилам.</w:t>
      </w:r>
    </w:p>
    <w:bookmarkEnd w:id="98"/>
    <w:bookmarkStart w:name="z591" w:id="99"/>
    <w:p>
      <w:pPr>
        <w:spacing w:after="0"/>
        <w:ind w:left="0"/>
        <w:jc w:val="both"/>
      </w:pPr>
      <w:r>
        <w:rPr>
          <w:rFonts w:ascii="Times New Roman"/>
          <w:b w:val="false"/>
          <w:i w:val="false"/>
          <w:color w:val="000000"/>
          <w:sz w:val="28"/>
        </w:rPr>
        <w:t>
      В случае отказа в согласовании уполномоченная организация направляет поставщику аэронавигационного обслуживания официальное уведомление с соответствующим обоснованием.</w:t>
      </w:r>
    </w:p>
    <w:bookmarkEnd w:id="99"/>
    <w:bookmarkStart w:name="z592" w:id="100"/>
    <w:p>
      <w:pPr>
        <w:spacing w:after="0"/>
        <w:ind w:left="0"/>
        <w:jc w:val="both"/>
      </w:pPr>
      <w:r>
        <w:rPr>
          <w:rFonts w:ascii="Times New Roman"/>
          <w:b w:val="false"/>
          <w:i w:val="false"/>
          <w:color w:val="000000"/>
          <w:sz w:val="28"/>
        </w:rPr>
        <w:t>
      37. Поставщики аэронавигационного обслуживания до введения изменений в функциональных системах организации воздушного движения, связанных с безопасностью полетов, указанных в приложении 11 к настоящим Правилам, за 20 рабочих дней уведомляют об изменении в функциональных системах организации воздушного движения, связанного с безопасностью полетов уполномоченную организацию по форме, согласно приложения 12 к настоящим Правилам.</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101"/>
    <w:p>
      <w:pPr>
        <w:spacing w:after="0"/>
        <w:ind w:left="0"/>
        <w:jc w:val="left"/>
      </w:pPr>
      <w:r>
        <w:rPr>
          <w:rFonts w:ascii="Times New Roman"/>
          <w:b/>
          <w:i w:val="false"/>
          <w:color w:val="000000"/>
        </w:rPr>
        <w:t xml:space="preserve">        Заявление на получение сертификата поставщика аэронавигационного</w:t>
      </w:r>
      <w:r>
        <w:br/>
      </w:r>
      <w:r>
        <w:rPr>
          <w:rFonts w:ascii="Times New Roman"/>
          <w:b/>
          <w:i w:val="false"/>
          <w:color w:val="000000"/>
        </w:rPr>
        <w:t xml:space="preserve">                               обслуживания</w:t>
      </w:r>
    </w:p>
    <w:bookmarkEnd w:id="101"/>
    <w:p>
      <w:pPr>
        <w:spacing w:after="0"/>
        <w:ind w:left="0"/>
        <w:jc w:val="both"/>
      </w:pPr>
      <w:r>
        <w:rPr>
          <w:rFonts w:ascii="Times New Roman"/>
          <w:b w:val="false"/>
          <w:i w:val="false"/>
          <w:color w:val="ff0000"/>
          <w:sz w:val="28"/>
        </w:rPr>
        <w:t xml:space="preserve">
      Сноска. Приложение 1 -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провести сертификацию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заявителя, бизнес идентификационный номер)</w:t>
      </w:r>
    </w:p>
    <w:p>
      <w:pPr>
        <w:spacing w:after="0"/>
        <w:ind w:left="0"/>
        <w:jc w:val="both"/>
      </w:pPr>
      <w:r>
        <w:rPr>
          <w:rFonts w:ascii="Times New Roman"/>
          <w:b w:val="false"/>
          <w:i w:val="false"/>
          <w:color w:val="000000"/>
          <w:sz w:val="28"/>
        </w:rPr>
        <w:t>с целью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(получения сертификата)</w:t>
      </w:r>
    </w:p>
    <w:p>
      <w:pPr>
        <w:spacing w:after="0"/>
        <w:ind w:left="0"/>
        <w:jc w:val="both"/>
      </w:pPr>
      <w:r>
        <w:rPr>
          <w:rFonts w:ascii="Times New Roman"/>
          <w:b w:val="false"/>
          <w:i w:val="false"/>
          <w:color w:val="000000"/>
          <w:sz w:val="28"/>
        </w:rPr>
        <w:t>Заявленный вид (подвид, примечание) аэронавигационного обслуживания:</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(с указанием города, района)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Заявитель обязуется:</w:t>
      </w:r>
    </w:p>
    <w:p>
      <w:pPr>
        <w:spacing w:after="0"/>
        <w:ind w:left="0"/>
        <w:jc w:val="both"/>
      </w:pPr>
      <w:r>
        <w:rPr>
          <w:rFonts w:ascii="Times New Roman"/>
          <w:b w:val="false"/>
          <w:i w:val="false"/>
          <w:color w:val="000000"/>
          <w:sz w:val="28"/>
        </w:rPr>
        <w:t>1. Выполнять процедуры сертификации;</w:t>
      </w:r>
    </w:p>
    <w:p>
      <w:pPr>
        <w:spacing w:after="0"/>
        <w:ind w:left="0"/>
        <w:jc w:val="both"/>
      </w:pPr>
      <w:r>
        <w:rPr>
          <w:rFonts w:ascii="Times New Roman"/>
          <w:b w:val="false"/>
          <w:i w:val="false"/>
          <w:color w:val="000000"/>
          <w:sz w:val="28"/>
        </w:rPr>
        <w:t>2. Отвечать предъявляемым сертификационным требованиям;</w:t>
      </w:r>
    </w:p>
    <w:p>
      <w:pPr>
        <w:spacing w:after="0"/>
        <w:ind w:left="0"/>
        <w:jc w:val="both"/>
      </w:pPr>
      <w:r>
        <w:rPr>
          <w:rFonts w:ascii="Times New Roman"/>
          <w:b w:val="false"/>
          <w:i w:val="false"/>
          <w:color w:val="000000"/>
          <w:sz w:val="28"/>
        </w:rPr>
        <w:t>3. Признавать и выполнять требования законодательства Республики Казахстан и</w:t>
      </w:r>
    </w:p>
    <w:p>
      <w:pPr>
        <w:spacing w:after="0"/>
        <w:ind w:left="0"/>
        <w:jc w:val="both"/>
      </w:pPr>
      <w:r>
        <w:rPr>
          <w:rFonts w:ascii="Times New Roman"/>
          <w:b w:val="false"/>
          <w:i w:val="false"/>
          <w:color w:val="000000"/>
          <w:sz w:val="28"/>
        </w:rPr>
        <w:t>нормативных правовых актов в сфере использования воздушного пространства и</w:t>
      </w:r>
    </w:p>
    <w:p>
      <w:pPr>
        <w:spacing w:after="0"/>
        <w:ind w:left="0"/>
        <w:jc w:val="both"/>
      </w:pPr>
      <w:r>
        <w:rPr>
          <w:rFonts w:ascii="Times New Roman"/>
          <w:b w:val="false"/>
          <w:i w:val="false"/>
          <w:color w:val="000000"/>
          <w:sz w:val="28"/>
        </w:rPr>
        <w:t>деятельности авиации, предоставлять возможность уполномоченной организации в</w:t>
      </w:r>
    </w:p>
    <w:p>
      <w:pPr>
        <w:spacing w:after="0"/>
        <w:ind w:left="0"/>
        <w:jc w:val="both"/>
      </w:pPr>
      <w:r>
        <w:rPr>
          <w:rFonts w:ascii="Times New Roman"/>
          <w:b w:val="false"/>
          <w:i w:val="false"/>
          <w:color w:val="000000"/>
          <w:sz w:val="28"/>
        </w:rPr>
        <w:t>сфере гражданской авиации осуществлять контроль и надзор за предоставлением</w:t>
      </w:r>
    </w:p>
    <w:p>
      <w:pPr>
        <w:spacing w:after="0"/>
        <w:ind w:left="0"/>
        <w:jc w:val="both"/>
      </w:pPr>
      <w:r>
        <w:rPr>
          <w:rFonts w:ascii="Times New Roman"/>
          <w:b w:val="false"/>
          <w:i w:val="false"/>
          <w:color w:val="000000"/>
          <w:sz w:val="28"/>
        </w:rPr>
        <w:t>аэронавигационного обслуживания.</w:t>
      </w:r>
    </w:p>
    <w:p>
      <w:pPr>
        <w:spacing w:after="0"/>
        <w:ind w:left="0"/>
        <w:jc w:val="both"/>
      </w:pPr>
      <w:r>
        <w:rPr>
          <w:rFonts w:ascii="Times New Roman"/>
          <w:b w:val="false"/>
          <w:i w:val="false"/>
          <w:color w:val="000000"/>
          <w:sz w:val="28"/>
        </w:rPr>
        <w:t>__________________             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дата)</w:t>
      </w:r>
    </w:p>
    <w:p>
      <w:pPr>
        <w:spacing w:after="0"/>
        <w:ind w:left="0"/>
        <w:jc w:val="both"/>
      </w:pPr>
      <w:r>
        <w:rPr>
          <w:rFonts w:ascii="Times New Roman"/>
          <w:b w:val="false"/>
          <w:i w:val="false"/>
          <w:color w:val="000000"/>
          <w:sz w:val="28"/>
        </w:rPr>
        <w:t>Приложение: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 xml:space="preserve">и выдачи сертификата </w:t>
            </w:r>
            <w:r>
              <w:br/>
            </w:r>
            <w:r>
              <w:rPr>
                <w:rFonts w:ascii="Times New Roman"/>
                <w:b w:val="false"/>
                <w:i w:val="false"/>
                <w:color w:val="000000"/>
                <w:sz w:val="20"/>
              </w:rPr>
              <w:t>поставщика</w:t>
            </w:r>
            <w:r>
              <w:br/>
            </w:r>
            <w:r>
              <w:rPr>
                <w:rFonts w:ascii="Times New Roman"/>
                <w:b w:val="false"/>
                <w:i w:val="false"/>
                <w:color w:val="000000"/>
                <w:sz w:val="20"/>
              </w:rPr>
              <w:t>аэронавигационного обслуживания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21.02.2023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сертификата поставщика аэронавигационного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поставщика аэронавигационного обслуживания либо мотивированный ответ об отказе в оказании государственной услуги по основаниям, указанных в пункте 9 настоящего перечня основных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w:t>
            </w:r>
          </w:p>
          <w:p>
            <w:pPr>
              <w:spacing w:after="20"/>
              <w:ind w:left="20"/>
              <w:jc w:val="both"/>
            </w:pPr>
            <w:r>
              <w:rPr>
                <w:rFonts w:ascii="Times New Roman"/>
                <w:b w:val="false"/>
                <w:i w:val="false"/>
                <w:color w:val="000000"/>
                <w:sz w:val="20"/>
              </w:rPr>
              <w:t xml:space="preserve">Ставки платы за выдачу сертификата поставщика аэронавигационного обслуживания определяются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Плата осуществляется с использованием наличных денег/безналичными платежами на текущий счҰт уполномоченной организации в банке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08-30 до 17-30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Акционерного общества "Авиационная администрация Казахстана" – www.caa.gov.kz, раздел "Государственные услуги";</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получение сертификата поставщика аэронавигационного обслуживания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электронная копия документов, определяющих порядок эксплуатации, техобслуживания средств РТОП и связи:</w:t>
            </w:r>
          </w:p>
          <w:p>
            <w:pPr>
              <w:spacing w:after="20"/>
              <w:ind w:left="20"/>
              <w:jc w:val="both"/>
            </w:pPr>
            <w:r>
              <w:rPr>
                <w:rFonts w:ascii="Times New Roman"/>
                <w:b w:val="false"/>
                <w:i w:val="false"/>
                <w:color w:val="000000"/>
                <w:sz w:val="20"/>
              </w:rPr>
              <w:t>сводный перечень оборудования (средств) радиотехнического обеспечения полетов (далее – РТОП) и связи, закрепленных за службой эксплуатации радиотехнического оборудования и радиосвязи;</w:t>
            </w:r>
          </w:p>
          <w:p>
            <w:pPr>
              <w:spacing w:after="20"/>
              <w:ind w:left="20"/>
              <w:jc w:val="both"/>
            </w:pPr>
            <w:r>
              <w:rPr>
                <w:rFonts w:ascii="Times New Roman"/>
                <w:b w:val="false"/>
                <w:i w:val="false"/>
                <w:color w:val="000000"/>
                <w:sz w:val="20"/>
              </w:rPr>
              <w:t>перечень утвержденных инструкций по резервированию средств РТОП и связи;</w:t>
            </w:r>
          </w:p>
          <w:p>
            <w:pPr>
              <w:spacing w:after="20"/>
              <w:ind w:left="20"/>
              <w:jc w:val="both"/>
            </w:pPr>
            <w:r>
              <w:rPr>
                <w:rFonts w:ascii="Times New Roman"/>
                <w:b w:val="false"/>
                <w:i w:val="false"/>
                <w:color w:val="000000"/>
                <w:sz w:val="20"/>
              </w:rPr>
              <w:t>информация о проведении наземных проверок средств РТОП и связи;</w:t>
            </w:r>
          </w:p>
          <w:p>
            <w:pPr>
              <w:spacing w:after="20"/>
              <w:ind w:left="20"/>
              <w:jc w:val="both"/>
            </w:pPr>
            <w:r>
              <w:rPr>
                <w:rFonts w:ascii="Times New Roman"/>
                <w:b w:val="false"/>
                <w:i w:val="false"/>
                <w:color w:val="000000"/>
                <w:sz w:val="20"/>
              </w:rPr>
              <w:t>информация о проведении летных проверок средств РТОП и связи;</w:t>
            </w:r>
          </w:p>
          <w:p>
            <w:pPr>
              <w:spacing w:after="20"/>
              <w:ind w:left="20"/>
              <w:jc w:val="both"/>
            </w:pPr>
            <w:r>
              <w:rPr>
                <w:rFonts w:ascii="Times New Roman"/>
                <w:b w:val="false"/>
                <w:i w:val="false"/>
                <w:color w:val="000000"/>
                <w:sz w:val="20"/>
              </w:rPr>
              <w:t xml:space="preserve">информация о соответствии средств РТОП и связи правилам радиотехнического обеспечения полетов и авиационной электросвязи в гражданской авиации,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29 июня 2017 года № 402 (зарегистрированный в Реестре государственной регистрации нормативных правовых актов № 15554) и нормам годности к эксплуатации аэродромов (вертодромов) гражданской авиации,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31 марта 2015 года № 381 (зарегистрированный в Реестре государственной регистрации нормативных правовых актов № 12303);</w:t>
            </w:r>
          </w:p>
          <w:p>
            <w:pPr>
              <w:spacing w:after="20"/>
              <w:ind w:left="20"/>
              <w:jc w:val="both"/>
            </w:pPr>
            <w:r>
              <w:rPr>
                <w:rFonts w:ascii="Times New Roman"/>
                <w:b w:val="false"/>
                <w:i w:val="false"/>
                <w:color w:val="000000"/>
                <w:sz w:val="20"/>
              </w:rPr>
              <w:t>3) электронная копия документов, определяющих порядок работы персонала службы управления аэронавигационной информацией (далее – служба УАИ):</w:t>
            </w:r>
          </w:p>
          <w:p>
            <w:pPr>
              <w:spacing w:after="20"/>
              <w:ind w:left="20"/>
              <w:jc w:val="both"/>
            </w:pPr>
            <w:r>
              <w:rPr>
                <w:rFonts w:ascii="Times New Roman"/>
                <w:b w:val="false"/>
                <w:i w:val="false"/>
                <w:color w:val="000000"/>
                <w:sz w:val="20"/>
              </w:rPr>
              <w:t>утвержденные должностные инструкции персонала службы УАИ и процедуры, определяющие порядок их работы;</w:t>
            </w:r>
          </w:p>
          <w:p>
            <w:pPr>
              <w:spacing w:after="20"/>
              <w:ind w:left="20"/>
              <w:jc w:val="both"/>
            </w:pPr>
            <w:r>
              <w:rPr>
                <w:rFonts w:ascii="Times New Roman"/>
                <w:b w:val="false"/>
                <w:i w:val="false"/>
                <w:color w:val="000000"/>
                <w:sz w:val="20"/>
              </w:rPr>
              <w:t>утвержденная структура;</w:t>
            </w:r>
          </w:p>
          <w:p>
            <w:pPr>
              <w:spacing w:after="20"/>
              <w:ind w:left="20"/>
              <w:jc w:val="both"/>
            </w:pPr>
            <w:r>
              <w:rPr>
                <w:rFonts w:ascii="Times New Roman"/>
                <w:b w:val="false"/>
                <w:i w:val="false"/>
                <w:color w:val="000000"/>
                <w:sz w:val="20"/>
              </w:rPr>
              <w:t>4) электронная копия инструкции по метеорологическому обеспечению полетов на аэродроме;</w:t>
            </w:r>
          </w:p>
          <w:p>
            <w:pPr>
              <w:spacing w:after="20"/>
              <w:ind w:left="20"/>
              <w:jc w:val="both"/>
            </w:pPr>
            <w:r>
              <w:rPr>
                <w:rFonts w:ascii="Times New Roman"/>
                <w:b w:val="false"/>
                <w:i w:val="false"/>
                <w:color w:val="000000"/>
                <w:sz w:val="20"/>
              </w:rPr>
              <w:t>электронная копия утвержденных типовых должностных инструкций персонала, осуществляющего метеорологическое обеспечение;</w:t>
            </w:r>
          </w:p>
          <w:p>
            <w:pPr>
              <w:spacing w:after="20"/>
              <w:ind w:left="20"/>
              <w:jc w:val="both"/>
            </w:pPr>
            <w:r>
              <w:rPr>
                <w:rFonts w:ascii="Times New Roman"/>
                <w:b w:val="false"/>
                <w:i w:val="false"/>
                <w:color w:val="000000"/>
                <w:sz w:val="20"/>
              </w:rPr>
              <w:t>справка по проведению последней оценки компетенции авиационного метеорологического персонала;</w:t>
            </w:r>
          </w:p>
          <w:p>
            <w:pPr>
              <w:spacing w:after="20"/>
              <w:ind w:left="20"/>
              <w:jc w:val="both"/>
            </w:pPr>
            <w:r>
              <w:rPr>
                <w:rFonts w:ascii="Times New Roman"/>
                <w:b w:val="false"/>
                <w:i w:val="false"/>
                <w:color w:val="000000"/>
                <w:sz w:val="20"/>
              </w:rPr>
              <w:t>5) электронная копия сертификатов системы менеджмента качества серии 9001 Международной организации по стандартизации (ИСО) (метеорологическая служба, служба УАИ);</w:t>
            </w:r>
          </w:p>
          <w:p>
            <w:pPr>
              <w:spacing w:after="20"/>
              <w:ind w:left="20"/>
              <w:jc w:val="both"/>
            </w:pPr>
            <w:r>
              <w:rPr>
                <w:rFonts w:ascii="Times New Roman"/>
                <w:b w:val="false"/>
                <w:i w:val="false"/>
                <w:color w:val="000000"/>
                <w:sz w:val="20"/>
              </w:rPr>
              <w:t>6) электронная копия документов, определяющих порядок работы персонала координационного центра поиска и спасания:</w:t>
            </w:r>
          </w:p>
          <w:p>
            <w:pPr>
              <w:spacing w:after="20"/>
              <w:ind w:left="20"/>
              <w:jc w:val="both"/>
            </w:pPr>
            <w:r>
              <w:rPr>
                <w:rFonts w:ascii="Times New Roman"/>
                <w:b w:val="false"/>
                <w:i w:val="false"/>
                <w:color w:val="000000"/>
                <w:sz w:val="20"/>
              </w:rPr>
              <w:t>утвержденные должностные инструкции;</w:t>
            </w:r>
          </w:p>
          <w:p>
            <w:pPr>
              <w:spacing w:after="20"/>
              <w:ind w:left="20"/>
              <w:jc w:val="both"/>
            </w:pPr>
            <w:r>
              <w:rPr>
                <w:rFonts w:ascii="Times New Roman"/>
                <w:b w:val="false"/>
                <w:i w:val="false"/>
                <w:color w:val="000000"/>
                <w:sz w:val="20"/>
              </w:rPr>
              <w:t>утвержденная технология работы;</w:t>
            </w:r>
          </w:p>
          <w:p>
            <w:pPr>
              <w:spacing w:after="20"/>
              <w:ind w:left="20"/>
              <w:jc w:val="both"/>
            </w:pPr>
            <w:r>
              <w:rPr>
                <w:rFonts w:ascii="Times New Roman"/>
                <w:b w:val="false"/>
                <w:i w:val="false"/>
                <w:color w:val="000000"/>
                <w:sz w:val="20"/>
              </w:rPr>
              <w:t>7) документ подтверждающий обязательные отчисления поставщика аэронавигационного обслуживания за осуществление уполномоченной организацией в сфере гражданской авиации постоянного надзора за обеспечением безопасности полетов и авиационной безопасности (при повторной сертификации), которые взимаются в порядке и размере определяемыми Правилами взимания платежей в сфере гражданской авиации и Перечнем платных услуг уполномоченной организации в сфере гражданской авиации и ставками платежей в сфере гражданской авиации;</w:t>
            </w:r>
          </w:p>
          <w:p>
            <w:pPr>
              <w:spacing w:after="20"/>
              <w:ind w:left="20"/>
              <w:jc w:val="both"/>
            </w:pPr>
            <w:r>
              <w:rPr>
                <w:rFonts w:ascii="Times New Roman"/>
                <w:b w:val="false"/>
                <w:i w:val="false"/>
                <w:color w:val="000000"/>
                <w:sz w:val="20"/>
              </w:rPr>
              <w:t>8) электронная копия документа, подтверждающего плату за услугу уполномоченной организации в сфере гражданской авиации.</w:t>
            </w:r>
          </w:p>
          <w:p>
            <w:pPr>
              <w:spacing w:after="20"/>
              <w:ind w:left="20"/>
              <w:jc w:val="both"/>
            </w:pPr>
            <w:r>
              <w:rPr>
                <w:rFonts w:ascii="Times New Roman"/>
                <w:b w:val="false"/>
                <w:i w:val="false"/>
                <w:color w:val="000000"/>
                <w:sz w:val="20"/>
              </w:rPr>
              <w:t>Сведения о документах, удостоверяющих личность и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нормативными правовыми актам Республики Казахстан в области использования воздушного пространства и деятельности авиации;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для прохождения аттестации;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7" w:id="102"/>
    <w:p>
      <w:pPr>
        <w:spacing w:after="0"/>
        <w:ind w:left="0"/>
        <w:jc w:val="left"/>
      </w:pPr>
      <w:r>
        <w:rPr>
          <w:rFonts w:ascii="Times New Roman"/>
          <w:b/>
          <w:i w:val="false"/>
          <w:color w:val="000000"/>
        </w:rPr>
        <w:t xml:space="preserve"> Решение</w:t>
      </w:r>
      <w:r>
        <w:br/>
      </w:r>
      <w:r>
        <w:rPr>
          <w:rFonts w:ascii="Times New Roman"/>
          <w:b/>
          <w:i w:val="false"/>
          <w:color w:val="000000"/>
        </w:rPr>
        <w:t xml:space="preserve">по заявлению на получение сертификата поставщика </w:t>
      </w:r>
      <w:r>
        <w:br/>
      </w:r>
      <w:r>
        <w:rPr>
          <w:rFonts w:ascii="Times New Roman"/>
          <w:b/>
          <w:i w:val="false"/>
          <w:color w:val="000000"/>
        </w:rPr>
        <w:t>аэронавигационного обслуживания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03"/>
          <w:p>
            <w:pPr>
              <w:spacing w:after="20"/>
              <w:ind w:left="20"/>
              <w:jc w:val="both"/>
            </w:pPr>
            <w:r>
              <w:rPr>
                <w:rFonts w:ascii="Times New Roman"/>
                <w:b w:val="false"/>
                <w:i w:val="false"/>
                <w:color w:val="000000"/>
                <w:sz w:val="20"/>
              </w:rPr>
              <w:t>
</w:t>
            </w:r>
            <w:r>
              <w:rPr>
                <w:rFonts w:ascii="Times New Roman"/>
                <w:b w:val="false"/>
                <w:i w:val="false"/>
                <w:color w:val="000000"/>
                <w:sz w:val="20"/>
              </w:rPr>
              <w:t>№ ___</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 ___________________ года</w:t>
            </w:r>
          </w:p>
        </w:tc>
      </w:tr>
    </w:tbl>
    <w:p>
      <w:pPr>
        <w:spacing w:after="0"/>
        <w:ind w:left="0"/>
        <w:jc w:val="both"/>
      </w:pPr>
      <w:bookmarkStart w:name="z641" w:id="104"/>
      <w:r>
        <w:rPr>
          <w:rFonts w:ascii="Times New Roman"/>
          <w:b w:val="false"/>
          <w:i w:val="false"/>
          <w:color w:val="000000"/>
          <w:sz w:val="28"/>
        </w:rPr>
        <w:t xml:space="preserve">
      ____________________________________________________________________ </w:t>
      </w:r>
    </w:p>
    <w:bookmarkEnd w:id="104"/>
    <w:p>
      <w:pPr>
        <w:spacing w:after="0"/>
        <w:ind w:left="0"/>
        <w:jc w:val="both"/>
      </w:pPr>
      <w:r>
        <w:rPr>
          <w:rFonts w:ascii="Times New Roman"/>
          <w:b w:val="false"/>
          <w:i w:val="false"/>
          <w:color w:val="000000"/>
          <w:sz w:val="28"/>
        </w:rPr>
        <w:t xml:space="preserve">                   (полное наименование заявителя)</w:t>
      </w:r>
    </w:p>
    <w:p>
      <w:pPr>
        <w:spacing w:after="0"/>
        <w:ind w:left="0"/>
        <w:jc w:val="both"/>
      </w:pPr>
      <w:r>
        <w:rPr>
          <w:rFonts w:ascii="Times New Roman"/>
          <w:b w:val="false"/>
          <w:i w:val="false"/>
          <w:color w:val="000000"/>
          <w:sz w:val="28"/>
        </w:rPr>
        <w:t>Рассмотрев предоставленное заявление от "__" _______ № _______</w:t>
      </w:r>
    </w:p>
    <w:p>
      <w:pPr>
        <w:spacing w:after="0"/>
        <w:ind w:left="0"/>
        <w:jc w:val="both"/>
      </w:pPr>
      <w:r>
        <w:rPr>
          <w:rFonts w:ascii="Times New Roman"/>
          <w:b w:val="false"/>
          <w:i w:val="false"/>
          <w:color w:val="000000"/>
          <w:sz w:val="28"/>
        </w:rPr>
        <w:t>на проведение сертификации 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сообщаем:</w:t>
      </w:r>
    </w:p>
    <w:p>
      <w:pPr>
        <w:spacing w:after="0"/>
        <w:ind w:left="0"/>
        <w:jc w:val="both"/>
      </w:pPr>
      <w:r>
        <w:rPr>
          <w:rFonts w:ascii="Times New Roman"/>
          <w:b w:val="false"/>
          <w:i w:val="false"/>
          <w:color w:val="000000"/>
          <w:sz w:val="28"/>
        </w:rPr>
        <w:t>1. Предоставленные Вами документы соответствуют (не соответствуют) требованиям,</w:t>
      </w:r>
    </w:p>
    <w:p>
      <w:pPr>
        <w:spacing w:after="0"/>
        <w:ind w:left="0"/>
        <w:jc w:val="both"/>
      </w:pPr>
      <w:r>
        <w:rPr>
          <w:rFonts w:ascii="Times New Roman"/>
          <w:b w:val="false"/>
          <w:i w:val="false"/>
          <w:color w:val="000000"/>
          <w:sz w:val="28"/>
        </w:rPr>
        <w:t>установленным Правилами сертификации и выдачи сертификата поставщику</w:t>
      </w:r>
    </w:p>
    <w:p>
      <w:pPr>
        <w:spacing w:after="0"/>
        <w:ind w:left="0"/>
        <w:jc w:val="both"/>
      </w:pPr>
      <w:r>
        <w:rPr>
          <w:rFonts w:ascii="Times New Roman"/>
          <w:b w:val="false"/>
          <w:i w:val="false"/>
          <w:color w:val="000000"/>
          <w:sz w:val="28"/>
        </w:rPr>
        <w:t xml:space="preserve">аэронавигационного обслуживания (в случае не соответствия указывается пункт </w:t>
      </w:r>
    </w:p>
    <w:p>
      <w:pPr>
        <w:spacing w:after="0"/>
        <w:ind w:left="0"/>
        <w:jc w:val="both"/>
      </w:pPr>
      <w:r>
        <w:rPr>
          <w:rFonts w:ascii="Times New Roman"/>
          <w:b w:val="false"/>
          <w:i w:val="false"/>
          <w:color w:val="000000"/>
          <w:sz w:val="28"/>
        </w:rPr>
        <w:t>не соответствия)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Сертификационное обследование планируется в период с __</w:t>
      </w:r>
    </w:p>
    <w:p>
      <w:pPr>
        <w:spacing w:after="0"/>
        <w:ind w:left="0"/>
        <w:jc w:val="both"/>
      </w:pPr>
      <w:r>
        <w:rPr>
          <w:rFonts w:ascii="Times New Roman"/>
          <w:b w:val="false"/>
          <w:i w:val="false"/>
          <w:color w:val="000000"/>
          <w:sz w:val="28"/>
        </w:rPr>
        <w:t>по 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уполномоченной организации</w:t>
      </w:r>
    </w:p>
    <w:p>
      <w:pPr>
        <w:spacing w:after="0"/>
        <w:ind w:left="0"/>
        <w:jc w:val="both"/>
      </w:pPr>
      <w:r>
        <w:rPr>
          <w:rFonts w:ascii="Times New Roman"/>
          <w:b w:val="false"/>
          <w:i w:val="false"/>
          <w:color w:val="000000"/>
          <w:sz w:val="28"/>
        </w:rPr>
        <w:t>либо уполномоченное им лицо</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643" w:id="105"/>
    <w:p>
      <w:pPr>
        <w:spacing w:after="0"/>
        <w:ind w:left="0"/>
        <w:jc w:val="left"/>
      </w:pPr>
      <w:r>
        <w:rPr>
          <w:rFonts w:ascii="Times New Roman"/>
          <w:b/>
          <w:i w:val="false"/>
          <w:color w:val="000000"/>
        </w:rPr>
        <w:t xml:space="preserve"> Количество рабочих дней необходимых для проведения сертификационного обследования поставщика аэронавигационного обслуживания, с учетом количества филиалов (представительств)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0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филиалов (представительств)</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дней на проведение сертификационного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1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1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1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2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2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2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2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2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2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126"/>
    <w:p>
      <w:pPr>
        <w:spacing w:after="0"/>
        <w:ind w:left="0"/>
        <w:jc w:val="left"/>
      </w:pPr>
      <w:r>
        <w:rPr>
          <w:rFonts w:ascii="Times New Roman"/>
          <w:b/>
          <w:i w:val="false"/>
          <w:color w:val="000000"/>
        </w:rPr>
        <w:t xml:space="preserve">              Виды (подвиды) аэронавигационного обслуживания, для которого</w:t>
      </w:r>
      <w:r>
        <w:br/>
      </w:r>
      <w:r>
        <w:rPr>
          <w:rFonts w:ascii="Times New Roman"/>
          <w:b/>
          <w:i w:val="false"/>
          <w:color w:val="000000"/>
        </w:rPr>
        <w:t xml:space="preserve">             запрашивается сертификат поставщика аэронавигационного</w:t>
      </w:r>
      <w:r>
        <w:br/>
      </w:r>
      <w:r>
        <w:rPr>
          <w:rFonts w:ascii="Times New Roman"/>
          <w:b/>
          <w:i w:val="false"/>
          <w:color w:val="000000"/>
        </w:rPr>
        <w:t xml:space="preserve">                         обслуживания подлежащее сертификации</w:t>
      </w:r>
    </w:p>
    <w:bookmarkEnd w:id="126"/>
    <w:p>
      <w:pPr>
        <w:spacing w:after="0"/>
        <w:ind w:left="0"/>
        <w:jc w:val="both"/>
      </w:pPr>
      <w:r>
        <w:rPr>
          <w:rFonts w:ascii="Times New Roman"/>
          <w:b w:val="false"/>
          <w:i w:val="false"/>
          <w:color w:val="ff0000"/>
          <w:sz w:val="28"/>
        </w:rPr>
        <w:t xml:space="preserve">
      Сноска. Приложение 5 -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(ATS)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воздушного движения (ATS)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Районное диспетчерское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подхода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диспетчерское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 (FIS)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OFIS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консультации 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основанная на использовании речевых данных (речевая 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по линии передачи данных (D – 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Радиовещательная передача VOLMET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оповещение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полетно-информационное обслуживание (AFIS)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обслуживание, заключающееся в разработке дизайна воздушного пространства, воздушных трасс и аэродромных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(CNS)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радиосвязь (связь воздух –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полетно–информационного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районного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диспетчерского обслуживания подхода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аэродромного диспетчерского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аварийной радиосвязи для аварийно-спасательных и поисково-спасательных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электросвязь (связь земля –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взаимодействия органов ОВД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внутриаэропортовой электросвязи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сети авиационной фиксированной электросвязи (AFTN)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систем обработки сообщений ОВД (AMHS)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NDB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VOR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DME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ILS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сигналов GBAS в воздушном пространстве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первичного обзорного радиолокатора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вторичного обзорного радиолокатора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данных MLAT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автоматизации управления воздушным движением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воздушным движением (АС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автоматизации средств управления воздушным движением (КСА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Автоматизированное рабочее место управления воздушным движением (АРМ УВД)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систем связи, навигации и наблюдения (общие функции)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радиолокационной информации, переговоров служб ОВД, операторов и должностных лиц, обеспечивающих безопасность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информации средств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документирования переговоров диспетчерских служб, операторов и должностных лиц, обеспечивающих безопасность полетов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полетов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Аэродромный метеорологический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4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2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3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захода на посадку по приборам / или визуальным заходам на посадку для ВПП с кодовым обозначением (ВПП класса) 1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III (А)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соответствует требованиям точного захода на посадку по III (В) категории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метеорологического слежения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Сборника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бюллетеней предполетной информации (PIB)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Поисково-спасательное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Координационного центра поиска и спасания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8" w:id="127"/>
    <w:p>
      <w:pPr>
        <w:spacing w:after="0"/>
        <w:ind w:left="0"/>
        <w:jc w:val="left"/>
      </w:pPr>
      <w:r>
        <w:rPr>
          <w:rFonts w:ascii="Times New Roman"/>
          <w:b/>
          <w:i w:val="false"/>
          <w:color w:val="000000"/>
        </w:rPr>
        <w:t xml:space="preserve"> Акт сертификационного обследования</w:t>
      </w:r>
    </w:p>
    <w:bookmarkEnd w:id="127"/>
    <w:bookmarkStart w:name="z969" w:id="128"/>
    <w:p>
      <w:pPr>
        <w:spacing w:after="0"/>
        <w:ind w:left="0"/>
        <w:jc w:val="both"/>
      </w:pPr>
      <w:r>
        <w:rPr>
          <w:rFonts w:ascii="Times New Roman"/>
          <w:b w:val="false"/>
          <w:i w:val="false"/>
          <w:color w:val="000000"/>
          <w:sz w:val="28"/>
        </w:rPr>
        <w:t xml:space="preserve">
      В соответствии с приказом </w:t>
      </w:r>
    </w:p>
    <w:bookmarkEnd w:id="128"/>
    <w:p>
      <w:pPr>
        <w:spacing w:after="0"/>
        <w:ind w:left="0"/>
        <w:jc w:val="both"/>
      </w:pPr>
      <w:bookmarkStart w:name="z970" w:id="129"/>
      <w:r>
        <w:rPr>
          <w:rFonts w:ascii="Times New Roman"/>
          <w:b w:val="false"/>
          <w:i w:val="false"/>
          <w:color w:val="000000"/>
          <w:sz w:val="28"/>
        </w:rPr>
        <w:t>
      ____________________________________________________________________</w:t>
      </w:r>
    </w:p>
    <w:bookmarkEnd w:id="129"/>
    <w:p>
      <w:pPr>
        <w:spacing w:after="0"/>
        <w:ind w:left="0"/>
        <w:jc w:val="both"/>
      </w:pPr>
      <w:r>
        <w:rPr>
          <w:rFonts w:ascii="Times New Roman"/>
          <w:b w:val="false"/>
          <w:i w:val="false"/>
          <w:color w:val="000000"/>
          <w:sz w:val="28"/>
        </w:rPr>
        <w:t xml:space="preserve">             (наименование уполномоченной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от "_____" __________ 20___ года № _________ комиссией в составе:</w:t>
      </w:r>
    </w:p>
    <w:p>
      <w:pPr>
        <w:spacing w:after="0"/>
        <w:ind w:left="0"/>
        <w:jc w:val="both"/>
      </w:pPr>
      <w:r>
        <w:rPr>
          <w:rFonts w:ascii="Times New Roman"/>
          <w:b w:val="false"/>
          <w:i w:val="false"/>
          <w:color w:val="000000"/>
          <w:sz w:val="28"/>
        </w:rPr>
        <w:t>Председатель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Члены комиссии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 xml:space="preserve">             (его филиала (представительства) (если применимо)</w:t>
      </w:r>
    </w:p>
    <w:p>
      <w:pPr>
        <w:spacing w:after="0"/>
        <w:ind w:left="0"/>
        <w:jc w:val="both"/>
      </w:pPr>
      <w:r>
        <w:rPr>
          <w:rFonts w:ascii="Times New Roman"/>
          <w:b w:val="false"/>
          <w:i w:val="false"/>
          <w:color w:val="000000"/>
          <w:sz w:val="28"/>
        </w:rPr>
        <w:t>Текст заключения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Председатель 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______________________________________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Руководитель поставщика аэронавигационного обслуживания</w:t>
      </w:r>
    </w:p>
    <w:p>
      <w:pPr>
        <w:spacing w:after="0"/>
        <w:ind w:left="0"/>
        <w:jc w:val="both"/>
      </w:pPr>
      <w:r>
        <w:rPr>
          <w:rFonts w:ascii="Times New Roman"/>
          <w:b w:val="false"/>
          <w:i w:val="false"/>
          <w:color w:val="000000"/>
          <w:sz w:val="28"/>
        </w:rPr>
        <w:t xml:space="preserve">________________             _____________________________________________ </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3" w:id="130"/>
    <w:p>
      <w:pPr>
        <w:spacing w:after="0"/>
        <w:ind w:left="0"/>
        <w:jc w:val="left"/>
      </w:pPr>
      <w:r>
        <w:rPr>
          <w:rFonts w:ascii="Times New Roman"/>
          <w:b/>
          <w:i w:val="false"/>
          <w:color w:val="000000"/>
        </w:rPr>
        <w:t xml:space="preserve"> Перечень несоответствий сертификационным требованиям к поставщику аэронавигационного обслуживания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1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2" w:id="132"/>
      <w:r>
        <w:rPr>
          <w:rFonts w:ascii="Times New Roman"/>
          <w:b w:val="false"/>
          <w:i w:val="false"/>
          <w:color w:val="000000"/>
          <w:sz w:val="28"/>
        </w:rPr>
        <w:t>
      Члены комиссии:</w:t>
      </w:r>
    </w:p>
    <w:bookmarkEnd w:id="1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 xml:space="preserve">Руководитель аэронавигационной организации </w:t>
      </w:r>
    </w:p>
    <w:p>
      <w:pPr>
        <w:spacing w:after="0"/>
        <w:ind w:left="0"/>
        <w:jc w:val="both"/>
      </w:pPr>
      <w:r>
        <w:rPr>
          <w:rFonts w:ascii="Times New Roman"/>
          <w:b w:val="false"/>
          <w:i w:val="false"/>
          <w:color w:val="000000"/>
          <w:sz w:val="28"/>
        </w:rPr>
        <w:t>_______________       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5" w:id="133"/>
    <w:p>
      <w:pPr>
        <w:spacing w:after="0"/>
        <w:ind w:left="0"/>
        <w:jc w:val="left"/>
      </w:pPr>
      <w:r>
        <w:rPr>
          <w:rFonts w:ascii="Times New Roman"/>
          <w:b/>
          <w:i w:val="false"/>
          <w:color w:val="000000"/>
        </w:rPr>
        <w:t xml:space="preserve"> Наименование уполномоченной организации</w:t>
      </w:r>
      <w:r>
        <w:br/>
      </w:r>
      <w:r>
        <w:rPr>
          <w:rFonts w:ascii="Times New Roman"/>
          <w:b/>
          <w:i w:val="false"/>
          <w:color w:val="000000"/>
        </w:rPr>
        <w:t>Адрес уполномоченной организации</w:t>
      </w:r>
      <w:r>
        <w:br/>
      </w:r>
      <w:r>
        <w:rPr>
          <w:rFonts w:ascii="Times New Roman"/>
          <w:b/>
          <w:i w:val="false"/>
          <w:color w:val="000000"/>
        </w:rPr>
        <w:t>Бизнес-идентификационный номер</w:t>
      </w:r>
      <w:r>
        <w:br/>
      </w:r>
      <w:r>
        <w:rPr>
          <w:rFonts w:ascii="Times New Roman"/>
          <w:b/>
          <w:i w:val="false"/>
          <w:color w:val="000000"/>
        </w:rPr>
        <w:t>уполномоченной организации, выдавшего сертификат</w:t>
      </w:r>
      <w:r>
        <w:br/>
      </w:r>
      <w:r>
        <w:rPr>
          <w:rFonts w:ascii="Times New Roman"/>
          <w:b/>
          <w:i w:val="false"/>
          <w:color w:val="000000"/>
        </w:rPr>
        <w:t>Сертификат</w:t>
      </w:r>
      <w:r>
        <w:br/>
      </w:r>
      <w:r>
        <w:rPr>
          <w:rFonts w:ascii="Times New Roman"/>
          <w:b/>
          <w:i w:val="false"/>
          <w:color w:val="000000"/>
        </w:rPr>
        <w:t>поставщика аэронавигационного обслуживания</w:t>
      </w:r>
    </w:p>
    <w:bookmarkEnd w:id="133"/>
    <w:bookmarkStart w:name="z986" w:id="134"/>
    <w:p>
      <w:pPr>
        <w:spacing w:after="0"/>
        <w:ind w:left="0"/>
        <w:jc w:val="both"/>
      </w:pPr>
      <w:r>
        <w:rPr>
          <w:rFonts w:ascii="Times New Roman"/>
          <w:b w:val="false"/>
          <w:i w:val="false"/>
          <w:color w:val="000000"/>
          <w:sz w:val="28"/>
        </w:rPr>
        <w:t>
      № 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35"/>
          <w:p>
            <w:pPr>
              <w:spacing w:after="20"/>
              <w:ind w:left="20"/>
              <w:jc w:val="both"/>
            </w:pPr>
            <w:r>
              <w:rPr>
                <w:rFonts w:ascii="Times New Roman"/>
                <w:b w:val="false"/>
                <w:i w:val="false"/>
                <w:color w:val="000000"/>
                <w:sz w:val="20"/>
              </w:rPr>
              <w:t>
</w:t>
            </w:r>
            <w:r>
              <w:rPr>
                <w:rFonts w:ascii="Times New Roman"/>
                <w:b w:val="false"/>
                <w:i w:val="false"/>
                <w:color w:val="000000"/>
                <w:sz w:val="20"/>
              </w:rPr>
              <w:t>Выдан "__" ________ 20___ года</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 "__" _______ 20__ года</w:t>
            </w:r>
          </w:p>
        </w:tc>
      </w:tr>
    </w:tbl>
    <w:p>
      <w:pPr>
        <w:spacing w:after="0"/>
        <w:ind w:left="0"/>
        <w:jc w:val="both"/>
      </w:pPr>
      <w:bookmarkStart w:name="z990" w:id="136"/>
      <w:r>
        <w:rPr>
          <w:rFonts w:ascii="Times New Roman"/>
          <w:b w:val="false"/>
          <w:i w:val="false"/>
          <w:color w:val="000000"/>
          <w:sz w:val="28"/>
        </w:rPr>
        <w:t>
      ____________________________________________________________________</w:t>
      </w:r>
    </w:p>
    <w:bookmarkEnd w:id="13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(наименование организации, бизнес идентификационный номер, юридический </w:t>
      </w:r>
    </w:p>
    <w:p>
      <w:pPr>
        <w:spacing w:after="0"/>
        <w:ind w:left="0"/>
        <w:jc w:val="both"/>
      </w:pPr>
      <w:r>
        <w:rPr>
          <w:rFonts w:ascii="Times New Roman"/>
          <w:b w:val="false"/>
          <w:i w:val="false"/>
          <w:color w:val="000000"/>
          <w:sz w:val="28"/>
        </w:rPr>
        <w:t>адрес поставщика аэронавигационного обслуживания)</w:t>
      </w:r>
    </w:p>
    <w:p>
      <w:pPr>
        <w:spacing w:after="0"/>
        <w:ind w:left="0"/>
        <w:jc w:val="both"/>
      </w:pPr>
      <w:r>
        <w:rPr>
          <w:rFonts w:ascii="Times New Roman"/>
          <w:b w:val="false"/>
          <w:i w:val="false"/>
          <w:color w:val="000000"/>
          <w:sz w:val="28"/>
        </w:rPr>
        <w:t>Настоящий сертификат удостоверяет, что поставщик аэронавигационного обслуживания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аэронавигационного обслуживания)</w:t>
      </w:r>
    </w:p>
    <w:p>
      <w:pPr>
        <w:spacing w:after="0"/>
        <w:ind w:left="0"/>
        <w:jc w:val="both"/>
      </w:pPr>
      <w:r>
        <w:rPr>
          <w:rFonts w:ascii="Times New Roman"/>
          <w:b w:val="false"/>
          <w:i w:val="false"/>
          <w:color w:val="000000"/>
          <w:sz w:val="28"/>
        </w:rPr>
        <w:t xml:space="preserve">соответствует сертификационным требованиям, предъявляемым к поставщику </w:t>
      </w:r>
    </w:p>
    <w:p>
      <w:pPr>
        <w:spacing w:after="0"/>
        <w:ind w:left="0"/>
        <w:jc w:val="both"/>
      </w:pPr>
      <w:r>
        <w:rPr>
          <w:rFonts w:ascii="Times New Roman"/>
          <w:b w:val="false"/>
          <w:i w:val="false"/>
          <w:color w:val="000000"/>
          <w:sz w:val="28"/>
        </w:rPr>
        <w:t>аэронавигационного обслуживания.</w:t>
      </w:r>
    </w:p>
    <w:p>
      <w:pPr>
        <w:spacing w:after="0"/>
        <w:ind w:left="0"/>
        <w:jc w:val="both"/>
      </w:pPr>
      <w:r>
        <w:rPr>
          <w:rFonts w:ascii="Times New Roman"/>
          <w:b w:val="false"/>
          <w:i w:val="false"/>
          <w:color w:val="000000"/>
          <w:sz w:val="28"/>
        </w:rPr>
        <w:t xml:space="preserve">Область действия сертификата с видами (подвидами) обслуживания указан в </w:t>
      </w:r>
    </w:p>
    <w:p>
      <w:pPr>
        <w:spacing w:after="0"/>
        <w:ind w:left="0"/>
        <w:jc w:val="both"/>
      </w:pPr>
      <w:r>
        <w:rPr>
          <w:rFonts w:ascii="Times New Roman"/>
          <w:b w:val="false"/>
          <w:i w:val="false"/>
          <w:color w:val="000000"/>
          <w:sz w:val="28"/>
        </w:rPr>
        <w:t>приложении к настоящему сертификату.</w:t>
      </w:r>
    </w:p>
    <w:p>
      <w:pPr>
        <w:spacing w:after="0"/>
        <w:ind w:left="0"/>
        <w:jc w:val="both"/>
      </w:pPr>
      <w:r>
        <w:rPr>
          <w:rFonts w:ascii="Times New Roman"/>
          <w:b w:val="false"/>
          <w:i w:val="false"/>
          <w:color w:val="000000"/>
          <w:sz w:val="28"/>
        </w:rPr>
        <w:t>Сертификат выдан на основании акта сертификационного обследования комиссией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от "_____" _____________ 20____ г.</w:t>
      </w:r>
    </w:p>
    <w:p>
      <w:pPr>
        <w:spacing w:after="0"/>
        <w:ind w:left="0"/>
        <w:jc w:val="both"/>
      </w:pPr>
      <w:r>
        <w:rPr>
          <w:rFonts w:ascii="Times New Roman"/>
          <w:b w:val="false"/>
          <w:i w:val="false"/>
          <w:color w:val="000000"/>
          <w:sz w:val="28"/>
        </w:rPr>
        <w:t xml:space="preserve">№ ____ </w:t>
      </w:r>
    </w:p>
    <w:p>
      <w:pPr>
        <w:spacing w:after="0"/>
        <w:ind w:left="0"/>
        <w:jc w:val="both"/>
      </w:pPr>
      <w:r>
        <w:rPr>
          <w:rFonts w:ascii="Times New Roman"/>
          <w:b w:val="false"/>
          <w:i w:val="false"/>
          <w:color w:val="000000"/>
          <w:sz w:val="28"/>
        </w:rPr>
        <w:t xml:space="preserve">Постоянный контроль соответствия сертификационным требованиям, предъявляемым </w:t>
      </w:r>
    </w:p>
    <w:p>
      <w:pPr>
        <w:spacing w:after="0"/>
        <w:ind w:left="0"/>
        <w:jc w:val="both"/>
      </w:pPr>
      <w:r>
        <w:rPr>
          <w:rFonts w:ascii="Times New Roman"/>
          <w:b w:val="false"/>
          <w:i w:val="false"/>
          <w:color w:val="000000"/>
          <w:sz w:val="28"/>
        </w:rPr>
        <w:t>к поставщику аэронавигационного обслуживания осуществляет: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Руководитель уполномоченной организации либо уполномоченное им лицо</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w:t>
            </w:r>
            <w:r>
              <w:br/>
            </w:r>
            <w:r>
              <w:rPr>
                <w:rFonts w:ascii="Times New Roman"/>
                <w:b w:val="false"/>
                <w:i w:val="false"/>
                <w:color w:val="000000"/>
                <w:sz w:val="20"/>
              </w:rPr>
              <w:t>поставщика аэронавигационного</w:t>
            </w:r>
            <w:r>
              <w:br/>
            </w:r>
            <w:r>
              <w:rPr>
                <w:rFonts w:ascii="Times New Roman"/>
                <w:b w:val="false"/>
                <w:i w:val="false"/>
                <w:color w:val="000000"/>
                <w:sz w:val="20"/>
              </w:rPr>
              <w:t>обслуживания</w:t>
            </w:r>
            <w:r>
              <w:br/>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3" w:id="137"/>
    <w:p>
      <w:pPr>
        <w:spacing w:after="0"/>
        <w:ind w:left="0"/>
        <w:jc w:val="left"/>
      </w:pPr>
      <w:r>
        <w:rPr>
          <w:rFonts w:ascii="Times New Roman"/>
          <w:b/>
          <w:i w:val="false"/>
          <w:color w:val="000000"/>
        </w:rPr>
        <w:t xml:space="preserve"> Сфера действия сертификата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138"/>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города,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39"/>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 воздушного движения</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40"/>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систем связи, навигации и наблюдения</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41"/>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аэронавигационной информации</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42"/>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Метеорологическое обеспечение полетов</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43"/>
          <w:p>
            <w:pPr>
              <w:spacing w:after="20"/>
              <w:ind w:left="20"/>
              <w:jc w:val="both"/>
            </w:pPr>
            <w:r>
              <w:rPr>
                <w:rFonts w:ascii="Times New Roman"/>
                <w:b w:val="false"/>
                <w:i w:val="false"/>
                <w:color w:val="000000"/>
                <w:sz w:val="20"/>
              </w:rPr>
              <w:t>
</w:t>
            </w:r>
            <w:r>
              <w:rPr>
                <w:rFonts w:ascii="Times New Roman"/>
                <w:b w:val="false"/>
                <w:i w:val="false"/>
                <w:color w:val="000000"/>
                <w:sz w:val="20"/>
              </w:rPr>
              <w:t>Поисково-спасательное обеспечение полетов</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4" w:id="144"/>
      <w:r>
        <w:rPr>
          <w:rFonts w:ascii="Times New Roman"/>
          <w:b w:val="false"/>
          <w:i w:val="false"/>
          <w:color w:val="000000"/>
          <w:sz w:val="28"/>
        </w:rPr>
        <w:t>
      Руководитель уполномоченной организации</w:t>
      </w:r>
    </w:p>
    <w:bookmarkEnd w:id="144"/>
    <w:p>
      <w:pPr>
        <w:spacing w:after="0"/>
        <w:ind w:left="0"/>
        <w:jc w:val="both"/>
      </w:pPr>
      <w:r>
        <w:rPr>
          <w:rFonts w:ascii="Times New Roman"/>
          <w:b w:val="false"/>
          <w:i w:val="false"/>
          <w:color w:val="000000"/>
          <w:sz w:val="28"/>
        </w:rPr>
        <w:t>либо уполномоченное им лицо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056" w:id="145"/>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предварительному согласованию с уполномоченной организацией</w:t>
      </w:r>
    </w:p>
    <w:bookmarkEnd w:id="145"/>
    <w:bookmarkStart w:name="z1057" w:id="146"/>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предварительному согласованию, относится:</w:t>
      </w:r>
    </w:p>
    <w:bookmarkEnd w:id="146"/>
    <w:bookmarkStart w:name="z1058" w:id="147"/>
    <w:p>
      <w:pPr>
        <w:spacing w:after="0"/>
        <w:ind w:left="0"/>
        <w:jc w:val="both"/>
      </w:pPr>
      <w:r>
        <w:rPr>
          <w:rFonts w:ascii="Times New Roman"/>
          <w:b w:val="false"/>
          <w:i w:val="false"/>
          <w:color w:val="000000"/>
          <w:sz w:val="28"/>
        </w:rPr>
        <w:t>
      1) сокращенный минимум эшелонирования, подлежащий применению в конкретном воздушном пространстве или на аэродроме;</w:t>
      </w:r>
    </w:p>
    <w:bookmarkEnd w:id="147"/>
    <w:bookmarkStart w:name="z1059" w:id="148"/>
    <w:p>
      <w:pPr>
        <w:spacing w:after="0"/>
        <w:ind w:left="0"/>
        <w:jc w:val="both"/>
      </w:pPr>
      <w:r>
        <w:rPr>
          <w:rFonts w:ascii="Times New Roman"/>
          <w:b w:val="false"/>
          <w:i w:val="false"/>
          <w:color w:val="000000"/>
          <w:sz w:val="28"/>
        </w:rPr>
        <w:t>
      2) изменение структуры воздушного пространства (изменение границ районов обслуживания воздушного движения, районов неконтролируемого воздушного пространства).</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поставщика</w:t>
            </w:r>
            <w:r>
              <w:br/>
            </w:r>
            <w:r>
              <w:rPr>
                <w:rFonts w:ascii="Times New Roman"/>
                <w:b w:val="false"/>
                <w:i w:val="false"/>
                <w:color w:val="000000"/>
                <w:sz w:val="20"/>
              </w:rPr>
              <w:t>аэронавигационного обслуживания</w:t>
            </w:r>
          </w:p>
        </w:tc>
      </w:tr>
    </w:tbl>
    <w:bookmarkStart w:name="z1061" w:id="149"/>
    <w:p>
      <w:pPr>
        <w:spacing w:after="0"/>
        <w:ind w:left="0"/>
        <w:jc w:val="left"/>
      </w:pPr>
      <w:r>
        <w:rPr>
          <w:rFonts w:ascii="Times New Roman"/>
          <w:b/>
          <w:i w:val="false"/>
          <w:color w:val="000000"/>
        </w:rPr>
        <w:t xml:space="preserve"> Перечень документов, прилагаемых к запросу на согласование изменения в функциональных системах организации воздушного движения, связанного с безопасностью полетов</w:t>
      </w:r>
    </w:p>
    <w:bookmarkEnd w:id="149"/>
    <w:bookmarkStart w:name="z1062" w:id="150"/>
    <w:p>
      <w:pPr>
        <w:spacing w:after="0"/>
        <w:ind w:left="0"/>
        <w:jc w:val="both"/>
      </w:pPr>
      <w:r>
        <w:rPr>
          <w:rFonts w:ascii="Times New Roman"/>
          <w:b w:val="false"/>
          <w:i w:val="false"/>
          <w:color w:val="000000"/>
          <w:sz w:val="28"/>
        </w:rPr>
        <w:t>
      1. Отчет по оценке рисков, связанных с планируемым изменением в системе организации воздушного движения;</w:t>
      </w:r>
    </w:p>
    <w:bookmarkEnd w:id="150"/>
    <w:bookmarkStart w:name="z1063" w:id="151"/>
    <w:p>
      <w:pPr>
        <w:spacing w:after="0"/>
        <w:ind w:left="0"/>
        <w:jc w:val="both"/>
      </w:pPr>
      <w:r>
        <w:rPr>
          <w:rFonts w:ascii="Times New Roman"/>
          <w:b w:val="false"/>
          <w:i w:val="false"/>
          <w:color w:val="000000"/>
          <w:sz w:val="28"/>
        </w:rPr>
        <w:t>
      2. Предварительный план внедрения изменения.</w:t>
      </w:r>
    </w:p>
    <w:bookmarkEnd w:id="151"/>
    <w:bookmarkStart w:name="z1064" w:id="152"/>
    <w:p>
      <w:pPr>
        <w:spacing w:after="0"/>
        <w:ind w:left="0"/>
        <w:jc w:val="both"/>
      </w:pPr>
      <w:r>
        <w:rPr>
          <w:rFonts w:ascii="Times New Roman"/>
          <w:b w:val="false"/>
          <w:i w:val="false"/>
          <w:color w:val="000000"/>
          <w:sz w:val="28"/>
        </w:rPr>
        <w:t>
      Примечание: все документы заверяются подписью руководителя поставщика аэронавигационного обслуживания.</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bl>
    <w:bookmarkStart w:name="z1149" w:id="153"/>
    <w:p>
      <w:pPr>
        <w:spacing w:after="0"/>
        <w:ind w:left="0"/>
        <w:jc w:val="left"/>
      </w:pPr>
      <w:r>
        <w:rPr>
          <w:rFonts w:ascii="Times New Roman"/>
          <w:b/>
          <w:i w:val="false"/>
          <w:color w:val="000000"/>
        </w:rPr>
        <w:t xml:space="preserve"> Перечень изменений в функциональных системах организации воздушного движения, подлежащих уведомлению уполномоченной организации</w:t>
      </w:r>
    </w:p>
    <w:bookmarkEnd w:id="153"/>
    <w:p>
      <w:pPr>
        <w:spacing w:after="0"/>
        <w:ind w:left="0"/>
        <w:jc w:val="both"/>
      </w:pPr>
      <w:r>
        <w:rPr>
          <w:rFonts w:ascii="Times New Roman"/>
          <w:b w:val="false"/>
          <w:i w:val="false"/>
          <w:color w:val="ff0000"/>
          <w:sz w:val="28"/>
        </w:rPr>
        <w:t xml:space="preserve">
      Сноска. Приложение 11 -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изменениям в функциональных системах организации воздушного движения, подлежащих уведомлению, относятся:</w:t>
      </w:r>
    </w:p>
    <w:bookmarkStart w:name="z1150" w:id="154"/>
    <w:p>
      <w:pPr>
        <w:spacing w:after="0"/>
        <w:ind w:left="0"/>
        <w:jc w:val="both"/>
      </w:pPr>
      <w:r>
        <w:rPr>
          <w:rFonts w:ascii="Times New Roman"/>
          <w:b w:val="false"/>
          <w:i w:val="false"/>
          <w:color w:val="000000"/>
          <w:sz w:val="28"/>
        </w:rPr>
        <w:t>
      1) новые вводимые эксплуатационные процедуры производства полетов, включая правила вылета и прибытия, подлежащие применению в воздушном пространстве или на аэродроме; (PBN, SID/STAR, операции на параллельных или почти параллельных взлетно-посадочных полос (далее - ВПП));</w:t>
      </w:r>
    </w:p>
    <w:bookmarkEnd w:id="154"/>
    <w:bookmarkStart w:name="z1151" w:id="155"/>
    <w:p>
      <w:pPr>
        <w:spacing w:after="0"/>
        <w:ind w:left="0"/>
        <w:jc w:val="both"/>
      </w:pPr>
      <w:r>
        <w:rPr>
          <w:rFonts w:ascii="Times New Roman"/>
          <w:b w:val="false"/>
          <w:i w:val="false"/>
          <w:color w:val="000000"/>
          <w:sz w:val="28"/>
        </w:rPr>
        <w:t>
      2) Изменения структуры маршрутов ОВД:</w:t>
      </w:r>
    </w:p>
    <w:bookmarkEnd w:id="155"/>
    <w:p>
      <w:pPr>
        <w:spacing w:after="0"/>
        <w:ind w:left="0"/>
        <w:jc w:val="both"/>
      </w:pPr>
      <w:r>
        <w:rPr>
          <w:rFonts w:ascii="Times New Roman"/>
          <w:b w:val="false"/>
          <w:i w:val="false"/>
          <w:color w:val="000000"/>
          <w:sz w:val="28"/>
        </w:rPr>
        <w:t>
      исключение маршрута (маршрутов);</w:t>
      </w:r>
    </w:p>
    <w:p>
      <w:pPr>
        <w:spacing w:after="0"/>
        <w:ind w:left="0"/>
        <w:jc w:val="both"/>
      </w:pPr>
      <w:r>
        <w:rPr>
          <w:rFonts w:ascii="Times New Roman"/>
          <w:b w:val="false"/>
          <w:i w:val="false"/>
          <w:color w:val="000000"/>
          <w:sz w:val="28"/>
        </w:rPr>
        <w:t>
      открытие нового маршрута (маршрутов);</w:t>
      </w:r>
    </w:p>
    <w:p>
      <w:pPr>
        <w:spacing w:after="0"/>
        <w:ind w:left="0"/>
        <w:jc w:val="both"/>
      </w:pPr>
      <w:r>
        <w:rPr>
          <w:rFonts w:ascii="Times New Roman"/>
          <w:b w:val="false"/>
          <w:i w:val="false"/>
          <w:color w:val="000000"/>
          <w:sz w:val="28"/>
        </w:rPr>
        <w:t>
      изменение минимальной абсолютной высоты пролета препятствий;</w:t>
      </w:r>
    </w:p>
    <w:p>
      <w:pPr>
        <w:spacing w:after="0"/>
        <w:ind w:left="0"/>
        <w:jc w:val="both"/>
      </w:pPr>
      <w:r>
        <w:rPr>
          <w:rFonts w:ascii="Times New Roman"/>
          <w:b w:val="false"/>
          <w:i w:val="false"/>
          <w:color w:val="000000"/>
          <w:sz w:val="28"/>
        </w:rPr>
        <w:t>
      изменение нижней и (или) верхней границы маршрута (маршрутов);</w:t>
      </w:r>
    </w:p>
    <w:p>
      <w:pPr>
        <w:spacing w:after="0"/>
        <w:ind w:left="0"/>
        <w:jc w:val="both"/>
      </w:pPr>
      <w:r>
        <w:rPr>
          <w:rFonts w:ascii="Times New Roman"/>
          <w:b w:val="false"/>
          <w:i w:val="false"/>
          <w:color w:val="000000"/>
          <w:sz w:val="28"/>
        </w:rPr>
        <w:t>
      установление и (или) удаление основной точки (точек) маршрута;</w:t>
      </w:r>
    </w:p>
    <w:p>
      <w:pPr>
        <w:spacing w:after="0"/>
        <w:ind w:left="0"/>
        <w:jc w:val="both"/>
      </w:pPr>
      <w:r>
        <w:rPr>
          <w:rFonts w:ascii="Times New Roman"/>
          <w:b w:val="false"/>
          <w:i w:val="false"/>
          <w:color w:val="000000"/>
          <w:sz w:val="28"/>
        </w:rPr>
        <w:t>
      изменение спецификации маршрута (маршрутов);</w:t>
      </w:r>
    </w:p>
    <w:p>
      <w:pPr>
        <w:spacing w:after="0"/>
        <w:ind w:left="0"/>
        <w:jc w:val="both"/>
      </w:pPr>
      <w:r>
        <w:rPr>
          <w:rFonts w:ascii="Times New Roman"/>
          <w:b w:val="false"/>
          <w:i w:val="false"/>
          <w:color w:val="000000"/>
          <w:sz w:val="28"/>
        </w:rPr>
        <w:t>
      изменение направления крейсерских эшелонов маршрута (маршрутов).</w:t>
      </w:r>
    </w:p>
    <w:bookmarkStart w:name="z1152" w:id="156"/>
    <w:p>
      <w:pPr>
        <w:spacing w:after="0"/>
        <w:ind w:left="0"/>
        <w:jc w:val="both"/>
      </w:pPr>
      <w:r>
        <w:rPr>
          <w:rFonts w:ascii="Times New Roman"/>
          <w:b w:val="false"/>
          <w:i w:val="false"/>
          <w:color w:val="000000"/>
          <w:sz w:val="28"/>
        </w:rPr>
        <w:t>
      3) изменение структуры воздушного пространства (изменение границ районов аэродромов, ресекторизация);</w:t>
      </w:r>
    </w:p>
    <w:bookmarkEnd w:id="156"/>
    <w:bookmarkStart w:name="z1153" w:id="157"/>
    <w:p>
      <w:pPr>
        <w:spacing w:after="0"/>
        <w:ind w:left="0"/>
        <w:jc w:val="both"/>
      </w:pPr>
      <w:r>
        <w:rPr>
          <w:rFonts w:ascii="Times New Roman"/>
          <w:b w:val="false"/>
          <w:i w:val="false"/>
          <w:color w:val="000000"/>
          <w:sz w:val="28"/>
        </w:rPr>
        <w:t>
      4) процедуры ОВД, связанные с физическими изменениями конфигурации ВПП и/или рулежных дорожек на аэродроме;</w:t>
      </w:r>
    </w:p>
    <w:bookmarkEnd w:id="157"/>
    <w:bookmarkStart w:name="z1154" w:id="158"/>
    <w:p>
      <w:pPr>
        <w:spacing w:after="0"/>
        <w:ind w:left="0"/>
        <w:jc w:val="both"/>
      </w:pPr>
      <w:r>
        <w:rPr>
          <w:rFonts w:ascii="Times New Roman"/>
          <w:b w:val="false"/>
          <w:i w:val="false"/>
          <w:color w:val="000000"/>
          <w:sz w:val="28"/>
        </w:rPr>
        <w:t>
      5) внедрение и/или снятие с эксплуатации систем оборудования связи, наблюдения и других, имеющих значение для безопасности полетов систем и оборудования, в том числе обеспечивающих новые функции и/или возможности:</w:t>
      </w:r>
    </w:p>
    <w:bookmarkEnd w:id="158"/>
    <w:p>
      <w:pPr>
        <w:spacing w:after="0"/>
        <w:ind w:left="0"/>
        <w:jc w:val="both"/>
      </w:pPr>
      <w:r>
        <w:rPr>
          <w:rFonts w:ascii="Times New Roman"/>
          <w:b w:val="false"/>
          <w:i w:val="false"/>
          <w:color w:val="000000"/>
          <w:sz w:val="28"/>
        </w:rPr>
        <w:t>
      авиационной радиосвязи (связь "воздух – земля"), включая аппаратуру радиосвязи ОВЧ (очень высоких частот) и ВЧ (высоких частот) диапазонов, оборудование автоматической передачи информации в районе аэродрома (ATIS), ОВЧ линия цифровой связи (VDL), связь "диспетчер – пилот" по линии передачи данных (CPDLC);</w:t>
      </w:r>
    </w:p>
    <w:p>
      <w:pPr>
        <w:spacing w:after="0"/>
        <w:ind w:left="0"/>
        <w:jc w:val="both"/>
      </w:pPr>
      <w:r>
        <w:rPr>
          <w:rFonts w:ascii="Times New Roman"/>
          <w:b w:val="false"/>
          <w:i w:val="false"/>
          <w:color w:val="000000"/>
          <w:sz w:val="28"/>
        </w:rPr>
        <w:t>
      авиационной наземной электросвязи (связь "земля – земля") между органами ОВД, включая специализированное оборудование, коммутаторы голосовой диспетчерской связи, сети авиационной электросвязи (ATN), On-Line Data Interchange (OLDI) для координации и передачи текущих полетных данных между смежными органами ОВД;</w:t>
      </w:r>
    </w:p>
    <w:p>
      <w:pPr>
        <w:spacing w:after="0"/>
        <w:ind w:left="0"/>
        <w:jc w:val="both"/>
      </w:pPr>
      <w:r>
        <w:rPr>
          <w:rFonts w:ascii="Times New Roman"/>
          <w:b w:val="false"/>
          <w:i w:val="false"/>
          <w:color w:val="000000"/>
          <w:sz w:val="28"/>
        </w:rPr>
        <w:t>
      для сети авиационной фиксированной электросвязи, систем обработки сообщений ОВД (AFTN), комплекс вычислительных и связных средств, для предоставления услуг по обработке сообщений ОВД (AMHS);</w:t>
      </w:r>
    </w:p>
    <w:p>
      <w:pPr>
        <w:spacing w:after="0"/>
        <w:ind w:left="0"/>
        <w:jc w:val="both"/>
      </w:pPr>
      <w:r>
        <w:rPr>
          <w:rFonts w:ascii="Times New Roman"/>
          <w:b w:val="false"/>
          <w:i w:val="false"/>
          <w:color w:val="000000"/>
          <w:sz w:val="28"/>
        </w:rPr>
        <w:t>
      обеспечения радионавигации воздушных судов, включая приводные радиостанции (NDB), всенаправленный ОВЧ радиомаяк (VOR), дальномерное оборудование (DME), система посадки по приборам (ILS), наземную систему функционального дополнения (GBAS), оборудование систем посадки (ОСП), маркерный радиомаяк (МРМ);</w:t>
      </w:r>
    </w:p>
    <w:p>
      <w:pPr>
        <w:spacing w:after="0"/>
        <w:ind w:left="0"/>
        <w:jc w:val="both"/>
      </w:pPr>
      <w:r>
        <w:rPr>
          <w:rFonts w:ascii="Times New Roman"/>
          <w:b w:val="false"/>
          <w:i w:val="false"/>
          <w:color w:val="000000"/>
          <w:sz w:val="28"/>
        </w:rPr>
        <w:t>
      обеспечения функций радиопеленгации для органов ОВД - автоматический радиопеленгатор (АРП);</w:t>
      </w:r>
    </w:p>
    <w:p>
      <w:pPr>
        <w:spacing w:after="0"/>
        <w:ind w:left="0"/>
        <w:jc w:val="both"/>
      </w:pPr>
      <w:r>
        <w:rPr>
          <w:rFonts w:ascii="Times New Roman"/>
          <w:b w:val="false"/>
          <w:i w:val="false"/>
          <w:color w:val="000000"/>
          <w:sz w:val="28"/>
        </w:rPr>
        <w:t>
      обеспечения функций наблюдения органами ОВД, включая первичный радиолокатор (PCR), вторичный радиолокатор (ВРЛ), радиолокационную станцию обзора летного поля (РЛС ОЛП), радиовещательное автоматическое зависимое наблюдение (ADS-B), систему многопозиционного приема c определением местоположения воздушных судов по оценке разности времени прихода сигналов (MLAT);</w:t>
      </w:r>
    </w:p>
    <w:p>
      <w:pPr>
        <w:spacing w:after="0"/>
        <w:ind w:left="0"/>
        <w:jc w:val="both"/>
      </w:pPr>
      <w:r>
        <w:rPr>
          <w:rFonts w:ascii="Times New Roman"/>
          <w:b w:val="false"/>
          <w:i w:val="false"/>
          <w:color w:val="000000"/>
          <w:sz w:val="28"/>
        </w:rPr>
        <w:t>
      автоматизации функций обслуживания воздушного движения, включая автоматизированную систему управления воздушным движением (АС УВД), комплекс систем автоматизации управления воздушным движением (КСА УВД), автоматизированное рабочее место управления воздушным движением (АРМ УВД), автоматизированную систему управления наземным движением (АС УНД);</w:t>
      </w:r>
    </w:p>
    <w:p>
      <w:pPr>
        <w:spacing w:after="0"/>
        <w:ind w:left="0"/>
        <w:jc w:val="both"/>
      </w:pPr>
      <w:r>
        <w:rPr>
          <w:rFonts w:ascii="Times New Roman"/>
          <w:b w:val="false"/>
          <w:i w:val="false"/>
          <w:color w:val="000000"/>
          <w:sz w:val="28"/>
        </w:rPr>
        <w:t>
      автоматизированная метеорологическая измерительная система (АМИС) - комплексная автоматическая система получения, обработки, распространения и отображения в реальном времени метеорологических параметров, влияющих на взлет и посадку воздушных судов;</w:t>
      </w:r>
    </w:p>
    <w:p>
      <w:pPr>
        <w:spacing w:after="0"/>
        <w:ind w:left="0"/>
        <w:jc w:val="both"/>
      </w:pPr>
      <w:r>
        <w:rPr>
          <w:rFonts w:ascii="Times New Roman"/>
          <w:b w:val="false"/>
          <w:i w:val="false"/>
          <w:color w:val="000000"/>
          <w:sz w:val="28"/>
        </w:rPr>
        <w:t>
      дистанционные датчики метеорологической дальности видимости;</w:t>
      </w:r>
    </w:p>
    <w:p>
      <w:pPr>
        <w:spacing w:after="0"/>
        <w:ind w:left="0"/>
        <w:jc w:val="both"/>
      </w:pPr>
      <w:r>
        <w:rPr>
          <w:rFonts w:ascii="Times New Roman"/>
          <w:b w:val="false"/>
          <w:i w:val="false"/>
          <w:color w:val="000000"/>
          <w:sz w:val="28"/>
        </w:rPr>
        <w:t>
      датчики высоты нижней границы облаков (вертикальной видимости);</w:t>
      </w:r>
    </w:p>
    <w:p>
      <w:pPr>
        <w:spacing w:after="0"/>
        <w:ind w:left="0"/>
        <w:jc w:val="both"/>
      </w:pPr>
      <w:r>
        <w:rPr>
          <w:rFonts w:ascii="Times New Roman"/>
          <w:b w:val="false"/>
          <w:i w:val="false"/>
          <w:color w:val="000000"/>
          <w:sz w:val="28"/>
        </w:rPr>
        <w:t>
      датчики параметров ветра;</w:t>
      </w:r>
    </w:p>
    <w:p>
      <w:pPr>
        <w:spacing w:after="0"/>
        <w:ind w:left="0"/>
        <w:jc w:val="both"/>
      </w:pPr>
      <w:r>
        <w:rPr>
          <w:rFonts w:ascii="Times New Roman"/>
          <w:b w:val="false"/>
          <w:i w:val="false"/>
          <w:color w:val="000000"/>
          <w:sz w:val="28"/>
        </w:rPr>
        <w:t>
      датчики атмосферного давления;</w:t>
      </w:r>
    </w:p>
    <w:p>
      <w:pPr>
        <w:spacing w:after="0"/>
        <w:ind w:left="0"/>
        <w:jc w:val="both"/>
      </w:pPr>
      <w:r>
        <w:rPr>
          <w:rFonts w:ascii="Times New Roman"/>
          <w:b w:val="false"/>
          <w:i w:val="false"/>
          <w:color w:val="000000"/>
          <w:sz w:val="28"/>
        </w:rPr>
        <w:t>
      датчики температуры и влажности воздуха;</w:t>
      </w:r>
    </w:p>
    <w:p>
      <w:pPr>
        <w:spacing w:after="0"/>
        <w:ind w:left="0"/>
        <w:jc w:val="both"/>
      </w:pPr>
      <w:r>
        <w:rPr>
          <w:rFonts w:ascii="Times New Roman"/>
          <w:b w:val="false"/>
          <w:i w:val="false"/>
          <w:color w:val="000000"/>
          <w:sz w:val="28"/>
        </w:rPr>
        <w:t>
      средства отображения метеорологической информации (блоки индикации);</w:t>
      </w:r>
    </w:p>
    <w:p>
      <w:pPr>
        <w:spacing w:after="0"/>
        <w:ind w:left="0"/>
        <w:jc w:val="both"/>
      </w:pPr>
      <w:r>
        <w:rPr>
          <w:rFonts w:ascii="Times New Roman"/>
          <w:b w:val="false"/>
          <w:i w:val="false"/>
          <w:color w:val="000000"/>
          <w:sz w:val="28"/>
        </w:rPr>
        <w:t>
      средства регистрации выдаваемой метеорологической информации;</w:t>
      </w:r>
    </w:p>
    <w:p>
      <w:pPr>
        <w:spacing w:after="0"/>
        <w:ind w:left="0"/>
        <w:jc w:val="both"/>
      </w:pPr>
      <w:r>
        <w:rPr>
          <w:rFonts w:ascii="Times New Roman"/>
          <w:b w:val="false"/>
          <w:i w:val="false"/>
          <w:color w:val="000000"/>
          <w:sz w:val="28"/>
        </w:rPr>
        <w:t>
      метеорологический радиолокатор (МРЛ), лидар;</w:t>
      </w:r>
    </w:p>
    <w:p>
      <w:pPr>
        <w:spacing w:after="0"/>
        <w:ind w:left="0"/>
        <w:jc w:val="both"/>
      </w:pPr>
      <w:r>
        <w:rPr>
          <w:rFonts w:ascii="Times New Roman"/>
          <w:b w:val="false"/>
          <w:i w:val="false"/>
          <w:color w:val="000000"/>
          <w:sz w:val="28"/>
        </w:rPr>
        <w:t>
      оборудование, программное обеспечение в целях обеспечения своевременного сбора, обработки, хранения, интеграции, обмена и доставки аэронавигационных данных и аэронавигационной информации гарантированного качества в рамках системы ОрВД;</w:t>
      </w:r>
    </w:p>
    <w:p>
      <w:pPr>
        <w:spacing w:after="0"/>
        <w:ind w:left="0"/>
        <w:jc w:val="both"/>
      </w:pPr>
      <w:r>
        <w:rPr>
          <w:rFonts w:ascii="Times New Roman"/>
          <w:b w:val="false"/>
          <w:i w:val="false"/>
          <w:color w:val="000000"/>
          <w:sz w:val="28"/>
        </w:rPr>
        <w:t>
      автоматизированные системы предполетной информации, предоставляющие аэронавигационные данные и аэронавигационную информацию;</w:t>
      </w:r>
    </w:p>
    <w:p>
      <w:pPr>
        <w:spacing w:after="0"/>
        <w:ind w:left="0"/>
        <w:jc w:val="both"/>
      </w:pPr>
      <w:r>
        <w:rPr>
          <w:rFonts w:ascii="Times New Roman"/>
          <w:b w:val="false"/>
          <w:i w:val="false"/>
          <w:color w:val="000000"/>
          <w:sz w:val="28"/>
        </w:rPr>
        <w:t>
      автоматизированные средства построения аэродромных схем, программное обеспечение которых обеспечивает применение критериев пролета препятствий (в том числе, ширина зоны учета препятствий), указанных в документе ИКАО "Производство полетов воздушных судов (Doc 8168 OPS/611). Том II Построение схем визуальных полетов и полетов по прибора";</w:t>
      </w:r>
    </w:p>
    <w:p>
      <w:pPr>
        <w:spacing w:after="0"/>
        <w:ind w:left="0"/>
        <w:jc w:val="both"/>
      </w:pPr>
      <w:r>
        <w:rPr>
          <w:rFonts w:ascii="Times New Roman"/>
          <w:b w:val="false"/>
          <w:i w:val="false"/>
          <w:color w:val="000000"/>
          <w:sz w:val="28"/>
        </w:rPr>
        <w:t>
      автоматизированное оборудование поисково-спасательного обеспечения полетов.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 и</w:t>
            </w:r>
            <w:r>
              <w:br/>
            </w:r>
            <w:r>
              <w:rPr>
                <w:rFonts w:ascii="Times New Roman"/>
                <w:b w:val="false"/>
                <w:i w:val="false"/>
                <w:color w:val="000000"/>
                <w:sz w:val="20"/>
              </w:rPr>
              <w:t>выдачи сертификата поставщика</w:t>
            </w:r>
            <w:r>
              <w:br/>
            </w:r>
            <w:r>
              <w:rPr>
                <w:rFonts w:ascii="Times New Roman"/>
                <w:b w:val="false"/>
                <w:i w:val="false"/>
                <w:color w:val="000000"/>
                <w:sz w:val="20"/>
              </w:rPr>
              <w:t>аэронавигационного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АВИАЦИОННАЯ АДМИНИСТРАЦИЯ КАЗАХСТАНА</w:t>
      </w:r>
    </w:p>
    <w:bookmarkStart w:name="z1156" w:id="159"/>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159"/>
    <w:p>
      <w:pPr>
        <w:spacing w:after="0"/>
        <w:ind w:left="0"/>
        <w:jc w:val="both"/>
      </w:pPr>
      <w:r>
        <w:rPr>
          <w:rFonts w:ascii="Times New Roman"/>
          <w:b w:val="false"/>
          <w:i w:val="false"/>
          <w:color w:val="ff0000"/>
          <w:sz w:val="28"/>
        </w:rPr>
        <w:t xml:space="preserve">
      Сноска. Приложение 12 - в редакции приказа и.о. Министра индустрии и инфраструктурного развития РК от 02.03.2023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заявки</w:t>
      </w:r>
    </w:p>
    <w:p>
      <w:pPr>
        <w:spacing w:after="0"/>
        <w:ind w:left="0"/>
        <w:jc w:val="both"/>
      </w:pPr>
      <w:r>
        <w:rPr>
          <w:rFonts w:ascii="Times New Roman"/>
          <w:b w:val="false"/>
          <w:i w:val="false"/>
          <w:color w:val="000000"/>
          <w:sz w:val="28"/>
        </w:rPr>
        <w:t>
      Заявитель:</w:t>
      </w:r>
    </w:p>
    <w:p>
      <w:pPr>
        <w:spacing w:after="0"/>
        <w:ind w:left="0"/>
        <w:jc w:val="both"/>
      </w:pPr>
      <w:r>
        <w:rPr>
          <w:rFonts w:ascii="Times New Roman"/>
          <w:b w:val="false"/>
          <w:i w:val="false"/>
          <w:color w:val="000000"/>
          <w:sz w:val="28"/>
        </w:rPr>
        <w:t>Государственная услуга: Выдача сертификата поставщика аэронавигационного обслуживания</w:t>
      </w:r>
    </w:p>
    <w:p>
      <w:pPr>
        <w:spacing w:after="0"/>
        <w:ind w:left="0"/>
        <w:jc w:val="both"/>
      </w:pPr>
      <w:r>
        <w:rPr>
          <w:rFonts w:ascii="Times New Roman"/>
          <w:b w:val="false"/>
          <w:i w:val="false"/>
          <w:color w:val="000000"/>
          <w:sz w:val="28"/>
        </w:rPr>
        <w:t xml:space="preserve">Вид: </w:t>
      </w:r>
    </w:p>
    <w:p>
      <w:pPr>
        <w:spacing w:after="0"/>
        <w:ind w:left="0"/>
        <w:jc w:val="both"/>
      </w:pPr>
      <w:r>
        <w:rPr>
          <w:rFonts w:ascii="Times New Roman"/>
          <w:b w:val="false"/>
          <w:i w:val="false"/>
          <w:color w:val="000000"/>
          <w:sz w:val="28"/>
        </w:rPr>
        <w:t>Дата подачи:</w:t>
      </w:r>
    </w:p>
    <w:p>
      <w:pPr>
        <w:spacing w:after="0"/>
        <w:ind w:left="0"/>
        <w:jc w:val="both"/>
      </w:pPr>
      <w:r>
        <w:rPr>
          <w:rFonts w:ascii="Times New Roman"/>
          <w:b w:val="false"/>
          <w:i w:val="false"/>
          <w:color w:val="000000"/>
          <w:sz w:val="28"/>
        </w:rPr>
        <w:t>Статус:</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 xml:space="preserve">Настоящее уведомление не является разрешительным документом, а служит только для </w:t>
      </w:r>
    </w:p>
    <w:p>
      <w:pPr>
        <w:spacing w:after="0"/>
        <w:ind w:left="0"/>
        <w:jc w:val="both"/>
      </w:pPr>
      <w:r>
        <w:rPr>
          <w:rFonts w:ascii="Times New Roman"/>
          <w:b w:val="false"/>
          <w:i w:val="false"/>
          <w:color w:val="000000"/>
          <w:sz w:val="28"/>
        </w:rPr>
        <w:t>передачи необходимых сведений о разрешительном документе или статусе оказания</w:t>
      </w:r>
    </w:p>
    <w:p>
      <w:pPr>
        <w:spacing w:after="0"/>
        <w:ind w:left="0"/>
        <w:jc w:val="both"/>
      </w:pPr>
      <w:r>
        <w:rPr>
          <w:rFonts w:ascii="Times New Roman"/>
          <w:b w:val="false"/>
          <w:i w:val="false"/>
          <w:color w:val="000000"/>
          <w:sz w:val="28"/>
        </w:rPr>
        <w:t>государственной услуги</w:t>
      </w:r>
    </w:p>
    <w:p>
      <w:pPr>
        <w:spacing w:after="0"/>
        <w:ind w:left="0"/>
        <w:jc w:val="both"/>
      </w:pPr>
      <w:r>
        <w:rPr>
          <w:rFonts w:ascii="Times New Roman"/>
          <w:b w:val="false"/>
          <w:i w:val="false"/>
          <w:color w:val="000000"/>
          <w:sz w:val="28"/>
        </w:rPr>
        <w:t>Руководитель уполномоченной организации либо уполномоченное им лицо</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2017 года № 384</w:t>
            </w:r>
          </w:p>
        </w:tc>
      </w:tr>
    </w:tbl>
    <w:bookmarkStart w:name="z447" w:id="160"/>
    <w:p>
      <w:pPr>
        <w:spacing w:after="0"/>
        <w:ind w:left="0"/>
        <w:jc w:val="left"/>
      </w:pPr>
      <w:r>
        <w:rPr>
          <w:rFonts w:ascii="Times New Roman"/>
          <w:b/>
          <w:i w:val="false"/>
          <w:color w:val="000000"/>
        </w:rPr>
        <w:t xml:space="preserve"> Сертификационные требования, предъявляемые к поставщику аэронавигационного обслуживания</w:t>
      </w:r>
    </w:p>
    <w:bookmarkEnd w:id="160"/>
    <w:p>
      <w:pPr>
        <w:spacing w:after="0"/>
        <w:ind w:left="0"/>
        <w:jc w:val="both"/>
      </w:pPr>
      <w:r>
        <w:rPr>
          <w:rFonts w:ascii="Times New Roman"/>
          <w:b w:val="false"/>
          <w:i w:val="false"/>
          <w:color w:val="ff0000"/>
          <w:sz w:val="28"/>
        </w:rPr>
        <w:t xml:space="preserve">
      Сноска. Сертификационные требования в редакции приказа Министра индустрии и инфраструктурного развития РК от 26.07.2019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077" w:id="161"/>
    <w:p>
      <w:pPr>
        <w:spacing w:after="0"/>
        <w:ind w:left="0"/>
        <w:jc w:val="both"/>
      </w:pPr>
      <w:r>
        <w:rPr>
          <w:rFonts w:ascii="Times New Roman"/>
          <w:b w:val="false"/>
          <w:i w:val="false"/>
          <w:color w:val="000000"/>
          <w:sz w:val="28"/>
        </w:rPr>
        <w:t>
      Настоящие сертификационные требования (далее – требования) устанавливают требования, предъявляемые к поставщику аэронавигационного обслуживания (далее - Поставщик).</w:t>
      </w:r>
    </w:p>
    <w:bookmarkEnd w:id="161"/>
    <w:bookmarkStart w:name="z1078" w:id="162"/>
    <w:p>
      <w:pPr>
        <w:spacing w:after="0"/>
        <w:ind w:left="0"/>
        <w:jc w:val="both"/>
      </w:pPr>
      <w:r>
        <w:rPr>
          <w:rFonts w:ascii="Times New Roman"/>
          <w:b w:val="false"/>
          <w:i w:val="false"/>
          <w:color w:val="000000"/>
          <w:sz w:val="28"/>
        </w:rPr>
        <w:t xml:space="preserve">
      Требования предусматривают: </w:t>
      </w:r>
    </w:p>
    <w:bookmarkEnd w:id="162"/>
    <w:bookmarkStart w:name="z1079" w:id="163"/>
    <w:p>
      <w:pPr>
        <w:spacing w:after="0"/>
        <w:ind w:left="0"/>
        <w:jc w:val="both"/>
      </w:pPr>
      <w:r>
        <w:rPr>
          <w:rFonts w:ascii="Times New Roman"/>
          <w:b w:val="false"/>
          <w:i w:val="false"/>
          <w:color w:val="000000"/>
          <w:sz w:val="28"/>
        </w:rPr>
        <w:t>
      1. Общие требования, включающие:</w:t>
      </w:r>
    </w:p>
    <w:bookmarkEnd w:id="163"/>
    <w:bookmarkStart w:name="z1135" w:id="164"/>
    <w:p>
      <w:pPr>
        <w:spacing w:after="0"/>
        <w:ind w:left="0"/>
        <w:jc w:val="both"/>
      </w:pPr>
      <w:r>
        <w:rPr>
          <w:rFonts w:ascii="Times New Roman"/>
          <w:b w:val="false"/>
          <w:i w:val="false"/>
          <w:color w:val="000000"/>
          <w:sz w:val="28"/>
        </w:rPr>
        <w:t>
      1) наличие у Поставщика:</w:t>
      </w:r>
    </w:p>
    <w:bookmarkEnd w:id="164"/>
    <w:bookmarkStart w:name="z1136" w:id="165"/>
    <w:p>
      <w:pPr>
        <w:spacing w:after="0"/>
        <w:ind w:left="0"/>
        <w:jc w:val="both"/>
      </w:pPr>
      <w:r>
        <w:rPr>
          <w:rFonts w:ascii="Times New Roman"/>
          <w:b w:val="false"/>
          <w:i w:val="false"/>
          <w:color w:val="000000"/>
          <w:sz w:val="28"/>
        </w:rPr>
        <w:t>
      утвержденного плана развития Поставщика на период не менее 3 лет, отражающие реализацию мероприятий, предусмотренных Глобальным аэронавигационным планом (документ Международной организации гражданской авиации, ГАНП, Doc 9750);</w:t>
      </w:r>
    </w:p>
    <w:bookmarkEnd w:id="165"/>
    <w:bookmarkStart w:name="z1137" w:id="166"/>
    <w:p>
      <w:pPr>
        <w:spacing w:after="0"/>
        <w:ind w:left="0"/>
        <w:jc w:val="both"/>
      </w:pPr>
      <w:r>
        <w:rPr>
          <w:rFonts w:ascii="Times New Roman"/>
          <w:b w:val="false"/>
          <w:i w:val="false"/>
          <w:color w:val="000000"/>
          <w:sz w:val="28"/>
        </w:rPr>
        <w:t>
      разработанного и согласованного с уполномоченной организацией в сфере гражданской авиации плана мероприятий на случай непредвиденных обстоятельств в связи с нарушением обслуживания воздушного движения, и (или) предоставление систем связи, навигации и наблюдения, и (или) метеорологического и (или) поисково-спасательное обеспечения полетов, и (или) предоставления аэронавигационной информации;</w:t>
      </w:r>
    </w:p>
    <w:bookmarkEnd w:id="166"/>
    <w:bookmarkStart w:name="z1138" w:id="167"/>
    <w:p>
      <w:pPr>
        <w:spacing w:after="0"/>
        <w:ind w:left="0"/>
        <w:jc w:val="both"/>
      </w:pPr>
      <w:r>
        <w:rPr>
          <w:rFonts w:ascii="Times New Roman"/>
          <w:b w:val="false"/>
          <w:i w:val="false"/>
          <w:color w:val="000000"/>
          <w:sz w:val="28"/>
        </w:rPr>
        <w:t>
      утвержденных положений о филиалов (представительств) подразделениях и должностных инструкций;</w:t>
      </w:r>
    </w:p>
    <w:bookmarkEnd w:id="167"/>
    <w:bookmarkStart w:name="z1139" w:id="168"/>
    <w:p>
      <w:pPr>
        <w:spacing w:after="0"/>
        <w:ind w:left="0"/>
        <w:jc w:val="both"/>
      </w:pPr>
      <w:r>
        <w:rPr>
          <w:rFonts w:ascii="Times New Roman"/>
          <w:b w:val="false"/>
          <w:i w:val="false"/>
          <w:color w:val="000000"/>
          <w:sz w:val="28"/>
        </w:rPr>
        <w:t xml:space="preserve">
      системы управления безопасностью полетов (собственной или на договорной основе под контролем системы управления безопасностью полетов другого Поставщика, предоставляющего аналогичный вид обслуживания), созданной (при первоначальной сертификации Поставщика) либо функционирующей (при повторной сертификации Поставщика)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(зарегистрированный в Реестре государственной регистрации нормативных правовых актов под № 6855);</w:t>
      </w:r>
    </w:p>
    <w:bookmarkEnd w:id="168"/>
    <w:bookmarkStart w:name="z1140" w:id="169"/>
    <w:p>
      <w:pPr>
        <w:spacing w:after="0"/>
        <w:ind w:left="0"/>
        <w:jc w:val="both"/>
      </w:pPr>
      <w:r>
        <w:rPr>
          <w:rFonts w:ascii="Times New Roman"/>
          <w:b w:val="false"/>
          <w:i w:val="false"/>
          <w:color w:val="000000"/>
          <w:sz w:val="28"/>
        </w:rPr>
        <w:t xml:space="preserve">
      подготовленного персонала и соответствие его подготовки утвержденным программам профессиональной подготовки для задействованного персонала для конкретного вида аэронавигационного обслуживания, разработанных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(зарегистрированный в Реестре государственной регистрации нормативных правовых актов под № 8785) (далее – приказ № 764);</w:t>
      </w:r>
    </w:p>
    <w:bookmarkEnd w:id="169"/>
    <w:bookmarkStart w:name="z1141" w:id="170"/>
    <w:p>
      <w:pPr>
        <w:spacing w:after="0"/>
        <w:ind w:left="0"/>
        <w:jc w:val="both"/>
      </w:pPr>
      <w:r>
        <w:rPr>
          <w:rFonts w:ascii="Times New Roman"/>
          <w:b w:val="false"/>
          <w:i w:val="false"/>
          <w:color w:val="000000"/>
          <w:sz w:val="28"/>
        </w:rPr>
        <w:t>
      согласованных инструкций по взаимодействию (координации) со службами организаций гражданской авиации, предусмотренным законодательством Республики Казахстан об использовании воздушного пространства Республики Казахстан и деятельности авиации;</w:t>
      </w:r>
    </w:p>
    <w:bookmarkEnd w:id="170"/>
    <w:bookmarkStart w:name="z1142" w:id="171"/>
    <w:p>
      <w:pPr>
        <w:spacing w:after="0"/>
        <w:ind w:left="0"/>
        <w:jc w:val="both"/>
      </w:pPr>
      <w:r>
        <w:rPr>
          <w:rFonts w:ascii="Times New Roman"/>
          <w:b w:val="false"/>
          <w:i w:val="false"/>
          <w:color w:val="000000"/>
          <w:sz w:val="28"/>
        </w:rPr>
        <w:t>
      2) соблюдение Поставщиком требований документации, прилагаемой к заявлению на получение сертификата Поставщика в соответствии с порядком сертификации и выдачи сертификата Поставщика.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72"/>
    <w:p>
      <w:pPr>
        <w:spacing w:after="0"/>
        <w:ind w:left="0"/>
        <w:jc w:val="both"/>
      </w:pPr>
      <w:r>
        <w:rPr>
          <w:rFonts w:ascii="Times New Roman"/>
          <w:b w:val="false"/>
          <w:i w:val="false"/>
          <w:color w:val="000000"/>
          <w:sz w:val="28"/>
        </w:rPr>
        <w:t>
      2. Дополнительные требования для обеспечения обслуживания воздушного движения:</w:t>
      </w:r>
    </w:p>
    <w:bookmarkEnd w:id="172"/>
    <w:bookmarkStart w:name="z1090" w:id="173"/>
    <w:p>
      <w:pPr>
        <w:spacing w:after="0"/>
        <w:ind w:left="0"/>
        <w:jc w:val="both"/>
      </w:pPr>
      <w:r>
        <w:rPr>
          <w:rFonts w:ascii="Times New Roman"/>
          <w:b w:val="false"/>
          <w:i w:val="false"/>
          <w:color w:val="000000"/>
          <w:sz w:val="28"/>
        </w:rPr>
        <w:t>
      1) соблюдение службами (органами) обслуживания воздушного движения: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 7006) (далее – приказ  № 279),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и.о. Министра по инвестициям и развитию Республики Казахстан от 24 февраля 2015 года № 159 "Об утверждении Правил профессиональной подготовки авиационного персонала" (зарегистрированный в Реестре государственной регистрации нормативных правовых актов № 10562) (далее – приказ № 159), в части касающейся применимости указанных Правил для первоначальной либо повторной сертификации Поставщика;</w:t>
      </w:r>
    </w:p>
    <w:bookmarkStart w:name="z1093" w:id="174"/>
    <w:p>
      <w:pPr>
        <w:spacing w:after="0"/>
        <w:ind w:left="0"/>
        <w:jc w:val="both"/>
      </w:pPr>
      <w:r>
        <w:rPr>
          <w:rFonts w:ascii="Times New Roman"/>
          <w:b w:val="false"/>
          <w:i w:val="false"/>
          <w:color w:val="000000"/>
          <w:sz w:val="28"/>
        </w:rPr>
        <w:t xml:space="preserve">
      2) наличие персонала органов обслуживания воздушного движения и соответствие его квалификационным требованиям, предъявляемым к лицам, которым выдаются свидетельства авиационного персонала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к лицу для получения свидетельства авиационного персонала" (зарегистрированный в Реестре государственной регистрации нормативных правовых актов № 7058);</w:t>
      </w:r>
    </w:p>
    <w:bookmarkEnd w:id="174"/>
    <w:bookmarkStart w:name="z1094" w:id="175"/>
    <w:p>
      <w:pPr>
        <w:spacing w:after="0"/>
        <w:ind w:left="0"/>
        <w:jc w:val="both"/>
      </w:pPr>
      <w:r>
        <w:rPr>
          <w:rFonts w:ascii="Times New Roman"/>
          <w:b w:val="false"/>
          <w:i w:val="false"/>
          <w:color w:val="000000"/>
          <w:sz w:val="28"/>
        </w:rPr>
        <w:t>
      3) наличие утвержденных технологий работы диспетчеров, операторов авиационных станций, осуществляющих обслуживание воздушного движения;</w:t>
      </w:r>
    </w:p>
    <w:bookmarkEnd w:id="175"/>
    <w:bookmarkStart w:name="z1095" w:id="176"/>
    <w:p>
      <w:pPr>
        <w:spacing w:after="0"/>
        <w:ind w:left="0"/>
        <w:jc w:val="both"/>
      </w:pPr>
      <w:r>
        <w:rPr>
          <w:rFonts w:ascii="Times New Roman"/>
          <w:b w:val="false"/>
          <w:i w:val="false"/>
          <w:color w:val="000000"/>
          <w:sz w:val="28"/>
        </w:rPr>
        <w:t xml:space="preserve">
      4) наличие утвержденных схем аварийного оповещения об авиационных происшествиях и инцидентах; </w:t>
      </w:r>
    </w:p>
    <w:bookmarkEnd w:id="176"/>
    <w:bookmarkStart w:name="z1096" w:id="177"/>
    <w:p>
      <w:pPr>
        <w:spacing w:after="0"/>
        <w:ind w:left="0"/>
        <w:jc w:val="both"/>
      </w:pPr>
      <w:r>
        <w:rPr>
          <w:rFonts w:ascii="Times New Roman"/>
          <w:b w:val="false"/>
          <w:i w:val="false"/>
          <w:color w:val="000000"/>
          <w:sz w:val="28"/>
        </w:rPr>
        <w:t>
      5) наличие договоров на получение метеорологической и аэронавигационной информации (если такие услуги не предоставляются заявителем).</w:t>
      </w:r>
    </w:p>
    <w:bookmarkEnd w:id="177"/>
    <w:bookmarkStart w:name="z1097" w:id="178"/>
    <w:p>
      <w:pPr>
        <w:spacing w:after="0"/>
        <w:ind w:left="0"/>
        <w:jc w:val="both"/>
      </w:pPr>
      <w:r>
        <w:rPr>
          <w:rFonts w:ascii="Times New Roman"/>
          <w:b w:val="false"/>
          <w:i w:val="false"/>
          <w:color w:val="000000"/>
          <w:sz w:val="28"/>
        </w:rPr>
        <w:t>
      3. Дополнительные требования для обеспечения предоставления систем связи, навигации и наблюдения:</w:t>
      </w:r>
    </w:p>
    <w:bookmarkEnd w:id="178"/>
    <w:bookmarkStart w:name="z1098" w:id="179"/>
    <w:p>
      <w:pPr>
        <w:spacing w:after="0"/>
        <w:ind w:left="0"/>
        <w:jc w:val="both"/>
      </w:pPr>
      <w:r>
        <w:rPr>
          <w:rFonts w:ascii="Times New Roman"/>
          <w:b w:val="false"/>
          <w:i w:val="false"/>
          <w:color w:val="000000"/>
          <w:sz w:val="28"/>
        </w:rPr>
        <w:t>
      1) соблюдение службами эксплуатации радиотехнического оборудования и связи:</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 (зарегистрирован в Реестре государственной регистрации нормативных правовых актов за № 15554),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 12303) (далее – приказ № 381), в части касающейся применимости указанных Норм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159</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279</w:t>
      </w:r>
      <w:r>
        <w:rPr>
          <w:rFonts w:ascii="Times New Roman"/>
          <w:b w:val="false"/>
          <w:i w:val="false"/>
          <w:color w:val="000000"/>
          <w:sz w:val="28"/>
        </w:rPr>
        <w:t>,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764</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bookmarkStart w:name="z1104" w:id="180"/>
    <w:p>
      <w:pPr>
        <w:spacing w:after="0"/>
        <w:ind w:left="0"/>
        <w:jc w:val="both"/>
      </w:pPr>
      <w:r>
        <w:rPr>
          <w:rFonts w:ascii="Times New Roman"/>
          <w:b w:val="false"/>
          <w:i w:val="false"/>
          <w:color w:val="000000"/>
          <w:sz w:val="28"/>
        </w:rPr>
        <w:t>
      2) наличие и соблюдение требований эксплуатационной документации средств радиотехнического обеспечения полетов и связи;  </w:t>
      </w:r>
    </w:p>
    <w:bookmarkEnd w:id="180"/>
    <w:bookmarkStart w:name="z1105" w:id="181"/>
    <w:p>
      <w:pPr>
        <w:spacing w:after="0"/>
        <w:ind w:left="0"/>
        <w:jc w:val="both"/>
      </w:pPr>
      <w:r>
        <w:rPr>
          <w:rFonts w:ascii="Times New Roman"/>
          <w:b w:val="false"/>
          <w:i w:val="false"/>
          <w:color w:val="000000"/>
          <w:sz w:val="28"/>
        </w:rPr>
        <w:t>
      3) обеспечение технического обслуживания и ремонта средств радиотехнического обеспечения полетов и связи (авиационная воздушная электросвязь, авиационная наземная электросвязь, радиотехнические средства навигации, системы наблюдения, средства автоматизации управления воздушным движением, оборудование документирования информации обеспечивающих безопасность полетов) и источников их электроснабжения в соответствии с эксплуатационной документацией.</w:t>
      </w:r>
    </w:p>
    <w:bookmarkEnd w:id="181"/>
    <w:bookmarkStart w:name="z1106" w:id="182"/>
    <w:p>
      <w:pPr>
        <w:spacing w:after="0"/>
        <w:ind w:left="0"/>
        <w:jc w:val="both"/>
      </w:pPr>
      <w:r>
        <w:rPr>
          <w:rFonts w:ascii="Times New Roman"/>
          <w:b w:val="false"/>
          <w:i w:val="false"/>
          <w:color w:val="000000"/>
          <w:sz w:val="28"/>
        </w:rPr>
        <w:t>
      4. Дополнительные требования для метеорологического обеспечения полетов:</w:t>
      </w:r>
    </w:p>
    <w:bookmarkEnd w:id="182"/>
    <w:bookmarkStart w:name="z1107" w:id="183"/>
    <w:p>
      <w:pPr>
        <w:spacing w:after="0"/>
        <w:ind w:left="0"/>
        <w:jc w:val="both"/>
      </w:pPr>
      <w:r>
        <w:rPr>
          <w:rFonts w:ascii="Times New Roman"/>
          <w:b w:val="false"/>
          <w:i w:val="false"/>
          <w:color w:val="000000"/>
          <w:sz w:val="28"/>
        </w:rPr>
        <w:t>
      1) соблюдение метеорологическим органом:</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14 июня 2017 года № 345 "Об утверждении Правил метеорологического обеспечения гражданской авиации" (зарегистрированный в Реестре государственной регистрации нормативных правовых актов № 15358)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159</w:t>
      </w:r>
      <w:r>
        <w:rPr>
          <w:rFonts w:ascii="Times New Roman"/>
          <w:b w:val="false"/>
          <w:i w:val="false"/>
          <w:color w:val="000000"/>
          <w:sz w:val="28"/>
        </w:rPr>
        <w:t xml:space="preserve">, в части касающейся применимости указанной Инструкции для первоначальной либо повторной сертификации Поставщика; </w:t>
      </w:r>
    </w:p>
    <w:bookmarkStart w:name="z1110" w:id="184"/>
    <w:p>
      <w:pPr>
        <w:spacing w:after="0"/>
        <w:ind w:left="0"/>
        <w:jc w:val="both"/>
      </w:pPr>
      <w:r>
        <w:rPr>
          <w:rFonts w:ascii="Times New Roman"/>
          <w:b w:val="false"/>
          <w:i w:val="false"/>
          <w:color w:val="000000"/>
          <w:sz w:val="28"/>
        </w:rPr>
        <w:t>
      2) наличие системы менеджмента качества, серии 9001 Международной организации по стандартизации (ИСО);</w:t>
      </w:r>
    </w:p>
    <w:bookmarkEnd w:id="184"/>
    <w:bookmarkStart w:name="z1111" w:id="185"/>
    <w:p>
      <w:pPr>
        <w:spacing w:after="0"/>
        <w:ind w:left="0"/>
        <w:jc w:val="both"/>
      </w:pPr>
      <w:r>
        <w:rPr>
          <w:rFonts w:ascii="Times New Roman"/>
          <w:b w:val="false"/>
          <w:i w:val="false"/>
          <w:color w:val="000000"/>
          <w:sz w:val="28"/>
        </w:rPr>
        <w:t>
      5. Дополнительные требования для предоставления аэронавигационной информации:</w:t>
      </w:r>
    </w:p>
    <w:bookmarkEnd w:id="185"/>
    <w:bookmarkStart w:name="z1112" w:id="186"/>
    <w:p>
      <w:pPr>
        <w:spacing w:after="0"/>
        <w:ind w:left="0"/>
        <w:jc w:val="both"/>
      </w:pPr>
      <w:r>
        <w:rPr>
          <w:rFonts w:ascii="Times New Roman"/>
          <w:b w:val="false"/>
          <w:i w:val="false"/>
          <w:color w:val="000000"/>
          <w:sz w:val="28"/>
        </w:rPr>
        <w:t>
      1) соблюдение службой управления аэронавигационной информацией:</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июня 2017 года № 420 "Об утверждении Правил обеспечения аэронавигационной информации в гражданской авиации" (зарегистрированный в Реестре государственной регистрации нормативных правовых актов № 15427)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764</w:t>
      </w:r>
      <w:r>
        <w:rPr>
          <w:rFonts w:ascii="Times New Roman"/>
          <w:b w:val="false"/>
          <w:i w:val="false"/>
          <w:color w:val="000000"/>
          <w:sz w:val="28"/>
        </w:rPr>
        <w:t>,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(зарегистрированный в Реестре государственной регистрации нормативных правовых актов № 15852);</w:t>
      </w:r>
    </w:p>
    <w:bookmarkStart w:name="z1116" w:id="187"/>
    <w:p>
      <w:pPr>
        <w:spacing w:after="0"/>
        <w:ind w:left="0"/>
        <w:jc w:val="both"/>
      </w:pPr>
      <w:r>
        <w:rPr>
          <w:rFonts w:ascii="Times New Roman"/>
          <w:b w:val="false"/>
          <w:i w:val="false"/>
          <w:color w:val="000000"/>
          <w:sz w:val="28"/>
        </w:rPr>
        <w:t>
      2) наличие системы менеджмента качества, серии 9001 Международной организации по стандартизации (ИСО).</w:t>
      </w:r>
    </w:p>
    <w:bookmarkEnd w:id="187"/>
    <w:bookmarkStart w:name="z1117" w:id="188"/>
    <w:p>
      <w:pPr>
        <w:spacing w:after="0"/>
        <w:ind w:left="0"/>
        <w:jc w:val="both"/>
      </w:pPr>
      <w:r>
        <w:rPr>
          <w:rFonts w:ascii="Times New Roman"/>
          <w:b w:val="false"/>
          <w:i w:val="false"/>
          <w:color w:val="000000"/>
          <w:sz w:val="28"/>
        </w:rPr>
        <w:t>
      6. Дополнительные требования для предоставления услуг поисково-спасательного обеспечения полетов:</w:t>
      </w:r>
    </w:p>
    <w:bookmarkEnd w:id="188"/>
    <w:bookmarkStart w:name="z1118" w:id="189"/>
    <w:p>
      <w:pPr>
        <w:spacing w:after="0"/>
        <w:ind w:left="0"/>
        <w:jc w:val="both"/>
      </w:pPr>
      <w:r>
        <w:rPr>
          <w:rFonts w:ascii="Times New Roman"/>
          <w:b w:val="false"/>
          <w:i w:val="false"/>
          <w:color w:val="000000"/>
          <w:sz w:val="28"/>
        </w:rPr>
        <w:t>
      1) соблюдение координационным центром поиска и спасания:</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ноября 2011 года № 1296 "Об утверждении Правил по организации поисково-спасательного обеспечения полетов на территории Республики Казахстан" в части касающейся применимости указанных Правил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приказа № 279</w:t>
      </w:r>
      <w:r>
        <w:rPr>
          <w:rFonts w:ascii="Times New Roman"/>
          <w:b w:val="false"/>
          <w:i w:val="false"/>
          <w:color w:val="000000"/>
          <w:sz w:val="28"/>
        </w:rPr>
        <w:t>, в части касающейся применимости указанной Инструкции для первоначальной либо повторной сертификации Поставщика.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