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99c5" w14:textId="6839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июня 2017 года № 181. Зарегистрирован в Министерстве юстиции Республики Казахстан 8 августа 2017 года № 15472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27 июня 2016 года № 559 "Об утверждении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 (зарегистрирован в Реестре государственной регистрации нормативных правовых актов за № 14170, опубликован в газете "Казахстанская правда" от 6 октября 2016 года, № 191 (28317))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приоритетный проект – проект, реализуемый согласно приоритетам, указанным в государственных и отраслевых программных документах;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– лица, занимающие высшие должности в пределах юридического лица, осуществляющего внутрикорпоративный перевод, которые непосредственно осуществляют управление организацией, определяют цели и политику организации, получают только общие указания от совета директоров или акционеров организации, не выполняют задачи, связанные с непосредственным оказанием услуг организации;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вакансия – свободное рабочее место (должность) у работодателя;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исполнительный орган, финансируемый из местного бюджета, - государственное учреждение, уполномоченное акиматом областей, городов Астана и Алматы на выполнение функций по обеспечению содействия занятости населения (далее – местный исполнительный орган);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работодатель – юридическое или физическое лицо, филиал, представительство иностранного юридического лица, с которым работник состоит в трудовых отношениях;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списочная численность работников – численность лиц, принятых на основании трудовых договоров, независимо от срока их заключения, кроме лиц, выполняющих работы по договорам гражданско-правового характера, а также работников, заключивших трудовой договор о работе по совместительству с одним работодателем;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местное содержание в кадрах – количество казахстанских кадров в процентах к списочной численности работников, с разбивкой по категориям работников;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программа по увеличению местного содержания в кадрах – программа по увеличению местного содержания в кадрах – запланированный и выполняемый работодателем, имеющим контракт в соответствии с соглашением о разделе продукции, заключенный с компетентным органом или Правительством Республики Казахстан комплекс мер, согласованный компетентным органом и уполномоченным органом по вопросам занятости населения, включающий в себя профессиональную подготовку, переподготовку, повышение квалификации своих работников – граждан Республики Казахстан, а также замещение иностранных работников казахстанскими кадрами, проводимый в целях планомерного повышения местного содержания в кадрах данного работодателя;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внутрикорпоративный перевод – временный на срок, определенный трудовым договором, но не более трех лет, с правом продления на один год перевод иностранца или лица без гражданства, осуществляющего трудовую деятельность на должности руководителя, менеджера, или специалиста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Казахстан, в филиалы, дочерние организации, представительства данного юридического лица, учрежденные на территории Республики Казахстан в соответствии с законодательством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специалисты – лица, занимающие должности в пределах юридического лица, осуществляющего внутрикорпоративный перевод, которые обладают высоким уровнем специальных и (или) уникальных знаний и навыков, значительным опытом работы в определенной отрасли или науке, необходимыми для оказания услуг по профилю организации, использования научно-исследовательского оборудования, прогрессивных технологий и техники, методов их управления. При оценке таких знаний и навыков необходимо учитывать наличие профессиональных знаний по профилю организации, а также и высокий уровень квалификации, соответствующей видам работ или деятельности организации, требующий специальных технических знаний, в том числе членство в соответствующих аккредитованных профессиональных ассоциациях;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сезонные иностранные работники – иммигранты, привлекаемые на работу работодателями для выполнения сезонных работ, которые в силу климатических или иных природных условий выполняются в течение определенного периода (сезона), но не более одного года;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менеджеры – лица, занимающие высшие должности в пределах юридического лица, осуществляющего внутрикорпоративный перевод, которые обладают высоким уровнем профессиональной квалификации и имеют опыт работы на позиции менеджера в соответствующей отрасли и управляют организацией, департаментом или управлением организации, руководят и контролируют работу иных руководящих профессиональных или административных работников, нанимают и увольняют, рекомендуют найм, увольнение, или прочие действия персонала, получают только общие указания или руководство от вышестоящих руководителей, совета директоров или акционеров организации.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данную категорию не включаются работники, которые непосредственно осуществляют необходимые функции для оказания услуг;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по вопросам занятости населения – центральный исполнительный орган, осуществляющий руководство и межотраслевую координацию в сфере занятости населения в соответствии с законодательством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центр занятости населения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Законом;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иностранная рабочая сила – иностранные работники, привлекаемые работодателями для осуществления трудовой деятельности включая сезонных иностранных работников, а также в рамках внутрикорпоративного перевода;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квота на привлечение иностранной рабочей силы – предельно допустимое количество иностранной рабочей силы, разрешенное к привлечению работодателем для осуществления трудовой деятельности на территории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разрешение на привлечение иностранной рабочей силы (далее – разрешение) – документ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 выдаваемый местным исполнительным органом работодателю для привлечения в Республику Казахстан иностранной рабочей силы;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иностранный работник – иностранцы и лица без гражданства, привлекаемые работодателями для осуществления трудовой деятельности на территории Республики Казахстан.";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Положение настоящих Правил, применяющиеся к иностранным работникам, применяются также к иностранцам и лицам без гражданства, привлекаемым для работы в Республике Казахстан в рамках внутрикорпоративного перевода или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Положение настоящих Правил, применяющиеся к работодателям, применяются также к юридическим лицам, филиалам, представительствам иностранного юридического лица, зарегистрированным на территории Республики Казахстан, привлекающим иностранную рабочую силу в рамках внутрикорпоративного перевода или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Работодатель со дня получения уведомления о выдаче разрешения через информационную систему "Государственная база данных "Е-лицензирование" либо в бумажном виде представляет местному исполнительному органу в течение десяти рабочих дней копии документов, подтверждающие внесение сбора за выдачу разрешения.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работодателем документов, подтверждающих внесение сбора в течение десяти рабочих дней со дня получения уведомления в местный исполнительный орган, решение местного исполнительного органа о выдаче разрешения, а также действие разрешения прекращаются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Переоформление ранее выданного разрешения на другого иностранного работника допускается при неприбытии иностранного работника, на которого было выдано разрешение, к месту работы или расторжения с ним трудового договора до окончания срока действия разрешения на привлечение иностранной рабочей силы с присвоением нового номера при соответствии его квалификационным требованиям утвержденным в порядке предусмотренным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установленным для этой профессии на срок, оставшийся до истечения срока действия первоначально выданного разрешения, в порядке, установленном настоящими Правилами.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работодатель направляет в местный исполнительный орган документы на иностранного работника, на которого переоформляется разрешение, предусмотренные настоящими Правилами. Первоначально выданное разрешение подлежит прекращению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Разрешение на привлечение иностранной рабочей силы прекращает свое действие в следующих случаях: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срока, на который оно выдано;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разрешения;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физического лица – работодателя, ликвидации юридического лица – работодателя;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добровольного возврата разрешения работодателем в местный исполнительный орган;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внесения копий документов, подтверждающие уплату сбора за выдачу и продление разрешения;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переоформления разрешения на другого иностранного работника.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течении трех рабочих дней со дня принятия решения о прекращении действия разрешения предусмотренных подпунктами 2), 3), 4) и 6) настоящего пункта направляет информацию в территориальный орган Министерства внутренних дел Республики Казахстан (далее – МВД РК) области, города Астана и Алматы о прекращении действия разрешения.";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Разрешение в рамках внутрикорпоративного перевода выдается при условии наличия у руководителя, менеджера и специалиста не менее одного года опыта работы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 и их соответствия требованиям предусмотренным подпунктами 2), 8), 10) пункта 2 настоящих Правил, подтвержденное письмом от юридического лица, из которого осуществляется внутрикорпоративный перевод работника о его квалификации и профессиональном опыте, а также письмом от принимающей стороны, подтверждающим, что работник обладает необходимой квалификацией и профессиональным опытом работы.";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Для получения разрешения на привлечение иностранных работников в рамках внутрикорпоративного перевода работодатель, либо уполномоченное им лицо через информационную систему "Государственная база данных "Е-лицензирование" либо в бумажном виде представляет в местный исполнительный орган по месту осуществления трудовой деятельности иностранной рабочей силы заявление, согласно приложению 4 к настоящим Правилам, с приложением документов, представляемых для получения разрешения на привлечение иностранных работников, переводимых в рамках внутрикорпоративного перевода согласно приложению 9 к настоящим Правилам, а также сведения о привлекаемых иностранных работниках с указанием фамилии, имени, отчества (при его наличии)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выдаче и продлении разрешения, на работодателя, с его согласия возлагается одно из следующих особых условий по его выбору: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подготовка граждан Республики Казахстан по специальности привлекаемого иностранного работника;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граждан Республики Казахстан по специальности привлекаемого иностранного работника;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граждан Республики Казахстан;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дополнительных рабочих мест для граждан Республики Казахстан по специальностям по которым привлекаются иностранные работники.";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Принятие особых условий не требуется при наличии у работодателя программы по увеличению местного содержания в кадрах.";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Информация о принимаемых особых условиях для получения и продления разрешения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Разрешение на привлечение иностранной рабочей силы в рамках внутрикорпоративного перевода не выдается или не продлевается в следующих случаях: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несоблюдения работодателем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факта привлечения работодателем иностранных работников без разрешения. В этом случае в течение двенадцати месяцев со дня установления подобного факта не выдаются новые разрешения;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особых условий разрешений, выданных за предыдущий и текущий календарные годы, срок исполнения которых наступил (при их наличии);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уровня образования (профессиональной подготовки) и опыта (стажа) практической работы иностранной рабочей силы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невыполнения мер (условий) предусмотренных программой по увеличению местного содержания в кадрах (при их наличии).";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Для продления срока действия разрешения, работодатель через информационную систему "Государственная база данных "Е-лицензирование" либо в бумажном виде направляет в местный исполнительный орган не позднее, чем за месяц до окончания срока действия разрешения, следующие документы: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выполнении особых условий разрешений, выданных за предыдущий и текущий календарные годы, срок исполнения которых наступил (при их наличии);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о местном содержании в кадрах при привлечении иностранных работников в рамках внутрикорпоративного перевода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продления срока разрешений;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 удостоверяющего личность иностранного работника;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о принимаемых особых условиях для получения и продления разрешений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9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порядке, установленном законодательством обеспечить: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исполнительных органов областей, городов Астана и Алматы;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июля 2017 года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июля 2017 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местном содержании в кадрах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951"/>
        <w:gridCol w:w="1798"/>
        <w:gridCol w:w="1615"/>
        <w:gridCol w:w="1283"/>
        <w:gridCol w:w="1204"/>
        <w:gridCol w:w="1204"/>
        <w:gridCol w:w="3834"/>
      </w:tblGrid>
      <w:tr>
        <w:trPr>
          <w:trHeight w:val="3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73"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привлекаемой иностранной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работников работодателя, человек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иностранной рабочей силы, планируемой к привлечению, чел.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 + графа 5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 + графа 5</w:t>
            </w:r>
          </w:p>
        </w:tc>
        <w:tc>
          <w:tcPr>
            <w:tcW w:w="3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иностранной рабочей силы к общему количеству работников, графа 7/ графа 6*100%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(не учитываются иностранные работни работающие без разрешений на привлечение иностранной рабочей силы)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иностранная рабочая сила привлекаемая по разрешениям на привлечение иностранной рабочей силы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2 категории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4 категории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иностранный работник учтен в графе 4, то в графе 6 он не учитывается.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(подпись, фамилия, инициалы, должность)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по местному содержанию в кадрах для приоритетных проектов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193"/>
        <w:gridCol w:w="1857"/>
        <w:gridCol w:w="3843"/>
        <w:gridCol w:w="4175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8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приоритетного проекта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 привлекаемой иностранной рабочей силы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казахстанских граждан работающих на приоритетном проекте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иностранной рабочей силы работающих на приоритетном проекте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категории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4314"/>
        <w:gridCol w:w="3672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  <w:bookmarkEnd w:id="84"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уполномоченного органа по вопросам занятости населения)</w:t>
            </w:r>
          </w:p>
          <w:bookmarkEnd w:id="85"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государственного органа)</w:t>
            </w:r>
          </w:p>
          <w:bookmarkEnd w:id="86"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местного исполнительного органа области, города Астана, Алматы)</w:t>
            </w:r>
          </w:p>
          <w:bookmarkEnd w:id="87"/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88"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89"/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9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внутрикорпоративного перевода</w:t>
            </w:r>
          </w:p>
        </w:tc>
      </w:tr>
    </w:tbl>
    <w:bookmarkStart w:name="z12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представляемые для получения разрешения на</w:t>
      </w:r>
    </w:p>
    <w:bookmarkEnd w:id="91"/>
    <w:bookmarkStart w:name="z12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привлечение иностранных работников, переводимых в рамках</w:t>
      </w:r>
    </w:p>
    <w:bookmarkEnd w:id="92"/>
    <w:bookmarkStart w:name="z12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внутрикорпоративного перевода</w:t>
      </w:r>
    </w:p>
    <w:bookmarkEnd w:id="93"/>
    <w:bookmarkStart w:name="z13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Нотариально заверенный перевод (копия, если документ заполнен на казахском или русском языках) трудового договора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либо письма или соглашения о внутрикорпоративном переводе, заключенного с работодателем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с филиалом, представительством, аффилированным лицом данного юридического лица учрежденном/прошедшем учетную регистрацию в Республике Казахстан.</w:t>
      </w:r>
    </w:p>
    <w:bookmarkEnd w:id="94"/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наличии).</w:t>
      </w:r>
    </w:p>
    <w:bookmarkEnd w:id="95"/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на привлекаемых иностранных работников, подтверждающие их квалификацию:</w:t>
      </w:r>
    </w:p>
    <w:bookmarkEnd w:id="96"/>
    <w:bookmarkStart w:name="z13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трудовой деятельности работника с приложением подтверждающих документов признаваемых в Республике Казахстан;</w:t>
      </w:r>
    </w:p>
    <w:bookmarkEnd w:id="97"/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иностранного юридического лица-работодателя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перевод, а также письмо от принимающей стороны, подтверждающего, что работник обладает необходимой квалификацией и профессиональным опытом работы.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местном содержании в кадрах при привлечении иностранных работников в рамках внутрикорпоративного перевода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приказом исполняющего обязанности Министра здравоохранения и социального развития Республики Казахстан от 27 июня 2016 года № 559 (зарегистрированный в Министерстве юстиции Республики Казахстан 29 августа 2016 года № 14170) (далее – Правила).</w:t>
      </w:r>
    </w:p>
    <w:bookmarkEnd w:id="99"/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документа подтверждающего направление работодателем сведений о наличии свободных рабочих мест (вакантных должностей) в центр занятости населения по месту осуществления трудовой деятельности иностранной рабочей силы.</w:t>
      </w:r>
    </w:p>
    <w:bookmarkEnd w:id="100"/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документа удостоверяющего личность иностранного работника.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принимаемых особых условиях для получения и продления разрешений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Копия программы по увеличению местного содержания в кадрах (при наличии).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2017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 и (или)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осуществления внутрикорпоративного перевода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принимаемых особых условиях для получения и продления разрешений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650"/>
        <w:gridCol w:w="2736"/>
        <w:gridCol w:w="6318"/>
        <w:gridCol w:w="88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0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привлекаемых иностранных работников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Категория, профессия (специальность), привлекаемых иностранных работников согласно заявлению работодателя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особых условий с указанием профессии (специальности) по которым будет осуществляться подготовка, переподготовка и повышение квалификации и (или) количества создаваемых рабочих мест для граждан Республики Казахстан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выполнения особых условий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физического лица)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должность)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 20___ г.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