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f7a0" w14:textId="d4af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2017 года № 378. Зарегистрирован в Министерстве юстиции Республики Казахстан 11 августа 2017 года № 15478.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транспорта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июля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378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03.04.2020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авиационную безопасность воздушного судна в полете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(далее – Закон),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стандартами и рекомендуемой практикой Международной организации гражданской авиации (далее – ИКАО) и определяют порядок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авиационную безопасность воздушного судна в полете и оказания государственной услуги "Выдача удостоверения члена экипажа" (далее – государственная услуга).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авиакомпания – юридическое лицо, имеющее сертификат эксплуатанта гражданских воздушных судов.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уполномоченной организацией в сфере гражданской авиации (далее – услугодатель) юридическим лицам, эксплуатирующим гражданские воздушные суда (далее – услугополучатель) согласно настоящим Правилам.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За выдачу удостоверения члена экипажа взимается плата в порядке и размере, которые определены приказами исполняющего обязанности Министра индустрии и инфраструктурного развития Республики Казахстан от 24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взимания платежей в сфере гражданской авиации Республики Казахстан" (зарегистрирован в Реестре государственной регистрации нормативных правовых актов № 32120) и Министра индустрии и инфраструктурного развития Республики Казахстан от 17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платных услуг уполномоченной организации в сфере гражданской авиации и ставок платежей в сфере гражданской авиации (зарегистрирован в Реестре государственной регистрации нормативных правовых актов №32089).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после поступления платы в бюджет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 приложению 1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направляет письмо-заявку на бланке за подписью первого руководителя либо его замещающего лица, с указанием основания получения государственной услуги и списка сотрудников, составленного в алфавитном порядке на государственном, русском и английском языках на предварительное согласование органам национальной безопасности Республики Казахстан по месту регистрации авиакомпании либо его филиала (представительства), в котором эти сотрудники фактически работают.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Письмо-заявка рассматривается органами национальной безопасности Республики Казахстан в течение 20 рабочих дней, со дня ее поступления и возвращается авиакомпании сопроводительным письмом, в котором указывается об отсутствии либо наличии сведений, которые могут препятствовать выдаче удостоверения члена экипажа (далее – УЧЭ), поименно по каждому из сотрудников, указанных в письме-заявке.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№ 8555).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приказом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Уполномоченный орган в сфере гражданской авиации в течение 3 (трех)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в Единый контакт-центр.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6-2 в соответствии с приказом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сведений, препятствующих выдаче УЧЭ, услугополучатель направляет письмо-заявку,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услугодателю через веб-портал "электронного правительства" www.egov.kz, www.elicense.kz с приложением следующих документов:</w:t>
      </w:r>
    </w:p>
    <w:bookmarkEnd w:id="26"/>
    <w:bookmarkStart w:name="z1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приказа о назначении на должность;</w:t>
      </w:r>
    </w:p>
    <w:bookmarkEnd w:id="27"/>
    <w:bookmarkStart w:name="z1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образца личной подписи, цветного (матового) фото размером 9 х 12 (без головного убора и в форменной одежде в графическом формате.jpg), с указанием фамилии, имени, отчества (при наличии), должности получателя УЧЭ;</w:t>
      </w:r>
    </w:p>
    <w:bookmarkEnd w:id="28"/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действующего свидетельства авиационного персонала (лицам, летного состава, инженерно-техническому составу, обеспечивающему техническое сопровождение полетов), в случае отсутствия сведений в государственной информационной системе;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письма-согласования органа национальной безопасности Республики Казахстан;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документах, удостоверяющих личность, о государственной регистрации (перерегистрации) юридического лица, действующего свидетельства авиационного персонала (лицам летного состава, кабинного экипажа, инженерно-техническому составу, обеспечивающему техническое сопровождение полетов)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документа, подтверждающая плату за услугу услугодателю.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иностранных свидетельств авиационного персонала, так же необходимо прикрепить электронную копию валидации данных свидетельств уполномоченной организацией в сфере гражданской авиации.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обеспечивающего авиационную безопасность воздушного судна в полете, электронная копия сертификата руководителя службы авиационной безопасности, полученного в учебном центре ИКАО.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сдаче услугополучателем всех необходимых документов, на портале услугополучателю в "личный кабинет"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 услугодателя осуществляет регистрацию документов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день их поступления, о статусе уведомляется через личный кабинет услугополучателя.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исполнитель в течение 2 (двух) рабочих дней рассматривает представленные документы на полноту и изготавливает УЧЭ, либо мотивированный ответ об отказе в оказании государственной услуги.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являются: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авиакомпанией для получения УЧЭ, и (или) данных (сведений), содержащихся в них;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материалов, объектов, данных и сведений, необходимых для выдачи УЧЭ, требованиям, установленным настоящими Правилами;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отрицательного ответа органа национальной безопасности Республики Казахстан на запрос о согласовании, который требуется для получения УЧЭ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6"/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УЧЭ либо мотивированный ответ об отказе в оказании государственной услуги.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Министра индустрии и инфраструктурного развития РК от 18.04.2022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оказания государственной услуги услугодателем составляет 7 (семь) рабочих дней с момента поступления письма-заявки на получение УЧЭ.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уведомление о готовности УЧЭ и месте выдачи в форме электронного документа, подписанного электронной цифрой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УЧЭ выдается резидентам Республики Казахстан сроком на 3 года и не подлежит передаче другому лицу.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государственной услуги нерезидентам Республики Казахстан, срок действия УЧЭ соответствует сроку признания свидетельства авиационного персонала.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утере или порче УЧЭ выдача УЧЭ осуществляется в соответствии с настоящими Правилами.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увольнении члена экипажа, переводе его на другую работу или в другую организацию, а также в случае порчи УЧЭ услугополучатель сдает выданное УЧЭ услугодателю.</w:t>
      </w:r>
    </w:p>
    <w:bookmarkEnd w:id="54"/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56"/>
    <w:bookmarkStart w:name="z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58"/>
    <w:bookmarkStart w:name="z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59"/>
    <w:bookmarkStart w:name="z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- в течение 5 (пяти) рабочих дней со дня ее регистрации;</w:t>
      </w:r>
    </w:p>
    <w:bookmarkEnd w:id="60"/>
    <w:bookmarkStart w:name="z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61"/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62"/>
    <w:bookmarkStart w:name="z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18.04.2022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члена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летного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кабинного экипажа,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составу, обеспечивающему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полетов, и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 в полете</w:t>
            </w:r>
          </w:p>
        </w:tc>
      </w:tr>
    </w:tbl>
    <w:bookmarkStart w:name="z1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удостоверения члена экипажа"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транспорта РК от 17.01.2024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УЧЭ либо мотивированный ответ об отказе в оказании государственной услуги по основаниям, предусмотренным графой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выдается через Государственную корпорацию.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 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основе, в порядке и по ставкам платежей в сфере гражданской авиации в соответствии с приказами исполняющего обязанности Министра индустрии и инфраструктурного развития Республики Казахстан от 24 марта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Правил взимания платежей в сфере гражданской авиации Республики Казахстан" (зарегистрирован в Реестре государственной регистрации нормативных правовых актов № 32120) и Министра индустрии и инфраструктурного развития Республики Казахстан от 17 марта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перечня платных услуг уполномоченной организации в сфере гражданской авиации и ставок платежей в сфере гражданской авиации (зарегистрирован в Реестре государственной регистрации нормативных правовых актов № 32089).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осуществляется в наличной или безналичной форме через банки второго уровня.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включительно, с 08.30 часов до 17.30 часов, с перерывом на обед с 13.00 часов до 14.00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пятницу, в соответствии с установленным графиком работы с 9:00 до 18:30 часов, с перерывом на обед с 13:00 часов до 14:30 часов, за исключением выходных и праздничных дней, согласно Кодексу;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днем, за исключением государственных услуг, оказываемых в электронной (полностью автоматизированной форме).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письма-заявки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приказа о назначении на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образца личной подписи, цветного (матового) фото размером 9 х 12 (без головного убора и в форменной одежде в графическом формате.jpg), с указанием фамилии, имени, отчества (при наличии), должности получателя УЧЭ;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действующего свидетельства авиационного персонала (лицам, летного состава, инженерно-техническому составу, обеспечивающему техническое сопровождение полетов), в случае отсутствия сведений в государственной информационной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письма-согласования органа национальной безопасности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документах, удостоверяющих личность, о государственной регистрации (перерегистрации) юридического лица, действующего свидетельства авиационного персонала (лицам летного состава, кабинного экипажа, инженерно-техническому составу, обеспечивающему техническое сопровождение полетов) услугодатель получает из соответствующих государственных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документа, подтверждающая плату за услугу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иностранных свидетельств авиационного персонала, так же необходимо прикрепить электронную копию валидации данных свидетельств уполномоченной организацией в сфере гражданской авиации.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персонала, обеспечивающего авиационную безопасность воздушного судна в полете, электронная копия сертификата руководителя службы авиационной безопасности, полученного в учебном центре ИКАО.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услугополучателем для получения УЧЭ,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несоответствия представленных материалов, объектов, данных и сведений, необходимых для выдачи УЧЭ,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отрицательного ответа органа национальной безопасности Республики Казахстан на запрос о согласовании, который требуется для получения УЧЭ в соответствии со статьей 108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"Авиационная администрация Казахстана" www.caa.gov.kz.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члена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летного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кабинного экипажа,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составу, обеспечивающему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полетов, и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 в полете</w:t>
            </w:r>
          </w:p>
        </w:tc>
      </w:tr>
    </w:tbl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Письмо-заявка на получение удостоверения члена экипажа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 получения УЧЭ.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сотрудников, составленный в алфавитном порядке на казахском, русском и английском языках.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Обязательство о соблюдении следующих требований: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изготовление и использование ксерокопий УЧЭ, нахождение на территорий аэропорта во время, не связанное с производственной деятельностью;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пропускного и внутриобъектового режима, пограничных, таможенных и иных государственных органов, отвечающих за обеспечение безопасности в аэропорту;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сдача УЧЭ по истечению срока его действия, а также при смене места работы или при увольнении с составлением акта, за подписью руководителей (инспектора) по авиационной безопасности авиакомпании и подразделений кадров авиакомпании.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Подпись первого руководителя авиакомпании либо его замещающего лица.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 имя отчество исполнителя, служебный телефон, электронный адрес.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_______________ "__" ____________ 20 __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члена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летного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кабинного экипажа,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составу, обеспечивающему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полетов, и персоналу,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обеспечивающему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судна в полете</w:t>
            </w:r>
          </w:p>
        </w:tc>
      </w:tr>
    </w:tbl>
    <w:bookmarkStart w:name="z10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прилагаемые к письму-заявке Форма (альбомный лист)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УЧЭ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гражданство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летной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авиаперсонала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378</w:t>
            </w:r>
          </w:p>
        </w:tc>
      </w:tr>
    </w:tbl>
    <w:bookmarkStart w:name="z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транспорта и коммуникаций Республики Казахстан</w:t>
      </w:r>
    </w:p>
    <w:bookmarkEnd w:id="76"/>
    <w:bookmarkStart w:name="z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 (зарегистрированный в Реестре государственной регистрации нормативных правовых актов Республики Казахстан № 6637, опубликованный 07 января 2011 года в газете "Казахстанская правда" № 3 (26424));</w:t>
      </w:r>
    </w:p>
    <w:bookmarkEnd w:id="77"/>
    <w:bookmarkStart w:name="z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15 июля 2011 года № 437 "О внесении изменений и дополнений в приказ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полете"" (зарегистрированный в Реестре государственной регистрации нормативных правовых актов Республики Казахстан № 7120, опубликованный 14 сентября 2011 года в газете "Казахстанская правда" № 294-295 (26685-26686));</w:t>
      </w:r>
    </w:p>
    <w:bookmarkEnd w:id="78"/>
    <w:bookmarkStart w:name="z5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октября 2013 года № 821 "О внесении дополнения в приказ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полете"" (зарегистрированный в Реестре государственной регистрации нормативных правовых актов Республики Казахстан № 8925, опубликованный 7 декабря 2013 года в газете "Казахстанская правда" № 332 (27606)).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