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133a" w14:textId="39a1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июня 2017 года № 397. Зарегистрирован в Министерстве юстиции Республики Казахстан 11 августа 2017 года № 15483.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полетов" (зарегистрированный в Реестре государственной регистрации нормативных правовых актов Республики Казахстан за № 12568, опубликованный 6 января 2016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Программы подготовки и переподготовки по авиационной безопасности";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 Программу подготовки и переподготовки по авиационной безопасности.";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 подготовки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полетов, утвержденной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подготовки и переподготовки по авиационной безопасности";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Программа подготовки и переподготовки по авиационной безопасности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с международными стандартами и рекомендуемой практикой Международной организации гражданской авиации (далее – ИКАО) (Приложение 17 к Конвенции о международной гражданской авиации,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2 июля 1992 года № 1503-XII "О ратификации конвенции о международной гражданской авиации", документ Doc 8973 "Руководство по авиационной безопасности")."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определения, используемые в настоящей Программе: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авиационные работы – специализированные операции, выполняемые эксплуатантом с применением гражданских воздушных судов в интересах других физических и (или) юридических лиц;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авиационной безопасности (далее – САБ) – самостоятельное структурное подразделение, создаваемое в организациях гражданской авиации Республики Казахстан, непосредственно осуществляющее мероприятия по обеспечению безопасности пассажиров, авиационного персонала, членов экипажей, воздушных судов, аэропорта, объектов аэропорта и аэронавигационных средств от актов незаконного вмешательства, совершаемых на земле и в полете;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 службы авиационной безопасности – лица осуществляющие мероприятия по обеспечению авиационной безопасности пассажиров, авиационного персонала, воздушных судов, аэропорта, объектов аэропорта и аэронавигационных средств от актов незаконного вмешательства, совершаемых на земле и в воздухе, а также инспекторы и аудиторы, осуществляющие надзор и контроль качества при проведении этой работы;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персонал, не относящийся к САБ, имеющий несопровождаемый доступ в контролируемую зону аэропорта – любые сотрудники, имеющие допуск в охраняемую зону ограниченного доступа аэропорта и персонал организаций задействованных в аэропортовой деятельности, эксплуатанта воздушных судов, агента по обслуживанию пассажирских перевозок, грузовых перевозок, почтового ведомства или поставщика управления воздушным движением, выполняющие функции, связанные с деятельностью гражданской авиации, которые могут в этом качестве участвовать в осуществлении мер обеспечения авиационной безопасности;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службы авиационной безопасности – должностное лицо, соответствующее установленным квалификационным требованиям, подчиненное руководителю организации гражданской авиации, и являющееся его заместителем, а также назначаемое по согласованию с органами национальной безопасности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авиационный учебный центр – юридическое лицо, осуществляющее подготовку, переподготовку и поддержание профессионального уровня авиационного персонала;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авиационный персонал –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аспекты человеческого фактора - принципы, применимые к процессам проектирования, сертификации, подготовки кадров, эксплуатационной деятельности и технического обслуживания в авиации и нацеленные на обеспечение безопасного взаимодействия между человеком и другими компонентами системы посредством надлежащего учета возможностей человека;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возможности человека – способности человека и пределы его возможностей, влияющие на безопасность полетов, авиационную безопасность и эффективность авиационной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гражданской авиации – юридическое лицо, осуществляющее деятельность в сфере гражданской авиации;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первоначальная подготовка – повышение информированности персонала в вопросах авиационной безопасности;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обучение на рабочем месте (стажировка) – обучение на рабочем месте под руководством лица, обеспечивающего обучения,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учебный центр ИКАО по авиационной безопасности (далее – УЦАБ ИКАО) – юридическое лицо, имеющее сертификат соответствия УЦАБ ИКАО, осуществляющее первоначальную подготовку, переподготовку, поддержание профессионального уровня авиационного персонала, персонала службы авиационной безопасности и персонала не относящийся к САБ;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член кабинного экипажа –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являющееся членом летного экипажа;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переподготовка – процесс обучения специалистов отрасли гражданской авиации, направленный на приобретение новых (дополнительных) профессиональных знаний, навыков, умений, (в том числе квалификационных отметок) и изучение авиационной техники и техники для обеспечения авиационной безопасности, с выдачей документов установленного образца;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– лицо, осуществляющее непосредственную деятельность по профессиональной подготовке персонала в соответствии со своей квалификацией;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региональные курсы – международные курсы, проводимые ИКАО с помощью инструкторов ИКАО или проводимые учебным центром ИКАО по авиационной безопасности от имени ИКАО с помощью своих инструкторов, для региона стран Средней Азии, Казахстана и других стран;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практическая подготовка – этап профессиональной подготовки персонала гражданской авиации, имеющий целью закрепление теоретических знаний, приобретение, поддержание и совершенствование необходимых умений и навыков с помощью различного вида тренирующих устройств и технического оборудования;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сертификат – документ, удостоверяющий завершение обучения по разработанным авиационным учебным центрам или организацией гражданской авиации согласованным с уполномоченным органом программам подготовки и переподготовки авиационного персонала, дающее право на выполнение определенного вида деятельности в рамках процедур допуск к работе в системе гражданской авиации;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проверка анкетных данных – проверка личности и послужного списка лица, в соответствии с подпунктом 2),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от 15 июля 2010 года, в том числе любые случаи привлечения к уголовной ответственности, в рамках оценки возможности осуществления данным лицом контроля в целях безопасности и/или предоставления ему права допуска без сопровождения в охраняемую зону ограниченного доступа;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теоретическая подготовка – этап профессиональной подготовки персонала, с целью приобретения обучаемыми специальных знаний, их поддержание и совершенствование в соответствии с требованиями законодательства Республики Казахстан в области авиационной безопасности;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национальные курсы – курсы, проводимые учебным центром ИКАО или авиационным учебным центром для авиационного персонала, сотрудников служб авиационной безопасности обеспечивающий защиту гражданской авиации от актов незаконного вмешательства в Республике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член летного экипажа – лицо, относящееся к авиационному персоналу, имеющее действующее свидетельство авиационного персонала, на которого возложены обязанности, связанные с управлением воздушным судном в течение полетного времени.";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Приказом руководителя организации гражданской авиации в САБ назначается инструктор – координатор по обучению, функциями которого являются: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и переподготовки персонала САБ, подготовка и обучение на рабочем месте вновь принятых сотрудников САБ, персонала эксплуатантов аэропортов и авиакомпаний, персонал, не относящийся к САБ, имеющий несопровождаемый допуск в контролируемую зону аэропорта;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учетной и другой документации касающееся процесса обучения, оценивания знаний экзаменационной комиссией и выданных документов/сертификатов;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уполномоченным органом в сфере гражданской авиации и учебными центрами по вопросам подготовки и переподготовки в области авиационной безопасности.";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поставщиком аэронавигационного обслуживания;";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подготовка и переподготовка должностных лиц уполномоченного органа в сфере гражданской авиации по вопросам авиационной безопасности и безопасности полетов, первых руководителей аэропортов (авиакомпаний) и поставщика аэронавигационного обслуживания, их заместителей – руководителей САБ, ответственных лиц по авиационной безопасности проводится в соответствии с учебными комплектами по авиационной безопасности ИКАО (далее – УКАБ), УКАБ/Менеджмент. Обучение проводится в учебных центрах ИКАО по авиационной безопасности;";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подготовка и переподготовка заместителей первых руководителей аэропортов (авиакомпаний) и поставщика аэронавигационного обслуживания по авиационной безопасности, являющихся руководителями САБ и их заместителей, являющихся членами оперативного штаба по разрешению кризисных ситуаций, связанных с актами незаконного вмешательства, руководителей оперативных штабов, ответственных за организацию действий в кризисных ситуациях при актах незаконного вмешательства в деятельность гражданской авиации проводится в учебных центрах ИКАО по авиационной безопасности. Обучение проводится в соответствии с требованиями УКАБ/Управление кризисными ситуациями;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подготовка и переподготовка начальников досмотра САБ, заместителей начальников досмотра САБ, начальников смен досмотра САБ, старших инспекторов досмотра САБ, инспекторов досмотра САБ проводится в учебных центрах ИКАО по авиационной безопасности или в независимых от служб авиационной безопасности авиационных учебных центрах, сертифицированных уполномоченным органом в сфере гражданской авиации. Обучение при проведении региональных курсов проводится в соответствии с требованиями УКАБ/Базовый, а при проведении национальных курсов обучение проводится в объеме учебных программ, разработанных в учебных центрах, тематическое содержание, наименование модулей и учебные планы, которых предусмотрены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члены летного и кабинного экипажа проходят подготовку и переподготовку в учебных центрах ИКАО по авиационной безопасности, или в авиационных учебных центрах сертифицированных уполномоченных органом в сфере гражданской авиации, или в организациях гражданской авиации. Обучение проводится в объеме учебных программ, разработанных в учебных центрах или в организациях гражданской авиации, тематическое содержание, наименование модулей и учебные планы, которых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современными компьютерными программами тестирования по интерпретации рентгеновских изображений (тренажерами симуляторами).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Тренажер симулятор для подготовки начальников подразделения досмотра САБ, заместителей начальников подразделения досмотра САБ, начальников смен досмотра САБ, старших инспекторов досмотра САБ, инспекторов досмотра САБ, должен позволять проводить обучение и тестирование по различным сферам подготовки отдельно по категориям: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досмотр ручной клади,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досмотр багажа,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досмотр груза и почты.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тренажер должен позволять обучающемуся проводить работу над ошибками, проводить анализ изображения. Симулятор рентгеновской установки обладает теми же функциями и отображает изображения того же качества, что и настоящая рентгено-телевизионная установка."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План урока для каждого из модулей содержит следующие разделы: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курса;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учебного процесса;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учебных часов по дисциплинам;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назначение курса;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контингент обучаемых и предварительные требования;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допуска к экзаменам и аттестации;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учебная цель;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методические рекомендации;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тематический план занятий;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содержание тем;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список литературы;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учебные пособия;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оценка знаний.";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Уполномоченный орган в сфере гражданской авиации осуществляет допуск к работе следующего персонала: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начальников подразделения досмотра САБ, заместителей начальников подразделения досмотра САБ, начальников смен подразделения досмотра и старших инспекторов досмотра САБ, инспекторов досмотра САБ;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инструкторов, инструкторов-координаторов по обучению в области авиационной безопасности;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заместителей первых руководителей – руководителей САБ аэропорта, заместителей первых руководителей – руководителей САБ авиакомпании, выполняющих регулярные воздушные перевозки и руководителей САБ поставщика аэронавигационного обслуживания.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Процедура допуска к работе: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 к работе начальников подразделения досмотра САБ, заместителей начальников подразделения досмотра САБ, начальников смен подразделения досмотра и старших инспекторов досмотра САБ, инспекторов досмотра САБ предусматривает сдачу кандидатами теоретического экзамена, практического экзамена и экзамена по интерпретации рентгеновских изображений.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процедуре допуска к работе допускаются лица, прошедшие специализированный учебный курс, соответствующие требованиям настоящей Программы и соответствующие критериям, установленным Перечнем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должностям, квалификационными требованиями,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322 "Об утверждении (зарегистрирован в Реестре государственной регистрации нормативных правовых актов № 11440) (далее – Квалификационные требования).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по форме, в соответствии с приложением 5 к настоящей Программе о допуске к работе начальника подразделения досмотра, заместителей начальника подразделения досмотра, начальника смены подразделения досмотра, старшего инспектора досмотра САБ, инспектора досмотра САБ выдается уполномоченным органом в сфере гражданской авиации на 2 года и после успешной сдачи всех экзаменов, минимальный проходной балл для каждого из которых составляет 80 процентов.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экзамены, допускаются к переэкзаменовке. Претенденты, не сдавшие экзамен два раза подряд, повторно проходят специализированный учебный курс;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допуска к работе инструкторов, инструкторов – координаторов по обучению авиационной безопасности предусматривает сдачу претендентами теоретического экзамена, а также подготовки претендентами презентаций по различным темам в области авиационной безопасности.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процедуре допуска к работе допускаются претенденты, соответствующие критериям, установленным Квалификационными требованиями.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прошедшего обучения в соответствии с приложением 5 к настоящей Программе инструктора-координатора по обучению авиационной безопасности выдается уполномоченным органом в сфере гражданской авиации на 2 года после успешной сдачи теоретического экзамена, минимальный проходной балл для которого составляет 90 процентов.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теоретический экзамен, повторно проходят специализированный учебный курс, претенденты повторно не сдавшие теоретический экзамен, допускаются к экзамену через 3 месяца;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допуска к работе заместителя первого руководителя – руководителя САБ аэропорта, заместитель первого руководителя – руководителя САБ авиакомпании, выполняющие регулярные воздушные перевозки и руководителя САБ поставщика аэронавигационного обслуживания предусматривает сдачу претендентами теоретического экзамена.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процедуре допуска к работе допускаются претенденты, прошедшие специализированный учебный курс, соответствующий требованиям настоящей Программы и соответствующий критериям, установленных Квалификационными требованиями.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прошедшего обучения в соответствии с приложением 5 к настоящей Программе заместителя первого руководителя – руководителя службы САБ, заместителя первого руководителя – руководителя САБ авиакомпании, выполняющей регулярные воздушные перевозки и руководителя САБ поставщика аэронавигационного обслуживания выдается уполномоченным органом в сфере гражданской авиации на 2 года после успешной сдачи теоретического экзамена, минимальный проходной балл для которого составляет 90 процентов.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теоретический экзамен, повторно проходят специализированный учебный курс, претенденты повторно не сдавшие теоретический экзамен, допускаются к экзамену через 3 месяца.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Экзамены, предусмотренные процедурой допуска к работе, принимаются комиссией.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допуска к работе оформляются протоколом комиссии, к которому прилагаются экзаменационные ведомости.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Теоретический экзамен: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теоретический экзамен принимается комиссией состоящей из специалистов, один из которых является представителем уполномоченного органа в сфере гражданской авиации. В комиссию могут включаться специалисты по авиационной безопасности других организаций гражданской авиации;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1-1) теоретический экзамен для заместителя первого руководителя – руководителя САБ аэропорта, заместитель первого руководителя – руководитель САБ авиакомпании, выполняющие регулярные воздушные перевозки и руководителя САБ поставщика аэронавигационного обслуживания принимается комиссией состоящей из специалистов уполномоченного органа в сфере гражданской авиации;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теоретический экзамен включает вопросы, относящиеся к материалу пройденного учебного курса;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теоретического экзамена заносятся в экзаменационную ведомость, которая подписывается членами комиссии.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Экзамен по интерпретации рентгеновских изображений (для начальников подразделения досмотра САБ, заместителей начальников подразделения досмотра САБ, начальников смен досмотра САБ, старших инспекторов досмотра САБ и инспекторов досмотра САБ):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 по интерпретации рентгеновских изображений, принимается комиссией состоящей из специалистов, один из которых является представителем уполномоченного органа в сфере гражданской авиации. В комиссию могут включаться специалисты по авиационной безопасности других организаций гражданской авиации;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проводится с использованием компьютерных тренажеров, воспроизводящих изображения предметов ручной клади, багажа, грузов, почты, запрещенных к перевозке предметов, взрывных веществ и устройств. Для сдачи экзамена начальник досмотра САБ, заместитель начальника досмотра САБ, начальник смены досмотра САБ, старший инспектор досмотра САБ и инспектор досмотра САБ интерпретируют не менее 80 процентов из количества предложенных изображений, а также определяют и идентифицируют опасные и/или запрещенные к перевозке предметы;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экзамена по интерпретации рентгеновских изображений заносятся в экзаменационную ведомость, которая подписывается членами комиссии.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экзамена по интерпретации рентгеновских изображений, если претендент не обнаружил (пропустил) в ручной клади, багаже, грузе, почте, опасные вещества и предметы и/или их компоненты, указанные в требованиях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31 марта 2011 года № 317 "Об утверждении перечня опасных веществ и предметов, а также всех видов наркотиков, запрещенных пассажирам к перевозке на гражданских воздушных судах", то результаты экзамена считаются недействительными и экзамен подлежит пересдаче.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экзамен по интерпретации рентгеновских изображений два раза подряд, повторно проходят специализированный учебный курс, претенденты повторно не сдавшие экзамен по интерпретации рентгеновских изображений, допускаются к экзамену через 3 месяца, после прохождения специализированного учебного курса;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Практический экзамен для начальников подразделения досмотра САБ, заместителей начальников подразделения досмотра САБ, начальников смен досмотра САБ, старших инспекторов досмотра САБ и инспекторов досмотра САБ: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практический экзамен принимается комиссией, состоящей из специалистов, один из которых является представителем уполномоченного органа в сфере гражданской авиации. В комиссию могут включаться специалисты по авиационной безопасности других организаций гражданской авиации;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практический экзамен проводится в специальных учебных аудиториях или в контрольных пунктах досмотра. В рамках практического экзамена оцениваются навыки применения стандартных эксплуатационных процедур проведения досмотра;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практического экзамена оцениваются, как сдал/не сдал, и заносятся в экзаменационную ведомость, которая подписывается членами комиссии.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практического экзамена, если претендент не обнаружил (пропустил) в ручной клади, багаже, грузе, почте, опасные вещества и предметы и/или их компоненты, указанные в требованиях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31 марта 2011 года № 317 "Об утверждении перечня опасных веществ и предметов, а также всех видов наркотиков, запрещенных пассажирам к перевозке на гражданских воздушных судах", то результаты экзамена считаются недействительными и экзамен подлежит пересдаче.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практический экзамен два раза подряд, повторно проходят специализированный учебный курс, претенденты повторно не сдавшие практический экзамен, допускаются к экзамену через 3 месяца, после прохождения специализированного учебного курса.";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Тематическом содержании учебных модулей: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Модуле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"Досмотр персонала, пассажиров и ручной клади":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Роли и обязанности инспекторов досмотра САБ: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нормативных документов в отношении досмотра;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культура обслуживания пассажиров;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группы досмотра;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инспекторов досмотра САБ в случае агрессивного поведения пассажиров.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контрольных пунктов досмотра: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контрольных пунктов досмотра;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комплектование персоналом контрольных пунктов досмотра;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обязанностей в группе досмотра;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инспекторов досмотра САБ (контроль за сигнализацией, работа на рентгеновском оборудовании, ручной досмотр и прочее).";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Модуле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"Досмотр багажа с использованием рентгеновского досмотрового оборудования":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Обязанности инспекторов досмотра САБ: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Обязанности;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нормативных документов в отношении досмотра.";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Модуле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"Досмотр багажа с использованием оборудования по обнаружению взрывчатых веществ (EDS)":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Обязанности инспекторов досмотра САБ: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Обязанности;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нормативных документов в отношении досмотра.";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Модуле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"Досмотр почты и грузов":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Роли и обязанности инспекторов досмотра САБ: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нормативных документов в отношении досмотра.";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модулей для категории обучаемых: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 и 5, изложить в следующей редакции: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7192"/>
        <w:gridCol w:w="3826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4"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3. Досмотр персонала, пассажиров и ручной клади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досмотра САБ персонала, пассажиров и ручной клади;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по техническому оборудованию и средствам безопасности.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5"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4. Досмотр багажа с использованием рентгеновского досмотрового оборудования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досмотра САБ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по техническому оборудованию и средствам безопасности.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6"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5. Досмотр багажа с использованием оборудования по обнаружению взрывчатых веществ (EDS)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досмотра САБ багажа; Персонал по техническому оборудованию и средствам безопасности.</w:t>
            </w:r>
          </w:p>
        </w:tc>
      </w:tr>
    </w:tbl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 и 9, изложить в следующей редакции: 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2569"/>
        <w:gridCol w:w="7621"/>
      </w:tblGrid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0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воздушных судов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судов.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1"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 опасные пассажиры.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и организаций по наземному обслуживанию, участвующий в процессе регистрации и обслуживания пассажиров.</w:t>
            </w:r>
          </w:p>
        </w:tc>
      </w:tr>
    </w:tbl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3281"/>
        <w:gridCol w:w="7155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45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почты и грузов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досмотра САБ почты и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по техническому оборудованию и средствам безопасности.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46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15. Управление авиационной безопасностью. 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уполномоченного органа, работающие по линии авиационной безопасности и безопасности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руководители аэропортов (авиакомпаний) и поставщика аэронавигационного обслуживания, их заместители по авиационной безопасности, являющихся руководителями САБ и их заместители.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по авиационной безопасности.</w:t>
            </w:r>
          </w:p>
        </w:tc>
      </w:tr>
    </w:tbl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Учебном плане для каждой категории обучаемых: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№ 4: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3286"/>
        <w:gridCol w:w="4950"/>
      </w:tblGrid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</w:t>
            </w:r>
          </w:p>
        </w:tc>
      </w:tr>
    </w:tbl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467"/>
        <w:gridCol w:w="9018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7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членами летного и кабинного экипажа: проводить проверки воздушного судна, в целях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обнаруживать запрещенные к провозу и опасные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содействие, при проведении досмотра воздушного судна, в целях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необходимые меры для обеспечения безопасности на земле и в полете, при возникновении инцидентов безопасности.</w:t>
            </w:r>
          </w:p>
        </w:tc>
      </w:tr>
    </w:tbl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№ 9, строку, порядковый номер 1, изложить в следующей редакции: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1357"/>
        <w:gridCol w:w="9265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0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уполномоченного органа, работающие по линии авиационной безопасности и безопасности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руководители аэропортов (авиакомпаний) и поставщика аэронавигационного обслуживания, их заместители по авиационной безопасности, являющихся руководителями САБ и их заместители;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 по авиационной безопасности.</w:t>
            </w:r>
          </w:p>
        </w:tc>
      </w:tr>
    </w:tbl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№ 9, строку, порядковый номер 9, изложить в следующей редакции: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1699"/>
        <w:gridCol w:w="8499"/>
      </w:tblGrid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4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90 процентов.</w:t>
            </w:r>
          </w:p>
        </w:tc>
      </w:tr>
    </w:tbl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№ 11: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3065"/>
        <w:gridCol w:w="6268"/>
      </w:tblGrid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досмотра САБ пассажиров и ручной клади</w:t>
            </w:r>
          </w:p>
        </w:tc>
      </w:tr>
    </w:tbl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72"/>
        <w:gridCol w:w="9796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инспекторами досмотра САБ процедур проведения ручного досмотра и досмотра, с использованием досмотрового оборудования персонала, пассажиров и ручной клади.</w:t>
            </w:r>
          </w:p>
        </w:tc>
      </w:tr>
    </w:tbl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238"/>
        <w:gridCol w:w="8868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8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или в независимых от служб авиационной безопасности авиационных учебных центрах, сертифицированных уполномоченным органом в сфере гражданской авиации.</w:t>
            </w:r>
          </w:p>
        </w:tc>
      </w:tr>
    </w:tbl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№ 12: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4"/>
        <w:gridCol w:w="3838"/>
        <w:gridCol w:w="4748"/>
      </w:tblGrid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досмотра САБ багажа</w:t>
            </w:r>
          </w:p>
        </w:tc>
      </w:tr>
    </w:tbl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528"/>
        <w:gridCol w:w="9293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инспекторами досмотра САБ процедур проведения ручного досмотра и досмотра с использованием досмотрового оборудования багажа.</w:t>
            </w:r>
          </w:p>
        </w:tc>
      </w:tr>
    </w:tbl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238"/>
        <w:gridCol w:w="8868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или в независимых от служб авиационной безопасности авиационных учебных центрах, сертифицированных уполномоченным органом в сфере гражданской авиации.</w:t>
            </w:r>
          </w:p>
        </w:tc>
      </w:tr>
    </w:tbl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13: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286"/>
        <w:gridCol w:w="5834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досмотра САБ груза и почты</w:t>
            </w:r>
          </w:p>
        </w:tc>
      </w:tr>
    </w:tbl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432"/>
        <w:gridCol w:w="9482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инспекторами досмотра САБ процедур проведения ручного досмотра и досмотра с использованием досмотрового оборудования грузов и почты.</w:t>
            </w:r>
          </w:p>
        </w:tc>
      </w:tr>
    </w:tbl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238"/>
        <w:gridCol w:w="8868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4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или в независимых от служб авиационной безопасности авиационных учебных центрах, сертифицированных уполномоченным органом в сфере гражданской авиации.</w:t>
            </w:r>
          </w:p>
        </w:tc>
      </w:tr>
    </w:tbl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14: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3286"/>
        <w:gridCol w:w="4950"/>
      </w:tblGrid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9"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</w:t>
            </w:r>
          </w:p>
        </w:tc>
      </w:tr>
    </w:tbl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2100"/>
        <w:gridCol w:w="6647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3"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продолжительность: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2 рабочих дня.</w:t>
            </w:r>
          </w:p>
        </w:tc>
      </w:tr>
    </w:tbl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Масимов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июля 2017 года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2017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ЛОГОТИП МИР КГА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Данный сертификат подтверждает допуск к работе,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наименование должности Ф.И.О.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Дата выдачи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действия__________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М.П. _____________________ (Ф.И.О.)       должностного лица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подпись             (при наличии)       либо лица, им уполномоченного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