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4577" w14:textId="e324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28 сентября 2013 года № 763 "Об утверждении Квалификационных требований, предъявляемые к физическим лицам, имеющим право определять уровень квалификации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июля 2017 года № 437. Зарегистрирован в Министерстве юстиции Республики Казахстан 14 августа 2017 года № 15484.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сентября 2013 года № 763 "Об утверждении Квалификационных требований, предъявляемые к физическим лицам, имеющим право определять уровень квалификации авиационного персонала" (зарегистрированный в Реестре государственной регистрации нормативных правовых актов № 8786, опубликованный 18 февраля 2014 года в газете "Казахстанская правда" № 33 (27654), следующие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к физическим лицам, имеющим право определять уровень квалификации авиационного персонала";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физическим лицам, имеющим право определять уровень квалификации авиационного персонала, утвержденных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2013 года № 763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предъявляемых к физическим лицам, имеющим право определять уровень квалификации авиационного персонала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требования, предъявляемых к физическим лицам, имеющим право определять уровень квалификации авиационного персонала (далее – Квалификационные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от 15 июля 2010 года "Об использовании воздушного пространства Республики Казахстан и деятельности авиации", со стандартами и рекомендуемой практикой Международной организации гражданской авиации (Приложение 1 к Конвенции о международной гражданской авиации "Выдача свидетельств авиационному персоналу", документ 9379 "Руководство по созданию государственной системы выдачи свидетельств личному составу и управлению этой системой", документ 9841 "Руководство по утверждению учебных организаций", документ 9868 "Подготовка персонала").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Квалификационные требования определяют критерии соответствия физических лиц, имеющих право определять уровень квалификации авиационного персонала, с целью внесения в свидетельства авиационного персонала квалификационных отметок, а также специальных отметок, касающихся ограничений и предоставляемых прав.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подготовки экзаменаторов, является формирование компетентных лиц из числа авиационного персонала и инструкторов в авиационных учебных центрах (далее – АУЦ) и организациях гражданской авиации для оценки квалификации держателей или кандидатов для получения свидетельства авиационного персонала.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термины, используемые в настоящих Квалификационных требованиях: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возможности человека - способности человека и пределы его возможностей, влияющие на безопасность и эффективность авиационной деятельности.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наземной тренировки по приборам – время, в течение которого пилот отрабатывает на земле имитируемый полет по приборам на тренажерном устройстве имитации полета;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полета (налет) по приборам – время, в течение которого пилот пилотирует воздушное судно исключительно по приборам без использования внешних ориентиров;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(тест) на определение знаний (Skill Test) – тест, нацеленный на выявление знаний, для выдачи свидетельство или допуска;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самостоятельного налета – время полета, в течение которого студент-пилот является единственным лицом на борту ВС (SOLO);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квалификационная система подготовки и оценки - система подготовки и оценки, для которой характерны ориентация на результаты, особое внимание к стандартам эффективности выполнения операций и измерению этих стандартов, а также разработка учебного курса на основе установленных стандартов эффективности;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экзаменатор (оценщик) – физическое лицо, обладающее соответствующей квалификацией, уполномоченное и назначенное уполномоченным органом проводить оценку теоретических знаний и/или практических навыков авиационного персонала, специалистов с целью выдачи/продления свидетельств/квалификационных отметок и допуска к самостоятельной деятельности;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факторов угрозы – процесс обнаружения угроз и реагирования на них с помощью контрмер, которые уменьшают или устраняют последствия угроз и снижают вероятность ошибок или нежелательных состояний;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ошибок – процесс обнаружения ошибок и реагирования на них с помощью контрмер, которые уменьшают или устраняют последствия ошибок и снижают вероятность ошибок или нежелательных состояний;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 – лицо, осуществляющее непосредственную деятельность по профессиональной подготовке и тестирование навыков авиационного персонала в соответствии со своей квалификацией;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проверка владения практическими навыками (Proficiency Check) – это экзамен для ре-валидации (подтверждения) или продления ранее выданного допуска;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- ряд взаимосвязанных или взаимозависимых действий, трансформирующих затраты в продукцию;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- способ документального подтверждения процесса;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политика - документ с изложением позиции или точки зрения организации по конкретному вопросу;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техническое обслуживание - проведение работ, необходимых для обеспечения сохранения летной годности воздушного судна, включая контрольно-восстановительные работы, проверки, замены, устранение дефектов, выполняемые как в отдельности, так и в сочетании, а также практическое осуществление модификации или ремонта;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критерии эффективности - простое оценочное изложение требуемых результатов при демонстрации квалификационных элементов и описание критериев, используемых для определения того, достигнут ли требуемый уровень эффективности их выполнения;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время полета: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самолетов, автожиров, мотодельтапланов и воздушных судов (далее – ВС) с системой увеличения подъемной силы - общее время с момента начала движения ВС с целью взлета до момента его остановки по окончании полета;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вертолетов - общее время с момента начала вращения лопастей несущих винтов c целью взлета до момента полной остановки вертолета по окончании полета и прекращения вращения несущих лопастей;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дирижаблей - общее время с момента, когда дирижабль освобождается от мачты для целей взлета до момента, когда дирижабль окончательно останавливается после завершения полета и закрепляется на мачте;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планеров - общее время нахождения в полете на буксире или без буксира с момента, когда планер начинает разбег по земле в процессе взлета, до момента, когда планер останавливается после завершения полета;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аэростатов - общее время с момента, когда гондола отрывается от земли для целей взлета, до момента, когда она окончательно останавливается после завершения полета;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летное мастерство – постоянное принятие и осуществление правильных решений по управлению ВС с использованием знаний, навыков и умений для достижения целей полета;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продление – административное действие, предпринятое после того как срок действия допуска или разрешения истҰк, продлевающее срок действия прав, предоставляемых допуском или разрешением на дальнейший срок, в случае выполнения чҰтко оговоренных требований;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тренажерное устройство имитации полета (тренажер) – любой из следующих трех видов устройств, с помощью которого на земле имитируются условия полета: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тренажер летный, который обеспечивает точное воспроизведение кабины экипажа определенного типа воздушного судна, позволяющее имитировать реальные функции механической, электрической, электронной и других бортовых систем управления, обычную для членов летного экипажа обстановку и летные характеристики данного типа воздушного судна;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тренажер процедурный, который обеспечивает реальное воспроизведение обстановки в кабине экипажа и имитирует показания приборов, простые функции механической, электрической, электронной и других бортовых систем, а также летно - технические характеристики ВС определенного класса;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тренажер базовой подготовки к полетам по приборам, который оборудован соответствующими приборами и который имитирует обстановку в кабине экипажа, аналогичную обстановке во время полета ВС по приборам.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квалификационные требования к экзаменаторам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кандидату на получение квалификации экзаменатора, осуществляющего оценку лиц, которым выдается свидетельство авиационного персонала, предъявляются следующие общие для специализаций квалификационные требования, а также Квалификационные требования предъявляемым к лицам, которым выдается свидетельство авиационного персонала,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июня 2011 года № 362 (зарегистрированный в Реестре государственной регистрации нормативных правовых актов № 7058), наличие: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действующей квалификационной отметки инструктора (FI, TRI, CRI, IRI, SFI, MCCI, STI);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свидетельства в качестве: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летного экипажа пилот сверхлегкого воздушного судно (планер, мотодельтаплан, автожир, свободный аэростат, дирижабль) – ULP. Пилот легкого воздушного судна (самолет) – LAPL. Частный пилот (самолет, вертолет, воздушное судно с увеличением подъемной силы) – PPL. Пилот коммерческой авиации (самолет, вертолет) – CPL. Пилот многочленного экипажа (самолет) – MPL. Линейный пилот (самолет, вертолет) – ATPL;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летного экипажа, отличные от пилотов штурман, бортинженер (бортмеханик), бортрадист;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другого авиационного персонала диспетчер обслуживания воздушного движения (далее – ОВД), специалист по техническому обслуживанию воздушных судов (далее – специалист по ТО ВС), сотрудник по обеспечению полетов/полетный диспетчер, оператор авиационной станции (расположенной на морской установке).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экзаменатору предъявляются следующие квалификационные требования: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инструктивного материала, регламентирующие порядок и процедуры определения уровня квалификации авиационного персонала, умение применять и толковать их;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работы в области обучения и проведения оценки практических навыков;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практического опыта работы по профилю оцениваемой деятельности;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квалификационных отметок (рейтингов), равнозначных свидетельствам и квалификационным отметкам авиационного персонала, для которых они уполномочены проводить оценку профессиональных знаний, навыков и умений;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соответствующей профессиональной подготовки в качестве экзаменатора;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знание процедур проведения квалификационной оценки, включая: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объективных данных;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объективных данных;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отчета о принятой оценке;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 систему выдачи свидетельств авиационному персоналу;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имение личного или профессионального конфликта интересов в связи с выполнением функции проведения экзаменов;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обладание высокими моральными качествами.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для продления срока назначения экзаменатора, за исключением экзаменатора специалистов по ТО ВС: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двух проверок (как экзаменатора) в год в течение периода исполнения своих обязанностей;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одной проверки (как экзаменатора) под контролем другого экзаменатора, в течение срока назначения (данная проверка может быть выполнена на комплексном тренажере);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действующих квалификационных и специальных отметок в свидетельстве авиационного персонала;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документов подтверждающих прохождение курсов поддержания профессионального уровня по специальной программе для экзаменаторов один раз в 3 года.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Экзаменатор демонстрирует уровень теоретических и практических знаний в следующих областях: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нормативных правовых актов Республики Казахстан в области гражданской авиации, соответствующих сфере деятельности экзаменатора;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нормативных документов международных организаций в области гражданской авиации, связанных с особенностями сферы деятельности и инструктивный материал по отношению к обязанностям экзаменаторов;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и ограничения человека, включая факторы угроз и ошибок соответствующей сферы деятельности;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принципов установления рабочих взаимоотношений с лицом, в отношении которого осуществляется проверка знаний, умений и навыков;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принципов и методов проведения оценивания, выставления адекватной оценки и установления соответствия знаний, навыков и умений кандидатов, включая обоснованное принятие решения по оценке, предоставление оцениваемому физическому лицу конструктивной информации о результатах оценки;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ведения документации, включая обеспечение достоверности и надежности собранных данных, регистрацию документов, мероприятия по защите персональных данных экзаменуемых в отношении проводимых проверок и результатов;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инструктаж, проведение проверки уровня знаний, навыков и умений кандидата в экзаменаторы;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демонстрацию организации и подготовку к проведению экзамена под руководством экзаменатора соответствующей категории и профиля деятельности;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опрос и оценивание экзаменуемого, документирование процедур проверки.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требования к экзаменаторам, имеющие право определять уровень квалификации пилотов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Определяются следующие виды экзаменаторов для пилотов: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летный экзаменатор – (FE);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экзаменатор по типу ВС – (ТRE);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экзаменатор по классу ВС – (СRE);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экзаменатор инструментальной квалификации – (IRE);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экзаменатор на тренажере – (SFE);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экзаменатор летных инструкторов – (FIE).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Экзаменаторы указанные в пункте 9 настоящих Правил, имеют свидетельства авиационного персонала и квалификационные отметки, равнозначные свидетельствам авиационного персонала и квалификационным отметкам пилотов, штурманов, бортинженеров для которых они уполномочены проводить оценку профессиональных навыков и летных умений, а также квалификацию инструктора, дающее полномочия на обучение для получения свидетельств и квалификационных отметок.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Оценку профессиональных навыков, проверку тренажерной или летной подготовки командира воздушного судна (далее – КВС) осуществляют экзаменаторы, имеющие квалификации для выполнений функций КВС.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Квалификационные требования к летному экзаменатору – FE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 на получение квалификации летного экзаменатора "самолет" - FE(А) имеет: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квалификационных проверок на первоначальную выдачу свидетельства LAPL - не менее 500 часов налета в качестве пилота ВС, в том числе не менее 100 часов в качестве инструктора FI(A), FI(MGH) или FI(Ag);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квалификационных проверок на первоначальную выдачу свидетельства PPL(A) и СPL(A) - не менее 1000 часов налета в качестве пилота ВС, в том числе не менее 250 часов в качестве инструктора FI(A) для СPL.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Кандидат на получение квалификации летного экзаменатора "вертолет" - FE(Н) имеет: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квалификационных проверок на первоначальную выдачу свидетельства PPL(Н) - не менее 500 часов налета в качестве пилота вертолета, в том числе не менее 250 часов в качестве инструктора FI(H);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квалификационных проверок на первоначальную выдачу свидетельства СPL(Н) - не менее 1000 часов налета в качестве пилота вертолета, в том числе не менее 250 часов в качестве инструктора FI(H) для СPL;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квалификационных проверок на получение квалификационной отметки (type rating) в свидетельствах PPL(H) или CPL(H) для допуска к полетам на многодвигательных вертолетах при условии, если экзаменатор выполняет требования указанных в подпунктах 1) или 2) пункта 13 настоящих Правил, в зависимости от обстоятельств и имеет CPL(H) или ATPL(H) и, по необходимости, допуск полетов по приборам IRI(Н).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Летный экзаменатор – FE проводит: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квалификационную оценку на первоначальную выдачу и продление свидетельства пилота LAPL, PPL, CPL;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квалификационную оценку на получение и продление квалификационной отметки "летный инструктор – FI" на соответствующем виде ВС.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Квалификационные требования к экзаменатору по типу воздушного судна - TRE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Кандидат на получение квалификации по типу "самолет" - ТRE(А) многочленного экипажа воздушного судна имеет не менее 1500 часов налета в качестве пилота многочленного воздушного судна, из которых не менее 500 часов в качестве командира ВС, и имеет квалификацию ТRI(A).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 на получение квалификации по типу "вертолет" - ТRE(Н) имеет не менее 1500 часов налета в качестве пилота на многочленном вертолете, из которых не менее 500 часов в качестве командира ВС, и имеет квалификацию ТRI(Н).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Кандидат на получение квалификации ТRE(Н) на многодвигательном вертолете с одним пилотом имеет не менее 1000 часов налета в качестве пилота на вертолете, из которых не менее 500 часов в качестве КВС, и имеет квалификацию ТRI(Н).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Кандидат на получение квалификации ТRE(Н) на однодвигательном вертолете с одним пилотом имеет не менее 750 часов налета в качестве пилота на вертолете, из которых не менее 500 часов в качестве КВС, и имеет квалификацию FI(Н) или ТRI(Н).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Экзаменатор с квалификацией "экзаменатор летных инструкторов по типу самолета – TRE(А)" проводит: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проверки для получения, продление и возобновление отметки для допуска по типам ВС (type ratings);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проверки для продления и возобновления допуска к полетам по приборам - IR при условии, если TRE(A) имеет действующий инструкторский допуск к полетам по приборам - IRI(A);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проверки профессиональных навыков для пилотов ATPL(A);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квалификационные проверки профессиональных навыков для MPL, при условии, если экзаменатор выполнил требования;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компетентности для выдачи, продления или возобновления квалификации "инструктора по типу самолета – TRI" или "инструктора тренажера – SFI(А)" при условии, если экзаменатор является "по типу ВС" TRE, по крайней мере, в течение трех лет.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присвоение, по согласованию c уполномоченным органом, квалификации TRE(A).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Экзаменатор с квалификацией "экзаменатор летных инструкторов по типу вертолета – TRE(Н)" проводит: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квалификационную проверку профессиональных навыков для выдачи, продления или возобновления отметки для допуска по типам ВС (type ratings);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проверки для продления или возобновления допуска к полетам по приборам на однодвигательных или многодвигательных вертолетах, при условии, если TRE(Н) имеет действующий инструкторский допуск к полетам по приборам - IRI(H);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проверки профессиональных навыков для пилотов ATPL(H);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оценки компетентности для выдачи, продление или возобновления отметки TRI(H) или SFI(H), при условии, если экзаменатор является TRE, по крайней мере, в течение трех лет;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присвоение, по согласованию c уполномоченным органом, квалификации TRE(H).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Квалификационные требования к экзаменатору по классу воздушного судна - CRE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Кандидат на получение квалификации экзаменатора по классу "самолет" - СRE(А) имеет налет в качестве пилота ВС не менее 500 часов и имеет квалификацию СRI(А).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экзаменатора по классу ВС CRE распространяются на одно и двухдвигательные самолеты, пилотируемые одним пилотом, за исключением самолетов с высокими летными характеристиками.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Экзаменатор по классу "самолет" CRE проводит квалификационные оценки для получения продления и возобновления отметки по типу ВС (type rating) на однодвигательных и двухдвигательных самолетах, пилотируемых одним пилотом.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Квалификационные требования к экзаменатору инструментальной квалификации - IRE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Кандидат на получение квалификации экзаменатора инструментальной квалификации - IRE(А) имеет: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квалификационную отметку IRI(A);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2000 часов налета в качестве пилота самолета в том числе не менее 500 часов налета по приборам, из них 250 часов в качестве инструктора.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Кандидат на получение квалификации экзаменатора инструментальной квалификации IRE(Н) имеет: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квалификационную отметку IRI(Н);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1500 часов налета в качестве пилота вертолета, в том числе 500 часов налета по приборам, из них 200 часов в качестве инструктора.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Квалификационные требования к экзаменатору на тренажере - SFE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Кандидат на получение квалификации экзаменатора на тренажере самолета - SFE(A) имеет свидетельство линейного пилота АТPL(A) и не менее 1500 часов налета в качестве пилота многочленного ВС и имеет квалификационную отметку SFI(A).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Кандидат на получение квалификации экзаменатора на тренажере вертолета SFE(Н) имеет свидетельство линейного пилота АТPL(Н) с IR(Н) на соответствующий тип вертолета, не менее 1000 часов налета в качестве КВС вертолета и квалификационную отметку SFI(Н).</w:t>
      </w:r>
    </w:p>
    <w:bookmarkEnd w:id="132"/>
    <w:bookmarkStart w:name="z14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Квалификационные требования к экзаменатору летных инструкторов - FIE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Кандидат на получение квалификации экзаменатора летных инструкторов на самолете - FIE(A) имеет: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отметки FI(А) или TRI(А);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2000 часов налета в качестве пилота самолета, в том числе не менее 100 часов налета в обучении соискателей квалификационной отметки летного инструктора FI(A) или TRI(А).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Кандидат на получение квалификации экзаменатора летных инструкторов на вертолете - FIE(Н) имеет: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квалификационные отметки FI(H) или TRI(H);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2000 часов налета в качестве пилота вертолета и не менее 100 часов при подготовке на квалификационные отметки FI(H) или TRI(H).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Экзаменатор с квалификацией "экзаменатор летных инструкторов – FIE":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пользуется полномочиями, предоставленные в квалификациях FI, FE, CRI, CRE, IRI, IRE, TRI, TRE;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проверки уровня профессиональных навыков или летных умений пилотов ВС при условии, что он имеет как минимум равнозначное свидетельство и квалификационные отметки с пилотами;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оценку компетентности (тестирования летно-методических навыков) летных инструкторов независимо от типа ВС соответствующего вида ВС для: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 квалификации FI, CRI, IRI или TRI соответствующего вида ВС;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присвоения, продления или возобновления срока действия, по согласованию c уполномоченным органом гражданской авиации, квалификаций FE, CRE, TRE или FIE соответствующего вида ВС;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выдачи, продления или возобновления срока действия квалификации FI, CRI, IRI и TRI при условии наличия соответствующей квалификации у проверяемого инструктора.</w:t>
      </w:r>
    </w:p>
    <w:bookmarkEnd w:id="146"/>
    <w:bookmarkStart w:name="z15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требования к экзаменаторам, имеющие право определять уровень квалификации диспетчеров ОВД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Кандидат на получение квалификации экзаменатора ОВД соответствует следующим квалификационным требованиям: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действующего свидетельства авиационного персонала (диспетчера ОВД);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действующей квалификационной отметки диспетчер-инструктор;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непрерываемый стаж работы в качестве диспетчера–инструктора в период, предшествующий получению квалификации экзаменатора ОВД, не менее трех лет;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обладание квалификационными отметками, равнозначными квалификационным отметкам персонала, для которых они уполномочены проводить оценку профессиональных знаний, навыков и умений;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соответствующей профессиональной подготовки в качестве экзаменатора ОВД.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Профессиональная подготовка экзаменаторов ОВД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Типовыми программами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участвующего в обеспечении безопасности полетов, утвержденных приказом Министра транспорта и коммуникации Республики Казахстан от 28 сентября 2013 года № 764 (зарегистрированный в Реестре государственной регистрации нормативных правовых актов № 8785).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Экзаменатор ОВД осуществляет свою деятельность с целью определения уровня квалификации специалистов ОВД в случаях: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кандидатом свидетельства диспетчера ОВД;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продления действия свидетельства диспетчера ОВД;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присвоения (внесения в свидетельство диспетчера ОВД) квалификационной отметки;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продления срока действия следующих квалификационных отметок: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 диспетчерского (-их) пункта (-ов) района аэродрома (аэродромного диспетчерского центра) - Aerodrome control;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 диспетчерского пункта подхода и диспетчер радиолокационного контроля диспетчерского пункта подхода - Approach control and approach radar control;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 процедурного контроля районного диспетчерского пункта (районного диспетчерского центра) и диспетчер радиолокационного контроля районного диспетчерского пункта (районного диспетчерского центра) - Area control and area radar control.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Экзаменатор ОВД осуществляет процедуры оценивания только в отношении квалификационных отметок, обладателем которых он является.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требования к экзаменаторам, имеющие право оценивать и определять уровень квалификации специалистов по ТО ВС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Определяются следующие основные назначения экзаменаторов: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экзаменатор по проверке знаний первоначально профессиональной подготовки специалистов по ТО ВС и курса обучения на тип ВС;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экзаменатор практического элемента;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экзаменатор практической стажировки;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экзаменатор, имеющий право определять уровень квалификации специалистов по ТО ВС в легкой и сверхлегкой авиации.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Кандидат на получение квалификации экзаменатора имеющего право оценивать и определять уровень квалификации специалистов по ТО ВС, предоставляет документы о прохождении курсов: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"Возможности человека, применительно к техническому обслуживанию ВС" в объеме модуля 9А или 9В "Типовых программ профессиональной подготовки авиационного персонала, участвующего в обеспечении безопасности полетов" либо "Human Factors Course" модуля 9А или 9В в обучающей организации, одобренной по Part-147;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авиационное законодательство в объеме модуля 10RK "Типовой программы профессиональной подготовки авиационного персонала, участвующего в обеспечении безопасности полетов";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"Обучение преподавателей" ("Train the Trainers Course"), или "Профессиональное обучение для инструкторов" ("Professional Training of Instructors");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курс экзаменатора (Assessor Training Course).</w:t>
      </w:r>
    </w:p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Квалификационные требования к экзаменатору по проверке знаний первоначально профессиональной подготовки специалистов по ТО ВС и курса обучения на тип ВС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Кандидат на получение квалификации экзаменатора по проверке знаний первоначальной профессиональной подготовки специалистов по ТО ВС и курса обучения на тип ВС следует: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предмет (модуль, раздел) курса первоначальной подготовки или курса по типу ВС, который он/она будет преподавать;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знать программу модуля, темы, уровни изучения и вопросов в предмете (модуле, разделе);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уметь выбрать информацию из заполненных анкет и выставить оценку;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уметь оценить и проанализировать ответы студентов и обеспечить обратную связь к инструктору/менеджеру обучения по результатам экзамена или процесса.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Экзаменатор демонстрирует знания и умения в следующих областях: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модулям программы курса первоначальной профессиональной подготовки специалистов по ТО ВС (Aircraft Basic Course) или курса (курсов) обучения на тип ВС (Type Training Course);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части уровня изучаемой темы в модуле и уровне вопросов в модуле, приведенных в "Стандарте экзаменов базовой профессиональной подготовки";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тестовых вопросах и ответах;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ответов студентов, оценка ответов и обеспечение обратной связи к инструктору/менеджеру обучения по результатам экзамена или процесса.</w:t>
      </w:r>
    </w:p>
    <w:bookmarkEnd w:id="184"/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Квалификационные требования к экзаменатору практического элемента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Кандидат на получение квалификации экзаменатора практического элемента обучения на тип ВС соответствует одну из ниже перечисленных квалификационных требований: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сертификационным разрешением, выданным организацией по техническому обслуживанию и ремонту авиационной техники (далее - ТО и РАТ) специалисту по ТО ВС индивидуально с указанием в нем категории экзаменатора, обладать действующим свидетельством специалиста по ТО ВС с внесенным рейтингом ВС и двигателя, которые будут оцениваться, пройти курс методики преподавания и курс экзаменатора;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занимать позицию руководителя среднего звена в организации по ТО и РАТ или практикующего специалиста по ТО ВС систем авионики (В2) или специалиста по ТО ВС самолета (вертолета) и двигателя (категория В1/подкатегории В1.1, В1.2, В1.3, В1.4), при этом каждый из перечисленных специалистов на момент проведения оценки должны обладать правом выдачи сертификата допуска к эксплуатации ВС того типа ВС и двигателя на ту категорию свидетельства специалиста по ТО ВС, в которой будет оцениваться кандидат.</w:t>
      </w:r>
    </w:p>
    <w:bookmarkEnd w:id="188"/>
    <w:bookmarkStart w:name="z19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Квалификационные требования к экзаменатору практической стажировки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Кандидат на получение квалификации экзаменатора практической стажировки соответствует следующим квалификационным требованиям: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сертификационным разрешением, выданным организацией по ТО и РАТ специалисту по ТО ВС индивидуально с указанием в нем категории экзаменатора, обладать действующим свидетельством специалиста по ТО ВС с внесенным рейтингом ВС и двигателя, которые будут оцениваться, пройти курс методике преподавания и курс экзаменатора;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занимать позицию руководителя среднего звена в организации по ТО и РАТ или практикующего специалиста по ТО ВС авионики (В2) или специалиста по ТО ВС самолета (вертолета) и двигателя (категория В3/подкатегории В1.1, В1.2, В1.3, В1.4), работающего в организации по ТО и РАТ, при этом каждый из перечисленных специалистов доказывает на момент проведения оценки обладание правом выдачи сертификата допуска к эксплуатации ВС того типа и двигателя на ту категорию свидетельства специалиста по ТО ВС, в которой будет оцениваться кандидат;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уметь демонстрировать опыт и навыки, описанные в настоящих квалификационных требованиях;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требованиям общей процедуры организации по ТО и РАТ.</w:t>
      </w:r>
    </w:p>
    <w:bookmarkEnd w:id="194"/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Квалификационные требования к экзаменатору, имеющий право определять уровень квалификации специалистов по ТО легких и сверхлегких воздушных судов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Кандидат на получение квалификации экзаменатора имеющий право определять уровень квалификации специалистов по ТО легких и сверхлегких воздушных судов соответствует следующим квалификационным требованиям: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систему выдачи свидетельств авиационному персоналу;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знать политику и инструктивный материал, регламентирующие порядок и процедуры определения уровня квалификации авиационного персонала, уметь применять и толковать их;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действующим специалистом-практиком в области технического обслуживания и ремонта ВС;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уметь применять стандарты безопасности полетов и техническому обслуживанию ВС;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обладать квалификационными отметками (рейтингами), как минимум равнозначными свидетельствам и квалификационным отметкам специалистов по ТО ВС, которому он уполномочен проводить оценку профессиональных знаний, навыков и умений;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специальную подготовку в качестве экзаменатора;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знать процедуру проведения квалификационной оценки, включая: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объективных данных;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объективных данных;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отчета о принятой оценке.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Экзаменатор до начала исполнения функции оценки имеет пройденные курсы по специальной программе в объеме не менее 40 часов в АУЦ, включающая в себя: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"Человеческий фактор в ГА, применительно к техническому обслуживанию ВС";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и процедуры, изложенные в "Правилах выдачи и продления срока действия свидетельств авиационного персонала" в части касающихся специалистов по ТО ВС;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методы преподавания специальных теоретических дисциплин, проведения практического обучения и стажировки.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Квалификационные требования для продления полномочий экзаменатора имеющий право определять уровень квалификации специалистов по ТО легких и сверхлегких воздушных судов: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минимум 1 проверку (как экзаменатор) в год в течение периода исполнения своих обязанностей;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иметь одну проверку (как проверяемого) под контролем другого экзаменатора в течение срока полномочий;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действующие квалификационные и особые отметки в свидетельстве специалиста по ТО ВС;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курсы поддержания профессионального уровня по специальной программе для экзаменаторов один раз в 3 года в авиационном учебном центре некоммерческой организации, объединяющей эксплуатантов легкой и сверхлегкой авиации.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Действующие экзаменаторы допускаются к самостоятельному освоению новых типов легких и сверхлегких воздушных судов с взлетной массой 5700 кг и менее, ранее не эксплуатировавшихся в Республике Казахстане, в составе не менее двух специалистов и имеющие: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стаж работы не менее 5 лет по ТО и РАТ по виду воздушного судна;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 по ТО и РАТ минимум к трем типам по данному виду воздушного судна.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Освоение новой техники проводится, двумя экзаменаторами, имеющие допуски, минимум, на трех воздушных судах и эксплуатационный опыт не менее 5 лет.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