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52d3" w14:textId="e775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характеристик должностей руководителей, специалистов и других служащих государственных организаций культуры</w:t>
      </w:r>
    </w:p>
    <w:p>
      <w:pPr>
        <w:spacing w:after="0"/>
        <w:ind w:left="0"/>
        <w:jc w:val="both"/>
      </w:pPr>
      <w:r>
        <w:rPr>
          <w:rFonts w:ascii="Times New Roman"/>
          <w:b w:val="false"/>
          <w:i w:val="false"/>
          <w:color w:val="000000"/>
          <w:sz w:val="28"/>
        </w:rPr>
        <w:t>Приказ Министра культуры и спорта Республики Казахстан от 17 июля 2017 года № 209. Зарегистрирован в Министерстве юстиции Республики Казахстан 17 августа 2017 года № 15495.</w:t>
      </w:r>
    </w:p>
    <w:p>
      <w:pPr>
        <w:spacing w:after="0"/>
        <w:ind w:left="0"/>
        <w:jc w:val="both"/>
      </w:pPr>
      <w:bookmarkStart w:name="z3" w:id="0"/>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06.01.2022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характеристики</w:t>
      </w:r>
      <w:r>
        <w:rPr>
          <w:rFonts w:ascii="Times New Roman"/>
          <w:b w:val="false"/>
          <w:i w:val="false"/>
          <w:color w:val="000000"/>
          <w:sz w:val="28"/>
        </w:rPr>
        <w:t xml:space="preserve"> должностей руководителей, специалистов и других служащих государственных организаций культуры.</w:t>
      </w:r>
    </w:p>
    <w:bookmarkEnd w:id="1"/>
    <w:bookmarkStart w:name="z5" w:id="2"/>
    <w:p>
      <w:pPr>
        <w:spacing w:after="0"/>
        <w:ind w:left="0"/>
        <w:jc w:val="both"/>
      </w:pPr>
      <w:r>
        <w:rPr>
          <w:rFonts w:ascii="Times New Roman"/>
          <w:b w:val="false"/>
          <w:i w:val="false"/>
          <w:color w:val="000000"/>
          <w:sz w:val="28"/>
        </w:rPr>
        <w:t>
      2. Департаменту по делам культуры и искусства Министерства культуры и спорта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двух рабочих дней после дня его официального опубликования размещение на интернет-ресурсе Министерства культуры и спорта Республики Казахстан;</w:t>
      </w:r>
    </w:p>
    <w:bookmarkEnd w:id="5"/>
    <w:bookmarkStart w:name="z9" w:id="6"/>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Т. Дуйсенова</w:t>
      </w:r>
    </w:p>
    <w:p>
      <w:pPr>
        <w:spacing w:after="0"/>
        <w:ind w:left="0"/>
        <w:jc w:val="both"/>
      </w:pPr>
      <w:r>
        <w:rPr>
          <w:rFonts w:ascii="Times New Roman"/>
          <w:b w:val="false"/>
          <w:i w:val="false"/>
          <w:color w:val="000000"/>
          <w:sz w:val="28"/>
        </w:rPr>
        <w:t>19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209</w:t>
            </w:r>
          </w:p>
        </w:tc>
      </w:tr>
    </w:tbl>
    <w:bookmarkStart w:name="z15" w:id="10"/>
    <w:p>
      <w:pPr>
        <w:spacing w:after="0"/>
        <w:ind w:left="0"/>
        <w:jc w:val="left"/>
      </w:pPr>
      <w:r>
        <w:rPr>
          <w:rFonts w:ascii="Times New Roman"/>
          <w:b/>
          <w:i w:val="false"/>
          <w:color w:val="000000"/>
        </w:rPr>
        <w:t xml:space="preserve"> Типовые квалификационные характеристики должностей руководителей, специалистов и других служащих государственных организаций культуры</w:t>
      </w:r>
    </w:p>
    <w:bookmarkEnd w:id="10"/>
    <w:p>
      <w:pPr>
        <w:spacing w:after="0"/>
        <w:ind w:left="0"/>
        <w:jc w:val="both"/>
      </w:pPr>
      <w:r>
        <w:rPr>
          <w:rFonts w:ascii="Times New Roman"/>
          <w:b w:val="false"/>
          <w:i w:val="false"/>
          <w:color w:val="ff0000"/>
          <w:sz w:val="28"/>
        </w:rPr>
        <w:t xml:space="preserve">
      Сноска. Типовые квалификационные характеристики - в редакции приказа Министра культуры и спорта РК от 25.01.2023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Настоящие Типовые квалификационные характеристики должностей руководителей, специалистов и других служащих государственных организаций культуры (далее – квалификационные характеристики) призваны способствовать правильному подбору и расстановке кадров, повышению их квалификации, аттестации работников, разделению труда между руководителями, специалистами,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w:t>
      </w:r>
    </w:p>
    <w:bookmarkEnd w:id="12"/>
    <w:bookmarkStart w:name="z18" w:id="13"/>
    <w:p>
      <w:pPr>
        <w:spacing w:after="0"/>
        <w:ind w:left="0"/>
        <w:jc w:val="both"/>
      </w:pPr>
      <w:r>
        <w:rPr>
          <w:rFonts w:ascii="Times New Roman"/>
          <w:b w:val="false"/>
          <w:i w:val="false"/>
          <w:color w:val="000000"/>
          <w:sz w:val="28"/>
        </w:rPr>
        <w:t xml:space="preserve">
      2. Квалификационные характеристики должностей специалистов: бухгалтера, экономиста, юриста, специалиста по кадрам, переводчика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 сентября 2016 года № 775 (зарегистрирован в Реестре государственной регистрации нормативных правовых актов под № 14281).</w:t>
      </w:r>
    </w:p>
    <w:bookmarkEnd w:id="13"/>
    <w:bookmarkStart w:name="z19" w:id="14"/>
    <w:p>
      <w:pPr>
        <w:spacing w:after="0"/>
        <w:ind w:left="0"/>
        <w:jc w:val="both"/>
      </w:pPr>
      <w:r>
        <w:rPr>
          <w:rFonts w:ascii="Times New Roman"/>
          <w:b w:val="false"/>
          <w:i w:val="false"/>
          <w:color w:val="000000"/>
          <w:sz w:val="28"/>
        </w:rPr>
        <w:t xml:space="preserve">
      Квалификационные характеристики должностей руководителей и специалистов научных работников, специалистов в области программного обеспечения, по государственным закупкам и иного инженерно-технического персонала определены в квалификационном справочнике должностей руководителей, специалистов и других служащих,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30 декабря 2020 года № 553 (зарегистрирован в Реестре государственной регистрации нормативных правовых актов под № 22003).</w:t>
      </w:r>
    </w:p>
    <w:bookmarkEnd w:id="14"/>
    <w:bookmarkStart w:name="z20" w:id="15"/>
    <w:p>
      <w:pPr>
        <w:spacing w:after="0"/>
        <w:ind w:left="0"/>
        <w:jc w:val="both"/>
      </w:pPr>
      <w:r>
        <w:rPr>
          <w:rFonts w:ascii="Times New Roman"/>
          <w:b w:val="false"/>
          <w:i w:val="false"/>
          <w:color w:val="000000"/>
          <w:sz w:val="28"/>
        </w:rPr>
        <w:t>
      3.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bookmarkEnd w:id="15"/>
    <w:bookmarkStart w:name="z21" w:id="16"/>
    <w:p>
      <w:pPr>
        <w:spacing w:after="0"/>
        <w:ind w:left="0"/>
        <w:jc w:val="both"/>
      </w:pPr>
      <w:r>
        <w:rPr>
          <w:rFonts w:ascii="Times New Roman"/>
          <w:b w:val="false"/>
          <w:i w:val="false"/>
          <w:color w:val="000000"/>
          <w:sz w:val="28"/>
        </w:rPr>
        <w:t>
      4. Квалификационные характеристики разработаны Министерством культуры и спорта Республики Казахстан.</w:t>
      </w:r>
    </w:p>
    <w:bookmarkEnd w:id="16"/>
    <w:bookmarkStart w:name="z22" w:id="17"/>
    <w:p>
      <w:pPr>
        <w:spacing w:after="0"/>
        <w:ind w:left="0"/>
        <w:jc w:val="left"/>
      </w:pPr>
      <w:r>
        <w:rPr>
          <w:rFonts w:ascii="Times New Roman"/>
          <w:b/>
          <w:i w:val="false"/>
          <w:color w:val="000000"/>
        </w:rPr>
        <w:t xml:space="preserve"> Глава 2. Квалификационные характеристики должностей руководителей, специалистов и других служащих зрелищных и театрально-зрелищных организаций (театры, концертные организации, цирки)</w:t>
      </w:r>
    </w:p>
    <w:bookmarkEnd w:id="17"/>
    <w:bookmarkStart w:name="z23" w:id="18"/>
    <w:p>
      <w:pPr>
        <w:spacing w:after="0"/>
        <w:ind w:left="0"/>
        <w:jc w:val="left"/>
      </w:pPr>
      <w:r>
        <w:rPr>
          <w:rFonts w:ascii="Times New Roman"/>
          <w:b/>
          <w:i w:val="false"/>
          <w:color w:val="000000"/>
        </w:rPr>
        <w:t xml:space="preserve"> Раздел 1. Должности руководителей</w:t>
      </w:r>
    </w:p>
    <w:bookmarkEnd w:id="18"/>
    <w:bookmarkStart w:name="z24" w:id="19"/>
    <w:p>
      <w:pPr>
        <w:spacing w:after="0"/>
        <w:ind w:left="0"/>
        <w:jc w:val="left"/>
      </w:pPr>
      <w:r>
        <w:rPr>
          <w:rFonts w:ascii="Times New Roman"/>
          <w:b/>
          <w:i w:val="false"/>
          <w:color w:val="000000"/>
        </w:rPr>
        <w:t xml:space="preserve"> Параграф 1. Руководитель (директор) зрелищной и театрально-зрелищной организации (театры, концертные организации, цирки)</w:t>
      </w:r>
    </w:p>
    <w:bookmarkEnd w:id="19"/>
    <w:bookmarkStart w:name="z25" w:id="20"/>
    <w:p>
      <w:pPr>
        <w:spacing w:after="0"/>
        <w:ind w:left="0"/>
        <w:jc w:val="both"/>
      </w:pPr>
      <w:r>
        <w:rPr>
          <w:rFonts w:ascii="Times New Roman"/>
          <w:b w:val="false"/>
          <w:i w:val="false"/>
          <w:color w:val="000000"/>
          <w:sz w:val="28"/>
        </w:rPr>
        <w:t>
      5. Должностные обязанности:</w:t>
      </w:r>
    </w:p>
    <w:bookmarkEnd w:id="20"/>
    <w:bookmarkStart w:name="z26" w:id="21"/>
    <w:p>
      <w:pPr>
        <w:spacing w:after="0"/>
        <w:ind w:left="0"/>
        <w:jc w:val="both"/>
      </w:pPr>
      <w:r>
        <w:rPr>
          <w:rFonts w:ascii="Times New Roman"/>
          <w:b w:val="false"/>
          <w:i w:val="false"/>
          <w:color w:val="000000"/>
          <w:sz w:val="28"/>
        </w:rPr>
        <w:t>
      руководит творческой, производственной, хозяйственной и финансовой деятельностью зрелищной и театрально-зрелищной организации (далее – Организация);</w:t>
      </w:r>
    </w:p>
    <w:bookmarkEnd w:id="21"/>
    <w:bookmarkStart w:name="z27" w:id="22"/>
    <w:p>
      <w:pPr>
        <w:spacing w:after="0"/>
        <w:ind w:left="0"/>
        <w:jc w:val="both"/>
      </w:pPr>
      <w:r>
        <w:rPr>
          <w:rFonts w:ascii="Times New Roman"/>
          <w:b w:val="false"/>
          <w:i w:val="false"/>
          <w:color w:val="000000"/>
          <w:sz w:val="28"/>
        </w:rPr>
        <w:t>
      обеспечивает сохранность и эффективное использование имущества;</w:t>
      </w:r>
    </w:p>
    <w:bookmarkEnd w:id="22"/>
    <w:bookmarkStart w:name="z28" w:id="23"/>
    <w:p>
      <w:pPr>
        <w:spacing w:after="0"/>
        <w:ind w:left="0"/>
        <w:jc w:val="both"/>
      </w:pPr>
      <w:r>
        <w:rPr>
          <w:rFonts w:ascii="Times New Roman"/>
          <w:b w:val="false"/>
          <w:i w:val="false"/>
          <w:color w:val="000000"/>
          <w:sz w:val="28"/>
        </w:rPr>
        <w:t>
      организует работу по борьбе с коррупцией;</w:t>
      </w:r>
    </w:p>
    <w:bookmarkEnd w:id="23"/>
    <w:bookmarkStart w:name="z29" w:id="24"/>
    <w:p>
      <w:pPr>
        <w:spacing w:after="0"/>
        <w:ind w:left="0"/>
        <w:jc w:val="both"/>
      </w:pPr>
      <w:r>
        <w:rPr>
          <w:rFonts w:ascii="Times New Roman"/>
          <w:b w:val="false"/>
          <w:i w:val="false"/>
          <w:color w:val="000000"/>
          <w:sz w:val="28"/>
        </w:rPr>
        <w:t>
      определяет политику и стратегию деятельности Организации;</w:t>
      </w:r>
    </w:p>
    <w:bookmarkEnd w:id="24"/>
    <w:bookmarkStart w:name="z30" w:id="25"/>
    <w:p>
      <w:pPr>
        <w:spacing w:after="0"/>
        <w:ind w:left="0"/>
        <w:jc w:val="both"/>
      </w:pPr>
      <w:r>
        <w:rPr>
          <w:rFonts w:ascii="Times New Roman"/>
          <w:b w:val="false"/>
          <w:i w:val="false"/>
          <w:color w:val="000000"/>
          <w:sz w:val="28"/>
        </w:rPr>
        <w:t>
      организует финансовое и материальное обеспечение, разработку календарных и перспективных репертуарных планов, проката репертуара, выпуска новых и возобновляемых постановок (спектаклей, концертов, цирковых представлений);</w:t>
      </w:r>
    </w:p>
    <w:bookmarkEnd w:id="25"/>
    <w:bookmarkStart w:name="z31" w:id="26"/>
    <w:p>
      <w:pPr>
        <w:spacing w:after="0"/>
        <w:ind w:left="0"/>
        <w:jc w:val="both"/>
      </w:pPr>
      <w:r>
        <w:rPr>
          <w:rFonts w:ascii="Times New Roman"/>
          <w:b w:val="false"/>
          <w:i w:val="false"/>
          <w:color w:val="000000"/>
          <w:sz w:val="28"/>
        </w:rPr>
        <w:t>
      утверждает составы постановочных групп и исполнителей, эскизы и макеты оформления, планы и графики работ над новыми и возобновляемыми постановками (спектаклями, концертами, цирковыми представлениями);</w:t>
      </w:r>
    </w:p>
    <w:bookmarkEnd w:id="26"/>
    <w:bookmarkStart w:name="z32" w:id="27"/>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и развитию их профессиональных знаний и опыта, созданию условий труда, формированию благоприятной психологической атмосферы в коллективе, организует работу по борьбе с коррупцией;</w:t>
      </w:r>
    </w:p>
    <w:bookmarkEnd w:id="27"/>
    <w:bookmarkStart w:name="z33" w:id="28"/>
    <w:p>
      <w:pPr>
        <w:spacing w:after="0"/>
        <w:ind w:left="0"/>
        <w:jc w:val="both"/>
      </w:pPr>
      <w:r>
        <w:rPr>
          <w:rFonts w:ascii="Times New Roman"/>
          <w:b w:val="false"/>
          <w:i w:val="false"/>
          <w:color w:val="000000"/>
          <w:sz w:val="28"/>
        </w:rPr>
        <w:t>
      распределяет отдельные направления работы заместителей директора, руководителей творческих, производственных подразделений и должностным лицам Организации;</w:t>
      </w:r>
    </w:p>
    <w:bookmarkEnd w:id="28"/>
    <w:bookmarkStart w:name="z34" w:id="29"/>
    <w:p>
      <w:pPr>
        <w:spacing w:after="0"/>
        <w:ind w:left="0"/>
        <w:jc w:val="both"/>
      </w:pPr>
      <w:r>
        <w:rPr>
          <w:rFonts w:ascii="Times New Roman"/>
          <w:b w:val="false"/>
          <w:i w:val="false"/>
          <w:color w:val="000000"/>
          <w:sz w:val="28"/>
        </w:rPr>
        <w:t>
      заключает договора или совершает сделки, обеспечивает представление необходимой отчетности;</w:t>
      </w:r>
    </w:p>
    <w:bookmarkEnd w:id="29"/>
    <w:bookmarkStart w:name="z35" w:id="30"/>
    <w:p>
      <w:pPr>
        <w:spacing w:after="0"/>
        <w:ind w:left="0"/>
        <w:jc w:val="both"/>
      </w:pPr>
      <w:r>
        <w:rPr>
          <w:rFonts w:ascii="Times New Roman"/>
          <w:b w:val="false"/>
          <w:i w:val="false"/>
          <w:color w:val="000000"/>
          <w:sz w:val="28"/>
        </w:rPr>
        <w:t>
      заключает и расторгает трудовые договора с работниками Организации;</w:t>
      </w:r>
    </w:p>
    <w:bookmarkEnd w:id="30"/>
    <w:bookmarkStart w:name="z36" w:id="31"/>
    <w:p>
      <w:pPr>
        <w:spacing w:after="0"/>
        <w:ind w:left="0"/>
        <w:jc w:val="both"/>
      </w:pPr>
      <w:r>
        <w:rPr>
          <w:rFonts w:ascii="Times New Roman"/>
          <w:b w:val="false"/>
          <w:i w:val="false"/>
          <w:color w:val="000000"/>
          <w:sz w:val="28"/>
        </w:rPr>
        <w:t>
      издает приказы, представляет интересы Организации в суде, государственных органах и Организациях;</w:t>
      </w:r>
    </w:p>
    <w:bookmarkEnd w:id="31"/>
    <w:bookmarkStart w:name="z37" w:id="32"/>
    <w:p>
      <w:pPr>
        <w:spacing w:after="0"/>
        <w:ind w:left="0"/>
        <w:jc w:val="both"/>
      </w:pPr>
      <w:r>
        <w:rPr>
          <w:rFonts w:ascii="Times New Roman"/>
          <w:b w:val="false"/>
          <w:i w:val="false"/>
          <w:color w:val="000000"/>
          <w:sz w:val="28"/>
        </w:rPr>
        <w:t>
      обеспечивает контроль за осуществлением требований безопасности и охраны труда, противопожарной безопасности.</w:t>
      </w:r>
    </w:p>
    <w:bookmarkEnd w:id="32"/>
    <w:bookmarkStart w:name="z38" w:id="33"/>
    <w:p>
      <w:pPr>
        <w:spacing w:after="0"/>
        <w:ind w:left="0"/>
        <w:jc w:val="both"/>
      </w:pPr>
      <w:r>
        <w:rPr>
          <w:rFonts w:ascii="Times New Roman"/>
          <w:b w:val="false"/>
          <w:i w:val="false"/>
          <w:color w:val="000000"/>
          <w:sz w:val="28"/>
        </w:rPr>
        <w:t>
      6. Должен знать:</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(далее – Конституция);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(далее – Бюджетный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(далее – Кодекс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(далее – Трудовой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(далее – Административный процедурно-процессуальный кодекс);</w:t>
      </w:r>
    </w:p>
    <w:bookmarkStart w:name="z44" w:id="3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 утвержденные приказом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под № 21721) (далее – правила оказания доврачебной медицинской помощи);</w:t>
      </w:r>
    </w:p>
    <w:bookmarkStart w:name="z46" w:id="3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35"/>
    <w:bookmarkStart w:name="z47" w:id="36"/>
    <w:p>
      <w:pPr>
        <w:spacing w:after="0"/>
        <w:ind w:left="0"/>
        <w:jc w:val="both"/>
      </w:pPr>
      <w:r>
        <w:rPr>
          <w:rFonts w:ascii="Times New Roman"/>
          <w:b w:val="false"/>
          <w:i w:val="false"/>
          <w:color w:val="000000"/>
          <w:sz w:val="28"/>
        </w:rPr>
        <w:t>
      7. Требования к квалификации:</w:t>
      </w:r>
    </w:p>
    <w:bookmarkEnd w:id="36"/>
    <w:bookmarkStart w:name="z48" w:id="37"/>
    <w:p>
      <w:pPr>
        <w:spacing w:after="0"/>
        <w:ind w:left="0"/>
        <w:jc w:val="both"/>
      </w:pPr>
      <w:r>
        <w:rPr>
          <w:rFonts w:ascii="Times New Roman"/>
          <w:b w:val="false"/>
          <w:i w:val="false"/>
          <w:color w:val="000000"/>
          <w:sz w:val="28"/>
        </w:rPr>
        <w:t>
      образование:</w:t>
      </w:r>
    </w:p>
    <w:bookmarkEnd w:id="37"/>
    <w:bookmarkStart w:name="z49" w:id="3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по языкам и литературе) и/или искусство и гуманитарные науки (искусство) и/или социальные науки, журналистика и информация (культурология) и/или бизнес, управление и право;</w:t>
      </w:r>
    </w:p>
    <w:bookmarkEnd w:id="38"/>
    <w:bookmarkStart w:name="z50" w:id="39"/>
    <w:p>
      <w:pPr>
        <w:spacing w:after="0"/>
        <w:ind w:left="0"/>
        <w:jc w:val="both"/>
      </w:pPr>
      <w:r>
        <w:rPr>
          <w:rFonts w:ascii="Times New Roman"/>
          <w:b w:val="false"/>
          <w:i w:val="false"/>
          <w:color w:val="000000"/>
          <w:sz w:val="28"/>
        </w:rPr>
        <w:t>
      стаж работы:</w:t>
      </w:r>
    </w:p>
    <w:bookmarkEnd w:id="39"/>
    <w:bookmarkStart w:name="z51" w:id="40"/>
    <w:p>
      <w:pPr>
        <w:spacing w:after="0"/>
        <w:ind w:left="0"/>
        <w:jc w:val="both"/>
      </w:pPr>
      <w:r>
        <w:rPr>
          <w:rFonts w:ascii="Times New Roman"/>
          <w:b w:val="false"/>
          <w:i w:val="false"/>
          <w:color w:val="000000"/>
          <w:sz w:val="28"/>
        </w:rPr>
        <w:t>
      1) для зрелищных и театрально-зрелищных организаций республиканского, областного значения, а также городов республиканского значения, столицы:</w:t>
      </w:r>
    </w:p>
    <w:bookmarkEnd w:id="40"/>
    <w:bookmarkStart w:name="z52" w:id="41"/>
    <w:p>
      <w:pPr>
        <w:spacing w:after="0"/>
        <w:ind w:left="0"/>
        <w:jc w:val="both"/>
      </w:pPr>
      <w:r>
        <w:rPr>
          <w:rFonts w:ascii="Times New Roman"/>
          <w:b w:val="false"/>
          <w:i w:val="false"/>
          <w:color w:val="000000"/>
          <w:sz w:val="28"/>
        </w:rPr>
        <w:t xml:space="preserve">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Республиканской комиссии по подготовке кадров за рубежом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Рабочий орган),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(искусство) и/или социальные науки, журналистика и информация (культурология) и/или бизнес, управление и право;</w:t>
      </w:r>
    </w:p>
    <w:bookmarkEnd w:id="41"/>
    <w:bookmarkStart w:name="z53" w:id="42"/>
    <w:p>
      <w:pPr>
        <w:spacing w:after="0"/>
        <w:ind w:left="0"/>
        <w:jc w:val="both"/>
      </w:pPr>
      <w:r>
        <w:rPr>
          <w:rFonts w:ascii="Times New Roman"/>
          <w:b w:val="false"/>
          <w:i w:val="false"/>
          <w:color w:val="000000"/>
          <w:sz w:val="28"/>
        </w:rPr>
        <w:t>
      2) для зрелищных и театрально-зрелищных организаций городского, районного значения, филиалов:</w:t>
      </w:r>
    </w:p>
    <w:bookmarkEnd w:id="42"/>
    <w:bookmarkStart w:name="z54" w:id="43"/>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(искусство) и/или социальные науки, журналистика и информация (культурология) и/или бизнес, управление и право.</w:t>
      </w:r>
    </w:p>
    <w:bookmarkEnd w:id="43"/>
    <w:bookmarkStart w:name="z55" w:id="44"/>
    <w:p>
      <w:pPr>
        <w:spacing w:after="0"/>
        <w:ind w:left="0"/>
        <w:jc w:val="left"/>
      </w:pPr>
      <w:r>
        <w:rPr>
          <w:rFonts w:ascii="Times New Roman"/>
          <w:b/>
          <w:i w:val="false"/>
          <w:color w:val="000000"/>
        </w:rPr>
        <w:t xml:space="preserve"> Параграф 2. Заместитель руководителя (директора) зрелищной и театрально-зрелищной организации (театры, концертные организации, цирки)</w:t>
      </w:r>
    </w:p>
    <w:bookmarkEnd w:id="44"/>
    <w:bookmarkStart w:name="z56" w:id="45"/>
    <w:p>
      <w:pPr>
        <w:spacing w:after="0"/>
        <w:ind w:left="0"/>
        <w:jc w:val="both"/>
      </w:pPr>
      <w:r>
        <w:rPr>
          <w:rFonts w:ascii="Times New Roman"/>
          <w:b w:val="false"/>
          <w:i w:val="false"/>
          <w:color w:val="000000"/>
          <w:sz w:val="28"/>
        </w:rPr>
        <w:t>
      8. Должностные обязанности:</w:t>
      </w:r>
    </w:p>
    <w:bookmarkEnd w:id="45"/>
    <w:bookmarkStart w:name="z57" w:id="46"/>
    <w:p>
      <w:pPr>
        <w:spacing w:after="0"/>
        <w:ind w:left="0"/>
        <w:jc w:val="both"/>
      </w:pPr>
      <w:r>
        <w:rPr>
          <w:rFonts w:ascii="Times New Roman"/>
          <w:b w:val="false"/>
          <w:i w:val="false"/>
          <w:color w:val="000000"/>
          <w:sz w:val="28"/>
        </w:rPr>
        <w:t>
      организует выполнение плана показа постановок (спектаклей, концертов, представлений) Организации;</w:t>
      </w:r>
    </w:p>
    <w:bookmarkEnd w:id="46"/>
    <w:bookmarkStart w:name="z58" w:id="47"/>
    <w:p>
      <w:pPr>
        <w:spacing w:after="0"/>
        <w:ind w:left="0"/>
        <w:jc w:val="both"/>
      </w:pPr>
      <w:r>
        <w:rPr>
          <w:rFonts w:ascii="Times New Roman"/>
          <w:b w:val="false"/>
          <w:i w:val="false"/>
          <w:color w:val="000000"/>
          <w:sz w:val="28"/>
        </w:rPr>
        <w:t>
      обеспечивает организацию выездных постановок, разрабатывает проекты договоров на их проведение организации;</w:t>
      </w:r>
    </w:p>
    <w:bookmarkEnd w:id="47"/>
    <w:bookmarkStart w:name="z59" w:id="48"/>
    <w:p>
      <w:pPr>
        <w:spacing w:after="0"/>
        <w:ind w:left="0"/>
        <w:jc w:val="both"/>
      </w:pPr>
      <w:r>
        <w:rPr>
          <w:rFonts w:ascii="Times New Roman"/>
          <w:b w:val="false"/>
          <w:i w:val="false"/>
          <w:color w:val="000000"/>
          <w:sz w:val="28"/>
        </w:rPr>
        <w:t>
      представляет интересы организации в отношениях с физическими и юридическими лицами по основным направлениям деятельности;</w:t>
      </w:r>
    </w:p>
    <w:bookmarkEnd w:id="48"/>
    <w:bookmarkStart w:name="z60" w:id="49"/>
    <w:p>
      <w:pPr>
        <w:spacing w:after="0"/>
        <w:ind w:left="0"/>
        <w:jc w:val="both"/>
      </w:pPr>
      <w:r>
        <w:rPr>
          <w:rFonts w:ascii="Times New Roman"/>
          <w:b w:val="false"/>
          <w:i w:val="false"/>
          <w:color w:val="000000"/>
          <w:sz w:val="28"/>
        </w:rPr>
        <w:t>
      организует работу хозяйственной и технической служб;</w:t>
      </w:r>
    </w:p>
    <w:bookmarkEnd w:id="49"/>
    <w:bookmarkStart w:name="z61" w:id="50"/>
    <w:p>
      <w:pPr>
        <w:spacing w:after="0"/>
        <w:ind w:left="0"/>
        <w:jc w:val="both"/>
      </w:pPr>
      <w:r>
        <w:rPr>
          <w:rFonts w:ascii="Times New Roman"/>
          <w:b w:val="false"/>
          <w:i w:val="false"/>
          <w:color w:val="000000"/>
          <w:sz w:val="28"/>
        </w:rPr>
        <w:t>
      осуществляет подбор кадров для структурных подразделений Организации и рекомендует их директору Организации;</w:t>
      </w:r>
    </w:p>
    <w:bookmarkEnd w:id="50"/>
    <w:bookmarkStart w:name="z62" w:id="51"/>
    <w:p>
      <w:pPr>
        <w:spacing w:after="0"/>
        <w:ind w:left="0"/>
        <w:jc w:val="both"/>
      </w:pPr>
      <w:r>
        <w:rPr>
          <w:rFonts w:ascii="Times New Roman"/>
          <w:b w:val="false"/>
          <w:i w:val="false"/>
          <w:color w:val="000000"/>
          <w:sz w:val="28"/>
        </w:rPr>
        <w:t>
      организует производственное обучение и работу по повышению квалификации работников, обеспечивает соблюдение ими правил по безопасности и охране труда, пожарной, производственной и трудовой дисциплины, трудового распорядка;</w:t>
      </w:r>
    </w:p>
    <w:bookmarkEnd w:id="51"/>
    <w:bookmarkStart w:name="z63" w:id="52"/>
    <w:p>
      <w:pPr>
        <w:spacing w:after="0"/>
        <w:ind w:left="0"/>
        <w:jc w:val="both"/>
      </w:pPr>
      <w:r>
        <w:rPr>
          <w:rFonts w:ascii="Times New Roman"/>
          <w:b w:val="false"/>
          <w:i w:val="false"/>
          <w:color w:val="000000"/>
          <w:sz w:val="28"/>
        </w:rPr>
        <w:t>
      обеспечивает регулярное прохождение работниками медицинского осмотра.</w:t>
      </w:r>
    </w:p>
    <w:bookmarkEnd w:id="52"/>
    <w:bookmarkStart w:name="z64" w:id="53"/>
    <w:p>
      <w:pPr>
        <w:spacing w:after="0"/>
        <w:ind w:left="0"/>
        <w:jc w:val="both"/>
      </w:pPr>
      <w:r>
        <w:rPr>
          <w:rFonts w:ascii="Times New Roman"/>
          <w:b w:val="false"/>
          <w:i w:val="false"/>
          <w:color w:val="000000"/>
          <w:sz w:val="28"/>
        </w:rPr>
        <w:t>
      9. Должен знать:</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69" w:id="5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54"/>
    <w:bookmarkStart w:name="z70" w:id="5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55"/>
    <w:bookmarkStart w:name="z71" w:id="56"/>
    <w:p>
      <w:pPr>
        <w:spacing w:after="0"/>
        <w:ind w:left="0"/>
        <w:jc w:val="both"/>
      </w:pPr>
      <w:r>
        <w:rPr>
          <w:rFonts w:ascii="Times New Roman"/>
          <w:b w:val="false"/>
          <w:i w:val="false"/>
          <w:color w:val="000000"/>
          <w:sz w:val="28"/>
        </w:rPr>
        <w:t>
      10. Требования к квалификации:</w:t>
      </w:r>
    </w:p>
    <w:bookmarkEnd w:id="56"/>
    <w:bookmarkStart w:name="z72" w:id="57"/>
    <w:p>
      <w:pPr>
        <w:spacing w:after="0"/>
        <w:ind w:left="0"/>
        <w:jc w:val="both"/>
      </w:pPr>
      <w:r>
        <w:rPr>
          <w:rFonts w:ascii="Times New Roman"/>
          <w:b w:val="false"/>
          <w:i w:val="false"/>
          <w:color w:val="000000"/>
          <w:sz w:val="28"/>
        </w:rPr>
        <w:t>
      образование:</w:t>
      </w:r>
    </w:p>
    <w:bookmarkEnd w:id="57"/>
    <w:bookmarkStart w:name="z73" w:id="5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w:t>
      </w:r>
    </w:p>
    <w:bookmarkEnd w:id="58"/>
    <w:bookmarkStart w:name="z74" w:id="59"/>
    <w:p>
      <w:pPr>
        <w:spacing w:after="0"/>
        <w:ind w:left="0"/>
        <w:jc w:val="both"/>
      </w:pPr>
      <w:r>
        <w:rPr>
          <w:rFonts w:ascii="Times New Roman"/>
          <w:b w:val="false"/>
          <w:i w:val="false"/>
          <w:color w:val="000000"/>
          <w:sz w:val="28"/>
        </w:rPr>
        <w:t>
      стаж работы:</w:t>
      </w:r>
    </w:p>
    <w:bookmarkEnd w:id="59"/>
    <w:bookmarkStart w:name="z75" w:id="60"/>
    <w:p>
      <w:pPr>
        <w:spacing w:after="0"/>
        <w:ind w:left="0"/>
        <w:jc w:val="both"/>
      </w:pPr>
      <w:r>
        <w:rPr>
          <w:rFonts w:ascii="Times New Roman"/>
          <w:b w:val="false"/>
          <w:i w:val="false"/>
          <w:color w:val="000000"/>
          <w:sz w:val="28"/>
        </w:rPr>
        <w:t>
      1) для зрелищных и театрально-зрелищных организаций республиканского, областного значения, а также городов республиканского значения, столицы:</w:t>
      </w:r>
    </w:p>
    <w:bookmarkEnd w:id="60"/>
    <w:bookmarkStart w:name="z76" w:id="61"/>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w:t>
      </w:r>
    </w:p>
    <w:bookmarkEnd w:id="61"/>
    <w:bookmarkStart w:name="z77" w:id="62"/>
    <w:p>
      <w:pPr>
        <w:spacing w:after="0"/>
        <w:ind w:left="0"/>
        <w:jc w:val="both"/>
      </w:pPr>
      <w:r>
        <w:rPr>
          <w:rFonts w:ascii="Times New Roman"/>
          <w:b w:val="false"/>
          <w:i w:val="false"/>
          <w:color w:val="000000"/>
          <w:sz w:val="28"/>
        </w:rPr>
        <w:t>
      2) для зрелищных и театрально-зрелищных организаций городского, районного значения, филиалов:</w:t>
      </w:r>
    </w:p>
    <w:bookmarkEnd w:id="62"/>
    <w:bookmarkStart w:name="z78" w:id="63"/>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w:t>
      </w:r>
    </w:p>
    <w:bookmarkEnd w:id="63"/>
    <w:bookmarkStart w:name="z79" w:id="64"/>
    <w:p>
      <w:pPr>
        <w:spacing w:after="0"/>
        <w:ind w:left="0"/>
        <w:jc w:val="left"/>
      </w:pPr>
      <w:r>
        <w:rPr>
          <w:rFonts w:ascii="Times New Roman"/>
          <w:b/>
          <w:i w:val="false"/>
          <w:color w:val="000000"/>
        </w:rPr>
        <w:t xml:space="preserve"> Параграф 3. Руководитель творческого коллектива цирков по выпускам программ</w:t>
      </w:r>
    </w:p>
    <w:bookmarkEnd w:id="64"/>
    <w:bookmarkStart w:name="z80" w:id="65"/>
    <w:p>
      <w:pPr>
        <w:spacing w:after="0"/>
        <w:ind w:left="0"/>
        <w:jc w:val="both"/>
      </w:pPr>
      <w:r>
        <w:rPr>
          <w:rFonts w:ascii="Times New Roman"/>
          <w:b w:val="false"/>
          <w:i w:val="false"/>
          <w:color w:val="000000"/>
          <w:sz w:val="28"/>
        </w:rPr>
        <w:t>
      11. Должностные обязанности:</w:t>
      </w:r>
    </w:p>
    <w:bookmarkEnd w:id="65"/>
    <w:bookmarkStart w:name="z81" w:id="66"/>
    <w:p>
      <w:pPr>
        <w:spacing w:after="0"/>
        <w:ind w:left="0"/>
        <w:jc w:val="both"/>
      </w:pPr>
      <w:r>
        <w:rPr>
          <w:rFonts w:ascii="Times New Roman"/>
          <w:b w:val="false"/>
          <w:i w:val="false"/>
          <w:color w:val="000000"/>
          <w:sz w:val="28"/>
        </w:rPr>
        <w:t>
      осуществляет организационно-творческое руководство творческими коллективами цирков по выпускам программ;</w:t>
      </w:r>
    </w:p>
    <w:bookmarkEnd w:id="66"/>
    <w:bookmarkStart w:name="z82" w:id="67"/>
    <w:p>
      <w:pPr>
        <w:spacing w:after="0"/>
        <w:ind w:left="0"/>
        <w:jc w:val="both"/>
      </w:pPr>
      <w:r>
        <w:rPr>
          <w:rFonts w:ascii="Times New Roman"/>
          <w:b w:val="false"/>
          <w:i w:val="false"/>
          <w:color w:val="000000"/>
          <w:sz w:val="28"/>
        </w:rPr>
        <w:t>
      обеспечивает планирование и выполнение плана работы цирков, прохождение репетиционного периода;</w:t>
      </w:r>
    </w:p>
    <w:bookmarkEnd w:id="67"/>
    <w:bookmarkStart w:name="z83" w:id="68"/>
    <w:p>
      <w:pPr>
        <w:spacing w:after="0"/>
        <w:ind w:left="0"/>
        <w:jc w:val="both"/>
      </w:pPr>
      <w:r>
        <w:rPr>
          <w:rFonts w:ascii="Times New Roman"/>
          <w:b w:val="false"/>
          <w:i w:val="false"/>
          <w:color w:val="000000"/>
          <w:sz w:val="28"/>
        </w:rPr>
        <w:t>
      выполняет работы, относящиеся к производственно-творческой деятельности творческого коллектива, выпуску программ;</w:t>
      </w:r>
    </w:p>
    <w:bookmarkEnd w:id="68"/>
    <w:bookmarkStart w:name="z84" w:id="69"/>
    <w:p>
      <w:pPr>
        <w:spacing w:after="0"/>
        <w:ind w:left="0"/>
        <w:jc w:val="both"/>
      </w:pPr>
      <w:r>
        <w:rPr>
          <w:rFonts w:ascii="Times New Roman"/>
          <w:b w:val="false"/>
          <w:i w:val="false"/>
          <w:color w:val="000000"/>
          <w:sz w:val="28"/>
        </w:rPr>
        <w:t>
      организует с работниками цирков проведение представлений творческого коллектива на цирковом манеже и на площадках;</w:t>
      </w:r>
    </w:p>
    <w:bookmarkEnd w:id="69"/>
    <w:bookmarkStart w:name="z85" w:id="70"/>
    <w:p>
      <w:pPr>
        <w:spacing w:after="0"/>
        <w:ind w:left="0"/>
        <w:jc w:val="both"/>
      </w:pPr>
      <w:r>
        <w:rPr>
          <w:rFonts w:ascii="Times New Roman"/>
          <w:b w:val="false"/>
          <w:i w:val="false"/>
          <w:color w:val="000000"/>
          <w:sz w:val="28"/>
        </w:rPr>
        <w:t>
      обеспечивает подбор художественного и обслуживающего персонала цирков;</w:t>
      </w:r>
    </w:p>
    <w:bookmarkEnd w:id="70"/>
    <w:bookmarkStart w:name="z86" w:id="71"/>
    <w:p>
      <w:pPr>
        <w:spacing w:after="0"/>
        <w:ind w:left="0"/>
        <w:jc w:val="both"/>
      </w:pPr>
      <w:r>
        <w:rPr>
          <w:rFonts w:ascii="Times New Roman"/>
          <w:b w:val="false"/>
          <w:i w:val="false"/>
          <w:color w:val="000000"/>
          <w:sz w:val="28"/>
        </w:rPr>
        <w:t>
      обеспечивает выполнение работ по ремонту аппаратуры, реквизита и костюмов;</w:t>
      </w:r>
    </w:p>
    <w:bookmarkEnd w:id="71"/>
    <w:bookmarkStart w:name="z87" w:id="72"/>
    <w:p>
      <w:pPr>
        <w:spacing w:after="0"/>
        <w:ind w:left="0"/>
        <w:jc w:val="both"/>
      </w:pPr>
      <w:r>
        <w:rPr>
          <w:rFonts w:ascii="Times New Roman"/>
          <w:b w:val="false"/>
          <w:i w:val="false"/>
          <w:color w:val="000000"/>
          <w:sz w:val="28"/>
        </w:rPr>
        <w:t>
      составляет смету расходов на постановочные работы творческого коллектива на выпуск программ;</w:t>
      </w:r>
    </w:p>
    <w:bookmarkEnd w:id="72"/>
    <w:bookmarkStart w:name="z88" w:id="73"/>
    <w:p>
      <w:pPr>
        <w:spacing w:after="0"/>
        <w:ind w:left="0"/>
        <w:jc w:val="both"/>
      </w:pPr>
      <w:r>
        <w:rPr>
          <w:rFonts w:ascii="Times New Roman"/>
          <w:b w:val="false"/>
          <w:i w:val="false"/>
          <w:color w:val="000000"/>
          <w:sz w:val="28"/>
        </w:rPr>
        <w:t>
      принимает меры по поддержке в творческом коллективе благоприятного морально-психологического климата;</w:t>
      </w:r>
    </w:p>
    <w:bookmarkEnd w:id="73"/>
    <w:bookmarkStart w:name="z89" w:id="74"/>
    <w:p>
      <w:pPr>
        <w:spacing w:after="0"/>
        <w:ind w:left="0"/>
        <w:jc w:val="both"/>
      </w:pPr>
      <w:r>
        <w:rPr>
          <w:rFonts w:ascii="Times New Roman"/>
          <w:b w:val="false"/>
          <w:i w:val="false"/>
          <w:color w:val="000000"/>
          <w:sz w:val="28"/>
        </w:rPr>
        <w:t>
      обеспечивает выполнение работниками творческого коллектива трудового распорядка.</w:t>
      </w:r>
    </w:p>
    <w:bookmarkEnd w:id="74"/>
    <w:bookmarkStart w:name="z90" w:id="75"/>
    <w:p>
      <w:pPr>
        <w:spacing w:after="0"/>
        <w:ind w:left="0"/>
        <w:jc w:val="both"/>
      </w:pPr>
      <w:r>
        <w:rPr>
          <w:rFonts w:ascii="Times New Roman"/>
          <w:b w:val="false"/>
          <w:i w:val="false"/>
          <w:color w:val="000000"/>
          <w:sz w:val="28"/>
        </w:rPr>
        <w:t>
      12. Должен знать:</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3" w:id="7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6"/>
    <w:bookmarkStart w:name="z94" w:id="77"/>
    <w:p>
      <w:pPr>
        <w:spacing w:after="0"/>
        <w:ind w:left="0"/>
        <w:jc w:val="both"/>
      </w:pPr>
      <w:r>
        <w:rPr>
          <w:rFonts w:ascii="Times New Roman"/>
          <w:b w:val="false"/>
          <w:i w:val="false"/>
          <w:color w:val="000000"/>
          <w:sz w:val="28"/>
        </w:rPr>
        <w:t>
      13. Требования к квалификации:</w:t>
      </w:r>
    </w:p>
    <w:bookmarkEnd w:id="77"/>
    <w:bookmarkStart w:name="z95" w:id="7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на должностях управленческого персонала в организациях культуры не менее 3 лет.</w:t>
      </w:r>
    </w:p>
    <w:bookmarkEnd w:id="78"/>
    <w:bookmarkStart w:name="z96" w:id="79"/>
    <w:p>
      <w:pPr>
        <w:spacing w:after="0"/>
        <w:ind w:left="0"/>
        <w:jc w:val="left"/>
      </w:pPr>
      <w:r>
        <w:rPr>
          <w:rFonts w:ascii="Times New Roman"/>
          <w:b/>
          <w:i w:val="false"/>
          <w:color w:val="000000"/>
        </w:rPr>
        <w:t xml:space="preserve"> Параграф 4. Главный режиссер</w:t>
      </w:r>
    </w:p>
    <w:bookmarkEnd w:id="79"/>
    <w:bookmarkStart w:name="z97" w:id="80"/>
    <w:p>
      <w:pPr>
        <w:spacing w:after="0"/>
        <w:ind w:left="0"/>
        <w:jc w:val="both"/>
      </w:pPr>
      <w:r>
        <w:rPr>
          <w:rFonts w:ascii="Times New Roman"/>
          <w:b w:val="false"/>
          <w:i w:val="false"/>
          <w:color w:val="000000"/>
          <w:sz w:val="28"/>
        </w:rPr>
        <w:t>
      14. Должностные обязанности:</w:t>
      </w:r>
    </w:p>
    <w:bookmarkEnd w:id="80"/>
    <w:bookmarkStart w:name="z98" w:id="81"/>
    <w:p>
      <w:pPr>
        <w:spacing w:after="0"/>
        <w:ind w:left="0"/>
        <w:jc w:val="both"/>
      </w:pPr>
      <w:r>
        <w:rPr>
          <w:rFonts w:ascii="Times New Roman"/>
          <w:b w:val="false"/>
          <w:i w:val="false"/>
          <w:color w:val="000000"/>
          <w:sz w:val="28"/>
        </w:rPr>
        <w:t>
      осуществляет творческое руководство художественно-артистическим персоналом театральным, музыкальным, танцевальным и цирковым коллективом по созданию новых и возобновлению ранее созданных постановок (спектаклей, концертов, представлений);</w:t>
      </w:r>
    </w:p>
    <w:bookmarkEnd w:id="81"/>
    <w:bookmarkStart w:name="z99" w:id="82"/>
    <w:p>
      <w:pPr>
        <w:spacing w:after="0"/>
        <w:ind w:left="0"/>
        <w:jc w:val="both"/>
      </w:pPr>
      <w:r>
        <w:rPr>
          <w:rFonts w:ascii="Times New Roman"/>
          <w:b w:val="false"/>
          <w:i w:val="false"/>
          <w:color w:val="000000"/>
          <w:sz w:val="28"/>
        </w:rPr>
        <w:t>
      рассматривает и представляет на утверждение директору календарные планы показа постановок текущего репертуара;</w:t>
      </w:r>
    </w:p>
    <w:bookmarkEnd w:id="82"/>
    <w:bookmarkStart w:name="z100" w:id="83"/>
    <w:p>
      <w:pPr>
        <w:spacing w:after="0"/>
        <w:ind w:left="0"/>
        <w:jc w:val="both"/>
      </w:pPr>
      <w:r>
        <w:rPr>
          <w:rFonts w:ascii="Times New Roman"/>
          <w:b w:val="false"/>
          <w:i w:val="false"/>
          <w:color w:val="000000"/>
          <w:sz w:val="28"/>
        </w:rPr>
        <w:t>
      разрабатывает перспективные репертуарные планы, планы-графики создания постановок и своевременно представляет их на утверждение директору;</w:t>
      </w:r>
    </w:p>
    <w:bookmarkEnd w:id="83"/>
    <w:bookmarkStart w:name="z101" w:id="84"/>
    <w:p>
      <w:pPr>
        <w:spacing w:after="0"/>
        <w:ind w:left="0"/>
        <w:jc w:val="both"/>
      </w:pPr>
      <w:r>
        <w:rPr>
          <w:rFonts w:ascii="Times New Roman"/>
          <w:b w:val="false"/>
          <w:i w:val="false"/>
          <w:color w:val="000000"/>
          <w:sz w:val="28"/>
        </w:rPr>
        <w:t>
      формирует составы постановочных групп и исполнителей;</w:t>
      </w:r>
    </w:p>
    <w:bookmarkEnd w:id="84"/>
    <w:bookmarkStart w:name="z102" w:id="85"/>
    <w:p>
      <w:pPr>
        <w:spacing w:after="0"/>
        <w:ind w:left="0"/>
        <w:jc w:val="both"/>
      </w:pPr>
      <w:r>
        <w:rPr>
          <w:rFonts w:ascii="Times New Roman"/>
          <w:b w:val="false"/>
          <w:i w:val="false"/>
          <w:color w:val="000000"/>
          <w:sz w:val="28"/>
        </w:rPr>
        <w:t>
      осуществляет в процессе работы постоянную связь с авторами и творческими союзами, участвует в работе художественного совета органа в качестве председателя или заместителя председателя;</w:t>
      </w:r>
    </w:p>
    <w:bookmarkEnd w:id="85"/>
    <w:bookmarkStart w:name="z103" w:id="86"/>
    <w:p>
      <w:pPr>
        <w:spacing w:after="0"/>
        <w:ind w:left="0"/>
        <w:jc w:val="both"/>
      </w:pPr>
      <w:r>
        <w:rPr>
          <w:rFonts w:ascii="Times New Roman"/>
          <w:b w:val="false"/>
          <w:i w:val="false"/>
          <w:color w:val="000000"/>
          <w:sz w:val="28"/>
        </w:rPr>
        <w:t>
      проводит воспитательную работу среди творческого состава;</w:t>
      </w:r>
    </w:p>
    <w:bookmarkEnd w:id="86"/>
    <w:bookmarkStart w:name="z104" w:id="87"/>
    <w:p>
      <w:pPr>
        <w:spacing w:after="0"/>
        <w:ind w:left="0"/>
        <w:jc w:val="both"/>
      </w:pPr>
      <w:r>
        <w:rPr>
          <w:rFonts w:ascii="Times New Roman"/>
          <w:b w:val="false"/>
          <w:i w:val="false"/>
          <w:color w:val="000000"/>
          <w:sz w:val="28"/>
        </w:rPr>
        <w:t>
      организует и принимает непосредственное участие в мероприятиях по повышению профессионального мастерства творческих работников;</w:t>
      </w:r>
    </w:p>
    <w:bookmarkEnd w:id="87"/>
    <w:bookmarkStart w:name="z105" w:id="88"/>
    <w:p>
      <w:pPr>
        <w:spacing w:after="0"/>
        <w:ind w:left="0"/>
        <w:jc w:val="both"/>
      </w:pPr>
      <w:r>
        <w:rPr>
          <w:rFonts w:ascii="Times New Roman"/>
          <w:b w:val="false"/>
          <w:i w:val="false"/>
          <w:color w:val="000000"/>
          <w:sz w:val="28"/>
        </w:rPr>
        <w:t>
      обеспечивает соблюдение творческой и трудовой дисциплины художественно-артистическим персоналом, вносит предложения о поощрении и наложении дисциплинарных взысканий на работников.</w:t>
      </w:r>
    </w:p>
    <w:bookmarkEnd w:id="88"/>
    <w:bookmarkStart w:name="z106" w:id="89"/>
    <w:p>
      <w:pPr>
        <w:spacing w:after="0"/>
        <w:ind w:left="0"/>
        <w:jc w:val="both"/>
      </w:pPr>
      <w:r>
        <w:rPr>
          <w:rFonts w:ascii="Times New Roman"/>
          <w:b w:val="false"/>
          <w:i w:val="false"/>
          <w:color w:val="000000"/>
          <w:sz w:val="28"/>
        </w:rPr>
        <w:t>
      15. Должен знать: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9" w:id="9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0"/>
    <w:bookmarkStart w:name="z110" w:id="91"/>
    <w:p>
      <w:pPr>
        <w:spacing w:after="0"/>
        <w:ind w:left="0"/>
        <w:jc w:val="both"/>
      </w:pPr>
      <w:r>
        <w:rPr>
          <w:rFonts w:ascii="Times New Roman"/>
          <w:b w:val="false"/>
          <w:i w:val="false"/>
          <w:color w:val="000000"/>
          <w:sz w:val="28"/>
        </w:rPr>
        <w:t>
      16. Требования к квалификации:</w:t>
      </w:r>
    </w:p>
    <w:bookmarkEnd w:id="91"/>
    <w:bookmarkStart w:name="z111" w:id="92"/>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92"/>
    <w:bookmarkStart w:name="z112" w:id="93"/>
    <w:p>
      <w:pPr>
        <w:spacing w:after="0"/>
        <w:ind w:left="0"/>
        <w:jc w:val="left"/>
      </w:pPr>
      <w:r>
        <w:rPr>
          <w:rFonts w:ascii="Times New Roman"/>
          <w:b/>
          <w:i w:val="false"/>
          <w:color w:val="000000"/>
        </w:rPr>
        <w:t xml:space="preserve"> Параграф 5. Главный дирижер</w:t>
      </w:r>
    </w:p>
    <w:bookmarkEnd w:id="93"/>
    <w:bookmarkStart w:name="z113" w:id="94"/>
    <w:p>
      <w:pPr>
        <w:spacing w:after="0"/>
        <w:ind w:left="0"/>
        <w:jc w:val="both"/>
      </w:pPr>
      <w:r>
        <w:rPr>
          <w:rFonts w:ascii="Times New Roman"/>
          <w:b w:val="false"/>
          <w:i w:val="false"/>
          <w:color w:val="000000"/>
          <w:sz w:val="28"/>
        </w:rPr>
        <w:t>
      17. Должностные обязанности:</w:t>
      </w:r>
    </w:p>
    <w:bookmarkEnd w:id="94"/>
    <w:bookmarkStart w:name="z114" w:id="95"/>
    <w:p>
      <w:pPr>
        <w:spacing w:after="0"/>
        <w:ind w:left="0"/>
        <w:jc w:val="both"/>
      </w:pPr>
      <w:r>
        <w:rPr>
          <w:rFonts w:ascii="Times New Roman"/>
          <w:b w:val="false"/>
          <w:i w:val="false"/>
          <w:color w:val="000000"/>
          <w:sz w:val="28"/>
        </w:rPr>
        <w:t>
      организует и возглавляет работу по подготовке и выпуску новых и возобновлению ранее созданных музыкальных постановок (спектаклей, концертов, представлений);</w:t>
      </w:r>
    </w:p>
    <w:bookmarkEnd w:id="95"/>
    <w:bookmarkStart w:name="z115" w:id="96"/>
    <w:p>
      <w:pPr>
        <w:spacing w:after="0"/>
        <w:ind w:left="0"/>
        <w:jc w:val="both"/>
      </w:pPr>
      <w:r>
        <w:rPr>
          <w:rFonts w:ascii="Times New Roman"/>
          <w:b w:val="false"/>
          <w:i w:val="false"/>
          <w:color w:val="000000"/>
          <w:sz w:val="28"/>
        </w:rPr>
        <w:t>
      обеспечивает высокий художественный уровень постановок на стационаре, при выездах и на гастролях;</w:t>
      </w:r>
    </w:p>
    <w:bookmarkEnd w:id="96"/>
    <w:bookmarkStart w:name="z116" w:id="97"/>
    <w:p>
      <w:pPr>
        <w:spacing w:after="0"/>
        <w:ind w:left="0"/>
        <w:jc w:val="both"/>
      </w:pPr>
      <w:r>
        <w:rPr>
          <w:rFonts w:ascii="Times New Roman"/>
          <w:b w:val="false"/>
          <w:i w:val="false"/>
          <w:color w:val="000000"/>
          <w:sz w:val="28"/>
        </w:rPr>
        <w:t>
      дирижирует оркестром;</w:t>
      </w:r>
    </w:p>
    <w:bookmarkEnd w:id="97"/>
    <w:bookmarkStart w:name="z117" w:id="98"/>
    <w:p>
      <w:pPr>
        <w:spacing w:after="0"/>
        <w:ind w:left="0"/>
        <w:jc w:val="both"/>
      </w:pPr>
      <w:r>
        <w:rPr>
          <w:rFonts w:ascii="Times New Roman"/>
          <w:b w:val="false"/>
          <w:i w:val="false"/>
          <w:color w:val="000000"/>
          <w:sz w:val="28"/>
        </w:rPr>
        <w:t>
      разрабатывает перспективные репертуарные планы, планы-гpафики создания постановок, формирует составы постановочных групп и исполнителей.</w:t>
      </w:r>
    </w:p>
    <w:bookmarkEnd w:id="98"/>
    <w:bookmarkStart w:name="z118" w:id="99"/>
    <w:p>
      <w:pPr>
        <w:spacing w:after="0"/>
        <w:ind w:left="0"/>
        <w:jc w:val="both"/>
      </w:pPr>
      <w:r>
        <w:rPr>
          <w:rFonts w:ascii="Times New Roman"/>
          <w:b w:val="false"/>
          <w:i w:val="false"/>
          <w:color w:val="000000"/>
          <w:sz w:val="28"/>
        </w:rPr>
        <w:t>
      18. Должен знать:</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1" w:id="10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0"/>
    <w:bookmarkStart w:name="z122" w:id="101"/>
    <w:p>
      <w:pPr>
        <w:spacing w:after="0"/>
        <w:ind w:left="0"/>
        <w:jc w:val="both"/>
      </w:pPr>
      <w:r>
        <w:rPr>
          <w:rFonts w:ascii="Times New Roman"/>
          <w:b w:val="false"/>
          <w:i w:val="false"/>
          <w:color w:val="000000"/>
          <w:sz w:val="28"/>
        </w:rPr>
        <w:t>
      теорию дирижирования, классический и современный репертуар музыкальных театров и концертных организаций, историю музыки и театра, основы музыкальной драматургии, актерского мастерства, вокального искусства, методику вокальной педагогики.</w:t>
      </w:r>
    </w:p>
    <w:bookmarkEnd w:id="101"/>
    <w:bookmarkStart w:name="z123" w:id="102"/>
    <w:p>
      <w:pPr>
        <w:spacing w:after="0"/>
        <w:ind w:left="0"/>
        <w:jc w:val="both"/>
      </w:pPr>
      <w:r>
        <w:rPr>
          <w:rFonts w:ascii="Times New Roman"/>
          <w:b w:val="false"/>
          <w:i w:val="false"/>
          <w:color w:val="000000"/>
          <w:sz w:val="28"/>
        </w:rPr>
        <w:t>
      19. Требования к квалификации:</w:t>
      </w:r>
    </w:p>
    <w:bookmarkEnd w:id="102"/>
    <w:bookmarkStart w:name="z124" w:id="103"/>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w:t>
      </w:r>
    </w:p>
    <w:bookmarkEnd w:id="103"/>
    <w:bookmarkStart w:name="z125" w:id="104"/>
    <w:p>
      <w:pPr>
        <w:spacing w:after="0"/>
        <w:ind w:left="0"/>
        <w:jc w:val="left"/>
      </w:pPr>
      <w:r>
        <w:rPr>
          <w:rFonts w:ascii="Times New Roman"/>
          <w:b/>
          <w:i w:val="false"/>
          <w:color w:val="000000"/>
        </w:rPr>
        <w:t xml:space="preserve"> Параграф 6. Главный балетмейстер</w:t>
      </w:r>
    </w:p>
    <w:bookmarkEnd w:id="104"/>
    <w:bookmarkStart w:name="z126" w:id="105"/>
    <w:p>
      <w:pPr>
        <w:spacing w:after="0"/>
        <w:ind w:left="0"/>
        <w:jc w:val="both"/>
      </w:pPr>
      <w:r>
        <w:rPr>
          <w:rFonts w:ascii="Times New Roman"/>
          <w:b w:val="false"/>
          <w:i w:val="false"/>
          <w:color w:val="000000"/>
          <w:sz w:val="28"/>
        </w:rPr>
        <w:t>
      20. Должностные обязанности:</w:t>
      </w:r>
    </w:p>
    <w:bookmarkEnd w:id="105"/>
    <w:bookmarkStart w:name="z127" w:id="106"/>
    <w:p>
      <w:pPr>
        <w:spacing w:after="0"/>
        <w:ind w:left="0"/>
        <w:jc w:val="both"/>
      </w:pPr>
      <w:r>
        <w:rPr>
          <w:rFonts w:ascii="Times New Roman"/>
          <w:b w:val="false"/>
          <w:i w:val="false"/>
          <w:color w:val="000000"/>
          <w:sz w:val="28"/>
        </w:rPr>
        <w:t>
      организует и возглавляет работу по подготовке и выпуску новых и возобновлению ранее созданных балетных постановок (спектаклей, концертов, представлений);</w:t>
      </w:r>
    </w:p>
    <w:bookmarkEnd w:id="106"/>
    <w:bookmarkStart w:name="z128" w:id="107"/>
    <w:p>
      <w:pPr>
        <w:spacing w:after="0"/>
        <w:ind w:left="0"/>
        <w:jc w:val="both"/>
      </w:pPr>
      <w:r>
        <w:rPr>
          <w:rFonts w:ascii="Times New Roman"/>
          <w:b w:val="false"/>
          <w:i w:val="false"/>
          <w:color w:val="000000"/>
          <w:sz w:val="28"/>
        </w:rPr>
        <w:t>
      обеспечивает высокий художественный уровень постановок на стационаре, при выездах и на гастролях;</w:t>
      </w:r>
    </w:p>
    <w:bookmarkEnd w:id="107"/>
    <w:bookmarkStart w:name="z129" w:id="108"/>
    <w:p>
      <w:pPr>
        <w:spacing w:after="0"/>
        <w:ind w:left="0"/>
        <w:jc w:val="both"/>
      </w:pPr>
      <w:r>
        <w:rPr>
          <w:rFonts w:ascii="Times New Roman"/>
          <w:b w:val="false"/>
          <w:i w:val="false"/>
          <w:color w:val="000000"/>
          <w:sz w:val="28"/>
        </w:rPr>
        <w:t>
      ведет работу с композиторами и драматургами по созданию новых сценических произведений;</w:t>
      </w:r>
    </w:p>
    <w:bookmarkEnd w:id="108"/>
    <w:bookmarkStart w:name="z130" w:id="109"/>
    <w:p>
      <w:pPr>
        <w:spacing w:after="0"/>
        <w:ind w:left="0"/>
        <w:jc w:val="both"/>
      </w:pPr>
      <w:r>
        <w:rPr>
          <w:rFonts w:ascii="Times New Roman"/>
          <w:b w:val="false"/>
          <w:i w:val="false"/>
          <w:color w:val="000000"/>
          <w:sz w:val="28"/>
        </w:rPr>
        <w:t>
      определяет художественные принципы работы балетной труппы (танцевального коллектива), разрабатывает перспективные репертуарные планы, план-график создания постановок, формирует составы постановочных групп и исполнителей;</w:t>
      </w:r>
    </w:p>
    <w:bookmarkEnd w:id="109"/>
    <w:bookmarkStart w:name="z131" w:id="110"/>
    <w:p>
      <w:pPr>
        <w:spacing w:after="0"/>
        <w:ind w:left="0"/>
        <w:jc w:val="both"/>
      </w:pPr>
      <w:r>
        <w:rPr>
          <w:rFonts w:ascii="Times New Roman"/>
          <w:b w:val="false"/>
          <w:i w:val="false"/>
          <w:color w:val="000000"/>
          <w:sz w:val="28"/>
        </w:rPr>
        <w:t>
      рассматривает и представляет на утверждение руководству календарные планы показа постановок текущего репертуара;</w:t>
      </w:r>
    </w:p>
    <w:bookmarkEnd w:id="110"/>
    <w:bookmarkStart w:name="z132" w:id="111"/>
    <w:p>
      <w:pPr>
        <w:spacing w:after="0"/>
        <w:ind w:left="0"/>
        <w:jc w:val="both"/>
      </w:pPr>
      <w:r>
        <w:rPr>
          <w:rFonts w:ascii="Times New Roman"/>
          <w:b w:val="false"/>
          <w:i w:val="false"/>
          <w:color w:val="000000"/>
          <w:sz w:val="28"/>
        </w:rPr>
        <w:t>
      участвует в подборе, расстановке и использовании творческих кадров, организации профессиональной учебы состава балета.</w:t>
      </w:r>
    </w:p>
    <w:bookmarkEnd w:id="111"/>
    <w:bookmarkStart w:name="z133" w:id="112"/>
    <w:p>
      <w:pPr>
        <w:spacing w:after="0"/>
        <w:ind w:left="0"/>
        <w:jc w:val="both"/>
      </w:pPr>
      <w:r>
        <w:rPr>
          <w:rFonts w:ascii="Times New Roman"/>
          <w:b w:val="false"/>
          <w:i w:val="false"/>
          <w:color w:val="000000"/>
          <w:sz w:val="28"/>
        </w:rPr>
        <w:t>
      21. Должен знать:</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6" w:id="11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3"/>
    <w:bookmarkStart w:name="z137" w:id="114"/>
    <w:p>
      <w:pPr>
        <w:spacing w:after="0"/>
        <w:ind w:left="0"/>
        <w:jc w:val="both"/>
      </w:pPr>
      <w:r>
        <w:rPr>
          <w:rFonts w:ascii="Times New Roman"/>
          <w:b w:val="false"/>
          <w:i w:val="false"/>
          <w:color w:val="000000"/>
          <w:sz w:val="28"/>
        </w:rPr>
        <w:t>
      22. Требования к квалификации:</w:t>
      </w:r>
    </w:p>
    <w:bookmarkEnd w:id="114"/>
    <w:bookmarkStart w:name="z138" w:id="115"/>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15"/>
    <w:bookmarkStart w:name="z139" w:id="116"/>
    <w:p>
      <w:pPr>
        <w:spacing w:after="0"/>
        <w:ind w:left="0"/>
        <w:jc w:val="left"/>
      </w:pPr>
      <w:r>
        <w:rPr>
          <w:rFonts w:ascii="Times New Roman"/>
          <w:b/>
          <w:i w:val="false"/>
          <w:color w:val="000000"/>
        </w:rPr>
        <w:t xml:space="preserve"> Параграф 7. Главный хормейстер</w:t>
      </w:r>
    </w:p>
    <w:bookmarkEnd w:id="116"/>
    <w:bookmarkStart w:name="z140" w:id="117"/>
    <w:p>
      <w:pPr>
        <w:spacing w:after="0"/>
        <w:ind w:left="0"/>
        <w:jc w:val="both"/>
      </w:pPr>
      <w:r>
        <w:rPr>
          <w:rFonts w:ascii="Times New Roman"/>
          <w:b w:val="false"/>
          <w:i w:val="false"/>
          <w:color w:val="000000"/>
          <w:sz w:val="28"/>
        </w:rPr>
        <w:t>
      23. Должностные обязанности:</w:t>
      </w:r>
    </w:p>
    <w:bookmarkEnd w:id="117"/>
    <w:bookmarkStart w:name="z141" w:id="118"/>
    <w:p>
      <w:pPr>
        <w:spacing w:after="0"/>
        <w:ind w:left="0"/>
        <w:jc w:val="both"/>
      </w:pPr>
      <w:r>
        <w:rPr>
          <w:rFonts w:ascii="Times New Roman"/>
          <w:b w:val="false"/>
          <w:i w:val="false"/>
          <w:color w:val="000000"/>
          <w:sz w:val="28"/>
        </w:rPr>
        <w:t>
      осуществляет руководство хоровым коллективом, обеспечивает высокий художественный уровень его творческой деятельности на стационаре, при выездах и на гастролях;</w:t>
      </w:r>
    </w:p>
    <w:bookmarkEnd w:id="118"/>
    <w:bookmarkStart w:name="z142" w:id="119"/>
    <w:p>
      <w:pPr>
        <w:spacing w:after="0"/>
        <w:ind w:left="0"/>
        <w:jc w:val="both"/>
      </w:pPr>
      <w:r>
        <w:rPr>
          <w:rFonts w:ascii="Times New Roman"/>
          <w:b w:val="false"/>
          <w:i w:val="false"/>
          <w:color w:val="000000"/>
          <w:sz w:val="28"/>
        </w:rPr>
        <w:t>
      участвует в работе по подготовке и выпуску новых и возобновлению ранее созданных постановок (спектаклей, концертов, представлений);</w:t>
      </w:r>
    </w:p>
    <w:bookmarkEnd w:id="119"/>
    <w:bookmarkStart w:name="z143" w:id="120"/>
    <w:p>
      <w:pPr>
        <w:spacing w:after="0"/>
        <w:ind w:left="0"/>
        <w:jc w:val="both"/>
      </w:pPr>
      <w:r>
        <w:rPr>
          <w:rFonts w:ascii="Times New Roman"/>
          <w:b w:val="false"/>
          <w:i w:val="false"/>
          <w:color w:val="000000"/>
          <w:sz w:val="28"/>
        </w:rPr>
        <w:t>
      ведет работу с композиторами по созданию новых сценических произведений;</w:t>
      </w:r>
    </w:p>
    <w:bookmarkEnd w:id="120"/>
    <w:bookmarkStart w:name="z144" w:id="121"/>
    <w:p>
      <w:pPr>
        <w:spacing w:after="0"/>
        <w:ind w:left="0"/>
        <w:jc w:val="both"/>
      </w:pPr>
      <w:r>
        <w:rPr>
          <w:rFonts w:ascii="Times New Roman"/>
          <w:b w:val="false"/>
          <w:i w:val="false"/>
          <w:color w:val="000000"/>
          <w:sz w:val="28"/>
        </w:rPr>
        <w:t>
      участвует в разработке перспективных календарных планов, планов-графиков создания постановок;</w:t>
      </w:r>
    </w:p>
    <w:bookmarkEnd w:id="121"/>
    <w:bookmarkStart w:name="z145" w:id="122"/>
    <w:p>
      <w:pPr>
        <w:spacing w:after="0"/>
        <w:ind w:left="0"/>
        <w:jc w:val="both"/>
      </w:pPr>
      <w:r>
        <w:rPr>
          <w:rFonts w:ascii="Times New Roman"/>
          <w:b w:val="false"/>
          <w:i w:val="false"/>
          <w:color w:val="000000"/>
          <w:sz w:val="28"/>
        </w:rPr>
        <w:t>
      обеспечивает работу хормейстеров, оказывает им необходимую творческую помощь;</w:t>
      </w:r>
    </w:p>
    <w:bookmarkEnd w:id="122"/>
    <w:bookmarkStart w:name="z146" w:id="123"/>
    <w:p>
      <w:pPr>
        <w:spacing w:after="0"/>
        <w:ind w:left="0"/>
        <w:jc w:val="both"/>
      </w:pPr>
      <w:r>
        <w:rPr>
          <w:rFonts w:ascii="Times New Roman"/>
          <w:b w:val="false"/>
          <w:i w:val="false"/>
          <w:color w:val="000000"/>
          <w:sz w:val="28"/>
        </w:rPr>
        <w:t>
      участвует в подборе, расстановке и использовании творческих кадров, организации их профессиональной учебы;</w:t>
      </w:r>
    </w:p>
    <w:bookmarkEnd w:id="123"/>
    <w:bookmarkStart w:name="z147" w:id="124"/>
    <w:p>
      <w:pPr>
        <w:spacing w:after="0"/>
        <w:ind w:left="0"/>
        <w:jc w:val="both"/>
      </w:pPr>
      <w:r>
        <w:rPr>
          <w:rFonts w:ascii="Times New Roman"/>
          <w:b w:val="false"/>
          <w:i w:val="false"/>
          <w:color w:val="000000"/>
          <w:sz w:val="28"/>
        </w:rPr>
        <w:t>
      обеспечивает соблюдение творческой и трудовой дисциплины артистами хора.</w:t>
      </w:r>
    </w:p>
    <w:bookmarkEnd w:id="124"/>
    <w:bookmarkStart w:name="z148" w:id="125"/>
    <w:p>
      <w:pPr>
        <w:spacing w:after="0"/>
        <w:ind w:left="0"/>
        <w:jc w:val="both"/>
      </w:pPr>
      <w:r>
        <w:rPr>
          <w:rFonts w:ascii="Times New Roman"/>
          <w:b w:val="false"/>
          <w:i w:val="false"/>
          <w:color w:val="000000"/>
          <w:sz w:val="28"/>
        </w:rPr>
        <w:t>
      24. Должен знать:</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1" w:id="12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6"/>
    <w:bookmarkStart w:name="z152" w:id="127"/>
    <w:p>
      <w:pPr>
        <w:spacing w:after="0"/>
        <w:ind w:left="0"/>
        <w:jc w:val="both"/>
      </w:pPr>
      <w:r>
        <w:rPr>
          <w:rFonts w:ascii="Times New Roman"/>
          <w:b w:val="false"/>
          <w:i w:val="false"/>
          <w:color w:val="000000"/>
          <w:sz w:val="28"/>
        </w:rPr>
        <w:t>
      25. Требования к квалификации:</w:t>
      </w:r>
    </w:p>
    <w:bookmarkEnd w:id="127"/>
    <w:bookmarkStart w:name="z153" w:id="12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128"/>
    <w:bookmarkStart w:name="z154" w:id="129"/>
    <w:p>
      <w:pPr>
        <w:spacing w:after="0"/>
        <w:ind w:left="0"/>
        <w:jc w:val="left"/>
      </w:pPr>
      <w:r>
        <w:rPr>
          <w:rFonts w:ascii="Times New Roman"/>
          <w:b/>
          <w:i w:val="false"/>
          <w:color w:val="000000"/>
        </w:rPr>
        <w:t xml:space="preserve"> Параграф 8. Главный художник</w:t>
      </w:r>
    </w:p>
    <w:bookmarkEnd w:id="129"/>
    <w:bookmarkStart w:name="z155" w:id="130"/>
    <w:p>
      <w:pPr>
        <w:spacing w:after="0"/>
        <w:ind w:left="0"/>
        <w:jc w:val="both"/>
      </w:pPr>
      <w:r>
        <w:rPr>
          <w:rFonts w:ascii="Times New Roman"/>
          <w:b w:val="false"/>
          <w:i w:val="false"/>
          <w:color w:val="000000"/>
          <w:sz w:val="28"/>
        </w:rPr>
        <w:t>
      26. Должностные обязанности:</w:t>
      </w:r>
    </w:p>
    <w:bookmarkEnd w:id="130"/>
    <w:bookmarkStart w:name="z156" w:id="131"/>
    <w:p>
      <w:pPr>
        <w:spacing w:after="0"/>
        <w:ind w:left="0"/>
        <w:jc w:val="both"/>
      </w:pPr>
      <w:r>
        <w:rPr>
          <w:rFonts w:ascii="Times New Roman"/>
          <w:b w:val="false"/>
          <w:i w:val="false"/>
          <w:color w:val="000000"/>
          <w:sz w:val="28"/>
        </w:rPr>
        <w:t>
      разрабатывает принципы художественно-постановочного решения постановок (спектаклей, концертов, представлений);</w:t>
      </w:r>
    </w:p>
    <w:bookmarkEnd w:id="131"/>
    <w:bookmarkStart w:name="z157" w:id="132"/>
    <w:p>
      <w:pPr>
        <w:spacing w:after="0"/>
        <w:ind w:left="0"/>
        <w:jc w:val="both"/>
      </w:pPr>
      <w:r>
        <w:rPr>
          <w:rFonts w:ascii="Times New Roman"/>
          <w:b w:val="false"/>
          <w:i w:val="false"/>
          <w:color w:val="000000"/>
          <w:sz w:val="28"/>
        </w:rPr>
        <w:t>
      обеспечивает художественное оформление новых и возобновляемых постановок, интерьера театра и оформления сцены, качество рекламы и тематических выставок;</w:t>
      </w:r>
    </w:p>
    <w:bookmarkEnd w:id="132"/>
    <w:bookmarkStart w:name="z158" w:id="133"/>
    <w:p>
      <w:pPr>
        <w:spacing w:after="0"/>
        <w:ind w:left="0"/>
        <w:jc w:val="both"/>
      </w:pPr>
      <w:r>
        <w:rPr>
          <w:rFonts w:ascii="Times New Roman"/>
          <w:b w:val="false"/>
          <w:i w:val="false"/>
          <w:color w:val="000000"/>
          <w:sz w:val="28"/>
        </w:rPr>
        <w:t>
      создает в соответствии с замыслом постановщиков оформление новых и ранее подготовленных постановок;</w:t>
      </w:r>
    </w:p>
    <w:bookmarkEnd w:id="133"/>
    <w:bookmarkStart w:name="z159" w:id="134"/>
    <w:p>
      <w:pPr>
        <w:spacing w:after="0"/>
        <w:ind w:left="0"/>
        <w:jc w:val="both"/>
      </w:pPr>
      <w:r>
        <w:rPr>
          <w:rFonts w:ascii="Times New Roman"/>
          <w:b w:val="false"/>
          <w:i w:val="false"/>
          <w:color w:val="000000"/>
          <w:sz w:val="28"/>
        </w:rPr>
        <w:t>
      принимает участие в оформлении основных постановок (декораций, костюмов), обеспечивает своевременное представление макетов и эскизов оформления, костюмов на новые и возобновляемые постановки, разработку детальных планов подготовки и выпуска постановок;</w:t>
      </w:r>
    </w:p>
    <w:bookmarkEnd w:id="134"/>
    <w:bookmarkStart w:name="z160" w:id="135"/>
    <w:p>
      <w:pPr>
        <w:spacing w:after="0"/>
        <w:ind w:left="0"/>
        <w:jc w:val="both"/>
      </w:pPr>
      <w:r>
        <w:rPr>
          <w:rFonts w:ascii="Times New Roman"/>
          <w:b w:val="false"/>
          <w:i w:val="false"/>
          <w:color w:val="000000"/>
          <w:sz w:val="28"/>
        </w:rPr>
        <w:t>
      обеспечивает работу специалистов художественно-постановочной части и оказывает им необходимую творческую помощь;</w:t>
      </w:r>
    </w:p>
    <w:bookmarkEnd w:id="135"/>
    <w:bookmarkStart w:name="z161" w:id="136"/>
    <w:p>
      <w:pPr>
        <w:spacing w:after="0"/>
        <w:ind w:left="0"/>
        <w:jc w:val="both"/>
      </w:pPr>
      <w:r>
        <w:rPr>
          <w:rFonts w:ascii="Times New Roman"/>
          <w:b w:val="false"/>
          <w:i w:val="false"/>
          <w:color w:val="000000"/>
          <w:sz w:val="28"/>
        </w:rPr>
        <w:t>
      участвует в подборе кадров художественно-постановочной части, способствует их профессиональному росту;</w:t>
      </w:r>
    </w:p>
    <w:bookmarkEnd w:id="136"/>
    <w:bookmarkStart w:name="z162" w:id="137"/>
    <w:p>
      <w:pPr>
        <w:spacing w:after="0"/>
        <w:ind w:left="0"/>
        <w:jc w:val="both"/>
      </w:pPr>
      <w:r>
        <w:rPr>
          <w:rFonts w:ascii="Times New Roman"/>
          <w:b w:val="false"/>
          <w:i w:val="false"/>
          <w:color w:val="000000"/>
          <w:sz w:val="28"/>
        </w:rPr>
        <w:t>
      организует изучение и внедрение новейших достижений в области театрально-постановочной техники, технологии, новых материалов.</w:t>
      </w:r>
    </w:p>
    <w:bookmarkEnd w:id="137"/>
    <w:bookmarkStart w:name="z163" w:id="138"/>
    <w:p>
      <w:pPr>
        <w:spacing w:after="0"/>
        <w:ind w:left="0"/>
        <w:jc w:val="both"/>
      </w:pPr>
      <w:r>
        <w:rPr>
          <w:rFonts w:ascii="Times New Roman"/>
          <w:b w:val="false"/>
          <w:i w:val="false"/>
          <w:color w:val="000000"/>
          <w:sz w:val="28"/>
        </w:rPr>
        <w:t>
      27. Должен знать:</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6" w:id="13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9"/>
    <w:bookmarkStart w:name="z167" w:id="140"/>
    <w:p>
      <w:pPr>
        <w:spacing w:after="0"/>
        <w:ind w:left="0"/>
        <w:jc w:val="both"/>
      </w:pPr>
      <w:r>
        <w:rPr>
          <w:rFonts w:ascii="Times New Roman"/>
          <w:b w:val="false"/>
          <w:i w:val="false"/>
          <w:color w:val="000000"/>
          <w:sz w:val="28"/>
        </w:rPr>
        <w:t>
      принципы создания и изготовления всех компонентов сценического оформления постановок, историю декорационного искусства, историю театра;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169" w:id="141"/>
    <w:p>
      <w:pPr>
        <w:spacing w:after="0"/>
        <w:ind w:left="0"/>
        <w:jc w:val="both"/>
      </w:pPr>
      <w:r>
        <w:rPr>
          <w:rFonts w:ascii="Times New Roman"/>
          <w:b w:val="false"/>
          <w:i w:val="false"/>
          <w:color w:val="000000"/>
          <w:sz w:val="28"/>
        </w:rPr>
        <w:t>
      28. Требования к квалификации:</w:t>
      </w:r>
    </w:p>
    <w:bookmarkEnd w:id="141"/>
    <w:bookmarkStart w:name="z170" w:id="14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142"/>
    <w:bookmarkStart w:name="z171" w:id="143"/>
    <w:p>
      <w:pPr>
        <w:spacing w:after="0"/>
        <w:ind w:left="0"/>
        <w:jc w:val="left"/>
      </w:pPr>
      <w:r>
        <w:rPr>
          <w:rFonts w:ascii="Times New Roman"/>
          <w:b/>
          <w:i w:val="false"/>
          <w:color w:val="000000"/>
        </w:rPr>
        <w:t xml:space="preserve"> Параграф 9. Главный администратор (менеджер по организации спектаклей, концертов, цирковых представлений)</w:t>
      </w:r>
    </w:p>
    <w:bookmarkEnd w:id="143"/>
    <w:bookmarkStart w:name="z172" w:id="144"/>
    <w:p>
      <w:pPr>
        <w:spacing w:after="0"/>
        <w:ind w:left="0"/>
        <w:jc w:val="both"/>
      </w:pPr>
      <w:r>
        <w:rPr>
          <w:rFonts w:ascii="Times New Roman"/>
          <w:b w:val="false"/>
          <w:i w:val="false"/>
          <w:color w:val="000000"/>
          <w:sz w:val="28"/>
        </w:rPr>
        <w:t>
      29. Должностные обязанности:</w:t>
      </w:r>
    </w:p>
    <w:bookmarkEnd w:id="144"/>
    <w:bookmarkStart w:name="z173" w:id="145"/>
    <w:p>
      <w:pPr>
        <w:spacing w:after="0"/>
        <w:ind w:left="0"/>
        <w:jc w:val="both"/>
      </w:pPr>
      <w:r>
        <w:rPr>
          <w:rFonts w:ascii="Times New Roman"/>
          <w:b w:val="false"/>
          <w:i w:val="false"/>
          <w:color w:val="000000"/>
          <w:sz w:val="28"/>
        </w:rPr>
        <w:t>
      обеспечивает подготовку помещения зрительного зала к приему и обслуживанию зрителей, закулисных помещений для состава театрально-зрелищной организации, чистоту в помещениях театрально-зрелищной организации и прилегающих к ней территориях;</w:t>
      </w:r>
    </w:p>
    <w:bookmarkEnd w:id="145"/>
    <w:bookmarkStart w:name="z174" w:id="146"/>
    <w:p>
      <w:pPr>
        <w:spacing w:after="0"/>
        <w:ind w:left="0"/>
        <w:jc w:val="both"/>
      </w:pPr>
      <w:r>
        <w:rPr>
          <w:rFonts w:ascii="Times New Roman"/>
          <w:b w:val="false"/>
          <w:i w:val="false"/>
          <w:color w:val="000000"/>
          <w:sz w:val="28"/>
        </w:rPr>
        <w:t>
      организует рекламу, продажу программ, буклетов;</w:t>
      </w:r>
    </w:p>
    <w:bookmarkEnd w:id="146"/>
    <w:bookmarkStart w:name="z175" w:id="147"/>
    <w:p>
      <w:pPr>
        <w:spacing w:after="0"/>
        <w:ind w:left="0"/>
        <w:jc w:val="both"/>
      </w:pPr>
      <w:r>
        <w:rPr>
          <w:rFonts w:ascii="Times New Roman"/>
          <w:b w:val="false"/>
          <w:i w:val="false"/>
          <w:color w:val="000000"/>
          <w:sz w:val="28"/>
        </w:rPr>
        <w:t>
      обеспечивает работу буфетов, обслуживающих зрителей, работников организации, организует работу торговых точек в фойе.</w:t>
      </w:r>
    </w:p>
    <w:bookmarkEnd w:id="147"/>
    <w:bookmarkStart w:name="z176" w:id="148"/>
    <w:p>
      <w:pPr>
        <w:spacing w:after="0"/>
        <w:ind w:left="0"/>
        <w:jc w:val="both"/>
      </w:pPr>
      <w:r>
        <w:rPr>
          <w:rFonts w:ascii="Times New Roman"/>
          <w:b w:val="false"/>
          <w:i w:val="false"/>
          <w:color w:val="000000"/>
          <w:sz w:val="28"/>
        </w:rPr>
        <w:t>
      участвует в организации выездных спектаклей, концертов, цирковых представлений, в подготовке и проведении гастролей.</w:t>
      </w:r>
    </w:p>
    <w:bookmarkEnd w:id="148"/>
    <w:bookmarkStart w:name="z177" w:id="149"/>
    <w:p>
      <w:pPr>
        <w:spacing w:after="0"/>
        <w:ind w:left="0"/>
        <w:jc w:val="both"/>
      </w:pPr>
      <w:r>
        <w:rPr>
          <w:rFonts w:ascii="Times New Roman"/>
          <w:b w:val="false"/>
          <w:i w:val="false"/>
          <w:color w:val="000000"/>
          <w:sz w:val="28"/>
        </w:rPr>
        <w:t>
      30. Должен знать:</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0" w:id="15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0"/>
    <w:bookmarkStart w:name="z181" w:id="151"/>
    <w:p>
      <w:pPr>
        <w:spacing w:after="0"/>
        <w:ind w:left="0"/>
        <w:jc w:val="both"/>
      </w:pPr>
      <w:r>
        <w:rPr>
          <w:rFonts w:ascii="Times New Roman"/>
          <w:b w:val="false"/>
          <w:i w:val="false"/>
          <w:color w:val="000000"/>
          <w:sz w:val="28"/>
        </w:rPr>
        <w:t>
      31. Требования к квалификации:</w:t>
      </w:r>
    </w:p>
    <w:bookmarkEnd w:id="151"/>
    <w:bookmarkStart w:name="z182" w:id="152"/>
    <w:p>
      <w:pPr>
        <w:spacing w:after="0"/>
        <w:ind w:left="0"/>
        <w:jc w:val="both"/>
      </w:pPr>
      <w:r>
        <w:rPr>
          <w:rFonts w:ascii="Times New Roman"/>
          <w:b w:val="false"/>
          <w:i w:val="false"/>
          <w:color w:val="000000"/>
          <w:sz w:val="28"/>
        </w:rPr>
        <w:t>
      высшее (или послевузовское) образование и стаж работы не менее 3 лет в областях, соответствующих функциональным направлениям конкретной должности, либо не менее 2 лет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w:t>
      </w:r>
    </w:p>
    <w:bookmarkEnd w:id="152"/>
    <w:bookmarkStart w:name="z183" w:id="153"/>
    <w:p>
      <w:pPr>
        <w:spacing w:after="0"/>
        <w:ind w:left="0"/>
        <w:jc w:val="left"/>
      </w:pPr>
      <w:r>
        <w:rPr>
          <w:rFonts w:ascii="Times New Roman"/>
          <w:b/>
          <w:i w:val="false"/>
          <w:color w:val="000000"/>
        </w:rPr>
        <w:t xml:space="preserve"> Параграф 10. Заведующий (руководитель) литературно-драматической частью</w:t>
      </w:r>
    </w:p>
    <w:bookmarkEnd w:id="153"/>
    <w:bookmarkStart w:name="z184" w:id="154"/>
    <w:p>
      <w:pPr>
        <w:spacing w:after="0"/>
        <w:ind w:left="0"/>
        <w:jc w:val="both"/>
      </w:pPr>
      <w:r>
        <w:rPr>
          <w:rFonts w:ascii="Times New Roman"/>
          <w:b w:val="false"/>
          <w:i w:val="false"/>
          <w:color w:val="000000"/>
          <w:sz w:val="28"/>
        </w:rPr>
        <w:t>
      32. Должностные обязанности:</w:t>
      </w:r>
    </w:p>
    <w:bookmarkEnd w:id="154"/>
    <w:bookmarkStart w:name="z185" w:id="155"/>
    <w:p>
      <w:pPr>
        <w:spacing w:after="0"/>
        <w:ind w:left="0"/>
        <w:jc w:val="both"/>
      </w:pPr>
      <w:r>
        <w:rPr>
          <w:rFonts w:ascii="Times New Roman"/>
          <w:b w:val="false"/>
          <w:i w:val="false"/>
          <w:color w:val="000000"/>
          <w:sz w:val="28"/>
        </w:rPr>
        <w:t>
      участвует в формировании репертуара театра, в подборке необходимого литературного материала;</w:t>
      </w:r>
    </w:p>
    <w:bookmarkEnd w:id="155"/>
    <w:bookmarkStart w:name="z186" w:id="156"/>
    <w:p>
      <w:pPr>
        <w:spacing w:after="0"/>
        <w:ind w:left="0"/>
        <w:jc w:val="both"/>
      </w:pPr>
      <w:r>
        <w:rPr>
          <w:rFonts w:ascii="Times New Roman"/>
          <w:b w:val="false"/>
          <w:i w:val="false"/>
          <w:color w:val="000000"/>
          <w:sz w:val="28"/>
        </w:rPr>
        <w:t>
      осуществляет связь с творческими союзами, организует работу по заключению договоров на создание или приобретение новых произведений и обеспечивает выполнение авторами договорных обязательств;</w:t>
      </w:r>
    </w:p>
    <w:bookmarkEnd w:id="156"/>
    <w:bookmarkStart w:name="z187" w:id="157"/>
    <w:p>
      <w:pPr>
        <w:spacing w:after="0"/>
        <w:ind w:left="0"/>
        <w:jc w:val="both"/>
      </w:pPr>
      <w:r>
        <w:rPr>
          <w:rFonts w:ascii="Times New Roman"/>
          <w:b w:val="false"/>
          <w:i w:val="false"/>
          <w:color w:val="000000"/>
          <w:sz w:val="28"/>
        </w:rPr>
        <w:t>
      организует обсуждение художественным советом Организации новых произведений, редактирует тексты и либретто произведений, принимаемых к постановке;</w:t>
      </w:r>
    </w:p>
    <w:bookmarkEnd w:id="157"/>
    <w:bookmarkStart w:name="z188" w:id="158"/>
    <w:p>
      <w:pPr>
        <w:spacing w:after="0"/>
        <w:ind w:left="0"/>
        <w:jc w:val="both"/>
      </w:pPr>
      <w:r>
        <w:rPr>
          <w:rFonts w:ascii="Times New Roman"/>
          <w:b w:val="false"/>
          <w:i w:val="false"/>
          <w:color w:val="000000"/>
          <w:sz w:val="28"/>
        </w:rPr>
        <w:t>
      редактирует рекламные издания;</w:t>
      </w:r>
    </w:p>
    <w:bookmarkEnd w:id="158"/>
    <w:bookmarkStart w:name="z189" w:id="159"/>
    <w:p>
      <w:pPr>
        <w:spacing w:after="0"/>
        <w:ind w:left="0"/>
        <w:jc w:val="both"/>
      </w:pPr>
      <w:r>
        <w:rPr>
          <w:rFonts w:ascii="Times New Roman"/>
          <w:b w:val="false"/>
          <w:i w:val="false"/>
          <w:color w:val="000000"/>
          <w:sz w:val="28"/>
        </w:rPr>
        <w:t>
      осуществляет связь с представителями средств массовой информации.</w:t>
      </w:r>
    </w:p>
    <w:bookmarkEnd w:id="159"/>
    <w:bookmarkStart w:name="z190" w:id="160"/>
    <w:p>
      <w:pPr>
        <w:spacing w:after="0"/>
        <w:ind w:left="0"/>
        <w:jc w:val="both"/>
      </w:pPr>
      <w:r>
        <w:rPr>
          <w:rFonts w:ascii="Times New Roman"/>
          <w:b w:val="false"/>
          <w:i w:val="false"/>
          <w:color w:val="000000"/>
          <w:sz w:val="28"/>
        </w:rPr>
        <w:t>
      33. Должен знать:</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93" w:id="16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1"/>
    <w:bookmarkStart w:name="z194" w:id="162"/>
    <w:p>
      <w:pPr>
        <w:spacing w:after="0"/>
        <w:ind w:left="0"/>
        <w:jc w:val="both"/>
      </w:pPr>
      <w:r>
        <w:rPr>
          <w:rFonts w:ascii="Times New Roman"/>
          <w:b w:val="false"/>
          <w:i w:val="false"/>
          <w:color w:val="000000"/>
          <w:sz w:val="28"/>
        </w:rPr>
        <w:t>
      историю театра, музыки, балета, литературы, основы музыкальной драматургии, классическую и современную литературу.</w:t>
      </w:r>
    </w:p>
    <w:bookmarkEnd w:id="162"/>
    <w:bookmarkStart w:name="z195" w:id="163"/>
    <w:p>
      <w:pPr>
        <w:spacing w:after="0"/>
        <w:ind w:left="0"/>
        <w:jc w:val="both"/>
      </w:pPr>
      <w:r>
        <w:rPr>
          <w:rFonts w:ascii="Times New Roman"/>
          <w:b w:val="false"/>
          <w:i w:val="false"/>
          <w:color w:val="000000"/>
          <w:sz w:val="28"/>
        </w:rPr>
        <w:t>
      34. Требования к квалификации:</w:t>
      </w:r>
    </w:p>
    <w:bookmarkEnd w:id="163"/>
    <w:bookmarkStart w:name="z196" w:id="164"/>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языкам и литературе) и/или искусство и гуманитарные науки (искусство, филология) и/или социальные науки, журналистика и информация (журналистика)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языкам и литературе) и/или искусство и гуманитарные науки (искусство, филология) и/или социальные науки, журналистика и информация (журналистика).</w:t>
      </w:r>
    </w:p>
    <w:bookmarkEnd w:id="164"/>
    <w:bookmarkStart w:name="z197" w:id="165"/>
    <w:p>
      <w:pPr>
        <w:spacing w:after="0"/>
        <w:ind w:left="0"/>
        <w:jc w:val="left"/>
      </w:pPr>
      <w:r>
        <w:rPr>
          <w:rFonts w:ascii="Times New Roman"/>
          <w:b/>
          <w:i w:val="false"/>
          <w:color w:val="000000"/>
        </w:rPr>
        <w:t xml:space="preserve"> Параграф 11. Заведующий (руководитель) музыкальной частью</w:t>
      </w:r>
    </w:p>
    <w:bookmarkEnd w:id="165"/>
    <w:bookmarkStart w:name="z198" w:id="166"/>
    <w:p>
      <w:pPr>
        <w:spacing w:after="0"/>
        <w:ind w:left="0"/>
        <w:jc w:val="both"/>
      </w:pPr>
      <w:r>
        <w:rPr>
          <w:rFonts w:ascii="Times New Roman"/>
          <w:b w:val="false"/>
          <w:i w:val="false"/>
          <w:color w:val="000000"/>
          <w:sz w:val="28"/>
        </w:rPr>
        <w:t>
      35. Должностные обязанности:</w:t>
      </w:r>
    </w:p>
    <w:bookmarkEnd w:id="166"/>
    <w:bookmarkStart w:name="z199" w:id="167"/>
    <w:p>
      <w:pPr>
        <w:spacing w:after="0"/>
        <w:ind w:left="0"/>
        <w:jc w:val="both"/>
      </w:pPr>
      <w:r>
        <w:rPr>
          <w:rFonts w:ascii="Times New Roman"/>
          <w:b w:val="false"/>
          <w:i w:val="false"/>
          <w:color w:val="000000"/>
          <w:sz w:val="28"/>
        </w:rPr>
        <w:t>
      осуществляет руководство работой по созданию музыкального оформления постановок (спектаклей, концертов, представлений);</w:t>
      </w:r>
    </w:p>
    <w:bookmarkEnd w:id="167"/>
    <w:bookmarkStart w:name="z200" w:id="168"/>
    <w:p>
      <w:pPr>
        <w:spacing w:after="0"/>
        <w:ind w:left="0"/>
        <w:jc w:val="both"/>
      </w:pPr>
      <w:r>
        <w:rPr>
          <w:rFonts w:ascii="Times New Roman"/>
          <w:b w:val="false"/>
          <w:i w:val="false"/>
          <w:color w:val="000000"/>
          <w:sz w:val="28"/>
        </w:rPr>
        <w:t>
      разрабатывает методы использования музыки в репертуаре коллектива;</w:t>
      </w:r>
    </w:p>
    <w:bookmarkEnd w:id="168"/>
    <w:bookmarkStart w:name="z201" w:id="169"/>
    <w:p>
      <w:pPr>
        <w:spacing w:after="0"/>
        <w:ind w:left="0"/>
        <w:jc w:val="both"/>
      </w:pPr>
      <w:r>
        <w:rPr>
          <w:rFonts w:ascii="Times New Roman"/>
          <w:b w:val="false"/>
          <w:i w:val="false"/>
          <w:color w:val="000000"/>
          <w:sz w:val="28"/>
        </w:rPr>
        <w:t>
      вносит предложения о кандидатурах композиторов, привлекаемых к созданию музыки для новых постановок;</w:t>
      </w:r>
    </w:p>
    <w:bookmarkEnd w:id="169"/>
    <w:bookmarkStart w:name="z202" w:id="170"/>
    <w:p>
      <w:pPr>
        <w:spacing w:after="0"/>
        <w:ind w:left="0"/>
        <w:jc w:val="both"/>
      </w:pPr>
      <w:r>
        <w:rPr>
          <w:rFonts w:ascii="Times New Roman"/>
          <w:b w:val="false"/>
          <w:i w:val="false"/>
          <w:color w:val="000000"/>
          <w:sz w:val="28"/>
        </w:rPr>
        <w:t>
      руководит работой оркестра, концертмейстеров, проводит музыкальные занятия и репетиции с исполнителями ролей в постановках, обеспечивает работу радиотехников и звукорежиссеров;</w:t>
      </w:r>
    </w:p>
    <w:bookmarkEnd w:id="170"/>
    <w:bookmarkStart w:name="z203" w:id="171"/>
    <w:p>
      <w:pPr>
        <w:spacing w:after="0"/>
        <w:ind w:left="0"/>
        <w:jc w:val="both"/>
      </w:pPr>
      <w:r>
        <w:rPr>
          <w:rFonts w:ascii="Times New Roman"/>
          <w:b w:val="false"/>
          <w:i w:val="false"/>
          <w:color w:val="000000"/>
          <w:sz w:val="28"/>
        </w:rPr>
        <w:t>
      участвует в распределении ролей, связанных с исполнением музыки (пение) на сцене;</w:t>
      </w:r>
    </w:p>
    <w:bookmarkEnd w:id="171"/>
    <w:bookmarkStart w:name="z204" w:id="172"/>
    <w:p>
      <w:pPr>
        <w:spacing w:after="0"/>
        <w:ind w:left="0"/>
        <w:jc w:val="both"/>
      </w:pPr>
      <w:r>
        <w:rPr>
          <w:rFonts w:ascii="Times New Roman"/>
          <w:b w:val="false"/>
          <w:i w:val="false"/>
          <w:color w:val="000000"/>
          <w:sz w:val="28"/>
        </w:rPr>
        <w:t>
      обеспечивает художественное качество исполнения музыки на сцене, подготовку музыкального оформления новых постановок, соответствующее использование и загрузку артистов оркестра и отдельных музыкантов-исполнителей.</w:t>
      </w:r>
    </w:p>
    <w:bookmarkEnd w:id="172"/>
    <w:bookmarkStart w:name="z205" w:id="173"/>
    <w:p>
      <w:pPr>
        <w:spacing w:after="0"/>
        <w:ind w:left="0"/>
        <w:jc w:val="both"/>
      </w:pPr>
      <w:r>
        <w:rPr>
          <w:rFonts w:ascii="Times New Roman"/>
          <w:b w:val="false"/>
          <w:i w:val="false"/>
          <w:color w:val="000000"/>
          <w:sz w:val="28"/>
        </w:rPr>
        <w:t>
      36. Должен знать:</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8" w:id="17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74"/>
    <w:bookmarkStart w:name="z209" w:id="175"/>
    <w:p>
      <w:pPr>
        <w:spacing w:after="0"/>
        <w:ind w:left="0"/>
        <w:jc w:val="both"/>
      </w:pPr>
      <w:r>
        <w:rPr>
          <w:rFonts w:ascii="Times New Roman"/>
          <w:b w:val="false"/>
          <w:i w:val="false"/>
          <w:color w:val="000000"/>
          <w:sz w:val="28"/>
        </w:rPr>
        <w:t>
      37. Требования к квалификации:</w:t>
      </w:r>
    </w:p>
    <w:bookmarkEnd w:id="175"/>
    <w:bookmarkStart w:name="z210" w:id="176"/>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в сфере культуры и/или образования и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176"/>
    <w:bookmarkStart w:name="z211" w:id="177"/>
    <w:p>
      <w:pPr>
        <w:spacing w:after="0"/>
        <w:ind w:left="0"/>
        <w:jc w:val="left"/>
      </w:pPr>
      <w:r>
        <w:rPr>
          <w:rFonts w:ascii="Times New Roman"/>
          <w:b/>
          <w:i w:val="false"/>
          <w:color w:val="000000"/>
        </w:rPr>
        <w:t xml:space="preserve"> Параграф 12. Заведующий (руководитель) труппой</w:t>
      </w:r>
    </w:p>
    <w:bookmarkEnd w:id="177"/>
    <w:bookmarkStart w:name="z212" w:id="178"/>
    <w:p>
      <w:pPr>
        <w:spacing w:after="0"/>
        <w:ind w:left="0"/>
        <w:jc w:val="both"/>
      </w:pPr>
      <w:r>
        <w:rPr>
          <w:rFonts w:ascii="Times New Roman"/>
          <w:b w:val="false"/>
          <w:i w:val="false"/>
          <w:color w:val="000000"/>
          <w:sz w:val="28"/>
        </w:rPr>
        <w:t>
      38. Должностные обязанности:</w:t>
      </w:r>
    </w:p>
    <w:bookmarkEnd w:id="178"/>
    <w:bookmarkStart w:name="z213" w:id="179"/>
    <w:p>
      <w:pPr>
        <w:spacing w:after="0"/>
        <w:ind w:left="0"/>
        <w:jc w:val="both"/>
      </w:pPr>
      <w:r>
        <w:rPr>
          <w:rFonts w:ascii="Times New Roman"/>
          <w:b w:val="false"/>
          <w:i w:val="false"/>
          <w:color w:val="000000"/>
          <w:sz w:val="28"/>
        </w:rPr>
        <w:t>
      осуществляет организационное руководство производственно-творческой деятельностью труппы театра;</w:t>
      </w:r>
    </w:p>
    <w:bookmarkEnd w:id="179"/>
    <w:bookmarkStart w:name="z214" w:id="180"/>
    <w:p>
      <w:pPr>
        <w:spacing w:after="0"/>
        <w:ind w:left="0"/>
        <w:jc w:val="both"/>
      </w:pPr>
      <w:r>
        <w:rPr>
          <w:rFonts w:ascii="Times New Roman"/>
          <w:b w:val="false"/>
          <w:i w:val="false"/>
          <w:color w:val="000000"/>
          <w:sz w:val="28"/>
        </w:rPr>
        <w:t>
      обеспечивает рациональную и равномерную загрузку труппы в спектаклях текущего репертуара;</w:t>
      </w:r>
    </w:p>
    <w:bookmarkEnd w:id="180"/>
    <w:bookmarkStart w:name="z215" w:id="181"/>
    <w:p>
      <w:pPr>
        <w:spacing w:after="0"/>
        <w:ind w:left="0"/>
        <w:jc w:val="both"/>
      </w:pPr>
      <w:r>
        <w:rPr>
          <w:rFonts w:ascii="Times New Roman"/>
          <w:b w:val="false"/>
          <w:i w:val="false"/>
          <w:color w:val="000000"/>
          <w:sz w:val="28"/>
        </w:rPr>
        <w:t>
      участвует в распределении ролей в новых и возобновляемых постановках, вносит предложения по вводам новых исполнителей в спектакли текущего репертуара;</w:t>
      </w:r>
    </w:p>
    <w:bookmarkEnd w:id="181"/>
    <w:bookmarkStart w:name="z216" w:id="182"/>
    <w:p>
      <w:pPr>
        <w:spacing w:after="0"/>
        <w:ind w:left="0"/>
        <w:jc w:val="both"/>
      </w:pPr>
      <w:r>
        <w:rPr>
          <w:rFonts w:ascii="Times New Roman"/>
          <w:b w:val="false"/>
          <w:i w:val="false"/>
          <w:color w:val="000000"/>
          <w:sz w:val="28"/>
        </w:rPr>
        <w:t>
      принимает заявки от артистов на новые роли и выносит их на рассмотрение руководства;</w:t>
      </w:r>
    </w:p>
    <w:bookmarkEnd w:id="182"/>
    <w:bookmarkStart w:name="z217" w:id="183"/>
    <w:p>
      <w:pPr>
        <w:spacing w:after="0"/>
        <w:ind w:left="0"/>
        <w:jc w:val="both"/>
      </w:pPr>
      <w:r>
        <w:rPr>
          <w:rFonts w:ascii="Times New Roman"/>
          <w:b w:val="false"/>
          <w:i w:val="false"/>
          <w:color w:val="000000"/>
          <w:sz w:val="28"/>
        </w:rPr>
        <w:t>
      участвует в составлении планов репетиционной работы по принятым к постановке новым спектаклям и возобновляемым постановкам, планировании текущего репертуара театра;</w:t>
      </w:r>
    </w:p>
    <w:bookmarkEnd w:id="183"/>
    <w:bookmarkStart w:name="z218" w:id="184"/>
    <w:p>
      <w:pPr>
        <w:spacing w:after="0"/>
        <w:ind w:left="0"/>
        <w:jc w:val="both"/>
      </w:pPr>
      <w:r>
        <w:rPr>
          <w:rFonts w:ascii="Times New Roman"/>
          <w:b w:val="false"/>
          <w:i w:val="false"/>
          <w:color w:val="000000"/>
          <w:sz w:val="28"/>
        </w:rPr>
        <w:t>
      осуществляет учет выполнения норм выступления артистов в спектаклях и норм постановок художественного персонала, обеспечивает соблюдение творческим составом театра творческой и трудовой дисциплины.</w:t>
      </w:r>
    </w:p>
    <w:bookmarkEnd w:id="184"/>
    <w:bookmarkStart w:name="z219" w:id="185"/>
    <w:p>
      <w:pPr>
        <w:spacing w:after="0"/>
        <w:ind w:left="0"/>
        <w:jc w:val="both"/>
      </w:pPr>
      <w:r>
        <w:rPr>
          <w:rFonts w:ascii="Times New Roman"/>
          <w:b w:val="false"/>
          <w:i w:val="false"/>
          <w:color w:val="000000"/>
          <w:sz w:val="28"/>
        </w:rPr>
        <w:t>
      39. Должен знать:</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2" w:id="18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86"/>
    <w:bookmarkStart w:name="z223" w:id="187"/>
    <w:p>
      <w:pPr>
        <w:spacing w:after="0"/>
        <w:ind w:left="0"/>
        <w:jc w:val="both"/>
      </w:pPr>
      <w:r>
        <w:rPr>
          <w:rFonts w:ascii="Times New Roman"/>
          <w:b w:val="false"/>
          <w:i w:val="false"/>
          <w:color w:val="000000"/>
          <w:sz w:val="28"/>
        </w:rPr>
        <w:t>
      подзаконные нормативные правовые акты в области культуры, регулирующие творческо-производственную, финансово-хозяйственную деятельность организации, основы режиссуры и актерского мастерства.</w:t>
      </w:r>
    </w:p>
    <w:bookmarkEnd w:id="187"/>
    <w:bookmarkStart w:name="z224" w:id="188"/>
    <w:p>
      <w:pPr>
        <w:spacing w:after="0"/>
        <w:ind w:left="0"/>
        <w:jc w:val="both"/>
      </w:pPr>
      <w:r>
        <w:rPr>
          <w:rFonts w:ascii="Times New Roman"/>
          <w:b w:val="false"/>
          <w:i w:val="false"/>
          <w:color w:val="000000"/>
          <w:sz w:val="28"/>
        </w:rPr>
        <w:t>
      40. Требования к квалификации:</w:t>
      </w:r>
    </w:p>
    <w:bookmarkEnd w:id="188"/>
    <w:bookmarkStart w:name="z225" w:id="189"/>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w:t>
      </w:r>
    </w:p>
    <w:bookmarkEnd w:id="189"/>
    <w:bookmarkStart w:name="z226" w:id="190"/>
    <w:p>
      <w:pPr>
        <w:spacing w:after="0"/>
        <w:ind w:left="0"/>
        <w:jc w:val="left"/>
      </w:pPr>
      <w:r>
        <w:rPr>
          <w:rFonts w:ascii="Times New Roman"/>
          <w:b/>
          <w:i w:val="false"/>
          <w:color w:val="000000"/>
        </w:rPr>
        <w:t xml:space="preserve"> Параграф 13. Заведующий (руководитель) художественно-постановочной частью</w:t>
      </w:r>
    </w:p>
    <w:bookmarkEnd w:id="190"/>
    <w:bookmarkStart w:name="z227" w:id="191"/>
    <w:p>
      <w:pPr>
        <w:spacing w:after="0"/>
        <w:ind w:left="0"/>
        <w:jc w:val="both"/>
      </w:pPr>
      <w:r>
        <w:rPr>
          <w:rFonts w:ascii="Times New Roman"/>
          <w:b w:val="false"/>
          <w:i w:val="false"/>
          <w:color w:val="000000"/>
          <w:sz w:val="28"/>
        </w:rPr>
        <w:t>
      41. Должностные обязанности:</w:t>
      </w:r>
    </w:p>
    <w:bookmarkEnd w:id="191"/>
    <w:bookmarkStart w:name="z228" w:id="192"/>
    <w:p>
      <w:pPr>
        <w:spacing w:after="0"/>
        <w:ind w:left="0"/>
        <w:jc w:val="both"/>
      </w:pPr>
      <w:r>
        <w:rPr>
          <w:rFonts w:ascii="Times New Roman"/>
          <w:b w:val="false"/>
          <w:i w:val="false"/>
          <w:color w:val="000000"/>
          <w:sz w:val="28"/>
        </w:rPr>
        <w:t>
      организует изготовление декораций, их монтировку и проведение постановок (спектаклей, концертов, представлений) как на стационаре, так и во время гастролей и выездов;</w:t>
      </w:r>
    </w:p>
    <w:bookmarkEnd w:id="192"/>
    <w:bookmarkStart w:name="z229" w:id="193"/>
    <w:p>
      <w:pPr>
        <w:spacing w:after="0"/>
        <w:ind w:left="0"/>
        <w:jc w:val="both"/>
      </w:pPr>
      <w:r>
        <w:rPr>
          <w:rFonts w:ascii="Times New Roman"/>
          <w:b w:val="false"/>
          <w:i w:val="false"/>
          <w:color w:val="000000"/>
          <w:sz w:val="28"/>
        </w:rPr>
        <w:t>
      участвует в рассмотрении макетов и эскизов оформления;</w:t>
      </w:r>
    </w:p>
    <w:bookmarkEnd w:id="193"/>
    <w:bookmarkStart w:name="z230" w:id="194"/>
    <w:p>
      <w:pPr>
        <w:spacing w:after="0"/>
        <w:ind w:left="0"/>
        <w:jc w:val="both"/>
      </w:pPr>
      <w:r>
        <w:rPr>
          <w:rFonts w:ascii="Times New Roman"/>
          <w:b w:val="false"/>
          <w:i w:val="false"/>
          <w:color w:val="000000"/>
          <w:sz w:val="28"/>
        </w:rPr>
        <w:t>
      организует обсуждение их с техническими специалистами, изготовление макетов, сметной и технической документации, разработку конструктивных чертежей;</w:t>
      </w:r>
    </w:p>
    <w:bookmarkEnd w:id="194"/>
    <w:bookmarkStart w:name="z231" w:id="195"/>
    <w:p>
      <w:pPr>
        <w:spacing w:after="0"/>
        <w:ind w:left="0"/>
        <w:jc w:val="both"/>
      </w:pPr>
      <w:r>
        <w:rPr>
          <w:rFonts w:ascii="Times New Roman"/>
          <w:b w:val="false"/>
          <w:i w:val="false"/>
          <w:color w:val="000000"/>
          <w:sz w:val="28"/>
        </w:rPr>
        <w:t>
      обеспечивает составление планов и графиков работ по художественному оформлению спектаклей, программ и их выполнение, организует возможный подбор и использование деталей оформления из запасных фондов;</w:t>
      </w:r>
    </w:p>
    <w:bookmarkEnd w:id="195"/>
    <w:bookmarkStart w:name="z232" w:id="196"/>
    <w:p>
      <w:pPr>
        <w:spacing w:after="0"/>
        <w:ind w:left="0"/>
        <w:jc w:val="both"/>
      </w:pPr>
      <w:r>
        <w:rPr>
          <w:rFonts w:ascii="Times New Roman"/>
          <w:b w:val="false"/>
          <w:i w:val="false"/>
          <w:color w:val="000000"/>
          <w:sz w:val="28"/>
        </w:rPr>
        <w:t>
      организует работу по подготовке сценического имущества к гастролям и выездным спектаклям.</w:t>
      </w:r>
    </w:p>
    <w:bookmarkEnd w:id="196"/>
    <w:bookmarkStart w:name="z233" w:id="197"/>
    <w:p>
      <w:pPr>
        <w:spacing w:after="0"/>
        <w:ind w:left="0"/>
        <w:jc w:val="both"/>
      </w:pPr>
      <w:r>
        <w:rPr>
          <w:rFonts w:ascii="Times New Roman"/>
          <w:b w:val="false"/>
          <w:i w:val="false"/>
          <w:color w:val="000000"/>
          <w:sz w:val="28"/>
        </w:rPr>
        <w:t>
      42. Должен знать:</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36" w:id="19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98"/>
    <w:bookmarkStart w:name="z237" w:id="199"/>
    <w:p>
      <w:pPr>
        <w:spacing w:after="0"/>
        <w:ind w:left="0"/>
        <w:jc w:val="both"/>
      </w:pPr>
      <w:r>
        <w:rPr>
          <w:rFonts w:ascii="Times New Roman"/>
          <w:b w:val="false"/>
          <w:i w:val="false"/>
          <w:color w:val="000000"/>
          <w:sz w:val="28"/>
        </w:rPr>
        <w:t>
      технику и технологию изготовления, хранения и транспортировки театральных декораций, мебели, реквизита, свойства, специфику фактуры материалов, применяемых в театральном производстве.</w:t>
      </w:r>
    </w:p>
    <w:bookmarkEnd w:id="199"/>
    <w:bookmarkStart w:name="z238" w:id="200"/>
    <w:p>
      <w:pPr>
        <w:spacing w:after="0"/>
        <w:ind w:left="0"/>
        <w:jc w:val="both"/>
      </w:pPr>
      <w:r>
        <w:rPr>
          <w:rFonts w:ascii="Times New Roman"/>
          <w:b w:val="false"/>
          <w:i w:val="false"/>
          <w:color w:val="000000"/>
          <w:sz w:val="28"/>
        </w:rPr>
        <w:t>
      43. Требования к квалификации:</w:t>
      </w:r>
    </w:p>
    <w:bookmarkEnd w:id="200"/>
    <w:bookmarkStart w:name="z239" w:id="201"/>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201"/>
    <w:bookmarkStart w:name="z240" w:id="202"/>
    <w:p>
      <w:pPr>
        <w:spacing w:after="0"/>
        <w:ind w:left="0"/>
        <w:jc w:val="left"/>
      </w:pPr>
      <w:r>
        <w:rPr>
          <w:rFonts w:ascii="Times New Roman"/>
          <w:b/>
          <w:i w:val="false"/>
          <w:color w:val="000000"/>
        </w:rPr>
        <w:t xml:space="preserve"> Параграф 14. Заведующий (руководитель) производственной мастерской</w:t>
      </w:r>
    </w:p>
    <w:bookmarkEnd w:id="202"/>
    <w:bookmarkStart w:name="z241" w:id="203"/>
    <w:p>
      <w:pPr>
        <w:spacing w:after="0"/>
        <w:ind w:left="0"/>
        <w:jc w:val="both"/>
      </w:pPr>
      <w:r>
        <w:rPr>
          <w:rFonts w:ascii="Times New Roman"/>
          <w:b w:val="false"/>
          <w:i w:val="false"/>
          <w:color w:val="000000"/>
          <w:sz w:val="28"/>
        </w:rPr>
        <w:t>
      44. Должностные обязанности:</w:t>
      </w:r>
    </w:p>
    <w:bookmarkEnd w:id="203"/>
    <w:bookmarkStart w:name="z242" w:id="204"/>
    <w:p>
      <w:pPr>
        <w:spacing w:after="0"/>
        <w:ind w:left="0"/>
        <w:jc w:val="both"/>
      </w:pPr>
      <w:r>
        <w:rPr>
          <w:rFonts w:ascii="Times New Roman"/>
          <w:b w:val="false"/>
          <w:i w:val="false"/>
          <w:color w:val="000000"/>
          <w:sz w:val="28"/>
        </w:rPr>
        <w:t>
      руководит работой производственной мастерской по изготовлению материального оформления постановок (спектаклей, концертов, представлений);</w:t>
      </w:r>
    </w:p>
    <w:bookmarkEnd w:id="204"/>
    <w:bookmarkStart w:name="z243" w:id="205"/>
    <w:p>
      <w:pPr>
        <w:spacing w:after="0"/>
        <w:ind w:left="0"/>
        <w:jc w:val="both"/>
      </w:pPr>
      <w:r>
        <w:rPr>
          <w:rFonts w:ascii="Times New Roman"/>
          <w:b w:val="false"/>
          <w:i w:val="false"/>
          <w:color w:val="000000"/>
          <w:sz w:val="28"/>
        </w:rPr>
        <w:t>
      обеспечивает своевременное и качественное выполнение заданий художественно-постановочной части по оформлению, пополнению и текущему ремонту декораций, оформление новых и ранее созданных постановок текущего репертуара;</w:t>
      </w:r>
    </w:p>
    <w:bookmarkEnd w:id="205"/>
    <w:bookmarkStart w:name="z244" w:id="206"/>
    <w:p>
      <w:pPr>
        <w:spacing w:after="0"/>
        <w:ind w:left="0"/>
        <w:jc w:val="both"/>
      </w:pPr>
      <w:r>
        <w:rPr>
          <w:rFonts w:ascii="Times New Roman"/>
          <w:b w:val="false"/>
          <w:i w:val="false"/>
          <w:color w:val="000000"/>
          <w:sz w:val="28"/>
        </w:rPr>
        <w:t>
      организует работу по модернизации оборудования, внедрению новейших достижений техники и технологии.</w:t>
      </w:r>
    </w:p>
    <w:bookmarkEnd w:id="206"/>
    <w:bookmarkStart w:name="z245" w:id="207"/>
    <w:p>
      <w:pPr>
        <w:spacing w:after="0"/>
        <w:ind w:left="0"/>
        <w:jc w:val="both"/>
      </w:pPr>
      <w:r>
        <w:rPr>
          <w:rFonts w:ascii="Times New Roman"/>
          <w:b w:val="false"/>
          <w:i w:val="false"/>
          <w:color w:val="000000"/>
          <w:sz w:val="28"/>
        </w:rPr>
        <w:t>
      45. Должен знать:</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8" w:id="2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08"/>
    <w:bookmarkStart w:name="z249" w:id="209"/>
    <w:p>
      <w:pPr>
        <w:spacing w:after="0"/>
        <w:ind w:left="0"/>
        <w:jc w:val="both"/>
      </w:pPr>
      <w:r>
        <w:rPr>
          <w:rFonts w:ascii="Times New Roman"/>
          <w:b w:val="false"/>
          <w:i w:val="false"/>
          <w:color w:val="000000"/>
          <w:sz w:val="28"/>
        </w:rPr>
        <w:t>
      технологию изготовления предметов и деталей оформления, технической эксплуатации применяемого оборудования.</w:t>
      </w:r>
    </w:p>
    <w:bookmarkEnd w:id="209"/>
    <w:bookmarkStart w:name="z250" w:id="210"/>
    <w:p>
      <w:pPr>
        <w:spacing w:after="0"/>
        <w:ind w:left="0"/>
        <w:jc w:val="both"/>
      </w:pPr>
      <w:r>
        <w:rPr>
          <w:rFonts w:ascii="Times New Roman"/>
          <w:b w:val="false"/>
          <w:i w:val="false"/>
          <w:color w:val="000000"/>
          <w:sz w:val="28"/>
        </w:rPr>
        <w:t>
      46. Требования к квалификации:</w:t>
      </w:r>
    </w:p>
    <w:bookmarkEnd w:id="210"/>
    <w:bookmarkStart w:name="z251" w:id="211"/>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 или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5 лет.</w:t>
      </w:r>
    </w:p>
    <w:bookmarkEnd w:id="211"/>
    <w:bookmarkStart w:name="z252" w:id="212"/>
    <w:p>
      <w:pPr>
        <w:spacing w:after="0"/>
        <w:ind w:left="0"/>
        <w:jc w:val="left"/>
      </w:pPr>
      <w:r>
        <w:rPr>
          <w:rFonts w:ascii="Times New Roman"/>
          <w:b/>
          <w:i w:val="false"/>
          <w:color w:val="000000"/>
        </w:rPr>
        <w:t xml:space="preserve"> Параграф 15. Руководитель группы (оркестр, ансамбль), отдела театрально-зрелищных организаций (театры, концертные организации, цирки)</w:t>
      </w:r>
    </w:p>
    <w:bookmarkEnd w:id="212"/>
    <w:bookmarkStart w:name="z253" w:id="213"/>
    <w:p>
      <w:pPr>
        <w:spacing w:after="0"/>
        <w:ind w:left="0"/>
        <w:jc w:val="both"/>
      </w:pPr>
      <w:r>
        <w:rPr>
          <w:rFonts w:ascii="Times New Roman"/>
          <w:b w:val="false"/>
          <w:i w:val="false"/>
          <w:color w:val="000000"/>
          <w:sz w:val="28"/>
        </w:rPr>
        <w:t>
      47. Должностные обязанности:</w:t>
      </w:r>
    </w:p>
    <w:bookmarkEnd w:id="213"/>
    <w:bookmarkStart w:name="z254" w:id="214"/>
    <w:p>
      <w:pPr>
        <w:spacing w:after="0"/>
        <w:ind w:left="0"/>
        <w:jc w:val="both"/>
      </w:pPr>
      <w:r>
        <w:rPr>
          <w:rFonts w:ascii="Times New Roman"/>
          <w:b w:val="false"/>
          <w:i w:val="false"/>
          <w:color w:val="000000"/>
          <w:sz w:val="28"/>
        </w:rPr>
        <w:t>
      осуществляет руководство работой по созданию музыкального оформления концертных мероприятий;</w:t>
      </w:r>
    </w:p>
    <w:bookmarkEnd w:id="214"/>
    <w:bookmarkStart w:name="z255" w:id="215"/>
    <w:p>
      <w:pPr>
        <w:spacing w:after="0"/>
        <w:ind w:left="0"/>
        <w:jc w:val="both"/>
      </w:pPr>
      <w:r>
        <w:rPr>
          <w:rFonts w:ascii="Times New Roman"/>
          <w:b w:val="false"/>
          <w:i w:val="false"/>
          <w:color w:val="000000"/>
          <w:sz w:val="28"/>
        </w:rPr>
        <w:t>
      разрабатывает совместно с режиссером методы использования музыки в репертуаре коллектива;</w:t>
      </w:r>
    </w:p>
    <w:bookmarkEnd w:id="215"/>
    <w:bookmarkStart w:name="z256" w:id="216"/>
    <w:p>
      <w:pPr>
        <w:spacing w:after="0"/>
        <w:ind w:left="0"/>
        <w:jc w:val="both"/>
      </w:pPr>
      <w:r>
        <w:rPr>
          <w:rFonts w:ascii="Times New Roman"/>
          <w:b w:val="false"/>
          <w:i w:val="false"/>
          <w:color w:val="000000"/>
          <w:sz w:val="28"/>
        </w:rPr>
        <w:t>
      вносит предложения о кандидатурах композиторов, привлекаемых к созданию музыки для новых постановок;</w:t>
      </w:r>
    </w:p>
    <w:bookmarkEnd w:id="216"/>
    <w:bookmarkStart w:name="z257" w:id="217"/>
    <w:p>
      <w:pPr>
        <w:spacing w:after="0"/>
        <w:ind w:left="0"/>
        <w:jc w:val="both"/>
      </w:pPr>
      <w:r>
        <w:rPr>
          <w:rFonts w:ascii="Times New Roman"/>
          <w:b w:val="false"/>
          <w:i w:val="false"/>
          <w:color w:val="000000"/>
          <w:sz w:val="28"/>
        </w:rPr>
        <w:t>
      руководит работой оркестра (ансамбля) и аккомпаниаторов-концертмейстеров, проводит музыкальные занятия и репетиции с исполнителями, обеспечивает работу радиотехников и звукорежиссеров;</w:t>
      </w:r>
    </w:p>
    <w:bookmarkEnd w:id="217"/>
    <w:bookmarkStart w:name="z258" w:id="218"/>
    <w:p>
      <w:pPr>
        <w:spacing w:after="0"/>
        <w:ind w:left="0"/>
        <w:jc w:val="both"/>
      </w:pPr>
      <w:r>
        <w:rPr>
          <w:rFonts w:ascii="Times New Roman"/>
          <w:b w:val="false"/>
          <w:i w:val="false"/>
          <w:color w:val="000000"/>
          <w:sz w:val="28"/>
        </w:rPr>
        <w:t>
      участвует в распределении партий, ролей, номеров;</w:t>
      </w:r>
    </w:p>
    <w:bookmarkEnd w:id="218"/>
    <w:bookmarkStart w:name="z259" w:id="219"/>
    <w:p>
      <w:pPr>
        <w:spacing w:after="0"/>
        <w:ind w:left="0"/>
        <w:jc w:val="both"/>
      </w:pPr>
      <w:r>
        <w:rPr>
          <w:rFonts w:ascii="Times New Roman"/>
          <w:b w:val="false"/>
          <w:i w:val="false"/>
          <w:color w:val="000000"/>
          <w:sz w:val="28"/>
        </w:rPr>
        <w:t>
      обеспечивает художественное качество исполнения произведений на сцене, подготовку музыкального оформления новых постановок, соответствующее использование и загрузку артистов;</w:t>
      </w:r>
    </w:p>
    <w:bookmarkEnd w:id="219"/>
    <w:bookmarkStart w:name="z260" w:id="220"/>
    <w:p>
      <w:pPr>
        <w:spacing w:after="0"/>
        <w:ind w:left="0"/>
        <w:jc w:val="both"/>
      </w:pPr>
      <w:r>
        <w:rPr>
          <w:rFonts w:ascii="Times New Roman"/>
          <w:b w:val="false"/>
          <w:i w:val="false"/>
          <w:color w:val="000000"/>
          <w:sz w:val="28"/>
        </w:rPr>
        <w:t>
      организует составление репетиционных планов и расписания репетиций, планов-графиков подготовки новых постановок, ведение учета репетиций и концертов, представлений, творческой работы художественного и артистического персонала.</w:t>
      </w:r>
    </w:p>
    <w:bookmarkEnd w:id="220"/>
    <w:bookmarkStart w:name="z261" w:id="221"/>
    <w:p>
      <w:pPr>
        <w:spacing w:after="0"/>
        <w:ind w:left="0"/>
        <w:jc w:val="both"/>
      </w:pPr>
      <w:r>
        <w:rPr>
          <w:rFonts w:ascii="Times New Roman"/>
          <w:b w:val="false"/>
          <w:i w:val="false"/>
          <w:color w:val="000000"/>
          <w:sz w:val="28"/>
        </w:rPr>
        <w:t>
      48. Должен знать:</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4" w:id="22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22"/>
    <w:bookmarkStart w:name="z265" w:id="223"/>
    <w:p>
      <w:pPr>
        <w:spacing w:after="0"/>
        <w:ind w:left="0"/>
        <w:jc w:val="both"/>
      </w:pPr>
      <w:r>
        <w:rPr>
          <w:rFonts w:ascii="Times New Roman"/>
          <w:b w:val="false"/>
          <w:i w:val="false"/>
          <w:color w:val="000000"/>
          <w:sz w:val="28"/>
        </w:rPr>
        <w:t>
      историю музыки, балета, специфику музыкальной работы.</w:t>
      </w:r>
    </w:p>
    <w:bookmarkEnd w:id="223"/>
    <w:bookmarkStart w:name="z266" w:id="224"/>
    <w:p>
      <w:pPr>
        <w:spacing w:after="0"/>
        <w:ind w:left="0"/>
        <w:jc w:val="both"/>
      </w:pPr>
      <w:r>
        <w:rPr>
          <w:rFonts w:ascii="Times New Roman"/>
          <w:b w:val="false"/>
          <w:i w:val="false"/>
          <w:color w:val="000000"/>
          <w:sz w:val="28"/>
        </w:rPr>
        <w:t>
      49. Требования к квалификации:</w:t>
      </w:r>
    </w:p>
    <w:bookmarkEnd w:id="224"/>
    <w:bookmarkStart w:name="z267" w:id="22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225"/>
    <w:bookmarkStart w:name="z268" w:id="226"/>
    <w:p>
      <w:pPr>
        <w:spacing w:after="0"/>
        <w:ind w:left="0"/>
        <w:jc w:val="left"/>
      </w:pPr>
      <w:r>
        <w:rPr>
          <w:rFonts w:ascii="Times New Roman"/>
          <w:b/>
          <w:i w:val="false"/>
          <w:color w:val="000000"/>
        </w:rPr>
        <w:t xml:space="preserve"> Параграф 16. Художественный руководитель театрально-концертных организаций</w:t>
      </w:r>
    </w:p>
    <w:bookmarkEnd w:id="226"/>
    <w:bookmarkStart w:name="z269" w:id="227"/>
    <w:p>
      <w:pPr>
        <w:spacing w:after="0"/>
        <w:ind w:left="0"/>
        <w:jc w:val="both"/>
      </w:pPr>
      <w:r>
        <w:rPr>
          <w:rFonts w:ascii="Times New Roman"/>
          <w:b w:val="false"/>
          <w:i w:val="false"/>
          <w:color w:val="000000"/>
          <w:sz w:val="28"/>
        </w:rPr>
        <w:t>
      50. Должностные обязанности:</w:t>
      </w:r>
    </w:p>
    <w:bookmarkEnd w:id="227"/>
    <w:bookmarkStart w:name="z270" w:id="228"/>
    <w:p>
      <w:pPr>
        <w:spacing w:after="0"/>
        <w:ind w:left="0"/>
        <w:jc w:val="both"/>
      </w:pPr>
      <w:r>
        <w:rPr>
          <w:rFonts w:ascii="Times New Roman"/>
          <w:b w:val="false"/>
          <w:i w:val="false"/>
          <w:color w:val="000000"/>
          <w:sz w:val="28"/>
        </w:rPr>
        <w:t>
      осуществляет общее руководство театральным, музыкальным, танцевальным, цирковым коллективом;</w:t>
      </w:r>
    </w:p>
    <w:bookmarkEnd w:id="228"/>
    <w:bookmarkStart w:name="z271" w:id="229"/>
    <w:p>
      <w:pPr>
        <w:spacing w:after="0"/>
        <w:ind w:left="0"/>
        <w:jc w:val="both"/>
      </w:pPr>
      <w:r>
        <w:rPr>
          <w:rFonts w:ascii="Times New Roman"/>
          <w:b w:val="false"/>
          <w:i w:val="false"/>
          <w:color w:val="000000"/>
          <w:sz w:val="28"/>
        </w:rPr>
        <w:t>
      обеспечивает высокий художественный уровень постановок (спектаклей, концертов, цирковых представлений) на стационаре, во время гастрольных и творческих выездных выступлений, обеспечивает комплекс работ, связанных с созданием новых и возобновлением ранее созданных постановок, их прокатом на стационаре, во время гастрольных и творческих выездных выступлений;</w:t>
      </w:r>
    </w:p>
    <w:bookmarkEnd w:id="229"/>
    <w:bookmarkStart w:name="z272" w:id="230"/>
    <w:p>
      <w:pPr>
        <w:spacing w:after="0"/>
        <w:ind w:left="0"/>
        <w:jc w:val="both"/>
      </w:pPr>
      <w:r>
        <w:rPr>
          <w:rFonts w:ascii="Times New Roman"/>
          <w:b w:val="false"/>
          <w:i w:val="false"/>
          <w:color w:val="000000"/>
          <w:sz w:val="28"/>
        </w:rPr>
        <w:t>
      рассматривает и утверждает календарные планы показа постановок текущего репертуара;</w:t>
      </w:r>
    </w:p>
    <w:bookmarkEnd w:id="230"/>
    <w:bookmarkStart w:name="z273" w:id="231"/>
    <w:p>
      <w:pPr>
        <w:spacing w:after="0"/>
        <w:ind w:left="0"/>
        <w:jc w:val="both"/>
      </w:pPr>
      <w:r>
        <w:rPr>
          <w:rFonts w:ascii="Times New Roman"/>
          <w:b w:val="false"/>
          <w:i w:val="false"/>
          <w:color w:val="000000"/>
          <w:sz w:val="28"/>
        </w:rPr>
        <w:t>
      осуществляет постановку основных постановок в соответствии с установленными нормами, ведет работу с авторами по созданию новых сценических произведений;</w:t>
      </w:r>
    </w:p>
    <w:bookmarkEnd w:id="231"/>
    <w:bookmarkStart w:name="z274" w:id="232"/>
    <w:p>
      <w:pPr>
        <w:spacing w:after="0"/>
        <w:ind w:left="0"/>
        <w:jc w:val="both"/>
      </w:pPr>
      <w:r>
        <w:rPr>
          <w:rFonts w:ascii="Times New Roman"/>
          <w:b w:val="false"/>
          <w:i w:val="false"/>
          <w:color w:val="000000"/>
          <w:sz w:val="28"/>
        </w:rPr>
        <w:t>
      определяет художественные принципы работы коллектива, утверждает перспективные репертуарные планы, планы-графики создания постановок;</w:t>
      </w:r>
    </w:p>
    <w:bookmarkEnd w:id="232"/>
    <w:bookmarkStart w:name="z275" w:id="233"/>
    <w:p>
      <w:pPr>
        <w:spacing w:after="0"/>
        <w:ind w:left="0"/>
        <w:jc w:val="both"/>
      </w:pPr>
      <w:r>
        <w:rPr>
          <w:rFonts w:ascii="Times New Roman"/>
          <w:b w:val="false"/>
          <w:i w:val="false"/>
          <w:color w:val="000000"/>
          <w:sz w:val="28"/>
        </w:rPr>
        <w:t>
      формирует составы постановочных групп и исполнителей;</w:t>
      </w:r>
    </w:p>
    <w:bookmarkEnd w:id="233"/>
    <w:bookmarkStart w:name="z276" w:id="234"/>
    <w:p>
      <w:pPr>
        <w:spacing w:after="0"/>
        <w:ind w:left="0"/>
        <w:jc w:val="both"/>
      </w:pPr>
      <w:r>
        <w:rPr>
          <w:rFonts w:ascii="Times New Roman"/>
          <w:b w:val="false"/>
          <w:i w:val="false"/>
          <w:color w:val="000000"/>
          <w:sz w:val="28"/>
        </w:rPr>
        <w:t>
      возглавляет работу художественного совета в качестве председателя;</w:t>
      </w:r>
    </w:p>
    <w:bookmarkEnd w:id="234"/>
    <w:bookmarkStart w:name="z277" w:id="235"/>
    <w:p>
      <w:pPr>
        <w:spacing w:after="0"/>
        <w:ind w:left="0"/>
        <w:jc w:val="both"/>
      </w:pPr>
      <w:r>
        <w:rPr>
          <w:rFonts w:ascii="Times New Roman"/>
          <w:b w:val="false"/>
          <w:i w:val="false"/>
          <w:color w:val="000000"/>
          <w:sz w:val="28"/>
        </w:rPr>
        <w:t>
      обеспечивает подбор, расстановку и использование творческих кадров;</w:t>
      </w:r>
    </w:p>
    <w:bookmarkEnd w:id="235"/>
    <w:bookmarkStart w:name="z278" w:id="236"/>
    <w:p>
      <w:pPr>
        <w:spacing w:after="0"/>
        <w:ind w:left="0"/>
        <w:jc w:val="both"/>
      </w:pPr>
      <w:r>
        <w:rPr>
          <w:rFonts w:ascii="Times New Roman"/>
          <w:b w:val="false"/>
          <w:i w:val="false"/>
          <w:color w:val="000000"/>
          <w:sz w:val="28"/>
        </w:rPr>
        <w:t>
      обеспечивает соблюдение творческой и трудовой дисциплины художественно-артистическим персоналом, вносит предложения о тарификации, о поощрении работников и о наложении дисциплинарных взысканий.</w:t>
      </w:r>
    </w:p>
    <w:bookmarkEnd w:id="236"/>
    <w:bookmarkStart w:name="z279" w:id="237"/>
    <w:p>
      <w:pPr>
        <w:spacing w:after="0"/>
        <w:ind w:left="0"/>
        <w:jc w:val="both"/>
      </w:pPr>
      <w:r>
        <w:rPr>
          <w:rFonts w:ascii="Times New Roman"/>
          <w:b w:val="false"/>
          <w:i w:val="false"/>
          <w:color w:val="000000"/>
          <w:sz w:val="28"/>
        </w:rPr>
        <w:t>
      51. Должен знать:</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2" w:id="2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8"/>
    <w:bookmarkStart w:name="z283" w:id="239"/>
    <w:p>
      <w:pPr>
        <w:spacing w:after="0"/>
        <w:ind w:left="0"/>
        <w:jc w:val="both"/>
      </w:pPr>
      <w:r>
        <w:rPr>
          <w:rFonts w:ascii="Times New Roman"/>
          <w:b w:val="false"/>
          <w:i w:val="false"/>
          <w:color w:val="000000"/>
          <w:sz w:val="28"/>
        </w:rPr>
        <w:t>
      52. Требования к квалификации:</w:t>
      </w:r>
    </w:p>
    <w:bookmarkEnd w:id="239"/>
    <w:bookmarkStart w:name="z284" w:id="240"/>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240"/>
    <w:bookmarkStart w:name="z285" w:id="241"/>
    <w:p>
      <w:pPr>
        <w:spacing w:after="0"/>
        <w:ind w:left="0"/>
        <w:jc w:val="left"/>
      </w:pPr>
      <w:r>
        <w:rPr>
          <w:rFonts w:ascii="Times New Roman"/>
          <w:b/>
          <w:i w:val="false"/>
          <w:color w:val="000000"/>
        </w:rPr>
        <w:t xml:space="preserve"> Раздел 2. Должности специалистов</w:t>
      </w:r>
    </w:p>
    <w:bookmarkEnd w:id="241"/>
    <w:bookmarkStart w:name="z286" w:id="242"/>
    <w:p>
      <w:pPr>
        <w:spacing w:after="0"/>
        <w:ind w:left="0"/>
        <w:jc w:val="left"/>
      </w:pPr>
      <w:r>
        <w:rPr>
          <w:rFonts w:ascii="Times New Roman"/>
          <w:b/>
          <w:i w:val="false"/>
          <w:color w:val="000000"/>
        </w:rPr>
        <w:t xml:space="preserve"> Параграф 1. Режиссер-постановщик</w:t>
      </w:r>
    </w:p>
    <w:bookmarkEnd w:id="242"/>
    <w:bookmarkStart w:name="z287" w:id="243"/>
    <w:p>
      <w:pPr>
        <w:spacing w:after="0"/>
        <w:ind w:left="0"/>
        <w:jc w:val="both"/>
      </w:pPr>
      <w:r>
        <w:rPr>
          <w:rFonts w:ascii="Times New Roman"/>
          <w:b w:val="false"/>
          <w:i w:val="false"/>
          <w:color w:val="000000"/>
          <w:sz w:val="28"/>
        </w:rPr>
        <w:t>
      53. Должностные обязанности:</w:t>
      </w:r>
    </w:p>
    <w:bookmarkEnd w:id="243"/>
    <w:bookmarkStart w:name="z288" w:id="244"/>
    <w:p>
      <w:pPr>
        <w:spacing w:after="0"/>
        <w:ind w:left="0"/>
        <w:jc w:val="both"/>
      </w:pPr>
      <w:r>
        <w:rPr>
          <w:rFonts w:ascii="Times New Roman"/>
          <w:b w:val="false"/>
          <w:i w:val="false"/>
          <w:color w:val="000000"/>
          <w:sz w:val="28"/>
        </w:rPr>
        <w:t>
      обеспечивает высокий идейный и художественный уровень порученных ему постановок, их выпуск, планирует репетиционный процесс;</w:t>
      </w:r>
    </w:p>
    <w:bookmarkEnd w:id="244"/>
    <w:bookmarkStart w:name="z289" w:id="245"/>
    <w:p>
      <w:pPr>
        <w:spacing w:after="0"/>
        <w:ind w:left="0"/>
        <w:jc w:val="both"/>
      </w:pPr>
      <w:r>
        <w:rPr>
          <w:rFonts w:ascii="Times New Roman"/>
          <w:b w:val="false"/>
          <w:i w:val="false"/>
          <w:color w:val="000000"/>
          <w:sz w:val="28"/>
        </w:rPr>
        <w:t>
      представляет руководству Организации предложения по формированию составов постановочных групп и исполнителей.</w:t>
      </w:r>
    </w:p>
    <w:bookmarkEnd w:id="245"/>
    <w:bookmarkStart w:name="z290" w:id="246"/>
    <w:p>
      <w:pPr>
        <w:spacing w:after="0"/>
        <w:ind w:left="0"/>
        <w:jc w:val="both"/>
      </w:pPr>
      <w:r>
        <w:rPr>
          <w:rFonts w:ascii="Times New Roman"/>
          <w:b w:val="false"/>
          <w:i w:val="false"/>
          <w:color w:val="000000"/>
          <w:sz w:val="28"/>
        </w:rPr>
        <w:t>
      руководит и обеспечивает работу художественно-постановочной части;</w:t>
      </w:r>
    </w:p>
    <w:bookmarkEnd w:id="246"/>
    <w:bookmarkStart w:name="z291" w:id="247"/>
    <w:p>
      <w:pPr>
        <w:spacing w:after="0"/>
        <w:ind w:left="0"/>
        <w:jc w:val="both"/>
      </w:pPr>
      <w:r>
        <w:rPr>
          <w:rFonts w:ascii="Times New Roman"/>
          <w:b w:val="false"/>
          <w:i w:val="false"/>
          <w:color w:val="000000"/>
          <w:sz w:val="28"/>
        </w:rPr>
        <w:t>
      организует включение новых исполнителей партий и ролей, обеспечивает качество поставленных и возобновленных им ранее постановок;</w:t>
      </w:r>
    </w:p>
    <w:bookmarkEnd w:id="247"/>
    <w:bookmarkStart w:name="z292" w:id="248"/>
    <w:p>
      <w:pPr>
        <w:spacing w:after="0"/>
        <w:ind w:left="0"/>
        <w:jc w:val="both"/>
      </w:pPr>
      <w:r>
        <w:rPr>
          <w:rFonts w:ascii="Times New Roman"/>
          <w:b w:val="false"/>
          <w:i w:val="false"/>
          <w:color w:val="000000"/>
          <w:sz w:val="28"/>
        </w:rPr>
        <w:t>
      принимает непосредственное участие в мероприятиях по повышению профессионального мастерства творческих работников;</w:t>
      </w:r>
    </w:p>
    <w:bookmarkEnd w:id="248"/>
    <w:bookmarkStart w:name="z293" w:id="249"/>
    <w:p>
      <w:pPr>
        <w:spacing w:after="0"/>
        <w:ind w:left="0"/>
        <w:jc w:val="both"/>
      </w:pPr>
      <w:r>
        <w:rPr>
          <w:rFonts w:ascii="Times New Roman"/>
          <w:b w:val="false"/>
          <w:i w:val="false"/>
          <w:color w:val="000000"/>
          <w:sz w:val="28"/>
        </w:rPr>
        <w:t>
      обеспечивает соблюдение творческой и трудовой дисциплины, вносит предложения о поощрении работников и о наложении дисциплинарных взысканий.</w:t>
      </w:r>
    </w:p>
    <w:bookmarkEnd w:id="249"/>
    <w:bookmarkStart w:name="z294" w:id="250"/>
    <w:p>
      <w:pPr>
        <w:spacing w:after="0"/>
        <w:ind w:left="0"/>
        <w:jc w:val="both"/>
      </w:pPr>
      <w:r>
        <w:rPr>
          <w:rFonts w:ascii="Times New Roman"/>
          <w:b w:val="false"/>
          <w:i w:val="false"/>
          <w:color w:val="000000"/>
          <w:sz w:val="28"/>
        </w:rPr>
        <w:t>
      54. Должен знать:</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97" w:id="25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51"/>
    <w:bookmarkStart w:name="z298" w:id="252"/>
    <w:p>
      <w:pPr>
        <w:spacing w:after="0"/>
        <w:ind w:left="0"/>
        <w:jc w:val="both"/>
      </w:pPr>
      <w:r>
        <w:rPr>
          <w:rFonts w:ascii="Times New Roman"/>
          <w:b w:val="false"/>
          <w:i w:val="false"/>
          <w:color w:val="000000"/>
          <w:sz w:val="28"/>
        </w:rPr>
        <w:t>
      теорию режиссуры и актерского мастерства, основы сценического и музыкального оформления, классическую и современную драматургию, основы вокального, хорового и хореографического искусства, работу с партитурой и музыкально-сценическим произведением.</w:t>
      </w:r>
    </w:p>
    <w:bookmarkEnd w:id="252"/>
    <w:bookmarkStart w:name="z299" w:id="253"/>
    <w:p>
      <w:pPr>
        <w:spacing w:after="0"/>
        <w:ind w:left="0"/>
        <w:jc w:val="both"/>
      </w:pPr>
      <w:r>
        <w:rPr>
          <w:rFonts w:ascii="Times New Roman"/>
          <w:b w:val="false"/>
          <w:i w:val="false"/>
          <w:color w:val="000000"/>
          <w:sz w:val="28"/>
        </w:rPr>
        <w:t>
      55. Требования к квалификации:</w:t>
      </w:r>
    </w:p>
    <w:bookmarkEnd w:id="253"/>
    <w:bookmarkStart w:name="z300" w:id="254"/>
    <w:p>
      <w:pPr>
        <w:spacing w:after="0"/>
        <w:ind w:left="0"/>
        <w:jc w:val="both"/>
      </w:pPr>
      <w:r>
        <w:rPr>
          <w:rFonts w:ascii="Times New Roman"/>
          <w:b w:val="false"/>
          <w:i w:val="false"/>
          <w:color w:val="000000"/>
          <w:sz w:val="28"/>
        </w:rPr>
        <w:t>
      специалист высшего уровня квалификации:</w:t>
      </w:r>
    </w:p>
    <w:bookmarkEnd w:id="254"/>
    <w:bookmarkStart w:name="z301" w:id="25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І категории не менее 3 лет;</w:t>
      </w:r>
    </w:p>
    <w:bookmarkEnd w:id="255"/>
    <w:bookmarkStart w:name="z302" w:id="25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режиссера ІІ категории не менее 2 лет;</w:t>
      </w:r>
    </w:p>
    <w:bookmarkEnd w:id="256"/>
    <w:bookmarkStart w:name="z303" w:id="25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режиссера без категории не менее 2 лет;</w:t>
      </w:r>
    </w:p>
    <w:bookmarkEnd w:id="257"/>
    <w:bookmarkStart w:name="z304" w:id="25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258"/>
    <w:bookmarkStart w:name="z305" w:id="259"/>
    <w:p>
      <w:pPr>
        <w:spacing w:after="0"/>
        <w:ind w:left="0"/>
        <w:jc w:val="both"/>
      </w:pPr>
      <w:r>
        <w:rPr>
          <w:rFonts w:ascii="Times New Roman"/>
          <w:b w:val="false"/>
          <w:i w:val="false"/>
          <w:color w:val="000000"/>
          <w:sz w:val="28"/>
        </w:rPr>
        <w:t>
      специалист среднего уровня квалификации:</w:t>
      </w:r>
    </w:p>
    <w:bookmarkEnd w:id="259"/>
    <w:bookmarkStart w:name="z306" w:id="260"/>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І категории не менее 3 лет;</w:t>
      </w:r>
    </w:p>
    <w:bookmarkEnd w:id="260"/>
    <w:bookmarkStart w:name="z307" w:id="261"/>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ІІ категории не менее 2 лет;</w:t>
      </w:r>
    </w:p>
    <w:bookmarkEnd w:id="261"/>
    <w:bookmarkStart w:name="z308" w:id="262"/>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без категории не менее 2 лет;</w:t>
      </w:r>
    </w:p>
    <w:bookmarkEnd w:id="262"/>
    <w:bookmarkStart w:name="z309" w:id="263"/>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63"/>
    <w:bookmarkStart w:name="z310" w:id="264"/>
    <w:p>
      <w:pPr>
        <w:spacing w:after="0"/>
        <w:ind w:left="0"/>
        <w:jc w:val="left"/>
      </w:pPr>
      <w:r>
        <w:rPr>
          <w:rFonts w:ascii="Times New Roman"/>
          <w:b/>
          <w:i w:val="false"/>
          <w:color w:val="000000"/>
        </w:rPr>
        <w:t xml:space="preserve"> Параграф 2. Режиссер</w:t>
      </w:r>
    </w:p>
    <w:bookmarkEnd w:id="264"/>
    <w:bookmarkStart w:name="z311" w:id="265"/>
    <w:p>
      <w:pPr>
        <w:spacing w:after="0"/>
        <w:ind w:left="0"/>
        <w:jc w:val="both"/>
      </w:pPr>
      <w:r>
        <w:rPr>
          <w:rFonts w:ascii="Times New Roman"/>
          <w:b w:val="false"/>
          <w:i w:val="false"/>
          <w:color w:val="000000"/>
          <w:sz w:val="28"/>
        </w:rPr>
        <w:t>
      56. Должностные обязанности:</w:t>
      </w:r>
    </w:p>
    <w:bookmarkEnd w:id="265"/>
    <w:bookmarkStart w:name="z312" w:id="266"/>
    <w:p>
      <w:pPr>
        <w:spacing w:after="0"/>
        <w:ind w:left="0"/>
        <w:jc w:val="both"/>
      </w:pPr>
      <w:r>
        <w:rPr>
          <w:rFonts w:ascii="Times New Roman"/>
          <w:b w:val="false"/>
          <w:i w:val="false"/>
          <w:color w:val="000000"/>
          <w:sz w:val="28"/>
        </w:rPr>
        <w:t>
      участвует непосредственно в создании новых и возобновлении ранее созданных постановок (спектаклей, концертов, представлений);</w:t>
      </w:r>
    </w:p>
    <w:bookmarkEnd w:id="266"/>
    <w:bookmarkStart w:name="z313" w:id="267"/>
    <w:p>
      <w:pPr>
        <w:spacing w:after="0"/>
        <w:ind w:left="0"/>
        <w:jc w:val="both"/>
      </w:pPr>
      <w:r>
        <w:rPr>
          <w:rFonts w:ascii="Times New Roman"/>
          <w:b w:val="false"/>
          <w:i w:val="false"/>
          <w:color w:val="000000"/>
          <w:sz w:val="28"/>
        </w:rPr>
        <w:t>
      организует включение новых исполнителей постановок, планирует репетиционный процесс;</w:t>
      </w:r>
    </w:p>
    <w:bookmarkEnd w:id="267"/>
    <w:bookmarkStart w:name="z314" w:id="268"/>
    <w:p>
      <w:pPr>
        <w:spacing w:after="0"/>
        <w:ind w:left="0"/>
        <w:jc w:val="both"/>
      </w:pPr>
      <w:r>
        <w:rPr>
          <w:rFonts w:ascii="Times New Roman"/>
          <w:b w:val="false"/>
          <w:i w:val="false"/>
          <w:color w:val="000000"/>
          <w:sz w:val="28"/>
        </w:rPr>
        <w:t>
      обеспечивает работы, относящиеся к производственно-творческой деятельности театрально-зрелищных организаций;</w:t>
      </w:r>
    </w:p>
    <w:bookmarkEnd w:id="268"/>
    <w:bookmarkStart w:name="z315" w:id="269"/>
    <w:p>
      <w:pPr>
        <w:spacing w:after="0"/>
        <w:ind w:left="0"/>
        <w:jc w:val="both"/>
      </w:pPr>
      <w:r>
        <w:rPr>
          <w:rFonts w:ascii="Times New Roman"/>
          <w:b w:val="false"/>
          <w:i w:val="false"/>
          <w:color w:val="000000"/>
          <w:sz w:val="28"/>
        </w:rPr>
        <w:t>
      57. Должен знать:</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18" w:id="27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70"/>
    <w:bookmarkStart w:name="z319" w:id="271"/>
    <w:p>
      <w:pPr>
        <w:spacing w:after="0"/>
        <w:ind w:left="0"/>
        <w:jc w:val="both"/>
      </w:pPr>
      <w:r>
        <w:rPr>
          <w:rFonts w:ascii="Times New Roman"/>
          <w:b w:val="false"/>
          <w:i w:val="false"/>
          <w:color w:val="000000"/>
          <w:sz w:val="28"/>
        </w:rPr>
        <w:t>
      классическую и современную драматургию, теорию и практику режиссуры и актерского мастерства, работу с партитурой и музыкально-сценическим произведением, основы сценического и музыкального оформления спектаклей (концертных, цирковых программ), вокального искусства.</w:t>
      </w:r>
    </w:p>
    <w:bookmarkEnd w:id="271"/>
    <w:bookmarkStart w:name="z320" w:id="272"/>
    <w:p>
      <w:pPr>
        <w:spacing w:after="0"/>
        <w:ind w:left="0"/>
        <w:jc w:val="both"/>
      </w:pPr>
      <w:r>
        <w:rPr>
          <w:rFonts w:ascii="Times New Roman"/>
          <w:b w:val="false"/>
          <w:i w:val="false"/>
          <w:color w:val="000000"/>
          <w:sz w:val="28"/>
        </w:rPr>
        <w:t>
      58. Требования к квалификации:</w:t>
      </w:r>
    </w:p>
    <w:bookmarkEnd w:id="272"/>
    <w:bookmarkStart w:name="z321" w:id="273"/>
    <w:p>
      <w:pPr>
        <w:spacing w:after="0"/>
        <w:ind w:left="0"/>
        <w:jc w:val="both"/>
      </w:pPr>
      <w:r>
        <w:rPr>
          <w:rFonts w:ascii="Times New Roman"/>
          <w:b w:val="false"/>
          <w:i w:val="false"/>
          <w:color w:val="000000"/>
          <w:sz w:val="28"/>
        </w:rPr>
        <w:t>
      специалист высшего уровня квалификации:</w:t>
      </w:r>
    </w:p>
    <w:bookmarkEnd w:id="273"/>
    <w:bookmarkStart w:name="z322" w:id="27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режиссера І категории не менее 3 лет;</w:t>
      </w:r>
    </w:p>
    <w:bookmarkEnd w:id="274"/>
    <w:bookmarkStart w:name="z323" w:id="27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режиссера ІІ категории не менее 2 лет;</w:t>
      </w:r>
    </w:p>
    <w:bookmarkEnd w:id="275"/>
    <w:bookmarkStart w:name="z324" w:id="27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режиссера без категории не менее 2 лет;</w:t>
      </w:r>
    </w:p>
    <w:bookmarkEnd w:id="276"/>
    <w:bookmarkStart w:name="z325" w:id="27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277"/>
    <w:bookmarkStart w:name="z326" w:id="278"/>
    <w:p>
      <w:pPr>
        <w:spacing w:after="0"/>
        <w:ind w:left="0"/>
        <w:jc w:val="both"/>
      </w:pPr>
      <w:r>
        <w:rPr>
          <w:rFonts w:ascii="Times New Roman"/>
          <w:b w:val="false"/>
          <w:i w:val="false"/>
          <w:color w:val="000000"/>
          <w:sz w:val="28"/>
        </w:rPr>
        <w:t>
      специалист среднего уровня квалификации:</w:t>
      </w:r>
    </w:p>
    <w:bookmarkEnd w:id="278"/>
    <w:bookmarkStart w:name="z327" w:id="279"/>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І категории не менее 3 лет;</w:t>
      </w:r>
    </w:p>
    <w:bookmarkEnd w:id="279"/>
    <w:bookmarkStart w:name="z328" w:id="280"/>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ІІ категории не менее 2 лет;</w:t>
      </w:r>
    </w:p>
    <w:bookmarkEnd w:id="280"/>
    <w:bookmarkStart w:name="z329" w:id="281"/>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без категории не менее 2 лет;</w:t>
      </w:r>
    </w:p>
    <w:bookmarkEnd w:id="281"/>
    <w:bookmarkStart w:name="z330" w:id="282"/>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82"/>
    <w:bookmarkStart w:name="z331" w:id="283"/>
    <w:p>
      <w:pPr>
        <w:spacing w:after="0"/>
        <w:ind w:left="0"/>
        <w:jc w:val="left"/>
      </w:pPr>
      <w:r>
        <w:rPr>
          <w:rFonts w:ascii="Times New Roman"/>
          <w:b/>
          <w:i w:val="false"/>
          <w:color w:val="000000"/>
        </w:rPr>
        <w:t xml:space="preserve"> Параграф 3. Звукорежиссер</w:t>
      </w:r>
    </w:p>
    <w:bookmarkEnd w:id="283"/>
    <w:bookmarkStart w:name="z332" w:id="284"/>
    <w:p>
      <w:pPr>
        <w:spacing w:after="0"/>
        <w:ind w:left="0"/>
        <w:jc w:val="both"/>
      </w:pPr>
      <w:r>
        <w:rPr>
          <w:rFonts w:ascii="Times New Roman"/>
          <w:b w:val="false"/>
          <w:i w:val="false"/>
          <w:color w:val="000000"/>
          <w:sz w:val="28"/>
        </w:rPr>
        <w:t>
      59. Должностные обязанности:</w:t>
      </w:r>
    </w:p>
    <w:bookmarkEnd w:id="284"/>
    <w:bookmarkStart w:name="z333" w:id="285"/>
    <w:p>
      <w:pPr>
        <w:spacing w:after="0"/>
        <w:ind w:left="0"/>
        <w:jc w:val="both"/>
      </w:pPr>
      <w:r>
        <w:rPr>
          <w:rFonts w:ascii="Times New Roman"/>
          <w:b w:val="false"/>
          <w:i w:val="false"/>
          <w:color w:val="000000"/>
          <w:sz w:val="28"/>
        </w:rPr>
        <w:t>
      участвует в подготовке новых и возобновлению ранее созданных постановок (спектаклей, концертов, представлений), создает с использованием технических средств звуковое оформление постановок;</w:t>
      </w:r>
    </w:p>
    <w:bookmarkEnd w:id="285"/>
    <w:bookmarkStart w:name="z334" w:id="286"/>
    <w:p>
      <w:pPr>
        <w:spacing w:after="0"/>
        <w:ind w:left="0"/>
        <w:jc w:val="both"/>
      </w:pPr>
      <w:r>
        <w:rPr>
          <w:rFonts w:ascii="Times New Roman"/>
          <w:b w:val="false"/>
          <w:i w:val="false"/>
          <w:color w:val="000000"/>
          <w:sz w:val="28"/>
        </w:rPr>
        <w:t>
      участвует в подготовительном периоде создания постановок, подбирает необходимые фонограммы и (или) организует их запись;</w:t>
      </w:r>
    </w:p>
    <w:bookmarkEnd w:id="286"/>
    <w:bookmarkStart w:name="z335" w:id="287"/>
    <w:p>
      <w:pPr>
        <w:spacing w:after="0"/>
        <w:ind w:left="0"/>
        <w:jc w:val="both"/>
      </w:pPr>
      <w:r>
        <w:rPr>
          <w:rFonts w:ascii="Times New Roman"/>
          <w:b w:val="false"/>
          <w:i w:val="false"/>
          <w:color w:val="000000"/>
          <w:sz w:val="28"/>
        </w:rPr>
        <w:t>
      участвует в обеспечении фонограммами репетиционного процесса;</w:t>
      </w:r>
    </w:p>
    <w:bookmarkEnd w:id="287"/>
    <w:bookmarkStart w:name="z336" w:id="288"/>
    <w:p>
      <w:pPr>
        <w:spacing w:after="0"/>
        <w:ind w:left="0"/>
        <w:jc w:val="both"/>
      </w:pPr>
      <w:r>
        <w:rPr>
          <w:rFonts w:ascii="Times New Roman"/>
          <w:b w:val="false"/>
          <w:i w:val="false"/>
          <w:color w:val="000000"/>
          <w:sz w:val="28"/>
        </w:rPr>
        <w:t>
      обеспечивает качество звучания фонограмм в постановках текущего репертуара;</w:t>
      </w:r>
    </w:p>
    <w:bookmarkEnd w:id="288"/>
    <w:bookmarkStart w:name="z337" w:id="289"/>
    <w:p>
      <w:pPr>
        <w:spacing w:after="0"/>
        <w:ind w:left="0"/>
        <w:jc w:val="both"/>
      </w:pPr>
      <w:r>
        <w:rPr>
          <w:rFonts w:ascii="Times New Roman"/>
          <w:b w:val="false"/>
          <w:i w:val="false"/>
          <w:color w:val="000000"/>
          <w:sz w:val="28"/>
        </w:rPr>
        <w:t>
      принимает непосредственное участие в подготовке мероприятий по повышению профессионального мастерства работников радиоцеха организации, в работе по пропаганде исполнительских искусств, направленной на расширение зрительской аудитории;</w:t>
      </w:r>
    </w:p>
    <w:bookmarkEnd w:id="289"/>
    <w:bookmarkStart w:name="z338" w:id="290"/>
    <w:p>
      <w:pPr>
        <w:spacing w:after="0"/>
        <w:ind w:left="0"/>
        <w:jc w:val="both"/>
      </w:pPr>
      <w:r>
        <w:rPr>
          <w:rFonts w:ascii="Times New Roman"/>
          <w:b w:val="false"/>
          <w:i w:val="false"/>
          <w:color w:val="000000"/>
          <w:sz w:val="28"/>
        </w:rPr>
        <w:t>
      осуществляет профилактику и текущий ремонт звукозаписывающего и звук усилительного оборудования.</w:t>
      </w:r>
    </w:p>
    <w:bookmarkEnd w:id="290"/>
    <w:bookmarkStart w:name="z339" w:id="291"/>
    <w:p>
      <w:pPr>
        <w:spacing w:after="0"/>
        <w:ind w:left="0"/>
        <w:jc w:val="both"/>
      </w:pPr>
      <w:r>
        <w:rPr>
          <w:rFonts w:ascii="Times New Roman"/>
          <w:b w:val="false"/>
          <w:i w:val="false"/>
          <w:color w:val="000000"/>
          <w:sz w:val="28"/>
        </w:rPr>
        <w:t>
      60. Должен знать:</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42" w:id="2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92"/>
    <w:bookmarkStart w:name="z343" w:id="293"/>
    <w:p>
      <w:pPr>
        <w:spacing w:after="0"/>
        <w:ind w:left="0"/>
        <w:jc w:val="both"/>
      </w:pPr>
      <w:r>
        <w:rPr>
          <w:rFonts w:ascii="Times New Roman"/>
          <w:b w:val="false"/>
          <w:i w:val="false"/>
          <w:color w:val="000000"/>
          <w:sz w:val="28"/>
        </w:rPr>
        <w:t>
      основы режиссуры и актерского мастерства, теорию и практику музыкального и шумового оформления постановок, параметры и технические характеристики современной звукозаписывающей и звуковоспроизводящей аппаратуры, технологию звукозаписи и звуковоспроизведения, основы акустики, акустические возможности театральных и концертных залов, цирков, историю отечественного и мирового театрального, музыкального, циркового искусства и литературы.</w:t>
      </w:r>
    </w:p>
    <w:bookmarkEnd w:id="293"/>
    <w:bookmarkStart w:name="z344" w:id="294"/>
    <w:p>
      <w:pPr>
        <w:spacing w:after="0"/>
        <w:ind w:left="0"/>
        <w:jc w:val="both"/>
      </w:pPr>
      <w:r>
        <w:rPr>
          <w:rFonts w:ascii="Times New Roman"/>
          <w:b w:val="false"/>
          <w:i w:val="false"/>
          <w:color w:val="000000"/>
          <w:sz w:val="28"/>
        </w:rPr>
        <w:t>
      61. Требования к квалификации:</w:t>
      </w:r>
    </w:p>
    <w:bookmarkEnd w:id="294"/>
    <w:bookmarkStart w:name="z345" w:id="295"/>
    <w:p>
      <w:pPr>
        <w:spacing w:after="0"/>
        <w:ind w:left="0"/>
        <w:jc w:val="both"/>
      </w:pPr>
      <w:r>
        <w:rPr>
          <w:rFonts w:ascii="Times New Roman"/>
          <w:b w:val="false"/>
          <w:i w:val="false"/>
          <w:color w:val="000000"/>
          <w:sz w:val="28"/>
        </w:rPr>
        <w:t>
      специалист высшего уровня квалификации:</w:t>
      </w:r>
    </w:p>
    <w:bookmarkEnd w:id="295"/>
    <w:bookmarkStart w:name="z346" w:id="29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І категории не менее 3 лет;</w:t>
      </w:r>
    </w:p>
    <w:bookmarkEnd w:id="296"/>
    <w:bookmarkStart w:name="z347" w:id="29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ІІ категории не менее 2 лет;</w:t>
      </w:r>
    </w:p>
    <w:bookmarkEnd w:id="297"/>
    <w:bookmarkStart w:name="z348" w:id="29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без категории не менее 2 лет;</w:t>
      </w:r>
    </w:p>
    <w:bookmarkEnd w:id="298"/>
    <w:bookmarkStart w:name="z349" w:id="29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299"/>
    <w:bookmarkStart w:name="z350" w:id="300"/>
    <w:p>
      <w:pPr>
        <w:spacing w:after="0"/>
        <w:ind w:left="0"/>
        <w:jc w:val="both"/>
      </w:pPr>
      <w:r>
        <w:rPr>
          <w:rFonts w:ascii="Times New Roman"/>
          <w:b w:val="false"/>
          <w:i w:val="false"/>
          <w:color w:val="000000"/>
          <w:sz w:val="28"/>
        </w:rPr>
        <w:t>
      специалист среднего уровня квалификации:</w:t>
      </w:r>
    </w:p>
    <w:bookmarkEnd w:id="300"/>
    <w:bookmarkStart w:name="z351" w:id="301"/>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301"/>
    <w:bookmarkStart w:name="z352" w:id="302"/>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302"/>
    <w:bookmarkStart w:name="z353" w:id="303"/>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303"/>
    <w:bookmarkStart w:name="z354" w:id="304"/>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304"/>
    <w:bookmarkStart w:name="z355" w:id="305"/>
    <w:p>
      <w:pPr>
        <w:spacing w:after="0"/>
        <w:ind w:left="0"/>
        <w:jc w:val="left"/>
      </w:pPr>
      <w:r>
        <w:rPr>
          <w:rFonts w:ascii="Times New Roman"/>
          <w:b/>
          <w:i w:val="false"/>
          <w:color w:val="000000"/>
        </w:rPr>
        <w:t xml:space="preserve"> Параграф 4. Балетмейстер-постановщик</w:t>
      </w:r>
    </w:p>
    <w:bookmarkEnd w:id="305"/>
    <w:bookmarkStart w:name="z356" w:id="306"/>
    <w:p>
      <w:pPr>
        <w:spacing w:after="0"/>
        <w:ind w:left="0"/>
        <w:jc w:val="both"/>
      </w:pPr>
      <w:r>
        <w:rPr>
          <w:rFonts w:ascii="Times New Roman"/>
          <w:b w:val="false"/>
          <w:i w:val="false"/>
          <w:color w:val="000000"/>
          <w:sz w:val="28"/>
        </w:rPr>
        <w:t>
      62. Должностные обязанности:</w:t>
      </w:r>
    </w:p>
    <w:bookmarkEnd w:id="306"/>
    <w:bookmarkStart w:name="z357" w:id="307"/>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балетных постановок (спектаклей, концертов, представлений);</w:t>
      </w:r>
    </w:p>
    <w:bookmarkEnd w:id="307"/>
    <w:bookmarkStart w:name="z358" w:id="308"/>
    <w:p>
      <w:pPr>
        <w:spacing w:after="0"/>
        <w:ind w:left="0"/>
        <w:jc w:val="both"/>
      </w:pPr>
      <w:r>
        <w:rPr>
          <w:rFonts w:ascii="Times New Roman"/>
          <w:b w:val="false"/>
          <w:i w:val="false"/>
          <w:color w:val="000000"/>
          <w:sz w:val="28"/>
        </w:rPr>
        <w:t>
      вводит новых исполнителей и дублеров в балетные постановки;</w:t>
      </w:r>
    </w:p>
    <w:bookmarkEnd w:id="308"/>
    <w:bookmarkStart w:name="z359" w:id="309"/>
    <w:p>
      <w:pPr>
        <w:spacing w:after="0"/>
        <w:ind w:left="0"/>
        <w:jc w:val="both"/>
      </w:pPr>
      <w:r>
        <w:rPr>
          <w:rFonts w:ascii="Times New Roman"/>
          <w:b w:val="false"/>
          <w:i w:val="false"/>
          <w:color w:val="000000"/>
          <w:sz w:val="28"/>
        </w:rPr>
        <w:t>
      проводит репетиции и занятия с исполнителями, следит за качеством постановок текущего репертуара.</w:t>
      </w:r>
    </w:p>
    <w:bookmarkEnd w:id="309"/>
    <w:bookmarkStart w:name="z360" w:id="310"/>
    <w:p>
      <w:pPr>
        <w:spacing w:after="0"/>
        <w:ind w:left="0"/>
        <w:jc w:val="both"/>
      </w:pPr>
      <w:r>
        <w:rPr>
          <w:rFonts w:ascii="Times New Roman"/>
          <w:b w:val="false"/>
          <w:i w:val="false"/>
          <w:color w:val="000000"/>
          <w:sz w:val="28"/>
        </w:rPr>
        <w:t>
      63. Должен знать:</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63" w:id="31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11"/>
    <w:bookmarkStart w:name="z364" w:id="312"/>
    <w:p>
      <w:pPr>
        <w:spacing w:after="0"/>
        <w:ind w:left="0"/>
        <w:jc w:val="both"/>
      </w:pPr>
      <w:r>
        <w:rPr>
          <w:rFonts w:ascii="Times New Roman"/>
          <w:b w:val="false"/>
          <w:i w:val="false"/>
          <w:color w:val="000000"/>
          <w:sz w:val="28"/>
        </w:rPr>
        <w:t>
      64. Требования к квалификации:</w:t>
      </w:r>
    </w:p>
    <w:bookmarkEnd w:id="312"/>
    <w:bookmarkStart w:name="z365" w:id="313"/>
    <w:p>
      <w:pPr>
        <w:spacing w:after="0"/>
        <w:ind w:left="0"/>
        <w:jc w:val="both"/>
      </w:pPr>
      <w:r>
        <w:rPr>
          <w:rFonts w:ascii="Times New Roman"/>
          <w:b w:val="false"/>
          <w:i w:val="false"/>
          <w:color w:val="000000"/>
          <w:sz w:val="28"/>
        </w:rPr>
        <w:t>
      специалист высшего уровня квалификации:</w:t>
      </w:r>
    </w:p>
    <w:bookmarkEnd w:id="313"/>
    <w:bookmarkStart w:name="z366" w:id="31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w:t>
      </w:r>
    </w:p>
    <w:bookmarkEnd w:id="314"/>
    <w:bookmarkStart w:name="z367" w:id="31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315"/>
    <w:bookmarkStart w:name="z368" w:id="31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316"/>
    <w:bookmarkStart w:name="z369" w:id="31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317"/>
    <w:bookmarkStart w:name="z370" w:id="318"/>
    <w:p>
      <w:pPr>
        <w:spacing w:after="0"/>
        <w:ind w:left="0"/>
        <w:jc w:val="both"/>
      </w:pPr>
      <w:r>
        <w:rPr>
          <w:rFonts w:ascii="Times New Roman"/>
          <w:b w:val="false"/>
          <w:i w:val="false"/>
          <w:color w:val="000000"/>
          <w:sz w:val="28"/>
        </w:rPr>
        <w:t>
      специалист среднего уровня квалификации:</w:t>
      </w:r>
    </w:p>
    <w:bookmarkEnd w:id="318"/>
    <w:bookmarkStart w:name="z371" w:id="319"/>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w:t>
      </w:r>
    </w:p>
    <w:bookmarkEnd w:id="319"/>
    <w:bookmarkStart w:name="z372" w:id="320"/>
    <w:p>
      <w:pPr>
        <w:spacing w:after="0"/>
        <w:ind w:left="0"/>
        <w:jc w:val="both"/>
      </w:pPr>
      <w:r>
        <w:rPr>
          <w:rFonts w:ascii="Times New Roman"/>
          <w:b w:val="false"/>
          <w:i w:val="false"/>
          <w:color w:val="000000"/>
          <w:sz w:val="28"/>
        </w:rPr>
        <w:t>
      2) I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320"/>
    <w:bookmarkStart w:name="z373" w:id="321"/>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321"/>
    <w:bookmarkStart w:name="z374" w:id="322"/>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322"/>
    <w:bookmarkStart w:name="z375" w:id="323"/>
    <w:p>
      <w:pPr>
        <w:spacing w:after="0"/>
        <w:ind w:left="0"/>
        <w:jc w:val="left"/>
      </w:pPr>
      <w:r>
        <w:rPr>
          <w:rFonts w:ascii="Times New Roman"/>
          <w:b/>
          <w:i w:val="false"/>
          <w:color w:val="000000"/>
        </w:rPr>
        <w:t xml:space="preserve"> Параграф 5. Балетмейстер театра (оперы и балета, музыкальной комедии, музыкально-драматического), цирка</w:t>
      </w:r>
    </w:p>
    <w:bookmarkEnd w:id="323"/>
    <w:bookmarkStart w:name="z376" w:id="324"/>
    <w:p>
      <w:pPr>
        <w:spacing w:after="0"/>
        <w:ind w:left="0"/>
        <w:jc w:val="both"/>
      </w:pPr>
      <w:r>
        <w:rPr>
          <w:rFonts w:ascii="Times New Roman"/>
          <w:b w:val="false"/>
          <w:i w:val="false"/>
          <w:color w:val="000000"/>
          <w:sz w:val="28"/>
        </w:rPr>
        <w:t>
      65. Должностные обязанности:</w:t>
      </w:r>
    </w:p>
    <w:bookmarkEnd w:id="324"/>
    <w:bookmarkStart w:name="z377" w:id="325"/>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балетных постановок (спектаклей, концертов, представлений);</w:t>
      </w:r>
    </w:p>
    <w:bookmarkEnd w:id="325"/>
    <w:bookmarkStart w:name="z378" w:id="326"/>
    <w:p>
      <w:pPr>
        <w:spacing w:after="0"/>
        <w:ind w:left="0"/>
        <w:jc w:val="both"/>
      </w:pPr>
      <w:r>
        <w:rPr>
          <w:rFonts w:ascii="Times New Roman"/>
          <w:b w:val="false"/>
          <w:i w:val="false"/>
          <w:color w:val="000000"/>
          <w:sz w:val="28"/>
        </w:rPr>
        <w:t>
      разрабатывает танцевально-пластическое решение постановки;</w:t>
      </w:r>
    </w:p>
    <w:bookmarkEnd w:id="326"/>
    <w:bookmarkStart w:name="z379" w:id="327"/>
    <w:p>
      <w:pPr>
        <w:spacing w:after="0"/>
        <w:ind w:left="0"/>
        <w:jc w:val="both"/>
      </w:pPr>
      <w:r>
        <w:rPr>
          <w:rFonts w:ascii="Times New Roman"/>
          <w:b w:val="false"/>
          <w:i w:val="false"/>
          <w:color w:val="000000"/>
          <w:sz w:val="28"/>
        </w:rPr>
        <w:t>
      осуществляет постановку отдельных танцевально-хореографических номеров в новых и ранее созданных спектаклях, самостоятельных номеров для концертных программ.</w:t>
      </w:r>
    </w:p>
    <w:bookmarkEnd w:id="327"/>
    <w:bookmarkStart w:name="z380" w:id="328"/>
    <w:p>
      <w:pPr>
        <w:spacing w:after="0"/>
        <w:ind w:left="0"/>
        <w:jc w:val="both"/>
      </w:pPr>
      <w:r>
        <w:rPr>
          <w:rFonts w:ascii="Times New Roman"/>
          <w:b w:val="false"/>
          <w:i w:val="false"/>
          <w:color w:val="000000"/>
          <w:sz w:val="28"/>
        </w:rPr>
        <w:t>
      66. Должен знать:</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83" w:id="32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29"/>
    <w:bookmarkStart w:name="z384" w:id="330"/>
    <w:p>
      <w:pPr>
        <w:spacing w:after="0"/>
        <w:ind w:left="0"/>
        <w:jc w:val="both"/>
      </w:pPr>
      <w:r>
        <w:rPr>
          <w:rFonts w:ascii="Times New Roman"/>
          <w:b w:val="false"/>
          <w:i w:val="false"/>
          <w:color w:val="000000"/>
          <w:sz w:val="28"/>
        </w:rPr>
        <w:t>
      классическую, современную и народную хореографию, основы режиссуры и актерского мастерства и их применение к хореографическому искусству, основы музыкальной драматургии, формы и методы тренажной работы.</w:t>
      </w:r>
    </w:p>
    <w:bookmarkEnd w:id="330"/>
    <w:bookmarkStart w:name="z385" w:id="331"/>
    <w:p>
      <w:pPr>
        <w:spacing w:after="0"/>
        <w:ind w:left="0"/>
        <w:jc w:val="both"/>
      </w:pPr>
      <w:r>
        <w:rPr>
          <w:rFonts w:ascii="Times New Roman"/>
          <w:b w:val="false"/>
          <w:i w:val="false"/>
          <w:color w:val="000000"/>
          <w:sz w:val="28"/>
        </w:rPr>
        <w:t>
      67. Требования к квалификации.</w:t>
      </w:r>
    </w:p>
    <w:bookmarkEnd w:id="331"/>
    <w:bookmarkStart w:name="z386" w:id="332"/>
    <w:p>
      <w:pPr>
        <w:spacing w:after="0"/>
        <w:ind w:left="0"/>
        <w:jc w:val="both"/>
      </w:pPr>
      <w:r>
        <w:rPr>
          <w:rFonts w:ascii="Times New Roman"/>
          <w:b w:val="false"/>
          <w:i w:val="false"/>
          <w:color w:val="000000"/>
          <w:sz w:val="28"/>
        </w:rPr>
        <w:t>
      специалист высшего уровня квалификации:</w:t>
      </w:r>
    </w:p>
    <w:bookmarkEnd w:id="332"/>
    <w:bookmarkStart w:name="z387" w:id="33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333"/>
    <w:bookmarkStart w:name="z388" w:id="33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334"/>
    <w:bookmarkStart w:name="z389" w:id="33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335"/>
    <w:bookmarkStart w:name="z390" w:id="33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336"/>
    <w:bookmarkStart w:name="z391" w:id="337"/>
    <w:p>
      <w:pPr>
        <w:spacing w:after="0"/>
        <w:ind w:left="0"/>
        <w:jc w:val="both"/>
      </w:pPr>
      <w:r>
        <w:rPr>
          <w:rFonts w:ascii="Times New Roman"/>
          <w:b w:val="false"/>
          <w:i w:val="false"/>
          <w:color w:val="000000"/>
          <w:sz w:val="28"/>
        </w:rPr>
        <w:t>
      специалист среднего уровня квалификации:</w:t>
      </w:r>
    </w:p>
    <w:bookmarkEnd w:id="337"/>
    <w:bookmarkStart w:name="z392" w:id="338"/>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І категории не менее 3 лет;</w:t>
      </w:r>
    </w:p>
    <w:bookmarkEnd w:id="338"/>
    <w:bookmarkStart w:name="z393" w:id="339"/>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339"/>
    <w:bookmarkStart w:name="z394" w:id="340"/>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340"/>
    <w:bookmarkStart w:name="z395" w:id="341"/>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341"/>
    <w:bookmarkStart w:name="z396" w:id="342"/>
    <w:p>
      <w:pPr>
        <w:spacing w:after="0"/>
        <w:ind w:left="0"/>
        <w:jc w:val="left"/>
      </w:pPr>
      <w:r>
        <w:rPr>
          <w:rFonts w:ascii="Times New Roman"/>
          <w:b/>
          <w:i w:val="false"/>
          <w:color w:val="000000"/>
        </w:rPr>
        <w:t xml:space="preserve"> Параграф 6. Дирижер</w:t>
      </w:r>
    </w:p>
    <w:bookmarkEnd w:id="342"/>
    <w:bookmarkStart w:name="z397" w:id="343"/>
    <w:p>
      <w:pPr>
        <w:spacing w:after="0"/>
        <w:ind w:left="0"/>
        <w:jc w:val="both"/>
      </w:pPr>
      <w:r>
        <w:rPr>
          <w:rFonts w:ascii="Times New Roman"/>
          <w:b w:val="false"/>
          <w:i w:val="false"/>
          <w:color w:val="000000"/>
          <w:sz w:val="28"/>
        </w:rPr>
        <w:t>
      68. Должностные обязанности:</w:t>
      </w:r>
    </w:p>
    <w:bookmarkEnd w:id="343"/>
    <w:bookmarkStart w:name="z398" w:id="344"/>
    <w:p>
      <w:pPr>
        <w:spacing w:after="0"/>
        <w:ind w:left="0"/>
        <w:jc w:val="both"/>
      </w:pPr>
      <w:r>
        <w:rPr>
          <w:rFonts w:ascii="Times New Roman"/>
          <w:b w:val="false"/>
          <w:i w:val="false"/>
          <w:color w:val="000000"/>
          <w:sz w:val="28"/>
        </w:rPr>
        <w:t>
      осуществляет самостоятельно музыкальную работу по постановке и возобновлению ранее созданных постановок (спектаклей, концертов, представлений);</w:t>
      </w:r>
    </w:p>
    <w:bookmarkEnd w:id="344"/>
    <w:bookmarkStart w:name="z399" w:id="345"/>
    <w:p>
      <w:pPr>
        <w:spacing w:after="0"/>
        <w:ind w:left="0"/>
        <w:jc w:val="both"/>
      </w:pPr>
      <w:r>
        <w:rPr>
          <w:rFonts w:ascii="Times New Roman"/>
          <w:b w:val="false"/>
          <w:i w:val="false"/>
          <w:color w:val="000000"/>
          <w:sz w:val="28"/>
        </w:rPr>
        <w:t>
      вводит в состав новых исполнителей, обеспечивает качество постановок текущего репертуара.</w:t>
      </w:r>
    </w:p>
    <w:bookmarkEnd w:id="345"/>
    <w:bookmarkStart w:name="z400" w:id="346"/>
    <w:p>
      <w:pPr>
        <w:spacing w:after="0"/>
        <w:ind w:left="0"/>
        <w:jc w:val="both"/>
      </w:pPr>
      <w:r>
        <w:rPr>
          <w:rFonts w:ascii="Times New Roman"/>
          <w:b w:val="false"/>
          <w:i w:val="false"/>
          <w:color w:val="000000"/>
          <w:sz w:val="28"/>
        </w:rPr>
        <w:t>
      69. Должен знать:</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03" w:id="34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47"/>
    <w:bookmarkStart w:name="z404" w:id="348"/>
    <w:p>
      <w:pPr>
        <w:spacing w:after="0"/>
        <w:ind w:left="0"/>
        <w:jc w:val="both"/>
      </w:pPr>
      <w:r>
        <w:rPr>
          <w:rFonts w:ascii="Times New Roman"/>
          <w:b w:val="false"/>
          <w:i w:val="false"/>
          <w:color w:val="000000"/>
          <w:sz w:val="28"/>
        </w:rPr>
        <w:t>
      70. Требования к квалификации:</w:t>
      </w:r>
    </w:p>
    <w:bookmarkEnd w:id="348"/>
    <w:bookmarkStart w:name="z405" w:id="349"/>
    <w:p>
      <w:pPr>
        <w:spacing w:after="0"/>
        <w:ind w:left="0"/>
        <w:jc w:val="both"/>
      </w:pPr>
      <w:r>
        <w:rPr>
          <w:rFonts w:ascii="Times New Roman"/>
          <w:b w:val="false"/>
          <w:i w:val="false"/>
          <w:color w:val="000000"/>
          <w:sz w:val="28"/>
        </w:rPr>
        <w:t>
      специалист высшего уровня квалификации:</w:t>
      </w:r>
    </w:p>
    <w:bookmarkEnd w:id="349"/>
    <w:bookmarkStart w:name="z406" w:id="3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(дирижирование) и стаж работы в должности специалиста высшего уровня квалификации І категории не менее 3 лет;</w:t>
      </w:r>
    </w:p>
    <w:bookmarkEnd w:id="350"/>
    <w:bookmarkStart w:name="z407" w:id="351"/>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(дирижирование) и стаж работы в должности специалиста высшего уровня квалификации ІІ категории не менее 2 лет;</w:t>
      </w:r>
    </w:p>
    <w:bookmarkEnd w:id="351"/>
    <w:bookmarkStart w:name="z408" w:id="3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(дирижирование) и стаж работы в должности специалиста высшего уровня квалификации без категории не менее 2 лет;</w:t>
      </w:r>
    </w:p>
    <w:bookmarkEnd w:id="352"/>
    <w:bookmarkStart w:name="z409" w:id="3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(дирижирование) без предъявления требований к стажу работы.</w:t>
      </w:r>
    </w:p>
    <w:bookmarkEnd w:id="353"/>
    <w:bookmarkStart w:name="z410" w:id="354"/>
    <w:p>
      <w:pPr>
        <w:spacing w:after="0"/>
        <w:ind w:left="0"/>
        <w:jc w:val="both"/>
      </w:pPr>
      <w:r>
        <w:rPr>
          <w:rFonts w:ascii="Times New Roman"/>
          <w:b w:val="false"/>
          <w:i w:val="false"/>
          <w:color w:val="000000"/>
          <w:sz w:val="28"/>
        </w:rPr>
        <w:t>
      специалист среднего уровня квалификации:</w:t>
      </w:r>
    </w:p>
    <w:bookmarkEnd w:id="354"/>
    <w:bookmarkStart w:name="z411" w:id="355"/>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 категории не менее 3 лет;</w:t>
      </w:r>
    </w:p>
    <w:bookmarkEnd w:id="355"/>
    <w:bookmarkStart w:name="z412" w:id="356"/>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должности специалиста среднего уровня квалификации ІІ категории не менее 2 лет;</w:t>
      </w:r>
    </w:p>
    <w:bookmarkEnd w:id="356"/>
    <w:bookmarkStart w:name="z413" w:id="357"/>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должности специалиста среднего уровня квалификации без категории не менее 2 лет;</w:t>
      </w:r>
    </w:p>
    <w:bookmarkEnd w:id="357"/>
    <w:bookmarkStart w:name="z414" w:id="358"/>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специальности "хоровое дирижирование" без предъявления требований к стажу работы.</w:t>
      </w:r>
    </w:p>
    <w:bookmarkEnd w:id="358"/>
    <w:bookmarkStart w:name="z415" w:id="359"/>
    <w:p>
      <w:pPr>
        <w:spacing w:after="0"/>
        <w:ind w:left="0"/>
        <w:jc w:val="left"/>
      </w:pPr>
      <w:r>
        <w:rPr>
          <w:rFonts w:ascii="Times New Roman"/>
          <w:b/>
          <w:i w:val="false"/>
          <w:color w:val="000000"/>
        </w:rPr>
        <w:t xml:space="preserve"> Параграф 7. Хормейстер (дирижер хора)</w:t>
      </w:r>
    </w:p>
    <w:bookmarkEnd w:id="359"/>
    <w:bookmarkStart w:name="z416" w:id="360"/>
    <w:p>
      <w:pPr>
        <w:spacing w:after="0"/>
        <w:ind w:left="0"/>
        <w:jc w:val="both"/>
      </w:pPr>
      <w:r>
        <w:rPr>
          <w:rFonts w:ascii="Times New Roman"/>
          <w:b w:val="false"/>
          <w:i w:val="false"/>
          <w:color w:val="000000"/>
          <w:sz w:val="28"/>
        </w:rPr>
        <w:t>
      71. Должностные обязанности:</w:t>
      </w:r>
    </w:p>
    <w:bookmarkEnd w:id="360"/>
    <w:bookmarkStart w:name="z417" w:id="361"/>
    <w:p>
      <w:pPr>
        <w:spacing w:after="0"/>
        <w:ind w:left="0"/>
        <w:jc w:val="both"/>
      </w:pPr>
      <w:r>
        <w:rPr>
          <w:rFonts w:ascii="Times New Roman"/>
          <w:b w:val="false"/>
          <w:i w:val="false"/>
          <w:color w:val="000000"/>
          <w:sz w:val="28"/>
        </w:rPr>
        <w:t>
      обеспечивает подготовку хоровых партий в новых и ранее созданных постановках (спектаклей, концертов);</w:t>
      </w:r>
    </w:p>
    <w:bookmarkEnd w:id="361"/>
    <w:bookmarkStart w:name="z418" w:id="362"/>
    <w:p>
      <w:pPr>
        <w:spacing w:after="0"/>
        <w:ind w:left="0"/>
        <w:jc w:val="both"/>
      </w:pPr>
      <w:r>
        <w:rPr>
          <w:rFonts w:ascii="Times New Roman"/>
          <w:b w:val="false"/>
          <w:i w:val="false"/>
          <w:color w:val="000000"/>
          <w:sz w:val="28"/>
        </w:rPr>
        <w:t>
      ведет с артистами групповые и индивидуальные занятия, обеспечивает качество исполнения произведений текущего репертуара;</w:t>
      </w:r>
    </w:p>
    <w:bookmarkEnd w:id="362"/>
    <w:bookmarkStart w:name="z419" w:id="363"/>
    <w:p>
      <w:pPr>
        <w:spacing w:after="0"/>
        <w:ind w:left="0"/>
        <w:jc w:val="both"/>
      </w:pPr>
      <w:r>
        <w:rPr>
          <w:rFonts w:ascii="Times New Roman"/>
          <w:b w:val="false"/>
          <w:i w:val="false"/>
          <w:color w:val="000000"/>
          <w:sz w:val="28"/>
        </w:rPr>
        <w:t>
      выполняет работу, связанную с производственно-творческой деятельностью хорового коллектива.</w:t>
      </w:r>
    </w:p>
    <w:bookmarkEnd w:id="363"/>
    <w:bookmarkStart w:name="z420" w:id="364"/>
    <w:p>
      <w:pPr>
        <w:spacing w:after="0"/>
        <w:ind w:left="0"/>
        <w:jc w:val="both"/>
      </w:pPr>
      <w:r>
        <w:rPr>
          <w:rFonts w:ascii="Times New Roman"/>
          <w:b w:val="false"/>
          <w:i w:val="false"/>
          <w:color w:val="000000"/>
          <w:sz w:val="28"/>
        </w:rPr>
        <w:t>
      72. Должен знать:</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23" w:id="36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65"/>
    <w:bookmarkStart w:name="z424" w:id="366"/>
    <w:p>
      <w:pPr>
        <w:spacing w:after="0"/>
        <w:ind w:left="0"/>
        <w:jc w:val="both"/>
      </w:pPr>
      <w:r>
        <w:rPr>
          <w:rFonts w:ascii="Times New Roman"/>
          <w:b w:val="false"/>
          <w:i w:val="false"/>
          <w:color w:val="000000"/>
          <w:sz w:val="28"/>
        </w:rPr>
        <w:t>
      73. Требования к квалификации:</w:t>
      </w:r>
    </w:p>
    <w:bookmarkEnd w:id="366"/>
    <w:bookmarkStart w:name="z425" w:id="367"/>
    <w:p>
      <w:pPr>
        <w:spacing w:after="0"/>
        <w:ind w:left="0"/>
        <w:jc w:val="both"/>
      </w:pPr>
      <w:r>
        <w:rPr>
          <w:rFonts w:ascii="Times New Roman"/>
          <w:b w:val="false"/>
          <w:i w:val="false"/>
          <w:color w:val="000000"/>
          <w:sz w:val="28"/>
        </w:rPr>
        <w:t>
      специалист высшего уровня квалификации:</w:t>
      </w:r>
    </w:p>
    <w:bookmarkEnd w:id="367"/>
    <w:bookmarkStart w:name="z426" w:id="36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и стаж работы в должности специалиста І категории не менее 3 лет;</w:t>
      </w:r>
    </w:p>
    <w:bookmarkEnd w:id="368"/>
    <w:bookmarkStart w:name="z427" w:id="36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и стаж работы в должности специалиста высшего уровня квалификации ІІ категории не менее 2 лет;</w:t>
      </w:r>
    </w:p>
    <w:bookmarkEnd w:id="369"/>
    <w:bookmarkStart w:name="z428" w:id="37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и стаж работы в должности специалиста высшего уровня квалификации без категории не менее 2 лет;</w:t>
      </w:r>
    </w:p>
    <w:bookmarkEnd w:id="370"/>
    <w:bookmarkStart w:name="z429" w:id="37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без предъявления требований к стажу работы.</w:t>
      </w:r>
    </w:p>
    <w:bookmarkEnd w:id="371"/>
    <w:bookmarkStart w:name="z430" w:id="372"/>
    <w:p>
      <w:pPr>
        <w:spacing w:after="0"/>
        <w:ind w:left="0"/>
        <w:jc w:val="both"/>
      </w:pPr>
      <w:r>
        <w:rPr>
          <w:rFonts w:ascii="Times New Roman"/>
          <w:b w:val="false"/>
          <w:i w:val="false"/>
          <w:color w:val="000000"/>
          <w:sz w:val="28"/>
        </w:rPr>
        <w:t>
      специалист среднего уровня квалификации:</w:t>
      </w:r>
    </w:p>
    <w:bookmarkEnd w:id="372"/>
    <w:bookmarkStart w:name="z431" w:id="37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 категории не менее 3 лет;</w:t>
      </w:r>
    </w:p>
    <w:bookmarkEnd w:id="373"/>
    <w:bookmarkStart w:name="z432" w:id="374"/>
    <w:p>
      <w:pPr>
        <w:spacing w:after="0"/>
        <w:ind w:left="0"/>
        <w:jc w:val="both"/>
      </w:pPr>
      <w:r>
        <w:rPr>
          <w:rFonts w:ascii="Times New Roman"/>
          <w:b w:val="false"/>
          <w:i w:val="false"/>
          <w:color w:val="000000"/>
          <w:sz w:val="28"/>
        </w:rPr>
        <w:t>
      2) І категории: профессиональное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ІІ категории не менее 2 лет;</w:t>
      </w:r>
    </w:p>
    <w:bookmarkEnd w:id="374"/>
    <w:bookmarkStart w:name="z433" w:id="375"/>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без категории не менее 2 лет;</w:t>
      </w:r>
    </w:p>
    <w:bookmarkEnd w:id="375"/>
    <w:bookmarkStart w:name="z434" w:id="376"/>
    <w:p>
      <w:pPr>
        <w:spacing w:after="0"/>
        <w:ind w:left="0"/>
        <w:jc w:val="both"/>
      </w:pPr>
      <w:r>
        <w:rPr>
          <w:rFonts w:ascii="Times New Roman"/>
          <w:b w:val="false"/>
          <w:i w:val="false"/>
          <w:color w:val="000000"/>
          <w:sz w:val="28"/>
        </w:rPr>
        <w:t>
      4) без категории: профессиональное техническое (среднее специальное, среднее профессиональное) образование по специальности "хоровое дирижирование" без предъявления требований к стажу работы.</w:t>
      </w:r>
    </w:p>
    <w:bookmarkEnd w:id="376"/>
    <w:bookmarkStart w:name="z435" w:id="377"/>
    <w:p>
      <w:pPr>
        <w:spacing w:after="0"/>
        <w:ind w:left="0"/>
        <w:jc w:val="left"/>
      </w:pPr>
      <w:r>
        <w:rPr>
          <w:rFonts w:ascii="Times New Roman"/>
          <w:b/>
          <w:i w:val="false"/>
          <w:color w:val="000000"/>
        </w:rPr>
        <w:t xml:space="preserve"> Параграф 8. Художник-постановщик</w:t>
      </w:r>
    </w:p>
    <w:bookmarkEnd w:id="377"/>
    <w:bookmarkStart w:name="z436" w:id="378"/>
    <w:p>
      <w:pPr>
        <w:spacing w:after="0"/>
        <w:ind w:left="0"/>
        <w:jc w:val="both"/>
      </w:pPr>
      <w:r>
        <w:rPr>
          <w:rFonts w:ascii="Times New Roman"/>
          <w:b w:val="false"/>
          <w:i w:val="false"/>
          <w:color w:val="000000"/>
          <w:sz w:val="28"/>
        </w:rPr>
        <w:t>
      74. Должностные обязанности:</w:t>
      </w:r>
    </w:p>
    <w:bookmarkEnd w:id="378"/>
    <w:bookmarkStart w:name="z437" w:id="379"/>
    <w:p>
      <w:pPr>
        <w:spacing w:after="0"/>
        <w:ind w:left="0"/>
        <w:jc w:val="both"/>
      </w:pPr>
      <w:r>
        <w:rPr>
          <w:rFonts w:ascii="Times New Roman"/>
          <w:b w:val="false"/>
          <w:i w:val="false"/>
          <w:color w:val="000000"/>
          <w:sz w:val="28"/>
        </w:rPr>
        <w:t>
      осуществляет работу по созданию сценического оформления и световой партитуры новых и ранее созданных постановок (спектаклей, концертов, представлений);</w:t>
      </w:r>
    </w:p>
    <w:bookmarkEnd w:id="379"/>
    <w:bookmarkStart w:name="z438" w:id="380"/>
    <w:p>
      <w:pPr>
        <w:spacing w:after="0"/>
        <w:ind w:left="0"/>
        <w:jc w:val="both"/>
      </w:pPr>
      <w:r>
        <w:rPr>
          <w:rFonts w:ascii="Times New Roman"/>
          <w:b w:val="false"/>
          <w:i w:val="false"/>
          <w:color w:val="000000"/>
          <w:sz w:val="28"/>
        </w:rPr>
        <w:t>
      обеспечивает изготовление эскизов декораций и костюмов, особо сложных гримов, рабочего макета оформления, габаритных чертежей декораций, мебели и бутафории, рисунков бутафории и реквизита в цвете с указанием фактуры материала, эскизов согласно графику работы;</w:t>
      </w:r>
    </w:p>
    <w:bookmarkEnd w:id="380"/>
    <w:bookmarkStart w:name="z439" w:id="381"/>
    <w:p>
      <w:pPr>
        <w:spacing w:after="0"/>
        <w:ind w:left="0"/>
        <w:jc w:val="both"/>
      </w:pPr>
      <w:r>
        <w:rPr>
          <w:rFonts w:ascii="Times New Roman"/>
          <w:b w:val="false"/>
          <w:i w:val="false"/>
          <w:color w:val="000000"/>
          <w:sz w:val="28"/>
        </w:rPr>
        <w:t>
      обеспечивает своевременный ремонт сценического оформления и световой аппаратуры;</w:t>
      </w:r>
    </w:p>
    <w:bookmarkEnd w:id="381"/>
    <w:bookmarkStart w:name="z440" w:id="382"/>
    <w:p>
      <w:pPr>
        <w:spacing w:after="0"/>
        <w:ind w:left="0"/>
        <w:jc w:val="both"/>
      </w:pPr>
      <w:r>
        <w:rPr>
          <w:rFonts w:ascii="Times New Roman"/>
          <w:b w:val="false"/>
          <w:i w:val="false"/>
          <w:color w:val="000000"/>
          <w:sz w:val="28"/>
        </w:rPr>
        <w:t>
      организует изучение и внедрение в производство новейших достижений в области театрально-постановочной техники, технологии и новых материалов.</w:t>
      </w:r>
    </w:p>
    <w:bookmarkEnd w:id="382"/>
    <w:bookmarkStart w:name="z441" w:id="383"/>
    <w:p>
      <w:pPr>
        <w:spacing w:after="0"/>
        <w:ind w:left="0"/>
        <w:jc w:val="both"/>
      </w:pPr>
      <w:r>
        <w:rPr>
          <w:rFonts w:ascii="Times New Roman"/>
          <w:b w:val="false"/>
          <w:i w:val="false"/>
          <w:color w:val="000000"/>
          <w:sz w:val="28"/>
        </w:rPr>
        <w:t>
      75. Должен знать:</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44" w:id="38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84"/>
    <w:bookmarkStart w:name="z445" w:id="385"/>
    <w:p>
      <w:pPr>
        <w:spacing w:after="0"/>
        <w:ind w:left="0"/>
        <w:jc w:val="both"/>
      </w:pPr>
      <w:r>
        <w:rPr>
          <w:rFonts w:ascii="Times New Roman"/>
          <w:b w:val="false"/>
          <w:i w:val="false"/>
          <w:color w:val="000000"/>
          <w:sz w:val="28"/>
        </w:rPr>
        <w:t>
      технологию изготовления всех компонентов сценического оформления, опыт отечественных и зарубежных театров в области сценического оформления, театральной техники и технологии.</w:t>
      </w:r>
    </w:p>
    <w:bookmarkEnd w:id="385"/>
    <w:bookmarkStart w:name="z446" w:id="386"/>
    <w:p>
      <w:pPr>
        <w:spacing w:after="0"/>
        <w:ind w:left="0"/>
        <w:jc w:val="both"/>
      </w:pPr>
      <w:r>
        <w:rPr>
          <w:rFonts w:ascii="Times New Roman"/>
          <w:b w:val="false"/>
          <w:i w:val="false"/>
          <w:color w:val="000000"/>
          <w:sz w:val="28"/>
        </w:rPr>
        <w:t>
      76. Требования к квалификации:</w:t>
      </w:r>
    </w:p>
    <w:bookmarkEnd w:id="386"/>
    <w:bookmarkStart w:name="z447" w:id="387"/>
    <w:p>
      <w:pPr>
        <w:spacing w:after="0"/>
        <w:ind w:left="0"/>
        <w:jc w:val="both"/>
      </w:pPr>
      <w:r>
        <w:rPr>
          <w:rFonts w:ascii="Times New Roman"/>
          <w:b w:val="false"/>
          <w:i w:val="false"/>
          <w:color w:val="000000"/>
          <w:sz w:val="28"/>
        </w:rPr>
        <w:t>
      специалист высшего уровня квалификации:</w:t>
      </w:r>
    </w:p>
    <w:bookmarkEnd w:id="387"/>
    <w:bookmarkStart w:name="z448" w:id="38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 категории не менее 3 лет;</w:t>
      </w:r>
    </w:p>
    <w:bookmarkEnd w:id="388"/>
    <w:bookmarkStart w:name="z449" w:id="38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ІІ категории не менее 2 лет;</w:t>
      </w:r>
    </w:p>
    <w:bookmarkEnd w:id="389"/>
    <w:bookmarkStart w:name="z450" w:id="39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390"/>
    <w:bookmarkStart w:name="z451" w:id="39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391"/>
    <w:bookmarkStart w:name="z452" w:id="392"/>
    <w:p>
      <w:pPr>
        <w:spacing w:after="0"/>
        <w:ind w:left="0"/>
        <w:jc w:val="both"/>
      </w:pPr>
      <w:r>
        <w:rPr>
          <w:rFonts w:ascii="Times New Roman"/>
          <w:b w:val="false"/>
          <w:i w:val="false"/>
          <w:color w:val="000000"/>
          <w:sz w:val="28"/>
        </w:rPr>
        <w:t>
      специалист среднего уровня квалификации:</w:t>
      </w:r>
    </w:p>
    <w:bookmarkEnd w:id="392"/>
    <w:bookmarkStart w:name="z453" w:id="39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393"/>
    <w:bookmarkStart w:name="z454" w:id="39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394"/>
    <w:bookmarkStart w:name="z455" w:id="39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художника без категории не менее 2 лет;</w:t>
      </w:r>
    </w:p>
    <w:bookmarkEnd w:id="395"/>
    <w:bookmarkStart w:name="z456" w:id="39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396"/>
    <w:bookmarkStart w:name="z457" w:id="397"/>
    <w:p>
      <w:pPr>
        <w:spacing w:after="0"/>
        <w:ind w:left="0"/>
        <w:jc w:val="left"/>
      </w:pPr>
      <w:r>
        <w:rPr>
          <w:rFonts w:ascii="Times New Roman"/>
          <w:b/>
          <w:i w:val="false"/>
          <w:color w:val="000000"/>
        </w:rPr>
        <w:t xml:space="preserve"> Параграф 9. Художник-гример</w:t>
      </w:r>
    </w:p>
    <w:bookmarkEnd w:id="397"/>
    <w:bookmarkStart w:name="z458" w:id="398"/>
    <w:p>
      <w:pPr>
        <w:spacing w:after="0"/>
        <w:ind w:left="0"/>
        <w:jc w:val="both"/>
      </w:pPr>
      <w:r>
        <w:rPr>
          <w:rFonts w:ascii="Times New Roman"/>
          <w:b w:val="false"/>
          <w:i w:val="false"/>
          <w:color w:val="000000"/>
          <w:sz w:val="28"/>
        </w:rPr>
        <w:t>
      77. Должностные обязанности:</w:t>
      </w:r>
    </w:p>
    <w:bookmarkEnd w:id="398"/>
    <w:bookmarkStart w:name="z459" w:id="399"/>
    <w:p>
      <w:pPr>
        <w:spacing w:after="0"/>
        <w:ind w:left="0"/>
        <w:jc w:val="both"/>
      </w:pPr>
      <w:r>
        <w:rPr>
          <w:rFonts w:ascii="Times New Roman"/>
          <w:b w:val="false"/>
          <w:i w:val="false"/>
          <w:color w:val="000000"/>
          <w:sz w:val="28"/>
        </w:rPr>
        <w:t>
      создает средствами грима и пастижа внешние образы персонажей постановки (спектаклей, концертов, представлений), сложные персональные и портретные гримы по эскизам и описаниям;</w:t>
      </w:r>
    </w:p>
    <w:bookmarkEnd w:id="399"/>
    <w:bookmarkStart w:name="z460" w:id="400"/>
    <w:p>
      <w:pPr>
        <w:spacing w:after="0"/>
        <w:ind w:left="0"/>
        <w:jc w:val="both"/>
      </w:pPr>
      <w:r>
        <w:rPr>
          <w:rFonts w:ascii="Times New Roman"/>
          <w:b w:val="false"/>
          <w:i w:val="false"/>
          <w:color w:val="000000"/>
          <w:sz w:val="28"/>
        </w:rPr>
        <w:t>
      обеспечивает художественное качество грима, соблюдение единства портретной характеристики каждого действующего лица;</w:t>
      </w:r>
    </w:p>
    <w:bookmarkEnd w:id="400"/>
    <w:bookmarkStart w:name="z461" w:id="401"/>
    <w:p>
      <w:pPr>
        <w:spacing w:after="0"/>
        <w:ind w:left="0"/>
        <w:jc w:val="both"/>
      </w:pPr>
      <w:r>
        <w:rPr>
          <w:rFonts w:ascii="Times New Roman"/>
          <w:b w:val="false"/>
          <w:i w:val="false"/>
          <w:color w:val="000000"/>
          <w:sz w:val="28"/>
        </w:rPr>
        <w:t>
      устанавливает окончательные гримы, гримирует основных исполнителей;</w:t>
      </w:r>
    </w:p>
    <w:bookmarkEnd w:id="401"/>
    <w:bookmarkStart w:name="z462" w:id="402"/>
    <w:p>
      <w:pPr>
        <w:spacing w:after="0"/>
        <w:ind w:left="0"/>
        <w:jc w:val="both"/>
      </w:pPr>
      <w:r>
        <w:rPr>
          <w:rFonts w:ascii="Times New Roman"/>
          <w:b w:val="false"/>
          <w:i w:val="false"/>
          <w:color w:val="000000"/>
          <w:sz w:val="28"/>
        </w:rPr>
        <w:t>
      руководит работой по гримированию персонажей эпизодов, участников групповых и массовых сцен, организует работу по ремонту и изготовлению пастижерских изделий;</w:t>
      </w:r>
    </w:p>
    <w:bookmarkEnd w:id="402"/>
    <w:bookmarkStart w:name="z463" w:id="403"/>
    <w:p>
      <w:pPr>
        <w:spacing w:after="0"/>
        <w:ind w:left="0"/>
        <w:jc w:val="both"/>
      </w:pPr>
      <w:r>
        <w:rPr>
          <w:rFonts w:ascii="Times New Roman"/>
          <w:b w:val="false"/>
          <w:i w:val="false"/>
          <w:color w:val="000000"/>
          <w:sz w:val="28"/>
        </w:rPr>
        <w:t>
      78. Должен знать:</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66" w:id="40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04"/>
    <w:bookmarkStart w:name="z467" w:id="405"/>
    <w:p>
      <w:pPr>
        <w:spacing w:after="0"/>
        <w:ind w:left="0"/>
        <w:jc w:val="both"/>
      </w:pPr>
      <w:r>
        <w:rPr>
          <w:rFonts w:ascii="Times New Roman"/>
          <w:b w:val="false"/>
          <w:i w:val="false"/>
          <w:color w:val="000000"/>
          <w:sz w:val="28"/>
        </w:rPr>
        <w:t>
      составление схем создания внешнего образа персонажей, технологию производства грима (косметики), способы изготовления всех пастижерских изделий, технику работы визажиста, основы цветоведения, принципы художественного освещения, назначения светофильтров, свойства материалов, применяемых при изготовлении пластических деталей, виды гримов, достижения современной косметологии, санитарно-гигиенические нормы.</w:t>
      </w:r>
    </w:p>
    <w:bookmarkEnd w:id="405"/>
    <w:bookmarkStart w:name="z468" w:id="406"/>
    <w:p>
      <w:pPr>
        <w:spacing w:after="0"/>
        <w:ind w:left="0"/>
        <w:jc w:val="both"/>
      </w:pPr>
      <w:r>
        <w:rPr>
          <w:rFonts w:ascii="Times New Roman"/>
          <w:b w:val="false"/>
          <w:i w:val="false"/>
          <w:color w:val="000000"/>
          <w:sz w:val="28"/>
        </w:rPr>
        <w:t>
      79. Требования к квалификации:</w:t>
      </w:r>
    </w:p>
    <w:bookmarkEnd w:id="406"/>
    <w:bookmarkStart w:name="z469" w:id="407"/>
    <w:p>
      <w:pPr>
        <w:spacing w:after="0"/>
        <w:ind w:left="0"/>
        <w:jc w:val="both"/>
      </w:pPr>
      <w:r>
        <w:rPr>
          <w:rFonts w:ascii="Times New Roman"/>
          <w:b w:val="false"/>
          <w:i w:val="false"/>
          <w:color w:val="000000"/>
          <w:sz w:val="28"/>
        </w:rPr>
        <w:t>
      специалист высшего уровня квалификации:</w:t>
      </w:r>
    </w:p>
    <w:bookmarkEnd w:id="407"/>
    <w:bookmarkStart w:name="z470" w:id="40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 категории не менее 3 лет;</w:t>
      </w:r>
    </w:p>
    <w:bookmarkEnd w:id="408"/>
    <w:bookmarkStart w:name="z471" w:id="40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ІІ категории не менее 2 лет;</w:t>
      </w:r>
    </w:p>
    <w:bookmarkEnd w:id="409"/>
    <w:bookmarkStart w:name="z472" w:id="41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410"/>
    <w:bookmarkStart w:name="z473" w:id="41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411"/>
    <w:bookmarkStart w:name="z474" w:id="412"/>
    <w:p>
      <w:pPr>
        <w:spacing w:after="0"/>
        <w:ind w:left="0"/>
        <w:jc w:val="both"/>
      </w:pPr>
      <w:r>
        <w:rPr>
          <w:rFonts w:ascii="Times New Roman"/>
          <w:b w:val="false"/>
          <w:i w:val="false"/>
          <w:color w:val="000000"/>
          <w:sz w:val="28"/>
        </w:rPr>
        <w:t>
      специалист среднего уровня квалификации:</w:t>
      </w:r>
    </w:p>
    <w:bookmarkEnd w:id="412"/>
    <w:bookmarkStart w:name="z475" w:id="41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cpeднего уровня квалификации І категории не менее 3 лет;</w:t>
      </w:r>
    </w:p>
    <w:bookmarkEnd w:id="413"/>
    <w:bookmarkStart w:name="z476" w:id="41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14"/>
    <w:bookmarkStart w:name="z477" w:id="41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15"/>
    <w:bookmarkStart w:name="z478" w:id="41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16"/>
    <w:bookmarkStart w:name="z479" w:id="417"/>
    <w:p>
      <w:pPr>
        <w:spacing w:after="0"/>
        <w:ind w:left="0"/>
        <w:jc w:val="left"/>
      </w:pPr>
      <w:r>
        <w:rPr>
          <w:rFonts w:ascii="Times New Roman"/>
          <w:b/>
          <w:i w:val="false"/>
          <w:color w:val="000000"/>
        </w:rPr>
        <w:t xml:space="preserve"> Параграф 10. Художник по свету</w:t>
      </w:r>
    </w:p>
    <w:bookmarkEnd w:id="417"/>
    <w:bookmarkStart w:name="z480" w:id="418"/>
    <w:p>
      <w:pPr>
        <w:spacing w:after="0"/>
        <w:ind w:left="0"/>
        <w:jc w:val="both"/>
      </w:pPr>
      <w:r>
        <w:rPr>
          <w:rFonts w:ascii="Times New Roman"/>
          <w:b w:val="false"/>
          <w:i w:val="false"/>
          <w:color w:val="000000"/>
          <w:sz w:val="28"/>
        </w:rPr>
        <w:t>
      80. Должностные обязанности:</w:t>
      </w:r>
    </w:p>
    <w:bookmarkEnd w:id="418"/>
    <w:bookmarkStart w:name="z481" w:id="419"/>
    <w:p>
      <w:pPr>
        <w:spacing w:after="0"/>
        <w:ind w:left="0"/>
        <w:jc w:val="both"/>
      </w:pPr>
      <w:r>
        <w:rPr>
          <w:rFonts w:ascii="Times New Roman"/>
          <w:b w:val="false"/>
          <w:i w:val="false"/>
          <w:color w:val="000000"/>
          <w:sz w:val="28"/>
        </w:rPr>
        <w:t>
      разрабатывает стилистику художественного светового оформления постановок (спектаклей, концертов, представлений);</w:t>
      </w:r>
    </w:p>
    <w:bookmarkEnd w:id="419"/>
    <w:bookmarkStart w:name="z482" w:id="420"/>
    <w:p>
      <w:pPr>
        <w:spacing w:after="0"/>
        <w:ind w:left="0"/>
        <w:jc w:val="both"/>
      </w:pPr>
      <w:r>
        <w:rPr>
          <w:rFonts w:ascii="Times New Roman"/>
          <w:b w:val="false"/>
          <w:i w:val="false"/>
          <w:color w:val="000000"/>
          <w:sz w:val="28"/>
        </w:rPr>
        <w:t>
      участвует в приемке макета, дает конкретные предложения по монтировке, составляет светомонтировку постановок с использованием необходимых технических средств;</w:t>
      </w:r>
    </w:p>
    <w:bookmarkEnd w:id="420"/>
    <w:bookmarkStart w:name="z483" w:id="421"/>
    <w:p>
      <w:pPr>
        <w:spacing w:after="0"/>
        <w:ind w:left="0"/>
        <w:jc w:val="both"/>
      </w:pPr>
      <w:r>
        <w:rPr>
          <w:rFonts w:ascii="Times New Roman"/>
          <w:b w:val="false"/>
          <w:i w:val="false"/>
          <w:color w:val="000000"/>
          <w:sz w:val="28"/>
        </w:rPr>
        <w:t>
      разрабатывает световые эффекты, необходимые технические средства и документацию;</w:t>
      </w:r>
    </w:p>
    <w:bookmarkEnd w:id="421"/>
    <w:bookmarkStart w:name="z484" w:id="422"/>
    <w:p>
      <w:pPr>
        <w:spacing w:after="0"/>
        <w:ind w:left="0"/>
        <w:jc w:val="both"/>
      </w:pPr>
      <w:r>
        <w:rPr>
          <w:rFonts w:ascii="Times New Roman"/>
          <w:b w:val="false"/>
          <w:i w:val="false"/>
          <w:color w:val="000000"/>
          <w:sz w:val="28"/>
        </w:rPr>
        <w:t>
      проводит световые репетиции постановок с фиксацией установленного художественного освещения на партитурах;</w:t>
      </w:r>
    </w:p>
    <w:bookmarkEnd w:id="422"/>
    <w:bookmarkStart w:name="z485" w:id="423"/>
    <w:p>
      <w:pPr>
        <w:spacing w:after="0"/>
        <w:ind w:left="0"/>
        <w:jc w:val="both"/>
      </w:pPr>
      <w:r>
        <w:rPr>
          <w:rFonts w:ascii="Times New Roman"/>
          <w:b w:val="false"/>
          <w:i w:val="false"/>
          <w:color w:val="000000"/>
          <w:sz w:val="28"/>
        </w:rPr>
        <w:t>
      обеспечивает точное выполнение художественного освещения постановок;</w:t>
      </w:r>
    </w:p>
    <w:bookmarkEnd w:id="423"/>
    <w:bookmarkStart w:name="z486" w:id="424"/>
    <w:p>
      <w:pPr>
        <w:spacing w:after="0"/>
        <w:ind w:left="0"/>
        <w:jc w:val="both"/>
      </w:pPr>
      <w:r>
        <w:rPr>
          <w:rFonts w:ascii="Times New Roman"/>
          <w:b w:val="false"/>
          <w:i w:val="false"/>
          <w:color w:val="000000"/>
          <w:sz w:val="28"/>
        </w:rPr>
        <w:t>
      разрабатывает перспективные планы модернизации постановочного освещения.</w:t>
      </w:r>
    </w:p>
    <w:bookmarkEnd w:id="424"/>
    <w:bookmarkStart w:name="z487" w:id="425"/>
    <w:p>
      <w:pPr>
        <w:spacing w:after="0"/>
        <w:ind w:left="0"/>
        <w:jc w:val="both"/>
      </w:pPr>
      <w:r>
        <w:rPr>
          <w:rFonts w:ascii="Times New Roman"/>
          <w:b w:val="false"/>
          <w:i w:val="false"/>
          <w:color w:val="000000"/>
          <w:sz w:val="28"/>
        </w:rPr>
        <w:t>
      81. Должен знать:</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90" w:id="42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26"/>
    <w:bookmarkStart w:name="z491" w:id="427"/>
    <w:p>
      <w:pPr>
        <w:spacing w:after="0"/>
        <w:ind w:left="0"/>
        <w:jc w:val="both"/>
      </w:pPr>
      <w:r>
        <w:rPr>
          <w:rFonts w:ascii="Times New Roman"/>
          <w:b w:val="false"/>
          <w:i w:val="false"/>
          <w:color w:val="000000"/>
          <w:sz w:val="28"/>
        </w:rPr>
        <w:t>
      историю материальной культуры и сценографии, сценическую технику и технологию, новейшие достижения науки и техники в области театрального освещения, развитие сценографии, электротехнику, оптику, электронику, вычислительную технику, цветоведение, механику.</w:t>
      </w:r>
    </w:p>
    <w:bookmarkEnd w:id="427"/>
    <w:bookmarkStart w:name="z492" w:id="428"/>
    <w:p>
      <w:pPr>
        <w:spacing w:after="0"/>
        <w:ind w:left="0"/>
        <w:jc w:val="both"/>
      </w:pPr>
      <w:r>
        <w:rPr>
          <w:rFonts w:ascii="Times New Roman"/>
          <w:b w:val="false"/>
          <w:i w:val="false"/>
          <w:color w:val="000000"/>
          <w:sz w:val="28"/>
        </w:rPr>
        <w:t>
      82. Требования к квалификации:</w:t>
      </w:r>
    </w:p>
    <w:bookmarkEnd w:id="428"/>
    <w:bookmarkStart w:name="z493" w:id="429"/>
    <w:p>
      <w:pPr>
        <w:spacing w:after="0"/>
        <w:ind w:left="0"/>
        <w:jc w:val="both"/>
      </w:pPr>
      <w:r>
        <w:rPr>
          <w:rFonts w:ascii="Times New Roman"/>
          <w:b w:val="false"/>
          <w:i w:val="false"/>
          <w:color w:val="000000"/>
          <w:sz w:val="28"/>
        </w:rPr>
        <w:t>
      специалист высшего уровня квалификации:</w:t>
      </w:r>
    </w:p>
    <w:bookmarkEnd w:id="429"/>
    <w:bookmarkStart w:name="z494" w:id="43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первой категории не менее 3 лет.</w:t>
      </w:r>
    </w:p>
    <w:bookmarkEnd w:id="430"/>
    <w:bookmarkStart w:name="z495" w:id="431"/>
    <w:p>
      <w:pPr>
        <w:spacing w:after="0"/>
        <w:ind w:left="0"/>
        <w:jc w:val="both"/>
      </w:pPr>
      <w:r>
        <w:rPr>
          <w:rFonts w:ascii="Times New Roman"/>
          <w:b w:val="false"/>
          <w:i w:val="false"/>
          <w:color w:val="000000"/>
          <w:sz w:val="28"/>
        </w:rPr>
        <w:t>
      2) I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второй категории не менее 2 лет;</w:t>
      </w:r>
    </w:p>
    <w:bookmarkEnd w:id="431"/>
    <w:bookmarkStart w:name="z496" w:id="432"/>
    <w:p>
      <w:pPr>
        <w:spacing w:after="0"/>
        <w:ind w:left="0"/>
        <w:jc w:val="both"/>
      </w:pPr>
      <w:r>
        <w:rPr>
          <w:rFonts w:ascii="Times New Roman"/>
          <w:b w:val="false"/>
          <w:i w:val="false"/>
          <w:color w:val="000000"/>
          <w:sz w:val="28"/>
        </w:rPr>
        <w:t>
      3) II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432"/>
    <w:bookmarkStart w:name="z497" w:id="43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требования к стажу работы.</w:t>
      </w:r>
    </w:p>
    <w:bookmarkEnd w:id="433"/>
    <w:bookmarkStart w:name="z498" w:id="434"/>
    <w:p>
      <w:pPr>
        <w:spacing w:after="0"/>
        <w:ind w:left="0"/>
        <w:jc w:val="both"/>
      </w:pPr>
      <w:r>
        <w:rPr>
          <w:rFonts w:ascii="Times New Roman"/>
          <w:b w:val="false"/>
          <w:i w:val="false"/>
          <w:color w:val="000000"/>
          <w:sz w:val="28"/>
        </w:rPr>
        <w:t>
      специалист среднего уровня квалификации:</w:t>
      </w:r>
    </w:p>
    <w:bookmarkEnd w:id="434"/>
    <w:bookmarkStart w:name="z499" w:id="43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первой категории не менее 3 лет.</w:t>
      </w:r>
    </w:p>
    <w:bookmarkEnd w:id="435"/>
    <w:bookmarkStart w:name="z500" w:id="436"/>
    <w:p>
      <w:pPr>
        <w:spacing w:after="0"/>
        <w:ind w:left="0"/>
        <w:jc w:val="both"/>
      </w:pPr>
      <w:r>
        <w:rPr>
          <w:rFonts w:ascii="Times New Roman"/>
          <w:b w:val="false"/>
          <w:i w:val="false"/>
          <w:color w:val="000000"/>
          <w:sz w:val="28"/>
        </w:rPr>
        <w:t>
      2) I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второй категории не менее 2 лет;</w:t>
      </w:r>
    </w:p>
    <w:bookmarkEnd w:id="436"/>
    <w:bookmarkStart w:name="z501" w:id="437"/>
    <w:p>
      <w:pPr>
        <w:spacing w:after="0"/>
        <w:ind w:left="0"/>
        <w:jc w:val="both"/>
      </w:pPr>
      <w:r>
        <w:rPr>
          <w:rFonts w:ascii="Times New Roman"/>
          <w:b w:val="false"/>
          <w:i w:val="false"/>
          <w:color w:val="000000"/>
          <w:sz w:val="28"/>
        </w:rPr>
        <w:t>
      3) II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37"/>
    <w:bookmarkStart w:name="z502" w:id="43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по группам специальностей "искусство и культура" без предъявления требований к стажу работы.</w:t>
      </w:r>
    </w:p>
    <w:bookmarkEnd w:id="438"/>
    <w:bookmarkStart w:name="z503" w:id="439"/>
    <w:p>
      <w:pPr>
        <w:spacing w:after="0"/>
        <w:ind w:left="0"/>
        <w:jc w:val="left"/>
      </w:pPr>
      <w:r>
        <w:rPr>
          <w:rFonts w:ascii="Times New Roman"/>
          <w:b/>
          <w:i w:val="false"/>
          <w:color w:val="000000"/>
        </w:rPr>
        <w:t xml:space="preserve"> Параграф 11. Художник-бутафор</w:t>
      </w:r>
    </w:p>
    <w:bookmarkEnd w:id="439"/>
    <w:bookmarkStart w:name="z504" w:id="440"/>
    <w:p>
      <w:pPr>
        <w:spacing w:after="0"/>
        <w:ind w:left="0"/>
        <w:jc w:val="both"/>
      </w:pPr>
      <w:r>
        <w:rPr>
          <w:rFonts w:ascii="Times New Roman"/>
          <w:b w:val="false"/>
          <w:i w:val="false"/>
          <w:color w:val="000000"/>
          <w:sz w:val="28"/>
        </w:rPr>
        <w:t>
      83. Должностные обязанности:</w:t>
      </w:r>
    </w:p>
    <w:bookmarkEnd w:id="440"/>
    <w:bookmarkStart w:name="z505" w:id="441"/>
    <w:p>
      <w:pPr>
        <w:spacing w:after="0"/>
        <w:ind w:left="0"/>
        <w:jc w:val="both"/>
      </w:pPr>
      <w:r>
        <w:rPr>
          <w:rFonts w:ascii="Times New Roman"/>
          <w:b w:val="false"/>
          <w:i w:val="false"/>
          <w:color w:val="000000"/>
          <w:sz w:val="28"/>
        </w:rPr>
        <w:t>
      выполняет работы по изготовлению бутафорских изделий из папье-маше по готовым формам, лепке бутафорских изделий с орнаментовкой мелкого рисунка по эскизам из различных материалов, макетов по эскизам художника-постановщика;</w:t>
      </w:r>
    </w:p>
    <w:bookmarkEnd w:id="441"/>
    <w:bookmarkStart w:name="z506" w:id="442"/>
    <w:p>
      <w:pPr>
        <w:spacing w:after="0"/>
        <w:ind w:left="0"/>
        <w:jc w:val="both"/>
      </w:pPr>
      <w:r>
        <w:rPr>
          <w:rFonts w:ascii="Times New Roman"/>
          <w:b w:val="false"/>
          <w:i w:val="false"/>
          <w:color w:val="000000"/>
          <w:sz w:val="28"/>
        </w:rPr>
        <w:t>
      составляет тона по эскизам, отливает модели из гипса, производит фактуровку деревьев, выполняет муляжные работы, работы из оргстекла, фольги;</w:t>
      </w:r>
    </w:p>
    <w:bookmarkEnd w:id="442"/>
    <w:bookmarkStart w:name="z507" w:id="443"/>
    <w:p>
      <w:pPr>
        <w:spacing w:after="0"/>
        <w:ind w:left="0"/>
        <w:jc w:val="both"/>
      </w:pPr>
      <w:r>
        <w:rPr>
          <w:rFonts w:ascii="Times New Roman"/>
          <w:b w:val="false"/>
          <w:i w:val="false"/>
          <w:color w:val="000000"/>
          <w:sz w:val="28"/>
        </w:rPr>
        <w:t>
      изготавливает цветы из различных материалов, чучела в натуральную величину;</w:t>
      </w:r>
    </w:p>
    <w:bookmarkEnd w:id="443"/>
    <w:bookmarkStart w:name="z508" w:id="444"/>
    <w:p>
      <w:pPr>
        <w:spacing w:after="0"/>
        <w:ind w:left="0"/>
        <w:jc w:val="both"/>
      </w:pPr>
      <w:r>
        <w:rPr>
          <w:rFonts w:ascii="Times New Roman"/>
          <w:b w:val="false"/>
          <w:i w:val="false"/>
          <w:color w:val="000000"/>
          <w:sz w:val="28"/>
        </w:rPr>
        <w:t>
      выполняет работы под чеканку металлических изделий, под серебро и золото. Участвует в ремонте и восстановлении бутафорских изделий.</w:t>
      </w:r>
    </w:p>
    <w:bookmarkEnd w:id="444"/>
    <w:bookmarkStart w:name="z509" w:id="445"/>
    <w:p>
      <w:pPr>
        <w:spacing w:after="0"/>
        <w:ind w:left="0"/>
        <w:jc w:val="both"/>
      </w:pPr>
      <w:r>
        <w:rPr>
          <w:rFonts w:ascii="Times New Roman"/>
          <w:b w:val="false"/>
          <w:i w:val="false"/>
          <w:color w:val="000000"/>
          <w:sz w:val="28"/>
        </w:rPr>
        <w:t>
      84. Должен знать:</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12" w:id="44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46"/>
    <w:bookmarkStart w:name="z513" w:id="447"/>
    <w:p>
      <w:pPr>
        <w:spacing w:after="0"/>
        <w:ind w:left="0"/>
        <w:jc w:val="both"/>
      </w:pPr>
      <w:r>
        <w:rPr>
          <w:rFonts w:ascii="Times New Roman"/>
          <w:b w:val="false"/>
          <w:i w:val="false"/>
          <w:color w:val="000000"/>
          <w:sz w:val="28"/>
        </w:rPr>
        <w:t>
      технику изготовления объемных бутафорских изделий с орнаментовкой мелкого рисунка, технологию изготовления имитационных предметов и реставрационных работ, приемы художественной росписи бутафорских изделий, технику и технологию изготовления цветов, способы изготовления шаблонов, макетов.</w:t>
      </w:r>
    </w:p>
    <w:bookmarkEnd w:id="447"/>
    <w:bookmarkStart w:name="z514" w:id="448"/>
    <w:p>
      <w:pPr>
        <w:spacing w:after="0"/>
        <w:ind w:left="0"/>
        <w:jc w:val="both"/>
      </w:pPr>
      <w:r>
        <w:rPr>
          <w:rFonts w:ascii="Times New Roman"/>
          <w:b w:val="false"/>
          <w:i w:val="false"/>
          <w:color w:val="000000"/>
          <w:sz w:val="28"/>
        </w:rPr>
        <w:t>
      85. Требования к квалификации:</w:t>
      </w:r>
    </w:p>
    <w:bookmarkEnd w:id="448"/>
    <w:bookmarkStart w:name="z515" w:id="449"/>
    <w:p>
      <w:pPr>
        <w:spacing w:after="0"/>
        <w:ind w:left="0"/>
        <w:jc w:val="both"/>
      </w:pPr>
      <w:r>
        <w:rPr>
          <w:rFonts w:ascii="Times New Roman"/>
          <w:b w:val="false"/>
          <w:i w:val="false"/>
          <w:color w:val="000000"/>
          <w:sz w:val="28"/>
        </w:rPr>
        <w:t>
      специалист высшего уровня квалификации:</w:t>
      </w:r>
    </w:p>
    <w:bookmarkEnd w:id="449"/>
    <w:bookmarkStart w:name="z516" w:id="4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 категории не менее 3 лет;</w:t>
      </w:r>
    </w:p>
    <w:bookmarkEnd w:id="450"/>
    <w:bookmarkStart w:name="z517" w:id="451"/>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ІІ категории не менее 2 лет;</w:t>
      </w:r>
    </w:p>
    <w:bookmarkEnd w:id="451"/>
    <w:bookmarkStart w:name="z518" w:id="4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452"/>
    <w:bookmarkStart w:name="z519" w:id="4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453"/>
    <w:bookmarkStart w:name="z520" w:id="454"/>
    <w:p>
      <w:pPr>
        <w:spacing w:after="0"/>
        <w:ind w:left="0"/>
        <w:jc w:val="both"/>
      </w:pPr>
      <w:r>
        <w:rPr>
          <w:rFonts w:ascii="Times New Roman"/>
          <w:b w:val="false"/>
          <w:i w:val="false"/>
          <w:color w:val="000000"/>
          <w:sz w:val="28"/>
        </w:rPr>
        <w:t>
      специалист среднего уровня квалификации:</w:t>
      </w:r>
    </w:p>
    <w:bookmarkEnd w:id="454"/>
    <w:bookmarkStart w:name="z521" w:id="455"/>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455"/>
    <w:bookmarkStart w:name="z522" w:id="456"/>
    <w:p>
      <w:pPr>
        <w:spacing w:after="0"/>
        <w:ind w:left="0"/>
        <w:jc w:val="both"/>
      </w:pPr>
      <w:r>
        <w:rPr>
          <w:rFonts w:ascii="Times New Roman"/>
          <w:b w:val="false"/>
          <w:i w:val="false"/>
          <w:color w:val="000000"/>
          <w:sz w:val="28"/>
        </w:rPr>
        <w:t>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56"/>
    <w:bookmarkStart w:name="z523" w:id="457"/>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57"/>
    <w:bookmarkStart w:name="z524" w:id="458"/>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58"/>
    <w:bookmarkStart w:name="z525" w:id="459"/>
    <w:p>
      <w:pPr>
        <w:spacing w:after="0"/>
        <w:ind w:left="0"/>
        <w:jc w:val="left"/>
      </w:pPr>
      <w:r>
        <w:rPr>
          <w:rFonts w:ascii="Times New Roman"/>
          <w:b/>
          <w:i w:val="false"/>
          <w:color w:val="000000"/>
        </w:rPr>
        <w:t xml:space="preserve"> Параграф 12. Концертмейстер (артистов-солистов (вокалистов), хора, балета)</w:t>
      </w:r>
    </w:p>
    <w:bookmarkEnd w:id="459"/>
    <w:bookmarkStart w:name="z526" w:id="460"/>
    <w:p>
      <w:pPr>
        <w:spacing w:after="0"/>
        <w:ind w:left="0"/>
        <w:jc w:val="both"/>
      </w:pPr>
      <w:r>
        <w:rPr>
          <w:rFonts w:ascii="Times New Roman"/>
          <w:b w:val="false"/>
          <w:i w:val="false"/>
          <w:color w:val="000000"/>
          <w:sz w:val="28"/>
        </w:rPr>
        <w:t>
      86. Должностные обязанности:</w:t>
      </w:r>
    </w:p>
    <w:bookmarkEnd w:id="460"/>
    <w:bookmarkStart w:name="z527" w:id="461"/>
    <w:p>
      <w:pPr>
        <w:spacing w:after="0"/>
        <w:ind w:left="0"/>
        <w:jc w:val="both"/>
      </w:pPr>
      <w:r>
        <w:rPr>
          <w:rFonts w:ascii="Times New Roman"/>
          <w:b w:val="false"/>
          <w:i w:val="false"/>
          <w:color w:val="000000"/>
          <w:sz w:val="28"/>
        </w:rPr>
        <w:t>
      ведет индивидуальные и групповые занятия с артистами-солистами (вокалистами), артистами хора, балета;</w:t>
      </w:r>
    </w:p>
    <w:bookmarkEnd w:id="461"/>
    <w:bookmarkStart w:name="z528" w:id="462"/>
    <w:p>
      <w:pPr>
        <w:spacing w:after="0"/>
        <w:ind w:left="0"/>
        <w:jc w:val="both"/>
      </w:pPr>
      <w:r>
        <w:rPr>
          <w:rFonts w:ascii="Times New Roman"/>
          <w:b w:val="false"/>
          <w:i w:val="false"/>
          <w:color w:val="000000"/>
          <w:sz w:val="28"/>
        </w:rPr>
        <w:t>
      готовит с ними партии под руководством дирижера или балетмейстера;</w:t>
      </w:r>
    </w:p>
    <w:bookmarkEnd w:id="462"/>
    <w:bookmarkStart w:name="z529" w:id="463"/>
    <w:p>
      <w:pPr>
        <w:spacing w:after="0"/>
        <w:ind w:left="0"/>
        <w:jc w:val="both"/>
      </w:pPr>
      <w:r>
        <w:rPr>
          <w:rFonts w:ascii="Times New Roman"/>
          <w:b w:val="false"/>
          <w:i w:val="false"/>
          <w:color w:val="000000"/>
          <w:sz w:val="28"/>
        </w:rPr>
        <w:t>
      ведет на репетициях музыкальное сопровождение на фортепиано в процессе работы над новыми и ранее созданными постановками;</w:t>
      </w:r>
    </w:p>
    <w:bookmarkEnd w:id="463"/>
    <w:bookmarkStart w:name="z530" w:id="464"/>
    <w:p>
      <w:pPr>
        <w:spacing w:after="0"/>
        <w:ind w:left="0"/>
        <w:jc w:val="both"/>
      </w:pPr>
      <w:r>
        <w:rPr>
          <w:rFonts w:ascii="Times New Roman"/>
          <w:b w:val="false"/>
          <w:i w:val="false"/>
          <w:color w:val="000000"/>
          <w:sz w:val="28"/>
        </w:rPr>
        <w:t>
      аккомпанирует исполнителям при проведении концертов и мероприятий;</w:t>
      </w:r>
    </w:p>
    <w:bookmarkEnd w:id="464"/>
    <w:bookmarkStart w:name="z531" w:id="465"/>
    <w:p>
      <w:pPr>
        <w:spacing w:after="0"/>
        <w:ind w:left="0"/>
        <w:jc w:val="both"/>
      </w:pPr>
      <w:r>
        <w:rPr>
          <w:rFonts w:ascii="Times New Roman"/>
          <w:b w:val="false"/>
          <w:i w:val="false"/>
          <w:color w:val="000000"/>
          <w:sz w:val="28"/>
        </w:rPr>
        <w:t>
      исполняет новые музыкальные произведения с листа и транспонирует сложный нотный материал.</w:t>
      </w:r>
    </w:p>
    <w:bookmarkEnd w:id="465"/>
    <w:bookmarkStart w:name="z532" w:id="466"/>
    <w:p>
      <w:pPr>
        <w:spacing w:after="0"/>
        <w:ind w:left="0"/>
        <w:jc w:val="both"/>
      </w:pPr>
      <w:r>
        <w:rPr>
          <w:rFonts w:ascii="Times New Roman"/>
          <w:b w:val="false"/>
          <w:i w:val="false"/>
          <w:color w:val="000000"/>
          <w:sz w:val="28"/>
        </w:rPr>
        <w:t>
      87. Должен знать:</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35" w:id="46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67"/>
    <w:bookmarkStart w:name="z536" w:id="468"/>
    <w:p>
      <w:pPr>
        <w:spacing w:after="0"/>
        <w:ind w:left="0"/>
        <w:jc w:val="both"/>
      </w:pPr>
      <w:r>
        <w:rPr>
          <w:rFonts w:ascii="Times New Roman"/>
          <w:b w:val="false"/>
          <w:i w:val="false"/>
          <w:color w:val="000000"/>
          <w:sz w:val="28"/>
        </w:rPr>
        <w:t>
      методы вокальной педагогики, ансамблевого и хорового пения в оперной труппе и в театре оперетты или музыкальной комедии, принципы концертмейстерской работы по вокалу, балету.</w:t>
      </w:r>
    </w:p>
    <w:bookmarkEnd w:id="468"/>
    <w:bookmarkStart w:name="z537" w:id="469"/>
    <w:p>
      <w:pPr>
        <w:spacing w:after="0"/>
        <w:ind w:left="0"/>
        <w:jc w:val="both"/>
      </w:pPr>
      <w:r>
        <w:rPr>
          <w:rFonts w:ascii="Times New Roman"/>
          <w:b w:val="false"/>
          <w:i w:val="false"/>
          <w:color w:val="000000"/>
          <w:sz w:val="28"/>
        </w:rPr>
        <w:t>
      88. Требования к квалификации:</w:t>
      </w:r>
    </w:p>
    <w:bookmarkEnd w:id="469"/>
    <w:bookmarkStart w:name="z538" w:id="470"/>
    <w:p>
      <w:pPr>
        <w:spacing w:after="0"/>
        <w:ind w:left="0"/>
        <w:jc w:val="both"/>
      </w:pPr>
      <w:r>
        <w:rPr>
          <w:rFonts w:ascii="Times New Roman"/>
          <w:b w:val="false"/>
          <w:i w:val="false"/>
          <w:color w:val="000000"/>
          <w:sz w:val="28"/>
        </w:rPr>
        <w:t>
      специалист высшего уровня квалификации:</w:t>
      </w:r>
    </w:p>
    <w:bookmarkEnd w:id="470"/>
    <w:bookmarkStart w:name="z539" w:id="471"/>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и стаж работы в должности специалиста высшего уровня квалификации І категории не менее 3 лет;</w:t>
      </w:r>
    </w:p>
    <w:bookmarkEnd w:id="471"/>
    <w:bookmarkStart w:name="z540" w:id="472"/>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и стаж работы в должности специалиста высшего уровня квалификации ІІ категории не менее 2 лет;</w:t>
      </w:r>
    </w:p>
    <w:bookmarkEnd w:id="472"/>
    <w:bookmarkStart w:name="z541" w:id="473"/>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и стаж работы в должности специалиста высшего уровня квалификации без категории не менее 2 лет;</w:t>
      </w:r>
    </w:p>
    <w:bookmarkEnd w:id="473"/>
    <w:bookmarkStart w:name="z542" w:id="474"/>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без предъявления требований к стажу работы.</w:t>
      </w:r>
    </w:p>
    <w:bookmarkEnd w:id="474"/>
    <w:bookmarkStart w:name="z543" w:id="475"/>
    <w:p>
      <w:pPr>
        <w:spacing w:after="0"/>
        <w:ind w:left="0"/>
        <w:jc w:val="both"/>
      </w:pPr>
      <w:r>
        <w:rPr>
          <w:rFonts w:ascii="Times New Roman"/>
          <w:b w:val="false"/>
          <w:i w:val="false"/>
          <w:color w:val="000000"/>
          <w:sz w:val="28"/>
        </w:rPr>
        <w:t>
      специалист среднего уровня квалификации:</w:t>
      </w:r>
    </w:p>
    <w:bookmarkEnd w:id="475"/>
    <w:bookmarkStart w:name="z544" w:id="476"/>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476"/>
    <w:bookmarkStart w:name="z545" w:id="477"/>
    <w:p>
      <w:pPr>
        <w:spacing w:after="0"/>
        <w:ind w:left="0"/>
        <w:jc w:val="both"/>
      </w:pPr>
      <w:r>
        <w:rPr>
          <w:rFonts w:ascii="Times New Roman"/>
          <w:b w:val="false"/>
          <w:i w:val="false"/>
          <w:color w:val="000000"/>
          <w:sz w:val="28"/>
        </w:rPr>
        <w:t>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77"/>
    <w:bookmarkStart w:name="z546" w:id="478"/>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78"/>
    <w:bookmarkStart w:name="z547" w:id="479"/>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79"/>
    <w:bookmarkStart w:name="z548" w:id="480"/>
    <w:p>
      <w:pPr>
        <w:spacing w:after="0"/>
        <w:ind w:left="0"/>
        <w:jc w:val="left"/>
      </w:pPr>
      <w:r>
        <w:rPr>
          <w:rFonts w:ascii="Times New Roman"/>
          <w:b/>
          <w:i w:val="false"/>
          <w:color w:val="000000"/>
        </w:rPr>
        <w:t xml:space="preserve"> Параграф 13. Репетитор по вокалу (балету)</w:t>
      </w:r>
    </w:p>
    <w:bookmarkEnd w:id="480"/>
    <w:bookmarkStart w:name="z549" w:id="481"/>
    <w:p>
      <w:pPr>
        <w:spacing w:after="0"/>
        <w:ind w:left="0"/>
        <w:jc w:val="both"/>
      </w:pPr>
      <w:r>
        <w:rPr>
          <w:rFonts w:ascii="Times New Roman"/>
          <w:b w:val="false"/>
          <w:i w:val="false"/>
          <w:color w:val="000000"/>
          <w:sz w:val="28"/>
        </w:rPr>
        <w:t>
      89. Должностные обязанности:</w:t>
      </w:r>
    </w:p>
    <w:bookmarkEnd w:id="481"/>
    <w:bookmarkStart w:name="z550" w:id="482"/>
    <w:p>
      <w:pPr>
        <w:spacing w:after="0"/>
        <w:ind w:left="0"/>
        <w:jc w:val="both"/>
      </w:pPr>
      <w:r>
        <w:rPr>
          <w:rFonts w:ascii="Times New Roman"/>
          <w:b w:val="false"/>
          <w:i w:val="false"/>
          <w:color w:val="000000"/>
          <w:sz w:val="28"/>
        </w:rPr>
        <w:t>
      ведет индивидуальные и групповые занятия с артистами по повышению их вокальной квалификации, ежедневный тренаж с балетной труппой;</w:t>
      </w:r>
    </w:p>
    <w:bookmarkEnd w:id="482"/>
    <w:bookmarkStart w:name="z551" w:id="483"/>
    <w:p>
      <w:pPr>
        <w:spacing w:after="0"/>
        <w:ind w:left="0"/>
        <w:jc w:val="both"/>
      </w:pPr>
      <w:r>
        <w:rPr>
          <w:rFonts w:ascii="Times New Roman"/>
          <w:b w:val="false"/>
          <w:i w:val="false"/>
          <w:color w:val="000000"/>
          <w:sz w:val="28"/>
        </w:rPr>
        <w:t>
      работает над партиями в новых и ранее созданных постановках (спектаклях, концертах, представлениях), с новыми исполнителями в постановках текущего репертуара;</w:t>
      </w:r>
    </w:p>
    <w:bookmarkEnd w:id="483"/>
    <w:bookmarkStart w:name="z552" w:id="484"/>
    <w:p>
      <w:pPr>
        <w:spacing w:after="0"/>
        <w:ind w:left="0"/>
        <w:jc w:val="both"/>
      </w:pPr>
      <w:r>
        <w:rPr>
          <w:rFonts w:ascii="Times New Roman"/>
          <w:b w:val="false"/>
          <w:i w:val="false"/>
          <w:color w:val="000000"/>
          <w:sz w:val="28"/>
        </w:rPr>
        <w:t>
      участвует в повышении профессионального мастерства артистов.</w:t>
      </w:r>
    </w:p>
    <w:bookmarkEnd w:id="484"/>
    <w:bookmarkStart w:name="z553" w:id="485"/>
    <w:p>
      <w:pPr>
        <w:spacing w:after="0"/>
        <w:ind w:left="0"/>
        <w:jc w:val="both"/>
      </w:pPr>
      <w:r>
        <w:rPr>
          <w:rFonts w:ascii="Times New Roman"/>
          <w:b w:val="false"/>
          <w:i w:val="false"/>
          <w:color w:val="000000"/>
          <w:sz w:val="28"/>
        </w:rPr>
        <w:t>
      90. Должен знать:</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56" w:id="48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86"/>
    <w:bookmarkStart w:name="z557" w:id="487"/>
    <w:p>
      <w:pPr>
        <w:spacing w:after="0"/>
        <w:ind w:left="0"/>
        <w:jc w:val="both"/>
      </w:pPr>
      <w:r>
        <w:rPr>
          <w:rFonts w:ascii="Times New Roman"/>
          <w:b w:val="false"/>
          <w:i w:val="false"/>
          <w:color w:val="000000"/>
          <w:sz w:val="28"/>
        </w:rPr>
        <w:t>
      теорию и практику вокального искусства и вокальной педагогики, классическую и современную хореографию, методы педагогической тренажной и репетиторской работы, основы актерского мастерства и их применение к хореографическому искусству.</w:t>
      </w:r>
    </w:p>
    <w:bookmarkEnd w:id="487"/>
    <w:bookmarkStart w:name="z558" w:id="488"/>
    <w:p>
      <w:pPr>
        <w:spacing w:after="0"/>
        <w:ind w:left="0"/>
        <w:jc w:val="both"/>
      </w:pPr>
      <w:r>
        <w:rPr>
          <w:rFonts w:ascii="Times New Roman"/>
          <w:b w:val="false"/>
          <w:i w:val="false"/>
          <w:color w:val="000000"/>
          <w:sz w:val="28"/>
        </w:rPr>
        <w:t>
      91. Требования к квалификации:</w:t>
      </w:r>
    </w:p>
    <w:bookmarkEnd w:id="488"/>
    <w:bookmarkStart w:name="z559" w:id="489"/>
    <w:p>
      <w:pPr>
        <w:spacing w:after="0"/>
        <w:ind w:left="0"/>
        <w:jc w:val="both"/>
      </w:pPr>
      <w:r>
        <w:rPr>
          <w:rFonts w:ascii="Times New Roman"/>
          <w:b w:val="false"/>
          <w:i w:val="false"/>
          <w:color w:val="000000"/>
          <w:sz w:val="28"/>
        </w:rPr>
        <w:t>
      специалист высшего уровня квалификации:</w:t>
      </w:r>
    </w:p>
    <w:bookmarkEnd w:id="489"/>
    <w:bookmarkStart w:name="z560" w:id="49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490"/>
    <w:bookmarkStart w:name="z561" w:id="49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491"/>
    <w:bookmarkStart w:name="z562" w:id="492"/>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492"/>
    <w:bookmarkStart w:name="z563" w:id="49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493"/>
    <w:bookmarkStart w:name="z564" w:id="494"/>
    <w:p>
      <w:pPr>
        <w:spacing w:after="0"/>
        <w:ind w:left="0"/>
        <w:jc w:val="both"/>
      </w:pPr>
      <w:r>
        <w:rPr>
          <w:rFonts w:ascii="Times New Roman"/>
          <w:b w:val="false"/>
          <w:i w:val="false"/>
          <w:color w:val="000000"/>
          <w:sz w:val="28"/>
        </w:rPr>
        <w:t>
      Специалист среднего уровня квалификации:</w:t>
      </w:r>
    </w:p>
    <w:bookmarkEnd w:id="494"/>
    <w:bookmarkStart w:name="z565" w:id="495"/>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495"/>
    <w:bookmarkStart w:name="z566" w:id="496"/>
    <w:p>
      <w:pPr>
        <w:spacing w:after="0"/>
        <w:ind w:left="0"/>
        <w:jc w:val="both"/>
      </w:pPr>
      <w:r>
        <w:rPr>
          <w:rFonts w:ascii="Times New Roman"/>
          <w:b w:val="false"/>
          <w:i w:val="false"/>
          <w:color w:val="000000"/>
          <w:sz w:val="28"/>
        </w:rPr>
        <w:t>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496"/>
    <w:bookmarkStart w:name="z567" w:id="497"/>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497"/>
    <w:bookmarkStart w:name="z568" w:id="498"/>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98"/>
    <w:bookmarkStart w:name="z569" w:id="499"/>
    <w:p>
      <w:pPr>
        <w:spacing w:after="0"/>
        <w:ind w:left="0"/>
        <w:jc w:val="left"/>
      </w:pPr>
      <w:r>
        <w:rPr>
          <w:rFonts w:ascii="Times New Roman"/>
          <w:b/>
          <w:i w:val="false"/>
          <w:color w:val="000000"/>
        </w:rPr>
        <w:t xml:space="preserve"> Параграф 14. Репетитор по сценическому движению</w:t>
      </w:r>
    </w:p>
    <w:bookmarkEnd w:id="499"/>
    <w:bookmarkStart w:name="z570" w:id="500"/>
    <w:p>
      <w:pPr>
        <w:spacing w:after="0"/>
        <w:ind w:left="0"/>
        <w:jc w:val="both"/>
      </w:pPr>
      <w:r>
        <w:rPr>
          <w:rFonts w:ascii="Times New Roman"/>
          <w:b w:val="false"/>
          <w:i w:val="false"/>
          <w:color w:val="000000"/>
          <w:sz w:val="28"/>
        </w:rPr>
        <w:t>
      92. Должностные обязанности:</w:t>
      </w:r>
    </w:p>
    <w:bookmarkEnd w:id="500"/>
    <w:bookmarkStart w:name="z571" w:id="501"/>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постановок (спектаклей, концертов, представлений) в части сценического движения;</w:t>
      </w:r>
    </w:p>
    <w:bookmarkEnd w:id="501"/>
    <w:bookmarkStart w:name="z572" w:id="502"/>
    <w:p>
      <w:pPr>
        <w:spacing w:after="0"/>
        <w:ind w:left="0"/>
        <w:jc w:val="both"/>
      </w:pPr>
      <w:r>
        <w:rPr>
          <w:rFonts w:ascii="Times New Roman"/>
          <w:b w:val="false"/>
          <w:i w:val="false"/>
          <w:color w:val="000000"/>
          <w:sz w:val="28"/>
        </w:rPr>
        <w:t>
      вводит новые сценодвижения для каждого исполнителя;</w:t>
      </w:r>
    </w:p>
    <w:bookmarkEnd w:id="502"/>
    <w:bookmarkStart w:name="z573" w:id="503"/>
    <w:p>
      <w:pPr>
        <w:spacing w:after="0"/>
        <w:ind w:left="0"/>
        <w:jc w:val="both"/>
      </w:pPr>
      <w:r>
        <w:rPr>
          <w:rFonts w:ascii="Times New Roman"/>
          <w:b w:val="false"/>
          <w:i w:val="false"/>
          <w:color w:val="000000"/>
          <w:sz w:val="28"/>
        </w:rPr>
        <w:t>
      проводит репетиции и занятия с исполнителями, следит за качеством репертуара и исполнения танцевальных номеров артистами.</w:t>
      </w:r>
    </w:p>
    <w:bookmarkEnd w:id="503"/>
    <w:bookmarkStart w:name="z574" w:id="504"/>
    <w:p>
      <w:pPr>
        <w:spacing w:after="0"/>
        <w:ind w:left="0"/>
        <w:jc w:val="both"/>
      </w:pPr>
      <w:r>
        <w:rPr>
          <w:rFonts w:ascii="Times New Roman"/>
          <w:b w:val="false"/>
          <w:i w:val="false"/>
          <w:color w:val="000000"/>
          <w:sz w:val="28"/>
        </w:rPr>
        <w:t>
      93. Должен знать:</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77" w:id="5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05"/>
    <w:bookmarkStart w:name="z578" w:id="506"/>
    <w:p>
      <w:pPr>
        <w:spacing w:after="0"/>
        <w:ind w:left="0"/>
        <w:jc w:val="both"/>
      </w:pPr>
      <w:r>
        <w:rPr>
          <w:rFonts w:ascii="Times New Roman"/>
          <w:b w:val="false"/>
          <w:i w:val="false"/>
          <w:color w:val="000000"/>
          <w:sz w:val="28"/>
        </w:rPr>
        <w:t>
      94. Требования к квалификации:</w:t>
      </w:r>
    </w:p>
    <w:bookmarkEnd w:id="506"/>
    <w:bookmarkStart w:name="z579" w:id="507"/>
    <w:p>
      <w:pPr>
        <w:spacing w:after="0"/>
        <w:ind w:left="0"/>
        <w:jc w:val="both"/>
      </w:pPr>
      <w:r>
        <w:rPr>
          <w:rFonts w:ascii="Times New Roman"/>
          <w:b w:val="false"/>
          <w:i w:val="false"/>
          <w:color w:val="000000"/>
          <w:sz w:val="28"/>
        </w:rPr>
        <w:t>
      специалист высшего уровня квалификации:</w:t>
      </w:r>
    </w:p>
    <w:bookmarkEnd w:id="507"/>
    <w:bookmarkStart w:name="z580" w:id="50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в должности специалиста высшего уровня квалификации первой категории не менее 3 лет;</w:t>
      </w:r>
    </w:p>
    <w:bookmarkEnd w:id="508"/>
    <w:bookmarkStart w:name="z581" w:id="509"/>
    <w:p>
      <w:pPr>
        <w:spacing w:after="0"/>
        <w:ind w:left="0"/>
        <w:jc w:val="both"/>
      </w:pPr>
      <w:r>
        <w:rPr>
          <w:rFonts w:ascii="Times New Roman"/>
          <w:b w:val="false"/>
          <w:i w:val="false"/>
          <w:color w:val="000000"/>
          <w:sz w:val="28"/>
        </w:rPr>
        <w:t>
      2) I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509"/>
    <w:bookmarkStart w:name="z582" w:id="510"/>
    <w:p>
      <w:pPr>
        <w:spacing w:after="0"/>
        <w:ind w:left="0"/>
        <w:jc w:val="both"/>
      </w:pPr>
      <w:r>
        <w:rPr>
          <w:rFonts w:ascii="Times New Roman"/>
          <w:b w:val="false"/>
          <w:i w:val="false"/>
          <w:color w:val="000000"/>
          <w:sz w:val="28"/>
        </w:rPr>
        <w:t>
      3) II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510"/>
    <w:bookmarkStart w:name="z583" w:id="51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511"/>
    <w:bookmarkStart w:name="z584" w:id="512"/>
    <w:p>
      <w:pPr>
        <w:spacing w:after="0"/>
        <w:ind w:left="0"/>
        <w:jc w:val="both"/>
      </w:pPr>
      <w:r>
        <w:rPr>
          <w:rFonts w:ascii="Times New Roman"/>
          <w:b w:val="false"/>
          <w:i w:val="false"/>
          <w:color w:val="000000"/>
          <w:sz w:val="28"/>
        </w:rPr>
        <w:t>
      специалист среднего уровня квалификации:</w:t>
      </w:r>
    </w:p>
    <w:bookmarkEnd w:id="512"/>
    <w:bookmarkStart w:name="z585" w:id="513"/>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первой категории не менее 3 лет;</w:t>
      </w:r>
    </w:p>
    <w:bookmarkEnd w:id="513"/>
    <w:bookmarkStart w:name="z586" w:id="514"/>
    <w:p>
      <w:pPr>
        <w:spacing w:after="0"/>
        <w:ind w:left="0"/>
        <w:jc w:val="both"/>
      </w:pPr>
      <w:r>
        <w:rPr>
          <w:rFonts w:ascii="Times New Roman"/>
          <w:b w:val="false"/>
          <w:i w:val="false"/>
          <w:color w:val="000000"/>
          <w:sz w:val="28"/>
        </w:rPr>
        <w:t>
      2) I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второй категории не менее 2 лет;</w:t>
      </w:r>
    </w:p>
    <w:bookmarkEnd w:id="514"/>
    <w:bookmarkStart w:name="z587" w:id="515"/>
    <w:p>
      <w:pPr>
        <w:spacing w:after="0"/>
        <w:ind w:left="0"/>
        <w:jc w:val="both"/>
      </w:pPr>
      <w:r>
        <w:rPr>
          <w:rFonts w:ascii="Times New Roman"/>
          <w:b w:val="false"/>
          <w:i w:val="false"/>
          <w:color w:val="000000"/>
          <w:sz w:val="28"/>
        </w:rPr>
        <w:t>
      3) II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515"/>
    <w:bookmarkStart w:name="z588" w:id="516"/>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516"/>
    <w:bookmarkStart w:name="z589" w:id="517"/>
    <w:p>
      <w:pPr>
        <w:spacing w:after="0"/>
        <w:ind w:left="0"/>
        <w:jc w:val="left"/>
      </w:pPr>
      <w:r>
        <w:rPr>
          <w:rFonts w:ascii="Times New Roman"/>
          <w:b/>
          <w:i w:val="false"/>
          <w:color w:val="000000"/>
        </w:rPr>
        <w:t xml:space="preserve"> Параграф 15. Репетитор цирковых номеров</w:t>
      </w:r>
    </w:p>
    <w:bookmarkEnd w:id="517"/>
    <w:bookmarkStart w:name="z590" w:id="518"/>
    <w:p>
      <w:pPr>
        <w:spacing w:after="0"/>
        <w:ind w:left="0"/>
        <w:jc w:val="both"/>
      </w:pPr>
      <w:r>
        <w:rPr>
          <w:rFonts w:ascii="Times New Roman"/>
          <w:b w:val="false"/>
          <w:i w:val="false"/>
          <w:color w:val="000000"/>
          <w:sz w:val="28"/>
        </w:rPr>
        <w:t>
      95. Должностные обязанности:</w:t>
      </w:r>
    </w:p>
    <w:bookmarkEnd w:id="518"/>
    <w:bookmarkStart w:name="z591" w:id="519"/>
    <w:p>
      <w:pPr>
        <w:spacing w:after="0"/>
        <w:ind w:left="0"/>
        <w:jc w:val="both"/>
      </w:pPr>
      <w:r>
        <w:rPr>
          <w:rFonts w:ascii="Times New Roman"/>
          <w:b w:val="false"/>
          <w:i w:val="false"/>
          <w:color w:val="000000"/>
          <w:sz w:val="28"/>
        </w:rPr>
        <w:t>
      проводит ежедневный тренинг с акробатической, гимнастической и балетной группами цирка;</w:t>
      </w:r>
    </w:p>
    <w:bookmarkEnd w:id="519"/>
    <w:bookmarkStart w:name="z592" w:id="520"/>
    <w:p>
      <w:pPr>
        <w:spacing w:after="0"/>
        <w:ind w:left="0"/>
        <w:jc w:val="both"/>
      </w:pPr>
      <w:r>
        <w:rPr>
          <w:rFonts w:ascii="Times New Roman"/>
          <w:b w:val="false"/>
          <w:i w:val="false"/>
          <w:color w:val="000000"/>
          <w:sz w:val="28"/>
        </w:rPr>
        <w:t>
      ведет индивидуальные и групповые занятия с артистами по повышению их квалификации;</w:t>
      </w:r>
    </w:p>
    <w:bookmarkEnd w:id="520"/>
    <w:bookmarkStart w:name="z593" w:id="521"/>
    <w:p>
      <w:pPr>
        <w:spacing w:after="0"/>
        <w:ind w:left="0"/>
        <w:jc w:val="both"/>
      </w:pPr>
      <w:r>
        <w:rPr>
          <w:rFonts w:ascii="Times New Roman"/>
          <w:b w:val="false"/>
          <w:i w:val="false"/>
          <w:color w:val="000000"/>
          <w:sz w:val="28"/>
        </w:rPr>
        <w:t>
      следит за качеством исполняемых трюков в представлении;</w:t>
      </w:r>
    </w:p>
    <w:bookmarkEnd w:id="521"/>
    <w:bookmarkStart w:name="z594" w:id="522"/>
    <w:p>
      <w:pPr>
        <w:spacing w:after="0"/>
        <w:ind w:left="0"/>
        <w:jc w:val="both"/>
      </w:pPr>
      <w:r>
        <w:rPr>
          <w:rFonts w:ascii="Times New Roman"/>
          <w:b w:val="false"/>
          <w:i w:val="false"/>
          <w:color w:val="000000"/>
          <w:sz w:val="28"/>
        </w:rPr>
        <w:t>
      вводит новых исполнителей в балетные группы цирка;</w:t>
      </w:r>
    </w:p>
    <w:bookmarkEnd w:id="522"/>
    <w:bookmarkStart w:name="z595" w:id="523"/>
    <w:p>
      <w:pPr>
        <w:spacing w:after="0"/>
        <w:ind w:left="0"/>
        <w:jc w:val="both"/>
      </w:pPr>
      <w:r>
        <w:rPr>
          <w:rFonts w:ascii="Times New Roman"/>
          <w:b w:val="false"/>
          <w:i w:val="false"/>
          <w:color w:val="000000"/>
          <w:sz w:val="28"/>
        </w:rPr>
        <w:t>
      участвует в формировании балетного репертуара;</w:t>
      </w:r>
    </w:p>
    <w:bookmarkEnd w:id="523"/>
    <w:bookmarkStart w:name="z596" w:id="524"/>
    <w:p>
      <w:pPr>
        <w:spacing w:after="0"/>
        <w:ind w:left="0"/>
        <w:jc w:val="both"/>
      </w:pPr>
      <w:r>
        <w:rPr>
          <w:rFonts w:ascii="Times New Roman"/>
          <w:b w:val="false"/>
          <w:i w:val="false"/>
          <w:color w:val="000000"/>
          <w:sz w:val="28"/>
        </w:rPr>
        <w:t>
      работает и повышает профессиональное мастерство молодых исполнителей и артистов;</w:t>
      </w:r>
    </w:p>
    <w:bookmarkEnd w:id="524"/>
    <w:bookmarkStart w:name="z597" w:id="525"/>
    <w:p>
      <w:pPr>
        <w:spacing w:after="0"/>
        <w:ind w:left="0"/>
        <w:jc w:val="both"/>
      </w:pPr>
      <w:r>
        <w:rPr>
          <w:rFonts w:ascii="Times New Roman"/>
          <w:b w:val="false"/>
          <w:i w:val="false"/>
          <w:color w:val="000000"/>
          <w:sz w:val="28"/>
        </w:rPr>
        <w:t>
      обеспечивает качество исполнения текущего репертуара.</w:t>
      </w:r>
    </w:p>
    <w:bookmarkEnd w:id="525"/>
    <w:bookmarkStart w:name="z598" w:id="526"/>
    <w:p>
      <w:pPr>
        <w:spacing w:after="0"/>
        <w:ind w:left="0"/>
        <w:jc w:val="both"/>
      </w:pPr>
      <w:r>
        <w:rPr>
          <w:rFonts w:ascii="Times New Roman"/>
          <w:b w:val="false"/>
          <w:i w:val="false"/>
          <w:color w:val="000000"/>
          <w:sz w:val="28"/>
        </w:rPr>
        <w:t>
      96. Должен знать:</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01" w:id="52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27"/>
    <w:bookmarkStart w:name="z602" w:id="528"/>
    <w:p>
      <w:pPr>
        <w:spacing w:after="0"/>
        <w:ind w:left="0"/>
        <w:jc w:val="both"/>
      </w:pPr>
      <w:r>
        <w:rPr>
          <w:rFonts w:ascii="Times New Roman"/>
          <w:b w:val="false"/>
          <w:i w:val="false"/>
          <w:color w:val="000000"/>
          <w:sz w:val="28"/>
        </w:rPr>
        <w:t>
      историю развития циркового искусства и его основных жанров, цирковую терминологию, основы режиссуры и актерского мастерства, современные достижения отечественного и зарубежного цирка, основы организации циркового дела.</w:t>
      </w:r>
    </w:p>
    <w:bookmarkEnd w:id="528"/>
    <w:bookmarkStart w:name="z603" w:id="529"/>
    <w:p>
      <w:pPr>
        <w:spacing w:after="0"/>
        <w:ind w:left="0"/>
        <w:jc w:val="both"/>
      </w:pPr>
      <w:r>
        <w:rPr>
          <w:rFonts w:ascii="Times New Roman"/>
          <w:b w:val="false"/>
          <w:i w:val="false"/>
          <w:color w:val="000000"/>
          <w:sz w:val="28"/>
        </w:rPr>
        <w:t>
      97. Требования к квалификации:</w:t>
      </w:r>
    </w:p>
    <w:bookmarkEnd w:id="529"/>
    <w:bookmarkStart w:name="z604" w:id="530"/>
    <w:p>
      <w:pPr>
        <w:spacing w:after="0"/>
        <w:ind w:left="0"/>
        <w:jc w:val="both"/>
      </w:pPr>
      <w:r>
        <w:rPr>
          <w:rFonts w:ascii="Times New Roman"/>
          <w:b w:val="false"/>
          <w:i w:val="false"/>
          <w:color w:val="000000"/>
          <w:sz w:val="28"/>
        </w:rPr>
        <w:t>
      специалист высшего уровня квалификации:</w:t>
      </w:r>
    </w:p>
    <w:bookmarkEnd w:id="530"/>
    <w:bookmarkStart w:name="z605" w:id="5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31"/>
    <w:bookmarkStart w:name="z606" w:id="53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532"/>
    <w:bookmarkStart w:name="z607" w:id="53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533"/>
    <w:bookmarkStart w:name="z608" w:id="53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534"/>
    <w:bookmarkStart w:name="z609" w:id="535"/>
    <w:p>
      <w:pPr>
        <w:spacing w:after="0"/>
        <w:ind w:left="0"/>
        <w:jc w:val="both"/>
      </w:pPr>
      <w:r>
        <w:rPr>
          <w:rFonts w:ascii="Times New Roman"/>
          <w:b w:val="false"/>
          <w:i w:val="false"/>
          <w:color w:val="000000"/>
          <w:sz w:val="28"/>
        </w:rPr>
        <w:t>
      специалист среднего уровня квалификации:</w:t>
      </w:r>
    </w:p>
    <w:bookmarkEnd w:id="535"/>
    <w:bookmarkStart w:name="z610" w:id="53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536"/>
    <w:bookmarkStart w:name="z611" w:id="53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537"/>
    <w:bookmarkStart w:name="z612" w:id="53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538"/>
    <w:bookmarkStart w:name="z613" w:id="53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539"/>
    <w:bookmarkStart w:name="z614" w:id="540"/>
    <w:p>
      <w:pPr>
        <w:spacing w:after="0"/>
        <w:ind w:left="0"/>
        <w:jc w:val="left"/>
      </w:pPr>
      <w:r>
        <w:rPr>
          <w:rFonts w:ascii="Times New Roman"/>
          <w:b/>
          <w:i w:val="false"/>
          <w:color w:val="000000"/>
        </w:rPr>
        <w:t xml:space="preserve"> Параграф 16. Аккомпаниатор-концертмейстер</w:t>
      </w:r>
    </w:p>
    <w:bookmarkEnd w:id="540"/>
    <w:bookmarkStart w:name="z615" w:id="541"/>
    <w:p>
      <w:pPr>
        <w:spacing w:after="0"/>
        <w:ind w:left="0"/>
        <w:jc w:val="both"/>
      </w:pPr>
      <w:r>
        <w:rPr>
          <w:rFonts w:ascii="Times New Roman"/>
          <w:b w:val="false"/>
          <w:i w:val="false"/>
          <w:color w:val="000000"/>
          <w:sz w:val="28"/>
        </w:rPr>
        <w:t>
      98. Должностные обязанности:</w:t>
      </w:r>
    </w:p>
    <w:bookmarkEnd w:id="541"/>
    <w:bookmarkStart w:name="z616" w:id="542"/>
    <w:p>
      <w:pPr>
        <w:spacing w:after="0"/>
        <w:ind w:left="0"/>
        <w:jc w:val="both"/>
      </w:pPr>
      <w:r>
        <w:rPr>
          <w:rFonts w:ascii="Times New Roman"/>
          <w:b w:val="false"/>
          <w:i w:val="false"/>
          <w:color w:val="000000"/>
          <w:sz w:val="28"/>
        </w:rPr>
        <w:t>
      проводит индивидуальные и групповые занятия с артистами-солистами (вокалистами, инструменталистами), артистами балета, хора, артистами жанров, как по новым программам, так и по текущему репертуару;</w:t>
      </w:r>
    </w:p>
    <w:bookmarkEnd w:id="542"/>
    <w:bookmarkStart w:name="z617" w:id="543"/>
    <w:p>
      <w:pPr>
        <w:spacing w:after="0"/>
        <w:ind w:left="0"/>
        <w:jc w:val="both"/>
      </w:pPr>
      <w:r>
        <w:rPr>
          <w:rFonts w:ascii="Times New Roman"/>
          <w:b w:val="false"/>
          <w:i w:val="false"/>
          <w:color w:val="000000"/>
          <w:sz w:val="28"/>
        </w:rPr>
        <w:t>
      осуществляет во время репетиций музыкальное сопровождение на фортепиано при работе над новыми программами (номерами);</w:t>
      </w:r>
    </w:p>
    <w:bookmarkEnd w:id="543"/>
    <w:bookmarkStart w:name="z618" w:id="544"/>
    <w:p>
      <w:pPr>
        <w:spacing w:after="0"/>
        <w:ind w:left="0"/>
        <w:jc w:val="both"/>
      </w:pPr>
      <w:r>
        <w:rPr>
          <w:rFonts w:ascii="Times New Roman"/>
          <w:b w:val="false"/>
          <w:i w:val="false"/>
          <w:color w:val="000000"/>
          <w:sz w:val="28"/>
        </w:rPr>
        <w:t>
      выступает аккомпаниатором в номерах артистов всех жанров и исполнителем отдельных фортепианных произведений при проведении концертов и мероприятий;</w:t>
      </w:r>
    </w:p>
    <w:bookmarkEnd w:id="544"/>
    <w:bookmarkStart w:name="z619" w:id="545"/>
    <w:p>
      <w:pPr>
        <w:spacing w:after="0"/>
        <w:ind w:left="0"/>
        <w:jc w:val="both"/>
      </w:pPr>
      <w:r>
        <w:rPr>
          <w:rFonts w:ascii="Times New Roman"/>
          <w:b w:val="false"/>
          <w:i w:val="false"/>
          <w:color w:val="000000"/>
          <w:sz w:val="28"/>
        </w:rPr>
        <w:t>
      исполняет новые музыкальные произведения с листа и транспонирует сложный нотный материал.</w:t>
      </w:r>
    </w:p>
    <w:bookmarkEnd w:id="545"/>
    <w:bookmarkStart w:name="z620" w:id="546"/>
    <w:p>
      <w:pPr>
        <w:spacing w:after="0"/>
        <w:ind w:left="0"/>
        <w:jc w:val="both"/>
      </w:pPr>
      <w:r>
        <w:rPr>
          <w:rFonts w:ascii="Times New Roman"/>
          <w:b w:val="false"/>
          <w:i w:val="false"/>
          <w:color w:val="000000"/>
          <w:sz w:val="28"/>
        </w:rPr>
        <w:t>
      99. Должен знать:</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23" w:id="54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47"/>
    <w:bookmarkStart w:name="z624" w:id="548"/>
    <w:p>
      <w:pPr>
        <w:spacing w:after="0"/>
        <w:ind w:left="0"/>
        <w:jc w:val="both"/>
      </w:pPr>
      <w:r>
        <w:rPr>
          <w:rFonts w:ascii="Times New Roman"/>
          <w:b w:val="false"/>
          <w:i w:val="false"/>
          <w:color w:val="000000"/>
          <w:sz w:val="28"/>
        </w:rPr>
        <w:t>
      принципы концертмейстерской работы, основные направления развития современной музыки, специфику музыкальной работы театра, методы вокальной педагогики, ансамблевого и хорового пения.</w:t>
      </w:r>
    </w:p>
    <w:bookmarkEnd w:id="548"/>
    <w:bookmarkStart w:name="z625" w:id="549"/>
    <w:p>
      <w:pPr>
        <w:spacing w:after="0"/>
        <w:ind w:left="0"/>
        <w:jc w:val="both"/>
      </w:pPr>
      <w:r>
        <w:rPr>
          <w:rFonts w:ascii="Times New Roman"/>
          <w:b w:val="false"/>
          <w:i w:val="false"/>
          <w:color w:val="000000"/>
          <w:sz w:val="28"/>
        </w:rPr>
        <w:t>
      100. Требования к квалификации:</w:t>
      </w:r>
    </w:p>
    <w:bookmarkEnd w:id="549"/>
    <w:bookmarkStart w:name="z626" w:id="550"/>
    <w:p>
      <w:pPr>
        <w:spacing w:after="0"/>
        <w:ind w:left="0"/>
        <w:jc w:val="both"/>
      </w:pPr>
      <w:r>
        <w:rPr>
          <w:rFonts w:ascii="Times New Roman"/>
          <w:b w:val="false"/>
          <w:i w:val="false"/>
          <w:color w:val="000000"/>
          <w:sz w:val="28"/>
        </w:rPr>
        <w:t>
      специалист высшего уровня квалификации:</w:t>
      </w:r>
    </w:p>
    <w:bookmarkEnd w:id="550"/>
    <w:bookmarkStart w:name="z627" w:id="551"/>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51"/>
    <w:bookmarkStart w:name="z628" w:id="552"/>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552"/>
    <w:bookmarkStart w:name="z629" w:id="553"/>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553"/>
    <w:bookmarkStart w:name="z630" w:id="554"/>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554"/>
    <w:bookmarkStart w:name="z631" w:id="555"/>
    <w:p>
      <w:pPr>
        <w:spacing w:after="0"/>
        <w:ind w:left="0"/>
        <w:jc w:val="both"/>
      </w:pPr>
      <w:r>
        <w:rPr>
          <w:rFonts w:ascii="Times New Roman"/>
          <w:b w:val="false"/>
          <w:i w:val="false"/>
          <w:color w:val="000000"/>
          <w:sz w:val="28"/>
        </w:rPr>
        <w:t>
      Специалист среднего уровня квалификации:</w:t>
      </w:r>
    </w:p>
    <w:bookmarkEnd w:id="555"/>
    <w:bookmarkStart w:name="z632" w:id="556"/>
    <w:p>
      <w:pPr>
        <w:spacing w:after="0"/>
        <w:ind w:left="0"/>
        <w:jc w:val="both"/>
      </w:pPr>
      <w:r>
        <w:rPr>
          <w:rFonts w:ascii="Times New Roman"/>
          <w:b w:val="false"/>
          <w:i w:val="false"/>
          <w:color w:val="000000"/>
          <w:sz w:val="28"/>
        </w:rPr>
        <w:t>
      1) высшей категории: среднее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556"/>
    <w:bookmarkStart w:name="z633" w:id="55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557"/>
    <w:bookmarkStart w:name="z634" w:id="55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558"/>
    <w:bookmarkStart w:name="z635" w:id="55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559"/>
    <w:bookmarkStart w:name="z636" w:id="560"/>
    <w:p>
      <w:pPr>
        <w:spacing w:after="0"/>
        <w:ind w:left="0"/>
        <w:jc w:val="left"/>
      </w:pPr>
      <w:r>
        <w:rPr>
          <w:rFonts w:ascii="Times New Roman"/>
          <w:b/>
          <w:i w:val="false"/>
          <w:color w:val="000000"/>
        </w:rPr>
        <w:t xml:space="preserve"> Параграф 17. Музыковед-лектор</w:t>
      </w:r>
    </w:p>
    <w:bookmarkEnd w:id="560"/>
    <w:bookmarkStart w:name="z637" w:id="561"/>
    <w:p>
      <w:pPr>
        <w:spacing w:after="0"/>
        <w:ind w:left="0"/>
        <w:jc w:val="both"/>
      </w:pPr>
      <w:r>
        <w:rPr>
          <w:rFonts w:ascii="Times New Roman"/>
          <w:b w:val="false"/>
          <w:i w:val="false"/>
          <w:color w:val="000000"/>
          <w:sz w:val="28"/>
        </w:rPr>
        <w:t>
      101. Должностные обязанности:</w:t>
      </w:r>
    </w:p>
    <w:bookmarkEnd w:id="561"/>
    <w:bookmarkStart w:name="z638" w:id="562"/>
    <w:p>
      <w:pPr>
        <w:spacing w:after="0"/>
        <w:ind w:left="0"/>
        <w:jc w:val="both"/>
      </w:pPr>
      <w:r>
        <w:rPr>
          <w:rFonts w:ascii="Times New Roman"/>
          <w:b w:val="false"/>
          <w:i w:val="false"/>
          <w:color w:val="000000"/>
          <w:sz w:val="28"/>
        </w:rPr>
        <w:t>
      организует работу по пропаганде среди населения достижений музыкального видов искусства, творчества лучших представителей разных музыкальных школ и направлений;</w:t>
      </w:r>
    </w:p>
    <w:bookmarkEnd w:id="562"/>
    <w:bookmarkStart w:name="z639" w:id="563"/>
    <w:p>
      <w:pPr>
        <w:spacing w:after="0"/>
        <w:ind w:left="0"/>
        <w:jc w:val="both"/>
      </w:pPr>
      <w:r>
        <w:rPr>
          <w:rFonts w:ascii="Times New Roman"/>
          <w:b w:val="false"/>
          <w:i w:val="false"/>
          <w:color w:val="000000"/>
          <w:sz w:val="28"/>
        </w:rPr>
        <w:t>
      разрабатывает темы лекций-концертов, проводя необходимую исследовательскую работу;</w:t>
      </w:r>
    </w:p>
    <w:bookmarkEnd w:id="563"/>
    <w:bookmarkStart w:name="z640" w:id="564"/>
    <w:p>
      <w:pPr>
        <w:spacing w:after="0"/>
        <w:ind w:left="0"/>
        <w:jc w:val="both"/>
      </w:pPr>
      <w:r>
        <w:rPr>
          <w:rFonts w:ascii="Times New Roman"/>
          <w:b w:val="false"/>
          <w:i w:val="false"/>
          <w:color w:val="000000"/>
          <w:sz w:val="28"/>
        </w:rPr>
        <w:t>
      создает оригинальные тексты лекций и программы лекций-концертов;</w:t>
      </w:r>
    </w:p>
    <w:bookmarkEnd w:id="564"/>
    <w:bookmarkStart w:name="z641" w:id="565"/>
    <w:p>
      <w:pPr>
        <w:spacing w:after="0"/>
        <w:ind w:left="0"/>
        <w:jc w:val="both"/>
      </w:pPr>
      <w:r>
        <w:rPr>
          <w:rFonts w:ascii="Times New Roman"/>
          <w:b w:val="false"/>
          <w:i w:val="false"/>
          <w:color w:val="000000"/>
          <w:sz w:val="28"/>
        </w:rPr>
        <w:t>
      участвует в работе творческо-производственной группы по подготовке и выпуску лекции-концерта;</w:t>
      </w:r>
    </w:p>
    <w:bookmarkEnd w:id="565"/>
    <w:bookmarkStart w:name="z642" w:id="566"/>
    <w:p>
      <w:pPr>
        <w:spacing w:after="0"/>
        <w:ind w:left="0"/>
        <w:jc w:val="both"/>
      </w:pPr>
      <w:r>
        <w:rPr>
          <w:rFonts w:ascii="Times New Roman"/>
          <w:b w:val="false"/>
          <w:i w:val="false"/>
          <w:color w:val="000000"/>
          <w:sz w:val="28"/>
        </w:rPr>
        <w:t>
      осуществляет подбор необходимого литературного материала к тематике программы концертов;</w:t>
      </w:r>
    </w:p>
    <w:bookmarkEnd w:id="566"/>
    <w:bookmarkStart w:name="z643" w:id="567"/>
    <w:p>
      <w:pPr>
        <w:spacing w:after="0"/>
        <w:ind w:left="0"/>
        <w:jc w:val="both"/>
      </w:pPr>
      <w:r>
        <w:rPr>
          <w:rFonts w:ascii="Times New Roman"/>
          <w:b w:val="false"/>
          <w:i w:val="false"/>
          <w:color w:val="000000"/>
          <w:sz w:val="28"/>
        </w:rPr>
        <w:t>
      выступает в лекциях-концертах: исполнителем лекций, комментатором исполняемых произведений, ведущим концертной программы;</w:t>
      </w:r>
    </w:p>
    <w:bookmarkEnd w:id="567"/>
    <w:bookmarkStart w:name="z644" w:id="568"/>
    <w:p>
      <w:pPr>
        <w:spacing w:after="0"/>
        <w:ind w:left="0"/>
        <w:jc w:val="both"/>
      </w:pPr>
      <w:r>
        <w:rPr>
          <w:rFonts w:ascii="Times New Roman"/>
          <w:b w:val="false"/>
          <w:i w:val="false"/>
          <w:color w:val="000000"/>
          <w:sz w:val="28"/>
        </w:rPr>
        <w:t>
      организует зрительские конференции, лекции-концерты, участвует в изучении спроса зрительской аудитории;</w:t>
      </w:r>
    </w:p>
    <w:bookmarkEnd w:id="568"/>
    <w:bookmarkStart w:name="z645" w:id="569"/>
    <w:p>
      <w:pPr>
        <w:spacing w:after="0"/>
        <w:ind w:left="0"/>
        <w:jc w:val="both"/>
      </w:pPr>
      <w:r>
        <w:rPr>
          <w:rFonts w:ascii="Times New Roman"/>
          <w:b w:val="false"/>
          <w:i w:val="false"/>
          <w:color w:val="000000"/>
          <w:sz w:val="28"/>
        </w:rPr>
        <w:t>
      готовит материалы для средств массовой информации о творческой деятельности коллективов, отдельных исполнителей;</w:t>
      </w:r>
    </w:p>
    <w:bookmarkEnd w:id="569"/>
    <w:bookmarkStart w:name="z646" w:id="570"/>
    <w:p>
      <w:pPr>
        <w:spacing w:after="0"/>
        <w:ind w:left="0"/>
        <w:jc w:val="both"/>
      </w:pPr>
      <w:r>
        <w:rPr>
          <w:rFonts w:ascii="Times New Roman"/>
          <w:b w:val="false"/>
          <w:i w:val="false"/>
          <w:color w:val="000000"/>
          <w:sz w:val="28"/>
        </w:rPr>
        <w:t>
      участвует в обсуждении на художественном совете новых произведений, репертуарных планов.</w:t>
      </w:r>
    </w:p>
    <w:bookmarkEnd w:id="570"/>
    <w:bookmarkStart w:name="z647" w:id="571"/>
    <w:p>
      <w:pPr>
        <w:spacing w:after="0"/>
        <w:ind w:left="0"/>
        <w:jc w:val="both"/>
      </w:pPr>
      <w:r>
        <w:rPr>
          <w:rFonts w:ascii="Times New Roman"/>
          <w:b w:val="false"/>
          <w:i w:val="false"/>
          <w:color w:val="000000"/>
          <w:sz w:val="28"/>
        </w:rPr>
        <w:t>
      102. Должен знать:</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50" w:id="5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72"/>
    <w:bookmarkStart w:name="z651" w:id="573"/>
    <w:p>
      <w:pPr>
        <w:spacing w:after="0"/>
        <w:ind w:left="0"/>
        <w:jc w:val="both"/>
      </w:pPr>
      <w:r>
        <w:rPr>
          <w:rFonts w:ascii="Times New Roman"/>
          <w:b w:val="false"/>
          <w:i w:val="false"/>
          <w:color w:val="000000"/>
          <w:sz w:val="28"/>
        </w:rPr>
        <w:t>
      103. Требования к квалификации:</w:t>
      </w:r>
    </w:p>
    <w:bookmarkEnd w:id="573"/>
    <w:bookmarkStart w:name="z652" w:id="574"/>
    <w:p>
      <w:pPr>
        <w:spacing w:after="0"/>
        <w:ind w:left="0"/>
        <w:jc w:val="both"/>
      </w:pPr>
      <w:r>
        <w:rPr>
          <w:rFonts w:ascii="Times New Roman"/>
          <w:b w:val="false"/>
          <w:i w:val="false"/>
          <w:color w:val="000000"/>
          <w:sz w:val="28"/>
        </w:rPr>
        <w:t>
      специалист высшего уровня квалификации:</w:t>
      </w:r>
    </w:p>
    <w:bookmarkEnd w:id="574"/>
    <w:bookmarkStart w:name="z653" w:id="575"/>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75"/>
    <w:bookmarkStart w:name="z654" w:id="576"/>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576"/>
    <w:bookmarkStart w:name="z655" w:id="577"/>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577"/>
    <w:bookmarkStart w:name="z656" w:id="578"/>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578"/>
    <w:bookmarkStart w:name="z657" w:id="579"/>
    <w:p>
      <w:pPr>
        <w:spacing w:after="0"/>
        <w:ind w:left="0"/>
        <w:jc w:val="both"/>
      </w:pPr>
      <w:r>
        <w:rPr>
          <w:rFonts w:ascii="Times New Roman"/>
          <w:b w:val="false"/>
          <w:i w:val="false"/>
          <w:color w:val="000000"/>
          <w:sz w:val="28"/>
        </w:rPr>
        <w:t>
      специалист среднего уровня квалификации:</w:t>
      </w:r>
    </w:p>
    <w:bookmarkEnd w:id="579"/>
    <w:bookmarkStart w:name="z658" w:id="58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І категории не менее 3 лет;</w:t>
      </w:r>
    </w:p>
    <w:bookmarkEnd w:id="580"/>
    <w:bookmarkStart w:name="z659" w:id="581"/>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ІІ категории не менее 2 лет;</w:t>
      </w:r>
    </w:p>
    <w:bookmarkEnd w:id="581"/>
    <w:bookmarkStart w:name="z660" w:id="582"/>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без категории не менее 2 лет;</w:t>
      </w:r>
    </w:p>
    <w:bookmarkEnd w:id="582"/>
    <w:bookmarkStart w:name="z661" w:id="58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культуры", без предъявления требований к стажу работы.</w:t>
      </w:r>
    </w:p>
    <w:bookmarkEnd w:id="583"/>
    <w:bookmarkStart w:name="z662" w:id="584"/>
    <w:p>
      <w:pPr>
        <w:spacing w:after="0"/>
        <w:ind w:left="0"/>
        <w:jc w:val="left"/>
      </w:pPr>
      <w:r>
        <w:rPr>
          <w:rFonts w:ascii="Times New Roman"/>
          <w:b/>
          <w:i w:val="false"/>
          <w:color w:val="000000"/>
        </w:rPr>
        <w:t xml:space="preserve"> Параграф 18. Помощник режиссера</w:t>
      </w:r>
    </w:p>
    <w:bookmarkEnd w:id="584"/>
    <w:bookmarkStart w:name="z663" w:id="585"/>
    <w:p>
      <w:pPr>
        <w:spacing w:after="0"/>
        <w:ind w:left="0"/>
        <w:jc w:val="both"/>
      </w:pPr>
      <w:r>
        <w:rPr>
          <w:rFonts w:ascii="Times New Roman"/>
          <w:b w:val="false"/>
          <w:i w:val="false"/>
          <w:color w:val="000000"/>
          <w:sz w:val="28"/>
        </w:rPr>
        <w:t>
      104. Должностные обязанности:</w:t>
      </w:r>
    </w:p>
    <w:bookmarkEnd w:id="585"/>
    <w:bookmarkStart w:name="z664" w:id="586"/>
    <w:p>
      <w:pPr>
        <w:spacing w:after="0"/>
        <w:ind w:left="0"/>
        <w:jc w:val="both"/>
      </w:pPr>
      <w:r>
        <w:rPr>
          <w:rFonts w:ascii="Times New Roman"/>
          <w:b w:val="false"/>
          <w:i w:val="false"/>
          <w:color w:val="000000"/>
          <w:sz w:val="28"/>
        </w:rPr>
        <w:t>
      участвует в планировании и организации подготовки новых и возобновлении ранее созданных постановок;</w:t>
      </w:r>
    </w:p>
    <w:bookmarkEnd w:id="586"/>
    <w:bookmarkStart w:name="z665" w:id="587"/>
    <w:p>
      <w:pPr>
        <w:spacing w:after="0"/>
        <w:ind w:left="0"/>
        <w:jc w:val="both"/>
      </w:pPr>
      <w:r>
        <w:rPr>
          <w:rFonts w:ascii="Times New Roman"/>
          <w:b w:val="false"/>
          <w:i w:val="false"/>
          <w:color w:val="000000"/>
          <w:sz w:val="28"/>
        </w:rPr>
        <w:t>
      организует творческий процесс постановок (спектаклей, концертов, представлений);</w:t>
      </w:r>
    </w:p>
    <w:bookmarkEnd w:id="587"/>
    <w:bookmarkStart w:name="z666" w:id="588"/>
    <w:p>
      <w:pPr>
        <w:spacing w:after="0"/>
        <w:ind w:left="0"/>
        <w:jc w:val="both"/>
      </w:pPr>
      <w:r>
        <w:rPr>
          <w:rFonts w:ascii="Times New Roman"/>
          <w:b w:val="false"/>
          <w:i w:val="false"/>
          <w:color w:val="000000"/>
          <w:sz w:val="28"/>
        </w:rPr>
        <w:t>
      обеспечивает выход артистов на сцену во время постановок;</w:t>
      </w:r>
    </w:p>
    <w:bookmarkEnd w:id="588"/>
    <w:bookmarkStart w:name="z667" w:id="589"/>
    <w:p>
      <w:pPr>
        <w:spacing w:after="0"/>
        <w:ind w:left="0"/>
        <w:jc w:val="both"/>
      </w:pPr>
      <w:r>
        <w:rPr>
          <w:rFonts w:ascii="Times New Roman"/>
          <w:b w:val="false"/>
          <w:i w:val="false"/>
          <w:color w:val="000000"/>
          <w:sz w:val="28"/>
        </w:rPr>
        <w:t>
      выполняет поручения режиссера-постановщика в подготовительном периоде осуществления новой и возобновляемой постановок;</w:t>
      </w:r>
    </w:p>
    <w:bookmarkEnd w:id="589"/>
    <w:bookmarkStart w:name="z668" w:id="590"/>
    <w:p>
      <w:pPr>
        <w:spacing w:after="0"/>
        <w:ind w:left="0"/>
        <w:jc w:val="both"/>
      </w:pPr>
      <w:r>
        <w:rPr>
          <w:rFonts w:ascii="Times New Roman"/>
          <w:b w:val="false"/>
          <w:i w:val="false"/>
          <w:color w:val="000000"/>
          <w:sz w:val="28"/>
        </w:rPr>
        <w:t>
      обеспечивает репетиции необходимыми литературными материалами (тексты пьесы, ролей);</w:t>
      </w:r>
    </w:p>
    <w:bookmarkEnd w:id="590"/>
    <w:bookmarkStart w:name="z669" w:id="591"/>
    <w:p>
      <w:pPr>
        <w:spacing w:after="0"/>
        <w:ind w:left="0"/>
        <w:jc w:val="both"/>
      </w:pPr>
      <w:r>
        <w:rPr>
          <w:rFonts w:ascii="Times New Roman"/>
          <w:b w:val="false"/>
          <w:i w:val="false"/>
          <w:color w:val="000000"/>
          <w:sz w:val="28"/>
        </w:rPr>
        <w:t>
      обеспечивает репетицию и постановку световыми, звуковыми эффектами;</w:t>
      </w:r>
    </w:p>
    <w:bookmarkEnd w:id="591"/>
    <w:bookmarkStart w:name="z670" w:id="592"/>
    <w:p>
      <w:pPr>
        <w:spacing w:after="0"/>
        <w:ind w:left="0"/>
        <w:jc w:val="both"/>
      </w:pPr>
      <w:r>
        <w:rPr>
          <w:rFonts w:ascii="Times New Roman"/>
          <w:b w:val="false"/>
          <w:i w:val="false"/>
          <w:color w:val="000000"/>
          <w:sz w:val="28"/>
        </w:rPr>
        <w:t>
      осуществляет учет рабочего времени работников постановочного состава, выполнение норм артистическим персоналом;</w:t>
      </w:r>
    </w:p>
    <w:bookmarkEnd w:id="592"/>
    <w:bookmarkStart w:name="z671" w:id="593"/>
    <w:p>
      <w:pPr>
        <w:spacing w:after="0"/>
        <w:ind w:left="0"/>
        <w:jc w:val="both"/>
      </w:pPr>
      <w:r>
        <w:rPr>
          <w:rFonts w:ascii="Times New Roman"/>
          <w:b w:val="false"/>
          <w:i w:val="false"/>
          <w:color w:val="000000"/>
          <w:sz w:val="28"/>
        </w:rPr>
        <w:t>
      выполняет поручения главного режиссера, связанные с планированием, организацией и учетом творческой деятельности.</w:t>
      </w:r>
    </w:p>
    <w:bookmarkEnd w:id="593"/>
    <w:bookmarkStart w:name="z672" w:id="594"/>
    <w:p>
      <w:pPr>
        <w:spacing w:after="0"/>
        <w:ind w:left="0"/>
        <w:jc w:val="both"/>
      </w:pPr>
      <w:r>
        <w:rPr>
          <w:rFonts w:ascii="Times New Roman"/>
          <w:b w:val="false"/>
          <w:i w:val="false"/>
          <w:color w:val="000000"/>
          <w:sz w:val="28"/>
        </w:rPr>
        <w:t>
      105. Должен знать:</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75" w:id="59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95"/>
    <w:bookmarkStart w:name="z676" w:id="596"/>
    <w:p>
      <w:pPr>
        <w:spacing w:after="0"/>
        <w:ind w:left="0"/>
        <w:jc w:val="both"/>
      </w:pPr>
      <w:r>
        <w:rPr>
          <w:rFonts w:ascii="Times New Roman"/>
          <w:b w:val="false"/>
          <w:i w:val="false"/>
          <w:color w:val="000000"/>
          <w:sz w:val="28"/>
        </w:rPr>
        <w:t>
      теорию и практику режиссуры и актерского мастерства, основы сценического и музыкального оформления спектаклей (концертных программ).</w:t>
      </w:r>
    </w:p>
    <w:bookmarkEnd w:id="596"/>
    <w:bookmarkStart w:name="z677" w:id="597"/>
    <w:p>
      <w:pPr>
        <w:spacing w:after="0"/>
        <w:ind w:left="0"/>
        <w:jc w:val="both"/>
      </w:pPr>
      <w:r>
        <w:rPr>
          <w:rFonts w:ascii="Times New Roman"/>
          <w:b w:val="false"/>
          <w:i w:val="false"/>
          <w:color w:val="000000"/>
          <w:sz w:val="28"/>
        </w:rPr>
        <w:t>
      106. Требования к квалификации:</w:t>
      </w:r>
    </w:p>
    <w:bookmarkEnd w:id="597"/>
    <w:bookmarkStart w:name="z678" w:id="598"/>
    <w:p>
      <w:pPr>
        <w:spacing w:after="0"/>
        <w:ind w:left="0"/>
        <w:jc w:val="both"/>
      </w:pPr>
      <w:r>
        <w:rPr>
          <w:rFonts w:ascii="Times New Roman"/>
          <w:b w:val="false"/>
          <w:i w:val="false"/>
          <w:color w:val="000000"/>
          <w:sz w:val="28"/>
        </w:rPr>
        <w:t>
      специалист высшего уровня квалификации:</w:t>
      </w:r>
    </w:p>
    <w:bookmarkEnd w:id="598"/>
    <w:bookmarkStart w:name="z679" w:id="59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2 лет;</w:t>
      </w:r>
    </w:p>
    <w:bookmarkEnd w:id="599"/>
    <w:bookmarkStart w:name="z680" w:id="600"/>
    <w:p>
      <w:pPr>
        <w:spacing w:after="0"/>
        <w:ind w:left="0"/>
        <w:jc w:val="both"/>
      </w:pPr>
      <w:r>
        <w:rPr>
          <w:rFonts w:ascii="Times New Roman"/>
          <w:b w:val="false"/>
          <w:i w:val="false"/>
          <w:color w:val="000000"/>
          <w:sz w:val="28"/>
        </w:rPr>
        <w:t>
      2) І категории: ввысшее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00"/>
    <w:bookmarkStart w:name="z681" w:id="60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01"/>
    <w:bookmarkStart w:name="z682" w:id="60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602"/>
    <w:bookmarkStart w:name="z683" w:id="603"/>
    <w:p>
      <w:pPr>
        <w:spacing w:after="0"/>
        <w:ind w:left="0"/>
        <w:jc w:val="both"/>
      </w:pPr>
      <w:r>
        <w:rPr>
          <w:rFonts w:ascii="Times New Roman"/>
          <w:b w:val="false"/>
          <w:i w:val="false"/>
          <w:color w:val="000000"/>
          <w:sz w:val="28"/>
        </w:rPr>
        <w:t>
      специалист среднего уровня квалификации:</w:t>
      </w:r>
    </w:p>
    <w:bookmarkEnd w:id="603"/>
    <w:bookmarkStart w:name="z684" w:id="60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604"/>
    <w:bookmarkStart w:name="z685" w:id="60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605"/>
    <w:bookmarkStart w:name="z686" w:id="60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606"/>
    <w:bookmarkStart w:name="z687" w:id="60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07"/>
    <w:bookmarkStart w:name="z688" w:id="608"/>
    <w:p>
      <w:pPr>
        <w:spacing w:after="0"/>
        <w:ind w:left="0"/>
        <w:jc w:val="left"/>
      </w:pPr>
      <w:r>
        <w:rPr>
          <w:rFonts w:ascii="Times New Roman"/>
          <w:b/>
          <w:i w:val="false"/>
          <w:color w:val="000000"/>
        </w:rPr>
        <w:t xml:space="preserve"> Параграф 19. Ассистент режиссера (дирижера, балетмейстера, хормейстера)</w:t>
      </w:r>
    </w:p>
    <w:bookmarkEnd w:id="608"/>
    <w:bookmarkStart w:name="z689" w:id="609"/>
    <w:p>
      <w:pPr>
        <w:spacing w:after="0"/>
        <w:ind w:left="0"/>
        <w:jc w:val="both"/>
      </w:pPr>
      <w:r>
        <w:rPr>
          <w:rFonts w:ascii="Times New Roman"/>
          <w:b w:val="false"/>
          <w:i w:val="false"/>
          <w:color w:val="000000"/>
          <w:sz w:val="28"/>
        </w:rPr>
        <w:t>
      107. Должностные обязанности:</w:t>
      </w:r>
    </w:p>
    <w:bookmarkEnd w:id="609"/>
    <w:bookmarkStart w:name="z690" w:id="610"/>
    <w:p>
      <w:pPr>
        <w:spacing w:after="0"/>
        <w:ind w:left="0"/>
        <w:jc w:val="both"/>
      </w:pPr>
      <w:r>
        <w:rPr>
          <w:rFonts w:ascii="Times New Roman"/>
          <w:b w:val="false"/>
          <w:i w:val="false"/>
          <w:color w:val="000000"/>
          <w:sz w:val="28"/>
        </w:rPr>
        <w:t>
      принимает участие в разработке графика работы по выпуску отдельных постановок (спектаклей, концертов, программ);</w:t>
      </w:r>
    </w:p>
    <w:bookmarkEnd w:id="610"/>
    <w:bookmarkStart w:name="z691" w:id="611"/>
    <w:p>
      <w:pPr>
        <w:spacing w:after="0"/>
        <w:ind w:left="0"/>
        <w:jc w:val="both"/>
      </w:pPr>
      <w:r>
        <w:rPr>
          <w:rFonts w:ascii="Times New Roman"/>
          <w:b w:val="false"/>
          <w:i w:val="false"/>
          <w:color w:val="000000"/>
          <w:sz w:val="28"/>
        </w:rPr>
        <w:t>
      выполняет поручения режиссера-постановщика, балетмейстера-постановщика, дирижера - музыкального руководителя постановки в подготовительном периоде осуществления новой и возобновляемой постановок;</w:t>
      </w:r>
    </w:p>
    <w:bookmarkEnd w:id="611"/>
    <w:bookmarkStart w:name="z692" w:id="612"/>
    <w:p>
      <w:pPr>
        <w:spacing w:after="0"/>
        <w:ind w:left="0"/>
        <w:jc w:val="both"/>
      </w:pPr>
      <w:r>
        <w:rPr>
          <w:rFonts w:ascii="Times New Roman"/>
          <w:b w:val="false"/>
          <w:i w:val="false"/>
          <w:color w:val="000000"/>
          <w:sz w:val="28"/>
        </w:rPr>
        <w:t>
      участвует в составлении репетиционных планов и расписания репетиций, планов-графиков, подготовки новой и возобновляемой постановок;</w:t>
      </w:r>
    </w:p>
    <w:bookmarkEnd w:id="612"/>
    <w:bookmarkStart w:name="z693" w:id="613"/>
    <w:p>
      <w:pPr>
        <w:spacing w:after="0"/>
        <w:ind w:left="0"/>
        <w:jc w:val="both"/>
      </w:pPr>
      <w:r>
        <w:rPr>
          <w:rFonts w:ascii="Times New Roman"/>
          <w:b w:val="false"/>
          <w:i w:val="false"/>
          <w:color w:val="000000"/>
          <w:sz w:val="28"/>
        </w:rPr>
        <w:t>
      намечает сроки проведения застольных сценических репетиций, изготовления предметов материального оформления и декораций, записи или разучивания музыкального сопровождения и представляет их на рассмотрение режиссера-постановщика, балетмейстера-постановщика, дирижера – музыкального руководителя постановки, хормейстера;</w:t>
      </w:r>
    </w:p>
    <w:bookmarkEnd w:id="613"/>
    <w:bookmarkStart w:name="z694" w:id="614"/>
    <w:p>
      <w:pPr>
        <w:spacing w:after="0"/>
        <w:ind w:left="0"/>
        <w:jc w:val="both"/>
      </w:pPr>
      <w:r>
        <w:rPr>
          <w:rFonts w:ascii="Times New Roman"/>
          <w:b w:val="false"/>
          <w:i w:val="false"/>
          <w:color w:val="000000"/>
          <w:sz w:val="28"/>
        </w:rPr>
        <w:t>
      обеспечивает выполнение утвержденного графика;</w:t>
      </w:r>
    </w:p>
    <w:bookmarkEnd w:id="614"/>
    <w:bookmarkStart w:name="z695" w:id="615"/>
    <w:p>
      <w:pPr>
        <w:spacing w:after="0"/>
        <w:ind w:left="0"/>
        <w:jc w:val="both"/>
      </w:pPr>
      <w:r>
        <w:rPr>
          <w:rFonts w:ascii="Times New Roman"/>
          <w:b w:val="false"/>
          <w:i w:val="false"/>
          <w:color w:val="000000"/>
          <w:sz w:val="28"/>
        </w:rPr>
        <w:t>
      проводит по заданию режиссера-постановщика, балетмейстера-постановщика, дирижера – музыкального руководителя постановки репетиции с артистами, участвующими в новых и возобновляемых спектаклях, с артистами, вводимыми в постановки текущего репертуара в качестве дублеров или замену ранее подготовленных исполнителей ролей;</w:t>
      </w:r>
    </w:p>
    <w:bookmarkEnd w:id="615"/>
    <w:bookmarkStart w:name="z696" w:id="616"/>
    <w:p>
      <w:pPr>
        <w:spacing w:after="0"/>
        <w:ind w:left="0"/>
        <w:jc w:val="both"/>
      </w:pPr>
      <w:r>
        <w:rPr>
          <w:rFonts w:ascii="Times New Roman"/>
          <w:b w:val="false"/>
          <w:i w:val="false"/>
          <w:color w:val="000000"/>
          <w:sz w:val="28"/>
        </w:rPr>
        <w:t>
      выполняет поручения главного режиссера, главного балетмейстера, главного дирижера, связанные с планированием, организацией и учетом творческой деятельности;</w:t>
      </w:r>
    </w:p>
    <w:bookmarkEnd w:id="616"/>
    <w:bookmarkStart w:name="z697" w:id="617"/>
    <w:p>
      <w:pPr>
        <w:spacing w:after="0"/>
        <w:ind w:left="0"/>
        <w:jc w:val="both"/>
      </w:pPr>
      <w:r>
        <w:rPr>
          <w:rFonts w:ascii="Times New Roman"/>
          <w:b w:val="false"/>
          <w:i w:val="false"/>
          <w:color w:val="000000"/>
          <w:sz w:val="28"/>
        </w:rPr>
        <w:t>
      ведет по установленным формам учет явки постановочного состава на репетиции, специальные занятия и спектакли текущего репертуара.</w:t>
      </w:r>
    </w:p>
    <w:bookmarkEnd w:id="617"/>
    <w:bookmarkStart w:name="z698" w:id="618"/>
    <w:p>
      <w:pPr>
        <w:spacing w:after="0"/>
        <w:ind w:left="0"/>
        <w:jc w:val="both"/>
      </w:pPr>
      <w:r>
        <w:rPr>
          <w:rFonts w:ascii="Times New Roman"/>
          <w:b w:val="false"/>
          <w:i w:val="false"/>
          <w:color w:val="000000"/>
          <w:sz w:val="28"/>
        </w:rPr>
        <w:t>
      108. Должен знать:</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01" w:id="61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19"/>
    <w:bookmarkStart w:name="z702" w:id="620"/>
    <w:p>
      <w:pPr>
        <w:spacing w:after="0"/>
        <w:ind w:left="0"/>
        <w:jc w:val="both"/>
      </w:pPr>
      <w:r>
        <w:rPr>
          <w:rFonts w:ascii="Times New Roman"/>
          <w:b w:val="false"/>
          <w:i w:val="false"/>
          <w:color w:val="000000"/>
          <w:sz w:val="28"/>
        </w:rPr>
        <w:t>
      методы проведения репетиционной работы, организацию творческого состава по выпуску новых постановок, принципы работы с художниками, композиторами и художественно-постановочной частью, репертуар театра.</w:t>
      </w:r>
    </w:p>
    <w:bookmarkEnd w:id="620"/>
    <w:bookmarkStart w:name="z703" w:id="621"/>
    <w:p>
      <w:pPr>
        <w:spacing w:after="0"/>
        <w:ind w:left="0"/>
        <w:jc w:val="both"/>
      </w:pPr>
      <w:r>
        <w:rPr>
          <w:rFonts w:ascii="Times New Roman"/>
          <w:b w:val="false"/>
          <w:i w:val="false"/>
          <w:color w:val="000000"/>
          <w:sz w:val="28"/>
        </w:rPr>
        <w:t>
      109. Требования к квалификации:</w:t>
      </w:r>
    </w:p>
    <w:bookmarkEnd w:id="621"/>
    <w:bookmarkStart w:name="z704" w:id="622"/>
    <w:p>
      <w:pPr>
        <w:spacing w:after="0"/>
        <w:ind w:left="0"/>
        <w:jc w:val="both"/>
      </w:pPr>
      <w:r>
        <w:rPr>
          <w:rFonts w:ascii="Times New Roman"/>
          <w:b w:val="false"/>
          <w:i w:val="false"/>
          <w:color w:val="000000"/>
          <w:sz w:val="28"/>
        </w:rPr>
        <w:t>
      специалист высшего уровня квалификации:</w:t>
      </w:r>
    </w:p>
    <w:bookmarkEnd w:id="622"/>
    <w:bookmarkStart w:name="z705" w:id="62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623"/>
    <w:bookmarkStart w:name="z706" w:id="624"/>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24"/>
    <w:bookmarkStart w:name="z707" w:id="625"/>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25"/>
    <w:bookmarkStart w:name="z708" w:id="626"/>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626"/>
    <w:bookmarkStart w:name="z709" w:id="627"/>
    <w:p>
      <w:pPr>
        <w:spacing w:after="0"/>
        <w:ind w:left="0"/>
        <w:jc w:val="both"/>
      </w:pPr>
      <w:r>
        <w:rPr>
          <w:rFonts w:ascii="Times New Roman"/>
          <w:b w:val="false"/>
          <w:i w:val="false"/>
          <w:color w:val="000000"/>
          <w:sz w:val="28"/>
        </w:rPr>
        <w:t>
      специалист среднего уровня квалификации:</w:t>
      </w:r>
    </w:p>
    <w:bookmarkEnd w:id="627"/>
    <w:bookmarkStart w:name="z710" w:id="628"/>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3 лет;</w:t>
      </w:r>
    </w:p>
    <w:bookmarkEnd w:id="628"/>
    <w:bookmarkStart w:name="z711" w:id="629"/>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2 лет;</w:t>
      </w:r>
    </w:p>
    <w:bookmarkEnd w:id="629"/>
    <w:bookmarkStart w:name="z712" w:id="630"/>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1 года;</w:t>
      </w:r>
    </w:p>
    <w:bookmarkEnd w:id="630"/>
    <w:bookmarkStart w:name="z713" w:id="631"/>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31"/>
    <w:bookmarkStart w:name="z714" w:id="632"/>
    <w:p>
      <w:pPr>
        <w:spacing w:after="0"/>
        <w:ind w:left="0"/>
        <w:jc w:val="left"/>
      </w:pPr>
      <w:r>
        <w:rPr>
          <w:rFonts w:ascii="Times New Roman"/>
          <w:b/>
          <w:i w:val="false"/>
          <w:color w:val="000000"/>
        </w:rPr>
        <w:t xml:space="preserve"> Параграф 20. Артист, артист-солист (вокалист) театра (оперы и балета, музыкальной комедии, сатиры, драматического, музыкально-драматического, кукол)</w:t>
      </w:r>
    </w:p>
    <w:bookmarkEnd w:id="632"/>
    <w:bookmarkStart w:name="z715" w:id="633"/>
    <w:p>
      <w:pPr>
        <w:spacing w:after="0"/>
        <w:ind w:left="0"/>
        <w:jc w:val="both"/>
      </w:pPr>
      <w:r>
        <w:rPr>
          <w:rFonts w:ascii="Times New Roman"/>
          <w:b w:val="false"/>
          <w:i w:val="false"/>
          <w:color w:val="000000"/>
          <w:sz w:val="28"/>
        </w:rPr>
        <w:t>
      110. Должностные обязанности:</w:t>
      </w:r>
    </w:p>
    <w:bookmarkEnd w:id="633"/>
    <w:bookmarkStart w:name="z716" w:id="634"/>
    <w:p>
      <w:pPr>
        <w:spacing w:after="0"/>
        <w:ind w:left="0"/>
        <w:jc w:val="both"/>
      </w:pPr>
      <w:r>
        <w:rPr>
          <w:rFonts w:ascii="Times New Roman"/>
          <w:b w:val="false"/>
          <w:i w:val="false"/>
          <w:color w:val="000000"/>
          <w:sz w:val="28"/>
        </w:rPr>
        <w:t>
      готовит партии (роли) в новых и возобновляемых постановках;</w:t>
      </w:r>
    </w:p>
    <w:bookmarkEnd w:id="634"/>
    <w:bookmarkStart w:name="z717" w:id="635"/>
    <w:p>
      <w:pPr>
        <w:spacing w:after="0"/>
        <w:ind w:left="0"/>
        <w:jc w:val="both"/>
      </w:pPr>
      <w:r>
        <w:rPr>
          <w:rFonts w:ascii="Times New Roman"/>
          <w:b w:val="false"/>
          <w:i w:val="false"/>
          <w:color w:val="000000"/>
          <w:sz w:val="28"/>
        </w:rPr>
        <w:t>
      исполняет в спектаклях, концертах, представлениях театра партии (роли) на стационаре, гастролях и выездах;</w:t>
      </w:r>
    </w:p>
    <w:bookmarkEnd w:id="635"/>
    <w:bookmarkStart w:name="z718" w:id="636"/>
    <w:p>
      <w:pPr>
        <w:spacing w:after="0"/>
        <w:ind w:left="0"/>
        <w:jc w:val="both"/>
      </w:pPr>
      <w:r>
        <w:rPr>
          <w:rFonts w:ascii="Times New Roman"/>
          <w:b w:val="false"/>
          <w:i w:val="false"/>
          <w:color w:val="000000"/>
          <w:sz w:val="28"/>
        </w:rPr>
        <w:t>
      является на репетиции творчески подготовленным;</w:t>
      </w:r>
    </w:p>
    <w:bookmarkEnd w:id="636"/>
    <w:bookmarkStart w:name="z719" w:id="637"/>
    <w:p>
      <w:pPr>
        <w:spacing w:after="0"/>
        <w:ind w:left="0"/>
        <w:jc w:val="both"/>
      </w:pPr>
      <w:r>
        <w:rPr>
          <w:rFonts w:ascii="Times New Roman"/>
          <w:b w:val="false"/>
          <w:i w:val="false"/>
          <w:color w:val="000000"/>
          <w:sz w:val="28"/>
        </w:rPr>
        <w:t>
      занимается самостоятельно, а также с репетитором и концертмейтером, совершенствуя вокальное и актерское мастерство;</w:t>
      </w:r>
    </w:p>
    <w:bookmarkEnd w:id="637"/>
    <w:bookmarkStart w:name="z720" w:id="638"/>
    <w:p>
      <w:pPr>
        <w:spacing w:after="0"/>
        <w:ind w:left="0"/>
        <w:jc w:val="both"/>
      </w:pPr>
      <w:r>
        <w:rPr>
          <w:rFonts w:ascii="Times New Roman"/>
          <w:b w:val="false"/>
          <w:i w:val="false"/>
          <w:color w:val="000000"/>
          <w:sz w:val="28"/>
        </w:rPr>
        <w:t>
      участвует в обсуждении новых произведений, репертуарных планов и вопросов творческой деятельности.</w:t>
      </w:r>
    </w:p>
    <w:bookmarkEnd w:id="638"/>
    <w:bookmarkStart w:name="z721" w:id="639"/>
    <w:p>
      <w:pPr>
        <w:spacing w:after="0"/>
        <w:ind w:left="0"/>
        <w:jc w:val="both"/>
      </w:pPr>
      <w:r>
        <w:rPr>
          <w:rFonts w:ascii="Times New Roman"/>
          <w:b w:val="false"/>
          <w:i w:val="false"/>
          <w:color w:val="000000"/>
          <w:sz w:val="28"/>
        </w:rPr>
        <w:t>
      111. Должен знать:</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24" w:id="64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40"/>
    <w:bookmarkStart w:name="z725" w:id="641"/>
    <w:p>
      <w:pPr>
        <w:spacing w:after="0"/>
        <w:ind w:left="0"/>
        <w:jc w:val="both"/>
      </w:pPr>
      <w:r>
        <w:rPr>
          <w:rFonts w:ascii="Times New Roman"/>
          <w:b w:val="false"/>
          <w:i w:val="false"/>
          <w:color w:val="000000"/>
          <w:sz w:val="28"/>
        </w:rPr>
        <w:t>
      музыкальную грамоту, основные музыкально-теоретические предметы, теорию актерского мастерства, основы сценической речи и сценического движения, хореографии, методы тренажа над партией и ролью.</w:t>
      </w:r>
    </w:p>
    <w:bookmarkEnd w:id="641"/>
    <w:bookmarkStart w:name="z726" w:id="642"/>
    <w:p>
      <w:pPr>
        <w:spacing w:after="0"/>
        <w:ind w:left="0"/>
        <w:jc w:val="both"/>
      </w:pPr>
      <w:r>
        <w:rPr>
          <w:rFonts w:ascii="Times New Roman"/>
          <w:b w:val="false"/>
          <w:i w:val="false"/>
          <w:color w:val="000000"/>
          <w:sz w:val="28"/>
        </w:rPr>
        <w:t>
      112. Требования к квалификации:</w:t>
      </w:r>
    </w:p>
    <w:bookmarkEnd w:id="642"/>
    <w:bookmarkStart w:name="z727" w:id="643"/>
    <w:p>
      <w:pPr>
        <w:spacing w:after="0"/>
        <w:ind w:left="0"/>
        <w:jc w:val="both"/>
      </w:pPr>
      <w:r>
        <w:rPr>
          <w:rFonts w:ascii="Times New Roman"/>
          <w:b w:val="false"/>
          <w:i w:val="false"/>
          <w:color w:val="000000"/>
          <w:sz w:val="28"/>
        </w:rPr>
        <w:t>
      специалист высшего уровня квалификации:</w:t>
      </w:r>
    </w:p>
    <w:bookmarkEnd w:id="643"/>
    <w:bookmarkStart w:name="z728" w:id="64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644"/>
    <w:bookmarkStart w:name="z729" w:id="64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45"/>
    <w:bookmarkStart w:name="z730" w:id="64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46"/>
    <w:bookmarkStart w:name="z731" w:id="64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647"/>
    <w:bookmarkStart w:name="z732" w:id="648"/>
    <w:p>
      <w:pPr>
        <w:spacing w:after="0"/>
        <w:ind w:left="0"/>
        <w:jc w:val="both"/>
      </w:pPr>
      <w:r>
        <w:rPr>
          <w:rFonts w:ascii="Times New Roman"/>
          <w:b w:val="false"/>
          <w:i w:val="false"/>
          <w:color w:val="000000"/>
          <w:sz w:val="28"/>
        </w:rPr>
        <w:t>
      специалист среднего уровня квалификации:</w:t>
      </w:r>
    </w:p>
    <w:bookmarkEnd w:id="648"/>
    <w:bookmarkStart w:name="z733" w:id="64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649"/>
    <w:bookmarkStart w:name="z734" w:id="65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650"/>
    <w:bookmarkStart w:name="z735" w:id="65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должности специалиста среднего уровня квалификации без категории не менее 2 лет;</w:t>
      </w:r>
    </w:p>
    <w:bookmarkEnd w:id="651"/>
    <w:bookmarkStart w:name="z736" w:id="65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52"/>
    <w:bookmarkStart w:name="z737" w:id="653"/>
    <w:p>
      <w:pPr>
        <w:spacing w:after="0"/>
        <w:ind w:left="0"/>
        <w:jc w:val="left"/>
      </w:pPr>
      <w:r>
        <w:rPr>
          <w:rFonts w:ascii="Times New Roman"/>
          <w:b/>
          <w:i w:val="false"/>
          <w:color w:val="000000"/>
        </w:rPr>
        <w:t xml:space="preserve"> Параграф 21. Артист-солист (вокалист, инструменталист) концертной организации (музыкального коллектива)</w:t>
      </w:r>
    </w:p>
    <w:bookmarkEnd w:id="653"/>
    <w:bookmarkStart w:name="z738" w:id="654"/>
    <w:p>
      <w:pPr>
        <w:spacing w:after="0"/>
        <w:ind w:left="0"/>
        <w:jc w:val="both"/>
      </w:pPr>
      <w:r>
        <w:rPr>
          <w:rFonts w:ascii="Times New Roman"/>
          <w:b w:val="false"/>
          <w:i w:val="false"/>
          <w:color w:val="000000"/>
          <w:sz w:val="28"/>
        </w:rPr>
        <w:t>
      113. Должностные обязанности:</w:t>
      </w:r>
    </w:p>
    <w:bookmarkEnd w:id="654"/>
    <w:bookmarkStart w:name="z739" w:id="655"/>
    <w:p>
      <w:pPr>
        <w:spacing w:after="0"/>
        <w:ind w:left="0"/>
        <w:jc w:val="both"/>
      </w:pPr>
      <w:r>
        <w:rPr>
          <w:rFonts w:ascii="Times New Roman"/>
          <w:b w:val="false"/>
          <w:i w:val="false"/>
          <w:color w:val="000000"/>
          <w:sz w:val="28"/>
        </w:rPr>
        <w:t>
      готовит программы из произведений классической, народной музыки, зарубежных и отечественных композиторов;</w:t>
      </w:r>
    </w:p>
    <w:bookmarkEnd w:id="655"/>
    <w:bookmarkStart w:name="z740" w:id="656"/>
    <w:p>
      <w:pPr>
        <w:spacing w:after="0"/>
        <w:ind w:left="0"/>
        <w:jc w:val="both"/>
      </w:pPr>
      <w:r>
        <w:rPr>
          <w:rFonts w:ascii="Times New Roman"/>
          <w:b w:val="false"/>
          <w:i w:val="false"/>
          <w:color w:val="000000"/>
          <w:sz w:val="28"/>
        </w:rPr>
        <w:t>
      исполняет в концертах музыкальные произведения на стационаре, гастролях и выездах;</w:t>
      </w:r>
    </w:p>
    <w:bookmarkEnd w:id="656"/>
    <w:bookmarkStart w:name="z741" w:id="657"/>
    <w:p>
      <w:pPr>
        <w:spacing w:after="0"/>
        <w:ind w:left="0"/>
        <w:jc w:val="both"/>
      </w:pPr>
      <w:r>
        <w:rPr>
          <w:rFonts w:ascii="Times New Roman"/>
          <w:b w:val="false"/>
          <w:i w:val="false"/>
          <w:color w:val="000000"/>
          <w:sz w:val="28"/>
        </w:rPr>
        <w:t>
      занимается самостоятельно и (или) с концертмейстером, совершенствуя вокальное и исполнительское мастерство;</w:t>
      </w:r>
    </w:p>
    <w:bookmarkEnd w:id="657"/>
    <w:bookmarkStart w:name="z742" w:id="658"/>
    <w:p>
      <w:pPr>
        <w:spacing w:after="0"/>
        <w:ind w:left="0"/>
        <w:jc w:val="both"/>
      </w:pPr>
      <w:r>
        <w:rPr>
          <w:rFonts w:ascii="Times New Roman"/>
          <w:b w:val="false"/>
          <w:i w:val="false"/>
          <w:color w:val="000000"/>
          <w:sz w:val="28"/>
        </w:rPr>
        <w:t>
      участвует в обсуждении новых произведений, предлагаемых в репертуар и вопросов творческой деятельности.</w:t>
      </w:r>
    </w:p>
    <w:bookmarkEnd w:id="658"/>
    <w:bookmarkStart w:name="z743" w:id="659"/>
    <w:p>
      <w:pPr>
        <w:spacing w:after="0"/>
        <w:ind w:left="0"/>
        <w:jc w:val="both"/>
      </w:pPr>
      <w:r>
        <w:rPr>
          <w:rFonts w:ascii="Times New Roman"/>
          <w:b w:val="false"/>
          <w:i w:val="false"/>
          <w:color w:val="000000"/>
          <w:sz w:val="28"/>
        </w:rPr>
        <w:t>
      114. Должен знать:</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46" w:id="66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60"/>
    <w:bookmarkStart w:name="z747" w:id="661"/>
    <w:p>
      <w:pPr>
        <w:spacing w:after="0"/>
        <w:ind w:left="0"/>
        <w:jc w:val="both"/>
      </w:pPr>
      <w:r>
        <w:rPr>
          <w:rFonts w:ascii="Times New Roman"/>
          <w:b w:val="false"/>
          <w:i w:val="false"/>
          <w:color w:val="000000"/>
          <w:sz w:val="28"/>
        </w:rPr>
        <w:t>
      музыкальную грамоту, основные музыкально-теоретические предметы, основные направления и стили в вокальной музыке, историю развития мировой и отечественной вокальной музыкальной культуры.</w:t>
      </w:r>
    </w:p>
    <w:bookmarkEnd w:id="661"/>
    <w:bookmarkStart w:name="z748" w:id="662"/>
    <w:p>
      <w:pPr>
        <w:spacing w:after="0"/>
        <w:ind w:left="0"/>
        <w:jc w:val="both"/>
      </w:pPr>
      <w:r>
        <w:rPr>
          <w:rFonts w:ascii="Times New Roman"/>
          <w:b w:val="false"/>
          <w:i w:val="false"/>
          <w:color w:val="000000"/>
          <w:sz w:val="28"/>
        </w:rPr>
        <w:t>
      115. Требования к квалификации:</w:t>
      </w:r>
    </w:p>
    <w:bookmarkEnd w:id="662"/>
    <w:bookmarkStart w:name="z749" w:id="663"/>
    <w:p>
      <w:pPr>
        <w:spacing w:after="0"/>
        <w:ind w:left="0"/>
        <w:jc w:val="both"/>
      </w:pPr>
      <w:r>
        <w:rPr>
          <w:rFonts w:ascii="Times New Roman"/>
          <w:b w:val="false"/>
          <w:i w:val="false"/>
          <w:color w:val="000000"/>
          <w:sz w:val="28"/>
        </w:rPr>
        <w:t>
      специалист высшего уровня квалификации:</w:t>
      </w:r>
    </w:p>
    <w:bookmarkEnd w:id="663"/>
    <w:bookmarkStart w:name="z750" w:id="66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664"/>
    <w:bookmarkStart w:name="z751" w:id="66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65"/>
    <w:bookmarkStart w:name="z752" w:id="66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66"/>
    <w:bookmarkStart w:name="z753" w:id="66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667"/>
    <w:bookmarkStart w:name="z754" w:id="668"/>
    <w:p>
      <w:pPr>
        <w:spacing w:after="0"/>
        <w:ind w:left="0"/>
        <w:jc w:val="both"/>
      </w:pPr>
      <w:r>
        <w:rPr>
          <w:rFonts w:ascii="Times New Roman"/>
          <w:b w:val="false"/>
          <w:i w:val="false"/>
          <w:color w:val="000000"/>
          <w:sz w:val="28"/>
        </w:rPr>
        <w:t>
      специалист среднего уровня квалификации:</w:t>
      </w:r>
    </w:p>
    <w:bookmarkEnd w:id="668"/>
    <w:bookmarkStart w:name="z755" w:id="66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лет 3 лет;</w:t>
      </w:r>
    </w:p>
    <w:bookmarkEnd w:id="669"/>
    <w:bookmarkStart w:name="z756" w:id="67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670"/>
    <w:bookmarkStart w:name="z757" w:id="67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671"/>
    <w:bookmarkStart w:name="z758" w:id="67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72"/>
    <w:bookmarkStart w:name="z759" w:id="673"/>
    <w:p>
      <w:pPr>
        <w:spacing w:after="0"/>
        <w:ind w:left="0"/>
        <w:jc w:val="left"/>
      </w:pPr>
      <w:r>
        <w:rPr>
          <w:rFonts w:ascii="Times New Roman"/>
          <w:b/>
          <w:i w:val="false"/>
          <w:color w:val="000000"/>
        </w:rPr>
        <w:t xml:space="preserve"> Параграф 22. Артист балета (театра оперы и балета, музыкальной комедии)</w:t>
      </w:r>
    </w:p>
    <w:bookmarkEnd w:id="673"/>
    <w:bookmarkStart w:name="z760" w:id="674"/>
    <w:p>
      <w:pPr>
        <w:spacing w:after="0"/>
        <w:ind w:left="0"/>
        <w:jc w:val="both"/>
      </w:pPr>
      <w:r>
        <w:rPr>
          <w:rFonts w:ascii="Times New Roman"/>
          <w:b w:val="false"/>
          <w:i w:val="false"/>
          <w:color w:val="000000"/>
          <w:sz w:val="28"/>
        </w:rPr>
        <w:t>
      116. Должностные обязанности:</w:t>
      </w:r>
    </w:p>
    <w:bookmarkEnd w:id="674"/>
    <w:bookmarkStart w:name="z761" w:id="675"/>
    <w:p>
      <w:pPr>
        <w:spacing w:after="0"/>
        <w:ind w:left="0"/>
        <w:jc w:val="both"/>
      </w:pPr>
      <w:r>
        <w:rPr>
          <w:rFonts w:ascii="Times New Roman"/>
          <w:b w:val="false"/>
          <w:i w:val="false"/>
          <w:color w:val="000000"/>
          <w:sz w:val="28"/>
        </w:rPr>
        <w:t>
      готовит партии в новых постановках или в порядке ввода в спектакли текущего репертуара, в случае производственной необходимости – в порядке срочного ввода и исполняет их на стационаре и (или) на гастролях;</w:t>
      </w:r>
    </w:p>
    <w:bookmarkEnd w:id="675"/>
    <w:bookmarkStart w:name="z762" w:id="676"/>
    <w:p>
      <w:pPr>
        <w:spacing w:after="0"/>
        <w:ind w:left="0"/>
        <w:jc w:val="both"/>
      </w:pPr>
      <w:r>
        <w:rPr>
          <w:rFonts w:ascii="Times New Roman"/>
          <w:b w:val="false"/>
          <w:i w:val="false"/>
          <w:color w:val="000000"/>
          <w:sz w:val="28"/>
        </w:rPr>
        <w:t>
      постоянно совершенствует свое мастерство, регулярно посещает уроки классического танца, занимается с репетитором и концертмейстером;</w:t>
      </w:r>
    </w:p>
    <w:bookmarkEnd w:id="676"/>
    <w:bookmarkStart w:name="z763" w:id="677"/>
    <w:p>
      <w:pPr>
        <w:spacing w:after="0"/>
        <w:ind w:left="0"/>
        <w:jc w:val="both"/>
      </w:pPr>
      <w:r>
        <w:rPr>
          <w:rFonts w:ascii="Times New Roman"/>
          <w:b w:val="false"/>
          <w:i w:val="false"/>
          <w:color w:val="000000"/>
          <w:sz w:val="28"/>
        </w:rPr>
        <w:t>
      сохраняет и поддерживает внешнюю форму.</w:t>
      </w:r>
    </w:p>
    <w:bookmarkEnd w:id="677"/>
    <w:bookmarkStart w:name="z764" w:id="678"/>
    <w:p>
      <w:pPr>
        <w:spacing w:after="0"/>
        <w:ind w:left="0"/>
        <w:jc w:val="both"/>
      </w:pPr>
      <w:r>
        <w:rPr>
          <w:rFonts w:ascii="Times New Roman"/>
          <w:b w:val="false"/>
          <w:i w:val="false"/>
          <w:color w:val="000000"/>
          <w:sz w:val="28"/>
        </w:rPr>
        <w:t>
      117. Должен знать:</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67" w:id="67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79"/>
    <w:bookmarkStart w:name="z768" w:id="680"/>
    <w:p>
      <w:pPr>
        <w:spacing w:after="0"/>
        <w:ind w:left="0"/>
        <w:jc w:val="both"/>
      </w:pPr>
      <w:r>
        <w:rPr>
          <w:rFonts w:ascii="Times New Roman"/>
          <w:b w:val="false"/>
          <w:i w:val="false"/>
          <w:color w:val="000000"/>
          <w:sz w:val="28"/>
        </w:rPr>
        <w:t>
      основы музыкальной грамоты, историю музыки, театра, балета, классический и современный репертуар, текущий репертуар своего театра, теорию и практику актерского мастерства.</w:t>
      </w:r>
    </w:p>
    <w:bookmarkEnd w:id="680"/>
    <w:bookmarkStart w:name="z769" w:id="681"/>
    <w:p>
      <w:pPr>
        <w:spacing w:after="0"/>
        <w:ind w:left="0"/>
        <w:jc w:val="both"/>
      </w:pPr>
      <w:r>
        <w:rPr>
          <w:rFonts w:ascii="Times New Roman"/>
          <w:b w:val="false"/>
          <w:i w:val="false"/>
          <w:color w:val="000000"/>
          <w:sz w:val="28"/>
        </w:rPr>
        <w:t>
      118. Требования к квалификации:</w:t>
      </w:r>
    </w:p>
    <w:bookmarkEnd w:id="681"/>
    <w:bookmarkStart w:name="z770" w:id="682"/>
    <w:p>
      <w:pPr>
        <w:spacing w:after="0"/>
        <w:ind w:left="0"/>
        <w:jc w:val="both"/>
      </w:pPr>
      <w:r>
        <w:rPr>
          <w:rFonts w:ascii="Times New Roman"/>
          <w:b w:val="false"/>
          <w:i w:val="false"/>
          <w:color w:val="000000"/>
          <w:sz w:val="28"/>
        </w:rPr>
        <w:t>
      специалист высшего уровня квалификации:</w:t>
      </w:r>
    </w:p>
    <w:bookmarkEnd w:id="682"/>
    <w:bookmarkStart w:name="z771" w:id="68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w:t>
      </w:r>
    </w:p>
    <w:bookmarkEnd w:id="683"/>
    <w:bookmarkStart w:name="z772" w:id="68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684"/>
    <w:bookmarkStart w:name="z773" w:id="68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685"/>
    <w:bookmarkStart w:name="z774" w:id="68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686"/>
    <w:bookmarkStart w:name="z775" w:id="687"/>
    <w:p>
      <w:pPr>
        <w:spacing w:after="0"/>
        <w:ind w:left="0"/>
        <w:jc w:val="both"/>
      </w:pPr>
      <w:r>
        <w:rPr>
          <w:rFonts w:ascii="Times New Roman"/>
          <w:b w:val="false"/>
          <w:i w:val="false"/>
          <w:color w:val="000000"/>
          <w:sz w:val="28"/>
        </w:rPr>
        <w:t>
      cпециалист среднего уровня квалификации:</w:t>
      </w:r>
    </w:p>
    <w:bookmarkEnd w:id="687"/>
    <w:bookmarkStart w:name="z776" w:id="68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w:t>
      </w:r>
    </w:p>
    <w:bookmarkEnd w:id="688"/>
    <w:bookmarkStart w:name="z777" w:id="68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689"/>
    <w:bookmarkStart w:name="z778" w:id="69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690"/>
    <w:bookmarkStart w:name="z779" w:id="69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691"/>
    <w:bookmarkStart w:name="z780" w:id="692"/>
    <w:p>
      <w:pPr>
        <w:spacing w:after="0"/>
        <w:ind w:left="0"/>
        <w:jc w:val="left"/>
      </w:pPr>
      <w:r>
        <w:rPr>
          <w:rFonts w:ascii="Times New Roman"/>
          <w:b/>
          <w:i w:val="false"/>
          <w:color w:val="000000"/>
        </w:rPr>
        <w:t xml:space="preserve"> Параграф 23. Артист балета ансамбля (танцевального коллектива)</w:t>
      </w:r>
    </w:p>
    <w:bookmarkEnd w:id="692"/>
    <w:bookmarkStart w:name="z781" w:id="693"/>
    <w:p>
      <w:pPr>
        <w:spacing w:after="0"/>
        <w:ind w:left="0"/>
        <w:jc w:val="both"/>
      </w:pPr>
      <w:r>
        <w:rPr>
          <w:rFonts w:ascii="Times New Roman"/>
          <w:b w:val="false"/>
          <w:i w:val="false"/>
          <w:color w:val="000000"/>
          <w:sz w:val="28"/>
        </w:rPr>
        <w:t>
      119. Должностные обязанности:</w:t>
      </w:r>
    </w:p>
    <w:bookmarkEnd w:id="693"/>
    <w:bookmarkStart w:name="z782" w:id="694"/>
    <w:p>
      <w:pPr>
        <w:spacing w:after="0"/>
        <w:ind w:left="0"/>
        <w:jc w:val="both"/>
      </w:pPr>
      <w:r>
        <w:rPr>
          <w:rFonts w:ascii="Times New Roman"/>
          <w:b w:val="false"/>
          <w:i w:val="false"/>
          <w:color w:val="000000"/>
          <w:sz w:val="28"/>
        </w:rPr>
        <w:t>
      готовит партии, сольные номера;</w:t>
      </w:r>
    </w:p>
    <w:bookmarkEnd w:id="694"/>
    <w:bookmarkStart w:name="z783" w:id="695"/>
    <w:p>
      <w:pPr>
        <w:spacing w:after="0"/>
        <w:ind w:left="0"/>
        <w:jc w:val="both"/>
      </w:pPr>
      <w:r>
        <w:rPr>
          <w:rFonts w:ascii="Times New Roman"/>
          <w:b w:val="false"/>
          <w:i w:val="false"/>
          <w:color w:val="000000"/>
          <w:sz w:val="28"/>
        </w:rPr>
        <w:t>
      участвует в исполнении ансамблевых номеров и хореографических сцен;</w:t>
      </w:r>
    </w:p>
    <w:bookmarkEnd w:id="695"/>
    <w:bookmarkStart w:name="z784" w:id="696"/>
    <w:p>
      <w:pPr>
        <w:spacing w:after="0"/>
        <w:ind w:left="0"/>
        <w:jc w:val="both"/>
      </w:pPr>
      <w:r>
        <w:rPr>
          <w:rFonts w:ascii="Times New Roman"/>
          <w:b w:val="false"/>
          <w:i w:val="false"/>
          <w:color w:val="000000"/>
          <w:sz w:val="28"/>
        </w:rPr>
        <w:t>
      исполняет партии, отдельные сольные номера;</w:t>
      </w:r>
    </w:p>
    <w:bookmarkEnd w:id="696"/>
    <w:bookmarkStart w:name="z785" w:id="697"/>
    <w:p>
      <w:pPr>
        <w:spacing w:after="0"/>
        <w:ind w:left="0"/>
        <w:jc w:val="both"/>
      </w:pPr>
      <w:r>
        <w:rPr>
          <w:rFonts w:ascii="Times New Roman"/>
          <w:b w:val="false"/>
          <w:i w:val="false"/>
          <w:color w:val="000000"/>
          <w:sz w:val="28"/>
        </w:rPr>
        <w:t>
      постоянно совершенствует свое исполнительское мастерство;</w:t>
      </w:r>
    </w:p>
    <w:bookmarkEnd w:id="697"/>
    <w:bookmarkStart w:name="z786" w:id="698"/>
    <w:p>
      <w:pPr>
        <w:spacing w:after="0"/>
        <w:ind w:left="0"/>
        <w:jc w:val="both"/>
      </w:pPr>
      <w:r>
        <w:rPr>
          <w:rFonts w:ascii="Times New Roman"/>
          <w:b w:val="false"/>
          <w:i w:val="false"/>
          <w:color w:val="000000"/>
          <w:sz w:val="28"/>
        </w:rPr>
        <w:t>
      сохраняет и поддерживает внешнюю форму;</w:t>
      </w:r>
    </w:p>
    <w:bookmarkEnd w:id="698"/>
    <w:bookmarkStart w:name="z787" w:id="699"/>
    <w:p>
      <w:pPr>
        <w:spacing w:after="0"/>
        <w:ind w:left="0"/>
        <w:jc w:val="both"/>
      </w:pPr>
      <w:r>
        <w:rPr>
          <w:rFonts w:ascii="Times New Roman"/>
          <w:b w:val="false"/>
          <w:i w:val="false"/>
          <w:color w:val="000000"/>
          <w:sz w:val="28"/>
        </w:rPr>
        <w:t>
      является на репетиции творчески подготовленным.</w:t>
      </w:r>
    </w:p>
    <w:bookmarkEnd w:id="699"/>
    <w:bookmarkStart w:name="z788" w:id="700"/>
    <w:p>
      <w:pPr>
        <w:spacing w:after="0"/>
        <w:ind w:left="0"/>
        <w:jc w:val="both"/>
      </w:pPr>
      <w:r>
        <w:rPr>
          <w:rFonts w:ascii="Times New Roman"/>
          <w:b w:val="false"/>
          <w:i w:val="false"/>
          <w:color w:val="000000"/>
          <w:sz w:val="28"/>
        </w:rPr>
        <w:t>
      120. Должен знать:</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91" w:id="70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01"/>
    <w:bookmarkStart w:name="z792" w:id="702"/>
    <w:p>
      <w:pPr>
        <w:spacing w:after="0"/>
        <w:ind w:left="0"/>
        <w:jc w:val="both"/>
      </w:pPr>
      <w:r>
        <w:rPr>
          <w:rFonts w:ascii="Times New Roman"/>
          <w:b w:val="false"/>
          <w:i w:val="false"/>
          <w:color w:val="000000"/>
          <w:sz w:val="28"/>
        </w:rPr>
        <w:t>
      историю и пути развития хореографии, теорию актерского мастерства и ее применение к хореографическому искусству, основу музыкальной грамоты.</w:t>
      </w:r>
    </w:p>
    <w:bookmarkEnd w:id="702"/>
    <w:bookmarkStart w:name="z793" w:id="703"/>
    <w:p>
      <w:pPr>
        <w:spacing w:after="0"/>
        <w:ind w:left="0"/>
        <w:jc w:val="both"/>
      </w:pPr>
      <w:r>
        <w:rPr>
          <w:rFonts w:ascii="Times New Roman"/>
          <w:b w:val="false"/>
          <w:i w:val="false"/>
          <w:color w:val="000000"/>
          <w:sz w:val="28"/>
        </w:rPr>
        <w:t>
      121. Требования к квалификации:</w:t>
      </w:r>
    </w:p>
    <w:bookmarkEnd w:id="703"/>
    <w:bookmarkStart w:name="z794" w:id="704"/>
    <w:p>
      <w:pPr>
        <w:spacing w:after="0"/>
        <w:ind w:left="0"/>
        <w:jc w:val="both"/>
      </w:pPr>
      <w:r>
        <w:rPr>
          <w:rFonts w:ascii="Times New Roman"/>
          <w:b w:val="false"/>
          <w:i w:val="false"/>
          <w:color w:val="000000"/>
          <w:sz w:val="28"/>
        </w:rPr>
        <w:t>
      специалист высшего уровня квалификации:</w:t>
      </w:r>
    </w:p>
    <w:bookmarkEnd w:id="704"/>
    <w:bookmarkStart w:name="z795" w:id="70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w:t>
      </w:r>
    </w:p>
    <w:bookmarkEnd w:id="705"/>
    <w:bookmarkStart w:name="z796" w:id="70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706"/>
    <w:bookmarkStart w:name="z797" w:id="70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707"/>
    <w:bookmarkStart w:name="z798" w:id="70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708"/>
    <w:bookmarkStart w:name="z799" w:id="709"/>
    <w:p>
      <w:pPr>
        <w:spacing w:after="0"/>
        <w:ind w:left="0"/>
        <w:jc w:val="both"/>
      </w:pPr>
      <w:r>
        <w:rPr>
          <w:rFonts w:ascii="Times New Roman"/>
          <w:b w:val="false"/>
          <w:i w:val="false"/>
          <w:color w:val="000000"/>
          <w:sz w:val="28"/>
        </w:rPr>
        <w:t>
      специалист среднего уровня квалификации:</w:t>
      </w:r>
    </w:p>
    <w:bookmarkEnd w:id="709"/>
    <w:bookmarkStart w:name="z800" w:id="710"/>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w:t>
      </w:r>
    </w:p>
    <w:bookmarkEnd w:id="710"/>
    <w:bookmarkStart w:name="z801" w:id="711"/>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711"/>
    <w:bookmarkStart w:name="z802" w:id="712"/>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712"/>
    <w:bookmarkStart w:name="z803" w:id="713"/>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713"/>
    <w:bookmarkStart w:name="z804" w:id="714"/>
    <w:p>
      <w:pPr>
        <w:spacing w:after="0"/>
        <w:ind w:left="0"/>
        <w:jc w:val="left"/>
      </w:pPr>
      <w:r>
        <w:rPr>
          <w:rFonts w:ascii="Times New Roman"/>
          <w:b/>
          <w:i w:val="false"/>
          <w:color w:val="000000"/>
        </w:rPr>
        <w:t xml:space="preserve"> Параграф 24. Артист оркестра (ансамбля) симфонического (камерного)</w:t>
      </w:r>
    </w:p>
    <w:bookmarkEnd w:id="714"/>
    <w:bookmarkStart w:name="z805" w:id="715"/>
    <w:p>
      <w:pPr>
        <w:spacing w:after="0"/>
        <w:ind w:left="0"/>
        <w:jc w:val="both"/>
      </w:pPr>
      <w:r>
        <w:rPr>
          <w:rFonts w:ascii="Times New Roman"/>
          <w:b w:val="false"/>
          <w:i w:val="false"/>
          <w:color w:val="000000"/>
          <w:sz w:val="28"/>
        </w:rPr>
        <w:t>
      122. Должностные обязанности:</w:t>
      </w:r>
    </w:p>
    <w:bookmarkEnd w:id="715"/>
    <w:bookmarkStart w:name="z806" w:id="716"/>
    <w:p>
      <w:pPr>
        <w:spacing w:after="0"/>
        <w:ind w:left="0"/>
        <w:jc w:val="both"/>
      </w:pPr>
      <w:r>
        <w:rPr>
          <w:rFonts w:ascii="Times New Roman"/>
          <w:b w:val="false"/>
          <w:i w:val="false"/>
          <w:color w:val="000000"/>
          <w:sz w:val="28"/>
        </w:rPr>
        <w:t>
      разучивает и исполняет оркестровые партии, сольные партии в своей группе инструментов;</w:t>
      </w:r>
    </w:p>
    <w:bookmarkEnd w:id="716"/>
    <w:bookmarkStart w:name="z807" w:id="717"/>
    <w:p>
      <w:pPr>
        <w:spacing w:after="0"/>
        <w:ind w:left="0"/>
        <w:jc w:val="both"/>
      </w:pPr>
      <w:r>
        <w:rPr>
          <w:rFonts w:ascii="Times New Roman"/>
          <w:b w:val="false"/>
          <w:i w:val="false"/>
          <w:color w:val="000000"/>
          <w:sz w:val="28"/>
        </w:rPr>
        <w:t>
      бегло читает ноты с листа;</w:t>
      </w:r>
    </w:p>
    <w:bookmarkEnd w:id="717"/>
    <w:bookmarkStart w:name="z808" w:id="718"/>
    <w:p>
      <w:pPr>
        <w:spacing w:after="0"/>
        <w:ind w:left="0"/>
        <w:jc w:val="both"/>
      </w:pPr>
      <w:r>
        <w:rPr>
          <w:rFonts w:ascii="Times New Roman"/>
          <w:b w:val="false"/>
          <w:i w:val="false"/>
          <w:color w:val="000000"/>
          <w:sz w:val="28"/>
        </w:rPr>
        <w:t>
      работает над повышением своего исполнительского мастерства, новым репертуаром.</w:t>
      </w:r>
    </w:p>
    <w:bookmarkEnd w:id="718"/>
    <w:bookmarkStart w:name="z809" w:id="719"/>
    <w:p>
      <w:pPr>
        <w:spacing w:after="0"/>
        <w:ind w:left="0"/>
        <w:jc w:val="both"/>
      </w:pPr>
      <w:r>
        <w:rPr>
          <w:rFonts w:ascii="Times New Roman"/>
          <w:b w:val="false"/>
          <w:i w:val="false"/>
          <w:color w:val="000000"/>
          <w:sz w:val="28"/>
        </w:rPr>
        <w:t>
      123. Должен знать:</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12" w:id="72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20"/>
    <w:bookmarkStart w:name="z813" w:id="721"/>
    <w:p>
      <w:pPr>
        <w:spacing w:after="0"/>
        <w:ind w:left="0"/>
        <w:jc w:val="both"/>
      </w:pPr>
      <w:r>
        <w:rPr>
          <w:rFonts w:ascii="Times New Roman"/>
          <w:b w:val="false"/>
          <w:i w:val="false"/>
          <w:color w:val="000000"/>
          <w:sz w:val="28"/>
        </w:rPr>
        <w:t>
      историю развития симфонической музыки, основы теории музыки, сольфеджио, основной и текущий репертуар коллектива.</w:t>
      </w:r>
    </w:p>
    <w:bookmarkEnd w:id="721"/>
    <w:bookmarkStart w:name="z814" w:id="722"/>
    <w:p>
      <w:pPr>
        <w:spacing w:after="0"/>
        <w:ind w:left="0"/>
        <w:jc w:val="both"/>
      </w:pPr>
      <w:r>
        <w:rPr>
          <w:rFonts w:ascii="Times New Roman"/>
          <w:b w:val="false"/>
          <w:i w:val="false"/>
          <w:color w:val="000000"/>
          <w:sz w:val="28"/>
        </w:rPr>
        <w:t>
      124. Требования к квалификации:</w:t>
      </w:r>
    </w:p>
    <w:bookmarkEnd w:id="722"/>
    <w:bookmarkStart w:name="z815" w:id="723"/>
    <w:p>
      <w:pPr>
        <w:spacing w:after="0"/>
        <w:ind w:left="0"/>
        <w:jc w:val="both"/>
      </w:pPr>
      <w:r>
        <w:rPr>
          <w:rFonts w:ascii="Times New Roman"/>
          <w:b w:val="false"/>
          <w:i w:val="false"/>
          <w:color w:val="000000"/>
          <w:sz w:val="28"/>
        </w:rPr>
        <w:t>
      специалист высшего уровня квалификации:</w:t>
      </w:r>
    </w:p>
    <w:bookmarkEnd w:id="723"/>
    <w:bookmarkStart w:name="z816" w:id="72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24"/>
    <w:bookmarkStart w:name="z817" w:id="72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25"/>
    <w:bookmarkStart w:name="z818" w:id="72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26"/>
    <w:bookmarkStart w:name="z819" w:id="72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27"/>
    <w:bookmarkStart w:name="z820" w:id="728"/>
    <w:p>
      <w:pPr>
        <w:spacing w:after="0"/>
        <w:ind w:left="0"/>
        <w:jc w:val="both"/>
      </w:pPr>
      <w:r>
        <w:rPr>
          <w:rFonts w:ascii="Times New Roman"/>
          <w:b w:val="false"/>
          <w:i w:val="false"/>
          <w:color w:val="000000"/>
          <w:sz w:val="28"/>
        </w:rPr>
        <w:t>
      специалист среднего уровня квалификации:</w:t>
      </w:r>
    </w:p>
    <w:bookmarkEnd w:id="728"/>
    <w:bookmarkStart w:name="z821" w:id="72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729"/>
    <w:bookmarkStart w:name="z822" w:id="73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30"/>
    <w:bookmarkStart w:name="z823" w:id="73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31"/>
    <w:bookmarkStart w:name="z824" w:id="73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32"/>
    <w:bookmarkStart w:name="z825" w:id="733"/>
    <w:p>
      <w:pPr>
        <w:spacing w:after="0"/>
        <w:ind w:left="0"/>
        <w:jc w:val="left"/>
      </w:pPr>
      <w:r>
        <w:rPr>
          <w:rFonts w:ascii="Times New Roman"/>
          <w:b/>
          <w:i w:val="false"/>
          <w:color w:val="000000"/>
        </w:rPr>
        <w:t xml:space="preserve"> Параграф 25. Артист оркестра (ансамбля) народных инструментов</w:t>
      </w:r>
    </w:p>
    <w:bookmarkEnd w:id="733"/>
    <w:bookmarkStart w:name="z826" w:id="734"/>
    <w:p>
      <w:pPr>
        <w:spacing w:after="0"/>
        <w:ind w:left="0"/>
        <w:jc w:val="both"/>
      </w:pPr>
      <w:r>
        <w:rPr>
          <w:rFonts w:ascii="Times New Roman"/>
          <w:b w:val="false"/>
          <w:i w:val="false"/>
          <w:color w:val="000000"/>
          <w:sz w:val="28"/>
        </w:rPr>
        <w:t>
      125. Должностные обязанности:</w:t>
      </w:r>
    </w:p>
    <w:bookmarkEnd w:id="734"/>
    <w:bookmarkStart w:name="z827" w:id="735"/>
    <w:p>
      <w:pPr>
        <w:spacing w:after="0"/>
        <w:ind w:left="0"/>
        <w:jc w:val="both"/>
      </w:pPr>
      <w:r>
        <w:rPr>
          <w:rFonts w:ascii="Times New Roman"/>
          <w:b w:val="false"/>
          <w:i w:val="false"/>
          <w:color w:val="000000"/>
          <w:sz w:val="28"/>
        </w:rPr>
        <w:t>
      исполняет оркестровые партии, партии аккомпанирующих голосов;</w:t>
      </w:r>
    </w:p>
    <w:bookmarkEnd w:id="735"/>
    <w:bookmarkStart w:name="z828" w:id="736"/>
    <w:p>
      <w:pPr>
        <w:spacing w:after="0"/>
        <w:ind w:left="0"/>
        <w:jc w:val="both"/>
      </w:pPr>
      <w:r>
        <w:rPr>
          <w:rFonts w:ascii="Times New Roman"/>
          <w:b w:val="false"/>
          <w:i w:val="false"/>
          <w:color w:val="000000"/>
          <w:sz w:val="28"/>
        </w:rPr>
        <w:t>
      по усмотрению дирижера (руководителя) занимает ведущее положение в соответствующих группах инструментов;</w:t>
      </w:r>
    </w:p>
    <w:bookmarkEnd w:id="736"/>
    <w:bookmarkStart w:name="z829" w:id="737"/>
    <w:p>
      <w:pPr>
        <w:spacing w:after="0"/>
        <w:ind w:left="0"/>
        <w:jc w:val="both"/>
      </w:pPr>
      <w:r>
        <w:rPr>
          <w:rFonts w:ascii="Times New Roman"/>
          <w:b w:val="false"/>
          <w:i w:val="false"/>
          <w:color w:val="000000"/>
          <w:sz w:val="28"/>
        </w:rPr>
        <w:t>
      исполняет оркестровые сольные партии и самостоятельные сольные произведения. Работает над повышением своего исполнительского мастерства и новым репертуаром.</w:t>
      </w:r>
    </w:p>
    <w:bookmarkEnd w:id="737"/>
    <w:bookmarkStart w:name="z830" w:id="738"/>
    <w:p>
      <w:pPr>
        <w:spacing w:after="0"/>
        <w:ind w:left="0"/>
        <w:jc w:val="both"/>
      </w:pPr>
      <w:r>
        <w:rPr>
          <w:rFonts w:ascii="Times New Roman"/>
          <w:b w:val="false"/>
          <w:i w:val="false"/>
          <w:color w:val="000000"/>
          <w:sz w:val="28"/>
        </w:rPr>
        <w:t>
      126. Должен знать:</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33" w:id="73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39"/>
    <w:bookmarkStart w:name="z834" w:id="740"/>
    <w:p>
      <w:pPr>
        <w:spacing w:after="0"/>
        <w:ind w:left="0"/>
        <w:jc w:val="both"/>
      </w:pPr>
      <w:r>
        <w:rPr>
          <w:rFonts w:ascii="Times New Roman"/>
          <w:b w:val="false"/>
          <w:i w:val="false"/>
          <w:color w:val="000000"/>
          <w:sz w:val="28"/>
        </w:rPr>
        <w:t>
      историю развития народной музыки, основы теории музыки и сольфеджио, основной и текущий репертуар коллектива.</w:t>
      </w:r>
    </w:p>
    <w:bookmarkEnd w:id="740"/>
    <w:bookmarkStart w:name="z835" w:id="741"/>
    <w:p>
      <w:pPr>
        <w:spacing w:after="0"/>
        <w:ind w:left="0"/>
        <w:jc w:val="both"/>
      </w:pPr>
      <w:r>
        <w:rPr>
          <w:rFonts w:ascii="Times New Roman"/>
          <w:b w:val="false"/>
          <w:i w:val="false"/>
          <w:color w:val="000000"/>
          <w:sz w:val="28"/>
        </w:rPr>
        <w:t>
      127. Требования к квалификации:</w:t>
      </w:r>
    </w:p>
    <w:bookmarkEnd w:id="741"/>
    <w:bookmarkStart w:name="z836" w:id="742"/>
    <w:p>
      <w:pPr>
        <w:spacing w:after="0"/>
        <w:ind w:left="0"/>
        <w:jc w:val="both"/>
      </w:pPr>
      <w:r>
        <w:rPr>
          <w:rFonts w:ascii="Times New Roman"/>
          <w:b w:val="false"/>
          <w:i w:val="false"/>
          <w:color w:val="000000"/>
          <w:sz w:val="28"/>
        </w:rPr>
        <w:t>
      специалист высшего уровня квалификации:</w:t>
      </w:r>
    </w:p>
    <w:bookmarkEnd w:id="742"/>
    <w:bookmarkStart w:name="z837" w:id="74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43"/>
    <w:bookmarkStart w:name="z838" w:id="744"/>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44"/>
    <w:bookmarkStart w:name="z839" w:id="745"/>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45"/>
    <w:bookmarkStart w:name="z840" w:id="746"/>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46"/>
    <w:bookmarkStart w:name="z841" w:id="747"/>
    <w:p>
      <w:pPr>
        <w:spacing w:after="0"/>
        <w:ind w:left="0"/>
        <w:jc w:val="both"/>
      </w:pPr>
      <w:r>
        <w:rPr>
          <w:rFonts w:ascii="Times New Roman"/>
          <w:b w:val="false"/>
          <w:i w:val="false"/>
          <w:color w:val="000000"/>
          <w:sz w:val="28"/>
        </w:rPr>
        <w:t>
      специалист среднего уровня квалификации:</w:t>
      </w:r>
    </w:p>
    <w:bookmarkEnd w:id="747"/>
    <w:bookmarkStart w:name="z842" w:id="74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748"/>
    <w:bookmarkStart w:name="z843" w:id="74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49"/>
    <w:bookmarkStart w:name="z844" w:id="75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50"/>
    <w:bookmarkStart w:name="z845" w:id="75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51"/>
    <w:bookmarkStart w:name="z846" w:id="752"/>
    <w:p>
      <w:pPr>
        <w:spacing w:after="0"/>
        <w:ind w:left="0"/>
        <w:jc w:val="left"/>
      </w:pPr>
      <w:r>
        <w:rPr>
          <w:rFonts w:ascii="Times New Roman"/>
          <w:b/>
          <w:i w:val="false"/>
          <w:color w:val="000000"/>
        </w:rPr>
        <w:t xml:space="preserve"> Параграф 26. Артист оркестра (ансамбля) эстрадного</w:t>
      </w:r>
    </w:p>
    <w:bookmarkEnd w:id="752"/>
    <w:bookmarkStart w:name="z847" w:id="753"/>
    <w:p>
      <w:pPr>
        <w:spacing w:after="0"/>
        <w:ind w:left="0"/>
        <w:jc w:val="both"/>
      </w:pPr>
      <w:r>
        <w:rPr>
          <w:rFonts w:ascii="Times New Roman"/>
          <w:b w:val="false"/>
          <w:i w:val="false"/>
          <w:color w:val="000000"/>
          <w:sz w:val="28"/>
        </w:rPr>
        <w:t>
      128. Должностные обязанности:</w:t>
      </w:r>
    </w:p>
    <w:bookmarkEnd w:id="753"/>
    <w:bookmarkStart w:name="z848" w:id="754"/>
    <w:p>
      <w:pPr>
        <w:spacing w:after="0"/>
        <w:ind w:left="0"/>
        <w:jc w:val="both"/>
      </w:pPr>
      <w:r>
        <w:rPr>
          <w:rFonts w:ascii="Times New Roman"/>
          <w:b w:val="false"/>
          <w:i w:val="false"/>
          <w:color w:val="000000"/>
          <w:sz w:val="28"/>
        </w:rPr>
        <w:t>
      исполняет оркестровые партии, сольные эпизоды сольных партий и сольных пьес на основном инструменте в сопровождении оркестра;</w:t>
      </w:r>
    </w:p>
    <w:bookmarkEnd w:id="754"/>
    <w:bookmarkStart w:name="z849" w:id="755"/>
    <w:p>
      <w:pPr>
        <w:spacing w:after="0"/>
        <w:ind w:left="0"/>
        <w:jc w:val="both"/>
      </w:pPr>
      <w:r>
        <w:rPr>
          <w:rFonts w:ascii="Times New Roman"/>
          <w:b w:val="false"/>
          <w:i w:val="false"/>
          <w:color w:val="000000"/>
          <w:sz w:val="28"/>
        </w:rPr>
        <w:t>
      совмещает игру на основном инструменте с дополнительным (саксофон-кларнет, саксофон-флейта, труба-флюгельгорн, тромбон-мелкие ударные, контрабас-гитара);</w:t>
      </w:r>
    </w:p>
    <w:bookmarkEnd w:id="755"/>
    <w:bookmarkStart w:name="z850" w:id="756"/>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756"/>
    <w:bookmarkStart w:name="z851" w:id="757"/>
    <w:p>
      <w:pPr>
        <w:spacing w:after="0"/>
        <w:ind w:left="0"/>
        <w:jc w:val="both"/>
      </w:pPr>
      <w:r>
        <w:rPr>
          <w:rFonts w:ascii="Times New Roman"/>
          <w:b w:val="false"/>
          <w:i w:val="false"/>
          <w:color w:val="000000"/>
          <w:sz w:val="28"/>
        </w:rPr>
        <w:t>
      129. Должен знать:</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54" w:id="75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58"/>
    <w:bookmarkStart w:name="z855" w:id="759"/>
    <w:p>
      <w:pPr>
        <w:spacing w:after="0"/>
        <w:ind w:left="0"/>
        <w:jc w:val="both"/>
      </w:pPr>
      <w:r>
        <w:rPr>
          <w:rFonts w:ascii="Times New Roman"/>
          <w:b w:val="false"/>
          <w:i w:val="false"/>
          <w:color w:val="000000"/>
          <w:sz w:val="28"/>
        </w:rPr>
        <w:t>
      определяющие направления и перспективы развития культуры и искусства, историю и пути развития музыкального искусства, основы теории музыки и сольфеджио, основной и текущий репертуар коллектива.</w:t>
      </w:r>
    </w:p>
    <w:bookmarkEnd w:id="759"/>
    <w:bookmarkStart w:name="z856" w:id="760"/>
    <w:p>
      <w:pPr>
        <w:spacing w:after="0"/>
        <w:ind w:left="0"/>
        <w:jc w:val="both"/>
      </w:pPr>
      <w:r>
        <w:rPr>
          <w:rFonts w:ascii="Times New Roman"/>
          <w:b w:val="false"/>
          <w:i w:val="false"/>
          <w:color w:val="000000"/>
          <w:sz w:val="28"/>
        </w:rPr>
        <w:t>
      130. Требования к квалификации:</w:t>
      </w:r>
    </w:p>
    <w:bookmarkEnd w:id="760"/>
    <w:bookmarkStart w:name="z857" w:id="761"/>
    <w:p>
      <w:pPr>
        <w:spacing w:after="0"/>
        <w:ind w:left="0"/>
        <w:jc w:val="both"/>
      </w:pPr>
      <w:r>
        <w:rPr>
          <w:rFonts w:ascii="Times New Roman"/>
          <w:b w:val="false"/>
          <w:i w:val="false"/>
          <w:color w:val="000000"/>
          <w:sz w:val="28"/>
        </w:rPr>
        <w:t>
      специалист высшего уровня квалификации:</w:t>
      </w:r>
    </w:p>
    <w:bookmarkEnd w:id="761"/>
    <w:bookmarkStart w:name="z858" w:id="762"/>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62"/>
    <w:bookmarkStart w:name="z859" w:id="763"/>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63"/>
    <w:bookmarkStart w:name="z860" w:id="764"/>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64"/>
    <w:bookmarkStart w:name="z861" w:id="765"/>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65"/>
    <w:bookmarkStart w:name="z862" w:id="766"/>
    <w:p>
      <w:pPr>
        <w:spacing w:after="0"/>
        <w:ind w:left="0"/>
        <w:jc w:val="both"/>
      </w:pPr>
      <w:r>
        <w:rPr>
          <w:rFonts w:ascii="Times New Roman"/>
          <w:b w:val="false"/>
          <w:i w:val="false"/>
          <w:color w:val="000000"/>
          <w:sz w:val="28"/>
        </w:rPr>
        <w:t>
      специалист среднего уровня квалификации:</w:t>
      </w:r>
    </w:p>
    <w:bookmarkEnd w:id="766"/>
    <w:bookmarkStart w:name="z863" w:id="76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767"/>
    <w:bookmarkStart w:name="z864" w:id="76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68"/>
    <w:bookmarkStart w:name="z865" w:id="76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69"/>
    <w:bookmarkStart w:name="z866" w:id="77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70"/>
    <w:bookmarkStart w:name="z867" w:id="771"/>
    <w:p>
      <w:pPr>
        <w:spacing w:after="0"/>
        <w:ind w:left="0"/>
        <w:jc w:val="left"/>
      </w:pPr>
      <w:r>
        <w:rPr>
          <w:rFonts w:ascii="Times New Roman"/>
          <w:b/>
          <w:i w:val="false"/>
          <w:color w:val="000000"/>
        </w:rPr>
        <w:t xml:space="preserve"> Параграф 27. Артист оркестра духового</w:t>
      </w:r>
    </w:p>
    <w:bookmarkEnd w:id="771"/>
    <w:bookmarkStart w:name="z868" w:id="772"/>
    <w:p>
      <w:pPr>
        <w:spacing w:after="0"/>
        <w:ind w:left="0"/>
        <w:jc w:val="both"/>
      </w:pPr>
      <w:r>
        <w:rPr>
          <w:rFonts w:ascii="Times New Roman"/>
          <w:b w:val="false"/>
          <w:i w:val="false"/>
          <w:color w:val="000000"/>
          <w:sz w:val="28"/>
        </w:rPr>
        <w:t>
      131. Должностные обязанности:</w:t>
      </w:r>
    </w:p>
    <w:bookmarkEnd w:id="772"/>
    <w:bookmarkStart w:name="z869" w:id="773"/>
    <w:p>
      <w:pPr>
        <w:spacing w:after="0"/>
        <w:ind w:left="0"/>
        <w:jc w:val="both"/>
      </w:pPr>
      <w:r>
        <w:rPr>
          <w:rFonts w:ascii="Times New Roman"/>
          <w:b w:val="false"/>
          <w:i w:val="false"/>
          <w:color w:val="000000"/>
          <w:sz w:val="28"/>
        </w:rPr>
        <w:t>
      исполняет оркестровые партии, сольные партии по своей группе инструментов и самостоятельные сольные произведения;</w:t>
      </w:r>
    </w:p>
    <w:bookmarkEnd w:id="773"/>
    <w:bookmarkStart w:name="z870" w:id="774"/>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774"/>
    <w:bookmarkStart w:name="z871" w:id="775"/>
    <w:p>
      <w:pPr>
        <w:spacing w:after="0"/>
        <w:ind w:left="0"/>
        <w:jc w:val="both"/>
      </w:pPr>
      <w:r>
        <w:rPr>
          <w:rFonts w:ascii="Times New Roman"/>
          <w:b w:val="false"/>
          <w:i w:val="false"/>
          <w:color w:val="000000"/>
          <w:sz w:val="28"/>
        </w:rPr>
        <w:t>
      132. Должен знать:</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74" w:id="77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76"/>
    <w:bookmarkStart w:name="z875" w:id="777"/>
    <w:p>
      <w:pPr>
        <w:spacing w:after="0"/>
        <w:ind w:left="0"/>
        <w:jc w:val="both"/>
      </w:pPr>
      <w:r>
        <w:rPr>
          <w:rFonts w:ascii="Times New Roman"/>
          <w:b w:val="false"/>
          <w:i w:val="false"/>
          <w:color w:val="000000"/>
          <w:sz w:val="28"/>
        </w:rPr>
        <w:t>
      историю и пути развития музыкального искусства, основы теории музыки и сольфеджио, основной и текущий репертуар коллектива.</w:t>
      </w:r>
    </w:p>
    <w:bookmarkEnd w:id="777"/>
    <w:bookmarkStart w:name="z876" w:id="778"/>
    <w:p>
      <w:pPr>
        <w:spacing w:after="0"/>
        <w:ind w:left="0"/>
        <w:jc w:val="both"/>
      </w:pPr>
      <w:r>
        <w:rPr>
          <w:rFonts w:ascii="Times New Roman"/>
          <w:b w:val="false"/>
          <w:i w:val="false"/>
          <w:color w:val="000000"/>
          <w:sz w:val="28"/>
        </w:rPr>
        <w:t>
      133. Требования к квалификации:</w:t>
      </w:r>
    </w:p>
    <w:bookmarkEnd w:id="778"/>
    <w:bookmarkStart w:name="z877" w:id="779"/>
    <w:p>
      <w:pPr>
        <w:spacing w:after="0"/>
        <w:ind w:left="0"/>
        <w:jc w:val="both"/>
      </w:pPr>
      <w:r>
        <w:rPr>
          <w:rFonts w:ascii="Times New Roman"/>
          <w:b w:val="false"/>
          <w:i w:val="false"/>
          <w:color w:val="000000"/>
          <w:sz w:val="28"/>
        </w:rPr>
        <w:t>
      специалист высшего уровня квалификации:</w:t>
      </w:r>
    </w:p>
    <w:bookmarkEnd w:id="779"/>
    <w:bookmarkStart w:name="z878" w:id="78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80"/>
    <w:bookmarkStart w:name="z879" w:id="78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81"/>
    <w:bookmarkStart w:name="z880" w:id="782"/>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82"/>
    <w:bookmarkStart w:name="z881" w:id="78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83"/>
    <w:bookmarkStart w:name="z882" w:id="784"/>
    <w:p>
      <w:pPr>
        <w:spacing w:after="0"/>
        <w:ind w:left="0"/>
        <w:jc w:val="both"/>
      </w:pPr>
      <w:r>
        <w:rPr>
          <w:rFonts w:ascii="Times New Roman"/>
          <w:b w:val="false"/>
          <w:i w:val="false"/>
          <w:color w:val="000000"/>
          <w:sz w:val="28"/>
        </w:rPr>
        <w:t>
      специалист среднего уровня квалификации:</w:t>
      </w:r>
    </w:p>
    <w:bookmarkEnd w:id="784"/>
    <w:bookmarkStart w:name="z883" w:id="78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785"/>
    <w:bookmarkStart w:name="z884" w:id="786"/>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86"/>
    <w:bookmarkStart w:name="z885" w:id="787"/>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87"/>
    <w:bookmarkStart w:name="z886" w:id="78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88"/>
    <w:bookmarkStart w:name="z887" w:id="789"/>
    <w:p>
      <w:pPr>
        <w:spacing w:after="0"/>
        <w:ind w:left="0"/>
        <w:jc w:val="left"/>
      </w:pPr>
      <w:r>
        <w:rPr>
          <w:rFonts w:ascii="Times New Roman"/>
          <w:b/>
          <w:i w:val="false"/>
          <w:color w:val="000000"/>
        </w:rPr>
        <w:t xml:space="preserve"> Параграф 28. Артист хора</w:t>
      </w:r>
    </w:p>
    <w:bookmarkEnd w:id="789"/>
    <w:bookmarkStart w:name="z888" w:id="790"/>
    <w:p>
      <w:pPr>
        <w:spacing w:after="0"/>
        <w:ind w:left="0"/>
        <w:jc w:val="both"/>
      </w:pPr>
      <w:r>
        <w:rPr>
          <w:rFonts w:ascii="Times New Roman"/>
          <w:b w:val="false"/>
          <w:i w:val="false"/>
          <w:color w:val="000000"/>
          <w:sz w:val="28"/>
        </w:rPr>
        <w:t>
      134. Должностные обязанности:</w:t>
      </w:r>
    </w:p>
    <w:bookmarkEnd w:id="790"/>
    <w:bookmarkStart w:name="z889" w:id="791"/>
    <w:p>
      <w:pPr>
        <w:spacing w:after="0"/>
        <w:ind w:left="0"/>
        <w:jc w:val="both"/>
      </w:pPr>
      <w:r>
        <w:rPr>
          <w:rFonts w:ascii="Times New Roman"/>
          <w:b w:val="false"/>
          <w:i w:val="false"/>
          <w:color w:val="000000"/>
          <w:sz w:val="28"/>
        </w:rPr>
        <w:t>
      исполняет хоровые партии своего голоса, сольные номера и запевы;</w:t>
      </w:r>
    </w:p>
    <w:bookmarkEnd w:id="791"/>
    <w:bookmarkStart w:name="z890" w:id="792"/>
    <w:p>
      <w:pPr>
        <w:spacing w:after="0"/>
        <w:ind w:left="0"/>
        <w:jc w:val="both"/>
      </w:pPr>
      <w:r>
        <w:rPr>
          <w:rFonts w:ascii="Times New Roman"/>
          <w:b w:val="false"/>
          <w:i w:val="false"/>
          <w:color w:val="000000"/>
          <w:sz w:val="28"/>
        </w:rPr>
        <w:t>
      обладает навыками хорового пения и чтения нот с листа;</w:t>
      </w:r>
    </w:p>
    <w:bookmarkEnd w:id="792"/>
    <w:bookmarkStart w:name="z891" w:id="793"/>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793"/>
    <w:bookmarkStart w:name="z892" w:id="794"/>
    <w:p>
      <w:pPr>
        <w:spacing w:after="0"/>
        <w:ind w:left="0"/>
        <w:jc w:val="both"/>
      </w:pPr>
      <w:r>
        <w:rPr>
          <w:rFonts w:ascii="Times New Roman"/>
          <w:b w:val="false"/>
          <w:i w:val="false"/>
          <w:color w:val="000000"/>
          <w:sz w:val="28"/>
        </w:rPr>
        <w:t>
      владеет элементами актерской техники и сценического движения, необходимыми для выполнения в массовых сценах сценических задач, поставленных режиссером, балетмейстером;</w:t>
      </w:r>
    </w:p>
    <w:bookmarkEnd w:id="794"/>
    <w:bookmarkStart w:name="z893" w:id="795"/>
    <w:p>
      <w:pPr>
        <w:spacing w:after="0"/>
        <w:ind w:left="0"/>
        <w:jc w:val="both"/>
      </w:pPr>
      <w:r>
        <w:rPr>
          <w:rFonts w:ascii="Times New Roman"/>
          <w:b w:val="false"/>
          <w:i w:val="false"/>
          <w:color w:val="000000"/>
          <w:sz w:val="28"/>
        </w:rPr>
        <w:t>
      является на репетиции творчески подготовленным.</w:t>
      </w:r>
    </w:p>
    <w:bookmarkEnd w:id="795"/>
    <w:bookmarkStart w:name="z894" w:id="796"/>
    <w:p>
      <w:pPr>
        <w:spacing w:after="0"/>
        <w:ind w:left="0"/>
        <w:jc w:val="both"/>
      </w:pPr>
      <w:r>
        <w:rPr>
          <w:rFonts w:ascii="Times New Roman"/>
          <w:b w:val="false"/>
          <w:i w:val="false"/>
          <w:color w:val="000000"/>
          <w:sz w:val="28"/>
        </w:rPr>
        <w:t>
      135. Должен знать:</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97" w:id="79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97"/>
    <w:bookmarkStart w:name="z898" w:id="798"/>
    <w:p>
      <w:pPr>
        <w:spacing w:after="0"/>
        <w:ind w:left="0"/>
        <w:jc w:val="both"/>
      </w:pPr>
      <w:r>
        <w:rPr>
          <w:rFonts w:ascii="Times New Roman"/>
          <w:b w:val="false"/>
          <w:i w:val="false"/>
          <w:color w:val="000000"/>
          <w:sz w:val="28"/>
        </w:rPr>
        <w:t>
      классический и современный репертуар музыкального театра, текущий репертуар, теорию музыки и сольфеджио, основы актерского мастерства, сценического движения и хореографии.</w:t>
      </w:r>
    </w:p>
    <w:bookmarkEnd w:id="798"/>
    <w:bookmarkStart w:name="z899" w:id="799"/>
    <w:p>
      <w:pPr>
        <w:spacing w:after="0"/>
        <w:ind w:left="0"/>
        <w:jc w:val="both"/>
      </w:pPr>
      <w:r>
        <w:rPr>
          <w:rFonts w:ascii="Times New Roman"/>
          <w:b w:val="false"/>
          <w:i w:val="false"/>
          <w:color w:val="000000"/>
          <w:sz w:val="28"/>
        </w:rPr>
        <w:t>
      136. Требования к квалификации:</w:t>
      </w:r>
    </w:p>
    <w:bookmarkEnd w:id="799"/>
    <w:bookmarkStart w:name="z900" w:id="800"/>
    <w:p>
      <w:pPr>
        <w:spacing w:after="0"/>
        <w:ind w:left="0"/>
        <w:jc w:val="both"/>
      </w:pPr>
      <w:r>
        <w:rPr>
          <w:rFonts w:ascii="Times New Roman"/>
          <w:b w:val="false"/>
          <w:i w:val="false"/>
          <w:color w:val="000000"/>
          <w:sz w:val="28"/>
        </w:rPr>
        <w:t>
      специалист высшего уровня квалификации:</w:t>
      </w:r>
    </w:p>
    <w:bookmarkEnd w:id="800"/>
    <w:bookmarkStart w:name="z901" w:id="801"/>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7 лет;</w:t>
      </w:r>
    </w:p>
    <w:bookmarkEnd w:id="801"/>
    <w:bookmarkStart w:name="z902" w:id="802"/>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не менее 4 лет;</w:t>
      </w:r>
    </w:p>
    <w:bookmarkEnd w:id="802"/>
    <w:bookmarkStart w:name="z903" w:id="803"/>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не менее 2 лет;</w:t>
      </w:r>
    </w:p>
    <w:bookmarkEnd w:id="803"/>
    <w:bookmarkStart w:name="z904" w:id="804"/>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804"/>
    <w:bookmarkStart w:name="z905" w:id="805"/>
    <w:p>
      <w:pPr>
        <w:spacing w:after="0"/>
        <w:ind w:left="0"/>
        <w:jc w:val="both"/>
      </w:pPr>
      <w:r>
        <w:rPr>
          <w:rFonts w:ascii="Times New Roman"/>
          <w:b w:val="false"/>
          <w:i w:val="false"/>
          <w:color w:val="000000"/>
          <w:sz w:val="28"/>
        </w:rPr>
        <w:t>
      специалист среднего уровня квалификации:</w:t>
      </w:r>
    </w:p>
    <w:bookmarkEnd w:id="805"/>
    <w:bookmarkStart w:name="z906" w:id="80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3 лет;</w:t>
      </w:r>
    </w:p>
    <w:bookmarkEnd w:id="806"/>
    <w:bookmarkStart w:name="z907" w:id="80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2 лет;</w:t>
      </w:r>
    </w:p>
    <w:bookmarkEnd w:id="807"/>
    <w:bookmarkStart w:name="z908" w:id="80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1 года;</w:t>
      </w:r>
    </w:p>
    <w:bookmarkEnd w:id="808"/>
    <w:bookmarkStart w:name="z909" w:id="80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09"/>
    <w:bookmarkStart w:name="z910" w:id="810"/>
    <w:p>
      <w:pPr>
        <w:spacing w:after="0"/>
        <w:ind w:left="0"/>
        <w:jc w:val="left"/>
      </w:pPr>
      <w:r>
        <w:rPr>
          <w:rFonts w:ascii="Times New Roman"/>
          <w:b/>
          <w:i w:val="false"/>
          <w:color w:val="000000"/>
        </w:rPr>
        <w:t xml:space="preserve"> Параграф 29. Артист вспомогательного состава театра (концертной организации, цирка)</w:t>
      </w:r>
    </w:p>
    <w:bookmarkEnd w:id="810"/>
    <w:bookmarkStart w:name="z911" w:id="811"/>
    <w:p>
      <w:pPr>
        <w:spacing w:after="0"/>
        <w:ind w:left="0"/>
        <w:jc w:val="both"/>
      </w:pPr>
      <w:r>
        <w:rPr>
          <w:rFonts w:ascii="Times New Roman"/>
          <w:b w:val="false"/>
          <w:i w:val="false"/>
          <w:color w:val="000000"/>
          <w:sz w:val="28"/>
        </w:rPr>
        <w:t>
      137. Должностные обязанности:</w:t>
      </w:r>
    </w:p>
    <w:bookmarkEnd w:id="811"/>
    <w:bookmarkStart w:name="z912" w:id="812"/>
    <w:p>
      <w:pPr>
        <w:spacing w:after="0"/>
        <w:ind w:left="0"/>
        <w:jc w:val="both"/>
      </w:pPr>
      <w:r>
        <w:rPr>
          <w:rFonts w:ascii="Times New Roman"/>
          <w:b w:val="false"/>
          <w:i w:val="false"/>
          <w:color w:val="000000"/>
          <w:sz w:val="28"/>
        </w:rPr>
        <w:t>
      участвует в массовых сценах постановок (спектаклей, концертов, представлений);</w:t>
      </w:r>
    </w:p>
    <w:bookmarkEnd w:id="812"/>
    <w:bookmarkStart w:name="z913" w:id="813"/>
    <w:p>
      <w:pPr>
        <w:spacing w:after="0"/>
        <w:ind w:left="0"/>
        <w:jc w:val="both"/>
      </w:pPr>
      <w:r>
        <w:rPr>
          <w:rFonts w:ascii="Times New Roman"/>
          <w:b w:val="false"/>
          <w:i w:val="false"/>
          <w:color w:val="000000"/>
          <w:sz w:val="28"/>
        </w:rPr>
        <w:t>
      исполняет мимические роли в балетных спектаклях, элементы актерского мастерства.</w:t>
      </w:r>
    </w:p>
    <w:bookmarkEnd w:id="813"/>
    <w:bookmarkStart w:name="z914" w:id="814"/>
    <w:p>
      <w:pPr>
        <w:spacing w:after="0"/>
        <w:ind w:left="0"/>
        <w:jc w:val="both"/>
      </w:pPr>
      <w:r>
        <w:rPr>
          <w:rFonts w:ascii="Times New Roman"/>
          <w:b w:val="false"/>
          <w:i w:val="false"/>
          <w:color w:val="000000"/>
          <w:sz w:val="28"/>
        </w:rPr>
        <w:t>
      138. Должен знать:</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17" w:id="81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15"/>
    <w:bookmarkStart w:name="z918" w:id="816"/>
    <w:p>
      <w:pPr>
        <w:spacing w:after="0"/>
        <w:ind w:left="0"/>
        <w:jc w:val="both"/>
      </w:pPr>
      <w:r>
        <w:rPr>
          <w:rFonts w:ascii="Times New Roman"/>
          <w:b w:val="false"/>
          <w:i w:val="false"/>
          <w:color w:val="000000"/>
          <w:sz w:val="28"/>
        </w:rPr>
        <w:t>
      текущий репертуар, основы актерского мастерства, сценического движения и хореографии.</w:t>
      </w:r>
    </w:p>
    <w:bookmarkEnd w:id="816"/>
    <w:bookmarkStart w:name="z919" w:id="817"/>
    <w:p>
      <w:pPr>
        <w:spacing w:after="0"/>
        <w:ind w:left="0"/>
        <w:jc w:val="both"/>
      </w:pPr>
      <w:r>
        <w:rPr>
          <w:rFonts w:ascii="Times New Roman"/>
          <w:b w:val="false"/>
          <w:i w:val="false"/>
          <w:color w:val="000000"/>
          <w:sz w:val="28"/>
        </w:rPr>
        <w:t>
      139. Требования к квалификации:</w:t>
      </w:r>
    </w:p>
    <w:bookmarkEnd w:id="817"/>
    <w:bookmarkStart w:name="z920" w:id="818"/>
    <w:p>
      <w:pPr>
        <w:spacing w:after="0"/>
        <w:ind w:left="0"/>
        <w:jc w:val="both"/>
      </w:pPr>
      <w:r>
        <w:rPr>
          <w:rFonts w:ascii="Times New Roman"/>
          <w:b w:val="false"/>
          <w:i w:val="false"/>
          <w:color w:val="000000"/>
          <w:sz w:val="28"/>
        </w:rPr>
        <w:t>
      специалист высшего уровня квалификации:</w:t>
      </w:r>
    </w:p>
    <w:bookmarkEnd w:id="818"/>
    <w:bookmarkStart w:name="z921" w:id="81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819"/>
    <w:bookmarkStart w:name="z922" w:id="820"/>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820"/>
    <w:bookmarkStart w:name="z923" w:id="821"/>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821"/>
    <w:bookmarkStart w:name="z924" w:id="82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822"/>
    <w:bookmarkStart w:name="z925" w:id="823"/>
    <w:p>
      <w:pPr>
        <w:spacing w:after="0"/>
        <w:ind w:left="0"/>
        <w:jc w:val="both"/>
      </w:pPr>
      <w:r>
        <w:rPr>
          <w:rFonts w:ascii="Times New Roman"/>
          <w:b w:val="false"/>
          <w:i w:val="false"/>
          <w:color w:val="000000"/>
          <w:sz w:val="28"/>
        </w:rPr>
        <w:t>
      специалист среднего уровня квалификации:</w:t>
      </w:r>
    </w:p>
    <w:bookmarkEnd w:id="823"/>
    <w:bookmarkStart w:name="z926" w:id="824"/>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824"/>
    <w:bookmarkStart w:name="z927" w:id="825"/>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825"/>
    <w:bookmarkStart w:name="z928" w:id="826"/>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826"/>
    <w:bookmarkStart w:name="z929" w:id="827"/>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27"/>
    <w:bookmarkStart w:name="z930" w:id="828"/>
    <w:p>
      <w:pPr>
        <w:spacing w:after="0"/>
        <w:ind w:left="0"/>
        <w:jc w:val="left"/>
      </w:pPr>
      <w:r>
        <w:rPr>
          <w:rFonts w:ascii="Times New Roman"/>
          <w:b/>
          <w:i w:val="false"/>
          <w:color w:val="000000"/>
        </w:rPr>
        <w:t xml:space="preserve"> Параграф 30. Арт-менеджер концертных и театрально-зрелищных организаций (театра, концертной организации, цирка)</w:t>
      </w:r>
    </w:p>
    <w:bookmarkEnd w:id="828"/>
    <w:bookmarkStart w:name="z931" w:id="829"/>
    <w:p>
      <w:pPr>
        <w:spacing w:after="0"/>
        <w:ind w:left="0"/>
        <w:jc w:val="both"/>
      </w:pPr>
      <w:r>
        <w:rPr>
          <w:rFonts w:ascii="Times New Roman"/>
          <w:b w:val="false"/>
          <w:i w:val="false"/>
          <w:color w:val="000000"/>
          <w:sz w:val="28"/>
        </w:rPr>
        <w:t>
      140. Должностные обязанности:</w:t>
      </w:r>
    </w:p>
    <w:bookmarkEnd w:id="829"/>
    <w:bookmarkStart w:name="z932" w:id="830"/>
    <w:p>
      <w:pPr>
        <w:spacing w:after="0"/>
        <w:ind w:left="0"/>
        <w:jc w:val="both"/>
      </w:pPr>
      <w:r>
        <w:rPr>
          <w:rFonts w:ascii="Times New Roman"/>
          <w:b w:val="false"/>
          <w:i w:val="false"/>
          <w:color w:val="000000"/>
          <w:sz w:val="28"/>
        </w:rPr>
        <w:t>
      обеспечивает подготовку договоров по организации гастролей и выездных выступлений;</w:t>
      </w:r>
    </w:p>
    <w:bookmarkEnd w:id="830"/>
    <w:bookmarkStart w:name="z933" w:id="831"/>
    <w:p>
      <w:pPr>
        <w:spacing w:after="0"/>
        <w:ind w:left="0"/>
        <w:jc w:val="both"/>
      </w:pPr>
      <w:r>
        <w:rPr>
          <w:rFonts w:ascii="Times New Roman"/>
          <w:b w:val="false"/>
          <w:i w:val="false"/>
          <w:color w:val="000000"/>
          <w:sz w:val="28"/>
        </w:rPr>
        <w:t>
      обеспечивает организацию постановок (спектаклей, концертов, представлений) на стационаре, выездах и гастролях;</w:t>
      </w:r>
    </w:p>
    <w:bookmarkEnd w:id="831"/>
    <w:bookmarkStart w:name="z934" w:id="832"/>
    <w:p>
      <w:pPr>
        <w:spacing w:after="0"/>
        <w:ind w:left="0"/>
        <w:jc w:val="both"/>
      </w:pPr>
      <w:r>
        <w:rPr>
          <w:rFonts w:ascii="Times New Roman"/>
          <w:b w:val="false"/>
          <w:i w:val="false"/>
          <w:color w:val="000000"/>
          <w:sz w:val="28"/>
        </w:rPr>
        <w:t>
      организует подготовку площадок для показа выездных постановок (спектаклей, концертов, представлений);</w:t>
      </w:r>
    </w:p>
    <w:bookmarkEnd w:id="832"/>
    <w:bookmarkStart w:name="z935" w:id="833"/>
    <w:p>
      <w:pPr>
        <w:spacing w:after="0"/>
        <w:ind w:left="0"/>
        <w:jc w:val="both"/>
      </w:pPr>
      <w:r>
        <w:rPr>
          <w:rFonts w:ascii="Times New Roman"/>
          <w:b w:val="false"/>
          <w:i w:val="false"/>
          <w:color w:val="000000"/>
          <w:sz w:val="28"/>
        </w:rPr>
        <w:t>
      своевременно обеспечивает информационное освещение мероприятий в средствах массовой информации;</w:t>
      </w:r>
    </w:p>
    <w:bookmarkEnd w:id="833"/>
    <w:bookmarkStart w:name="z936" w:id="834"/>
    <w:p>
      <w:pPr>
        <w:spacing w:after="0"/>
        <w:ind w:left="0"/>
        <w:jc w:val="both"/>
      </w:pPr>
      <w:r>
        <w:rPr>
          <w:rFonts w:ascii="Times New Roman"/>
          <w:b w:val="false"/>
          <w:i w:val="false"/>
          <w:color w:val="000000"/>
          <w:sz w:val="28"/>
        </w:rPr>
        <w:t>
      обеспечивает высокую культуру по обслуживанию зрителей;</w:t>
      </w:r>
    </w:p>
    <w:bookmarkEnd w:id="834"/>
    <w:bookmarkStart w:name="z937" w:id="835"/>
    <w:p>
      <w:pPr>
        <w:spacing w:after="0"/>
        <w:ind w:left="0"/>
        <w:jc w:val="both"/>
      </w:pPr>
      <w:r>
        <w:rPr>
          <w:rFonts w:ascii="Times New Roman"/>
          <w:b w:val="false"/>
          <w:i w:val="false"/>
          <w:color w:val="000000"/>
          <w:sz w:val="28"/>
        </w:rPr>
        <w:t>
      обеспечивает изучение потребительского спроса на услуги в сфере искусства, прогноз и мотивацию объема посещений концертных и театрально-зрелищных организаций;</w:t>
      </w:r>
    </w:p>
    <w:bookmarkEnd w:id="835"/>
    <w:bookmarkStart w:name="z938" w:id="836"/>
    <w:p>
      <w:pPr>
        <w:spacing w:after="0"/>
        <w:ind w:left="0"/>
        <w:jc w:val="both"/>
      </w:pPr>
      <w:r>
        <w:rPr>
          <w:rFonts w:ascii="Times New Roman"/>
          <w:b w:val="false"/>
          <w:i w:val="false"/>
          <w:color w:val="000000"/>
          <w:sz w:val="28"/>
        </w:rPr>
        <w:t>
      осуществляет анализ эффективности деятельности концертных и театрально-зрелищных организаций;</w:t>
      </w:r>
    </w:p>
    <w:bookmarkEnd w:id="836"/>
    <w:bookmarkStart w:name="z939" w:id="837"/>
    <w:p>
      <w:pPr>
        <w:spacing w:after="0"/>
        <w:ind w:left="0"/>
        <w:jc w:val="both"/>
      </w:pPr>
      <w:r>
        <w:rPr>
          <w:rFonts w:ascii="Times New Roman"/>
          <w:b w:val="false"/>
          <w:i w:val="false"/>
          <w:color w:val="000000"/>
          <w:sz w:val="28"/>
        </w:rPr>
        <w:t>
      выполняет работу по международному сотрудничеству с концертными и театрально-зрелищными организациями ближнего и дальнего зарубежья.</w:t>
      </w:r>
    </w:p>
    <w:bookmarkEnd w:id="837"/>
    <w:bookmarkStart w:name="z940" w:id="838"/>
    <w:p>
      <w:pPr>
        <w:spacing w:after="0"/>
        <w:ind w:left="0"/>
        <w:jc w:val="both"/>
      </w:pPr>
      <w:r>
        <w:rPr>
          <w:rFonts w:ascii="Times New Roman"/>
          <w:b w:val="false"/>
          <w:i w:val="false"/>
          <w:color w:val="000000"/>
          <w:sz w:val="28"/>
        </w:rPr>
        <w:t>
      141. Должен знать:</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43" w:id="83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39"/>
    <w:bookmarkStart w:name="z944" w:id="840"/>
    <w:p>
      <w:pPr>
        <w:spacing w:after="0"/>
        <w:ind w:left="0"/>
        <w:jc w:val="both"/>
      </w:pPr>
      <w:r>
        <w:rPr>
          <w:rFonts w:ascii="Times New Roman"/>
          <w:b w:val="false"/>
          <w:i w:val="false"/>
          <w:color w:val="000000"/>
          <w:sz w:val="28"/>
        </w:rPr>
        <w:t>
      методические материалы регламентирующие творческо-производственную, финансово-хозяйственную деятельность организации.</w:t>
      </w:r>
    </w:p>
    <w:bookmarkEnd w:id="840"/>
    <w:bookmarkStart w:name="z945" w:id="841"/>
    <w:p>
      <w:pPr>
        <w:spacing w:after="0"/>
        <w:ind w:left="0"/>
        <w:jc w:val="both"/>
      </w:pPr>
      <w:r>
        <w:rPr>
          <w:rFonts w:ascii="Times New Roman"/>
          <w:b w:val="false"/>
          <w:i w:val="false"/>
          <w:color w:val="000000"/>
          <w:sz w:val="28"/>
        </w:rPr>
        <w:t>
      142. Требования к квалификации:</w:t>
      </w:r>
    </w:p>
    <w:bookmarkEnd w:id="841"/>
    <w:bookmarkStart w:name="z946" w:id="842"/>
    <w:p>
      <w:pPr>
        <w:spacing w:after="0"/>
        <w:ind w:left="0"/>
        <w:jc w:val="both"/>
      </w:pPr>
      <w:r>
        <w:rPr>
          <w:rFonts w:ascii="Times New Roman"/>
          <w:b w:val="false"/>
          <w:i w:val="false"/>
          <w:color w:val="000000"/>
          <w:sz w:val="28"/>
        </w:rPr>
        <w:t>
      специалист высшего уровня квалификации:</w:t>
      </w:r>
    </w:p>
    <w:bookmarkEnd w:id="842"/>
    <w:bookmarkStart w:name="z947" w:id="84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2 лет;</w:t>
      </w:r>
    </w:p>
    <w:bookmarkEnd w:id="843"/>
    <w:bookmarkStart w:name="z948" w:id="84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844"/>
    <w:bookmarkStart w:name="z949" w:id="84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845"/>
    <w:bookmarkStart w:name="z950" w:id="84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846"/>
    <w:bookmarkStart w:name="z951" w:id="847"/>
    <w:p>
      <w:pPr>
        <w:spacing w:after="0"/>
        <w:ind w:left="0"/>
        <w:jc w:val="both"/>
      </w:pPr>
      <w:r>
        <w:rPr>
          <w:rFonts w:ascii="Times New Roman"/>
          <w:b w:val="false"/>
          <w:i w:val="false"/>
          <w:color w:val="000000"/>
          <w:sz w:val="28"/>
        </w:rPr>
        <w:t>
      специалист среднего уровня квалификации:</w:t>
      </w:r>
    </w:p>
    <w:bookmarkEnd w:id="847"/>
    <w:bookmarkStart w:name="z952" w:id="84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2 лет;</w:t>
      </w:r>
    </w:p>
    <w:bookmarkEnd w:id="848"/>
    <w:bookmarkStart w:name="z953" w:id="84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849"/>
    <w:bookmarkStart w:name="z954" w:id="85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850"/>
    <w:bookmarkStart w:name="z955" w:id="85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51"/>
    <w:bookmarkStart w:name="z956" w:id="852"/>
    <w:p>
      <w:pPr>
        <w:spacing w:after="0"/>
        <w:ind w:left="0"/>
        <w:jc w:val="left"/>
      </w:pPr>
      <w:r>
        <w:rPr>
          <w:rFonts w:ascii="Times New Roman"/>
          <w:b/>
          <w:i w:val="false"/>
          <w:color w:val="000000"/>
        </w:rPr>
        <w:t xml:space="preserve"> Параграф 31. Инспектор творческого коллектива (оркестра, балета, хора, режиссерского управления)</w:t>
      </w:r>
    </w:p>
    <w:bookmarkEnd w:id="852"/>
    <w:bookmarkStart w:name="z957" w:id="853"/>
    <w:p>
      <w:pPr>
        <w:spacing w:after="0"/>
        <w:ind w:left="0"/>
        <w:jc w:val="both"/>
      </w:pPr>
      <w:r>
        <w:rPr>
          <w:rFonts w:ascii="Times New Roman"/>
          <w:b w:val="false"/>
          <w:i w:val="false"/>
          <w:color w:val="000000"/>
          <w:sz w:val="28"/>
        </w:rPr>
        <w:t>
      143. Должностные обязанности:</w:t>
      </w:r>
    </w:p>
    <w:bookmarkEnd w:id="853"/>
    <w:bookmarkStart w:name="z958" w:id="854"/>
    <w:p>
      <w:pPr>
        <w:spacing w:after="0"/>
        <w:ind w:left="0"/>
        <w:jc w:val="both"/>
      </w:pPr>
      <w:r>
        <w:rPr>
          <w:rFonts w:ascii="Times New Roman"/>
          <w:b w:val="false"/>
          <w:i w:val="false"/>
          <w:color w:val="000000"/>
          <w:sz w:val="28"/>
        </w:rPr>
        <w:t>
      организует работу по учету явки работников творческого коллектива на репетиции, спектакли (концерты, представления), их оповещению об отмене или замене спектаклей (концертов, представлений);</w:t>
      </w:r>
    </w:p>
    <w:bookmarkEnd w:id="854"/>
    <w:bookmarkStart w:name="z959" w:id="855"/>
    <w:p>
      <w:pPr>
        <w:spacing w:after="0"/>
        <w:ind w:left="0"/>
        <w:jc w:val="both"/>
      </w:pPr>
      <w:r>
        <w:rPr>
          <w:rFonts w:ascii="Times New Roman"/>
          <w:b w:val="false"/>
          <w:i w:val="false"/>
          <w:color w:val="000000"/>
          <w:sz w:val="28"/>
        </w:rPr>
        <w:t>
      обеспечивает нотным материалом артистов оркестра, хора;</w:t>
      </w:r>
    </w:p>
    <w:bookmarkEnd w:id="855"/>
    <w:bookmarkStart w:name="z960" w:id="856"/>
    <w:p>
      <w:pPr>
        <w:spacing w:after="0"/>
        <w:ind w:left="0"/>
        <w:jc w:val="both"/>
      </w:pPr>
      <w:r>
        <w:rPr>
          <w:rFonts w:ascii="Times New Roman"/>
          <w:b w:val="false"/>
          <w:i w:val="false"/>
          <w:color w:val="000000"/>
          <w:sz w:val="28"/>
        </w:rPr>
        <w:t>
      формирует расписание проведения репетиций творческого коллектива, планы-графики по подготовке новых постановок;</w:t>
      </w:r>
    </w:p>
    <w:bookmarkEnd w:id="856"/>
    <w:bookmarkStart w:name="z961" w:id="857"/>
    <w:p>
      <w:pPr>
        <w:spacing w:after="0"/>
        <w:ind w:left="0"/>
        <w:jc w:val="both"/>
      </w:pPr>
      <w:r>
        <w:rPr>
          <w:rFonts w:ascii="Times New Roman"/>
          <w:b w:val="false"/>
          <w:i w:val="false"/>
          <w:color w:val="000000"/>
          <w:sz w:val="28"/>
        </w:rPr>
        <w:t>
      организует работу по проведению репетиций творческого коллектива;</w:t>
      </w:r>
    </w:p>
    <w:bookmarkEnd w:id="857"/>
    <w:bookmarkStart w:name="z962" w:id="858"/>
    <w:p>
      <w:pPr>
        <w:spacing w:after="0"/>
        <w:ind w:left="0"/>
        <w:jc w:val="both"/>
      </w:pPr>
      <w:r>
        <w:rPr>
          <w:rFonts w:ascii="Times New Roman"/>
          <w:b w:val="false"/>
          <w:i w:val="false"/>
          <w:color w:val="000000"/>
          <w:sz w:val="28"/>
        </w:rPr>
        <w:t>
      составляет отчет о количестве проведенных творческим коллективом репетиций и спектаклей (концертов, представлений), а также отчет о занятости творческих работников за отчетный период.</w:t>
      </w:r>
    </w:p>
    <w:bookmarkEnd w:id="858"/>
    <w:bookmarkStart w:name="z963" w:id="859"/>
    <w:p>
      <w:pPr>
        <w:spacing w:after="0"/>
        <w:ind w:left="0"/>
        <w:jc w:val="both"/>
      </w:pPr>
      <w:r>
        <w:rPr>
          <w:rFonts w:ascii="Times New Roman"/>
          <w:b w:val="false"/>
          <w:i w:val="false"/>
          <w:color w:val="000000"/>
          <w:sz w:val="28"/>
        </w:rPr>
        <w:t>
      144. Должен знать:</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66" w:id="86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60"/>
    <w:bookmarkStart w:name="z967" w:id="861"/>
    <w:p>
      <w:pPr>
        <w:spacing w:after="0"/>
        <w:ind w:left="0"/>
        <w:jc w:val="both"/>
      </w:pPr>
      <w:r>
        <w:rPr>
          <w:rFonts w:ascii="Times New Roman"/>
          <w:b w:val="false"/>
          <w:i w:val="false"/>
          <w:color w:val="000000"/>
          <w:sz w:val="28"/>
        </w:rPr>
        <w:t>
      методы проведения репетиционной работы, знание истории музыки, балетных постановок, организацию творческого состава по выпуску новых постановок, принципы работы с оркестром, балетной труппой и художественно-постановочной частью, репертуар театра.</w:t>
      </w:r>
    </w:p>
    <w:bookmarkEnd w:id="861"/>
    <w:bookmarkStart w:name="z968" w:id="862"/>
    <w:p>
      <w:pPr>
        <w:spacing w:after="0"/>
        <w:ind w:left="0"/>
        <w:jc w:val="both"/>
      </w:pPr>
      <w:r>
        <w:rPr>
          <w:rFonts w:ascii="Times New Roman"/>
          <w:b w:val="false"/>
          <w:i w:val="false"/>
          <w:color w:val="000000"/>
          <w:sz w:val="28"/>
        </w:rPr>
        <w:t>
      145. Требования к квалификации.</w:t>
      </w:r>
    </w:p>
    <w:bookmarkEnd w:id="862"/>
    <w:bookmarkStart w:name="z969" w:id="863"/>
    <w:p>
      <w:pPr>
        <w:spacing w:after="0"/>
        <w:ind w:left="0"/>
        <w:jc w:val="both"/>
      </w:pPr>
      <w:r>
        <w:rPr>
          <w:rFonts w:ascii="Times New Roman"/>
          <w:b w:val="false"/>
          <w:i w:val="false"/>
          <w:color w:val="000000"/>
          <w:sz w:val="28"/>
        </w:rPr>
        <w:t>
      специалист высшего уровня квалификации:</w:t>
      </w:r>
    </w:p>
    <w:bookmarkEnd w:id="863"/>
    <w:bookmarkStart w:name="z970" w:id="864"/>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w:t>
      </w:r>
    </w:p>
    <w:bookmarkEnd w:id="864"/>
    <w:bookmarkStart w:name="z971" w:id="865"/>
    <w:p>
      <w:pPr>
        <w:spacing w:after="0"/>
        <w:ind w:left="0"/>
        <w:jc w:val="both"/>
      </w:pPr>
      <w:r>
        <w:rPr>
          <w:rFonts w:ascii="Times New Roman"/>
          <w:b w:val="false"/>
          <w:i w:val="false"/>
          <w:color w:val="000000"/>
          <w:sz w:val="28"/>
        </w:rPr>
        <w:t>
      специалист среднего уровня квалификации:</w:t>
      </w:r>
    </w:p>
    <w:bookmarkEnd w:id="865"/>
    <w:bookmarkStart w:name="z972" w:id="866"/>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66"/>
    <w:bookmarkStart w:name="z973" w:id="867"/>
    <w:p>
      <w:pPr>
        <w:spacing w:after="0"/>
        <w:ind w:left="0"/>
        <w:jc w:val="left"/>
      </w:pPr>
      <w:r>
        <w:rPr>
          <w:rFonts w:ascii="Times New Roman"/>
          <w:b/>
          <w:i w:val="false"/>
          <w:color w:val="000000"/>
        </w:rPr>
        <w:t xml:space="preserve"> Параграф 32. Артист жанра "Жонглирование" (на лошади, групповое, сольное)</w:t>
      </w:r>
    </w:p>
    <w:bookmarkEnd w:id="867"/>
    <w:bookmarkStart w:name="z974" w:id="868"/>
    <w:p>
      <w:pPr>
        <w:spacing w:after="0"/>
        <w:ind w:left="0"/>
        <w:jc w:val="both"/>
      </w:pPr>
      <w:r>
        <w:rPr>
          <w:rFonts w:ascii="Times New Roman"/>
          <w:b w:val="false"/>
          <w:i w:val="false"/>
          <w:color w:val="000000"/>
          <w:sz w:val="28"/>
        </w:rPr>
        <w:t>
      146. Должностные обязанности:</w:t>
      </w:r>
    </w:p>
    <w:bookmarkEnd w:id="868"/>
    <w:bookmarkStart w:name="z975" w:id="869"/>
    <w:p>
      <w:pPr>
        <w:spacing w:after="0"/>
        <w:ind w:left="0"/>
        <w:jc w:val="both"/>
      </w:pPr>
      <w:r>
        <w:rPr>
          <w:rFonts w:ascii="Times New Roman"/>
          <w:b w:val="false"/>
          <w:i w:val="false"/>
          <w:color w:val="000000"/>
          <w:sz w:val="28"/>
        </w:rPr>
        <w:t>
      жонглирует специальными предметами, на представлении исполняет творческий репертуар с определенным количеством предметов;</w:t>
      </w:r>
    </w:p>
    <w:bookmarkEnd w:id="869"/>
    <w:bookmarkStart w:name="z976" w:id="870"/>
    <w:p>
      <w:pPr>
        <w:spacing w:after="0"/>
        <w:ind w:left="0"/>
        <w:jc w:val="both"/>
      </w:pPr>
      <w:r>
        <w:rPr>
          <w:rFonts w:ascii="Times New Roman"/>
          <w:b w:val="false"/>
          <w:i w:val="false"/>
          <w:color w:val="000000"/>
          <w:sz w:val="28"/>
        </w:rPr>
        <w:t>
      участвует в цирковых представлениях, антре, интермедиях, парадах-прологах, в сольных и массовых сценах, в кавалькадах по городу, соблюдает правила по безопасности и охране труда;</w:t>
      </w:r>
    </w:p>
    <w:bookmarkEnd w:id="870"/>
    <w:bookmarkStart w:name="z977" w:id="871"/>
    <w:p>
      <w:pPr>
        <w:spacing w:after="0"/>
        <w:ind w:left="0"/>
        <w:jc w:val="both"/>
      </w:pPr>
      <w:r>
        <w:rPr>
          <w:rFonts w:ascii="Times New Roman"/>
          <w:b w:val="false"/>
          <w:i w:val="false"/>
          <w:color w:val="000000"/>
          <w:sz w:val="28"/>
        </w:rPr>
        <w:t>
      147. Должен знать:</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80" w:id="8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72"/>
    <w:bookmarkStart w:name="z981" w:id="873"/>
    <w:p>
      <w:pPr>
        <w:spacing w:after="0"/>
        <w:ind w:left="0"/>
        <w:jc w:val="both"/>
      </w:pPr>
      <w:r>
        <w:rPr>
          <w:rFonts w:ascii="Times New Roman"/>
          <w:b w:val="false"/>
          <w:i w:val="false"/>
          <w:color w:val="000000"/>
          <w:sz w:val="28"/>
        </w:rPr>
        <w:t>
      основы актерского мастерства, терминологию цирка, эксцентрики, хореографии, ритмики, грима, сценического движения, музыкальной грамоты.</w:t>
      </w:r>
    </w:p>
    <w:bookmarkEnd w:id="873"/>
    <w:bookmarkStart w:name="z982" w:id="874"/>
    <w:p>
      <w:pPr>
        <w:spacing w:after="0"/>
        <w:ind w:left="0"/>
        <w:jc w:val="both"/>
      </w:pPr>
      <w:r>
        <w:rPr>
          <w:rFonts w:ascii="Times New Roman"/>
          <w:b w:val="false"/>
          <w:i w:val="false"/>
          <w:color w:val="000000"/>
          <w:sz w:val="28"/>
        </w:rPr>
        <w:t>
      148. Требования к квалификации:</w:t>
      </w:r>
    </w:p>
    <w:bookmarkEnd w:id="874"/>
    <w:bookmarkStart w:name="z983" w:id="875"/>
    <w:p>
      <w:pPr>
        <w:spacing w:after="0"/>
        <w:ind w:left="0"/>
        <w:jc w:val="both"/>
      </w:pPr>
      <w:r>
        <w:rPr>
          <w:rFonts w:ascii="Times New Roman"/>
          <w:b w:val="false"/>
          <w:i w:val="false"/>
          <w:color w:val="000000"/>
          <w:sz w:val="28"/>
        </w:rPr>
        <w:t>
      специалист высшего уровня квалификации:</w:t>
      </w:r>
    </w:p>
    <w:bookmarkEnd w:id="875"/>
    <w:bookmarkStart w:name="z984" w:id="87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876"/>
    <w:bookmarkStart w:name="z985" w:id="87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877"/>
    <w:bookmarkStart w:name="z986" w:id="87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878"/>
    <w:bookmarkStart w:name="z987" w:id="87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879"/>
    <w:bookmarkStart w:name="z988" w:id="880"/>
    <w:p>
      <w:pPr>
        <w:spacing w:after="0"/>
        <w:ind w:left="0"/>
        <w:jc w:val="both"/>
      </w:pPr>
      <w:r>
        <w:rPr>
          <w:rFonts w:ascii="Times New Roman"/>
          <w:b w:val="false"/>
          <w:i w:val="false"/>
          <w:color w:val="000000"/>
          <w:sz w:val="28"/>
        </w:rPr>
        <w:t>
      специалист среднего уровня квалификации:</w:t>
      </w:r>
    </w:p>
    <w:bookmarkEnd w:id="880"/>
    <w:bookmarkStart w:name="z989" w:id="881"/>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881"/>
    <w:bookmarkStart w:name="z990" w:id="882"/>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882"/>
    <w:bookmarkStart w:name="z991" w:id="883"/>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883"/>
    <w:bookmarkStart w:name="z992" w:id="884"/>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884"/>
    <w:bookmarkStart w:name="z993" w:id="885"/>
    <w:p>
      <w:pPr>
        <w:spacing w:after="0"/>
        <w:ind w:left="0"/>
        <w:jc w:val="left"/>
      </w:pPr>
      <w:r>
        <w:rPr>
          <w:rFonts w:ascii="Times New Roman"/>
          <w:b/>
          <w:i w:val="false"/>
          <w:color w:val="000000"/>
        </w:rPr>
        <w:t xml:space="preserve"> Параграф 33. Артист жанра "Клоунада" (сатирическая, музыкальная, музыкальная эксцентрика, клоуны-дрессировщики)</w:t>
      </w:r>
    </w:p>
    <w:bookmarkEnd w:id="885"/>
    <w:bookmarkStart w:name="z994" w:id="886"/>
    <w:p>
      <w:pPr>
        <w:spacing w:after="0"/>
        <w:ind w:left="0"/>
        <w:jc w:val="both"/>
      </w:pPr>
      <w:r>
        <w:rPr>
          <w:rFonts w:ascii="Times New Roman"/>
          <w:b w:val="false"/>
          <w:i w:val="false"/>
          <w:color w:val="000000"/>
          <w:sz w:val="28"/>
        </w:rPr>
        <w:t>
      149. Должностные обязанности:</w:t>
      </w:r>
    </w:p>
    <w:bookmarkEnd w:id="886"/>
    <w:bookmarkStart w:name="z995" w:id="887"/>
    <w:p>
      <w:pPr>
        <w:spacing w:after="0"/>
        <w:ind w:left="0"/>
        <w:jc w:val="both"/>
      </w:pPr>
      <w:r>
        <w:rPr>
          <w:rFonts w:ascii="Times New Roman"/>
          <w:b w:val="false"/>
          <w:i w:val="false"/>
          <w:color w:val="000000"/>
          <w:sz w:val="28"/>
        </w:rPr>
        <w:t>
      исполняет сатирические, комические репризы, в оригинальной манере пародирует многие жанры циркового искусства;</w:t>
      </w:r>
    </w:p>
    <w:bookmarkEnd w:id="887"/>
    <w:bookmarkStart w:name="z996" w:id="888"/>
    <w:p>
      <w:pPr>
        <w:spacing w:after="0"/>
        <w:ind w:left="0"/>
        <w:jc w:val="both"/>
      </w:pPr>
      <w:r>
        <w:rPr>
          <w:rFonts w:ascii="Times New Roman"/>
          <w:b w:val="false"/>
          <w:i w:val="false"/>
          <w:color w:val="000000"/>
          <w:sz w:val="28"/>
        </w:rPr>
        <w:t>
      выступает в паузах между отдельными номерами программы, создает новые репертуары;</w:t>
      </w:r>
    </w:p>
    <w:bookmarkEnd w:id="888"/>
    <w:bookmarkStart w:name="z997" w:id="889"/>
    <w:p>
      <w:pPr>
        <w:spacing w:after="0"/>
        <w:ind w:left="0"/>
        <w:jc w:val="both"/>
      </w:pPr>
      <w:r>
        <w:rPr>
          <w:rFonts w:ascii="Times New Roman"/>
          <w:b w:val="false"/>
          <w:i w:val="false"/>
          <w:color w:val="000000"/>
          <w:sz w:val="28"/>
        </w:rPr>
        <w:t>
      участвует в тематических представлениях, массовых клоунадах, антре, интермедиях, парадах-прологах, в сольных и массовых сценах, в кавалькадах;</w:t>
      </w:r>
    </w:p>
    <w:bookmarkEnd w:id="889"/>
    <w:bookmarkStart w:name="z998" w:id="890"/>
    <w:p>
      <w:pPr>
        <w:spacing w:after="0"/>
        <w:ind w:left="0"/>
        <w:jc w:val="both"/>
      </w:pPr>
      <w:r>
        <w:rPr>
          <w:rFonts w:ascii="Times New Roman"/>
          <w:b w:val="false"/>
          <w:i w:val="false"/>
          <w:color w:val="000000"/>
          <w:sz w:val="28"/>
        </w:rPr>
        <w:t>
      150. Должен знать:</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01" w:id="89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91"/>
    <w:bookmarkStart w:name="z1002" w:id="892"/>
    <w:p>
      <w:pPr>
        <w:spacing w:after="0"/>
        <w:ind w:left="0"/>
        <w:jc w:val="both"/>
      </w:pPr>
      <w:r>
        <w:rPr>
          <w:rFonts w:ascii="Times New Roman"/>
          <w:b w:val="false"/>
          <w:i w:val="false"/>
          <w:color w:val="000000"/>
          <w:sz w:val="28"/>
        </w:rPr>
        <w:t>
      основы актерского мастерства, терминологию цирка, эксцентрики, гротески, пародии, основы хореографии, ритмики, грима, техники речи, сценического движения, музыкальной грамоты, средства страховки и пассировки, методику тренерской работы.</w:t>
      </w:r>
    </w:p>
    <w:bookmarkEnd w:id="892"/>
    <w:bookmarkStart w:name="z1003" w:id="893"/>
    <w:p>
      <w:pPr>
        <w:spacing w:after="0"/>
        <w:ind w:left="0"/>
        <w:jc w:val="both"/>
      </w:pPr>
      <w:r>
        <w:rPr>
          <w:rFonts w:ascii="Times New Roman"/>
          <w:b w:val="false"/>
          <w:i w:val="false"/>
          <w:color w:val="000000"/>
          <w:sz w:val="28"/>
        </w:rPr>
        <w:t>
      151. Требования к квалификации:</w:t>
      </w:r>
    </w:p>
    <w:bookmarkEnd w:id="893"/>
    <w:bookmarkStart w:name="z1004" w:id="894"/>
    <w:p>
      <w:pPr>
        <w:spacing w:after="0"/>
        <w:ind w:left="0"/>
        <w:jc w:val="both"/>
      </w:pPr>
      <w:r>
        <w:rPr>
          <w:rFonts w:ascii="Times New Roman"/>
          <w:b w:val="false"/>
          <w:i w:val="false"/>
          <w:color w:val="000000"/>
          <w:sz w:val="28"/>
        </w:rPr>
        <w:t>
      специалист высшего уровня квалификации:</w:t>
      </w:r>
    </w:p>
    <w:bookmarkEnd w:id="894"/>
    <w:bookmarkStart w:name="z1005" w:id="89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895"/>
    <w:bookmarkStart w:name="z1006" w:id="89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896"/>
    <w:bookmarkStart w:name="z1007" w:id="89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897"/>
    <w:bookmarkStart w:name="z1008" w:id="89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898"/>
    <w:bookmarkStart w:name="z1009" w:id="899"/>
    <w:p>
      <w:pPr>
        <w:spacing w:after="0"/>
        <w:ind w:left="0"/>
        <w:jc w:val="both"/>
      </w:pPr>
      <w:r>
        <w:rPr>
          <w:rFonts w:ascii="Times New Roman"/>
          <w:b w:val="false"/>
          <w:i w:val="false"/>
          <w:color w:val="000000"/>
          <w:sz w:val="28"/>
        </w:rPr>
        <w:t>
      специалист среднего уровня квалификации:</w:t>
      </w:r>
    </w:p>
    <w:bookmarkEnd w:id="899"/>
    <w:bookmarkStart w:name="z1010" w:id="90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00"/>
    <w:bookmarkStart w:name="z1011" w:id="901"/>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01"/>
    <w:bookmarkStart w:name="z1012" w:id="902"/>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02"/>
    <w:bookmarkStart w:name="z1013" w:id="90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образование, наличие спортивной подготовки и стаж работы в цирке не менее 1 года.</w:t>
      </w:r>
    </w:p>
    <w:bookmarkEnd w:id="903"/>
    <w:bookmarkStart w:name="z1014" w:id="904"/>
    <w:p>
      <w:pPr>
        <w:spacing w:after="0"/>
        <w:ind w:left="0"/>
        <w:jc w:val="left"/>
      </w:pPr>
      <w:r>
        <w:rPr>
          <w:rFonts w:ascii="Times New Roman"/>
          <w:b/>
          <w:i w:val="false"/>
          <w:color w:val="000000"/>
        </w:rPr>
        <w:t xml:space="preserve"> Параграф 34. Артист жанра "Сатира"</w:t>
      </w:r>
    </w:p>
    <w:bookmarkEnd w:id="904"/>
    <w:bookmarkStart w:name="z1015" w:id="905"/>
    <w:p>
      <w:pPr>
        <w:spacing w:after="0"/>
        <w:ind w:left="0"/>
        <w:jc w:val="both"/>
      </w:pPr>
      <w:r>
        <w:rPr>
          <w:rFonts w:ascii="Times New Roman"/>
          <w:b w:val="false"/>
          <w:i w:val="false"/>
          <w:color w:val="000000"/>
          <w:sz w:val="28"/>
        </w:rPr>
        <w:t>
      152. Должностные обязанности:</w:t>
      </w:r>
    </w:p>
    <w:bookmarkEnd w:id="905"/>
    <w:bookmarkStart w:name="z1016" w:id="906"/>
    <w:p>
      <w:pPr>
        <w:spacing w:after="0"/>
        <w:ind w:left="0"/>
        <w:jc w:val="both"/>
      </w:pPr>
      <w:r>
        <w:rPr>
          <w:rFonts w:ascii="Times New Roman"/>
          <w:b w:val="false"/>
          <w:i w:val="false"/>
          <w:color w:val="000000"/>
          <w:sz w:val="28"/>
        </w:rPr>
        <w:t>
      исполняет пародийные, сатирические номера актуальным репертуаром (фельетонами, интермедиями, куплетами, частушками и другое), участвует в пантомимах, тематических представлениях, интермедиях, в парадах-прологах и эпилогах с исполнением ролей в массовых сценах, кавалькадах.</w:t>
      </w:r>
    </w:p>
    <w:bookmarkEnd w:id="906"/>
    <w:bookmarkStart w:name="z1017" w:id="907"/>
    <w:p>
      <w:pPr>
        <w:spacing w:after="0"/>
        <w:ind w:left="0"/>
        <w:jc w:val="both"/>
      </w:pPr>
      <w:r>
        <w:rPr>
          <w:rFonts w:ascii="Times New Roman"/>
          <w:b w:val="false"/>
          <w:i w:val="false"/>
          <w:color w:val="000000"/>
          <w:sz w:val="28"/>
        </w:rPr>
        <w:t>
      153. Должен знать:</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20" w:id="9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08"/>
    <w:bookmarkStart w:name="z1021" w:id="909"/>
    <w:p>
      <w:pPr>
        <w:spacing w:after="0"/>
        <w:ind w:left="0"/>
        <w:jc w:val="both"/>
      </w:pPr>
      <w:r>
        <w:rPr>
          <w:rFonts w:ascii="Times New Roman"/>
          <w:b w:val="false"/>
          <w:i w:val="false"/>
          <w:color w:val="000000"/>
          <w:sz w:val="28"/>
        </w:rPr>
        <w:t>
      основы актерского мастерства, пути развития данного жанра, приемы эксцентрики, гротеска, ритмики, грима сценического движения, элементы акробатики, эквилибристики, музыкальную грамоту, цирковую терминологию.</w:t>
      </w:r>
    </w:p>
    <w:bookmarkEnd w:id="909"/>
    <w:bookmarkStart w:name="z1022" w:id="910"/>
    <w:p>
      <w:pPr>
        <w:spacing w:after="0"/>
        <w:ind w:left="0"/>
        <w:jc w:val="both"/>
      </w:pPr>
      <w:r>
        <w:rPr>
          <w:rFonts w:ascii="Times New Roman"/>
          <w:b w:val="false"/>
          <w:i w:val="false"/>
          <w:color w:val="000000"/>
          <w:sz w:val="28"/>
        </w:rPr>
        <w:t>
      154. Требования к квалификации:</w:t>
      </w:r>
    </w:p>
    <w:bookmarkEnd w:id="910"/>
    <w:bookmarkStart w:name="z1023" w:id="911"/>
    <w:p>
      <w:pPr>
        <w:spacing w:after="0"/>
        <w:ind w:left="0"/>
        <w:jc w:val="both"/>
      </w:pPr>
      <w:r>
        <w:rPr>
          <w:rFonts w:ascii="Times New Roman"/>
          <w:b w:val="false"/>
          <w:i w:val="false"/>
          <w:color w:val="000000"/>
          <w:sz w:val="28"/>
        </w:rPr>
        <w:t>
      специалист высшего уровня квалификации:</w:t>
      </w:r>
    </w:p>
    <w:bookmarkEnd w:id="911"/>
    <w:bookmarkStart w:name="z1024" w:id="91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12"/>
    <w:bookmarkStart w:name="z1025" w:id="91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13"/>
    <w:bookmarkStart w:name="z1026" w:id="91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14"/>
    <w:bookmarkStart w:name="z1027" w:id="91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15"/>
    <w:bookmarkStart w:name="z1028" w:id="916"/>
    <w:p>
      <w:pPr>
        <w:spacing w:after="0"/>
        <w:ind w:left="0"/>
        <w:jc w:val="both"/>
      </w:pPr>
      <w:r>
        <w:rPr>
          <w:rFonts w:ascii="Times New Roman"/>
          <w:b w:val="false"/>
          <w:i w:val="false"/>
          <w:color w:val="000000"/>
          <w:sz w:val="28"/>
        </w:rPr>
        <w:t>
      специалист среднего уровня квалификации:</w:t>
      </w:r>
    </w:p>
    <w:bookmarkEnd w:id="916"/>
    <w:bookmarkStart w:name="z1029" w:id="91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17"/>
    <w:bookmarkStart w:name="z1030" w:id="91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18"/>
    <w:bookmarkStart w:name="z1031" w:id="91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19"/>
    <w:bookmarkStart w:name="z1032" w:id="92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20"/>
    <w:bookmarkStart w:name="z1033" w:id="921"/>
    <w:p>
      <w:pPr>
        <w:spacing w:after="0"/>
        <w:ind w:left="0"/>
        <w:jc w:val="left"/>
      </w:pPr>
      <w:r>
        <w:rPr>
          <w:rFonts w:ascii="Times New Roman"/>
          <w:b/>
          <w:i w:val="false"/>
          <w:color w:val="000000"/>
        </w:rPr>
        <w:t xml:space="preserve"> Параграф 35. Артист жанра "Атлетика" (силовые жонглеры, атлеты)</w:t>
      </w:r>
    </w:p>
    <w:bookmarkEnd w:id="921"/>
    <w:bookmarkStart w:name="z1034" w:id="922"/>
    <w:p>
      <w:pPr>
        <w:spacing w:after="0"/>
        <w:ind w:left="0"/>
        <w:jc w:val="both"/>
      </w:pPr>
      <w:r>
        <w:rPr>
          <w:rFonts w:ascii="Times New Roman"/>
          <w:b w:val="false"/>
          <w:i w:val="false"/>
          <w:color w:val="000000"/>
          <w:sz w:val="28"/>
        </w:rPr>
        <w:t>
      155. Должностные обязанности:</w:t>
      </w:r>
    </w:p>
    <w:bookmarkEnd w:id="922"/>
    <w:bookmarkStart w:name="z1035" w:id="923"/>
    <w:p>
      <w:pPr>
        <w:spacing w:after="0"/>
        <w:ind w:left="0"/>
        <w:jc w:val="both"/>
      </w:pPr>
      <w:r>
        <w:rPr>
          <w:rFonts w:ascii="Times New Roman"/>
          <w:b w:val="false"/>
          <w:i w:val="false"/>
          <w:color w:val="000000"/>
          <w:sz w:val="28"/>
        </w:rPr>
        <w:t>
      участвует в пантомимах, цирковых представлениях, интермедиях, в парадах-прологах и эпилогах с исполнением ролей, в массовых сценах, а также в кавалькадах.</w:t>
      </w:r>
    </w:p>
    <w:bookmarkEnd w:id="923"/>
    <w:bookmarkStart w:name="z1036" w:id="924"/>
    <w:p>
      <w:pPr>
        <w:spacing w:after="0"/>
        <w:ind w:left="0"/>
        <w:jc w:val="both"/>
      </w:pPr>
      <w:r>
        <w:rPr>
          <w:rFonts w:ascii="Times New Roman"/>
          <w:b w:val="false"/>
          <w:i w:val="false"/>
          <w:color w:val="000000"/>
          <w:sz w:val="28"/>
        </w:rPr>
        <w:t>
      156. Должен знать:</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39" w:id="92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25"/>
    <w:bookmarkStart w:name="z1040" w:id="926"/>
    <w:p>
      <w:pPr>
        <w:spacing w:after="0"/>
        <w:ind w:left="0"/>
        <w:jc w:val="both"/>
      </w:pPr>
      <w:r>
        <w:rPr>
          <w:rFonts w:ascii="Times New Roman"/>
          <w:b w:val="false"/>
          <w:i w:val="false"/>
          <w:color w:val="000000"/>
          <w:sz w:val="28"/>
        </w:rPr>
        <w:t>
      основы актерского мастерства, приемы эксцентрики, гротеска, ритмики, грима, сценического движения, элементы акробатики, эквилибристику, современную и классическую музыку, цирковую терминологию.</w:t>
      </w:r>
    </w:p>
    <w:bookmarkEnd w:id="926"/>
    <w:bookmarkStart w:name="z1041" w:id="927"/>
    <w:p>
      <w:pPr>
        <w:spacing w:after="0"/>
        <w:ind w:left="0"/>
        <w:jc w:val="both"/>
      </w:pPr>
      <w:r>
        <w:rPr>
          <w:rFonts w:ascii="Times New Roman"/>
          <w:b w:val="false"/>
          <w:i w:val="false"/>
          <w:color w:val="000000"/>
          <w:sz w:val="28"/>
        </w:rPr>
        <w:t>
      157. Требования к квалификации:</w:t>
      </w:r>
    </w:p>
    <w:bookmarkEnd w:id="927"/>
    <w:bookmarkStart w:name="z1042" w:id="928"/>
    <w:p>
      <w:pPr>
        <w:spacing w:after="0"/>
        <w:ind w:left="0"/>
        <w:jc w:val="both"/>
      </w:pPr>
      <w:r>
        <w:rPr>
          <w:rFonts w:ascii="Times New Roman"/>
          <w:b w:val="false"/>
          <w:i w:val="false"/>
          <w:color w:val="000000"/>
          <w:sz w:val="28"/>
        </w:rPr>
        <w:t>
      специалист высшего уровня квалификации:</w:t>
      </w:r>
    </w:p>
    <w:bookmarkEnd w:id="928"/>
    <w:bookmarkStart w:name="z1043" w:id="92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29"/>
    <w:bookmarkStart w:name="z1044" w:id="93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30"/>
    <w:bookmarkStart w:name="z1045" w:id="93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31"/>
    <w:bookmarkStart w:name="z1046" w:id="93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32"/>
    <w:bookmarkStart w:name="z1047" w:id="933"/>
    <w:p>
      <w:pPr>
        <w:spacing w:after="0"/>
        <w:ind w:left="0"/>
        <w:jc w:val="both"/>
      </w:pPr>
      <w:r>
        <w:rPr>
          <w:rFonts w:ascii="Times New Roman"/>
          <w:b w:val="false"/>
          <w:i w:val="false"/>
          <w:color w:val="000000"/>
          <w:sz w:val="28"/>
        </w:rPr>
        <w:t>
      специалист среднего уровня квалификации:</w:t>
      </w:r>
    </w:p>
    <w:bookmarkEnd w:id="933"/>
    <w:bookmarkStart w:name="z1048" w:id="93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34"/>
    <w:bookmarkStart w:name="z1049" w:id="93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35"/>
    <w:bookmarkStart w:name="z1050" w:id="93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36"/>
    <w:bookmarkStart w:name="z1051" w:id="93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37"/>
    <w:bookmarkStart w:name="z1052" w:id="938"/>
    <w:p>
      <w:pPr>
        <w:spacing w:after="0"/>
        <w:ind w:left="0"/>
        <w:jc w:val="left"/>
      </w:pPr>
      <w:r>
        <w:rPr>
          <w:rFonts w:ascii="Times New Roman"/>
          <w:b/>
          <w:i w:val="false"/>
          <w:color w:val="000000"/>
        </w:rPr>
        <w:t xml:space="preserve"> Параграф 36. Артист жанра "Фокусы" (иллюзия, манипуляция)</w:t>
      </w:r>
    </w:p>
    <w:bookmarkEnd w:id="938"/>
    <w:bookmarkStart w:name="z1053" w:id="939"/>
    <w:p>
      <w:pPr>
        <w:spacing w:after="0"/>
        <w:ind w:left="0"/>
        <w:jc w:val="both"/>
      </w:pPr>
      <w:r>
        <w:rPr>
          <w:rFonts w:ascii="Times New Roman"/>
          <w:b w:val="false"/>
          <w:i w:val="false"/>
          <w:color w:val="000000"/>
          <w:sz w:val="28"/>
        </w:rPr>
        <w:t>
      158. Должностные обязанности:</w:t>
      </w:r>
    </w:p>
    <w:bookmarkEnd w:id="939"/>
    <w:bookmarkStart w:name="z1054" w:id="940"/>
    <w:p>
      <w:pPr>
        <w:spacing w:after="0"/>
        <w:ind w:left="0"/>
        <w:jc w:val="both"/>
      </w:pPr>
      <w:r>
        <w:rPr>
          <w:rFonts w:ascii="Times New Roman"/>
          <w:b w:val="false"/>
          <w:i w:val="false"/>
          <w:color w:val="000000"/>
          <w:sz w:val="28"/>
        </w:rPr>
        <w:t>
      профессионально манипулирует предметами;</w:t>
      </w:r>
    </w:p>
    <w:bookmarkEnd w:id="940"/>
    <w:bookmarkStart w:name="z1055" w:id="941"/>
    <w:p>
      <w:pPr>
        <w:spacing w:after="0"/>
        <w:ind w:left="0"/>
        <w:jc w:val="both"/>
      </w:pPr>
      <w:r>
        <w:rPr>
          <w:rFonts w:ascii="Times New Roman"/>
          <w:b w:val="false"/>
          <w:i w:val="false"/>
          <w:color w:val="000000"/>
          <w:sz w:val="28"/>
        </w:rPr>
        <w:t>
      свободно пользуется трюковой иллюзионной аппаратурой;</w:t>
      </w:r>
    </w:p>
    <w:bookmarkEnd w:id="941"/>
    <w:bookmarkStart w:name="z1056" w:id="942"/>
    <w:p>
      <w:pPr>
        <w:spacing w:after="0"/>
        <w:ind w:left="0"/>
        <w:jc w:val="both"/>
      </w:pPr>
      <w:r>
        <w:rPr>
          <w:rFonts w:ascii="Times New Roman"/>
          <w:b w:val="false"/>
          <w:i w:val="false"/>
          <w:color w:val="000000"/>
          <w:sz w:val="28"/>
        </w:rPr>
        <w:t>
      исполняет в представлении трюковый репертуар;</w:t>
      </w:r>
    </w:p>
    <w:bookmarkEnd w:id="942"/>
    <w:bookmarkStart w:name="z1057" w:id="943"/>
    <w:p>
      <w:pPr>
        <w:spacing w:after="0"/>
        <w:ind w:left="0"/>
        <w:jc w:val="both"/>
      </w:pPr>
      <w:r>
        <w:rPr>
          <w:rFonts w:ascii="Times New Roman"/>
          <w:b w:val="false"/>
          <w:i w:val="false"/>
          <w:color w:val="000000"/>
          <w:sz w:val="28"/>
        </w:rPr>
        <w:t>
      участвует в цирковых представлениях, парадах-прологах и эпилогах, массовых сценах и интермедиях при постановке цирковых пантомим и тематических представлений, массовых клоунадах и антре, кавалькадах по городу, строго соблюдает правила по безопасности и охране труда;</w:t>
      </w:r>
    </w:p>
    <w:bookmarkEnd w:id="943"/>
    <w:bookmarkStart w:name="z1058" w:id="944"/>
    <w:p>
      <w:pPr>
        <w:spacing w:after="0"/>
        <w:ind w:left="0"/>
        <w:jc w:val="both"/>
      </w:pPr>
      <w:r>
        <w:rPr>
          <w:rFonts w:ascii="Times New Roman"/>
          <w:b w:val="false"/>
          <w:i w:val="false"/>
          <w:color w:val="000000"/>
          <w:sz w:val="28"/>
        </w:rPr>
        <w:t>
      работает над созданием нового трюкового репертуара.</w:t>
      </w:r>
    </w:p>
    <w:bookmarkEnd w:id="944"/>
    <w:bookmarkStart w:name="z1059" w:id="945"/>
    <w:p>
      <w:pPr>
        <w:spacing w:after="0"/>
        <w:ind w:left="0"/>
        <w:jc w:val="both"/>
      </w:pPr>
      <w:r>
        <w:rPr>
          <w:rFonts w:ascii="Times New Roman"/>
          <w:b w:val="false"/>
          <w:i w:val="false"/>
          <w:color w:val="000000"/>
          <w:sz w:val="28"/>
        </w:rPr>
        <w:t>
      159. Должен знать:</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62" w:id="94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46"/>
    <w:bookmarkStart w:name="z1063" w:id="947"/>
    <w:p>
      <w:pPr>
        <w:spacing w:after="0"/>
        <w:ind w:left="0"/>
        <w:jc w:val="both"/>
      </w:pPr>
      <w:r>
        <w:rPr>
          <w:rFonts w:ascii="Times New Roman"/>
          <w:b w:val="false"/>
          <w:i w:val="false"/>
          <w:color w:val="000000"/>
          <w:sz w:val="28"/>
        </w:rPr>
        <w:t>
      основы актерского мастерства, приемы эксцентрики, гротеска, ритмики, грима, сценического движения, цирковую терминологию, методику профессиональной подготовки, средства страховки и пассировки, правила по безопасности и охране труда.</w:t>
      </w:r>
    </w:p>
    <w:bookmarkEnd w:id="947"/>
    <w:bookmarkStart w:name="z1064" w:id="948"/>
    <w:p>
      <w:pPr>
        <w:spacing w:after="0"/>
        <w:ind w:left="0"/>
        <w:jc w:val="both"/>
      </w:pPr>
      <w:r>
        <w:rPr>
          <w:rFonts w:ascii="Times New Roman"/>
          <w:b w:val="false"/>
          <w:i w:val="false"/>
          <w:color w:val="000000"/>
          <w:sz w:val="28"/>
        </w:rPr>
        <w:t>
      160. Требования к квалификации:</w:t>
      </w:r>
    </w:p>
    <w:bookmarkEnd w:id="948"/>
    <w:bookmarkStart w:name="z1065" w:id="949"/>
    <w:p>
      <w:pPr>
        <w:spacing w:after="0"/>
        <w:ind w:left="0"/>
        <w:jc w:val="both"/>
      </w:pPr>
      <w:r>
        <w:rPr>
          <w:rFonts w:ascii="Times New Roman"/>
          <w:b w:val="false"/>
          <w:i w:val="false"/>
          <w:color w:val="000000"/>
          <w:sz w:val="28"/>
        </w:rPr>
        <w:t>
      специалист высшего уровня квалификации:</w:t>
      </w:r>
    </w:p>
    <w:bookmarkEnd w:id="949"/>
    <w:bookmarkStart w:name="z1066" w:id="9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50"/>
    <w:bookmarkStart w:name="z1067" w:id="951"/>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51"/>
    <w:bookmarkStart w:name="z1068" w:id="9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52"/>
    <w:bookmarkStart w:name="z1069" w:id="9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53"/>
    <w:bookmarkStart w:name="z1070" w:id="954"/>
    <w:p>
      <w:pPr>
        <w:spacing w:after="0"/>
        <w:ind w:left="0"/>
        <w:jc w:val="both"/>
      </w:pPr>
      <w:r>
        <w:rPr>
          <w:rFonts w:ascii="Times New Roman"/>
          <w:b w:val="false"/>
          <w:i w:val="false"/>
          <w:color w:val="000000"/>
          <w:sz w:val="28"/>
        </w:rPr>
        <w:t>
      специалист среднего уровня квалификации:</w:t>
      </w:r>
    </w:p>
    <w:bookmarkEnd w:id="954"/>
    <w:bookmarkStart w:name="z1071" w:id="95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55"/>
    <w:bookmarkStart w:name="z1072" w:id="956"/>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56"/>
    <w:bookmarkStart w:name="z1073" w:id="957"/>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57"/>
    <w:bookmarkStart w:name="z1074" w:id="95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58"/>
    <w:bookmarkStart w:name="z1075" w:id="959"/>
    <w:p>
      <w:pPr>
        <w:spacing w:after="0"/>
        <w:ind w:left="0"/>
        <w:jc w:val="left"/>
      </w:pPr>
      <w:r>
        <w:rPr>
          <w:rFonts w:ascii="Times New Roman"/>
          <w:b/>
          <w:i w:val="false"/>
          <w:color w:val="000000"/>
        </w:rPr>
        <w:t xml:space="preserve"> Параграф 37. Артист жанра "Эквилибристика" (партерная, ручной эквилибр, с першами и лестницами, на переходной лестнице, на вольностоящей лестнице, на канате, на шпрунг-канате, на проволоке, на тугой проволоке, на свободновисящей проволоке, на шарах, на катушках, велофигуристы, воздушная, на штейн-трапе)</w:t>
      </w:r>
    </w:p>
    <w:bookmarkEnd w:id="959"/>
    <w:bookmarkStart w:name="z1076" w:id="960"/>
    <w:p>
      <w:pPr>
        <w:spacing w:after="0"/>
        <w:ind w:left="0"/>
        <w:jc w:val="both"/>
      </w:pPr>
      <w:r>
        <w:rPr>
          <w:rFonts w:ascii="Times New Roman"/>
          <w:b w:val="false"/>
          <w:i w:val="false"/>
          <w:color w:val="000000"/>
          <w:sz w:val="28"/>
        </w:rPr>
        <w:t>
      161. Должностные обязанности:</w:t>
      </w:r>
    </w:p>
    <w:bookmarkEnd w:id="960"/>
    <w:bookmarkStart w:name="z1077" w:id="961"/>
    <w:p>
      <w:pPr>
        <w:spacing w:after="0"/>
        <w:ind w:left="0"/>
        <w:jc w:val="both"/>
      </w:pPr>
      <w:r>
        <w:rPr>
          <w:rFonts w:ascii="Times New Roman"/>
          <w:b w:val="false"/>
          <w:i w:val="false"/>
          <w:color w:val="000000"/>
          <w:sz w:val="28"/>
        </w:rPr>
        <w:t>
      создает художественный образ в своем жанре, выполняет трюковую работу на предельно сложных для балансирования аппаратах;</w:t>
      </w:r>
    </w:p>
    <w:bookmarkEnd w:id="961"/>
    <w:bookmarkStart w:name="z1078" w:id="962"/>
    <w:p>
      <w:pPr>
        <w:spacing w:after="0"/>
        <w:ind w:left="0"/>
        <w:jc w:val="both"/>
      </w:pPr>
      <w:r>
        <w:rPr>
          <w:rFonts w:ascii="Times New Roman"/>
          <w:b w:val="false"/>
          <w:i w:val="false"/>
          <w:color w:val="000000"/>
          <w:sz w:val="28"/>
        </w:rPr>
        <w:t>
      участвует в цирковых представлениях,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в кавалькадах по городу;</w:t>
      </w:r>
    </w:p>
    <w:bookmarkEnd w:id="962"/>
    <w:bookmarkStart w:name="z1079" w:id="963"/>
    <w:p>
      <w:pPr>
        <w:spacing w:after="0"/>
        <w:ind w:left="0"/>
        <w:jc w:val="both"/>
      </w:pPr>
      <w:r>
        <w:rPr>
          <w:rFonts w:ascii="Times New Roman"/>
          <w:b w:val="false"/>
          <w:i w:val="false"/>
          <w:color w:val="000000"/>
          <w:sz w:val="28"/>
        </w:rPr>
        <w:t>
      соблюдает правила по безопасности и охране труда.</w:t>
      </w:r>
    </w:p>
    <w:bookmarkEnd w:id="963"/>
    <w:bookmarkStart w:name="z1080" w:id="964"/>
    <w:p>
      <w:pPr>
        <w:spacing w:after="0"/>
        <w:ind w:left="0"/>
        <w:jc w:val="both"/>
      </w:pPr>
      <w:r>
        <w:rPr>
          <w:rFonts w:ascii="Times New Roman"/>
          <w:b w:val="false"/>
          <w:i w:val="false"/>
          <w:color w:val="000000"/>
          <w:sz w:val="28"/>
        </w:rPr>
        <w:t>
      162. Должен знать:</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83" w:id="96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65"/>
    <w:bookmarkStart w:name="z1084" w:id="966"/>
    <w:p>
      <w:pPr>
        <w:spacing w:after="0"/>
        <w:ind w:left="0"/>
        <w:jc w:val="both"/>
      </w:pPr>
      <w:r>
        <w:rPr>
          <w:rFonts w:ascii="Times New Roman"/>
          <w:b w:val="false"/>
          <w:i w:val="false"/>
          <w:color w:val="000000"/>
          <w:sz w:val="28"/>
        </w:rPr>
        <w:t>
      основы актерского мастерства, сценического движения и техники речи, методику профессиональной подготовки в жанре "эквилибр", средства страховки и пассировки, достижения спорта в жанре "эквилибр" в республике и за рубежом, правил по безопасности и охране труда.</w:t>
      </w:r>
    </w:p>
    <w:bookmarkEnd w:id="966"/>
    <w:bookmarkStart w:name="z1085" w:id="967"/>
    <w:p>
      <w:pPr>
        <w:spacing w:after="0"/>
        <w:ind w:left="0"/>
        <w:jc w:val="both"/>
      </w:pPr>
      <w:r>
        <w:rPr>
          <w:rFonts w:ascii="Times New Roman"/>
          <w:b w:val="false"/>
          <w:i w:val="false"/>
          <w:color w:val="000000"/>
          <w:sz w:val="28"/>
        </w:rPr>
        <w:t>
      163. Требования к квалификации:</w:t>
      </w:r>
    </w:p>
    <w:bookmarkEnd w:id="967"/>
    <w:bookmarkStart w:name="z1086" w:id="968"/>
    <w:p>
      <w:pPr>
        <w:spacing w:after="0"/>
        <w:ind w:left="0"/>
        <w:jc w:val="both"/>
      </w:pPr>
      <w:r>
        <w:rPr>
          <w:rFonts w:ascii="Times New Roman"/>
          <w:b w:val="false"/>
          <w:i w:val="false"/>
          <w:color w:val="000000"/>
          <w:sz w:val="28"/>
        </w:rPr>
        <w:t>
      специалист высшего уровня квалификации:</w:t>
      </w:r>
    </w:p>
    <w:bookmarkEnd w:id="968"/>
    <w:bookmarkStart w:name="z1087" w:id="96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69"/>
    <w:bookmarkStart w:name="z1088" w:id="97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70"/>
    <w:bookmarkStart w:name="z1089" w:id="97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71"/>
    <w:bookmarkStart w:name="z1090" w:id="97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72"/>
    <w:bookmarkStart w:name="z1091" w:id="973"/>
    <w:p>
      <w:pPr>
        <w:spacing w:after="0"/>
        <w:ind w:left="0"/>
        <w:jc w:val="both"/>
      </w:pPr>
      <w:r>
        <w:rPr>
          <w:rFonts w:ascii="Times New Roman"/>
          <w:b w:val="false"/>
          <w:i w:val="false"/>
          <w:color w:val="000000"/>
          <w:sz w:val="28"/>
        </w:rPr>
        <w:t>
      специалист среднего уровня квалификации:</w:t>
      </w:r>
    </w:p>
    <w:bookmarkEnd w:id="973"/>
    <w:bookmarkStart w:name="z1092" w:id="97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74"/>
    <w:bookmarkStart w:name="z1093" w:id="97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75"/>
    <w:bookmarkStart w:name="z1094" w:id="97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76"/>
    <w:bookmarkStart w:name="z1095" w:id="97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77"/>
    <w:bookmarkStart w:name="z1096" w:id="978"/>
    <w:p>
      <w:pPr>
        <w:spacing w:after="0"/>
        <w:ind w:left="0"/>
        <w:jc w:val="left"/>
      </w:pPr>
      <w:r>
        <w:rPr>
          <w:rFonts w:ascii="Times New Roman"/>
          <w:b/>
          <w:i w:val="false"/>
          <w:color w:val="000000"/>
        </w:rPr>
        <w:t xml:space="preserve"> Параграф 38. Артист жанра "Гимнастика" (партерная, на турниках, на кольцах, силовые кольца, швунговые кольца, воздушная гимнастика, на трапеции, двойная трапеция, групповая трапеция, швунговая трапеция, на корд де волане, на вертикальном канате, на рамке, на бамбуке, полет, одинарный полет, перекрестный полет, групповой полет)</w:t>
      </w:r>
    </w:p>
    <w:bookmarkEnd w:id="978"/>
    <w:bookmarkStart w:name="z1097" w:id="979"/>
    <w:p>
      <w:pPr>
        <w:spacing w:after="0"/>
        <w:ind w:left="0"/>
        <w:jc w:val="both"/>
      </w:pPr>
      <w:r>
        <w:rPr>
          <w:rFonts w:ascii="Times New Roman"/>
          <w:b w:val="false"/>
          <w:i w:val="false"/>
          <w:color w:val="000000"/>
          <w:sz w:val="28"/>
        </w:rPr>
        <w:t>
      164. Должностные обязанности:</w:t>
      </w:r>
    </w:p>
    <w:bookmarkEnd w:id="979"/>
    <w:bookmarkStart w:name="z1098" w:id="980"/>
    <w:p>
      <w:pPr>
        <w:spacing w:after="0"/>
        <w:ind w:left="0"/>
        <w:jc w:val="both"/>
      </w:pPr>
      <w:r>
        <w:rPr>
          <w:rFonts w:ascii="Times New Roman"/>
          <w:b w:val="false"/>
          <w:i w:val="false"/>
          <w:color w:val="000000"/>
          <w:sz w:val="28"/>
        </w:rPr>
        <w:t>
      создает образ в своем жанре;</w:t>
      </w:r>
    </w:p>
    <w:bookmarkEnd w:id="980"/>
    <w:bookmarkStart w:name="z1099" w:id="981"/>
    <w:p>
      <w:pPr>
        <w:spacing w:after="0"/>
        <w:ind w:left="0"/>
        <w:jc w:val="both"/>
      </w:pPr>
      <w:r>
        <w:rPr>
          <w:rFonts w:ascii="Times New Roman"/>
          <w:b w:val="false"/>
          <w:i w:val="false"/>
          <w:color w:val="000000"/>
          <w:sz w:val="28"/>
        </w:rPr>
        <w:t>
      участвует в цирковых представлениях, парадах-прологах и эпилогах, в массовых сценах и интермедиях при постановке пантомим и тематических представлений, в массовых клоунадах и антре, в кавалькадах по городу;</w:t>
      </w:r>
    </w:p>
    <w:bookmarkEnd w:id="981"/>
    <w:bookmarkStart w:name="z1100" w:id="982"/>
    <w:p>
      <w:pPr>
        <w:spacing w:after="0"/>
        <w:ind w:left="0"/>
        <w:jc w:val="both"/>
      </w:pPr>
      <w:r>
        <w:rPr>
          <w:rFonts w:ascii="Times New Roman"/>
          <w:b w:val="false"/>
          <w:i w:val="false"/>
          <w:color w:val="000000"/>
          <w:sz w:val="28"/>
        </w:rPr>
        <w:t>
      соблюдает правила по безопасности и охране труда.</w:t>
      </w:r>
    </w:p>
    <w:bookmarkEnd w:id="982"/>
    <w:bookmarkStart w:name="z1101" w:id="983"/>
    <w:p>
      <w:pPr>
        <w:spacing w:after="0"/>
        <w:ind w:left="0"/>
        <w:jc w:val="both"/>
      </w:pPr>
      <w:r>
        <w:rPr>
          <w:rFonts w:ascii="Times New Roman"/>
          <w:b w:val="false"/>
          <w:i w:val="false"/>
          <w:color w:val="000000"/>
          <w:sz w:val="28"/>
        </w:rPr>
        <w:t>
      165. Должен знать:</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04" w:id="98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p>
    <w:bookmarkEnd w:id="984"/>
    <w:bookmarkStart w:name="z1105" w:id="985"/>
    <w:p>
      <w:pPr>
        <w:spacing w:after="0"/>
        <w:ind w:left="0"/>
        <w:jc w:val="both"/>
      </w:pPr>
      <w:r>
        <w:rPr>
          <w:rFonts w:ascii="Times New Roman"/>
          <w:b w:val="false"/>
          <w:i w:val="false"/>
          <w:color w:val="000000"/>
          <w:sz w:val="28"/>
        </w:rPr>
        <w:t>
      основы актерского мастерства, сценического движения и техники речи, методику профессиональной подготовки, цирковую терминологию, достижения отечественного и зарубежного спорта, средства страховки и пассировки, правил по безопасности и охране труда.</w:t>
      </w:r>
    </w:p>
    <w:bookmarkEnd w:id="985"/>
    <w:bookmarkStart w:name="z1106" w:id="986"/>
    <w:p>
      <w:pPr>
        <w:spacing w:after="0"/>
        <w:ind w:left="0"/>
        <w:jc w:val="both"/>
      </w:pPr>
      <w:r>
        <w:rPr>
          <w:rFonts w:ascii="Times New Roman"/>
          <w:b w:val="false"/>
          <w:i w:val="false"/>
          <w:color w:val="000000"/>
          <w:sz w:val="28"/>
        </w:rPr>
        <w:t>
      166. Требования к квалификации:</w:t>
      </w:r>
    </w:p>
    <w:bookmarkEnd w:id="986"/>
    <w:bookmarkStart w:name="z1107" w:id="987"/>
    <w:p>
      <w:pPr>
        <w:spacing w:after="0"/>
        <w:ind w:left="0"/>
        <w:jc w:val="both"/>
      </w:pPr>
      <w:r>
        <w:rPr>
          <w:rFonts w:ascii="Times New Roman"/>
          <w:b w:val="false"/>
          <w:i w:val="false"/>
          <w:color w:val="000000"/>
          <w:sz w:val="28"/>
        </w:rPr>
        <w:t xml:space="preserve">
      специалист высшего уровня квалификации: </w:t>
      </w:r>
    </w:p>
    <w:bookmarkEnd w:id="987"/>
    <w:bookmarkStart w:name="z1108" w:id="98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988"/>
    <w:bookmarkStart w:name="z1109" w:id="98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89"/>
    <w:bookmarkStart w:name="z1110" w:id="99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990"/>
    <w:bookmarkStart w:name="z1111" w:id="99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 </w:t>
      </w:r>
    </w:p>
    <w:bookmarkEnd w:id="991"/>
    <w:bookmarkStart w:name="z1112" w:id="992"/>
    <w:p>
      <w:pPr>
        <w:spacing w:after="0"/>
        <w:ind w:left="0"/>
        <w:jc w:val="both"/>
      </w:pPr>
      <w:r>
        <w:rPr>
          <w:rFonts w:ascii="Times New Roman"/>
          <w:b w:val="false"/>
          <w:i w:val="false"/>
          <w:color w:val="000000"/>
          <w:sz w:val="28"/>
        </w:rPr>
        <w:t xml:space="preserve">
      специалист среднего уровня квалификации: </w:t>
      </w:r>
    </w:p>
    <w:bookmarkEnd w:id="992"/>
    <w:bookmarkStart w:name="z1113" w:id="993"/>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993"/>
    <w:bookmarkStart w:name="z1114" w:id="994"/>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994"/>
    <w:bookmarkStart w:name="z1115" w:id="995"/>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995"/>
    <w:bookmarkStart w:name="z1116" w:id="996"/>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996"/>
    <w:bookmarkStart w:name="z1117" w:id="997"/>
    <w:p>
      <w:pPr>
        <w:spacing w:after="0"/>
        <w:ind w:left="0"/>
        <w:jc w:val="left"/>
      </w:pPr>
      <w:r>
        <w:rPr>
          <w:rFonts w:ascii="Times New Roman"/>
          <w:b/>
          <w:i w:val="false"/>
          <w:color w:val="000000"/>
        </w:rPr>
        <w:t xml:space="preserve"> Параграф 39. Артист жанра "Дрессировка" (конная группа, верховая высшая школа, кабриолет, тандем, свободная дрессировка, аппортировка, групповая дрессировка, мелкие животные, крупные животные, хищные животные, птицы)</w:t>
      </w:r>
    </w:p>
    <w:bookmarkEnd w:id="997"/>
    <w:bookmarkStart w:name="z1118" w:id="998"/>
    <w:p>
      <w:pPr>
        <w:spacing w:after="0"/>
        <w:ind w:left="0"/>
        <w:jc w:val="both"/>
      </w:pPr>
      <w:r>
        <w:rPr>
          <w:rFonts w:ascii="Times New Roman"/>
          <w:b w:val="false"/>
          <w:i w:val="false"/>
          <w:color w:val="000000"/>
          <w:sz w:val="28"/>
        </w:rPr>
        <w:t>
      167. Должностные обязанности:</w:t>
      </w:r>
    </w:p>
    <w:bookmarkEnd w:id="998"/>
    <w:bookmarkStart w:name="z1119" w:id="999"/>
    <w:p>
      <w:pPr>
        <w:spacing w:after="0"/>
        <w:ind w:left="0"/>
        <w:jc w:val="both"/>
      </w:pPr>
      <w:r>
        <w:rPr>
          <w:rFonts w:ascii="Times New Roman"/>
          <w:b w:val="false"/>
          <w:i w:val="false"/>
          <w:color w:val="000000"/>
          <w:sz w:val="28"/>
        </w:rPr>
        <w:t>
      исполняет на манеже художественные образы при помощи трюков с животными в различных композиционных перестроениях и выразительных средств, номера на аттракционах с животными;</w:t>
      </w:r>
    </w:p>
    <w:bookmarkEnd w:id="999"/>
    <w:bookmarkStart w:name="z1120" w:id="1000"/>
    <w:p>
      <w:pPr>
        <w:spacing w:after="0"/>
        <w:ind w:left="0"/>
        <w:jc w:val="both"/>
      </w:pPr>
      <w:r>
        <w:rPr>
          <w:rFonts w:ascii="Times New Roman"/>
          <w:b w:val="false"/>
          <w:i w:val="false"/>
          <w:color w:val="000000"/>
          <w:sz w:val="28"/>
        </w:rPr>
        <w:t>
      осуществляет подготовку номеров с оригинальной композицией больших групп животных и каждого животного отдельно, трюковый репертуар;</w:t>
      </w:r>
    </w:p>
    <w:bookmarkEnd w:id="1000"/>
    <w:bookmarkStart w:name="z1121" w:id="1001"/>
    <w:p>
      <w:pPr>
        <w:spacing w:after="0"/>
        <w:ind w:left="0"/>
        <w:jc w:val="both"/>
      </w:pPr>
      <w:r>
        <w:rPr>
          <w:rFonts w:ascii="Times New Roman"/>
          <w:b w:val="false"/>
          <w:i w:val="false"/>
          <w:color w:val="000000"/>
          <w:sz w:val="28"/>
        </w:rPr>
        <w:t>
      осуществляет дрессировку животных для четкого выполнения номеров;</w:t>
      </w:r>
    </w:p>
    <w:bookmarkEnd w:id="1001"/>
    <w:bookmarkStart w:name="z1122" w:id="1002"/>
    <w:p>
      <w:pPr>
        <w:spacing w:after="0"/>
        <w:ind w:left="0"/>
        <w:jc w:val="both"/>
      </w:pPr>
      <w:r>
        <w:rPr>
          <w:rFonts w:ascii="Times New Roman"/>
          <w:b w:val="false"/>
          <w:i w:val="false"/>
          <w:color w:val="000000"/>
          <w:sz w:val="28"/>
        </w:rPr>
        <w:t>
      вносит в трюковую часть номера или аттракциона изменения;</w:t>
      </w:r>
    </w:p>
    <w:bookmarkEnd w:id="1002"/>
    <w:bookmarkStart w:name="z1123" w:id="1003"/>
    <w:p>
      <w:pPr>
        <w:spacing w:after="0"/>
        <w:ind w:left="0"/>
        <w:jc w:val="both"/>
      </w:pPr>
      <w:r>
        <w:rPr>
          <w:rFonts w:ascii="Times New Roman"/>
          <w:b w:val="false"/>
          <w:i w:val="false"/>
          <w:color w:val="000000"/>
          <w:sz w:val="28"/>
        </w:rPr>
        <w:t>
      осуществляет выбраковку животных и их замену;</w:t>
      </w:r>
    </w:p>
    <w:bookmarkEnd w:id="1003"/>
    <w:bookmarkStart w:name="z1124" w:id="1004"/>
    <w:p>
      <w:pPr>
        <w:spacing w:after="0"/>
        <w:ind w:left="0"/>
        <w:jc w:val="both"/>
      </w:pPr>
      <w:r>
        <w:rPr>
          <w:rFonts w:ascii="Times New Roman"/>
          <w:b w:val="false"/>
          <w:i w:val="false"/>
          <w:color w:val="000000"/>
          <w:sz w:val="28"/>
        </w:rPr>
        <w:t>
      участвует в цирковых представлениях, парадах-прологах, эпилогах, интермедиях, пантомимах (тематических представлениях);</w:t>
      </w:r>
    </w:p>
    <w:bookmarkEnd w:id="1004"/>
    <w:bookmarkStart w:name="z1125" w:id="1005"/>
    <w:p>
      <w:pPr>
        <w:spacing w:after="0"/>
        <w:ind w:left="0"/>
        <w:jc w:val="both"/>
      </w:pPr>
      <w:r>
        <w:rPr>
          <w:rFonts w:ascii="Times New Roman"/>
          <w:b w:val="false"/>
          <w:i w:val="false"/>
          <w:color w:val="000000"/>
          <w:sz w:val="28"/>
        </w:rPr>
        <w:t>
      обеспечивает работу дрессировщиков, ассистентов, рабочих по уходу за животными;</w:t>
      </w:r>
    </w:p>
    <w:bookmarkEnd w:id="1005"/>
    <w:bookmarkStart w:name="z1126" w:id="1006"/>
    <w:p>
      <w:pPr>
        <w:spacing w:after="0"/>
        <w:ind w:left="0"/>
        <w:jc w:val="both"/>
      </w:pPr>
      <w:r>
        <w:rPr>
          <w:rFonts w:ascii="Times New Roman"/>
          <w:b w:val="false"/>
          <w:i w:val="false"/>
          <w:color w:val="000000"/>
          <w:sz w:val="28"/>
        </w:rPr>
        <w:t>
      участвует в подготовительных, репетиционных работах, упаковке, распаковке имущества номера, разгрузке и погрузке животных, их размещения при перевозке и при содержании в цирках.</w:t>
      </w:r>
    </w:p>
    <w:bookmarkEnd w:id="1006"/>
    <w:bookmarkStart w:name="z1127" w:id="1007"/>
    <w:p>
      <w:pPr>
        <w:spacing w:after="0"/>
        <w:ind w:left="0"/>
        <w:jc w:val="both"/>
      </w:pPr>
      <w:r>
        <w:rPr>
          <w:rFonts w:ascii="Times New Roman"/>
          <w:b w:val="false"/>
          <w:i w:val="false"/>
          <w:color w:val="000000"/>
          <w:sz w:val="28"/>
        </w:rPr>
        <w:t>
      168. Должен знать:</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30" w:id="10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08"/>
    <w:bookmarkStart w:name="z1131" w:id="1009"/>
    <w:p>
      <w:pPr>
        <w:spacing w:after="0"/>
        <w:ind w:left="0"/>
        <w:jc w:val="both"/>
      </w:pPr>
      <w:r>
        <w:rPr>
          <w:rFonts w:ascii="Times New Roman"/>
          <w:b w:val="false"/>
          <w:i w:val="false"/>
          <w:color w:val="000000"/>
          <w:sz w:val="28"/>
        </w:rPr>
        <w:t>
      основы актерского мастерства акробата или жонглера, или танцора в соответствии с видом конного жанра, в котором выступает, искусство выездки и управления школьной лошадью (верхом) или в кабриолете, основы актерского мастерства и мастерство грима, средства страховки и пассировки, историю и пути развития конного жанра, основы ветеринарии, основы дрессуры лошадей, шорное дело, правила по безопасности и охране труда.</w:t>
      </w:r>
    </w:p>
    <w:bookmarkEnd w:id="1009"/>
    <w:bookmarkStart w:name="z1132" w:id="1010"/>
    <w:p>
      <w:pPr>
        <w:spacing w:after="0"/>
        <w:ind w:left="0"/>
        <w:jc w:val="both"/>
      </w:pPr>
      <w:r>
        <w:rPr>
          <w:rFonts w:ascii="Times New Roman"/>
          <w:b w:val="false"/>
          <w:i w:val="false"/>
          <w:color w:val="000000"/>
          <w:sz w:val="28"/>
        </w:rPr>
        <w:t>
      169. Требования к квалификации:</w:t>
      </w:r>
    </w:p>
    <w:bookmarkEnd w:id="1010"/>
    <w:bookmarkStart w:name="z1133" w:id="1011"/>
    <w:p>
      <w:pPr>
        <w:spacing w:after="0"/>
        <w:ind w:left="0"/>
        <w:jc w:val="both"/>
      </w:pPr>
      <w:r>
        <w:rPr>
          <w:rFonts w:ascii="Times New Roman"/>
          <w:b w:val="false"/>
          <w:i w:val="false"/>
          <w:color w:val="000000"/>
          <w:sz w:val="28"/>
        </w:rPr>
        <w:t>
      специалист высшего уровня квалификации:</w:t>
      </w:r>
    </w:p>
    <w:bookmarkEnd w:id="1011"/>
    <w:bookmarkStart w:name="z1134" w:id="101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12"/>
    <w:bookmarkStart w:name="z1135" w:id="101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13"/>
    <w:bookmarkStart w:name="z1136" w:id="101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14"/>
    <w:bookmarkStart w:name="z1137" w:id="101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15"/>
    <w:bookmarkStart w:name="z1138" w:id="1016"/>
    <w:p>
      <w:pPr>
        <w:spacing w:after="0"/>
        <w:ind w:left="0"/>
        <w:jc w:val="both"/>
      </w:pPr>
      <w:r>
        <w:rPr>
          <w:rFonts w:ascii="Times New Roman"/>
          <w:b w:val="false"/>
          <w:i w:val="false"/>
          <w:color w:val="000000"/>
          <w:sz w:val="28"/>
        </w:rPr>
        <w:t>
      специалист среднего уровня квалификации:</w:t>
      </w:r>
    </w:p>
    <w:bookmarkEnd w:id="1016"/>
    <w:bookmarkStart w:name="z1139" w:id="101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17"/>
    <w:bookmarkStart w:name="z1140" w:id="101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18"/>
    <w:bookmarkStart w:name="z1141" w:id="101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19"/>
    <w:bookmarkStart w:name="z1142" w:id="102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20"/>
    <w:bookmarkStart w:name="z1143" w:id="1021"/>
    <w:p>
      <w:pPr>
        <w:spacing w:after="0"/>
        <w:ind w:left="0"/>
        <w:jc w:val="left"/>
      </w:pPr>
      <w:r>
        <w:rPr>
          <w:rFonts w:ascii="Times New Roman"/>
          <w:b/>
          <w:i w:val="false"/>
          <w:color w:val="000000"/>
        </w:rPr>
        <w:t xml:space="preserve"> Параграф 40. Артист жанра "Акробатика" (партерная, прыжковая, сольные прыжки, групповые прыжки, прыжки с трамплина, плечевая акробатика, с подкидными досками, икарийские игры, прыжки на батуте, темповая и каскадная, силовая, групповая, пластическая, одинарная, конная, акробатика на лошадях, сальтоморталисты, жокеи, па-де-де, па-де-тура, гротеск, вольтиж, джигитовка, парная, воздушная, на рамке, на штамборте)</w:t>
      </w:r>
    </w:p>
    <w:bookmarkEnd w:id="1021"/>
    <w:bookmarkStart w:name="z1144" w:id="1022"/>
    <w:p>
      <w:pPr>
        <w:spacing w:after="0"/>
        <w:ind w:left="0"/>
        <w:jc w:val="both"/>
      </w:pPr>
      <w:r>
        <w:rPr>
          <w:rFonts w:ascii="Times New Roman"/>
          <w:b w:val="false"/>
          <w:i w:val="false"/>
          <w:color w:val="000000"/>
          <w:sz w:val="28"/>
        </w:rPr>
        <w:t>
      170. Должностные обязанности:</w:t>
      </w:r>
    </w:p>
    <w:bookmarkEnd w:id="1022"/>
    <w:bookmarkStart w:name="z1145" w:id="1023"/>
    <w:p>
      <w:pPr>
        <w:spacing w:after="0"/>
        <w:ind w:left="0"/>
        <w:jc w:val="both"/>
      </w:pPr>
      <w:r>
        <w:rPr>
          <w:rFonts w:ascii="Times New Roman"/>
          <w:b w:val="false"/>
          <w:i w:val="false"/>
          <w:color w:val="000000"/>
          <w:sz w:val="28"/>
        </w:rPr>
        <w:t>
      готовит художественные номера;</w:t>
      </w:r>
    </w:p>
    <w:bookmarkEnd w:id="1023"/>
    <w:bookmarkStart w:name="z1146" w:id="1024"/>
    <w:p>
      <w:pPr>
        <w:spacing w:after="0"/>
        <w:ind w:left="0"/>
        <w:jc w:val="both"/>
      </w:pPr>
      <w:r>
        <w:rPr>
          <w:rFonts w:ascii="Times New Roman"/>
          <w:b w:val="false"/>
          <w:i w:val="false"/>
          <w:color w:val="000000"/>
          <w:sz w:val="28"/>
        </w:rPr>
        <w:t>
      участвует в цирковых представлениях, феериях, парадах-прологах, эпилогах, интермедиях и групповых антре в соответствии со сценарием представления;</w:t>
      </w:r>
    </w:p>
    <w:bookmarkEnd w:id="1024"/>
    <w:bookmarkStart w:name="z1147" w:id="1025"/>
    <w:p>
      <w:pPr>
        <w:spacing w:after="0"/>
        <w:ind w:left="0"/>
        <w:jc w:val="both"/>
      </w:pPr>
      <w:r>
        <w:rPr>
          <w:rFonts w:ascii="Times New Roman"/>
          <w:b w:val="false"/>
          <w:i w:val="false"/>
          <w:color w:val="000000"/>
          <w:sz w:val="28"/>
        </w:rPr>
        <w:t>
      обеспечивает работу ассистентов.</w:t>
      </w:r>
    </w:p>
    <w:bookmarkEnd w:id="1025"/>
    <w:bookmarkStart w:name="z1148" w:id="1026"/>
    <w:p>
      <w:pPr>
        <w:spacing w:after="0"/>
        <w:ind w:left="0"/>
        <w:jc w:val="both"/>
      </w:pPr>
      <w:r>
        <w:rPr>
          <w:rFonts w:ascii="Times New Roman"/>
          <w:b w:val="false"/>
          <w:i w:val="false"/>
          <w:color w:val="000000"/>
          <w:sz w:val="28"/>
        </w:rPr>
        <w:t>
      171. Должен знать:</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51" w:id="102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27"/>
    <w:bookmarkStart w:name="z1152" w:id="1028"/>
    <w:p>
      <w:pPr>
        <w:spacing w:after="0"/>
        <w:ind w:left="0"/>
        <w:jc w:val="both"/>
      </w:pPr>
      <w:r>
        <w:rPr>
          <w:rFonts w:ascii="Times New Roman"/>
          <w:b w:val="false"/>
          <w:i w:val="false"/>
          <w:color w:val="000000"/>
          <w:sz w:val="28"/>
        </w:rPr>
        <w:t>
      основы актерского мастерства и мастерства грима, средства страховки и пассировки, историю и пути развития жанра акробатики, методику тренерской работы, правил по безопасности и охране труда безопасности.</w:t>
      </w:r>
    </w:p>
    <w:bookmarkEnd w:id="1028"/>
    <w:bookmarkStart w:name="z1153" w:id="1029"/>
    <w:p>
      <w:pPr>
        <w:spacing w:after="0"/>
        <w:ind w:left="0"/>
        <w:jc w:val="both"/>
      </w:pPr>
      <w:r>
        <w:rPr>
          <w:rFonts w:ascii="Times New Roman"/>
          <w:b w:val="false"/>
          <w:i w:val="false"/>
          <w:color w:val="000000"/>
          <w:sz w:val="28"/>
        </w:rPr>
        <w:t>
      172. Требования к квалификации:</w:t>
      </w:r>
    </w:p>
    <w:bookmarkEnd w:id="1029"/>
    <w:bookmarkStart w:name="z1154" w:id="1030"/>
    <w:p>
      <w:pPr>
        <w:spacing w:after="0"/>
        <w:ind w:left="0"/>
        <w:jc w:val="both"/>
      </w:pPr>
      <w:r>
        <w:rPr>
          <w:rFonts w:ascii="Times New Roman"/>
          <w:b w:val="false"/>
          <w:i w:val="false"/>
          <w:color w:val="000000"/>
          <w:sz w:val="28"/>
        </w:rPr>
        <w:t>
      специалист высшего уровня квалификации:</w:t>
      </w:r>
    </w:p>
    <w:bookmarkEnd w:id="1030"/>
    <w:bookmarkStart w:name="z1155" w:id="10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31"/>
    <w:bookmarkStart w:name="z1156" w:id="103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32"/>
    <w:bookmarkStart w:name="z1157" w:id="103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33"/>
    <w:bookmarkStart w:name="z1158" w:id="103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34"/>
    <w:bookmarkStart w:name="z1159" w:id="1035"/>
    <w:p>
      <w:pPr>
        <w:spacing w:after="0"/>
        <w:ind w:left="0"/>
        <w:jc w:val="both"/>
      </w:pPr>
      <w:r>
        <w:rPr>
          <w:rFonts w:ascii="Times New Roman"/>
          <w:b w:val="false"/>
          <w:i w:val="false"/>
          <w:color w:val="000000"/>
          <w:sz w:val="28"/>
        </w:rPr>
        <w:t>
      специалист среднего уровня квалификации:</w:t>
      </w:r>
    </w:p>
    <w:bookmarkEnd w:id="1035"/>
    <w:bookmarkStart w:name="z1160" w:id="103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36"/>
    <w:bookmarkStart w:name="z1161" w:id="103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37"/>
    <w:bookmarkStart w:name="z1162" w:id="103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38"/>
    <w:bookmarkStart w:name="z1163" w:id="103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39"/>
    <w:bookmarkStart w:name="z1164" w:id="1040"/>
    <w:p>
      <w:pPr>
        <w:spacing w:after="0"/>
        <w:ind w:left="0"/>
        <w:jc w:val="left"/>
      </w:pPr>
      <w:r>
        <w:rPr>
          <w:rFonts w:ascii="Times New Roman"/>
          <w:b/>
          <w:i w:val="false"/>
          <w:color w:val="000000"/>
        </w:rPr>
        <w:t xml:space="preserve"> Параграф 41. Артист не основных цирковых жанров (вентрология, имитаторы, мнемотехника, роликобежцы, тарелки, лассо, обручи, стрелки)</w:t>
      </w:r>
    </w:p>
    <w:bookmarkEnd w:id="1040"/>
    <w:bookmarkStart w:name="z1165" w:id="1041"/>
    <w:p>
      <w:pPr>
        <w:spacing w:after="0"/>
        <w:ind w:left="0"/>
        <w:jc w:val="both"/>
      </w:pPr>
      <w:r>
        <w:rPr>
          <w:rFonts w:ascii="Times New Roman"/>
          <w:b w:val="false"/>
          <w:i w:val="false"/>
          <w:color w:val="000000"/>
          <w:sz w:val="28"/>
        </w:rPr>
        <w:t>
      173. Должностные обязанности:</w:t>
      </w:r>
    </w:p>
    <w:bookmarkEnd w:id="1041"/>
    <w:bookmarkStart w:name="z1166" w:id="1042"/>
    <w:p>
      <w:pPr>
        <w:spacing w:after="0"/>
        <w:ind w:left="0"/>
        <w:jc w:val="both"/>
      </w:pPr>
      <w:r>
        <w:rPr>
          <w:rFonts w:ascii="Times New Roman"/>
          <w:b w:val="false"/>
          <w:i w:val="false"/>
          <w:color w:val="000000"/>
          <w:sz w:val="28"/>
        </w:rPr>
        <w:t>
      готовит художественные номера;</w:t>
      </w:r>
    </w:p>
    <w:bookmarkEnd w:id="1042"/>
    <w:bookmarkStart w:name="z1167" w:id="1043"/>
    <w:p>
      <w:pPr>
        <w:spacing w:after="0"/>
        <w:ind w:left="0"/>
        <w:jc w:val="both"/>
      </w:pPr>
      <w:r>
        <w:rPr>
          <w:rFonts w:ascii="Times New Roman"/>
          <w:b w:val="false"/>
          <w:i w:val="false"/>
          <w:color w:val="000000"/>
          <w:sz w:val="28"/>
        </w:rPr>
        <w:t>
      участвует в цирковых представлениях, феериях, парадах-прологах, эпилогах, интермедиях и групповых антре в соответствии со сценарием представления;</w:t>
      </w:r>
    </w:p>
    <w:bookmarkEnd w:id="1043"/>
    <w:bookmarkStart w:name="z1168" w:id="1044"/>
    <w:p>
      <w:pPr>
        <w:spacing w:after="0"/>
        <w:ind w:left="0"/>
        <w:jc w:val="both"/>
      </w:pPr>
      <w:r>
        <w:rPr>
          <w:rFonts w:ascii="Times New Roman"/>
          <w:b w:val="false"/>
          <w:i w:val="false"/>
          <w:color w:val="000000"/>
          <w:sz w:val="28"/>
        </w:rPr>
        <w:t>
      соблюдает правила по безопасности и охране труда;</w:t>
      </w:r>
    </w:p>
    <w:bookmarkEnd w:id="1044"/>
    <w:bookmarkStart w:name="z1169" w:id="1045"/>
    <w:p>
      <w:pPr>
        <w:spacing w:after="0"/>
        <w:ind w:left="0"/>
        <w:jc w:val="both"/>
      </w:pPr>
      <w:r>
        <w:rPr>
          <w:rFonts w:ascii="Times New Roman"/>
          <w:b w:val="false"/>
          <w:i w:val="false"/>
          <w:color w:val="000000"/>
          <w:sz w:val="28"/>
        </w:rPr>
        <w:t>
      координирует работу ассистентов.</w:t>
      </w:r>
    </w:p>
    <w:bookmarkEnd w:id="1045"/>
    <w:bookmarkStart w:name="z1170" w:id="1046"/>
    <w:p>
      <w:pPr>
        <w:spacing w:after="0"/>
        <w:ind w:left="0"/>
        <w:jc w:val="both"/>
      </w:pPr>
      <w:r>
        <w:rPr>
          <w:rFonts w:ascii="Times New Roman"/>
          <w:b w:val="false"/>
          <w:i w:val="false"/>
          <w:color w:val="000000"/>
          <w:sz w:val="28"/>
        </w:rPr>
        <w:t>
      174. Должен знать:</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73" w:id="104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47"/>
    <w:bookmarkStart w:name="z1174" w:id="1048"/>
    <w:p>
      <w:pPr>
        <w:spacing w:after="0"/>
        <w:ind w:left="0"/>
        <w:jc w:val="both"/>
      </w:pPr>
      <w:r>
        <w:rPr>
          <w:rFonts w:ascii="Times New Roman"/>
          <w:b w:val="false"/>
          <w:i w:val="false"/>
          <w:color w:val="000000"/>
          <w:sz w:val="28"/>
        </w:rPr>
        <w:t>
      основы актерского мастерства и мастерства грима, средства страховки и пассировки, историю и пути развития жанра акробатики, методику тренерской работы, правил по безопасности и охране труда.</w:t>
      </w:r>
    </w:p>
    <w:bookmarkEnd w:id="1048"/>
    <w:bookmarkStart w:name="z1175" w:id="1049"/>
    <w:p>
      <w:pPr>
        <w:spacing w:after="0"/>
        <w:ind w:left="0"/>
        <w:jc w:val="both"/>
      </w:pPr>
      <w:r>
        <w:rPr>
          <w:rFonts w:ascii="Times New Roman"/>
          <w:b w:val="false"/>
          <w:i w:val="false"/>
          <w:color w:val="000000"/>
          <w:sz w:val="28"/>
        </w:rPr>
        <w:t>
      175. Требования к квалификации:</w:t>
      </w:r>
    </w:p>
    <w:bookmarkEnd w:id="1049"/>
    <w:bookmarkStart w:name="z1176" w:id="1050"/>
    <w:p>
      <w:pPr>
        <w:spacing w:after="0"/>
        <w:ind w:left="0"/>
        <w:jc w:val="both"/>
      </w:pPr>
      <w:r>
        <w:rPr>
          <w:rFonts w:ascii="Times New Roman"/>
          <w:b w:val="false"/>
          <w:i w:val="false"/>
          <w:color w:val="000000"/>
          <w:sz w:val="28"/>
        </w:rPr>
        <w:t>
      специалист высшего уровня квалификации:</w:t>
      </w:r>
    </w:p>
    <w:bookmarkEnd w:id="1050"/>
    <w:bookmarkStart w:name="z1177" w:id="105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51"/>
    <w:bookmarkStart w:name="z1178" w:id="105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52"/>
    <w:bookmarkStart w:name="z1179" w:id="105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53"/>
    <w:bookmarkStart w:name="z1180" w:id="105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54"/>
    <w:bookmarkStart w:name="z1181" w:id="1055"/>
    <w:p>
      <w:pPr>
        <w:spacing w:after="0"/>
        <w:ind w:left="0"/>
        <w:jc w:val="both"/>
      </w:pPr>
      <w:r>
        <w:rPr>
          <w:rFonts w:ascii="Times New Roman"/>
          <w:b w:val="false"/>
          <w:i w:val="false"/>
          <w:color w:val="000000"/>
          <w:sz w:val="28"/>
        </w:rPr>
        <w:t>
      специалист среднего уровня квалификации:</w:t>
      </w:r>
    </w:p>
    <w:bookmarkEnd w:id="1055"/>
    <w:bookmarkStart w:name="z1182" w:id="105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56"/>
    <w:bookmarkStart w:name="z1183" w:id="105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57"/>
    <w:bookmarkStart w:name="z1184" w:id="105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58"/>
    <w:bookmarkStart w:name="z1185" w:id="105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общее среднее образование, наличие спортивной подготовки и стаж работы в цирке не менее 1 года.</w:t>
      </w:r>
    </w:p>
    <w:bookmarkEnd w:id="1059"/>
    <w:bookmarkStart w:name="z1186" w:id="1060"/>
    <w:p>
      <w:pPr>
        <w:spacing w:after="0"/>
        <w:ind w:left="0"/>
        <w:jc w:val="left"/>
      </w:pPr>
      <w:r>
        <w:rPr>
          <w:rFonts w:ascii="Times New Roman"/>
          <w:b/>
          <w:i w:val="false"/>
          <w:color w:val="000000"/>
        </w:rPr>
        <w:t xml:space="preserve"> Параграф 42. Артист балета цирка</w:t>
      </w:r>
    </w:p>
    <w:bookmarkEnd w:id="1060"/>
    <w:bookmarkStart w:name="z1187" w:id="1061"/>
    <w:p>
      <w:pPr>
        <w:spacing w:after="0"/>
        <w:ind w:left="0"/>
        <w:jc w:val="both"/>
      </w:pPr>
      <w:r>
        <w:rPr>
          <w:rFonts w:ascii="Times New Roman"/>
          <w:b w:val="false"/>
          <w:i w:val="false"/>
          <w:color w:val="000000"/>
          <w:sz w:val="28"/>
        </w:rPr>
        <w:t>
      176. Должностные обязанности:</w:t>
      </w:r>
    </w:p>
    <w:bookmarkEnd w:id="1061"/>
    <w:bookmarkStart w:name="z1188" w:id="1062"/>
    <w:p>
      <w:pPr>
        <w:spacing w:after="0"/>
        <w:ind w:left="0"/>
        <w:jc w:val="both"/>
      </w:pPr>
      <w:r>
        <w:rPr>
          <w:rFonts w:ascii="Times New Roman"/>
          <w:b w:val="false"/>
          <w:i w:val="false"/>
          <w:color w:val="000000"/>
          <w:sz w:val="28"/>
        </w:rPr>
        <w:t>
      исполняет балетный репертуар;</w:t>
      </w:r>
    </w:p>
    <w:bookmarkEnd w:id="1062"/>
    <w:bookmarkStart w:name="z1189" w:id="1063"/>
    <w:p>
      <w:pPr>
        <w:spacing w:after="0"/>
        <w:ind w:left="0"/>
        <w:jc w:val="both"/>
      </w:pPr>
      <w:r>
        <w:rPr>
          <w:rFonts w:ascii="Times New Roman"/>
          <w:b w:val="false"/>
          <w:i w:val="false"/>
          <w:color w:val="000000"/>
          <w:sz w:val="28"/>
        </w:rPr>
        <w:t>
      участвует в парадах, прологах и эпилогах, в массовых сценах, интермедиях, при постановке цирковых пантомим и тематических представлений, в массовых клоунадах и антре, в кавалькадах по городу.</w:t>
      </w:r>
    </w:p>
    <w:bookmarkEnd w:id="1063"/>
    <w:bookmarkStart w:name="z1190" w:id="1064"/>
    <w:p>
      <w:pPr>
        <w:spacing w:after="0"/>
        <w:ind w:left="0"/>
        <w:jc w:val="both"/>
      </w:pPr>
      <w:r>
        <w:rPr>
          <w:rFonts w:ascii="Times New Roman"/>
          <w:b w:val="false"/>
          <w:i w:val="false"/>
          <w:color w:val="000000"/>
          <w:sz w:val="28"/>
        </w:rPr>
        <w:t>
      177. Должен знать:</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93" w:id="106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65"/>
    <w:bookmarkStart w:name="z1194" w:id="1066"/>
    <w:p>
      <w:pPr>
        <w:spacing w:after="0"/>
        <w:ind w:left="0"/>
        <w:jc w:val="both"/>
      </w:pPr>
      <w:r>
        <w:rPr>
          <w:rFonts w:ascii="Times New Roman"/>
          <w:b w:val="false"/>
          <w:i w:val="false"/>
          <w:color w:val="000000"/>
          <w:sz w:val="28"/>
        </w:rPr>
        <w:t>
      цирковую и хореографическую терминологию, основы актерского мастерства, сценического движения и техники речи, методику профессиональной подготовки.</w:t>
      </w:r>
    </w:p>
    <w:bookmarkEnd w:id="1066"/>
    <w:bookmarkStart w:name="z1195" w:id="1067"/>
    <w:p>
      <w:pPr>
        <w:spacing w:after="0"/>
        <w:ind w:left="0"/>
        <w:jc w:val="both"/>
      </w:pPr>
      <w:r>
        <w:rPr>
          <w:rFonts w:ascii="Times New Roman"/>
          <w:b w:val="false"/>
          <w:i w:val="false"/>
          <w:color w:val="000000"/>
          <w:sz w:val="28"/>
        </w:rPr>
        <w:t>
      178. Требования к квалификации:</w:t>
      </w:r>
    </w:p>
    <w:bookmarkEnd w:id="1067"/>
    <w:bookmarkStart w:name="z1196" w:id="1068"/>
    <w:p>
      <w:pPr>
        <w:spacing w:after="0"/>
        <w:ind w:left="0"/>
        <w:jc w:val="both"/>
      </w:pPr>
      <w:r>
        <w:rPr>
          <w:rFonts w:ascii="Times New Roman"/>
          <w:b w:val="false"/>
          <w:i w:val="false"/>
          <w:color w:val="000000"/>
          <w:sz w:val="28"/>
        </w:rPr>
        <w:t>
      специалист высшего уровня квалификации:</w:t>
      </w:r>
    </w:p>
    <w:bookmarkEnd w:id="1068"/>
    <w:bookmarkStart w:name="z1197" w:id="106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69"/>
    <w:bookmarkStart w:name="z1198" w:id="107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70"/>
    <w:bookmarkStart w:name="z1199" w:id="107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71"/>
    <w:bookmarkStart w:name="z1200" w:id="107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72"/>
    <w:bookmarkStart w:name="z1201" w:id="1073"/>
    <w:p>
      <w:pPr>
        <w:spacing w:after="0"/>
        <w:ind w:left="0"/>
        <w:jc w:val="both"/>
      </w:pPr>
      <w:r>
        <w:rPr>
          <w:rFonts w:ascii="Times New Roman"/>
          <w:b w:val="false"/>
          <w:i w:val="false"/>
          <w:color w:val="000000"/>
          <w:sz w:val="28"/>
        </w:rPr>
        <w:t>
      специалист среднего уровня квалификации:</w:t>
      </w:r>
    </w:p>
    <w:bookmarkEnd w:id="1073"/>
    <w:bookmarkStart w:name="z1202" w:id="107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74"/>
    <w:bookmarkStart w:name="z1203" w:id="107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75"/>
    <w:bookmarkStart w:name="z1204" w:id="107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76"/>
    <w:bookmarkStart w:name="z1205" w:id="107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77"/>
    <w:bookmarkStart w:name="z1206" w:id="1078"/>
    <w:p>
      <w:pPr>
        <w:spacing w:after="0"/>
        <w:ind w:left="0"/>
        <w:jc w:val="left"/>
      </w:pPr>
      <w:r>
        <w:rPr>
          <w:rFonts w:ascii="Times New Roman"/>
          <w:b/>
          <w:i w:val="false"/>
          <w:color w:val="000000"/>
        </w:rPr>
        <w:t xml:space="preserve"> Параграф 43. Ассистент артиста цирка</w:t>
      </w:r>
    </w:p>
    <w:bookmarkEnd w:id="1078"/>
    <w:bookmarkStart w:name="z1207" w:id="1079"/>
    <w:p>
      <w:pPr>
        <w:spacing w:after="0"/>
        <w:ind w:left="0"/>
        <w:jc w:val="both"/>
      </w:pPr>
      <w:r>
        <w:rPr>
          <w:rFonts w:ascii="Times New Roman"/>
          <w:b w:val="false"/>
          <w:i w:val="false"/>
          <w:color w:val="000000"/>
          <w:sz w:val="28"/>
        </w:rPr>
        <w:t>
      179. Должностные обязанности:</w:t>
      </w:r>
    </w:p>
    <w:bookmarkEnd w:id="1079"/>
    <w:bookmarkStart w:name="z1208" w:id="1080"/>
    <w:p>
      <w:pPr>
        <w:spacing w:after="0"/>
        <w:ind w:left="0"/>
        <w:jc w:val="both"/>
      </w:pPr>
      <w:r>
        <w:rPr>
          <w:rFonts w:ascii="Times New Roman"/>
          <w:b w:val="false"/>
          <w:i w:val="false"/>
          <w:color w:val="000000"/>
          <w:sz w:val="28"/>
        </w:rPr>
        <w:t>
      помогает артисту цирка на репетициях и представлениях;</w:t>
      </w:r>
    </w:p>
    <w:bookmarkEnd w:id="1080"/>
    <w:bookmarkStart w:name="z1209" w:id="1081"/>
    <w:p>
      <w:pPr>
        <w:spacing w:after="0"/>
        <w:ind w:left="0"/>
        <w:jc w:val="both"/>
      </w:pPr>
      <w:r>
        <w:rPr>
          <w:rFonts w:ascii="Times New Roman"/>
          <w:b w:val="false"/>
          <w:i w:val="false"/>
          <w:color w:val="000000"/>
          <w:sz w:val="28"/>
        </w:rPr>
        <w:t>
      следит за состоянием реквизита, аппаратуры, используемых в цирковом выступлении, производит их ремонт;</w:t>
      </w:r>
    </w:p>
    <w:bookmarkEnd w:id="1081"/>
    <w:bookmarkStart w:name="z1210" w:id="1082"/>
    <w:p>
      <w:pPr>
        <w:spacing w:after="0"/>
        <w:ind w:left="0"/>
        <w:jc w:val="both"/>
      </w:pPr>
      <w:r>
        <w:rPr>
          <w:rFonts w:ascii="Times New Roman"/>
          <w:b w:val="false"/>
          <w:i w:val="false"/>
          <w:color w:val="000000"/>
          <w:sz w:val="28"/>
        </w:rPr>
        <w:t>
      готовит реквизит, животных к выходу на манеж и выходит с ними на манеж;</w:t>
      </w:r>
    </w:p>
    <w:bookmarkEnd w:id="1082"/>
    <w:bookmarkStart w:name="z1211" w:id="1083"/>
    <w:p>
      <w:pPr>
        <w:spacing w:after="0"/>
        <w:ind w:left="0"/>
        <w:jc w:val="both"/>
      </w:pPr>
      <w:r>
        <w:rPr>
          <w:rFonts w:ascii="Times New Roman"/>
          <w:b w:val="false"/>
          <w:i w:val="false"/>
          <w:color w:val="000000"/>
          <w:sz w:val="28"/>
        </w:rPr>
        <w:t>
      в целях исключения возникновения несчастных случаев страхует и пассирует артиста в работе номера, аттракциона;</w:t>
      </w:r>
    </w:p>
    <w:bookmarkEnd w:id="1083"/>
    <w:bookmarkStart w:name="z1212" w:id="1084"/>
    <w:p>
      <w:pPr>
        <w:spacing w:after="0"/>
        <w:ind w:left="0"/>
        <w:jc w:val="both"/>
      </w:pPr>
      <w:r>
        <w:rPr>
          <w:rFonts w:ascii="Times New Roman"/>
          <w:b w:val="false"/>
          <w:i w:val="false"/>
          <w:color w:val="000000"/>
          <w:sz w:val="28"/>
        </w:rPr>
        <w:t>
      участвует в текущем ремонте и в погрузочно-разгрузочных работах в цирке и на гастролях;</w:t>
      </w:r>
    </w:p>
    <w:bookmarkEnd w:id="1084"/>
    <w:bookmarkStart w:name="z1213" w:id="1085"/>
    <w:p>
      <w:pPr>
        <w:spacing w:after="0"/>
        <w:ind w:left="0"/>
        <w:jc w:val="both"/>
      </w:pPr>
      <w:r>
        <w:rPr>
          <w:rFonts w:ascii="Times New Roman"/>
          <w:b w:val="false"/>
          <w:i w:val="false"/>
          <w:color w:val="000000"/>
          <w:sz w:val="28"/>
        </w:rPr>
        <w:t>
      монтирует декорации для проведения циркового спектакля.</w:t>
      </w:r>
    </w:p>
    <w:bookmarkEnd w:id="1085"/>
    <w:bookmarkStart w:name="z1214" w:id="1086"/>
    <w:p>
      <w:pPr>
        <w:spacing w:after="0"/>
        <w:ind w:left="0"/>
        <w:jc w:val="both"/>
      </w:pPr>
      <w:r>
        <w:rPr>
          <w:rFonts w:ascii="Times New Roman"/>
          <w:b w:val="false"/>
          <w:i w:val="false"/>
          <w:color w:val="000000"/>
          <w:sz w:val="28"/>
        </w:rPr>
        <w:t>
      180. Должен знать:</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17" w:id="108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87"/>
    <w:bookmarkStart w:name="z1218" w:id="1088"/>
    <w:p>
      <w:pPr>
        <w:spacing w:after="0"/>
        <w:ind w:left="0"/>
        <w:jc w:val="both"/>
      </w:pPr>
      <w:r>
        <w:rPr>
          <w:rFonts w:ascii="Times New Roman"/>
          <w:b w:val="false"/>
          <w:i w:val="false"/>
          <w:color w:val="000000"/>
          <w:sz w:val="28"/>
        </w:rPr>
        <w:t>
      методы эксплуатации, используемых в номере, аттракционе механизмов аппаратуры и реквизита, при работе в номерах с животными содержание и уход за животными в зависимости от подвида жанров дрессуры и вида животных, повадки животных, основы дрессуры, при работе в иллюзионных номерах, аттракционах основы хореографии, сценического движения, правил по безопасности и охране труда.</w:t>
      </w:r>
    </w:p>
    <w:bookmarkEnd w:id="1088"/>
    <w:bookmarkStart w:name="z1219" w:id="1089"/>
    <w:p>
      <w:pPr>
        <w:spacing w:after="0"/>
        <w:ind w:left="0"/>
        <w:jc w:val="both"/>
      </w:pPr>
      <w:r>
        <w:rPr>
          <w:rFonts w:ascii="Times New Roman"/>
          <w:b w:val="false"/>
          <w:i w:val="false"/>
          <w:color w:val="000000"/>
          <w:sz w:val="28"/>
        </w:rPr>
        <w:t>
      181. Требования к квалификации:</w:t>
      </w:r>
    </w:p>
    <w:bookmarkEnd w:id="1089"/>
    <w:bookmarkStart w:name="z1220" w:id="1090"/>
    <w:p>
      <w:pPr>
        <w:spacing w:after="0"/>
        <w:ind w:left="0"/>
        <w:jc w:val="both"/>
      </w:pPr>
      <w:r>
        <w:rPr>
          <w:rFonts w:ascii="Times New Roman"/>
          <w:b w:val="false"/>
          <w:i w:val="false"/>
          <w:color w:val="000000"/>
          <w:sz w:val="28"/>
        </w:rPr>
        <w:t>
      специалист высшего уровня квалификации:</w:t>
      </w:r>
    </w:p>
    <w:bookmarkEnd w:id="1090"/>
    <w:bookmarkStart w:name="z1221" w:id="109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91"/>
    <w:bookmarkStart w:name="z1222" w:id="109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92"/>
    <w:bookmarkStart w:name="z1223" w:id="109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93"/>
    <w:bookmarkStart w:name="z1224" w:id="109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94"/>
    <w:bookmarkStart w:name="z1225" w:id="1095"/>
    <w:p>
      <w:pPr>
        <w:spacing w:after="0"/>
        <w:ind w:left="0"/>
        <w:jc w:val="both"/>
      </w:pPr>
      <w:r>
        <w:rPr>
          <w:rFonts w:ascii="Times New Roman"/>
          <w:b w:val="false"/>
          <w:i w:val="false"/>
          <w:color w:val="000000"/>
          <w:sz w:val="28"/>
        </w:rPr>
        <w:t>
      специалист среднего уровня квалификации:</w:t>
      </w:r>
    </w:p>
    <w:bookmarkEnd w:id="1095"/>
    <w:bookmarkStart w:name="z1226" w:id="109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96"/>
    <w:bookmarkStart w:name="z1227" w:id="109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97"/>
    <w:bookmarkStart w:name="z1228" w:id="109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98"/>
    <w:bookmarkStart w:name="z1229" w:id="109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99"/>
    <w:bookmarkStart w:name="z1230" w:id="1100"/>
    <w:p>
      <w:pPr>
        <w:spacing w:after="0"/>
        <w:ind w:left="0"/>
        <w:jc w:val="left"/>
      </w:pPr>
      <w:r>
        <w:rPr>
          <w:rFonts w:ascii="Times New Roman"/>
          <w:b/>
          <w:i w:val="false"/>
          <w:color w:val="000000"/>
        </w:rPr>
        <w:t xml:space="preserve"> Параграф 44. Администратор театрально-зрелищной организации (театра, концертной организации, цирка)</w:t>
      </w:r>
    </w:p>
    <w:bookmarkEnd w:id="1100"/>
    <w:bookmarkStart w:name="z1231" w:id="1101"/>
    <w:p>
      <w:pPr>
        <w:spacing w:after="0"/>
        <w:ind w:left="0"/>
        <w:jc w:val="both"/>
      </w:pPr>
      <w:r>
        <w:rPr>
          <w:rFonts w:ascii="Times New Roman"/>
          <w:b w:val="false"/>
          <w:i w:val="false"/>
          <w:color w:val="000000"/>
          <w:sz w:val="28"/>
        </w:rPr>
        <w:t>
      182. Должностные обязанности:</w:t>
      </w:r>
    </w:p>
    <w:bookmarkEnd w:id="1101"/>
    <w:bookmarkStart w:name="z1232" w:id="1102"/>
    <w:p>
      <w:pPr>
        <w:spacing w:after="0"/>
        <w:ind w:left="0"/>
        <w:jc w:val="both"/>
      </w:pPr>
      <w:r>
        <w:rPr>
          <w:rFonts w:ascii="Times New Roman"/>
          <w:b w:val="false"/>
          <w:i w:val="false"/>
          <w:color w:val="000000"/>
          <w:sz w:val="28"/>
        </w:rPr>
        <w:t>
      организует работу по подготовке зрительских помещений к приему и обслуживанию зрителей, закулисных помещений для обеспечения нормальных условий работы творческого (исполнительского) состава театрально-зрелищной организации;</w:t>
      </w:r>
    </w:p>
    <w:bookmarkEnd w:id="1102"/>
    <w:bookmarkStart w:name="z1233" w:id="1103"/>
    <w:p>
      <w:pPr>
        <w:spacing w:after="0"/>
        <w:ind w:left="0"/>
        <w:jc w:val="both"/>
      </w:pPr>
      <w:r>
        <w:rPr>
          <w:rFonts w:ascii="Times New Roman"/>
          <w:b w:val="false"/>
          <w:i w:val="false"/>
          <w:color w:val="000000"/>
          <w:sz w:val="28"/>
        </w:rPr>
        <w:t>
      организует своевременное распространение рекламы, продажу программ, буклетов;</w:t>
      </w:r>
    </w:p>
    <w:bookmarkEnd w:id="1103"/>
    <w:bookmarkStart w:name="z1234" w:id="1104"/>
    <w:p>
      <w:pPr>
        <w:spacing w:after="0"/>
        <w:ind w:left="0"/>
        <w:jc w:val="both"/>
      </w:pPr>
      <w:r>
        <w:rPr>
          <w:rFonts w:ascii="Times New Roman"/>
          <w:b w:val="false"/>
          <w:i w:val="false"/>
          <w:color w:val="000000"/>
          <w:sz w:val="28"/>
        </w:rPr>
        <w:t>
      во время проведения мероприятий обеспечивает высокую культуру обслуживания зрителей, в том числе на выездах и гастролях;</w:t>
      </w:r>
    </w:p>
    <w:bookmarkEnd w:id="1104"/>
    <w:bookmarkStart w:name="z1235" w:id="1105"/>
    <w:p>
      <w:pPr>
        <w:spacing w:after="0"/>
        <w:ind w:left="0"/>
        <w:jc w:val="both"/>
      </w:pPr>
      <w:r>
        <w:rPr>
          <w:rFonts w:ascii="Times New Roman"/>
          <w:b w:val="false"/>
          <w:i w:val="false"/>
          <w:color w:val="000000"/>
          <w:sz w:val="28"/>
        </w:rPr>
        <w:t>
      обеспечивает работу буфетов, обслуживающих зрителей, работников организации, организует работу торговых точек в фойе;</w:t>
      </w:r>
    </w:p>
    <w:bookmarkEnd w:id="1105"/>
    <w:bookmarkStart w:name="z1236" w:id="1106"/>
    <w:p>
      <w:pPr>
        <w:spacing w:after="0"/>
        <w:ind w:left="0"/>
        <w:jc w:val="both"/>
      </w:pPr>
      <w:r>
        <w:rPr>
          <w:rFonts w:ascii="Times New Roman"/>
          <w:b w:val="false"/>
          <w:i w:val="false"/>
          <w:color w:val="000000"/>
          <w:sz w:val="28"/>
        </w:rPr>
        <w:t>
      проводит по поручению руководства выездные спектакли (концерты, представления);</w:t>
      </w:r>
    </w:p>
    <w:bookmarkEnd w:id="1106"/>
    <w:bookmarkStart w:name="z1237" w:id="1107"/>
    <w:p>
      <w:pPr>
        <w:spacing w:after="0"/>
        <w:ind w:left="0"/>
        <w:jc w:val="both"/>
      </w:pPr>
      <w:r>
        <w:rPr>
          <w:rFonts w:ascii="Times New Roman"/>
          <w:b w:val="false"/>
          <w:i w:val="false"/>
          <w:color w:val="000000"/>
          <w:sz w:val="28"/>
        </w:rPr>
        <w:t>
      обеспечивает их рекламу;</w:t>
      </w:r>
    </w:p>
    <w:bookmarkEnd w:id="1107"/>
    <w:bookmarkStart w:name="z1238" w:id="1108"/>
    <w:p>
      <w:pPr>
        <w:spacing w:after="0"/>
        <w:ind w:left="0"/>
        <w:jc w:val="both"/>
      </w:pPr>
      <w:r>
        <w:rPr>
          <w:rFonts w:ascii="Times New Roman"/>
          <w:b w:val="false"/>
          <w:i w:val="false"/>
          <w:color w:val="000000"/>
          <w:sz w:val="28"/>
        </w:rPr>
        <w:t>
      организует перевозку работников и имущества, организует распространение печатных программ;</w:t>
      </w:r>
    </w:p>
    <w:bookmarkEnd w:id="1108"/>
    <w:bookmarkStart w:name="z1239" w:id="1109"/>
    <w:p>
      <w:pPr>
        <w:spacing w:after="0"/>
        <w:ind w:left="0"/>
        <w:jc w:val="both"/>
      </w:pPr>
      <w:r>
        <w:rPr>
          <w:rFonts w:ascii="Times New Roman"/>
          <w:b w:val="false"/>
          <w:i w:val="false"/>
          <w:color w:val="000000"/>
          <w:sz w:val="28"/>
        </w:rPr>
        <w:t>
      участвует в подготовке и проведении гастролей.</w:t>
      </w:r>
    </w:p>
    <w:bookmarkEnd w:id="1109"/>
    <w:bookmarkStart w:name="z1240" w:id="1110"/>
    <w:p>
      <w:pPr>
        <w:spacing w:after="0"/>
        <w:ind w:left="0"/>
        <w:jc w:val="both"/>
      </w:pPr>
      <w:r>
        <w:rPr>
          <w:rFonts w:ascii="Times New Roman"/>
          <w:b w:val="false"/>
          <w:i w:val="false"/>
          <w:color w:val="000000"/>
          <w:sz w:val="28"/>
        </w:rPr>
        <w:t>
      183. Должен знать:</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43" w:id="111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11"/>
    <w:bookmarkStart w:name="z1244" w:id="1112"/>
    <w:p>
      <w:pPr>
        <w:spacing w:after="0"/>
        <w:ind w:left="0"/>
        <w:jc w:val="both"/>
      </w:pPr>
      <w:r>
        <w:rPr>
          <w:rFonts w:ascii="Times New Roman"/>
          <w:b w:val="false"/>
          <w:i w:val="false"/>
          <w:color w:val="000000"/>
          <w:sz w:val="28"/>
        </w:rPr>
        <w:t>
      правила по безопасности и охране труда.</w:t>
      </w:r>
    </w:p>
    <w:bookmarkEnd w:id="1112"/>
    <w:bookmarkStart w:name="z1245" w:id="1113"/>
    <w:p>
      <w:pPr>
        <w:spacing w:after="0"/>
        <w:ind w:left="0"/>
        <w:jc w:val="both"/>
      </w:pPr>
      <w:r>
        <w:rPr>
          <w:rFonts w:ascii="Times New Roman"/>
          <w:b w:val="false"/>
          <w:i w:val="false"/>
          <w:color w:val="000000"/>
          <w:sz w:val="28"/>
        </w:rPr>
        <w:t>
      184. Требования к квалификации:</w:t>
      </w:r>
    </w:p>
    <w:bookmarkEnd w:id="1113"/>
    <w:bookmarkStart w:name="z1246" w:id="1114"/>
    <w:p>
      <w:pPr>
        <w:spacing w:after="0"/>
        <w:ind w:left="0"/>
        <w:jc w:val="both"/>
      </w:pPr>
      <w:r>
        <w:rPr>
          <w:rFonts w:ascii="Times New Roman"/>
          <w:b w:val="false"/>
          <w:i w:val="false"/>
          <w:color w:val="000000"/>
          <w:sz w:val="28"/>
        </w:rPr>
        <w:t>
      специалист высшего уровня квалификации:</w:t>
      </w:r>
    </w:p>
    <w:bookmarkEnd w:id="1114"/>
    <w:bookmarkStart w:name="z1247" w:id="1115"/>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w:t>
      </w:r>
    </w:p>
    <w:bookmarkEnd w:id="1115"/>
    <w:bookmarkStart w:name="z1248" w:id="1116"/>
    <w:p>
      <w:pPr>
        <w:spacing w:after="0"/>
        <w:ind w:left="0"/>
        <w:jc w:val="both"/>
      </w:pPr>
      <w:r>
        <w:rPr>
          <w:rFonts w:ascii="Times New Roman"/>
          <w:b w:val="false"/>
          <w:i w:val="false"/>
          <w:color w:val="000000"/>
          <w:sz w:val="28"/>
        </w:rPr>
        <w:t>
      специалист среднего уровня квалификации:</w:t>
      </w:r>
    </w:p>
    <w:bookmarkEnd w:id="1116"/>
    <w:bookmarkStart w:name="z1249" w:id="1117"/>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117"/>
    <w:bookmarkStart w:name="z1250" w:id="1118"/>
    <w:p>
      <w:pPr>
        <w:spacing w:after="0"/>
        <w:ind w:left="0"/>
        <w:jc w:val="left"/>
      </w:pPr>
      <w:r>
        <w:rPr>
          <w:rFonts w:ascii="Times New Roman"/>
          <w:b/>
          <w:i w:val="false"/>
          <w:color w:val="000000"/>
        </w:rPr>
        <w:t xml:space="preserve"> Параграф 45. Музыкальный руководитель (редактор)</w:t>
      </w:r>
    </w:p>
    <w:bookmarkEnd w:id="1118"/>
    <w:bookmarkStart w:name="z1251" w:id="1119"/>
    <w:p>
      <w:pPr>
        <w:spacing w:after="0"/>
        <w:ind w:left="0"/>
        <w:jc w:val="both"/>
      </w:pPr>
      <w:r>
        <w:rPr>
          <w:rFonts w:ascii="Times New Roman"/>
          <w:b w:val="false"/>
          <w:i w:val="false"/>
          <w:color w:val="000000"/>
          <w:sz w:val="28"/>
        </w:rPr>
        <w:t>
      185. Должностные обязанности:</w:t>
      </w:r>
    </w:p>
    <w:bookmarkEnd w:id="1119"/>
    <w:bookmarkStart w:name="z1252" w:id="1120"/>
    <w:p>
      <w:pPr>
        <w:spacing w:after="0"/>
        <w:ind w:left="0"/>
        <w:jc w:val="both"/>
      </w:pPr>
      <w:r>
        <w:rPr>
          <w:rFonts w:ascii="Times New Roman"/>
          <w:b w:val="false"/>
          <w:i w:val="false"/>
          <w:color w:val="000000"/>
          <w:sz w:val="28"/>
        </w:rPr>
        <w:t>
      участвует в формировании репертуара театрально-зрелищных организаций (театров музыкальной комедии, концертных организаций, цирков, самостоятельных музыкальных, танцевальных и хореографических коллективов);</w:t>
      </w:r>
    </w:p>
    <w:bookmarkEnd w:id="1120"/>
    <w:bookmarkStart w:name="z1253" w:id="1121"/>
    <w:p>
      <w:pPr>
        <w:spacing w:after="0"/>
        <w:ind w:left="0"/>
        <w:jc w:val="both"/>
      </w:pPr>
      <w:r>
        <w:rPr>
          <w:rFonts w:ascii="Times New Roman"/>
          <w:b w:val="false"/>
          <w:i w:val="false"/>
          <w:color w:val="000000"/>
          <w:sz w:val="28"/>
        </w:rPr>
        <w:t>
      подбирает необходимый музыкальный материал;</w:t>
      </w:r>
    </w:p>
    <w:bookmarkEnd w:id="1121"/>
    <w:bookmarkStart w:name="z1254" w:id="1122"/>
    <w:p>
      <w:pPr>
        <w:spacing w:after="0"/>
        <w:ind w:left="0"/>
        <w:jc w:val="both"/>
      </w:pPr>
      <w:r>
        <w:rPr>
          <w:rFonts w:ascii="Times New Roman"/>
          <w:b w:val="false"/>
          <w:i w:val="false"/>
          <w:color w:val="000000"/>
          <w:sz w:val="28"/>
        </w:rPr>
        <w:t>
      организует консультации специалистов;</w:t>
      </w:r>
    </w:p>
    <w:bookmarkEnd w:id="1122"/>
    <w:bookmarkStart w:name="z1255" w:id="1123"/>
    <w:p>
      <w:pPr>
        <w:spacing w:after="0"/>
        <w:ind w:left="0"/>
        <w:jc w:val="both"/>
      </w:pPr>
      <w:r>
        <w:rPr>
          <w:rFonts w:ascii="Times New Roman"/>
          <w:b w:val="false"/>
          <w:i w:val="false"/>
          <w:color w:val="000000"/>
          <w:sz w:val="28"/>
        </w:rPr>
        <w:t>
      осуществляет взаимодействие с творческими союзами, исполнителями, композиторами, органами по охране авторских прав;</w:t>
      </w:r>
    </w:p>
    <w:bookmarkEnd w:id="1123"/>
    <w:bookmarkStart w:name="z1256" w:id="1124"/>
    <w:p>
      <w:pPr>
        <w:spacing w:after="0"/>
        <w:ind w:left="0"/>
        <w:jc w:val="both"/>
      </w:pPr>
      <w:r>
        <w:rPr>
          <w:rFonts w:ascii="Times New Roman"/>
          <w:b w:val="false"/>
          <w:i w:val="false"/>
          <w:color w:val="000000"/>
          <w:sz w:val="28"/>
        </w:rPr>
        <w:t>
      рассматривает творческие заявки, дает по ним заключения;</w:t>
      </w:r>
    </w:p>
    <w:bookmarkEnd w:id="1124"/>
    <w:bookmarkStart w:name="z1257" w:id="1125"/>
    <w:p>
      <w:pPr>
        <w:spacing w:after="0"/>
        <w:ind w:left="0"/>
        <w:jc w:val="both"/>
      </w:pPr>
      <w:r>
        <w:rPr>
          <w:rFonts w:ascii="Times New Roman"/>
          <w:b w:val="false"/>
          <w:i w:val="false"/>
          <w:color w:val="000000"/>
          <w:sz w:val="28"/>
        </w:rPr>
        <w:t>
      организует обсуждение новых произведений, новых исполнителей, рекомендует их для включения в новые программы творческого коллектива;</w:t>
      </w:r>
    </w:p>
    <w:bookmarkEnd w:id="1125"/>
    <w:bookmarkStart w:name="z1258" w:id="1126"/>
    <w:p>
      <w:pPr>
        <w:spacing w:after="0"/>
        <w:ind w:left="0"/>
        <w:jc w:val="both"/>
      </w:pPr>
      <w:r>
        <w:rPr>
          <w:rFonts w:ascii="Times New Roman"/>
          <w:b w:val="false"/>
          <w:i w:val="false"/>
          <w:color w:val="000000"/>
          <w:sz w:val="28"/>
        </w:rPr>
        <w:t>
      подготавливает договоры на создание или приобретение новых сочинений;</w:t>
      </w:r>
    </w:p>
    <w:bookmarkEnd w:id="1126"/>
    <w:bookmarkStart w:name="z1259" w:id="1127"/>
    <w:p>
      <w:pPr>
        <w:spacing w:after="0"/>
        <w:ind w:left="0"/>
        <w:jc w:val="both"/>
      </w:pPr>
      <w:r>
        <w:rPr>
          <w:rFonts w:ascii="Times New Roman"/>
          <w:b w:val="false"/>
          <w:i w:val="false"/>
          <w:color w:val="000000"/>
          <w:sz w:val="28"/>
        </w:rPr>
        <w:t>
      обеспечивает выполнение авторами договорных обязательств;</w:t>
      </w:r>
    </w:p>
    <w:bookmarkEnd w:id="1127"/>
    <w:bookmarkStart w:name="z1260" w:id="1128"/>
    <w:p>
      <w:pPr>
        <w:spacing w:after="0"/>
        <w:ind w:left="0"/>
        <w:jc w:val="both"/>
      </w:pPr>
      <w:r>
        <w:rPr>
          <w:rFonts w:ascii="Times New Roman"/>
          <w:b w:val="false"/>
          <w:i w:val="false"/>
          <w:color w:val="000000"/>
          <w:sz w:val="28"/>
        </w:rPr>
        <w:t>
      редактирует рекламные материалы и следит за их выпуском;</w:t>
      </w:r>
    </w:p>
    <w:bookmarkEnd w:id="1128"/>
    <w:bookmarkStart w:name="z1261" w:id="1129"/>
    <w:p>
      <w:pPr>
        <w:spacing w:after="0"/>
        <w:ind w:left="0"/>
        <w:jc w:val="both"/>
      </w:pPr>
      <w:r>
        <w:rPr>
          <w:rFonts w:ascii="Times New Roman"/>
          <w:b w:val="false"/>
          <w:i w:val="false"/>
          <w:color w:val="000000"/>
          <w:sz w:val="28"/>
        </w:rPr>
        <w:t>
      осуществляет связь с прессой, готовит и передает для публикации информационные материалы о творческой жизни коллектива.</w:t>
      </w:r>
    </w:p>
    <w:bookmarkEnd w:id="1129"/>
    <w:bookmarkStart w:name="z1262" w:id="1130"/>
    <w:p>
      <w:pPr>
        <w:spacing w:after="0"/>
        <w:ind w:left="0"/>
        <w:jc w:val="both"/>
      </w:pPr>
      <w:r>
        <w:rPr>
          <w:rFonts w:ascii="Times New Roman"/>
          <w:b w:val="false"/>
          <w:i w:val="false"/>
          <w:color w:val="000000"/>
          <w:sz w:val="28"/>
        </w:rPr>
        <w:t>
      186. Должен знать:</w:t>
      </w:r>
    </w:p>
    <w:bookmarkEnd w:id="1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65" w:id="113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31"/>
    <w:bookmarkStart w:name="z1266" w:id="1132"/>
    <w:p>
      <w:pPr>
        <w:spacing w:after="0"/>
        <w:ind w:left="0"/>
        <w:jc w:val="both"/>
      </w:pPr>
      <w:r>
        <w:rPr>
          <w:rFonts w:ascii="Times New Roman"/>
          <w:b w:val="false"/>
          <w:i w:val="false"/>
          <w:color w:val="000000"/>
          <w:sz w:val="28"/>
        </w:rPr>
        <w:t>
      направление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w:t>
      </w:r>
    </w:p>
    <w:bookmarkEnd w:id="1132"/>
    <w:bookmarkStart w:name="z1267" w:id="1133"/>
    <w:p>
      <w:pPr>
        <w:spacing w:after="0"/>
        <w:ind w:left="0"/>
        <w:jc w:val="both"/>
      </w:pPr>
      <w:r>
        <w:rPr>
          <w:rFonts w:ascii="Times New Roman"/>
          <w:b w:val="false"/>
          <w:i w:val="false"/>
          <w:color w:val="000000"/>
          <w:sz w:val="28"/>
        </w:rPr>
        <w:t>
      187. Требования к квалификации:</w:t>
      </w:r>
    </w:p>
    <w:bookmarkEnd w:id="1133"/>
    <w:bookmarkStart w:name="z1268" w:id="1134"/>
    <w:p>
      <w:pPr>
        <w:spacing w:after="0"/>
        <w:ind w:left="0"/>
        <w:jc w:val="both"/>
      </w:pPr>
      <w:r>
        <w:rPr>
          <w:rFonts w:ascii="Times New Roman"/>
          <w:b w:val="false"/>
          <w:i w:val="false"/>
          <w:color w:val="000000"/>
          <w:sz w:val="28"/>
        </w:rPr>
        <w:t>
      специалист высшего уровня квалификации:</w:t>
      </w:r>
    </w:p>
    <w:bookmarkEnd w:id="1134"/>
    <w:bookmarkStart w:name="z1269" w:id="113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135"/>
    <w:bookmarkStart w:name="z1270" w:id="113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136"/>
    <w:bookmarkStart w:name="z1271" w:id="113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137"/>
    <w:bookmarkStart w:name="z1272" w:id="113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138"/>
    <w:bookmarkStart w:name="z1273" w:id="1139"/>
    <w:p>
      <w:pPr>
        <w:spacing w:after="0"/>
        <w:ind w:left="0"/>
        <w:jc w:val="both"/>
      </w:pPr>
      <w:r>
        <w:rPr>
          <w:rFonts w:ascii="Times New Roman"/>
          <w:b w:val="false"/>
          <w:i w:val="false"/>
          <w:color w:val="000000"/>
          <w:sz w:val="28"/>
        </w:rPr>
        <w:t>
      специалист среднего уровня квалификации:</w:t>
      </w:r>
    </w:p>
    <w:bookmarkEnd w:id="1139"/>
    <w:bookmarkStart w:name="z1274" w:id="114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140"/>
    <w:bookmarkStart w:name="z1275" w:id="1141"/>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141"/>
    <w:bookmarkStart w:name="z1276" w:id="1142"/>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142"/>
    <w:bookmarkStart w:name="z1277" w:id="114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143"/>
    <w:bookmarkStart w:name="z1278" w:id="1144"/>
    <w:p>
      <w:pPr>
        <w:spacing w:after="0"/>
        <w:ind w:left="0"/>
        <w:jc w:val="left"/>
      </w:pPr>
      <w:r>
        <w:rPr>
          <w:rFonts w:ascii="Times New Roman"/>
          <w:b/>
          <w:i w:val="false"/>
          <w:color w:val="000000"/>
        </w:rPr>
        <w:t xml:space="preserve"> Параграф 46. Музыкальный оформитель</w:t>
      </w:r>
    </w:p>
    <w:bookmarkEnd w:id="1144"/>
    <w:bookmarkStart w:name="z1279" w:id="1145"/>
    <w:p>
      <w:pPr>
        <w:spacing w:after="0"/>
        <w:ind w:left="0"/>
        <w:jc w:val="both"/>
      </w:pPr>
      <w:r>
        <w:rPr>
          <w:rFonts w:ascii="Times New Roman"/>
          <w:b w:val="false"/>
          <w:i w:val="false"/>
          <w:color w:val="000000"/>
          <w:sz w:val="28"/>
        </w:rPr>
        <w:t>
      188. Должностные обязанности:</w:t>
      </w:r>
    </w:p>
    <w:bookmarkEnd w:id="1145"/>
    <w:bookmarkStart w:name="z1280" w:id="1146"/>
    <w:p>
      <w:pPr>
        <w:spacing w:after="0"/>
        <w:ind w:left="0"/>
        <w:jc w:val="both"/>
      </w:pPr>
      <w:r>
        <w:rPr>
          <w:rFonts w:ascii="Times New Roman"/>
          <w:b w:val="false"/>
          <w:i w:val="false"/>
          <w:color w:val="000000"/>
          <w:sz w:val="28"/>
        </w:rPr>
        <w:t>
      осуществляет музыкальное оформление постановки (спектакля, концерта, представления) в соответствии с художественным замыслом;</w:t>
      </w:r>
    </w:p>
    <w:bookmarkEnd w:id="1146"/>
    <w:bookmarkStart w:name="z1281" w:id="1147"/>
    <w:p>
      <w:pPr>
        <w:spacing w:after="0"/>
        <w:ind w:left="0"/>
        <w:jc w:val="both"/>
      </w:pPr>
      <w:r>
        <w:rPr>
          <w:rFonts w:ascii="Times New Roman"/>
          <w:b w:val="false"/>
          <w:i w:val="false"/>
          <w:color w:val="000000"/>
          <w:sz w:val="28"/>
        </w:rPr>
        <w:t>
      разрабатывает совместно с режиссером характер музыкального оформления будущих постановок (спектаклей, концертов, представлений);</w:t>
      </w:r>
    </w:p>
    <w:bookmarkEnd w:id="1147"/>
    <w:bookmarkStart w:name="z1282" w:id="1148"/>
    <w:p>
      <w:pPr>
        <w:spacing w:after="0"/>
        <w:ind w:left="0"/>
        <w:jc w:val="both"/>
      </w:pPr>
      <w:r>
        <w:rPr>
          <w:rFonts w:ascii="Times New Roman"/>
          <w:b w:val="false"/>
          <w:i w:val="false"/>
          <w:color w:val="000000"/>
          <w:sz w:val="28"/>
        </w:rPr>
        <w:t>
      участвует в утверждении готовой оригинальной музыки;</w:t>
      </w:r>
    </w:p>
    <w:bookmarkEnd w:id="1148"/>
    <w:bookmarkStart w:name="z1283" w:id="1149"/>
    <w:p>
      <w:pPr>
        <w:spacing w:after="0"/>
        <w:ind w:left="0"/>
        <w:jc w:val="both"/>
      </w:pPr>
      <w:r>
        <w:rPr>
          <w:rFonts w:ascii="Times New Roman"/>
          <w:b w:val="false"/>
          <w:i w:val="false"/>
          <w:color w:val="000000"/>
          <w:sz w:val="28"/>
        </w:rPr>
        <w:t>
      производит подбор и компиляцию музыки необходимой для концертных материалов;</w:t>
      </w:r>
    </w:p>
    <w:bookmarkEnd w:id="1149"/>
    <w:bookmarkStart w:name="z1284" w:id="1150"/>
    <w:p>
      <w:pPr>
        <w:spacing w:after="0"/>
        <w:ind w:left="0"/>
        <w:jc w:val="both"/>
      </w:pPr>
      <w:r>
        <w:rPr>
          <w:rFonts w:ascii="Times New Roman"/>
          <w:b w:val="false"/>
          <w:i w:val="false"/>
          <w:color w:val="000000"/>
          <w:sz w:val="28"/>
        </w:rPr>
        <w:t>
      монтирует музыкальные фонограммы;</w:t>
      </w:r>
    </w:p>
    <w:bookmarkEnd w:id="1150"/>
    <w:bookmarkStart w:name="z1285" w:id="1151"/>
    <w:p>
      <w:pPr>
        <w:spacing w:after="0"/>
        <w:ind w:left="0"/>
        <w:jc w:val="both"/>
      </w:pPr>
      <w:r>
        <w:rPr>
          <w:rFonts w:ascii="Times New Roman"/>
          <w:b w:val="false"/>
          <w:i w:val="false"/>
          <w:color w:val="000000"/>
          <w:sz w:val="28"/>
        </w:rPr>
        <w:t>
      производит подготовку музыкального материала для звукозаписи и обеспечивает его художественное качество.</w:t>
      </w:r>
    </w:p>
    <w:bookmarkEnd w:id="1151"/>
    <w:bookmarkStart w:name="z1286" w:id="1152"/>
    <w:p>
      <w:pPr>
        <w:spacing w:after="0"/>
        <w:ind w:left="0"/>
        <w:jc w:val="both"/>
      </w:pPr>
      <w:r>
        <w:rPr>
          <w:rFonts w:ascii="Times New Roman"/>
          <w:b w:val="false"/>
          <w:i w:val="false"/>
          <w:color w:val="000000"/>
          <w:sz w:val="28"/>
        </w:rPr>
        <w:t>
      189. Должен знать:</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89" w:id="115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53"/>
    <w:bookmarkStart w:name="z1290" w:id="1154"/>
    <w:p>
      <w:pPr>
        <w:spacing w:after="0"/>
        <w:ind w:left="0"/>
        <w:jc w:val="both"/>
      </w:pPr>
      <w:r>
        <w:rPr>
          <w:rFonts w:ascii="Times New Roman"/>
          <w:b w:val="false"/>
          <w:i w:val="false"/>
          <w:color w:val="000000"/>
          <w:sz w:val="28"/>
        </w:rPr>
        <w:t>
      основы режиссуры, труда и управления, композиторского мастерства, звуковые свойства музыкальных инструментов, историю музыкального искусства, новейшие достижения в области музыкального искусства.</w:t>
      </w:r>
    </w:p>
    <w:bookmarkEnd w:id="1154"/>
    <w:bookmarkStart w:name="z1291" w:id="1155"/>
    <w:p>
      <w:pPr>
        <w:spacing w:after="0"/>
        <w:ind w:left="0"/>
        <w:jc w:val="both"/>
      </w:pPr>
      <w:r>
        <w:rPr>
          <w:rFonts w:ascii="Times New Roman"/>
          <w:b w:val="false"/>
          <w:i w:val="false"/>
          <w:color w:val="000000"/>
          <w:sz w:val="28"/>
        </w:rPr>
        <w:t>
      190. Требования к квалификации:</w:t>
      </w:r>
    </w:p>
    <w:bookmarkEnd w:id="1155"/>
    <w:bookmarkStart w:name="z1292" w:id="1156"/>
    <w:p>
      <w:pPr>
        <w:spacing w:after="0"/>
        <w:ind w:left="0"/>
        <w:jc w:val="both"/>
      </w:pPr>
      <w:r>
        <w:rPr>
          <w:rFonts w:ascii="Times New Roman"/>
          <w:b w:val="false"/>
          <w:i w:val="false"/>
          <w:color w:val="000000"/>
          <w:sz w:val="28"/>
        </w:rPr>
        <w:t>
      специалист высшего уровня квалификации:</w:t>
      </w:r>
    </w:p>
    <w:bookmarkEnd w:id="1156"/>
    <w:bookmarkStart w:name="z1293" w:id="1157"/>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w:t>
      </w:r>
    </w:p>
    <w:bookmarkEnd w:id="1157"/>
    <w:bookmarkStart w:name="z1294" w:id="1158"/>
    <w:p>
      <w:pPr>
        <w:spacing w:after="0"/>
        <w:ind w:left="0"/>
        <w:jc w:val="both"/>
      </w:pPr>
      <w:r>
        <w:rPr>
          <w:rFonts w:ascii="Times New Roman"/>
          <w:b w:val="false"/>
          <w:i w:val="false"/>
          <w:color w:val="000000"/>
          <w:sz w:val="28"/>
        </w:rPr>
        <w:t>
      специалист среднего уровня квалификации:</w:t>
      </w:r>
    </w:p>
    <w:bookmarkEnd w:id="1158"/>
    <w:bookmarkStart w:name="z1295" w:id="1159"/>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159"/>
    <w:bookmarkStart w:name="z1296" w:id="1160"/>
    <w:p>
      <w:pPr>
        <w:spacing w:after="0"/>
        <w:ind w:left="0"/>
        <w:jc w:val="left"/>
      </w:pPr>
      <w:r>
        <w:rPr>
          <w:rFonts w:ascii="Times New Roman"/>
          <w:b/>
          <w:i w:val="false"/>
          <w:color w:val="000000"/>
        </w:rPr>
        <w:t xml:space="preserve"> Параграф 47. Музыкальный звукорежиссер – аранжировщик ((аранжировщик), композитор-аранжировщик (аранжировщик), композитор эстрады – аранжировщик (аранжировщик))</w:t>
      </w:r>
    </w:p>
    <w:bookmarkEnd w:id="1160"/>
    <w:bookmarkStart w:name="z1297" w:id="1161"/>
    <w:p>
      <w:pPr>
        <w:spacing w:after="0"/>
        <w:ind w:left="0"/>
        <w:jc w:val="both"/>
      </w:pPr>
      <w:r>
        <w:rPr>
          <w:rFonts w:ascii="Times New Roman"/>
          <w:b w:val="false"/>
          <w:i w:val="false"/>
          <w:color w:val="000000"/>
          <w:sz w:val="28"/>
        </w:rPr>
        <w:t>
      191. Должностные обязанности:</w:t>
      </w:r>
    </w:p>
    <w:bookmarkEnd w:id="1161"/>
    <w:bookmarkStart w:name="z1298" w:id="1162"/>
    <w:p>
      <w:pPr>
        <w:spacing w:after="0"/>
        <w:ind w:left="0"/>
        <w:jc w:val="both"/>
      </w:pPr>
      <w:r>
        <w:rPr>
          <w:rFonts w:ascii="Times New Roman"/>
          <w:b w:val="false"/>
          <w:i w:val="false"/>
          <w:color w:val="000000"/>
          <w:sz w:val="28"/>
        </w:rPr>
        <w:t>
      принимает участие в творческой и производственной деятельности концертной организации;</w:t>
      </w:r>
    </w:p>
    <w:bookmarkEnd w:id="1162"/>
    <w:bookmarkStart w:name="z1299" w:id="1163"/>
    <w:p>
      <w:pPr>
        <w:spacing w:after="0"/>
        <w:ind w:left="0"/>
        <w:jc w:val="both"/>
      </w:pPr>
      <w:r>
        <w:rPr>
          <w:rFonts w:ascii="Times New Roman"/>
          <w:b w:val="false"/>
          <w:i w:val="false"/>
          <w:color w:val="000000"/>
          <w:sz w:val="28"/>
        </w:rPr>
        <w:t>
      участвует в формировании репертуара музыкального или хореографического коллектива;</w:t>
      </w:r>
    </w:p>
    <w:bookmarkEnd w:id="1163"/>
    <w:bookmarkStart w:name="z1300" w:id="1164"/>
    <w:p>
      <w:pPr>
        <w:spacing w:after="0"/>
        <w:ind w:left="0"/>
        <w:jc w:val="both"/>
      </w:pPr>
      <w:r>
        <w:rPr>
          <w:rFonts w:ascii="Times New Roman"/>
          <w:b w:val="false"/>
          <w:i w:val="false"/>
          <w:color w:val="000000"/>
          <w:sz w:val="28"/>
        </w:rPr>
        <w:t>
      осуществляет работу по подготовке нотного материала (аранжировок, переложений, транскрипций, обработок);</w:t>
      </w:r>
    </w:p>
    <w:bookmarkEnd w:id="1164"/>
    <w:bookmarkStart w:name="z1301" w:id="1165"/>
    <w:p>
      <w:pPr>
        <w:spacing w:after="0"/>
        <w:ind w:left="0"/>
        <w:jc w:val="both"/>
      </w:pPr>
      <w:r>
        <w:rPr>
          <w:rFonts w:ascii="Times New Roman"/>
          <w:b w:val="false"/>
          <w:i w:val="false"/>
          <w:color w:val="000000"/>
          <w:sz w:val="28"/>
        </w:rPr>
        <w:t>
      создает аранжировки с помощью специализированных компьютерных программ;</w:t>
      </w:r>
    </w:p>
    <w:bookmarkEnd w:id="1165"/>
    <w:bookmarkStart w:name="z1302" w:id="1166"/>
    <w:p>
      <w:pPr>
        <w:spacing w:after="0"/>
        <w:ind w:left="0"/>
        <w:jc w:val="both"/>
      </w:pPr>
      <w:r>
        <w:rPr>
          <w:rFonts w:ascii="Times New Roman"/>
          <w:b w:val="false"/>
          <w:i w:val="false"/>
          <w:color w:val="000000"/>
          <w:sz w:val="28"/>
        </w:rPr>
        <w:t>
      участвует в написании музыкальных партий отдельно для каждого инструмента, совмещая работу композитора и музыканта;</w:t>
      </w:r>
    </w:p>
    <w:bookmarkEnd w:id="1166"/>
    <w:bookmarkStart w:name="z1303" w:id="1167"/>
    <w:p>
      <w:pPr>
        <w:spacing w:after="0"/>
        <w:ind w:left="0"/>
        <w:jc w:val="both"/>
      </w:pPr>
      <w:r>
        <w:rPr>
          <w:rFonts w:ascii="Times New Roman"/>
          <w:b w:val="false"/>
          <w:i w:val="false"/>
          <w:color w:val="000000"/>
          <w:sz w:val="28"/>
        </w:rPr>
        <w:t>
      осуществляет жанровое и стилистическое решение нового музыкального произведения;</w:t>
      </w:r>
    </w:p>
    <w:bookmarkEnd w:id="1167"/>
    <w:bookmarkStart w:name="z1304" w:id="1168"/>
    <w:p>
      <w:pPr>
        <w:spacing w:after="0"/>
        <w:ind w:left="0"/>
        <w:jc w:val="both"/>
      </w:pPr>
      <w:r>
        <w:rPr>
          <w:rFonts w:ascii="Times New Roman"/>
          <w:b w:val="false"/>
          <w:i w:val="false"/>
          <w:color w:val="000000"/>
          <w:sz w:val="28"/>
        </w:rPr>
        <w:t>
      руководит процессом монтажа звуковых записей;</w:t>
      </w:r>
    </w:p>
    <w:bookmarkEnd w:id="1168"/>
    <w:bookmarkStart w:name="z1305" w:id="1169"/>
    <w:p>
      <w:pPr>
        <w:spacing w:after="0"/>
        <w:ind w:left="0"/>
        <w:jc w:val="both"/>
      </w:pPr>
      <w:r>
        <w:rPr>
          <w:rFonts w:ascii="Times New Roman"/>
          <w:b w:val="false"/>
          <w:i w:val="false"/>
          <w:color w:val="000000"/>
          <w:sz w:val="28"/>
        </w:rPr>
        <w:t>
      участвует в утверждении готовой оригинальной музыки;</w:t>
      </w:r>
    </w:p>
    <w:bookmarkEnd w:id="1169"/>
    <w:bookmarkStart w:name="z1306" w:id="1170"/>
    <w:p>
      <w:pPr>
        <w:spacing w:after="0"/>
        <w:ind w:left="0"/>
        <w:jc w:val="both"/>
      </w:pPr>
      <w:r>
        <w:rPr>
          <w:rFonts w:ascii="Times New Roman"/>
          <w:b w:val="false"/>
          <w:i w:val="false"/>
          <w:color w:val="000000"/>
          <w:sz w:val="28"/>
        </w:rPr>
        <w:t>
      монтирует музыкальные фонограммы;</w:t>
      </w:r>
    </w:p>
    <w:bookmarkEnd w:id="1170"/>
    <w:bookmarkStart w:name="z1307" w:id="1171"/>
    <w:p>
      <w:pPr>
        <w:spacing w:after="0"/>
        <w:ind w:left="0"/>
        <w:jc w:val="both"/>
      </w:pPr>
      <w:r>
        <w:rPr>
          <w:rFonts w:ascii="Times New Roman"/>
          <w:b w:val="false"/>
          <w:i w:val="false"/>
          <w:color w:val="000000"/>
          <w:sz w:val="28"/>
        </w:rPr>
        <w:t>
      производит подготовку музыкального материала для звукозаписи и обеспечивает его художественное качество.</w:t>
      </w:r>
    </w:p>
    <w:bookmarkEnd w:id="1171"/>
    <w:bookmarkStart w:name="z1308" w:id="1172"/>
    <w:p>
      <w:pPr>
        <w:spacing w:after="0"/>
        <w:ind w:left="0"/>
        <w:jc w:val="both"/>
      </w:pPr>
      <w:r>
        <w:rPr>
          <w:rFonts w:ascii="Times New Roman"/>
          <w:b w:val="false"/>
          <w:i w:val="false"/>
          <w:color w:val="000000"/>
          <w:sz w:val="28"/>
        </w:rPr>
        <w:t>
      192. Должен знать:</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11" w:id="117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73"/>
    <w:bookmarkStart w:name="z1312" w:id="1174"/>
    <w:p>
      <w:pPr>
        <w:spacing w:after="0"/>
        <w:ind w:left="0"/>
        <w:jc w:val="both"/>
      </w:pPr>
      <w:r>
        <w:rPr>
          <w:rFonts w:ascii="Times New Roman"/>
          <w:b w:val="false"/>
          <w:i w:val="false"/>
          <w:color w:val="000000"/>
          <w:sz w:val="28"/>
        </w:rPr>
        <w:t>
      основы композиции, достижения в области акустики и звуковой техники, устройство и работу звукозаписывающей и звуковоспроизводящей аппаратуры, применяемой в концертной организации, акустические особенности театральных и концертных залов.</w:t>
      </w:r>
    </w:p>
    <w:bookmarkEnd w:id="1174"/>
    <w:bookmarkStart w:name="z1313" w:id="1175"/>
    <w:p>
      <w:pPr>
        <w:spacing w:after="0"/>
        <w:ind w:left="0"/>
        <w:jc w:val="both"/>
      </w:pPr>
      <w:r>
        <w:rPr>
          <w:rFonts w:ascii="Times New Roman"/>
          <w:b w:val="false"/>
          <w:i w:val="false"/>
          <w:color w:val="000000"/>
          <w:sz w:val="28"/>
        </w:rPr>
        <w:t>
      193. Требования к квалификации:</w:t>
      </w:r>
    </w:p>
    <w:bookmarkEnd w:id="1175"/>
    <w:bookmarkStart w:name="z1314" w:id="1176"/>
    <w:p>
      <w:pPr>
        <w:spacing w:after="0"/>
        <w:ind w:left="0"/>
        <w:jc w:val="both"/>
      </w:pPr>
      <w:r>
        <w:rPr>
          <w:rFonts w:ascii="Times New Roman"/>
          <w:b w:val="false"/>
          <w:i w:val="false"/>
          <w:color w:val="000000"/>
          <w:sz w:val="28"/>
        </w:rPr>
        <w:t>
      специалист высшего уровня квалификации:</w:t>
      </w:r>
    </w:p>
    <w:bookmarkEnd w:id="1176"/>
    <w:bookmarkStart w:name="z1315" w:id="1177"/>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(музыковедение) и стаж работы по направлению профессиональной деятельности не менее 2 лет;</w:t>
      </w:r>
    </w:p>
    <w:bookmarkEnd w:id="1177"/>
    <w:bookmarkStart w:name="z1316" w:id="1178"/>
    <w:p>
      <w:pPr>
        <w:spacing w:after="0"/>
        <w:ind w:left="0"/>
        <w:jc w:val="both"/>
      </w:pPr>
      <w:r>
        <w:rPr>
          <w:rFonts w:ascii="Times New Roman"/>
          <w:b w:val="false"/>
          <w:i w:val="false"/>
          <w:color w:val="000000"/>
          <w:sz w:val="28"/>
        </w:rPr>
        <w:t>
      специалист среднего уровня квалификации:</w:t>
      </w:r>
    </w:p>
    <w:bookmarkEnd w:id="1178"/>
    <w:bookmarkStart w:name="z1317" w:id="1179"/>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специальности "инструментальное исполнительство и музыкальное искусство эстрады", без предъявления требований к стажу работы.</w:t>
      </w:r>
    </w:p>
    <w:bookmarkEnd w:id="1179"/>
    <w:bookmarkStart w:name="z1318" w:id="1180"/>
    <w:p>
      <w:pPr>
        <w:spacing w:after="0"/>
        <w:ind w:left="0"/>
        <w:jc w:val="left"/>
      </w:pPr>
      <w:r>
        <w:rPr>
          <w:rFonts w:ascii="Times New Roman"/>
          <w:b/>
          <w:i w:val="false"/>
          <w:color w:val="000000"/>
        </w:rPr>
        <w:t xml:space="preserve"> Параграф 48. Музыковед в области исследования народной музыки</w:t>
      </w:r>
    </w:p>
    <w:bookmarkEnd w:id="1180"/>
    <w:bookmarkStart w:name="z1319" w:id="1181"/>
    <w:p>
      <w:pPr>
        <w:spacing w:after="0"/>
        <w:ind w:left="0"/>
        <w:jc w:val="both"/>
      </w:pPr>
      <w:r>
        <w:rPr>
          <w:rFonts w:ascii="Times New Roman"/>
          <w:b w:val="false"/>
          <w:i w:val="false"/>
          <w:color w:val="000000"/>
          <w:sz w:val="28"/>
        </w:rPr>
        <w:t>
      194. Должностные обязанности:</w:t>
      </w:r>
    </w:p>
    <w:bookmarkEnd w:id="1181"/>
    <w:bookmarkStart w:name="z1320" w:id="1182"/>
    <w:p>
      <w:pPr>
        <w:spacing w:after="0"/>
        <w:ind w:left="0"/>
        <w:jc w:val="both"/>
      </w:pPr>
      <w:r>
        <w:rPr>
          <w:rFonts w:ascii="Times New Roman"/>
          <w:b w:val="false"/>
          <w:i w:val="false"/>
          <w:color w:val="000000"/>
          <w:sz w:val="28"/>
        </w:rPr>
        <w:t>
      планирует и организует работу по сбору и обработке народной музыки в соответствии с уставными задачами организации;</w:t>
      </w:r>
    </w:p>
    <w:bookmarkEnd w:id="1182"/>
    <w:bookmarkStart w:name="z1321" w:id="1183"/>
    <w:p>
      <w:pPr>
        <w:spacing w:after="0"/>
        <w:ind w:left="0"/>
        <w:jc w:val="both"/>
      </w:pPr>
      <w:r>
        <w:rPr>
          <w:rFonts w:ascii="Times New Roman"/>
          <w:b w:val="false"/>
          <w:i w:val="false"/>
          <w:color w:val="000000"/>
          <w:sz w:val="28"/>
        </w:rPr>
        <w:t>
      проводит экспедиции и командировки с целью сбора произведений народной музыки по жанрам художественного и устного творчества, обрядов;</w:t>
      </w:r>
    </w:p>
    <w:bookmarkEnd w:id="1183"/>
    <w:bookmarkStart w:name="z1322" w:id="1184"/>
    <w:p>
      <w:pPr>
        <w:spacing w:after="0"/>
        <w:ind w:left="0"/>
        <w:jc w:val="both"/>
      </w:pPr>
      <w:r>
        <w:rPr>
          <w:rFonts w:ascii="Times New Roman"/>
          <w:b w:val="false"/>
          <w:i w:val="false"/>
          <w:color w:val="000000"/>
          <w:sz w:val="28"/>
        </w:rPr>
        <w:t>
      оказывает практическую помощь коллективам любительского искусства в формировании народного репертуара;</w:t>
      </w:r>
    </w:p>
    <w:bookmarkEnd w:id="1184"/>
    <w:bookmarkStart w:name="z1323" w:id="1185"/>
    <w:p>
      <w:pPr>
        <w:spacing w:after="0"/>
        <w:ind w:left="0"/>
        <w:jc w:val="both"/>
      </w:pPr>
      <w:r>
        <w:rPr>
          <w:rFonts w:ascii="Times New Roman"/>
          <w:b w:val="false"/>
          <w:i w:val="false"/>
          <w:color w:val="000000"/>
          <w:sz w:val="28"/>
        </w:rPr>
        <w:t>
      проводит необходимые консультации, семинары, стажировки по различным вопросам теории и практики работы с народным материалом;</w:t>
      </w:r>
    </w:p>
    <w:bookmarkEnd w:id="1185"/>
    <w:bookmarkStart w:name="z1324" w:id="1186"/>
    <w:p>
      <w:pPr>
        <w:spacing w:after="0"/>
        <w:ind w:left="0"/>
        <w:jc w:val="both"/>
      </w:pPr>
      <w:r>
        <w:rPr>
          <w:rFonts w:ascii="Times New Roman"/>
          <w:b w:val="false"/>
          <w:i w:val="false"/>
          <w:color w:val="000000"/>
          <w:sz w:val="28"/>
        </w:rPr>
        <w:t>
      оказывает практическую помощь народным музыкантам специализированных учреждений культуры по сбору и формированию базы данных, дает методические рекомендации по обработке и систематизации материалов касательно народной музыки;</w:t>
      </w:r>
    </w:p>
    <w:bookmarkEnd w:id="1186"/>
    <w:bookmarkStart w:name="z1325" w:id="1187"/>
    <w:p>
      <w:pPr>
        <w:spacing w:after="0"/>
        <w:ind w:left="0"/>
        <w:jc w:val="both"/>
      </w:pPr>
      <w:r>
        <w:rPr>
          <w:rFonts w:ascii="Times New Roman"/>
          <w:b w:val="false"/>
          <w:i w:val="false"/>
          <w:color w:val="000000"/>
          <w:sz w:val="28"/>
        </w:rPr>
        <w:t>
      сотрудничает с представителями науки;</w:t>
      </w:r>
    </w:p>
    <w:bookmarkEnd w:id="1187"/>
    <w:bookmarkStart w:name="z1326" w:id="1188"/>
    <w:p>
      <w:pPr>
        <w:spacing w:after="0"/>
        <w:ind w:left="0"/>
        <w:jc w:val="both"/>
      </w:pPr>
      <w:r>
        <w:rPr>
          <w:rFonts w:ascii="Times New Roman"/>
          <w:b w:val="false"/>
          <w:i w:val="false"/>
          <w:color w:val="000000"/>
          <w:sz w:val="28"/>
        </w:rPr>
        <w:t>
      поддерживает связь с зарубежными специалистами в области народной музыки;</w:t>
      </w:r>
    </w:p>
    <w:bookmarkEnd w:id="1188"/>
    <w:bookmarkStart w:name="z1327" w:id="1189"/>
    <w:p>
      <w:pPr>
        <w:spacing w:after="0"/>
        <w:ind w:left="0"/>
        <w:jc w:val="both"/>
      </w:pPr>
      <w:r>
        <w:rPr>
          <w:rFonts w:ascii="Times New Roman"/>
          <w:b w:val="false"/>
          <w:i w:val="false"/>
          <w:color w:val="000000"/>
          <w:sz w:val="28"/>
        </w:rPr>
        <w:t>
      руководит работой по созданию базы данных о народных коллективах;</w:t>
      </w:r>
    </w:p>
    <w:bookmarkEnd w:id="1189"/>
    <w:bookmarkStart w:name="z1328" w:id="1190"/>
    <w:p>
      <w:pPr>
        <w:spacing w:after="0"/>
        <w:ind w:left="0"/>
        <w:jc w:val="both"/>
      </w:pPr>
      <w:r>
        <w:rPr>
          <w:rFonts w:ascii="Times New Roman"/>
          <w:b w:val="false"/>
          <w:i w:val="false"/>
          <w:color w:val="000000"/>
          <w:sz w:val="28"/>
        </w:rPr>
        <w:t>
      принимает участие в подготовке и проведении народных праздников.</w:t>
      </w:r>
    </w:p>
    <w:bookmarkEnd w:id="1190"/>
    <w:bookmarkStart w:name="z1329" w:id="1191"/>
    <w:p>
      <w:pPr>
        <w:spacing w:after="0"/>
        <w:ind w:left="0"/>
        <w:jc w:val="both"/>
      </w:pPr>
      <w:r>
        <w:rPr>
          <w:rFonts w:ascii="Times New Roman"/>
          <w:b w:val="false"/>
          <w:i w:val="false"/>
          <w:color w:val="000000"/>
          <w:sz w:val="28"/>
        </w:rPr>
        <w:t>
      195. Должен знать:</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32" w:id="11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92"/>
    <w:bookmarkStart w:name="z1333" w:id="1193"/>
    <w:p>
      <w:pPr>
        <w:spacing w:after="0"/>
        <w:ind w:left="0"/>
        <w:jc w:val="both"/>
      </w:pPr>
      <w:r>
        <w:rPr>
          <w:rFonts w:ascii="Times New Roman"/>
          <w:b w:val="false"/>
          <w:i w:val="false"/>
          <w:color w:val="000000"/>
          <w:sz w:val="28"/>
        </w:rPr>
        <w:t>
      особенности структуры культурно-досуговых учреждений, организацию массового досуга населения, производственные мощности, технологию производственного процесса.</w:t>
      </w:r>
    </w:p>
    <w:bookmarkEnd w:id="1193"/>
    <w:bookmarkStart w:name="z1334" w:id="1194"/>
    <w:p>
      <w:pPr>
        <w:spacing w:after="0"/>
        <w:ind w:left="0"/>
        <w:jc w:val="both"/>
      </w:pPr>
      <w:r>
        <w:rPr>
          <w:rFonts w:ascii="Times New Roman"/>
          <w:b w:val="false"/>
          <w:i w:val="false"/>
          <w:color w:val="000000"/>
          <w:sz w:val="28"/>
        </w:rPr>
        <w:t>
      196. Требования к квалификации:</w:t>
      </w:r>
    </w:p>
    <w:bookmarkEnd w:id="1194"/>
    <w:bookmarkStart w:name="z1335" w:id="1195"/>
    <w:p>
      <w:pPr>
        <w:spacing w:after="0"/>
        <w:ind w:left="0"/>
        <w:jc w:val="both"/>
      </w:pPr>
      <w:r>
        <w:rPr>
          <w:rFonts w:ascii="Times New Roman"/>
          <w:b w:val="false"/>
          <w:i w:val="false"/>
          <w:color w:val="000000"/>
          <w:sz w:val="28"/>
        </w:rPr>
        <w:t>
      специалист высшего уровня квалификации:</w:t>
      </w:r>
    </w:p>
    <w:bookmarkEnd w:id="1195"/>
    <w:bookmarkStart w:name="z1336" w:id="119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I категории не менее 3 лет;</w:t>
      </w:r>
    </w:p>
    <w:bookmarkEnd w:id="1196"/>
    <w:bookmarkStart w:name="z1337" w:id="1197"/>
    <w:p>
      <w:pPr>
        <w:spacing w:after="0"/>
        <w:ind w:left="0"/>
        <w:jc w:val="both"/>
      </w:pPr>
      <w:r>
        <w:rPr>
          <w:rFonts w:ascii="Times New Roman"/>
          <w:b w:val="false"/>
          <w:i w:val="false"/>
          <w:color w:val="000000"/>
          <w:sz w:val="28"/>
        </w:rPr>
        <w:t>
      2) I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II категории не менее 2 лет;</w:t>
      </w:r>
    </w:p>
    <w:bookmarkEnd w:id="1197"/>
    <w:bookmarkStart w:name="z1338" w:id="1198"/>
    <w:p>
      <w:pPr>
        <w:spacing w:after="0"/>
        <w:ind w:left="0"/>
        <w:jc w:val="both"/>
      </w:pPr>
      <w:r>
        <w:rPr>
          <w:rFonts w:ascii="Times New Roman"/>
          <w:b w:val="false"/>
          <w:i w:val="false"/>
          <w:color w:val="000000"/>
          <w:sz w:val="28"/>
        </w:rPr>
        <w:t>
      3) II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без категории не менее 1 года.</w:t>
      </w:r>
    </w:p>
    <w:bookmarkEnd w:id="1198"/>
    <w:bookmarkStart w:name="z1339" w:id="119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без предъявления требований к стажу работы.</w:t>
      </w:r>
    </w:p>
    <w:bookmarkEnd w:id="1199"/>
    <w:bookmarkStart w:name="z1340" w:id="1200"/>
    <w:p>
      <w:pPr>
        <w:spacing w:after="0"/>
        <w:ind w:left="0"/>
        <w:jc w:val="left"/>
      </w:pPr>
      <w:r>
        <w:rPr>
          <w:rFonts w:ascii="Times New Roman"/>
          <w:b/>
          <w:i w:val="false"/>
          <w:color w:val="000000"/>
        </w:rPr>
        <w:t xml:space="preserve"> Параграф 49. Оператор по декорации (по световой аппаратуре)</w:t>
      </w:r>
    </w:p>
    <w:bookmarkEnd w:id="1200"/>
    <w:bookmarkStart w:name="z1341" w:id="1201"/>
    <w:p>
      <w:pPr>
        <w:spacing w:after="0"/>
        <w:ind w:left="0"/>
        <w:jc w:val="both"/>
      </w:pPr>
      <w:r>
        <w:rPr>
          <w:rFonts w:ascii="Times New Roman"/>
          <w:b w:val="false"/>
          <w:i w:val="false"/>
          <w:color w:val="000000"/>
          <w:sz w:val="28"/>
        </w:rPr>
        <w:t>
      197. Должностные обязанности:</w:t>
      </w:r>
    </w:p>
    <w:bookmarkEnd w:id="1201"/>
    <w:bookmarkStart w:name="z1342" w:id="1202"/>
    <w:p>
      <w:pPr>
        <w:spacing w:after="0"/>
        <w:ind w:left="0"/>
        <w:jc w:val="both"/>
      </w:pPr>
      <w:r>
        <w:rPr>
          <w:rFonts w:ascii="Times New Roman"/>
          <w:b w:val="false"/>
          <w:i w:val="false"/>
          <w:color w:val="000000"/>
          <w:sz w:val="28"/>
        </w:rPr>
        <w:t>
      осуществляет установку электроосветительной аппаратуры и оснащение сцены во время спектакля и репетиций в соответствии со световой партитурой;</w:t>
      </w:r>
    </w:p>
    <w:bookmarkEnd w:id="1202"/>
    <w:bookmarkStart w:name="z1343" w:id="1203"/>
    <w:p>
      <w:pPr>
        <w:spacing w:after="0"/>
        <w:ind w:left="0"/>
        <w:jc w:val="both"/>
      </w:pPr>
      <w:r>
        <w:rPr>
          <w:rFonts w:ascii="Times New Roman"/>
          <w:b w:val="false"/>
          <w:i w:val="false"/>
          <w:color w:val="000000"/>
          <w:sz w:val="28"/>
        </w:rPr>
        <w:t>
      обеспечивает подготовку аппаратов к созданию световых эффектов для спектаклей, монтаж световой аппаратуры и приборов, упаковку и транспортировку световой сценической аппаратуры при выездных спектаклях и в гастролях.</w:t>
      </w:r>
    </w:p>
    <w:bookmarkEnd w:id="1203"/>
    <w:bookmarkStart w:name="z1344" w:id="1204"/>
    <w:p>
      <w:pPr>
        <w:spacing w:after="0"/>
        <w:ind w:left="0"/>
        <w:jc w:val="both"/>
      </w:pPr>
      <w:r>
        <w:rPr>
          <w:rFonts w:ascii="Times New Roman"/>
          <w:b w:val="false"/>
          <w:i w:val="false"/>
          <w:color w:val="000000"/>
          <w:sz w:val="28"/>
        </w:rPr>
        <w:t>
      198. Должен знать:</w:t>
      </w:r>
    </w:p>
    <w:bookmarkEnd w:id="1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47" w:id="12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05"/>
    <w:bookmarkStart w:name="z1348" w:id="1206"/>
    <w:p>
      <w:pPr>
        <w:spacing w:after="0"/>
        <w:ind w:left="0"/>
        <w:jc w:val="both"/>
      </w:pPr>
      <w:r>
        <w:rPr>
          <w:rFonts w:ascii="Times New Roman"/>
          <w:b w:val="false"/>
          <w:i w:val="false"/>
          <w:color w:val="000000"/>
          <w:sz w:val="28"/>
        </w:rPr>
        <w:t>
      устройство и принцип действия осветительных приборов, способы включения их в сеть, допустимые нагрузки осветительных приборов, требуемое сечение проводов, свойства постоянного и переменного тока, работы монтажа электропроводки и ремонта осветительной аппаратуры и приборов, сценическое освещение, виды применяемых материалов.</w:t>
      </w:r>
    </w:p>
    <w:bookmarkEnd w:id="1206"/>
    <w:bookmarkStart w:name="z1349" w:id="1207"/>
    <w:p>
      <w:pPr>
        <w:spacing w:after="0"/>
        <w:ind w:left="0"/>
        <w:jc w:val="both"/>
      </w:pPr>
      <w:r>
        <w:rPr>
          <w:rFonts w:ascii="Times New Roman"/>
          <w:b w:val="false"/>
          <w:i w:val="false"/>
          <w:color w:val="000000"/>
          <w:sz w:val="28"/>
        </w:rPr>
        <w:t>
      199. Требования к квалификации:</w:t>
      </w:r>
    </w:p>
    <w:bookmarkEnd w:id="1207"/>
    <w:bookmarkStart w:name="z1350" w:id="1208"/>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или среднее общее образование и стаж работы по специальности не менее 1 года.</w:t>
      </w:r>
    </w:p>
    <w:bookmarkEnd w:id="1208"/>
    <w:bookmarkStart w:name="z1351" w:id="1209"/>
    <w:p>
      <w:pPr>
        <w:spacing w:after="0"/>
        <w:ind w:left="0"/>
        <w:jc w:val="left"/>
      </w:pPr>
      <w:r>
        <w:rPr>
          <w:rFonts w:ascii="Times New Roman"/>
          <w:b/>
          <w:i w:val="false"/>
          <w:color w:val="000000"/>
        </w:rPr>
        <w:t xml:space="preserve"> Параграф 50. Оператор звукозаписи (звукооператор)</w:t>
      </w:r>
    </w:p>
    <w:bookmarkEnd w:id="1209"/>
    <w:bookmarkStart w:name="z1352" w:id="1210"/>
    <w:p>
      <w:pPr>
        <w:spacing w:after="0"/>
        <w:ind w:left="0"/>
        <w:jc w:val="both"/>
      </w:pPr>
      <w:r>
        <w:rPr>
          <w:rFonts w:ascii="Times New Roman"/>
          <w:b w:val="false"/>
          <w:i w:val="false"/>
          <w:color w:val="000000"/>
          <w:sz w:val="28"/>
        </w:rPr>
        <w:t>
      200. Должностные обязанности:</w:t>
      </w:r>
    </w:p>
    <w:bookmarkEnd w:id="1210"/>
    <w:bookmarkStart w:name="z1353" w:id="1211"/>
    <w:p>
      <w:pPr>
        <w:spacing w:after="0"/>
        <w:ind w:left="0"/>
        <w:jc w:val="both"/>
      </w:pPr>
      <w:r>
        <w:rPr>
          <w:rFonts w:ascii="Times New Roman"/>
          <w:b w:val="false"/>
          <w:i w:val="false"/>
          <w:color w:val="000000"/>
          <w:sz w:val="28"/>
        </w:rPr>
        <w:t>
      обеспечивает техническое качество звука;</w:t>
      </w:r>
    </w:p>
    <w:bookmarkEnd w:id="1211"/>
    <w:bookmarkStart w:name="z1354" w:id="1212"/>
    <w:p>
      <w:pPr>
        <w:spacing w:after="0"/>
        <w:ind w:left="0"/>
        <w:jc w:val="both"/>
      </w:pPr>
      <w:r>
        <w:rPr>
          <w:rFonts w:ascii="Times New Roman"/>
          <w:b w:val="false"/>
          <w:i w:val="false"/>
          <w:color w:val="000000"/>
          <w:sz w:val="28"/>
        </w:rPr>
        <w:t>
      участвует в создании режиссерского сценария;</w:t>
      </w:r>
    </w:p>
    <w:bookmarkEnd w:id="1212"/>
    <w:bookmarkStart w:name="z1355" w:id="1213"/>
    <w:p>
      <w:pPr>
        <w:spacing w:after="0"/>
        <w:ind w:left="0"/>
        <w:jc w:val="both"/>
      </w:pPr>
      <w:r>
        <w:rPr>
          <w:rFonts w:ascii="Times New Roman"/>
          <w:b w:val="false"/>
          <w:i w:val="false"/>
          <w:color w:val="000000"/>
          <w:sz w:val="28"/>
        </w:rPr>
        <w:t>
      работает над звуковым решением спектаклей;</w:t>
      </w:r>
    </w:p>
    <w:bookmarkEnd w:id="1213"/>
    <w:bookmarkStart w:name="z1356" w:id="1214"/>
    <w:p>
      <w:pPr>
        <w:spacing w:after="0"/>
        <w:ind w:left="0"/>
        <w:jc w:val="both"/>
      </w:pPr>
      <w:r>
        <w:rPr>
          <w:rFonts w:ascii="Times New Roman"/>
          <w:b w:val="false"/>
          <w:i w:val="false"/>
          <w:color w:val="000000"/>
          <w:sz w:val="28"/>
        </w:rPr>
        <w:t>
      осуществляет звуковое и шумовое оформление спектаклей;</w:t>
      </w:r>
    </w:p>
    <w:bookmarkEnd w:id="1214"/>
    <w:bookmarkStart w:name="z1357" w:id="1215"/>
    <w:p>
      <w:pPr>
        <w:spacing w:after="0"/>
        <w:ind w:left="0"/>
        <w:jc w:val="both"/>
      </w:pPr>
      <w:r>
        <w:rPr>
          <w:rFonts w:ascii="Times New Roman"/>
          <w:b w:val="false"/>
          <w:i w:val="false"/>
          <w:color w:val="000000"/>
          <w:sz w:val="28"/>
        </w:rPr>
        <w:t>
      участвует в просмотрах, актерских сдачах, застольных репетициях;</w:t>
      </w:r>
    </w:p>
    <w:bookmarkEnd w:id="1215"/>
    <w:bookmarkStart w:name="z1358" w:id="1216"/>
    <w:p>
      <w:pPr>
        <w:spacing w:after="0"/>
        <w:ind w:left="0"/>
        <w:jc w:val="both"/>
      </w:pPr>
      <w:r>
        <w:rPr>
          <w:rFonts w:ascii="Times New Roman"/>
          <w:b w:val="false"/>
          <w:i w:val="false"/>
          <w:color w:val="000000"/>
          <w:sz w:val="28"/>
        </w:rPr>
        <w:t>
      участвует при расположении актеров в зависимости от акустических особенностей сценической площади;</w:t>
      </w:r>
    </w:p>
    <w:bookmarkEnd w:id="1216"/>
    <w:bookmarkStart w:name="z1359" w:id="1217"/>
    <w:p>
      <w:pPr>
        <w:spacing w:after="0"/>
        <w:ind w:left="0"/>
        <w:jc w:val="both"/>
      </w:pPr>
      <w:r>
        <w:rPr>
          <w:rFonts w:ascii="Times New Roman"/>
          <w:b w:val="false"/>
          <w:i w:val="false"/>
          <w:color w:val="000000"/>
          <w:sz w:val="28"/>
        </w:rPr>
        <w:t>
      определяет звукотехнические средства, необходимые для проведения репетиций, записей;</w:t>
      </w:r>
    </w:p>
    <w:bookmarkEnd w:id="1217"/>
    <w:bookmarkStart w:name="z1360" w:id="1218"/>
    <w:p>
      <w:pPr>
        <w:spacing w:after="0"/>
        <w:ind w:left="0"/>
        <w:jc w:val="both"/>
      </w:pPr>
      <w:r>
        <w:rPr>
          <w:rFonts w:ascii="Times New Roman"/>
          <w:b w:val="false"/>
          <w:i w:val="false"/>
          <w:color w:val="000000"/>
          <w:sz w:val="28"/>
        </w:rPr>
        <w:t>
      руководит расстановкой микрофонов, проводит пробные записи особых звуковых эффектов;</w:t>
      </w:r>
    </w:p>
    <w:bookmarkEnd w:id="1218"/>
    <w:bookmarkStart w:name="z1361" w:id="1219"/>
    <w:p>
      <w:pPr>
        <w:spacing w:after="0"/>
        <w:ind w:left="0"/>
        <w:jc w:val="both"/>
      </w:pPr>
      <w:r>
        <w:rPr>
          <w:rFonts w:ascii="Times New Roman"/>
          <w:b w:val="false"/>
          <w:i w:val="false"/>
          <w:color w:val="000000"/>
          <w:sz w:val="28"/>
        </w:rPr>
        <w:t>
      производит специальные записи для использования их в спектаклях, для создания специальных звуковых эффектов;</w:t>
      </w:r>
    </w:p>
    <w:bookmarkEnd w:id="1219"/>
    <w:bookmarkStart w:name="z1362" w:id="1220"/>
    <w:p>
      <w:pPr>
        <w:spacing w:after="0"/>
        <w:ind w:left="0"/>
        <w:jc w:val="both"/>
      </w:pPr>
      <w:r>
        <w:rPr>
          <w:rFonts w:ascii="Times New Roman"/>
          <w:b w:val="false"/>
          <w:i w:val="false"/>
          <w:color w:val="000000"/>
          <w:sz w:val="28"/>
        </w:rPr>
        <w:t>
      руководит процессом монтажа звуковых записей, пополняет шумотеку.</w:t>
      </w:r>
    </w:p>
    <w:bookmarkEnd w:id="1220"/>
    <w:bookmarkStart w:name="z1363" w:id="1221"/>
    <w:p>
      <w:pPr>
        <w:spacing w:after="0"/>
        <w:ind w:left="0"/>
        <w:jc w:val="both"/>
      </w:pPr>
      <w:r>
        <w:rPr>
          <w:rFonts w:ascii="Times New Roman"/>
          <w:b w:val="false"/>
          <w:i w:val="false"/>
          <w:color w:val="000000"/>
          <w:sz w:val="28"/>
        </w:rPr>
        <w:t>
      201. Должен знать:</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66" w:id="122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22"/>
    <w:bookmarkStart w:name="z1367" w:id="1223"/>
    <w:p>
      <w:pPr>
        <w:spacing w:after="0"/>
        <w:ind w:left="0"/>
        <w:jc w:val="both"/>
      </w:pPr>
      <w:r>
        <w:rPr>
          <w:rFonts w:ascii="Times New Roman"/>
          <w:b w:val="false"/>
          <w:i w:val="false"/>
          <w:color w:val="000000"/>
          <w:sz w:val="28"/>
        </w:rPr>
        <w:t>
      достижения в области акустики и звуковой техники, устройство и работу звукозаписывающей и звуковоспроизводящей аппаратуры, применяемой в организации исполнительских искусств, акустические особенности театральных и концертных залов.</w:t>
      </w:r>
    </w:p>
    <w:bookmarkEnd w:id="1223"/>
    <w:bookmarkStart w:name="z1368" w:id="1224"/>
    <w:p>
      <w:pPr>
        <w:spacing w:after="0"/>
        <w:ind w:left="0"/>
        <w:jc w:val="both"/>
      </w:pPr>
      <w:r>
        <w:rPr>
          <w:rFonts w:ascii="Times New Roman"/>
          <w:b w:val="false"/>
          <w:i w:val="false"/>
          <w:color w:val="000000"/>
          <w:sz w:val="28"/>
        </w:rPr>
        <w:t>
      202. Требования к квалификации:</w:t>
      </w:r>
    </w:p>
    <w:bookmarkEnd w:id="1224"/>
    <w:bookmarkStart w:name="z1369" w:id="122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специальностям "театрально-декоративное искусство" или "обслуживание и ремонт телекоммуникационного оборудования и бытовой техники" без предъявления требований к стажу работы или среднее общее образование и стаж работы в театрально-зрелищной организации не менее 2 лет.</w:t>
      </w:r>
    </w:p>
    <w:bookmarkEnd w:id="1225"/>
    <w:bookmarkStart w:name="z1370" w:id="1226"/>
    <w:p>
      <w:pPr>
        <w:spacing w:after="0"/>
        <w:ind w:left="0"/>
        <w:jc w:val="left"/>
      </w:pPr>
      <w:r>
        <w:rPr>
          <w:rFonts w:ascii="Times New Roman"/>
          <w:b/>
          <w:i w:val="false"/>
          <w:color w:val="000000"/>
        </w:rPr>
        <w:t xml:space="preserve"> Параграф 51. Суфлер</w:t>
      </w:r>
    </w:p>
    <w:bookmarkEnd w:id="1226"/>
    <w:bookmarkStart w:name="z1371" w:id="1227"/>
    <w:p>
      <w:pPr>
        <w:spacing w:after="0"/>
        <w:ind w:left="0"/>
        <w:jc w:val="both"/>
      </w:pPr>
      <w:r>
        <w:rPr>
          <w:rFonts w:ascii="Times New Roman"/>
          <w:b w:val="false"/>
          <w:i w:val="false"/>
          <w:color w:val="000000"/>
          <w:sz w:val="28"/>
        </w:rPr>
        <w:t>
      203. Должностные обязанности:</w:t>
      </w:r>
    </w:p>
    <w:bookmarkEnd w:id="1227"/>
    <w:bookmarkStart w:name="z1372" w:id="1228"/>
    <w:p>
      <w:pPr>
        <w:spacing w:after="0"/>
        <w:ind w:left="0"/>
        <w:jc w:val="both"/>
      </w:pPr>
      <w:r>
        <w:rPr>
          <w:rFonts w:ascii="Times New Roman"/>
          <w:b w:val="false"/>
          <w:i w:val="false"/>
          <w:color w:val="000000"/>
          <w:sz w:val="28"/>
        </w:rPr>
        <w:t>
      следит за ходом репетиций, спектакля, по тексту пьесы и подсказывает по необходимости актҰрам текст роли;</w:t>
      </w:r>
    </w:p>
    <w:bookmarkEnd w:id="1228"/>
    <w:bookmarkStart w:name="z1373" w:id="1229"/>
    <w:p>
      <w:pPr>
        <w:spacing w:after="0"/>
        <w:ind w:left="0"/>
        <w:jc w:val="both"/>
      </w:pPr>
      <w:r>
        <w:rPr>
          <w:rFonts w:ascii="Times New Roman"/>
          <w:b w:val="false"/>
          <w:i w:val="false"/>
          <w:color w:val="000000"/>
          <w:sz w:val="28"/>
        </w:rPr>
        <w:t>
      обеспечивает наличие в театре выверенных экземпляров пьес и текстов ролей;</w:t>
      </w:r>
    </w:p>
    <w:bookmarkEnd w:id="1229"/>
    <w:bookmarkStart w:name="z1374" w:id="1230"/>
    <w:p>
      <w:pPr>
        <w:spacing w:after="0"/>
        <w:ind w:left="0"/>
        <w:jc w:val="both"/>
      </w:pPr>
      <w:r>
        <w:rPr>
          <w:rFonts w:ascii="Times New Roman"/>
          <w:b w:val="false"/>
          <w:i w:val="false"/>
          <w:color w:val="000000"/>
          <w:sz w:val="28"/>
        </w:rPr>
        <w:t>
      читает клавир исполняемого произведения.</w:t>
      </w:r>
    </w:p>
    <w:bookmarkEnd w:id="1230"/>
    <w:bookmarkStart w:name="z1375" w:id="1231"/>
    <w:p>
      <w:pPr>
        <w:spacing w:after="0"/>
        <w:ind w:left="0"/>
        <w:jc w:val="both"/>
      </w:pPr>
      <w:r>
        <w:rPr>
          <w:rFonts w:ascii="Times New Roman"/>
          <w:b w:val="false"/>
          <w:i w:val="false"/>
          <w:color w:val="000000"/>
          <w:sz w:val="28"/>
        </w:rPr>
        <w:t>
      204. Должен знать:</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78" w:id="123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32"/>
    <w:bookmarkStart w:name="z1379" w:id="1233"/>
    <w:p>
      <w:pPr>
        <w:spacing w:after="0"/>
        <w:ind w:left="0"/>
        <w:jc w:val="both"/>
      </w:pPr>
      <w:r>
        <w:rPr>
          <w:rFonts w:ascii="Times New Roman"/>
          <w:b w:val="false"/>
          <w:i w:val="false"/>
          <w:color w:val="000000"/>
          <w:sz w:val="28"/>
        </w:rPr>
        <w:t>
      специфику работы артистов, режиссерское решение и построение спектаклей, мизансцены, темп, ритм произнесения текста, паузы, музыкальные и шумовые моменты.</w:t>
      </w:r>
    </w:p>
    <w:bookmarkEnd w:id="1233"/>
    <w:bookmarkStart w:name="z1380" w:id="1234"/>
    <w:p>
      <w:pPr>
        <w:spacing w:after="0"/>
        <w:ind w:left="0"/>
        <w:jc w:val="both"/>
      </w:pPr>
      <w:r>
        <w:rPr>
          <w:rFonts w:ascii="Times New Roman"/>
          <w:b w:val="false"/>
          <w:i w:val="false"/>
          <w:color w:val="000000"/>
          <w:sz w:val="28"/>
        </w:rPr>
        <w:t>
      205. Требования к квалификации:</w:t>
      </w:r>
    </w:p>
    <w:bookmarkEnd w:id="1234"/>
    <w:bookmarkStart w:name="z1381" w:id="123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(актерское искусство, режиссура, сценография, искусствоведение) и/или социальные науки, журналистика и информация (культурология, журналистика)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специальности "актерское искусство" и стаж работы по специальности не менее 3 лет.</w:t>
      </w:r>
    </w:p>
    <w:bookmarkEnd w:id="1235"/>
    <w:bookmarkStart w:name="z1382" w:id="1236"/>
    <w:p>
      <w:pPr>
        <w:spacing w:after="0"/>
        <w:ind w:left="0"/>
        <w:jc w:val="left"/>
      </w:pPr>
      <w:r>
        <w:rPr>
          <w:rFonts w:ascii="Times New Roman"/>
          <w:b/>
          <w:i w:val="false"/>
          <w:color w:val="000000"/>
        </w:rPr>
        <w:t xml:space="preserve"> Параграф 52. Артист-Конферансье</w:t>
      </w:r>
    </w:p>
    <w:bookmarkEnd w:id="1236"/>
    <w:bookmarkStart w:name="z1383" w:id="1237"/>
    <w:p>
      <w:pPr>
        <w:spacing w:after="0"/>
        <w:ind w:left="0"/>
        <w:jc w:val="both"/>
      </w:pPr>
      <w:r>
        <w:rPr>
          <w:rFonts w:ascii="Times New Roman"/>
          <w:b w:val="false"/>
          <w:i w:val="false"/>
          <w:color w:val="000000"/>
          <w:sz w:val="28"/>
        </w:rPr>
        <w:t>
      206. Должностные обязанности:</w:t>
      </w:r>
    </w:p>
    <w:bookmarkEnd w:id="1237"/>
    <w:bookmarkStart w:name="z1384" w:id="1238"/>
    <w:p>
      <w:pPr>
        <w:spacing w:after="0"/>
        <w:ind w:left="0"/>
        <w:jc w:val="both"/>
      </w:pPr>
      <w:r>
        <w:rPr>
          <w:rFonts w:ascii="Times New Roman"/>
          <w:b w:val="false"/>
          <w:i w:val="false"/>
          <w:color w:val="000000"/>
          <w:sz w:val="28"/>
        </w:rPr>
        <w:t>
      участвует в проведении концертов, объявляет концертные номера, выступает в промежутках между ними;</w:t>
      </w:r>
    </w:p>
    <w:bookmarkEnd w:id="1238"/>
    <w:bookmarkStart w:name="z1385" w:id="1239"/>
    <w:p>
      <w:pPr>
        <w:spacing w:after="0"/>
        <w:ind w:left="0"/>
        <w:jc w:val="both"/>
      </w:pPr>
      <w:r>
        <w:rPr>
          <w:rFonts w:ascii="Times New Roman"/>
          <w:b w:val="false"/>
          <w:i w:val="false"/>
          <w:color w:val="000000"/>
          <w:sz w:val="28"/>
        </w:rPr>
        <w:t>
      осуществляет взаимодействие с залом во время проведения концерта.</w:t>
      </w:r>
    </w:p>
    <w:bookmarkEnd w:id="1239"/>
    <w:bookmarkStart w:name="z1386" w:id="1240"/>
    <w:p>
      <w:pPr>
        <w:spacing w:after="0"/>
        <w:ind w:left="0"/>
        <w:jc w:val="both"/>
      </w:pPr>
      <w:r>
        <w:rPr>
          <w:rFonts w:ascii="Times New Roman"/>
          <w:b w:val="false"/>
          <w:i w:val="false"/>
          <w:color w:val="000000"/>
          <w:sz w:val="28"/>
        </w:rPr>
        <w:t>
      207. Должен знать:</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89" w:id="124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41"/>
    <w:bookmarkStart w:name="z1390" w:id="1242"/>
    <w:p>
      <w:pPr>
        <w:spacing w:after="0"/>
        <w:ind w:left="0"/>
        <w:jc w:val="both"/>
      </w:pPr>
      <w:r>
        <w:rPr>
          <w:rFonts w:ascii="Times New Roman"/>
          <w:b w:val="false"/>
          <w:i w:val="false"/>
          <w:color w:val="000000"/>
          <w:sz w:val="28"/>
        </w:rPr>
        <w:t>
      классический и современный репертуар музыкальных театров и концертных организаций, историю музыки и театра, основы музыкальной драматургии, актерского мастерства, вокального искусства, методику вокальной педагогики.</w:t>
      </w:r>
    </w:p>
    <w:bookmarkEnd w:id="1242"/>
    <w:bookmarkStart w:name="z1391" w:id="1243"/>
    <w:p>
      <w:pPr>
        <w:spacing w:after="0"/>
        <w:ind w:left="0"/>
        <w:jc w:val="both"/>
      </w:pPr>
      <w:r>
        <w:rPr>
          <w:rFonts w:ascii="Times New Roman"/>
          <w:b w:val="false"/>
          <w:i w:val="false"/>
          <w:color w:val="000000"/>
          <w:sz w:val="28"/>
        </w:rPr>
        <w:t>
      208. Требования к квалификации:</w:t>
      </w:r>
    </w:p>
    <w:bookmarkEnd w:id="1243"/>
    <w:bookmarkStart w:name="z1392" w:id="1244"/>
    <w:p>
      <w:pPr>
        <w:spacing w:after="0"/>
        <w:ind w:left="0"/>
        <w:jc w:val="both"/>
      </w:pPr>
      <w:r>
        <w:rPr>
          <w:rFonts w:ascii="Times New Roman"/>
          <w:b w:val="false"/>
          <w:i w:val="false"/>
          <w:color w:val="000000"/>
          <w:sz w:val="28"/>
        </w:rPr>
        <w:t>
      специалист высшего уровня квалификации:</w:t>
      </w:r>
    </w:p>
    <w:bookmarkEnd w:id="1244"/>
    <w:bookmarkStart w:name="z1393" w:id="1245"/>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245"/>
    <w:bookmarkStart w:name="z1394" w:id="1246"/>
    <w:p>
      <w:pPr>
        <w:spacing w:after="0"/>
        <w:ind w:left="0"/>
        <w:jc w:val="both"/>
      </w:pPr>
      <w:r>
        <w:rPr>
          <w:rFonts w:ascii="Times New Roman"/>
          <w:b w:val="false"/>
          <w:i w:val="false"/>
          <w:color w:val="000000"/>
          <w:sz w:val="28"/>
        </w:rPr>
        <w:t>
      специалист среднего уровня квалификации:</w:t>
      </w:r>
    </w:p>
    <w:bookmarkEnd w:id="1246"/>
    <w:bookmarkStart w:name="z1395" w:id="1247"/>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247"/>
    <w:bookmarkStart w:name="z1396" w:id="1248"/>
    <w:p>
      <w:pPr>
        <w:spacing w:after="0"/>
        <w:ind w:left="0"/>
        <w:jc w:val="left"/>
      </w:pPr>
      <w:r>
        <w:rPr>
          <w:rFonts w:ascii="Times New Roman"/>
          <w:b/>
          <w:i w:val="false"/>
          <w:color w:val="000000"/>
        </w:rPr>
        <w:t xml:space="preserve"> Параграф 53. Зоотехник</w:t>
      </w:r>
    </w:p>
    <w:bookmarkEnd w:id="1248"/>
    <w:bookmarkStart w:name="z1397" w:id="1249"/>
    <w:p>
      <w:pPr>
        <w:spacing w:after="0"/>
        <w:ind w:left="0"/>
        <w:jc w:val="both"/>
      </w:pPr>
      <w:r>
        <w:rPr>
          <w:rFonts w:ascii="Times New Roman"/>
          <w:b w:val="false"/>
          <w:i w:val="false"/>
          <w:color w:val="000000"/>
          <w:sz w:val="28"/>
        </w:rPr>
        <w:t>
      209. Должностные обязанности:</w:t>
      </w:r>
    </w:p>
    <w:bookmarkEnd w:id="1249"/>
    <w:bookmarkStart w:name="z1398" w:id="1250"/>
    <w:p>
      <w:pPr>
        <w:spacing w:after="0"/>
        <w:ind w:left="0"/>
        <w:jc w:val="both"/>
      </w:pPr>
      <w:r>
        <w:rPr>
          <w:rFonts w:ascii="Times New Roman"/>
          <w:b w:val="false"/>
          <w:i w:val="false"/>
          <w:color w:val="000000"/>
          <w:sz w:val="28"/>
        </w:rPr>
        <w:t>
      обеспечивает содержание и кормление животных, режим температуры и влажности в помещениях для них, исправность всех средств и инструментов, применяемых при обслуживании и фиксации животных;</w:t>
      </w:r>
    </w:p>
    <w:bookmarkEnd w:id="1250"/>
    <w:bookmarkStart w:name="z1399" w:id="1251"/>
    <w:p>
      <w:pPr>
        <w:spacing w:after="0"/>
        <w:ind w:left="0"/>
        <w:jc w:val="both"/>
      </w:pPr>
      <w:r>
        <w:rPr>
          <w:rFonts w:ascii="Times New Roman"/>
          <w:b w:val="false"/>
          <w:i w:val="false"/>
          <w:color w:val="000000"/>
          <w:sz w:val="28"/>
        </w:rPr>
        <w:t>
      составляет расчеты кормов и кормовые ведомости;</w:t>
      </w:r>
    </w:p>
    <w:bookmarkEnd w:id="1251"/>
    <w:bookmarkStart w:name="z1400" w:id="1252"/>
    <w:p>
      <w:pPr>
        <w:spacing w:after="0"/>
        <w:ind w:left="0"/>
        <w:jc w:val="both"/>
      </w:pPr>
      <w:r>
        <w:rPr>
          <w:rFonts w:ascii="Times New Roman"/>
          <w:b w:val="false"/>
          <w:i w:val="false"/>
          <w:color w:val="000000"/>
          <w:sz w:val="28"/>
        </w:rPr>
        <w:t>
      осуществляет перемещения, перевозки и пересадки животных;</w:t>
      </w:r>
    </w:p>
    <w:bookmarkEnd w:id="1252"/>
    <w:bookmarkStart w:name="z1401" w:id="1253"/>
    <w:p>
      <w:pPr>
        <w:spacing w:after="0"/>
        <w:ind w:left="0"/>
        <w:jc w:val="both"/>
      </w:pPr>
      <w:r>
        <w:rPr>
          <w:rFonts w:ascii="Times New Roman"/>
          <w:b w:val="false"/>
          <w:i w:val="false"/>
          <w:color w:val="000000"/>
          <w:sz w:val="28"/>
        </w:rPr>
        <w:t>
      обеспечивает фиксацию животных или их отлов для проведения врачебно-профилактических мероприятий;</w:t>
      </w:r>
    </w:p>
    <w:bookmarkEnd w:id="1253"/>
    <w:bookmarkStart w:name="z1402" w:id="1254"/>
    <w:p>
      <w:pPr>
        <w:spacing w:after="0"/>
        <w:ind w:left="0"/>
        <w:jc w:val="both"/>
      </w:pPr>
      <w:r>
        <w:rPr>
          <w:rFonts w:ascii="Times New Roman"/>
          <w:b w:val="false"/>
          <w:i w:val="false"/>
          <w:color w:val="000000"/>
          <w:sz w:val="28"/>
        </w:rPr>
        <w:t>
      осуществляет декодирование помещений с животными;</w:t>
      </w:r>
    </w:p>
    <w:bookmarkEnd w:id="1254"/>
    <w:bookmarkStart w:name="z1403" w:id="1255"/>
    <w:p>
      <w:pPr>
        <w:spacing w:after="0"/>
        <w:ind w:left="0"/>
        <w:jc w:val="both"/>
      </w:pPr>
      <w:r>
        <w:rPr>
          <w:rFonts w:ascii="Times New Roman"/>
          <w:b w:val="false"/>
          <w:i w:val="false"/>
          <w:color w:val="000000"/>
          <w:sz w:val="28"/>
        </w:rPr>
        <w:t>
      оказывает помощь врачам ветеринарным при лечении животных.</w:t>
      </w:r>
    </w:p>
    <w:bookmarkEnd w:id="1255"/>
    <w:bookmarkStart w:name="z1404" w:id="1256"/>
    <w:p>
      <w:pPr>
        <w:spacing w:after="0"/>
        <w:ind w:left="0"/>
        <w:jc w:val="both"/>
      </w:pPr>
      <w:r>
        <w:rPr>
          <w:rFonts w:ascii="Times New Roman"/>
          <w:b w:val="false"/>
          <w:i w:val="false"/>
          <w:color w:val="000000"/>
          <w:sz w:val="28"/>
        </w:rPr>
        <w:t>
      210. Должен знать:</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07" w:id="125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w:t>
      </w:r>
    </w:p>
    <w:bookmarkEnd w:id="1257"/>
    <w:bookmarkStart w:name="z1408" w:id="1258"/>
    <w:p>
      <w:pPr>
        <w:spacing w:after="0"/>
        <w:ind w:left="0"/>
        <w:jc w:val="both"/>
      </w:pPr>
      <w:r>
        <w:rPr>
          <w:rFonts w:ascii="Times New Roman"/>
          <w:b w:val="false"/>
          <w:i w:val="false"/>
          <w:color w:val="000000"/>
          <w:sz w:val="28"/>
        </w:rPr>
        <w:t>
      основы зоотехнической и ветеринарной службы, биологию животных и птиц;</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1410" w:id="1259"/>
    <w:p>
      <w:pPr>
        <w:spacing w:after="0"/>
        <w:ind w:left="0"/>
        <w:jc w:val="both"/>
      </w:pPr>
      <w:r>
        <w:rPr>
          <w:rFonts w:ascii="Times New Roman"/>
          <w:b w:val="false"/>
          <w:i w:val="false"/>
          <w:color w:val="000000"/>
          <w:sz w:val="28"/>
        </w:rPr>
        <w:t>
      211. Требования к квалификации:</w:t>
      </w:r>
    </w:p>
    <w:bookmarkEnd w:id="1259"/>
    <w:bookmarkStart w:name="z1411" w:id="1260"/>
    <w:p>
      <w:pPr>
        <w:spacing w:after="0"/>
        <w:ind w:left="0"/>
        <w:jc w:val="both"/>
      </w:pPr>
      <w:r>
        <w:rPr>
          <w:rFonts w:ascii="Times New Roman"/>
          <w:b w:val="false"/>
          <w:i w:val="false"/>
          <w:color w:val="000000"/>
          <w:sz w:val="28"/>
        </w:rPr>
        <w:t>
      специалист высшего уровня квалификации:</w:t>
      </w:r>
    </w:p>
    <w:bookmarkEnd w:id="1260"/>
    <w:bookmarkStart w:name="z1412" w:id="126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 категории не менее 3 лет;</w:t>
      </w:r>
    </w:p>
    <w:bookmarkEnd w:id="1261"/>
    <w:bookmarkStart w:name="z1413" w:id="126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ІІ категории не менее 2 лет;</w:t>
      </w:r>
    </w:p>
    <w:bookmarkEnd w:id="1262"/>
    <w:bookmarkStart w:name="z1414" w:id="126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без категории не менее 1 года;</w:t>
      </w:r>
    </w:p>
    <w:bookmarkEnd w:id="1263"/>
    <w:bookmarkStart w:name="z1415" w:id="126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ветеринария без предъявления требований к стажу работы.</w:t>
      </w:r>
    </w:p>
    <w:bookmarkEnd w:id="1264"/>
    <w:bookmarkStart w:name="z1416" w:id="1265"/>
    <w:p>
      <w:pPr>
        <w:spacing w:after="0"/>
        <w:ind w:left="0"/>
        <w:jc w:val="both"/>
      </w:pPr>
      <w:r>
        <w:rPr>
          <w:rFonts w:ascii="Times New Roman"/>
          <w:b w:val="false"/>
          <w:i w:val="false"/>
          <w:color w:val="000000"/>
          <w:sz w:val="28"/>
        </w:rPr>
        <w:t>
      специалист среднего уровня квалификации:</w:t>
      </w:r>
    </w:p>
    <w:bookmarkEnd w:id="1265"/>
    <w:bookmarkStart w:name="z1417" w:id="1266"/>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w:t>
      </w:r>
    </w:p>
    <w:bookmarkEnd w:id="1266"/>
    <w:bookmarkStart w:name="z1418" w:id="1267"/>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w:t>
      </w:r>
    </w:p>
    <w:bookmarkEnd w:id="1267"/>
    <w:bookmarkStart w:name="z1419" w:id="1268"/>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без категории не менее 1 года;</w:t>
      </w:r>
    </w:p>
    <w:bookmarkEnd w:id="1268"/>
    <w:bookmarkStart w:name="z1420" w:id="1269"/>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269"/>
    <w:bookmarkStart w:name="z1421" w:id="1270"/>
    <w:p>
      <w:pPr>
        <w:spacing w:after="0"/>
        <w:ind w:left="0"/>
        <w:jc w:val="left"/>
      </w:pPr>
      <w:r>
        <w:rPr>
          <w:rFonts w:ascii="Times New Roman"/>
          <w:b/>
          <w:i w:val="false"/>
          <w:color w:val="000000"/>
        </w:rPr>
        <w:t xml:space="preserve"> Параграф 54. Врач ветеринарный</w:t>
      </w:r>
    </w:p>
    <w:bookmarkEnd w:id="1270"/>
    <w:bookmarkStart w:name="z1422" w:id="1271"/>
    <w:p>
      <w:pPr>
        <w:spacing w:after="0"/>
        <w:ind w:left="0"/>
        <w:jc w:val="both"/>
      </w:pPr>
      <w:r>
        <w:rPr>
          <w:rFonts w:ascii="Times New Roman"/>
          <w:b w:val="false"/>
          <w:i w:val="false"/>
          <w:color w:val="000000"/>
          <w:sz w:val="28"/>
        </w:rPr>
        <w:t>
      212. Должностные обязанности:</w:t>
      </w:r>
    </w:p>
    <w:bookmarkEnd w:id="1271"/>
    <w:bookmarkStart w:name="z1423" w:id="1272"/>
    <w:p>
      <w:pPr>
        <w:spacing w:after="0"/>
        <w:ind w:left="0"/>
        <w:jc w:val="both"/>
      </w:pPr>
      <w:r>
        <w:rPr>
          <w:rFonts w:ascii="Times New Roman"/>
          <w:b w:val="false"/>
          <w:i w:val="false"/>
          <w:color w:val="000000"/>
          <w:sz w:val="28"/>
        </w:rPr>
        <w:t>
      организует и проводит ветеринарно-профилактические, ветеринарно-санитарные и клинико-лабораторные мероприятия по предупреждению заболеваний и падежа животных цирка;</w:t>
      </w:r>
    </w:p>
    <w:bookmarkEnd w:id="1272"/>
    <w:bookmarkStart w:name="z1424" w:id="1273"/>
    <w:p>
      <w:pPr>
        <w:spacing w:after="0"/>
        <w:ind w:left="0"/>
        <w:jc w:val="both"/>
      </w:pPr>
      <w:r>
        <w:rPr>
          <w:rFonts w:ascii="Times New Roman"/>
          <w:b w:val="false"/>
          <w:i w:val="false"/>
          <w:color w:val="000000"/>
          <w:sz w:val="28"/>
        </w:rPr>
        <w:t>
      осуществляет ежедневное наблюдение за животными прикрепленной секции;</w:t>
      </w:r>
    </w:p>
    <w:bookmarkEnd w:id="1273"/>
    <w:bookmarkStart w:name="z1425" w:id="1274"/>
    <w:p>
      <w:pPr>
        <w:spacing w:after="0"/>
        <w:ind w:left="0"/>
        <w:jc w:val="both"/>
      </w:pPr>
      <w:r>
        <w:rPr>
          <w:rFonts w:ascii="Times New Roman"/>
          <w:b w:val="false"/>
          <w:i w:val="false"/>
          <w:color w:val="000000"/>
          <w:sz w:val="28"/>
        </w:rPr>
        <w:t>
      следит за ветеринарно-санитарным состоянием производственных помещений и территорий;</w:t>
      </w:r>
    </w:p>
    <w:bookmarkEnd w:id="1274"/>
    <w:bookmarkStart w:name="z1426" w:id="1275"/>
    <w:p>
      <w:pPr>
        <w:spacing w:after="0"/>
        <w:ind w:left="0"/>
        <w:jc w:val="both"/>
      </w:pPr>
      <w:r>
        <w:rPr>
          <w:rFonts w:ascii="Times New Roman"/>
          <w:b w:val="false"/>
          <w:i w:val="false"/>
          <w:color w:val="000000"/>
          <w:sz w:val="28"/>
        </w:rPr>
        <w:t>
      производит карантинные мероприятия вновь прибывшим в цирк животным, выявляет больных животных, изолирует их, проводит диагностические исследования и лечение заболевших животных, прививки, лечебно-профилактические обработки;</w:t>
      </w:r>
    </w:p>
    <w:bookmarkEnd w:id="1275"/>
    <w:bookmarkStart w:name="z1427" w:id="1276"/>
    <w:p>
      <w:pPr>
        <w:spacing w:after="0"/>
        <w:ind w:left="0"/>
        <w:jc w:val="both"/>
      </w:pPr>
      <w:r>
        <w:rPr>
          <w:rFonts w:ascii="Times New Roman"/>
          <w:b w:val="false"/>
          <w:i w:val="false"/>
          <w:color w:val="000000"/>
          <w:sz w:val="28"/>
        </w:rPr>
        <w:t>
      обеспечивает качество кормов и деятельность ветеринарной аптеки.</w:t>
      </w:r>
    </w:p>
    <w:bookmarkEnd w:id="1276"/>
    <w:bookmarkStart w:name="z1428" w:id="1277"/>
    <w:p>
      <w:pPr>
        <w:spacing w:after="0"/>
        <w:ind w:left="0"/>
        <w:jc w:val="both"/>
      </w:pPr>
      <w:r>
        <w:rPr>
          <w:rFonts w:ascii="Times New Roman"/>
          <w:b w:val="false"/>
          <w:i w:val="false"/>
          <w:color w:val="000000"/>
          <w:sz w:val="28"/>
        </w:rPr>
        <w:t>
      участвует в выбраковке животных и дает заключение об использовании мяса забивных животных;</w:t>
      </w:r>
    </w:p>
    <w:bookmarkEnd w:id="1277"/>
    <w:bookmarkStart w:name="z1429" w:id="1278"/>
    <w:p>
      <w:pPr>
        <w:spacing w:after="0"/>
        <w:ind w:left="0"/>
        <w:jc w:val="both"/>
      </w:pPr>
      <w:r>
        <w:rPr>
          <w:rFonts w:ascii="Times New Roman"/>
          <w:b w:val="false"/>
          <w:i w:val="false"/>
          <w:color w:val="000000"/>
          <w:sz w:val="28"/>
        </w:rPr>
        <w:t>
      проводит исследования в соответствии с планами научной работы зоопарка, консультирует посетителей зоопарка и организации по вопросам лечения диких животных;</w:t>
      </w:r>
    </w:p>
    <w:bookmarkEnd w:id="1278"/>
    <w:bookmarkStart w:name="z1430" w:id="1279"/>
    <w:p>
      <w:pPr>
        <w:spacing w:after="0"/>
        <w:ind w:left="0"/>
        <w:jc w:val="both"/>
      </w:pPr>
      <w:r>
        <w:rPr>
          <w:rFonts w:ascii="Times New Roman"/>
          <w:b w:val="false"/>
          <w:i w:val="false"/>
          <w:color w:val="000000"/>
          <w:sz w:val="28"/>
        </w:rPr>
        <w:t>
      ведет учет наблюдаемых животных.</w:t>
      </w:r>
    </w:p>
    <w:bookmarkEnd w:id="1279"/>
    <w:bookmarkStart w:name="z1431" w:id="1280"/>
    <w:p>
      <w:pPr>
        <w:spacing w:after="0"/>
        <w:ind w:left="0"/>
        <w:jc w:val="both"/>
      </w:pPr>
      <w:r>
        <w:rPr>
          <w:rFonts w:ascii="Times New Roman"/>
          <w:b w:val="false"/>
          <w:i w:val="false"/>
          <w:color w:val="000000"/>
          <w:sz w:val="28"/>
        </w:rPr>
        <w:t>
      213. Должен знать:</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34" w:id="128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81"/>
    <w:bookmarkStart w:name="z1435" w:id="1282"/>
    <w:p>
      <w:pPr>
        <w:spacing w:after="0"/>
        <w:ind w:left="0"/>
        <w:jc w:val="both"/>
      </w:pPr>
      <w:r>
        <w:rPr>
          <w:rFonts w:ascii="Times New Roman"/>
          <w:b w:val="false"/>
          <w:i w:val="false"/>
          <w:color w:val="000000"/>
          <w:sz w:val="28"/>
        </w:rPr>
        <w:t>
      биологию животных и птиц, содержащихся в зоопарке, свойственные им болезни, их предупреждение и лечение, ветеринарно-санитарную экспертизу, новейшие достижения в области ветеринарии и ветсанэкспертизы.</w:t>
      </w:r>
    </w:p>
    <w:bookmarkEnd w:id="1282"/>
    <w:bookmarkStart w:name="z1436" w:id="1283"/>
    <w:p>
      <w:pPr>
        <w:spacing w:after="0"/>
        <w:ind w:left="0"/>
        <w:jc w:val="both"/>
      </w:pPr>
      <w:r>
        <w:rPr>
          <w:rFonts w:ascii="Times New Roman"/>
          <w:b w:val="false"/>
          <w:i w:val="false"/>
          <w:color w:val="000000"/>
          <w:sz w:val="28"/>
        </w:rPr>
        <w:t>
      214. Требования к квалификации:</w:t>
      </w:r>
    </w:p>
    <w:bookmarkEnd w:id="1283"/>
    <w:bookmarkStart w:name="z1437" w:id="1284"/>
    <w:p>
      <w:pPr>
        <w:spacing w:after="0"/>
        <w:ind w:left="0"/>
        <w:jc w:val="both"/>
      </w:pPr>
      <w:r>
        <w:rPr>
          <w:rFonts w:ascii="Times New Roman"/>
          <w:b w:val="false"/>
          <w:i w:val="false"/>
          <w:color w:val="000000"/>
          <w:sz w:val="28"/>
        </w:rPr>
        <w:t>
      специалист высшего уровня квалификации:</w:t>
      </w:r>
    </w:p>
    <w:bookmarkEnd w:id="1284"/>
    <w:bookmarkStart w:name="z1438" w:id="128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 категории не менее 3 лет;</w:t>
      </w:r>
    </w:p>
    <w:bookmarkEnd w:id="1285"/>
    <w:bookmarkStart w:name="z1439" w:id="128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ІІ категории не менее 2 лет;</w:t>
      </w:r>
    </w:p>
    <w:bookmarkEnd w:id="1286"/>
    <w:bookmarkStart w:name="z1440" w:id="128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без категории не менее 1 года;</w:t>
      </w:r>
    </w:p>
    <w:bookmarkEnd w:id="1287"/>
    <w:bookmarkStart w:name="z1441" w:id="128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ветеринария, без предъявления требований к стажу работы.</w:t>
      </w:r>
    </w:p>
    <w:bookmarkEnd w:id="1288"/>
    <w:bookmarkStart w:name="z1442" w:id="1289"/>
    <w:p>
      <w:pPr>
        <w:spacing w:after="0"/>
        <w:ind w:left="0"/>
        <w:jc w:val="both"/>
      </w:pPr>
      <w:r>
        <w:rPr>
          <w:rFonts w:ascii="Times New Roman"/>
          <w:b w:val="false"/>
          <w:i w:val="false"/>
          <w:color w:val="000000"/>
          <w:sz w:val="28"/>
        </w:rPr>
        <w:t>
      Специалист среднего уровня квалификации:</w:t>
      </w:r>
    </w:p>
    <w:bookmarkEnd w:id="1289"/>
    <w:bookmarkStart w:name="z1443" w:id="1290"/>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w:t>
      </w:r>
    </w:p>
    <w:bookmarkEnd w:id="1290"/>
    <w:bookmarkStart w:name="z1444" w:id="1291"/>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w:t>
      </w:r>
    </w:p>
    <w:bookmarkEnd w:id="1291"/>
    <w:bookmarkStart w:name="z1445" w:id="1292"/>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в цирке в должности специалиста среднего уровня квалификации без категории не менее 1 года;</w:t>
      </w:r>
    </w:p>
    <w:bookmarkEnd w:id="1292"/>
    <w:bookmarkStart w:name="z1446" w:id="1293"/>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293"/>
    <w:bookmarkStart w:name="z1447" w:id="1294"/>
    <w:p>
      <w:pPr>
        <w:spacing w:after="0"/>
        <w:ind w:left="0"/>
        <w:jc w:val="left"/>
      </w:pPr>
      <w:r>
        <w:rPr>
          <w:rFonts w:ascii="Times New Roman"/>
          <w:b/>
          <w:i w:val="false"/>
          <w:color w:val="000000"/>
        </w:rPr>
        <w:t xml:space="preserve"> Параграф 55. Лаборант</w:t>
      </w:r>
    </w:p>
    <w:bookmarkEnd w:id="1294"/>
    <w:bookmarkStart w:name="z1448" w:id="1295"/>
    <w:p>
      <w:pPr>
        <w:spacing w:after="0"/>
        <w:ind w:left="0"/>
        <w:jc w:val="both"/>
      </w:pPr>
      <w:r>
        <w:rPr>
          <w:rFonts w:ascii="Times New Roman"/>
          <w:b w:val="false"/>
          <w:i w:val="false"/>
          <w:color w:val="000000"/>
          <w:sz w:val="28"/>
        </w:rPr>
        <w:t>
      215. Должностные обязанности:</w:t>
      </w:r>
    </w:p>
    <w:bookmarkEnd w:id="1295"/>
    <w:bookmarkStart w:name="z1449" w:id="1296"/>
    <w:p>
      <w:pPr>
        <w:spacing w:after="0"/>
        <w:ind w:left="0"/>
        <w:jc w:val="both"/>
      </w:pPr>
      <w:r>
        <w:rPr>
          <w:rFonts w:ascii="Times New Roman"/>
          <w:b w:val="false"/>
          <w:i w:val="false"/>
          <w:color w:val="000000"/>
          <w:sz w:val="28"/>
        </w:rPr>
        <w:t>
      выполняет лабораторные анализы и исследования;</w:t>
      </w:r>
    </w:p>
    <w:bookmarkEnd w:id="1296"/>
    <w:bookmarkStart w:name="z1450" w:id="1297"/>
    <w:p>
      <w:pPr>
        <w:spacing w:after="0"/>
        <w:ind w:left="0"/>
        <w:jc w:val="both"/>
      </w:pPr>
      <w:r>
        <w:rPr>
          <w:rFonts w:ascii="Times New Roman"/>
          <w:b w:val="false"/>
          <w:i w:val="false"/>
          <w:color w:val="000000"/>
          <w:sz w:val="28"/>
        </w:rPr>
        <w:t>
      принимает участие в сборе и обработке исходных материалов исследований и экспериментов;</w:t>
      </w:r>
    </w:p>
    <w:bookmarkEnd w:id="1297"/>
    <w:bookmarkStart w:name="z1451" w:id="1298"/>
    <w:p>
      <w:pPr>
        <w:spacing w:after="0"/>
        <w:ind w:left="0"/>
        <w:jc w:val="both"/>
      </w:pPr>
      <w:r>
        <w:rPr>
          <w:rFonts w:ascii="Times New Roman"/>
          <w:b w:val="false"/>
          <w:i w:val="false"/>
          <w:color w:val="000000"/>
          <w:sz w:val="28"/>
        </w:rPr>
        <w:t>
      готовит препараты, инструменты, специальную одежду для биологических исследований;</w:t>
      </w:r>
    </w:p>
    <w:bookmarkEnd w:id="1298"/>
    <w:bookmarkStart w:name="z1452" w:id="1299"/>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наладку и регулировку, обеспечивает надлежащее хранение;</w:t>
      </w:r>
    </w:p>
    <w:bookmarkEnd w:id="1299"/>
    <w:bookmarkStart w:name="z1453" w:id="1300"/>
    <w:p>
      <w:pPr>
        <w:spacing w:after="0"/>
        <w:ind w:left="0"/>
        <w:jc w:val="both"/>
      </w:pPr>
      <w:r>
        <w:rPr>
          <w:rFonts w:ascii="Times New Roman"/>
          <w:b w:val="false"/>
          <w:i w:val="false"/>
          <w:color w:val="000000"/>
          <w:sz w:val="28"/>
        </w:rPr>
        <w:t>
      участвует в выполнении исследований и экспериментов, осуществляет подготовительные работы при их проведении, наблюдение за животными;</w:t>
      </w:r>
    </w:p>
    <w:bookmarkEnd w:id="1300"/>
    <w:bookmarkStart w:name="z1454" w:id="1301"/>
    <w:p>
      <w:pPr>
        <w:spacing w:after="0"/>
        <w:ind w:left="0"/>
        <w:jc w:val="both"/>
      </w:pPr>
      <w:r>
        <w:rPr>
          <w:rFonts w:ascii="Times New Roman"/>
          <w:b w:val="false"/>
          <w:i w:val="false"/>
          <w:color w:val="000000"/>
          <w:sz w:val="28"/>
        </w:rPr>
        <w:t>
      принимает участие в составлении и оформлении документации на работы, проводимые ветеринарным врачом.</w:t>
      </w:r>
    </w:p>
    <w:bookmarkEnd w:id="1301"/>
    <w:bookmarkStart w:name="z1455" w:id="1302"/>
    <w:p>
      <w:pPr>
        <w:spacing w:after="0"/>
        <w:ind w:left="0"/>
        <w:jc w:val="both"/>
      </w:pPr>
      <w:r>
        <w:rPr>
          <w:rFonts w:ascii="Times New Roman"/>
          <w:b w:val="false"/>
          <w:i w:val="false"/>
          <w:color w:val="000000"/>
          <w:sz w:val="28"/>
        </w:rPr>
        <w:t>
      216. Должен знать:</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58" w:id="130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03"/>
    <w:bookmarkStart w:name="z1459" w:id="1304"/>
    <w:p>
      <w:pPr>
        <w:spacing w:after="0"/>
        <w:ind w:left="0"/>
        <w:jc w:val="both"/>
      </w:pPr>
      <w:r>
        <w:rPr>
          <w:rFonts w:ascii="Times New Roman"/>
          <w:b w:val="false"/>
          <w:i w:val="false"/>
          <w:color w:val="000000"/>
          <w:sz w:val="28"/>
        </w:rPr>
        <w:t>
      основы зоотехнической и ветеринарной службы, методы проведения анализов, испытаний и исследований, руководящие и справочные материалы по зоотехнической и ветеринарной службе, лабораторное оборудование и его эксплуатацию.</w:t>
      </w:r>
    </w:p>
    <w:bookmarkEnd w:id="1304"/>
    <w:bookmarkStart w:name="z1460" w:id="1305"/>
    <w:p>
      <w:pPr>
        <w:spacing w:after="0"/>
        <w:ind w:left="0"/>
        <w:jc w:val="both"/>
      </w:pPr>
      <w:r>
        <w:rPr>
          <w:rFonts w:ascii="Times New Roman"/>
          <w:b w:val="false"/>
          <w:i w:val="false"/>
          <w:color w:val="000000"/>
          <w:sz w:val="28"/>
        </w:rPr>
        <w:t>
      217. Требования к квалификации:</w:t>
      </w:r>
    </w:p>
    <w:bookmarkEnd w:id="1305"/>
    <w:bookmarkStart w:name="z1461" w:id="1306"/>
    <w:p>
      <w:pPr>
        <w:spacing w:after="0"/>
        <w:ind w:left="0"/>
        <w:jc w:val="both"/>
      </w:pPr>
      <w:r>
        <w:rPr>
          <w:rFonts w:ascii="Times New Roman"/>
          <w:b w:val="false"/>
          <w:i w:val="false"/>
          <w:color w:val="000000"/>
          <w:sz w:val="28"/>
        </w:rPr>
        <w:t>
      специалист высшего уровня квалификации:</w:t>
      </w:r>
    </w:p>
    <w:bookmarkEnd w:id="1306"/>
    <w:bookmarkStart w:name="z1462" w:id="130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 категории не менее 3 лет;</w:t>
      </w:r>
    </w:p>
    <w:bookmarkEnd w:id="1307"/>
    <w:bookmarkStart w:name="z1463" w:id="1308"/>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ІІ категории не менее 2 лет;</w:t>
      </w:r>
    </w:p>
    <w:bookmarkEnd w:id="1308"/>
    <w:bookmarkStart w:name="z1464" w:id="1309"/>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без категории не менее 2 лет;</w:t>
      </w:r>
    </w:p>
    <w:bookmarkEnd w:id="1309"/>
    <w:bookmarkStart w:name="z1465" w:id="1310"/>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ветеринария, без предъявления требований к стажу работы.</w:t>
      </w:r>
    </w:p>
    <w:bookmarkEnd w:id="1310"/>
    <w:bookmarkStart w:name="z1466" w:id="1311"/>
    <w:p>
      <w:pPr>
        <w:spacing w:after="0"/>
        <w:ind w:left="0"/>
        <w:jc w:val="both"/>
      </w:pPr>
      <w:r>
        <w:rPr>
          <w:rFonts w:ascii="Times New Roman"/>
          <w:b w:val="false"/>
          <w:i w:val="false"/>
          <w:color w:val="000000"/>
          <w:sz w:val="28"/>
        </w:rPr>
        <w:t>
      Специалист среднего уровня квалификации:</w:t>
      </w:r>
    </w:p>
    <w:bookmarkEnd w:id="1311"/>
    <w:bookmarkStart w:name="z1467" w:id="1312"/>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w:t>
      </w:r>
    </w:p>
    <w:bookmarkEnd w:id="1312"/>
    <w:bookmarkStart w:name="z1468" w:id="1313"/>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w:t>
      </w:r>
    </w:p>
    <w:bookmarkEnd w:id="1313"/>
    <w:bookmarkStart w:name="z1469" w:id="1314"/>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без категории не менее 2 лет;</w:t>
      </w:r>
    </w:p>
    <w:bookmarkEnd w:id="1314"/>
    <w:bookmarkStart w:name="z1470" w:id="1315"/>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315"/>
    <w:bookmarkStart w:name="z1471" w:id="1316"/>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1316"/>
    <w:bookmarkStart w:name="z1472" w:id="1317"/>
    <w:p>
      <w:pPr>
        <w:spacing w:after="0"/>
        <w:ind w:left="0"/>
        <w:jc w:val="left"/>
      </w:pPr>
      <w:r>
        <w:rPr>
          <w:rFonts w:ascii="Times New Roman"/>
          <w:b/>
          <w:i w:val="false"/>
          <w:color w:val="000000"/>
        </w:rPr>
        <w:t xml:space="preserve"> Параграф 1. Заведующий костюмерной</w:t>
      </w:r>
    </w:p>
    <w:bookmarkEnd w:id="1317"/>
    <w:bookmarkStart w:name="z1473" w:id="1318"/>
    <w:p>
      <w:pPr>
        <w:spacing w:after="0"/>
        <w:ind w:left="0"/>
        <w:jc w:val="both"/>
      </w:pPr>
      <w:r>
        <w:rPr>
          <w:rFonts w:ascii="Times New Roman"/>
          <w:b w:val="false"/>
          <w:i w:val="false"/>
          <w:color w:val="000000"/>
          <w:sz w:val="28"/>
        </w:rPr>
        <w:t>
      218. Должностные обязанности:</w:t>
      </w:r>
    </w:p>
    <w:bookmarkEnd w:id="1318"/>
    <w:bookmarkStart w:name="z1474" w:id="1319"/>
    <w:p>
      <w:pPr>
        <w:spacing w:after="0"/>
        <w:ind w:left="0"/>
        <w:jc w:val="both"/>
      </w:pPr>
      <w:r>
        <w:rPr>
          <w:rFonts w:ascii="Times New Roman"/>
          <w:b w:val="false"/>
          <w:i w:val="false"/>
          <w:color w:val="000000"/>
          <w:sz w:val="28"/>
        </w:rPr>
        <w:t>
      при проведении постановок (спектаклей, концертов, представлений) производит подбор костюмов и аксессуаров к ним;</w:t>
      </w:r>
    </w:p>
    <w:bookmarkEnd w:id="1319"/>
    <w:bookmarkStart w:name="z1475" w:id="1320"/>
    <w:p>
      <w:pPr>
        <w:spacing w:after="0"/>
        <w:ind w:left="0"/>
        <w:jc w:val="both"/>
      </w:pPr>
      <w:r>
        <w:rPr>
          <w:rFonts w:ascii="Times New Roman"/>
          <w:b w:val="false"/>
          <w:i w:val="false"/>
          <w:color w:val="000000"/>
          <w:sz w:val="28"/>
        </w:rPr>
        <w:t>
      обеспечивает хранение костюмов ходового и запасного гардероба, своевременную чистку и дезинфекцию их, ремонт и пополнение, подготовку и упаковку сценической одежды при выездных спектаклях и гастролях.</w:t>
      </w:r>
    </w:p>
    <w:bookmarkEnd w:id="1320"/>
    <w:bookmarkStart w:name="z1476" w:id="1321"/>
    <w:p>
      <w:pPr>
        <w:spacing w:after="0"/>
        <w:ind w:left="0"/>
        <w:jc w:val="both"/>
      </w:pPr>
      <w:r>
        <w:rPr>
          <w:rFonts w:ascii="Times New Roman"/>
          <w:b w:val="false"/>
          <w:i w:val="false"/>
          <w:color w:val="000000"/>
          <w:sz w:val="28"/>
        </w:rPr>
        <w:t>
      219. Должен знать:</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79" w:id="132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22"/>
    <w:bookmarkStart w:name="z1480" w:id="1323"/>
    <w:p>
      <w:pPr>
        <w:spacing w:after="0"/>
        <w:ind w:left="0"/>
        <w:jc w:val="both"/>
      </w:pPr>
      <w:r>
        <w:rPr>
          <w:rFonts w:ascii="Times New Roman"/>
          <w:b w:val="false"/>
          <w:i w:val="false"/>
          <w:color w:val="000000"/>
          <w:sz w:val="28"/>
        </w:rPr>
        <w:t>
      костюмы каждой постановки (спектакля, концертной программы, представлений), историю костюма.</w:t>
      </w:r>
    </w:p>
    <w:bookmarkEnd w:id="1323"/>
    <w:bookmarkStart w:name="z1481" w:id="1324"/>
    <w:p>
      <w:pPr>
        <w:spacing w:after="0"/>
        <w:ind w:left="0"/>
        <w:jc w:val="both"/>
      </w:pPr>
      <w:r>
        <w:rPr>
          <w:rFonts w:ascii="Times New Roman"/>
          <w:b w:val="false"/>
          <w:i w:val="false"/>
          <w:color w:val="000000"/>
          <w:sz w:val="28"/>
        </w:rPr>
        <w:t>
      220. Требования к квалификации:</w:t>
      </w:r>
    </w:p>
    <w:bookmarkEnd w:id="1324"/>
    <w:bookmarkStart w:name="z1482" w:id="132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не менее 2 лет.</w:t>
      </w:r>
    </w:p>
    <w:bookmarkEnd w:id="1325"/>
    <w:bookmarkStart w:name="z1483" w:id="1326"/>
    <w:p>
      <w:pPr>
        <w:spacing w:after="0"/>
        <w:ind w:left="0"/>
        <w:jc w:val="left"/>
      </w:pPr>
      <w:r>
        <w:rPr>
          <w:rFonts w:ascii="Times New Roman"/>
          <w:b/>
          <w:i w:val="false"/>
          <w:color w:val="000000"/>
        </w:rPr>
        <w:t xml:space="preserve"> Глава 3. Квалификационные характеристики должностей руководителей, специалистов и других служащих кинематографических организаций и кинотеатров</w:t>
      </w:r>
    </w:p>
    <w:bookmarkEnd w:id="1326"/>
    <w:bookmarkStart w:name="z1484" w:id="1327"/>
    <w:p>
      <w:pPr>
        <w:spacing w:after="0"/>
        <w:ind w:left="0"/>
        <w:jc w:val="left"/>
      </w:pPr>
      <w:r>
        <w:rPr>
          <w:rFonts w:ascii="Times New Roman"/>
          <w:b/>
          <w:i w:val="false"/>
          <w:color w:val="000000"/>
        </w:rPr>
        <w:t xml:space="preserve"> Раздел 1. Должности руководителей</w:t>
      </w:r>
    </w:p>
    <w:bookmarkEnd w:id="1327"/>
    <w:bookmarkStart w:name="z1485" w:id="1328"/>
    <w:p>
      <w:pPr>
        <w:spacing w:after="0"/>
        <w:ind w:left="0"/>
        <w:jc w:val="left"/>
      </w:pPr>
      <w:r>
        <w:rPr>
          <w:rFonts w:ascii="Times New Roman"/>
          <w:b/>
          <w:i w:val="false"/>
          <w:color w:val="000000"/>
        </w:rPr>
        <w:t xml:space="preserve"> Параграф 1. Руководитель (директор) кинематографической организации и кинотеатра</w:t>
      </w:r>
    </w:p>
    <w:bookmarkEnd w:id="1328"/>
    <w:bookmarkStart w:name="z1486" w:id="1329"/>
    <w:p>
      <w:pPr>
        <w:spacing w:after="0"/>
        <w:ind w:left="0"/>
        <w:jc w:val="both"/>
      </w:pPr>
      <w:r>
        <w:rPr>
          <w:rFonts w:ascii="Times New Roman"/>
          <w:b w:val="false"/>
          <w:i w:val="false"/>
          <w:color w:val="000000"/>
          <w:sz w:val="28"/>
        </w:rPr>
        <w:t>
      221. Должностные обязанности:</w:t>
      </w:r>
    </w:p>
    <w:bookmarkEnd w:id="1329"/>
    <w:bookmarkStart w:name="z1487" w:id="1330"/>
    <w:p>
      <w:pPr>
        <w:spacing w:after="0"/>
        <w:ind w:left="0"/>
        <w:jc w:val="both"/>
      </w:pPr>
      <w:r>
        <w:rPr>
          <w:rFonts w:ascii="Times New Roman"/>
          <w:b w:val="false"/>
          <w:i w:val="false"/>
          <w:color w:val="000000"/>
          <w:sz w:val="28"/>
        </w:rPr>
        <w:t>
      руководит творческой, производственной, хозяйственной и финансовой деятельностью кинематографических организаций и кинотеатров (далее – кинематографическая организация);</w:t>
      </w:r>
    </w:p>
    <w:bookmarkEnd w:id="1330"/>
    <w:bookmarkStart w:name="z1488" w:id="1331"/>
    <w:p>
      <w:pPr>
        <w:spacing w:after="0"/>
        <w:ind w:left="0"/>
        <w:jc w:val="both"/>
      </w:pPr>
      <w:r>
        <w:rPr>
          <w:rFonts w:ascii="Times New Roman"/>
          <w:b w:val="false"/>
          <w:i w:val="false"/>
          <w:color w:val="000000"/>
          <w:sz w:val="28"/>
        </w:rPr>
        <w:t>
      обеспечивает сохранность и эффективное использование имущества организации, финансово - хозяйственные результаты ее деятельности, организует работу по борьбе с коррупцией;</w:t>
      </w:r>
    </w:p>
    <w:bookmarkEnd w:id="1331"/>
    <w:bookmarkStart w:name="z1489" w:id="1332"/>
    <w:p>
      <w:pPr>
        <w:spacing w:after="0"/>
        <w:ind w:left="0"/>
        <w:jc w:val="both"/>
      </w:pPr>
      <w:r>
        <w:rPr>
          <w:rFonts w:ascii="Times New Roman"/>
          <w:b w:val="false"/>
          <w:i w:val="false"/>
          <w:color w:val="000000"/>
          <w:sz w:val="28"/>
        </w:rPr>
        <w:t>
      определяет политику, стратегию деятельности кинематографической организации и механизм их реализации;</w:t>
      </w:r>
    </w:p>
    <w:bookmarkEnd w:id="1332"/>
    <w:bookmarkStart w:name="z1490" w:id="1333"/>
    <w:p>
      <w:pPr>
        <w:spacing w:after="0"/>
        <w:ind w:left="0"/>
        <w:jc w:val="both"/>
      </w:pPr>
      <w:r>
        <w:rPr>
          <w:rFonts w:ascii="Times New Roman"/>
          <w:b w:val="false"/>
          <w:i w:val="false"/>
          <w:color w:val="000000"/>
          <w:sz w:val="28"/>
        </w:rPr>
        <w:t>
      заключает и расторгает договора, совершает сделки, операции с юридическими лицами, издает приказы, представляет интересы организации в суде, государственных органах и организациях;</w:t>
      </w:r>
    </w:p>
    <w:bookmarkEnd w:id="1333"/>
    <w:bookmarkStart w:name="z1491" w:id="1334"/>
    <w:p>
      <w:pPr>
        <w:spacing w:after="0"/>
        <w:ind w:left="0"/>
        <w:jc w:val="both"/>
      </w:pPr>
      <w:r>
        <w:rPr>
          <w:rFonts w:ascii="Times New Roman"/>
          <w:b w:val="false"/>
          <w:i w:val="false"/>
          <w:color w:val="000000"/>
          <w:sz w:val="28"/>
        </w:rPr>
        <w:t>
      определяет структуру управления организаций;</w:t>
      </w:r>
    </w:p>
    <w:bookmarkEnd w:id="1334"/>
    <w:bookmarkStart w:name="z1492" w:id="1335"/>
    <w:p>
      <w:pPr>
        <w:spacing w:after="0"/>
        <w:ind w:left="0"/>
        <w:jc w:val="both"/>
      </w:pPr>
      <w:r>
        <w:rPr>
          <w:rFonts w:ascii="Times New Roman"/>
          <w:b w:val="false"/>
          <w:i w:val="false"/>
          <w:color w:val="000000"/>
          <w:sz w:val="28"/>
        </w:rPr>
        <w:t>
      обеспечивает непрерывность производственного процесса, выполнение плановых сроков на этапах работы над кинокартиной, соблюдение статей генеральной сметы, обеспечивает прокат и публичную демонстрацию фильмов;</w:t>
      </w:r>
    </w:p>
    <w:bookmarkEnd w:id="1335"/>
    <w:bookmarkStart w:name="z1493" w:id="1336"/>
    <w:p>
      <w:pPr>
        <w:spacing w:after="0"/>
        <w:ind w:left="0"/>
        <w:jc w:val="both"/>
      </w:pPr>
      <w:r>
        <w:rPr>
          <w:rFonts w:ascii="Times New Roman"/>
          <w:b w:val="false"/>
          <w:i w:val="false"/>
          <w:color w:val="000000"/>
          <w:sz w:val="28"/>
        </w:rPr>
        <w:t>
      осуществляет внедрение научно-технического прогресса;</w:t>
      </w:r>
    </w:p>
    <w:bookmarkEnd w:id="1336"/>
    <w:bookmarkStart w:name="z1494" w:id="1337"/>
    <w:p>
      <w:pPr>
        <w:spacing w:after="0"/>
        <w:ind w:left="0"/>
        <w:jc w:val="both"/>
      </w:pPr>
      <w:r>
        <w:rPr>
          <w:rFonts w:ascii="Times New Roman"/>
          <w:b w:val="false"/>
          <w:i w:val="false"/>
          <w:color w:val="000000"/>
          <w:sz w:val="28"/>
        </w:rPr>
        <w:t>
      осуществляет подбор и расстановку кадров, создает условия для повышения их профессионального уровня;</w:t>
      </w:r>
    </w:p>
    <w:bookmarkEnd w:id="1337"/>
    <w:bookmarkStart w:name="z1495" w:id="1338"/>
    <w:p>
      <w:pPr>
        <w:spacing w:after="0"/>
        <w:ind w:left="0"/>
        <w:jc w:val="both"/>
      </w:pPr>
      <w:r>
        <w:rPr>
          <w:rFonts w:ascii="Times New Roman"/>
          <w:b w:val="false"/>
          <w:i w:val="false"/>
          <w:color w:val="000000"/>
          <w:sz w:val="28"/>
        </w:rPr>
        <w:t>
      организует работу по установлению международных экономических, научно-технических и культурных связей.</w:t>
      </w:r>
    </w:p>
    <w:bookmarkEnd w:id="1338"/>
    <w:bookmarkStart w:name="z1496" w:id="1339"/>
    <w:p>
      <w:pPr>
        <w:spacing w:after="0"/>
        <w:ind w:left="0"/>
        <w:jc w:val="both"/>
      </w:pPr>
      <w:r>
        <w:rPr>
          <w:rFonts w:ascii="Times New Roman"/>
          <w:b w:val="false"/>
          <w:i w:val="false"/>
          <w:color w:val="000000"/>
          <w:sz w:val="28"/>
        </w:rPr>
        <w:t>
      222. Должен знать:</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502" w:id="134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 кинематографии</w:t>
      </w:r>
      <w:r>
        <w:rPr>
          <w:rFonts w:ascii="Times New Roman"/>
          <w:b w:val="false"/>
          <w:i w:val="false"/>
          <w:color w:val="000000"/>
          <w:sz w:val="28"/>
        </w:rPr>
        <w:t>";</w:t>
      </w:r>
    </w:p>
    <w:bookmarkEnd w:id="1340"/>
    <w:bookmarkStart w:name="z1503" w:id="1341"/>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341"/>
    <w:bookmarkStart w:name="z1504" w:id="1342"/>
    <w:p>
      <w:pPr>
        <w:spacing w:after="0"/>
        <w:ind w:left="0"/>
        <w:jc w:val="both"/>
      </w:pPr>
      <w:r>
        <w:rPr>
          <w:rFonts w:ascii="Times New Roman"/>
          <w:b w:val="false"/>
          <w:i w:val="false"/>
          <w:color w:val="000000"/>
          <w:sz w:val="28"/>
        </w:rPr>
        <w:t>
      223. Требования к квалификации:</w:t>
      </w:r>
    </w:p>
    <w:bookmarkEnd w:id="1342"/>
    <w:bookmarkStart w:name="z1505" w:id="1343"/>
    <w:p>
      <w:pPr>
        <w:spacing w:after="0"/>
        <w:ind w:left="0"/>
        <w:jc w:val="both"/>
      </w:pPr>
      <w:r>
        <w:rPr>
          <w:rFonts w:ascii="Times New Roman"/>
          <w:b w:val="false"/>
          <w:i w:val="false"/>
          <w:color w:val="000000"/>
          <w:sz w:val="28"/>
        </w:rPr>
        <w:t>
      образование:</w:t>
      </w:r>
    </w:p>
    <w:bookmarkEnd w:id="1343"/>
    <w:bookmarkStart w:name="z1506" w:id="1344"/>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44"/>
    <w:bookmarkStart w:name="z1507" w:id="1345"/>
    <w:p>
      <w:pPr>
        <w:spacing w:after="0"/>
        <w:ind w:left="0"/>
        <w:jc w:val="both"/>
      </w:pPr>
      <w:r>
        <w:rPr>
          <w:rFonts w:ascii="Times New Roman"/>
          <w:b w:val="false"/>
          <w:i w:val="false"/>
          <w:color w:val="000000"/>
          <w:sz w:val="28"/>
        </w:rPr>
        <w:t>
      стаж работы:</w:t>
      </w:r>
    </w:p>
    <w:bookmarkEnd w:id="1345"/>
    <w:bookmarkStart w:name="z1508" w:id="1346"/>
    <w:p>
      <w:pPr>
        <w:spacing w:after="0"/>
        <w:ind w:left="0"/>
        <w:jc w:val="both"/>
      </w:pPr>
      <w:r>
        <w:rPr>
          <w:rFonts w:ascii="Times New Roman"/>
          <w:b w:val="false"/>
          <w:i w:val="false"/>
          <w:color w:val="000000"/>
          <w:sz w:val="28"/>
        </w:rPr>
        <w:t>
      1) для кинематографических организаций и кинотеатров республиканского, областного значения, а также городов республиканского значения, столицы:</w:t>
      </w:r>
    </w:p>
    <w:bookmarkEnd w:id="1346"/>
    <w:bookmarkStart w:name="z1509" w:id="1347"/>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47"/>
    <w:bookmarkStart w:name="z1510" w:id="1348"/>
    <w:p>
      <w:pPr>
        <w:spacing w:after="0"/>
        <w:ind w:left="0"/>
        <w:jc w:val="both"/>
      </w:pPr>
      <w:r>
        <w:rPr>
          <w:rFonts w:ascii="Times New Roman"/>
          <w:b w:val="false"/>
          <w:i w:val="false"/>
          <w:color w:val="000000"/>
          <w:sz w:val="28"/>
        </w:rPr>
        <w:t>
      2) для кинематографических организаций и кинотеатров городского, районного значения, филиалов:</w:t>
      </w:r>
    </w:p>
    <w:bookmarkEnd w:id="1348"/>
    <w:bookmarkStart w:name="z1511" w:id="1349"/>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49"/>
    <w:bookmarkStart w:name="z1512" w:id="1350"/>
    <w:p>
      <w:pPr>
        <w:spacing w:after="0"/>
        <w:ind w:left="0"/>
        <w:jc w:val="left"/>
      </w:pPr>
      <w:r>
        <w:rPr>
          <w:rFonts w:ascii="Times New Roman"/>
          <w:b/>
          <w:i w:val="false"/>
          <w:color w:val="000000"/>
        </w:rPr>
        <w:t xml:space="preserve"> Параграф 2. Заместитель руководителя (директора) кинематографической организации и кинотеатра</w:t>
      </w:r>
    </w:p>
    <w:bookmarkEnd w:id="1350"/>
    <w:bookmarkStart w:name="z1513" w:id="1351"/>
    <w:p>
      <w:pPr>
        <w:spacing w:after="0"/>
        <w:ind w:left="0"/>
        <w:jc w:val="both"/>
      </w:pPr>
      <w:r>
        <w:rPr>
          <w:rFonts w:ascii="Times New Roman"/>
          <w:b w:val="false"/>
          <w:i w:val="false"/>
          <w:color w:val="000000"/>
          <w:sz w:val="28"/>
        </w:rPr>
        <w:t>
      224. Должностные обязанности:</w:t>
      </w:r>
    </w:p>
    <w:bookmarkEnd w:id="1351"/>
    <w:bookmarkStart w:name="z1514" w:id="1352"/>
    <w:p>
      <w:pPr>
        <w:spacing w:after="0"/>
        <w:ind w:left="0"/>
        <w:jc w:val="both"/>
      </w:pPr>
      <w:r>
        <w:rPr>
          <w:rFonts w:ascii="Times New Roman"/>
          <w:b w:val="false"/>
          <w:i w:val="false"/>
          <w:color w:val="000000"/>
          <w:sz w:val="28"/>
        </w:rPr>
        <w:t>
      руководит деятельностью структурных подразделений, работой съемочных групп;</w:t>
      </w:r>
    </w:p>
    <w:bookmarkEnd w:id="1352"/>
    <w:bookmarkStart w:name="z1515" w:id="1353"/>
    <w:p>
      <w:pPr>
        <w:spacing w:after="0"/>
        <w:ind w:left="0"/>
        <w:jc w:val="both"/>
      </w:pPr>
      <w:r>
        <w:rPr>
          <w:rFonts w:ascii="Times New Roman"/>
          <w:b w:val="false"/>
          <w:i w:val="false"/>
          <w:color w:val="000000"/>
          <w:sz w:val="28"/>
        </w:rPr>
        <w:t>
      организует разработку производственных и финансовых планов, обеспечивает своевременное их выполнение, организует работу по борьбе с коррупцией и несет персональную ответственность за указанную работу;</w:t>
      </w:r>
    </w:p>
    <w:bookmarkEnd w:id="1353"/>
    <w:bookmarkStart w:name="z1516" w:id="1354"/>
    <w:p>
      <w:pPr>
        <w:spacing w:after="0"/>
        <w:ind w:left="0"/>
        <w:jc w:val="both"/>
      </w:pPr>
      <w:r>
        <w:rPr>
          <w:rFonts w:ascii="Times New Roman"/>
          <w:b w:val="false"/>
          <w:i w:val="false"/>
          <w:color w:val="000000"/>
          <w:sz w:val="28"/>
        </w:rPr>
        <w:t>
      обеспечивает запуск в производство запланированных кинокартин и непрерывность производственного процесса;</w:t>
      </w:r>
    </w:p>
    <w:bookmarkEnd w:id="1354"/>
    <w:bookmarkStart w:name="z1517" w:id="1355"/>
    <w:p>
      <w:pPr>
        <w:spacing w:after="0"/>
        <w:ind w:left="0"/>
        <w:jc w:val="both"/>
      </w:pPr>
      <w:r>
        <w:rPr>
          <w:rFonts w:ascii="Times New Roman"/>
          <w:b w:val="false"/>
          <w:i w:val="false"/>
          <w:color w:val="000000"/>
          <w:sz w:val="28"/>
        </w:rPr>
        <w:t>
      обеспечивает процесс подготовки и сдачи исходных материалов на копирование;</w:t>
      </w:r>
    </w:p>
    <w:bookmarkEnd w:id="1355"/>
    <w:bookmarkStart w:name="z1518" w:id="1356"/>
    <w:p>
      <w:pPr>
        <w:spacing w:after="0"/>
        <w:ind w:left="0"/>
        <w:jc w:val="both"/>
      </w:pPr>
      <w:r>
        <w:rPr>
          <w:rFonts w:ascii="Times New Roman"/>
          <w:b w:val="false"/>
          <w:i w:val="false"/>
          <w:color w:val="000000"/>
          <w:sz w:val="28"/>
        </w:rPr>
        <w:t>
      организует регулярное обслуживание населения показом фильмов на стационаре и выезды в регионы;</w:t>
      </w:r>
    </w:p>
    <w:bookmarkEnd w:id="1356"/>
    <w:bookmarkStart w:name="z1519" w:id="1357"/>
    <w:p>
      <w:pPr>
        <w:spacing w:after="0"/>
        <w:ind w:left="0"/>
        <w:jc w:val="both"/>
      </w:pPr>
      <w:r>
        <w:rPr>
          <w:rFonts w:ascii="Times New Roman"/>
          <w:b w:val="false"/>
          <w:i w:val="false"/>
          <w:color w:val="000000"/>
          <w:sz w:val="28"/>
        </w:rPr>
        <w:t>
      осуществляет репертуарное планирование показа фильмов с учетом национальных, профессиональных, возрастных особенностей зрителей;</w:t>
      </w:r>
    </w:p>
    <w:bookmarkEnd w:id="1357"/>
    <w:bookmarkStart w:name="z1520" w:id="1358"/>
    <w:p>
      <w:pPr>
        <w:spacing w:after="0"/>
        <w:ind w:left="0"/>
        <w:jc w:val="both"/>
      </w:pPr>
      <w:r>
        <w:rPr>
          <w:rFonts w:ascii="Times New Roman"/>
          <w:b w:val="false"/>
          <w:i w:val="false"/>
          <w:color w:val="000000"/>
          <w:sz w:val="28"/>
        </w:rPr>
        <w:t>
      обеспечивает проведение зрелищных мероприятий, праздников, фестивалей, конкурсов, концертов, конференций, презентаций, выставок, встреч с деятелями кино и искусства, премьерных просмотров, тематических показов, недели национального и детского кино, культурных мероприятий; выполнение социально-творческих заказов по договорам с организациями, учреждениями и отдельными физическими лицами по оказанию культурно-досуговых услуг (разработка сценариев, изготовление клипов, видеороликов, фильмов, телепередач, телепрограмм), оказание комплекса культурно-досуговых и сервисных услуг при посещении кинотеатра, проведение досуговых мероприятий школ, детских садов, студенческой молодежи, организаций, учреждений, частных лиц; организацию рекламы кино и видеофильмов в средствах массовой информации;</w:t>
      </w:r>
    </w:p>
    <w:bookmarkEnd w:id="1358"/>
    <w:bookmarkStart w:name="z1521" w:id="1359"/>
    <w:p>
      <w:pPr>
        <w:spacing w:after="0"/>
        <w:ind w:left="0"/>
        <w:jc w:val="both"/>
      </w:pPr>
      <w:r>
        <w:rPr>
          <w:rFonts w:ascii="Times New Roman"/>
          <w:b w:val="false"/>
          <w:i w:val="false"/>
          <w:color w:val="000000"/>
          <w:sz w:val="28"/>
        </w:rPr>
        <w:t>
      осуществляет организацию работы с учреждениями образования, молодежными объединениями, детскими коллективами, ветеранскими организациями, категорией лиц с ограниченными физическими возможностями, национально-культурными центрами по развитию и взаимообогащению национальных культур;</w:t>
      </w:r>
    </w:p>
    <w:bookmarkEnd w:id="1359"/>
    <w:bookmarkStart w:name="z1522" w:id="1360"/>
    <w:p>
      <w:pPr>
        <w:spacing w:after="0"/>
        <w:ind w:left="0"/>
        <w:jc w:val="both"/>
      </w:pPr>
      <w:r>
        <w:rPr>
          <w:rFonts w:ascii="Times New Roman"/>
          <w:b w:val="false"/>
          <w:i w:val="false"/>
          <w:color w:val="000000"/>
          <w:sz w:val="28"/>
        </w:rPr>
        <w:t>
      обеспечивает подбор кадров для структурных подразделений и рекомендует их руководителю организации;</w:t>
      </w:r>
    </w:p>
    <w:bookmarkEnd w:id="1360"/>
    <w:bookmarkStart w:name="z1523" w:id="1361"/>
    <w:p>
      <w:pPr>
        <w:spacing w:after="0"/>
        <w:ind w:left="0"/>
        <w:jc w:val="both"/>
      </w:pPr>
      <w:r>
        <w:rPr>
          <w:rFonts w:ascii="Times New Roman"/>
          <w:b w:val="false"/>
          <w:i w:val="false"/>
          <w:color w:val="000000"/>
          <w:sz w:val="28"/>
        </w:rPr>
        <w:t>
      внедряет в производство новейшие методы и системы планирования в организацию производства.</w:t>
      </w:r>
    </w:p>
    <w:bookmarkEnd w:id="1361"/>
    <w:bookmarkStart w:name="z1524" w:id="1362"/>
    <w:p>
      <w:pPr>
        <w:spacing w:after="0"/>
        <w:ind w:left="0"/>
        <w:jc w:val="both"/>
      </w:pPr>
      <w:r>
        <w:rPr>
          <w:rFonts w:ascii="Times New Roman"/>
          <w:b w:val="false"/>
          <w:i w:val="false"/>
          <w:color w:val="000000"/>
          <w:sz w:val="28"/>
        </w:rPr>
        <w:t>
      225. Должен знать:</w:t>
      </w:r>
    </w:p>
    <w:bookmarkEnd w:id="1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529" w:id="136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 кинематографии</w:t>
      </w:r>
      <w:r>
        <w:rPr>
          <w:rFonts w:ascii="Times New Roman"/>
          <w:b w:val="false"/>
          <w:i w:val="false"/>
          <w:color w:val="000000"/>
          <w:sz w:val="28"/>
        </w:rPr>
        <w:t>";</w:t>
      </w:r>
    </w:p>
    <w:bookmarkEnd w:id="1363"/>
    <w:bookmarkStart w:name="z1530" w:id="136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364"/>
    <w:bookmarkStart w:name="z1531" w:id="1365"/>
    <w:p>
      <w:pPr>
        <w:spacing w:after="0"/>
        <w:ind w:left="0"/>
        <w:jc w:val="both"/>
      </w:pPr>
      <w:r>
        <w:rPr>
          <w:rFonts w:ascii="Times New Roman"/>
          <w:b w:val="false"/>
          <w:i w:val="false"/>
          <w:color w:val="000000"/>
          <w:sz w:val="28"/>
        </w:rPr>
        <w:t>
      226. Требования к квалификации:</w:t>
      </w:r>
    </w:p>
    <w:bookmarkEnd w:id="1365"/>
    <w:bookmarkStart w:name="z1532" w:id="1366"/>
    <w:p>
      <w:pPr>
        <w:spacing w:after="0"/>
        <w:ind w:left="0"/>
        <w:jc w:val="both"/>
      </w:pPr>
      <w:r>
        <w:rPr>
          <w:rFonts w:ascii="Times New Roman"/>
          <w:b w:val="false"/>
          <w:i w:val="false"/>
          <w:color w:val="000000"/>
          <w:sz w:val="28"/>
        </w:rPr>
        <w:t>
      образование:</w:t>
      </w:r>
    </w:p>
    <w:bookmarkEnd w:id="1366"/>
    <w:bookmarkStart w:name="z1533" w:id="136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67"/>
    <w:bookmarkStart w:name="z1534" w:id="1368"/>
    <w:p>
      <w:pPr>
        <w:spacing w:after="0"/>
        <w:ind w:left="0"/>
        <w:jc w:val="both"/>
      </w:pPr>
      <w:r>
        <w:rPr>
          <w:rFonts w:ascii="Times New Roman"/>
          <w:b w:val="false"/>
          <w:i w:val="false"/>
          <w:color w:val="000000"/>
          <w:sz w:val="28"/>
        </w:rPr>
        <w:t>
      стаж работы:</w:t>
      </w:r>
    </w:p>
    <w:bookmarkEnd w:id="1368"/>
    <w:bookmarkStart w:name="z1535" w:id="1369"/>
    <w:p>
      <w:pPr>
        <w:spacing w:after="0"/>
        <w:ind w:left="0"/>
        <w:jc w:val="both"/>
      </w:pPr>
      <w:r>
        <w:rPr>
          <w:rFonts w:ascii="Times New Roman"/>
          <w:b w:val="false"/>
          <w:i w:val="false"/>
          <w:color w:val="000000"/>
          <w:sz w:val="28"/>
        </w:rPr>
        <w:t>
      1) для кинематографических организаций и кинотеатров республиканского, областного значения, а также городов республиканского значения, столицы:</w:t>
      </w:r>
    </w:p>
    <w:bookmarkEnd w:id="1369"/>
    <w:bookmarkStart w:name="z1536" w:id="1370"/>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70"/>
    <w:bookmarkStart w:name="z1537" w:id="1371"/>
    <w:p>
      <w:pPr>
        <w:spacing w:after="0"/>
        <w:ind w:left="0"/>
        <w:jc w:val="both"/>
      </w:pPr>
      <w:r>
        <w:rPr>
          <w:rFonts w:ascii="Times New Roman"/>
          <w:b w:val="false"/>
          <w:i w:val="false"/>
          <w:color w:val="000000"/>
          <w:sz w:val="28"/>
        </w:rPr>
        <w:t>
      2) для кинематографических организаций и кинотеатров городского, районного значения, филиалов:</w:t>
      </w:r>
    </w:p>
    <w:bookmarkEnd w:id="1371"/>
    <w:bookmarkStart w:name="z1538" w:id="1372"/>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72"/>
    <w:bookmarkStart w:name="z1539" w:id="1373"/>
    <w:p>
      <w:pPr>
        <w:spacing w:after="0"/>
        <w:ind w:left="0"/>
        <w:jc w:val="left"/>
      </w:pPr>
      <w:r>
        <w:rPr>
          <w:rFonts w:ascii="Times New Roman"/>
          <w:b/>
          <w:i w:val="false"/>
          <w:color w:val="000000"/>
        </w:rPr>
        <w:t xml:space="preserve"> Параграф 3. Главный режиссер</w:t>
      </w:r>
    </w:p>
    <w:bookmarkEnd w:id="1373"/>
    <w:bookmarkStart w:name="z1540" w:id="1374"/>
    <w:p>
      <w:pPr>
        <w:spacing w:after="0"/>
        <w:ind w:left="0"/>
        <w:jc w:val="both"/>
      </w:pPr>
      <w:r>
        <w:rPr>
          <w:rFonts w:ascii="Times New Roman"/>
          <w:b w:val="false"/>
          <w:i w:val="false"/>
          <w:color w:val="000000"/>
          <w:sz w:val="28"/>
        </w:rPr>
        <w:t>
      227. Должностные обязанности:</w:t>
      </w:r>
    </w:p>
    <w:bookmarkEnd w:id="1374"/>
    <w:bookmarkStart w:name="z1541" w:id="1375"/>
    <w:p>
      <w:pPr>
        <w:spacing w:after="0"/>
        <w:ind w:left="0"/>
        <w:jc w:val="both"/>
      </w:pPr>
      <w:r>
        <w:rPr>
          <w:rFonts w:ascii="Times New Roman"/>
          <w:b w:val="false"/>
          <w:i w:val="false"/>
          <w:color w:val="000000"/>
          <w:sz w:val="28"/>
        </w:rPr>
        <w:t>
      осуществляет организацию творческо-производственного процесса создания фильма;</w:t>
      </w:r>
    </w:p>
    <w:bookmarkEnd w:id="1375"/>
    <w:bookmarkStart w:name="z1542" w:id="1376"/>
    <w:p>
      <w:pPr>
        <w:spacing w:after="0"/>
        <w:ind w:left="0"/>
        <w:jc w:val="both"/>
      </w:pPr>
      <w:r>
        <w:rPr>
          <w:rFonts w:ascii="Times New Roman"/>
          <w:b w:val="false"/>
          <w:i w:val="false"/>
          <w:color w:val="000000"/>
          <w:sz w:val="28"/>
        </w:rPr>
        <w:t>
      участвует в разработке лимита смет на период режиссерской работы, календарно-постановочного плана и генеральной сметы;</w:t>
      </w:r>
    </w:p>
    <w:bookmarkEnd w:id="1376"/>
    <w:bookmarkStart w:name="z1543" w:id="1377"/>
    <w:p>
      <w:pPr>
        <w:spacing w:after="0"/>
        <w:ind w:left="0"/>
        <w:jc w:val="both"/>
      </w:pPr>
      <w:r>
        <w:rPr>
          <w:rFonts w:ascii="Times New Roman"/>
          <w:b w:val="false"/>
          <w:i w:val="false"/>
          <w:color w:val="000000"/>
          <w:sz w:val="28"/>
        </w:rPr>
        <w:t>
      организует своевременное проведение работ над постановочным проектом, участвует в его создании и защите;</w:t>
      </w:r>
    </w:p>
    <w:bookmarkEnd w:id="1377"/>
    <w:bookmarkStart w:name="z1544" w:id="1378"/>
    <w:p>
      <w:pPr>
        <w:spacing w:after="0"/>
        <w:ind w:left="0"/>
        <w:jc w:val="both"/>
      </w:pPr>
      <w:r>
        <w:rPr>
          <w:rFonts w:ascii="Times New Roman"/>
          <w:b w:val="false"/>
          <w:i w:val="false"/>
          <w:color w:val="000000"/>
          <w:sz w:val="28"/>
        </w:rPr>
        <w:t>
      организует подбор кинематографического материала;</w:t>
      </w:r>
    </w:p>
    <w:bookmarkEnd w:id="1378"/>
    <w:bookmarkStart w:name="z1545" w:id="1379"/>
    <w:p>
      <w:pPr>
        <w:spacing w:after="0"/>
        <w:ind w:left="0"/>
        <w:jc w:val="both"/>
      </w:pPr>
      <w:r>
        <w:rPr>
          <w:rFonts w:ascii="Times New Roman"/>
          <w:b w:val="false"/>
          <w:i w:val="false"/>
          <w:color w:val="000000"/>
          <w:sz w:val="28"/>
        </w:rPr>
        <w:t>
      участвует в выборе мест натурных съемок;</w:t>
      </w:r>
    </w:p>
    <w:bookmarkEnd w:id="1379"/>
    <w:bookmarkStart w:name="z1546" w:id="1380"/>
    <w:p>
      <w:pPr>
        <w:spacing w:after="0"/>
        <w:ind w:left="0"/>
        <w:jc w:val="both"/>
      </w:pPr>
      <w:r>
        <w:rPr>
          <w:rFonts w:ascii="Times New Roman"/>
          <w:b w:val="false"/>
          <w:i w:val="false"/>
          <w:color w:val="000000"/>
          <w:sz w:val="28"/>
        </w:rPr>
        <w:t>
      осуществляет работу по подбору актеров, участников эпизодических, групповых и массовых сцен;</w:t>
      </w:r>
    </w:p>
    <w:bookmarkEnd w:id="1380"/>
    <w:bookmarkStart w:name="z1547" w:id="1381"/>
    <w:p>
      <w:pPr>
        <w:spacing w:after="0"/>
        <w:ind w:left="0"/>
        <w:jc w:val="both"/>
      </w:pPr>
      <w:r>
        <w:rPr>
          <w:rFonts w:ascii="Times New Roman"/>
          <w:b w:val="false"/>
          <w:i w:val="false"/>
          <w:color w:val="000000"/>
          <w:sz w:val="28"/>
        </w:rPr>
        <w:t>
      организует фото- и кинопробы актеров;</w:t>
      </w:r>
    </w:p>
    <w:bookmarkEnd w:id="1381"/>
    <w:bookmarkStart w:name="z1548" w:id="1382"/>
    <w:p>
      <w:pPr>
        <w:spacing w:after="0"/>
        <w:ind w:left="0"/>
        <w:jc w:val="both"/>
      </w:pPr>
      <w:r>
        <w:rPr>
          <w:rFonts w:ascii="Times New Roman"/>
          <w:b w:val="false"/>
          <w:i w:val="false"/>
          <w:color w:val="000000"/>
          <w:sz w:val="28"/>
        </w:rPr>
        <w:t>
      обеспечивает эффективное расходование средств, выделенных в генеральной смете на создание фильмов;</w:t>
      </w:r>
    </w:p>
    <w:bookmarkEnd w:id="1382"/>
    <w:bookmarkStart w:name="z1549" w:id="1383"/>
    <w:p>
      <w:pPr>
        <w:spacing w:after="0"/>
        <w:ind w:left="0"/>
        <w:jc w:val="both"/>
      </w:pPr>
      <w:r>
        <w:rPr>
          <w:rFonts w:ascii="Times New Roman"/>
          <w:b w:val="false"/>
          <w:i w:val="false"/>
          <w:color w:val="000000"/>
          <w:sz w:val="28"/>
        </w:rPr>
        <w:t>
      назначает и готовит съемку, обеспечивает слаженность и непрерывность творческого процесса;</w:t>
      </w:r>
    </w:p>
    <w:bookmarkEnd w:id="1383"/>
    <w:bookmarkStart w:name="z1550" w:id="1384"/>
    <w:p>
      <w:pPr>
        <w:spacing w:after="0"/>
        <w:ind w:left="0"/>
        <w:jc w:val="both"/>
      </w:pPr>
      <w:r>
        <w:rPr>
          <w:rFonts w:ascii="Times New Roman"/>
          <w:b w:val="false"/>
          <w:i w:val="false"/>
          <w:color w:val="000000"/>
          <w:sz w:val="28"/>
        </w:rPr>
        <w:t>
      организует просмотр и обсуждение отснятого материала;</w:t>
      </w:r>
    </w:p>
    <w:bookmarkEnd w:id="1384"/>
    <w:bookmarkStart w:name="z1551" w:id="1385"/>
    <w:p>
      <w:pPr>
        <w:spacing w:after="0"/>
        <w:ind w:left="0"/>
        <w:jc w:val="both"/>
      </w:pPr>
      <w:r>
        <w:rPr>
          <w:rFonts w:ascii="Times New Roman"/>
          <w:b w:val="false"/>
          <w:i w:val="false"/>
          <w:color w:val="000000"/>
          <w:sz w:val="28"/>
        </w:rPr>
        <w:t>
      руководит работой ассистентов и помощников кинорежиссера;</w:t>
      </w:r>
    </w:p>
    <w:bookmarkEnd w:id="1385"/>
    <w:bookmarkStart w:name="z1552" w:id="1386"/>
    <w:p>
      <w:pPr>
        <w:spacing w:after="0"/>
        <w:ind w:left="0"/>
        <w:jc w:val="both"/>
      </w:pPr>
      <w:r>
        <w:rPr>
          <w:rFonts w:ascii="Times New Roman"/>
          <w:b w:val="false"/>
          <w:i w:val="false"/>
          <w:color w:val="000000"/>
          <w:sz w:val="28"/>
        </w:rPr>
        <w:t>
      осуществляет совместно с творческим коллективом весь комплекс работ по дублированию фильма, сокращение и перемонтаж копии;</w:t>
      </w:r>
    </w:p>
    <w:bookmarkEnd w:id="1386"/>
    <w:bookmarkStart w:name="z1553" w:id="1387"/>
    <w:p>
      <w:pPr>
        <w:spacing w:after="0"/>
        <w:ind w:left="0"/>
        <w:jc w:val="both"/>
      </w:pPr>
      <w:r>
        <w:rPr>
          <w:rFonts w:ascii="Times New Roman"/>
          <w:b w:val="false"/>
          <w:i w:val="false"/>
          <w:color w:val="000000"/>
          <w:sz w:val="28"/>
        </w:rPr>
        <w:t>
      обеспечивает художественное качество дубляжа, правильность режиссерской трактовки образов дублируемого фильма;</w:t>
      </w:r>
    </w:p>
    <w:bookmarkEnd w:id="1387"/>
    <w:bookmarkStart w:name="z1554" w:id="1388"/>
    <w:p>
      <w:pPr>
        <w:spacing w:after="0"/>
        <w:ind w:left="0"/>
        <w:jc w:val="both"/>
      </w:pPr>
      <w:r>
        <w:rPr>
          <w:rFonts w:ascii="Times New Roman"/>
          <w:b w:val="false"/>
          <w:i w:val="false"/>
          <w:color w:val="000000"/>
          <w:sz w:val="28"/>
        </w:rPr>
        <w:t>
      участвует в озвучивании фильма и записи музыки;</w:t>
      </w:r>
    </w:p>
    <w:bookmarkEnd w:id="1388"/>
    <w:bookmarkStart w:name="z1555" w:id="1389"/>
    <w:p>
      <w:pPr>
        <w:spacing w:after="0"/>
        <w:ind w:left="0"/>
        <w:jc w:val="both"/>
      </w:pPr>
      <w:r>
        <w:rPr>
          <w:rFonts w:ascii="Times New Roman"/>
          <w:b w:val="false"/>
          <w:i w:val="false"/>
          <w:color w:val="000000"/>
          <w:sz w:val="28"/>
        </w:rPr>
        <w:t>
      организует изготовление рекламных роликов, сдает рекламные материалы, входящие в постановочный проект, по окончании производства фильма в информационный отдел киностудии;</w:t>
      </w:r>
    </w:p>
    <w:bookmarkEnd w:id="1389"/>
    <w:bookmarkStart w:name="z1556" w:id="1390"/>
    <w:p>
      <w:pPr>
        <w:spacing w:after="0"/>
        <w:ind w:left="0"/>
        <w:jc w:val="both"/>
      </w:pPr>
      <w:r>
        <w:rPr>
          <w:rFonts w:ascii="Times New Roman"/>
          <w:b w:val="false"/>
          <w:i w:val="false"/>
          <w:color w:val="000000"/>
          <w:sz w:val="28"/>
        </w:rPr>
        <w:t>
      обеспечивает своевременное выполнение договорных отношений с действующим персоналом по созданию фильма.</w:t>
      </w:r>
    </w:p>
    <w:bookmarkEnd w:id="1390"/>
    <w:bookmarkStart w:name="z1557" w:id="1391"/>
    <w:p>
      <w:pPr>
        <w:spacing w:after="0"/>
        <w:ind w:left="0"/>
        <w:jc w:val="both"/>
      </w:pPr>
      <w:r>
        <w:rPr>
          <w:rFonts w:ascii="Times New Roman"/>
          <w:b w:val="false"/>
          <w:i w:val="false"/>
          <w:color w:val="000000"/>
          <w:sz w:val="28"/>
        </w:rPr>
        <w:t>
      228. Должен знать:</w:t>
      </w:r>
    </w:p>
    <w:bookmarkEnd w:id="1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60" w:id="13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92"/>
    <w:bookmarkStart w:name="z1561" w:id="1393"/>
    <w:p>
      <w:pPr>
        <w:spacing w:after="0"/>
        <w:ind w:left="0"/>
        <w:jc w:val="both"/>
      </w:pPr>
      <w:r>
        <w:rPr>
          <w:rFonts w:ascii="Times New Roman"/>
          <w:b w:val="false"/>
          <w:i w:val="false"/>
          <w:color w:val="000000"/>
          <w:sz w:val="28"/>
        </w:rPr>
        <w:t>
      теорию режиссуры художественного кино и телефильма, русскую, зарубежную литературу, основы драматургии кино, кинооператорского мастерства, технологии монтажа фильмов, творческую деятельность киноактера, технологию, организацию и экономику производства фильмов.</w:t>
      </w:r>
    </w:p>
    <w:bookmarkEnd w:id="1393"/>
    <w:bookmarkStart w:name="z1562" w:id="1394"/>
    <w:p>
      <w:pPr>
        <w:spacing w:after="0"/>
        <w:ind w:left="0"/>
        <w:jc w:val="both"/>
      </w:pPr>
      <w:r>
        <w:rPr>
          <w:rFonts w:ascii="Times New Roman"/>
          <w:b w:val="false"/>
          <w:i w:val="false"/>
          <w:color w:val="000000"/>
          <w:sz w:val="28"/>
        </w:rPr>
        <w:t>
      229. Требования к квалификации:</w:t>
      </w:r>
    </w:p>
    <w:bookmarkEnd w:id="1394"/>
    <w:bookmarkStart w:name="z1563" w:id="1395"/>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395"/>
    <w:bookmarkStart w:name="z1564" w:id="1396"/>
    <w:p>
      <w:pPr>
        <w:spacing w:after="0"/>
        <w:ind w:left="0"/>
        <w:jc w:val="left"/>
      </w:pPr>
      <w:r>
        <w:rPr>
          <w:rFonts w:ascii="Times New Roman"/>
          <w:b/>
          <w:i w:val="false"/>
          <w:color w:val="000000"/>
        </w:rPr>
        <w:t xml:space="preserve"> Параграф 4. Главный звукорежиссер</w:t>
      </w:r>
    </w:p>
    <w:bookmarkEnd w:id="1396"/>
    <w:bookmarkStart w:name="z1565" w:id="1397"/>
    <w:p>
      <w:pPr>
        <w:spacing w:after="0"/>
        <w:ind w:left="0"/>
        <w:jc w:val="both"/>
      </w:pPr>
      <w:r>
        <w:rPr>
          <w:rFonts w:ascii="Times New Roman"/>
          <w:b w:val="false"/>
          <w:i w:val="false"/>
          <w:color w:val="000000"/>
          <w:sz w:val="28"/>
        </w:rPr>
        <w:t>
      230. Должностные обязанности:</w:t>
      </w:r>
    </w:p>
    <w:bookmarkEnd w:id="1397"/>
    <w:bookmarkStart w:name="z1566" w:id="1398"/>
    <w:p>
      <w:pPr>
        <w:spacing w:after="0"/>
        <w:ind w:left="0"/>
        <w:jc w:val="both"/>
      </w:pPr>
      <w:r>
        <w:rPr>
          <w:rFonts w:ascii="Times New Roman"/>
          <w:b w:val="false"/>
          <w:i w:val="false"/>
          <w:color w:val="000000"/>
          <w:sz w:val="28"/>
        </w:rPr>
        <w:t>
      руководит работой по созданию осуществлению звукового решения фильма;</w:t>
      </w:r>
    </w:p>
    <w:bookmarkEnd w:id="1398"/>
    <w:bookmarkStart w:name="z1567" w:id="1399"/>
    <w:p>
      <w:pPr>
        <w:spacing w:after="0"/>
        <w:ind w:left="0"/>
        <w:jc w:val="both"/>
      </w:pPr>
      <w:r>
        <w:rPr>
          <w:rFonts w:ascii="Times New Roman"/>
          <w:b w:val="false"/>
          <w:i w:val="false"/>
          <w:color w:val="000000"/>
          <w:sz w:val="28"/>
        </w:rPr>
        <w:t>
      обеспечивает художественно-техническое качество звука в кинокартине;</w:t>
      </w:r>
    </w:p>
    <w:bookmarkEnd w:id="1399"/>
    <w:bookmarkStart w:name="z1568" w:id="1400"/>
    <w:p>
      <w:pPr>
        <w:spacing w:after="0"/>
        <w:ind w:left="0"/>
        <w:jc w:val="both"/>
      </w:pPr>
      <w:r>
        <w:rPr>
          <w:rFonts w:ascii="Times New Roman"/>
          <w:b w:val="false"/>
          <w:i w:val="false"/>
          <w:color w:val="000000"/>
          <w:sz w:val="28"/>
        </w:rPr>
        <w:t>
      разрабатывает совместно с режиссером-постановщиком и композитором план звукового построения фильма;</w:t>
      </w:r>
    </w:p>
    <w:bookmarkEnd w:id="1400"/>
    <w:bookmarkStart w:name="z1569" w:id="1401"/>
    <w:p>
      <w:pPr>
        <w:spacing w:after="0"/>
        <w:ind w:left="0"/>
        <w:jc w:val="both"/>
      </w:pPr>
      <w:r>
        <w:rPr>
          <w:rFonts w:ascii="Times New Roman"/>
          <w:b w:val="false"/>
          <w:i w:val="false"/>
          <w:color w:val="000000"/>
          <w:sz w:val="28"/>
        </w:rPr>
        <w:t>
      участвует в разработке постановочного проекта в части звукового решения фильма, календарно-постановочного фильма и генеральной сметы;</w:t>
      </w:r>
    </w:p>
    <w:bookmarkEnd w:id="1401"/>
    <w:bookmarkStart w:name="z1570" w:id="1402"/>
    <w:p>
      <w:pPr>
        <w:spacing w:after="0"/>
        <w:ind w:left="0"/>
        <w:jc w:val="both"/>
      </w:pPr>
      <w:r>
        <w:rPr>
          <w:rFonts w:ascii="Times New Roman"/>
          <w:b w:val="false"/>
          <w:i w:val="false"/>
          <w:color w:val="000000"/>
          <w:sz w:val="28"/>
        </w:rPr>
        <w:t>
      выявляет голосовые дикционные данные актеров, определяет оптимальный режим для качественной записи актерских проб, участвует в утверждении музыкальной экспликации готовой музыки к фильму;</w:t>
      </w:r>
    </w:p>
    <w:bookmarkEnd w:id="1402"/>
    <w:bookmarkStart w:name="z1571" w:id="1403"/>
    <w:p>
      <w:pPr>
        <w:spacing w:after="0"/>
        <w:ind w:left="0"/>
        <w:jc w:val="both"/>
      </w:pPr>
      <w:r>
        <w:rPr>
          <w:rFonts w:ascii="Times New Roman"/>
          <w:b w:val="false"/>
          <w:i w:val="false"/>
          <w:color w:val="000000"/>
          <w:sz w:val="28"/>
        </w:rPr>
        <w:t>
      участвует в выборе интерьеров и мест натурных съемок, выявляя различного рода условия акустического влияния, возможности расположения звуковой аппаратуры;</w:t>
      </w:r>
    </w:p>
    <w:bookmarkEnd w:id="1403"/>
    <w:bookmarkStart w:name="z1572" w:id="1404"/>
    <w:p>
      <w:pPr>
        <w:spacing w:after="0"/>
        <w:ind w:left="0"/>
        <w:jc w:val="both"/>
      </w:pPr>
      <w:r>
        <w:rPr>
          <w:rFonts w:ascii="Times New Roman"/>
          <w:b w:val="false"/>
          <w:i w:val="false"/>
          <w:color w:val="000000"/>
          <w:sz w:val="28"/>
        </w:rPr>
        <w:t>
      принимает готовность звукового тракта к началу съемки;</w:t>
      </w:r>
    </w:p>
    <w:bookmarkEnd w:id="1404"/>
    <w:bookmarkStart w:name="z1573" w:id="1405"/>
    <w:p>
      <w:pPr>
        <w:spacing w:after="0"/>
        <w:ind w:left="0"/>
        <w:jc w:val="both"/>
      </w:pPr>
      <w:r>
        <w:rPr>
          <w:rFonts w:ascii="Times New Roman"/>
          <w:b w:val="false"/>
          <w:i w:val="false"/>
          <w:color w:val="000000"/>
          <w:sz w:val="28"/>
        </w:rPr>
        <w:t>
      обеспечивает работу звуковой бригады;</w:t>
      </w:r>
    </w:p>
    <w:bookmarkEnd w:id="1405"/>
    <w:bookmarkStart w:name="z1574" w:id="1406"/>
    <w:p>
      <w:pPr>
        <w:spacing w:after="0"/>
        <w:ind w:left="0"/>
        <w:jc w:val="both"/>
      </w:pPr>
      <w:r>
        <w:rPr>
          <w:rFonts w:ascii="Times New Roman"/>
          <w:b w:val="false"/>
          <w:i w:val="false"/>
          <w:color w:val="000000"/>
          <w:sz w:val="28"/>
        </w:rPr>
        <w:t>
      создает и обрабатывает фонограмму звуковых компонентов для создания требуемых звуковых образов и фактур, руководит монтажом звуковых пленок;</w:t>
      </w:r>
    </w:p>
    <w:bookmarkEnd w:id="1406"/>
    <w:bookmarkStart w:name="z1575" w:id="1407"/>
    <w:p>
      <w:pPr>
        <w:spacing w:after="0"/>
        <w:ind w:left="0"/>
        <w:jc w:val="both"/>
      </w:pPr>
      <w:r>
        <w:rPr>
          <w:rFonts w:ascii="Times New Roman"/>
          <w:b w:val="false"/>
          <w:i w:val="false"/>
          <w:color w:val="000000"/>
          <w:sz w:val="28"/>
        </w:rPr>
        <w:t>
      отбирает фонотечный материал, идущий в картину;</w:t>
      </w:r>
    </w:p>
    <w:bookmarkEnd w:id="1407"/>
    <w:bookmarkStart w:name="z1576" w:id="1408"/>
    <w:p>
      <w:pPr>
        <w:spacing w:after="0"/>
        <w:ind w:left="0"/>
        <w:jc w:val="both"/>
      </w:pPr>
      <w:r>
        <w:rPr>
          <w:rFonts w:ascii="Times New Roman"/>
          <w:b w:val="false"/>
          <w:i w:val="false"/>
          <w:color w:val="000000"/>
          <w:sz w:val="28"/>
        </w:rPr>
        <w:t>
      обеспечивает соблюдение норм и сроков, установленных календарно-постановочным планом и генеральной сметой, своевременную сдачу качественных исходных материалов по озвучиванию фильма.</w:t>
      </w:r>
    </w:p>
    <w:bookmarkEnd w:id="1408"/>
    <w:bookmarkStart w:name="z1577" w:id="1409"/>
    <w:p>
      <w:pPr>
        <w:spacing w:after="0"/>
        <w:ind w:left="0"/>
        <w:jc w:val="both"/>
      </w:pPr>
      <w:r>
        <w:rPr>
          <w:rFonts w:ascii="Times New Roman"/>
          <w:b w:val="false"/>
          <w:i w:val="false"/>
          <w:color w:val="000000"/>
          <w:sz w:val="28"/>
        </w:rPr>
        <w:t>
      231. Должен знать:</w:t>
      </w:r>
    </w:p>
    <w:bookmarkEnd w:id="1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80" w:id="141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10"/>
    <w:bookmarkStart w:name="z1581" w:id="1411"/>
    <w:p>
      <w:pPr>
        <w:spacing w:after="0"/>
        <w:ind w:left="0"/>
        <w:jc w:val="both"/>
      </w:pPr>
      <w:r>
        <w:rPr>
          <w:rFonts w:ascii="Times New Roman"/>
          <w:b w:val="false"/>
          <w:i w:val="false"/>
          <w:color w:val="000000"/>
          <w:sz w:val="28"/>
        </w:rPr>
        <w:t>
      звукооператорское мастерство: принципы взаимной художественной связи изображения звука, монтажа, методы трюковых и специальных видов звукозаписи, способы стереофонической передачи звука, звукозаписывающую аппаратуру, звуковые свойства музыкальных инструментов, речи и вокала, основы технологии фильмопроизводства, новейшие достижения отечественного и зарубежного киноискусства и кинотехники.</w:t>
      </w:r>
    </w:p>
    <w:bookmarkEnd w:id="1411"/>
    <w:bookmarkStart w:name="z1582" w:id="1412"/>
    <w:p>
      <w:pPr>
        <w:spacing w:after="0"/>
        <w:ind w:left="0"/>
        <w:jc w:val="both"/>
      </w:pPr>
      <w:r>
        <w:rPr>
          <w:rFonts w:ascii="Times New Roman"/>
          <w:b w:val="false"/>
          <w:i w:val="false"/>
          <w:color w:val="000000"/>
          <w:sz w:val="28"/>
        </w:rPr>
        <w:t>
      232. Требования к квалификации:</w:t>
      </w:r>
    </w:p>
    <w:bookmarkEnd w:id="1412"/>
    <w:bookmarkStart w:name="z1583" w:id="1413"/>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должности звукорежиссера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w:t>
      </w:r>
    </w:p>
    <w:bookmarkEnd w:id="1413"/>
    <w:bookmarkStart w:name="z1584" w:id="1414"/>
    <w:p>
      <w:pPr>
        <w:spacing w:after="0"/>
        <w:ind w:left="0"/>
        <w:jc w:val="left"/>
      </w:pPr>
      <w:r>
        <w:rPr>
          <w:rFonts w:ascii="Times New Roman"/>
          <w:b/>
          <w:i w:val="false"/>
          <w:color w:val="000000"/>
        </w:rPr>
        <w:t xml:space="preserve"> Параграф 5. Главный кинооператор</w:t>
      </w:r>
    </w:p>
    <w:bookmarkEnd w:id="1414"/>
    <w:bookmarkStart w:name="z1585" w:id="1415"/>
    <w:p>
      <w:pPr>
        <w:spacing w:after="0"/>
        <w:ind w:left="0"/>
        <w:jc w:val="both"/>
      </w:pPr>
      <w:r>
        <w:rPr>
          <w:rFonts w:ascii="Times New Roman"/>
          <w:b w:val="false"/>
          <w:i w:val="false"/>
          <w:color w:val="000000"/>
          <w:sz w:val="28"/>
        </w:rPr>
        <w:t>
      233. Должностные обязанности:</w:t>
      </w:r>
    </w:p>
    <w:bookmarkEnd w:id="1415"/>
    <w:bookmarkStart w:name="z1586" w:id="1416"/>
    <w:p>
      <w:pPr>
        <w:spacing w:after="0"/>
        <w:ind w:left="0"/>
        <w:jc w:val="both"/>
      </w:pPr>
      <w:r>
        <w:rPr>
          <w:rFonts w:ascii="Times New Roman"/>
          <w:b w:val="false"/>
          <w:i w:val="false"/>
          <w:color w:val="000000"/>
          <w:sz w:val="28"/>
        </w:rPr>
        <w:t>
      реализует средствами кинооператорского искусства совместный замысел создателей фильма, обеспечивает художественный уровень фильма и его изобразительную трактовку, рациональное использование кинооператорской техники;</w:t>
      </w:r>
    </w:p>
    <w:bookmarkEnd w:id="1416"/>
    <w:bookmarkStart w:name="z1587" w:id="1417"/>
    <w:p>
      <w:pPr>
        <w:spacing w:after="0"/>
        <w:ind w:left="0"/>
        <w:jc w:val="both"/>
      </w:pPr>
      <w:r>
        <w:rPr>
          <w:rFonts w:ascii="Times New Roman"/>
          <w:b w:val="false"/>
          <w:i w:val="false"/>
          <w:color w:val="000000"/>
          <w:sz w:val="28"/>
        </w:rPr>
        <w:t>
      руководит операторской группой, организует ее работу;</w:t>
      </w:r>
    </w:p>
    <w:bookmarkEnd w:id="1417"/>
    <w:bookmarkStart w:name="z1588" w:id="1418"/>
    <w:p>
      <w:pPr>
        <w:spacing w:after="0"/>
        <w:ind w:left="0"/>
        <w:jc w:val="both"/>
      </w:pPr>
      <w:r>
        <w:rPr>
          <w:rFonts w:ascii="Times New Roman"/>
          <w:b w:val="false"/>
          <w:i w:val="false"/>
          <w:color w:val="000000"/>
          <w:sz w:val="28"/>
        </w:rPr>
        <w:t>
      участвует в работе над киносценарием (творческо-производственной разработкой литературного сценария), над режиссерским сценарием;</w:t>
      </w:r>
    </w:p>
    <w:bookmarkEnd w:id="1418"/>
    <w:bookmarkStart w:name="z1589" w:id="1419"/>
    <w:p>
      <w:pPr>
        <w:spacing w:after="0"/>
        <w:ind w:left="0"/>
        <w:jc w:val="both"/>
      </w:pPr>
      <w:r>
        <w:rPr>
          <w:rFonts w:ascii="Times New Roman"/>
          <w:b w:val="false"/>
          <w:i w:val="false"/>
          <w:color w:val="000000"/>
          <w:sz w:val="28"/>
        </w:rPr>
        <w:t>
      устанавливает световой и цветовой режимы картины, составляет перечень необходимых для съемок аппаратуры оптики, материалов, светотехнических приспособлений, принимает участие в формировании операторского состава съемочной группы;</w:t>
      </w:r>
    </w:p>
    <w:bookmarkEnd w:id="1419"/>
    <w:bookmarkStart w:name="z1590" w:id="1420"/>
    <w:p>
      <w:pPr>
        <w:spacing w:after="0"/>
        <w:ind w:left="0"/>
        <w:jc w:val="both"/>
      </w:pPr>
      <w:r>
        <w:rPr>
          <w:rFonts w:ascii="Times New Roman"/>
          <w:b w:val="false"/>
          <w:i w:val="false"/>
          <w:color w:val="000000"/>
          <w:sz w:val="28"/>
        </w:rPr>
        <w:t>
      проводит съемку кинопроб актеров;</w:t>
      </w:r>
    </w:p>
    <w:bookmarkEnd w:id="1420"/>
    <w:bookmarkStart w:name="z1591" w:id="1421"/>
    <w:p>
      <w:pPr>
        <w:spacing w:after="0"/>
        <w:ind w:left="0"/>
        <w:jc w:val="both"/>
      </w:pPr>
      <w:r>
        <w:rPr>
          <w:rFonts w:ascii="Times New Roman"/>
          <w:b w:val="false"/>
          <w:i w:val="false"/>
          <w:color w:val="000000"/>
          <w:sz w:val="28"/>
        </w:rPr>
        <w:t>
      участвует в разработке постановочного проекта фильма, утверждении гримов, отборе дублей и обсуждении отснятого материала, в сдаче готовой кинокартины технической комиссии киностудии;</w:t>
      </w:r>
    </w:p>
    <w:bookmarkEnd w:id="1421"/>
    <w:bookmarkStart w:name="z1592" w:id="1422"/>
    <w:p>
      <w:pPr>
        <w:spacing w:after="0"/>
        <w:ind w:left="0"/>
        <w:jc w:val="both"/>
      </w:pPr>
      <w:r>
        <w:rPr>
          <w:rFonts w:ascii="Times New Roman"/>
          <w:b w:val="false"/>
          <w:i w:val="false"/>
          <w:color w:val="000000"/>
          <w:sz w:val="28"/>
        </w:rPr>
        <w:t>
      обеспечивает сдачу качественных исходных материалов;</w:t>
      </w:r>
    </w:p>
    <w:bookmarkEnd w:id="1422"/>
    <w:bookmarkStart w:name="z1593" w:id="1423"/>
    <w:p>
      <w:pPr>
        <w:spacing w:after="0"/>
        <w:ind w:left="0"/>
        <w:jc w:val="both"/>
      </w:pPr>
      <w:r>
        <w:rPr>
          <w:rFonts w:ascii="Times New Roman"/>
          <w:b w:val="false"/>
          <w:i w:val="false"/>
          <w:color w:val="000000"/>
          <w:sz w:val="28"/>
        </w:rPr>
        <w:t>
      осуществляет работу по проведению экспериментальных работ в области киноизобразительного искусства.</w:t>
      </w:r>
    </w:p>
    <w:bookmarkEnd w:id="1423"/>
    <w:bookmarkStart w:name="z1594" w:id="1424"/>
    <w:p>
      <w:pPr>
        <w:spacing w:after="0"/>
        <w:ind w:left="0"/>
        <w:jc w:val="both"/>
      </w:pPr>
      <w:r>
        <w:rPr>
          <w:rFonts w:ascii="Times New Roman"/>
          <w:b w:val="false"/>
          <w:i w:val="false"/>
          <w:color w:val="000000"/>
          <w:sz w:val="28"/>
        </w:rPr>
        <w:t>
      234. Должен знать:</w:t>
      </w:r>
    </w:p>
    <w:bookmarkEnd w:id="1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97" w:id="142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25"/>
    <w:bookmarkStart w:name="z1598" w:id="1426"/>
    <w:p>
      <w:pPr>
        <w:spacing w:after="0"/>
        <w:ind w:left="0"/>
        <w:jc w:val="both"/>
      </w:pPr>
      <w:r>
        <w:rPr>
          <w:rFonts w:ascii="Times New Roman"/>
          <w:b w:val="false"/>
          <w:i w:val="false"/>
          <w:color w:val="000000"/>
          <w:sz w:val="28"/>
        </w:rPr>
        <w:t>
      основы кинодраматургии, кинооператорское мастерство, методы художественного киноосвещения и кинокомпозиции, методы комбинированных и специальных видов киносъемок, цветовидение, экспонометрию, характеристику и технологию обработки киноматериалов, киносъемочную аппаратуру, светотехнику, средства операторского транспорта, вспомогательную технику, основы технологии, организации и экономики фильмопроизводства, эксплуатацию киносъемочной аппаратуры и кинооборудования.</w:t>
      </w:r>
    </w:p>
    <w:bookmarkEnd w:id="1426"/>
    <w:bookmarkStart w:name="z1599" w:id="1427"/>
    <w:p>
      <w:pPr>
        <w:spacing w:after="0"/>
        <w:ind w:left="0"/>
        <w:jc w:val="both"/>
      </w:pPr>
      <w:r>
        <w:rPr>
          <w:rFonts w:ascii="Times New Roman"/>
          <w:b w:val="false"/>
          <w:i w:val="false"/>
          <w:color w:val="000000"/>
          <w:sz w:val="28"/>
        </w:rPr>
        <w:t>
      235. Требования к квалификации:</w:t>
      </w:r>
    </w:p>
    <w:bookmarkEnd w:id="1427"/>
    <w:bookmarkStart w:name="z1600" w:id="142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428"/>
    <w:bookmarkStart w:name="z1601" w:id="1429"/>
    <w:p>
      <w:pPr>
        <w:spacing w:after="0"/>
        <w:ind w:left="0"/>
        <w:jc w:val="left"/>
      </w:pPr>
      <w:r>
        <w:rPr>
          <w:rFonts w:ascii="Times New Roman"/>
          <w:b/>
          <w:i w:val="false"/>
          <w:color w:val="000000"/>
        </w:rPr>
        <w:t xml:space="preserve"> Параграф 6. Главный художник</w:t>
      </w:r>
    </w:p>
    <w:bookmarkEnd w:id="1429"/>
    <w:bookmarkStart w:name="z1602" w:id="1430"/>
    <w:p>
      <w:pPr>
        <w:spacing w:after="0"/>
        <w:ind w:left="0"/>
        <w:jc w:val="both"/>
      </w:pPr>
      <w:r>
        <w:rPr>
          <w:rFonts w:ascii="Times New Roman"/>
          <w:b w:val="false"/>
          <w:i w:val="false"/>
          <w:color w:val="000000"/>
          <w:sz w:val="28"/>
        </w:rPr>
        <w:t>
      236. Должностные обязанности:</w:t>
      </w:r>
    </w:p>
    <w:bookmarkEnd w:id="1430"/>
    <w:bookmarkStart w:name="z1603" w:id="1431"/>
    <w:p>
      <w:pPr>
        <w:spacing w:after="0"/>
        <w:ind w:left="0"/>
        <w:jc w:val="both"/>
      </w:pPr>
      <w:r>
        <w:rPr>
          <w:rFonts w:ascii="Times New Roman"/>
          <w:b w:val="false"/>
          <w:i w:val="false"/>
          <w:color w:val="000000"/>
          <w:sz w:val="28"/>
        </w:rPr>
        <w:t>
      разрабатывает и осуществляет творческий замысел изобразительно-декорационного решения и оформления фильма;</w:t>
      </w:r>
    </w:p>
    <w:bookmarkEnd w:id="1431"/>
    <w:bookmarkStart w:name="z1604" w:id="1432"/>
    <w:p>
      <w:pPr>
        <w:spacing w:after="0"/>
        <w:ind w:left="0"/>
        <w:jc w:val="both"/>
      </w:pPr>
      <w:r>
        <w:rPr>
          <w:rFonts w:ascii="Times New Roman"/>
          <w:b w:val="false"/>
          <w:i w:val="false"/>
          <w:color w:val="000000"/>
          <w:sz w:val="28"/>
        </w:rPr>
        <w:t>
      обеспечивает художественное качество фильма и его тональный и колористический строй, образное раскрытие эпохи и быта, единства стилевого решения фильма;</w:t>
      </w:r>
    </w:p>
    <w:bookmarkEnd w:id="1432"/>
    <w:bookmarkStart w:name="z1605" w:id="1433"/>
    <w:p>
      <w:pPr>
        <w:spacing w:after="0"/>
        <w:ind w:left="0"/>
        <w:jc w:val="both"/>
      </w:pPr>
      <w:r>
        <w:rPr>
          <w:rFonts w:ascii="Times New Roman"/>
          <w:b w:val="false"/>
          <w:i w:val="false"/>
          <w:color w:val="000000"/>
          <w:sz w:val="28"/>
        </w:rPr>
        <w:t>
      участвует в разработке режиссерского сценария;</w:t>
      </w:r>
    </w:p>
    <w:bookmarkEnd w:id="1433"/>
    <w:bookmarkStart w:name="z1606" w:id="1434"/>
    <w:p>
      <w:pPr>
        <w:spacing w:after="0"/>
        <w:ind w:left="0"/>
        <w:jc w:val="both"/>
      </w:pPr>
      <w:r>
        <w:rPr>
          <w:rFonts w:ascii="Times New Roman"/>
          <w:b w:val="false"/>
          <w:i w:val="false"/>
          <w:color w:val="000000"/>
          <w:sz w:val="28"/>
        </w:rPr>
        <w:t>
      определяет пространственную композицию и масштаб съемочных объектов и сцен, их построение, тональность, колорит, характер композиции света;</w:t>
      </w:r>
    </w:p>
    <w:bookmarkEnd w:id="1434"/>
    <w:bookmarkStart w:name="z1607" w:id="1435"/>
    <w:p>
      <w:pPr>
        <w:spacing w:after="0"/>
        <w:ind w:left="0"/>
        <w:jc w:val="both"/>
      </w:pPr>
      <w:r>
        <w:rPr>
          <w:rFonts w:ascii="Times New Roman"/>
          <w:b w:val="false"/>
          <w:i w:val="false"/>
          <w:color w:val="000000"/>
          <w:sz w:val="28"/>
        </w:rPr>
        <w:t>
      принимает участие в разработке постановочного проекта фильма;</w:t>
      </w:r>
    </w:p>
    <w:bookmarkEnd w:id="1435"/>
    <w:bookmarkStart w:name="z1608" w:id="1436"/>
    <w:p>
      <w:pPr>
        <w:spacing w:after="0"/>
        <w:ind w:left="0"/>
        <w:jc w:val="both"/>
      </w:pPr>
      <w:r>
        <w:rPr>
          <w:rFonts w:ascii="Times New Roman"/>
          <w:b w:val="false"/>
          <w:i w:val="false"/>
          <w:color w:val="000000"/>
          <w:sz w:val="28"/>
        </w:rPr>
        <w:t>
      создает эскизы изобразительной экспликации фильма.</w:t>
      </w:r>
    </w:p>
    <w:bookmarkEnd w:id="1436"/>
    <w:bookmarkStart w:name="z1609" w:id="1437"/>
    <w:p>
      <w:pPr>
        <w:spacing w:after="0"/>
        <w:ind w:left="0"/>
        <w:jc w:val="both"/>
      </w:pPr>
      <w:r>
        <w:rPr>
          <w:rFonts w:ascii="Times New Roman"/>
          <w:b w:val="false"/>
          <w:i w:val="false"/>
          <w:color w:val="000000"/>
          <w:sz w:val="28"/>
        </w:rPr>
        <w:t>
      237. Должен знать:</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12" w:id="14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38"/>
    <w:bookmarkStart w:name="z1613" w:id="1439"/>
    <w:p>
      <w:pPr>
        <w:spacing w:after="0"/>
        <w:ind w:left="0"/>
        <w:jc w:val="both"/>
      </w:pPr>
      <w:r>
        <w:rPr>
          <w:rFonts w:ascii="Times New Roman"/>
          <w:b w:val="false"/>
          <w:i w:val="false"/>
          <w:color w:val="000000"/>
          <w:sz w:val="28"/>
        </w:rPr>
        <w:t>
      мастерство художника по декорациям, костюмам, гриму, комбинированным съемкам, мастерство живописи, рисунка, композиции, историю изобразительных искусств, костюмов, культуры и быта, архитектуры и стилей, основы кинодраматургии, кинорежиссуры, технику и технологию производства кинодекорационных сооружений, макетов изготовления костюмов, основы технологии, экономики и организации фильмопроизводства.</w:t>
      </w:r>
    </w:p>
    <w:bookmarkEnd w:id="1439"/>
    <w:bookmarkStart w:name="z1614" w:id="1440"/>
    <w:p>
      <w:pPr>
        <w:spacing w:after="0"/>
        <w:ind w:left="0"/>
        <w:jc w:val="both"/>
      </w:pPr>
      <w:r>
        <w:rPr>
          <w:rFonts w:ascii="Times New Roman"/>
          <w:b w:val="false"/>
          <w:i w:val="false"/>
          <w:color w:val="000000"/>
          <w:sz w:val="28"/>
        </w:rPr>
        <w:t>
      238. Требования к квалификации:</w:t>
      </w:r>
    </w:p>
    <w:bookmarkEnd w:id="1440"/>
    <w:bookmarkStart w:name="z1615" w:id="1441"/>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441"/>
    <w:bookmarkStart w:name="z1616" w:id="1442"/>
    <w:p>
      <w:pPr>
        <w:spacing w:after="0"/>
        <w:ind w:left="0"/>
        <w:jc w:val="left"/>
      </w:pPr>
      <w:r>
        <w:rPr>
          <w:rFonts w:ascii="Times New Roman"/>
          <w:b/>
          <w:i w:val="false"/>
          <w:color w:val="000000"/>
        </w:rPr>
        <w:t xml:space="preserve"> Параграф 7. Руководитель структурного подразделения (центра, службы, сектора, отдела, группы, труппы)</w:t>
      </w:r>
    </w:p>
    <w:bookmarkEnd w:id="1442"/>
    <w:bookmarkStart w:name="z1617" w:id="1443"/>
    <w:p>
      <w:pPr>
        <w:spacing w:after="0"/>
        <w:ind w:left="0"/>
        <w:jc w:val="both"/>
      </w:pPr>
      <w:r>
        <w:rPr>
          <w:rFonts w:ascii="Times New Roman"/>
          <w:b w:val="false"/>
          <w:i w:val="false"/>
          <w:color w:val="000000"/>
          <w:sz w:val="28"/>
        </w:rPr>
        <w:t>
      239. Должностные обязанности:</w:t>
      </w:r>
    </w:p>
    <w:bookmarkEnd w:id="1443"/>
    <w:bookmarkStart w:name="z1618" w:id="1444"/>
    <w:p>
      <w:pPr>
        <w:spacing w:after="0"/>
        <w:ind w:left="0"/>
        <w:jc w:val="both"/>
      </w:pPr>
      <w:r>
        <w:rPr>
          <w:rFonts w:ascii="Times New Roman"/>
          <w:b w:val="false"/>
          <w:i w:val="false"/>
          <w:color w:val="000000"/>
          <w:sz w:val="28"/>
        </w:rPr>
        <w:t>
      осуществляет руководство деятельностью структурного подразделения, филиала и организует работу, обеспечивающую непрерывный цикл киновидео производства и регулярность показа кино и видеофильмов;</w:t>
      </w:r>
    </w:p>
    <w:bookmarkEnd w:id="1444"/>
    <w:bookmarkStart w:name="z1619" w:id="1445"/>
    <w:p>
      <w:pPr>
        <w:spacing w:after="0"/>
        <w:ind w:left="0"/>
        <w:jc w:val="both"/>
      </w:pPr>
      <w:r>
        <w:rPr>
          <w:rFonts w:ascii="Times New Roman"/>
          <w:b w:val="false"/>
          <w:i w:val="false"/>
          <w:color w:val="000000"/>
          <w:sz w:val="28"/>
        </w:rPr>
        <w:t>
      руководит работой и непосредственно участвует в разработке перспективных и текущих планов работы и обеспечивает их выполнение;</w:t>
      </w:r>
    </w:p>
    <w:bookmarkEnd w:id="1445"/>
    <w:bookmarkStart w:name="z1620" w:id="1446"/>
    <w:p>
      <w:pPr>
        <w:spacing w:after="0"/>
        <w:ind w:left="0"/>
        <w:jc w:val="both"/>
      </w:pPr>
      <w:r>
        <w:rPr>
          <w:rFonts w:ascii="Times New Roman"/>
          <w:b w:val="false"/>
          <w:i w:val="false"/>
          <w:color w:val="000000"/>
          <w:sz w:val="28"/>
        </w:rPr>
        <w:t>
      участвует в подборе кадров для структурного подразделения;</w:t>
      </w:r>
    </w:p>
    <w:bookmarkEnd w:id="1446"/>
    <w:bookmarkStart w:name="z1621" w:id="1447"/>
    <w:p>
      <w:pPr>
        <w:spacing w:after="0"/>
        <w:ind w:left="0"/>
        <w:jc w:val="both"/>
      </w:pPr>
      <w:r>
        <w:rPr>
          <w:rFonts w:ascii="Times New Roman"/>
          <w:b w:val="false"/>
          <w:i w:val="false"/>
          <w:color w:val="000000"/>
          <w:sz w:val="28"/>
        </w:rPr>
        <w:t>
      утверждает акты и подписывает документы, являющиеся основанием для расчетов с отделами и цехами студии, юридическими и физическими лицами;</w:t>
      </w:r>
    </w:p>
    <w:bookmarkEnd w:id="1447"/>
    <w:bookmarkStart w:name="z1622" w:id="1448"/>
    <w:p>
      <w:pPr>
        <w:spacing w:after="0"/>
        <w:ind w:left="0"/>
        <w:jc w:val="both"/>
      </w:pPr>
      <w:r>
        <w:rPr>
          <w:rFonts w:ascii="Times New Roman"/>
          <w:b w:val="false"/>
          <w:i w:val="false"/>
          <w:color w:val="000000"/>
          <w:sz w:val="28"/>
        </w:rPr>
        <w:t>
      обеспечивает выполнение производственной и трудовой дисциплины работников, обеспечивает контроль за осуществлением требований безопасности и охраны труда, противопожарной безопасности.</w:t>
      </w:r>
    </w:p>
    <w:bookmarkEnd w:id="1448"/>
    <w:bookmarkStart w:name="z1623" w:id="1449"/>
    <w:p>
      <w:pPr>
        <w:spacing w:after="0"/>
        <w:ind w:left="0"/>
        <w:jc w:val="both"/>
      </w:pPr>
      <w:r>
        <w:rPr>
          <w:rFonts w:ascii="Times New Roman"/>
          <w:b w:val="false"/>
          <w:i w:val="false"/>
          <w:color w:val="000000"/>
          <w:sz w:val="28"/>
        </w:rPr>
        <w:t>
      240. Должен знать:</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26" w:id="145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50"/>
    <w:bookmarkStart w:name="z1627" w:id="1451"/>
    <w:p>
      <w:pPr>
        <w:spacing w:after="0"/>
        <w:ind w:left="0"/>
        <w:jc w:val="both"/>
      </w:pPr>
      <w:r>
        <w:rPr>
          <w:rFonts w:ascii="Times New Roman"/>
          <w:b w:val="false"/>
          <w:i w:val="false"/>
          <w:color w:val="000000"/>
          <w:sz w:val="28"/>
        </w:rPr>
        <w:t>
      перспективы развития киноискусства, экономику кинематографии, организацию производства и управления отраслью кинематографии, технологию фильмопроизводства, основы кинорежиссуры.</w:t>
      </w:r>
    </w:p>
    <w:bookmarkEnd w:id="1451"/>
    <w:bookmarkStart w:name="z1628" w:id="1452"/>
    <w:p>
      <w:pPr>
        <w:spacing w:after="0"/>
        <w:ind w:left="0"/>
        <w:jc w:val="both"/>
      </w:pPr>
      <w:r>
        <w:rPr>
          <w:rFonts w:ascii="Times New Roman"/>
          <w:b w:val="false"/>
          <w:i w:val="false"/>
          <w:color w:val="000000"/>
          <w:sz w:val="28"/>
        </w:rPr>
        <w:t>
      241. Требования к квалификации:</w:t>
      </w:r>
    </w:p>
    <w:bookmarkEnd w:id="1452"/>
    <w:bookmarkStart w:name="z1629" w:id="1453"/>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и/или бизнес, управление и право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и/или социальные науки, журналистика и информация и/или бизнес, управление и право.</w:t>
      </w:r>
    </w:p>
    <w:bookmarkEnd w:id="1453"/>
    <w:bookmarkStart w:name="z1630" w:id="1454"/>
    <w:p>
      <w:pPr>
        <w:spacing w:after="0"/>
        <w:ind w:left="0"/>
        <w:jc w:val="left"/>
      </w:pPr>
      <w:r>
        <w:rPr>
          <w:rFonts w:ascii="Times New Roman"/>
          <w:b/>
          <w:i w:val="false"/>
          <w:color w:val="000000"/>
        </w:rPr>
        <w:t xml:space="preserve"> Параграф 8. Заведующий цехом (участком)</w:t>
      </w:r>
    </w:p>
    <w:bookmarkEnd w:id="1454"/>
    <w:bookmarkStart w:name="z1631" w:id="1455"/>
    <w:p>
      <w:pPr>
        <w:spacing w:after="0"/>
        <w:ind w:left="0"/>
        <w:jc w:val="both"/>
      </w:pPr>
      <w:r>
        <w:rPr>
          <w:rFonts w:ascii="Times New Roman"/>
          <w:b w:val="false"/>
          <w:i w:val="false"/>
          <w:color w:val="000000"/>
          <w:sz w:val="28"/>
        </w:rPr>
        <w:t>
      242. Должностные обязанности:</w:t>
      </w:r>
    </w:p>
    <w:bookmarkEnd w:id="1455"/>
    <w:bookmarkStart w:name="z1632" w:id="1456"/>
    <w:p>
      <w:pPr>
        <w:spacing w:after="0"/>
        <w:ind w:left="0"/>
        <w:jc w:val="both"/>
      </w:pPr>
      <w:r>
        <w:rPr>
          <w:rFonts w:ascii="Times New Roman"/>
          <w:b w:val="false"/>
          <w:i w:val="false"/>
          <w:color w:val="000000"/>
          <w:sz w:val="28"/>
        </w:rPr>
        <w:t>
      планирует и руководит работой цеха (участка), обеспечивает их выполнение;</w:t>
      </w:r>
    </w:p>
    <w:bookmarkEnd w:id="1456"/>
    <w:bookmarkStart w:name="z1633" w:id="1457"/>
    <w:p>
      <w:pPr>
        <w:spacing w:after="0"/>
        <w:ind w:left="0"/>
        <w:jc w:val="both"/>
      </w:pPr>
      <w:r>
        <w:rPr>
          <w:rFonts w:ascii="Times New Roman"/>
          <w:b w:val="false"/>
          <w:i w:val="false"/>
          <w:color w:val="000000"/>
          <w:sz w:val="28"/>
        </w:rPr>
        <w:t>
      организует выполнение работ, обеспечивающих непрерывный кинотехнологический цикл;</w:t>
      </w:r>
    </w:p>
    <w:bookmarkEnd w:id="1457"/>
    <w:bookmarkStart w:name="z1634" w:id="1458"/>
    <w:p>
      <w:pPr>
        <w:spacing w:after="0"/>
        <w:ind w:left="0"/>
        <w:jc w:val="both"/>
      </w:pPr>
      <w:r>
        <w:rPr>
          <w:rFonts w:ascii="Times New Roman"/>
          <w:b w:val="false"/>
          <w:i w:val="false"/>
          <w:color w:val="000000"/>
          <w:sz w:val="28"/>
        </w:rPr>
        <w:t>
      обеспечивает исполнение актов внутреннего распорядка касательно деятельности цеха (участка) и своевременное документационное оформление производимых цехом (участком) работ;</w:t>
      </w:r>
    </w:p>
    <w:bookmarkEnd w:id="1458"/>
    <w:bookmarkStart w:name="z1635" w:id="1459"/>
    <w:p>
      <w:pPr>
        <w:spacing w:after="0"/>
        <w:ind w:left="0"/>
        <w:jc w:val="both"/>
      </w:pPr>
      <w:r>
        <w:rPr>
          <w:rFonts w:ascii="Times New Roman"/>
          <w:b w:val="false"/>
          <w:i w:val="false"/>
          <w:color w:val="000000"/>
          <w:sz w:val="28"/>
        </w:rPr>
        <w:t>
      обеспечивает контроль за выполнением работниками эксплуатации оборудования и правил по безопасности и охране труда;</w:t>
      </w:r>
    </w:p>
    <w:bookmarkEnd w:id="1459"/>
    <w:bookmarkStart w:name="z1636" w:id="1460"/>
    <w:p>
      <w:pPr>
        <w:spacing w:after="0"/>
        <w:ind w:left="0"/>
        <w:jc w:val="both"/>
      </w:pPr>
      <w:r>
        <w:rPr>
          <w:rFonts w:ascii="Times New Roman"/>
          <w:b w:val="false"/>
          <w:i w:val="false"/>
          <w:color w:val="000000"/>
          <w:sz w:val="28"/>
        </w:rPr>
        <w:t>
      составляет заявки на необходимые материалы и оборудование для обеспечения нормальной работы цеха (участка).</w:t>
      </w:r>
    </w:p>
    <w:bookmarkEnd w:id="1460"/>
    <w:bookmarkStart w:name="z1637" w:id="1461"/>
    <w:p>
      <w:pPr>
        <w:spacing w:after="0"/>
        <w:ind w:left="0"/>
        <w:jc w:val="both"/>
      </w:pPr>
      <w:r>
        <w:rPr>
          <w:rFonts w:ascii="Times New Roman"/>
          <w:b w:val="false"/>
          <w:i w:val="false"/>
          <w:color w:val="000000"/>
          <w:sz w:val="28"/>
        </w:rPr>
        <w:t>
      243. Должен знать:</w:t>
      </w:r>
    </w:p>
    <w:bookmarkEnd w:id="1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40" w:id="146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62"/>
    <w:bookmarkStart w:name="z1641" w:id="1463"/>
    <w:p>
      <w:pPr>
        <w:spacing w:after="0"/>
        <w:ind w:left="0"/>
        <w:jc w:val="both"/>
      </w:pPr>
      <w:r>
        <w:rPr>
          <w:rFonts w:ascii="Times New Roman"/>
          <w:b w:val="false"/>
          <w:i w:val="false"/>
          <w:color w:val="000000"/>
          <w:sz w:val="28"/>
        </w:rPr>
        <w:t>
      основы организации работ по направлениям кинематографии, технические условия.</w:t>
      </w:r>
    </w:p>
    <w:bookmarkEnd w:id="1463"/>
    <w:bookmarkStart w:name="z1642" w:id="1464"/>
    <w:p>
      <w:pPr>
        <w:spacing w:after="0"/>
        <w:ind w:left="0"/>
        <w:jc w:val="both"/>
      </w:pPr>
      <w:r>
        <w:rPr>
          <w:rFonts w:ascii="Times New Roman"/>
          <w:b w:val="false"/>
          <w:i w:val="false"/>
          <w:color w:val="000000"/>
          <w:sz w:val="28"/>
        </w:rPr>
        <w:t>
      244. Требования к квалификации:</w:t>
      </w:r>
    </w:p>
    <w:bookmarkEnd w:id="1464"/>
    <w:bookmarkStart w:name="z1643" w:id="146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(искусство) и/или бизнес, управление и право и/или услуги (логистика)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опыт работы по специальности не менее 5 лет.</w:t>
      </w:r>
    </w:p>
    <w:bookmarkEnd w:id="1465"/>
    <w:bookmarkStart w:name="z1644" w:id="1466"/>
    <w:p>
      <w:pPr>
        <w:spacing w:after="0"/>
        <w:ind w:left="0"/>
        <w:jc w:val="left"/>
      </w:pPr>
      <w:r>
        <w:rPr>
          <w:rFonts w:ascii="Times New Roman"/>
          <w:b/>
          <w:i w:val="false"/>
          <w:color w:val="000000"/>
        </w:rPr>
        <w:t xml:space="preserve"> Параграф 9. Главный администратор кинотеатра</w:t>
      </w:r>
    </w:p>
    <w:bookmarkEnd w:id="1466"/>
    <w:bookmarkStart w:name="z1645" w:id="1467"/>
    <w:p>
      <w:pPr>
        <w:spacing w:after="0"/>
        <w:ind w:left="0"/>
        <w:jc w:val="both"/>
      </w:pPr>
      <w:r>
        <w:rPr>
          <w:rFonts w:ascii="Times New Roman"/>
          <w:b w:val="false"/>
          <w:i w:val="false"/>
          <w:color w:val="000000"/>
          <w:sz w:val="28"/>
        </w:rPr>
        <w:t>
      245. Должностные обязанности:</w:t>
      </w:r>
    </w:p>
    <w:bookmarkEnd w:id="1467"/>
    <w:bookmarkStart w:name="z1646" w:id="1468"/>
    <w:p>
      <w:pPr>
        <w:spacing w:after="0"/>
        <w:ind w:left="0"/>
        <w:jc w:val="both"/>
      </w:pPr>
      <w:r>
        <w:rPr>
          <w:rFonts w:ascii="Times New Roman"/>
          <w:b w:val="false"/>
          <w:i w:val="false"/>
          <w:color w:val="000000"/>
          <w:sz w:val="28"/>
        </w:rPr>
        <w:t>
      организует работу по вопросам планирования основного, детского, документального репертуара кинотеатра;</w:t>
      </w:r>
    </w:p>
    <w:bookmarkEnd w:id="1468"/>
    <w:bookmarkStart w:name="z1647" w:id="1469"/>
    <w:p>
      <w:pPr>
        <w:spacing w:after="0"/>
        <w:ind w:left="0"/>
        <w:jc w:val="both"/>
      </w:pPr>
      <w:r>
        <w:rPr>
          <w:rFonts w:ascii="Times New Roman"/>
          <w:b w:val="false"/>
          <w:i w:val="false"/>
          <w:color w:val="000000"/>
          <w:sz w:val="28"/>
        </w:rPr>
        <w:t>
      обеспечивает комплектацию, выдачу, хранение и доставку фильмов, списание и изъятие их из действующего фонда;</w:t>
      </w:r>
    </w:p>
    <w:bookmarkEnd w:id="1469"/>
    <w:bookmarkStart w:name="z1648" w:id="1470"/>
    <w:p>
      <w:pPr>
        <w:spacing w:after="0"/>
        <w:ind w:left="0"/>
        <w:jc w:val="both"/>
      </w:pPr>
      <w:r>
        <w:rPr>
          <w:rFonts w:ascii="Times New Roman"/>
          <w:b w:val="false"/>
          <w:i w:val="false"/>
          <w:color w:val="000000"/>
          <w:sz w:val="28"/>
        </w:rPr>
        <w:t>
      обеспечивает составление программ фестивальных и конкурсных показов фильмов, участвует в их проведении;</w:t>
      </w:r>
    </w:p>
    <w:bookmarkEnd w:id="1470"/>
    <w:bookmarkStart w:name="z1649" w:id="1471"/>
    <w:p>
      <w:pPr>
        <w:spacing w:after="0"/>
        <w:ind w:left="0"/>
        <w:jc w:val="both"/>
      </w:pPr>
      <w:r>
        <w:rPr>
          <w:rFonts w:ascii="Times New Roman"/>
          <w:b w:val="false"/>
          <w:i w:val="false"/>
          <w:color w:val="000000"/>
          <w:sz w:val="28"/>
        </w:rPr>
        <w:t>
      оказывает организационную и методическую помощь в проведении мероприятий в кинотеатрах;</w:t>
      </w:r>
    </w:p>
    <w:bookmarkEnd w:id="1471"/>
    <w:bookmarkStart w:name="z1650" w:id="1472"/>
    <w:p>
      <w:pPr>
        <w:spacing w:after="0"/>
        <w:ind w:left="0"/>
        <w:jc w:val="both"/>
      </w:pPr>
      <w:r>
        <w:rPr>
          <w:rFonts w:ascii="Times New Roman"/>
          <w:b w:val="false"/>
          <w:i w:val="false"/>
          <w:color w:val="000000"/>
          <w:sz w:val="28"/>
        </w:rPr>
        <w:t>
      осуществляет работу по популяризации фильмов для широкой рекламы в средствах массовой информации;</w:t>
      </w:r>
    </w:p>
    <w:bookmarkEnd w:id="1472"/>
    <w:bookmarkStart w:name="z1651" w:id="1473"/>
    <w:p>
      <w:pPr>
        <w:spacing w:after="0"/>
        <w:ind w:left="0"/>
        <w:jc w:val="both"/>
      </w:pPr>
      <w:r>
        <w:rPr>
          <w:rFonts w:ascii="Times New Roman"/>
          <w:b w:val="false"/>
          <w:i w:val="false"/>
          <w:color w:val="000000"/>
          <w:sz w:val="28"/>
        </w:rPr>
        <w:t>
      организует своевременное распространение и расклейку рекламы предприятия, следит за содержанием в надлежащем порядке световой рекламы, фоторекламы и средств оповещения зрителей и принимает меры к устранению в них технических дефектов;</w:t>
      </w:r>
    </w:p>
    <w:bookmarkEnd w:id="1473"/>
    <w:bookmarkStart w:name="z1652" w:id="1474"/>
    <w:p>
      <w:pPr>
        <w:spacing w:after="0"/>
        <w:ind w:left="0"/>
        <w:jc w:val="both"/>
      </w:pPr>
      <w:r>
        <w:rPr>
          <w:rFonts w:ascii="Times New Roman"/>
          <w:b w:val="false"/>
          <w:i w:val="false"/>
          <w:color w:val="000000"/>
          <w:sz w:val="28"/>
        </w:rPr>
        <w:t>
      поддерживает творческие связи с государственными и общественными организациями;</w:t>
      </w:r>
    </w:p>
    <w:bookmarkEnd w:id="1474"/>
    <w:bookmarkStart w:name="z1653" w:id="1475"/>
    <w:p>
      <w:pPr>
        <w:spacing w:after="0"/>
        <w:ind w:left="0"/>
        <w:jc w:val="both"/>
      </w:pPr>
      <w:r>
        <w:rPr>
          <w:rFonts w:ascii="Times New Roman"/>
          <w:b w:val="false"/>
          <w:i w:val="false"/>
          <w:color w:val="000000"/>
          <w:sz w:val="28"/>
        </w:rPr>
        <w:t>
      обеспечивает составление договоров по прокату фильмов, их выполнение, наличие государственных прокатных удостоверений;</w:t>
      </w:r>
    </w:p>
    <w:bookmarkEnd w:id="1475"/>
    <w:bookmarkStart w:name="z1654" w:id="1476"/>
    <w:p>
      <w:pPr>
        <w:spacing w:after="0"/>
        <w:ind w:left="0"/>
        <w:jc w:val="both"/>
      </w:pPr>
      <w:r>
        <w:rPr>
          <w:rFonts w:ascii="Times New Roman"/>
          <w:b w:val="false"/>
          <w:i w:val="false"/>
          <w:color w:val="000000"/>
          <w:sz w:val="28"/>
        </w:rPr>
        <w:t>
      осуществляет работу по эффективному и культурному обслуживанию посетителей кинотеатра, созданию для них комфортных условий;</w:t>
      </w:r>
    </w:p>
    <w:bookmarkEnd w:id="1476"/>
    <w:bookmarkStart w:name="z1655" w:id="1477"/>
    <w:p>
      <w:pPr>
        <w:spacing w:after="0"/>
        <w:ind w:left="0"/>
        <w:jc w:val="both"/>
      </w:pPr>
      <w:r>
        <w:rPr>
          <w:rFonts w:ascii="Times New Roman"/>
          <w:b w:val="false"/>
          <w:i w:val="false"/>
          <w:color w:val="000000"/>
          <w:sz w:val="28"/>
        </w:rPr>
        <w:t>
      организует работу касс по продаже билетов;</w:t>
      </w:r>
    </w:p>
    <w:bookmarkEnd w:id="1477"/>
    <w:bookmarkStart w:name="z1656" w:id="1478"/>
    <w:p>
      <w:pPr>
        <w:spacing w:after="0"/>
        <w:ind w:left="0"/>
        <w:jc w:val="both"/>
      </w:pPr>
      <w:r>
        <w:rPr>
          <w:rFonts w:ascii="Times New Roman"/>
          <w:b w:val="false"/>
          <w:i w:val="false"/>
          <w:color w:val="000000"/>
          <w:sz w:val="28"/>
        </w:rPr>
        <w:t>
      обеспечивает чистоту в помещениях и на прилегающей к нему территории;</w:t>
      </w:r>
    </w:p>
    <w:bookmarkEnd w:id="1478"/>
    <w:bookmarkStart w:name="z1657" w:id="1479"/>
    <w:p>
      <w:pPr>
        <w:spacing w:after="0"/>
        <w:ind w:left="0"/>
        <w:jc w:val="both"/>
      </w:pPr>
      <w:r>
        <w:rPr>
          <w:rFonts w:ascii="Times New Roman"/>
          <w:b w:val="false"/>
          <w:i w:val="false"/>
          <w:color w:val="000000"/>
          <w:sz w:val="28"/>
        </w:rPr>
        <w:t>
      обеспечивает соблюдение подчиненными работниками трудовой и производственной дисциплины, норм охраны труда и пожарной безопасности;</w:t>
      </w:r>
    </w:p>
    <w:bookmarkEnd w:id="1479"/>
    <w:bookmarkStart w:name="z1658" w:id="1480"/>
    <w:p>
      <w:pPr>
        <w:spacing w:after="0"/>
        <w:ind w:left="0"/>
        <w:jc w:val="both"/>
      </w:pPr>
      <w:r>
        <w:rPr>
          <w:rFonts w:ascii="Times New Roman"/>
          <w:b w:val="false"/>
          <w:i w:val="false"/>
          <w:color w:val="000000"/>
          <w:sz w:val="28"/>
        </w:rPr>
        <w:t>
      информирует руководство об имеющихся недостатках в обслуживании посетителей, принимаемых мерах по их ликвидации.</w:t>
      </w:r>
    </w:p>
    <w:bookmarkEnd w:id="1480"/>
    <w:bookmarkStart w:name="z1659" w:id="1481"/>
    <w:p>
      <w:pPr>
        <w:spacing w:after="0"/>
        <w:ind w:left="0"/>
        <w:jc w:val="both"/>
      </w:pPr>
      <w:r>
        <w:rPr>
          <w:rFonts w:ascii="Times New Roman"/>
          <w:b w:val="false"/>
          <w:i w:val="false"/>
          <w:color w:val="000000"/>
          <w:sz w:val="28"/>
        </w:rPr>
        <w:t>
      246. Должен знать:</w:t>
      </w:r>
    </w:p>
    <w:bookmarkEnd w:id="1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62" w:id="148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82"/>
    <w:bookmarkStart w:name="z1663" w:id="1483"/>
    <w:p>
      <w:pPr>
        <w:spacing w:after="0"/>
        <w:ind w:left="0"/>
        <w:jc w:val="both"/>
      </w:pPr>
      <w:r>
        <w:rPr>
          <w:rFonts w:ascii="Times New Roman"/>
          <w:b w:val="false"/>
          <w:i w:val="false"/>
          <w:color w:val="000000"/>
          <w:sz w:val="28"/>
        </w:rPr>
        <w:t>
      перспективы развития киноискусства, техническое оснащение организации, основы финансово-хозяйственной деятельности.</w:t>
      </w:r>
    </w:p>
    <w:bookmarkEnd w:id="1483"/>
    <w:bookmarkStart w:name="z1664" w:id="1484"/>
    <w:p>
      <w:pPr>
        <w:spacing w:after="0"/>
        <w:ind w:left="0"/>
        <w:jc w:val="both"/>
      </w:pPr>
      <w:r>
        <w:rPr>
          <w:rFonts w:ascii="Times New Roman"/>
          <w:b w:val="false"/>
          <w:i w:val="false"/>
          <w:color w:val="000000"/>
          <w:sz w:val="28"/>
        </w:rPr>
        <w:t>
      247. Требования к квалификации:</w:t>
      </w:r>
    </w:p>
    <w:bookmarkEnd w:id="1484"/>
    <w:bookmarkStart w:name="z1665" w:id="1485"/>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485"/>
    <w:bookmarkStart w:name="z1666" w:id="1486"/>
    <w:p>
      <w:pPr>
        <w:spacing w:after="0"/>
        <w:ind w:left="0"/>
        <w:jc w:val="left"/>
      </w:pPr>
      <w:r>
        <w:rPr>
          <w:rFonts w:ascii="Times New Roman"/>
          <w:b/>
          <w:i w:val="false"/>
          <w:color w:val="000000"/>
        </w:rPr>
        <w:t xml:space="preserve"> Раздел 2. Должности специалистов</w:t>
      </w:r>
    </w:p>
    <w:bookmarkEnd w:id="1486"/>
    <w:bookmarkStart w:name="z1667" w:id="1487"/>
    <w:p>
      <w:pPr>
        <w:spacing w:after="0"/>
        <w:ind w:left="0"/>
        <w:jc w:val="left"/>
      </w:pPr>
      <w:r>
        <w:rPr>
          <w:rFonts w:ascii="Times New Roman"/>
          <w:b/>
          <w:i w:val="false"/>
          <w:color w:val="000000"/>
        </w:rPr>
        <w:t xml:space="preserve"> Параграф 1. Актер кино</w:t>
      </w:r>
    </w:p>
    <w:bookmarkEnd w:id="1487"/>
    <w:bookmarkStart w:name="z1668" w:id="1488"/>
    <w:p>
      <w:pPr>
        <w:spacing w:after="0"/>
        <w:ind w:left="0"/>
        <w:jc w:val="both"/>
      </w:pPr>
      <w:r>
        <w:rPr>
          <w:rFonts w:ascii="Times New Roman"/>
          <w:b w:val="false"/>
          <w:i w:val="false"/>
          <w:color w:val="000000"/>
          <w:sz w:val="28"/>
        </w:rPr>
        <w:t>
      248. Должностные обязанности:</w:t>
      </w:r>
    </w:p>
    <w:bookmarkEnd w:id="1488"/>
    <w:bookmarkStart w:name="z1669" w:id="1489"/>
    <w:p>
      <w:pPr>
        <w:spacing w:after="0"/>
        <w:ind w:left="0"/>
        <w:jc w:val="both"/>
      </w:pPr>
      <w:r>
        <w:rPr>
          <w:rFonts w:ascii="Times New Roman"/>
          <w:b w:val="false"/>
          <w:i w:val="false"/>
          <w:color w:val="000000"/>
          <w:sz w:val="28"/>
        </w:rPr>
        <w:t>
      готовит и исполняет в фильмах роли в условиях павильонных и натурных съемок;</w:t>
      </w:r>
    </w:p>
    <w:bookmarkEnd w:id="1489"/>
    <w:bookmarkStart w:name="z1670" w:id="1490"/>
    <w:p>
      <w:pPr>
        <w:spacing w:after="0"/>
        <w:ind w:left="0"/>
        <w:jc w:val="both"/>
      </w:pPr>
      <w:r>
        <w:rPr>
          <w:rFonts w:ascii="Times New Roman"/>
          <w:b w:val="false"/>
          <w:i w:val="false"/>
          <w:color w:val="000000"/>
          <w:sz w:val="28"/>
        </w:rPr>
        <w:t>
      участвует в обсуждении вопросов творческой и производственной деятельности съемочной группы, киноорганизации.</w:t>
      </w:r>
    </w:p>
    <w:bookmarkEnd w:id="1490"/>
    <w:bookmarkStart w:name="z1671" w:id="1491"/>
    <w:p>
      <w:pPr>
        <w:spacing w:after="0"/>
        <w:ind w:left="0"/>
        <w:jc w:val="both"/>
      </w:pPr>
      <w:r>
        <w:rPr>
          <w:rFonts w:ascii="Times New Roman"/>
          <w:b w:val="false"/>
          <w:i w:val="false"/>
          <w:color w:val="000000"/>
          <w:sz w:val="28"/>
        </w:rPr>
        <w:t>
      249. Должен знать:</w:t>
      </w:r>
    </w:p>
    <w:bookmarkEnd w:id="1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p>
    <w:bookmarkStart w:name="z1674" w:id="14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w:t>
      </w:r>
    </w:p>
    <w:bookmarkEnd w:id="1492"/>
    <w:bookmarkStart w:name="z1675" w:id="1493"/>
    <w:p>
      <w:pPr>
        <w:spacing w:after="0"/>
        <w:ind w:left="0"/>
        <w:jc w:val="both"/>
      </w:pPr>
      <w:r>
        <w:rPr>
          <w:rFonts w:ascii="Times New Roman"/>
          <w:b w:val="false"/>
          <w:i w:val="false"/>
          <w:color w:val="000000"/>
          <w:sz w:val="28"/>
        </w:rPr>
        <w:t>
      основы кинодраматургии, теорию и практику мастерства актера кино, историю кинематографии, классическую и современную драматургию, основы музыкальной грамоты и хореографии, технику сценической речи и сценического движения, методы тренажа и самостоятельной работы над ролью.</w:t>
      </w:r>
    </w:p>
    <w:bookmarkEnd w:id="1493"/>
    <w:bookmarkStart w:name="z1676" w:id="1494"/>
    <w:p>
      <w:pPr>
        <w:spacing w:after="0"/>
        <w:ind w:left="0"/>
        <w:jc w:val="both"/>
      </w:pPr>
      <w:r>
        <w:rPr>
          <w:rFonts w:ascii="Times New Roman"/>
          <w:b w:val="false"/>
          <w:i w:val="false"/>
          <w:color w:val="000000"/>
          <w:sz w:val="28"/>
        </w:rPr>
        <w:t>
      250. Требования к квалификации:</w:t>
      </w:r>
    </w:p>
    <w:bookmarkEnd w:id="1494"/>
    <w:bookmarkStart w:name="z1677" w:id="1495"/>
    <w:p>
      <w:pPr>
        <w:spacing w:after="0"/>
        <w:ind w:left="0"/>
        <w:jc w:val="both"/>
      </w:pPr>
      <w:r>
        <w:rPr>
          <w:rFonts w:ascii="Times New Roman"/>
          <w:b w:val="false"/>
          <w:i w:val="false"/>
          <w:color w:val="000000"/>
          <w:sz w:val="28"/>
        </w:rPr>
        <w:t>
      специалист высшего уровня квалификации:</w:t>
      </w:r>
    </w:p>
    <w:bookmarkEnd w:id="1495"/>
    <w:bookmarkStart w:name="z1678" w:id="149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(актерское искусство) и стаж работы по специальности в должности специалиста высшего уровня квалификации І категории не менее 3 лет;</w:t>
      </w:r>
    </w:p>
    <w:bookmarkEnd w:id="1496"/>
    <w:bookmarkStart w:name="z1679" w:id="149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(актерское искусство) и стаж работы по специальности в должности специалиста высшего уровня квалификации ІІ категории не менее 2 лет;</w:t>
      </w:r>
    </w:p>
    <w:bookmarkEnd w:id="1497"/>
    <w:bookmarkStart w:name="z1680" w:id="149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(актерское искусство) и стаж работы по специальности в должности специалиста высшего уровня квалификации без категории не менее 2 лет;</w:t>
      </w:r>
    </w:p>
    <w:bookmarkEnd w:id="1498"/>
    <w:bookmarkStart w:name="z1681" w:id="149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(актерское искусство) без предъявления требований к стажу работы.</w:t>
      </w:r>
    </w:p>
    <w:bookmarkEnd w:id="1499"/>
    <w:bookmarkStart w:name="z1682" w:id="1500"/>
    <w:p>
      <w:pPr>
        <w:spacing w:after="0"/>
        <w:ind w:left="0"/>
        <w:jc w:val="both"/>
      </w:pPr>
      <w:r>
        <w:rPr>
          <w:rFonts w:ascii="Times New Roman"/>
          <w:b w:val="false"/>
          <w:i w:val="false"/>
          <w:color w:val="000000"/>
          <w:sz w:val="28"/>
        </w:rPr>
        <w:t>
      специалист среднего уровня квалификации:</w:t>
      </w:r>
    </w:p>
    <w:bookmarkEnd w:id="1500"/>
    <w:bookmarkStart w:name="z1683" w:id="1501"/>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І категории не менее 3 лет;</w:t>
      </w:r>
    </w:p>
    <w:bookmarkEnd w:id="1501"/>
    <w:bookmarkStart w:name="z1684" w:id="1502"/>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ІІ категории не менее 2 лет;</w:t>
      </w:r>
    </w:p>
    <w:bookmarkEnd w:id="1502"/>
    <w:bookmarkStart w:name="z1685" w:id="1503"/>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без категории не менее 2 лет;</w:t>
      </w:r>
    </w:p>
    <w:bookmarkEnd w:id="1503"/>
    <w:bookmarkStart w:name="z1686" w:id="1504"/>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без предъявления требований к стажу работы.</w:t>
      </w:r>
    </w:p>
    <w:bookmarkEnd w:id="1504"/>
    <w:bookmarkStart w:name="z1687" w:id="1505"/>
    <w:p>
      <w:pPr>
        <w:spacing w:after="0"/>
        <w:ind w:left="0"/>
        <w:jc w:val="left"/>
      </w:pPr>
      <w:r>
        <w:rPr>
          <w:rFonts w:ascii="Times New Roman"/>
          <w:b/>
          <w:i w:val="false"/>
          <w:color w:val="000000"/>
        </w:rPr>
        <w:t xml:space="preserve"> Параграф 2. Кинорежиссер</w:t>
      </w:r>
    </w:p>
    <w:bookmarkEnd w:id="1505"/>
    <w:bookmarkStart w:name="z1688" w:id="1506"/>
    <w:p>
      <w:pPr>
        <w:spacing w:after="0"/>
        <w:ind w:left="0"/>
        <w:jc w:val="both"/>
      </w:pPr>
      <w:r>
        <w:rPr>
          <w:rFonts w:ascii="Times New Roman"/>
          <w:b w:val="false"/>
          <w:i w:val="false"/>
          <w:color w:val="000000"/>
          <w:sz w:val="28"/>
        </w:rPr>
        <w:t>
      251. Должностные обязанности:</w:t>
      </w:r>
    </w:p>
    <w:bookmarkEnd w:id="1506"/>
    <w:bookmarkStart w:name="z1689" w:id="1507"/>
    <w:p>
      <w:pPr>
        <w:spacing w:after="0"/>
        <w:ind w:left="0"/>
        <w:jc w:val="both"/>
      </w:pPr>
      <w:r>
        <w:rPr>
          <w:rFonts w:ascii="Times New Roman"/>
          <w:b w:val="false"/>
          <w:i w:val="false"/>
          <w:color w:val="000000"/>
          <w:sz w:val="28"/>
        </w:rPr>
        <w:t>
      осуществляет организацию творческо-производственного процесса создания фильма.</w:t>
      </w:r>
    </w:p>
    <w:bookmarkEnd w:id="1507"/>
    <w:bookmarkStart w:name="z1690" w:id="1508"/>
    <w:p>
      <w:pPr>
        <w:spacing w:after="0"/>
        <w:ind w:left="0"/>
        <w:jc w:val="both"/>
      </w:pPr>
      <w:r>
        <w:rPr>
          <w:rFonts w:ascii="Times New Roman"/>
          <w:b w:val="false"/>
          <w:i w:val="false"/>
          <w:color w:val="000000"/>
          <w:sz w:val="28"/>
        </w:rPr>
        <w:t>
      обеспечивает выполнение съемочной группой творческого замысла кинорежиссера-постановщика.</w:t>
      </w:r>
    </w:p>
    <w:bookmarkEnd w:id="1508"/>
    <w:bookmarkStart w:name="z1691" w:id="1509"/>
    <w:p>
      <w:pPr>
        <w:spacing w:after="0"/>
        <w:ind w:left="0"/>
        <w:jc w:val="both"/>
      </w:pPr>
      <w:r>
        <w:rPr>
          <w:rFonts w:ascii="Times New Roman"/>
          <w:b w:val="false"/>
          <w:i w:val="false"/>
          <w:color w:val="000000"/>
          <w:sz w:val="28"/>
        </w:rPr>
        <w:t>
      участвует в разработке генеральной сметы, в выборе мест натурных съемок.</w:t>
      </w:r>
    </w:p>
    <w:bookmarkEnd w:id="1509"/>
    <w:bookmarkStart w:name="z1692" w:id="1510"/>
    <w:p>
      <w:pPr>
        <w:spacing w:after="0"/>
        <w:ind w:left="0"/>
        <w:jc w:val="both"/>
      </w:pPr>
      <w:r>
        <w:rPr>
          <w:rFonts w:ascii="Times New Roman"/>
          <w:b w:val="false"/>
          <w:i w:val="false"/>
          <w:color w:val="000000"/>
          <w:sz w:val="28"/>
        </w:rPr>
        <w:t>
      осуществляет подбор актеров, участников эпизодических, групповых и массовых сцен.</w:t>
      </w:r>
    </w:p>
    <w:bookmarkEnd w:id="1510"/>
    <w:bookmarkStart w:name="z1693" w:id="1511"/>
    <w:p>
      <w:pPr>
        <w:spacing w:after="0"/>
        <w:ind w:left="0"/>
        <w:jc w:val="both"/>
      </w:pPr>
      <w:r>
        <w:rPr>
          <w:rFonts w:ascii="Times New Roman"/>
          <w:b w:val="false"/>
          <w:i w:val="false"/>
          <w:color w:val="000000"/>
          <w:sz w:val="28"/>
        </w:rPr>
        <w:t>
      организует фото и кинопробы актеров.</w:t>
      </w:r>
    </w:p>
    <w:bookmarkEnd w:id="1511"/>
    <w:bookmarkStart w:name="z1694" w:id="1512"/>
    <w:p>
      <w:pPr>
        <w:spacing w:after="0"/>
        <w:ind w:left="0"/>
        <w:jc w:val="both"/>
      </w:pPr>
      <w:r>
        <w:rPr>
          <w:rFonts w:ascii="Times New Roman"/>
          <w:b w:val="false"/>
          <w:i w:val="false"/>
          <w:color w:val="000000"/>
          <w:sz w:val="28"/>
        </w:rPr>
        <w:t>
      обеспечивает эффективное расходование средств, выделенных в генеральной смете.</w:t>
      </w:r>
    </w:p>
    <w:bookmarkEnd w:id="1512"/>
    <w:bookmarkStart w:name="z1695" w:id="1513"/>
    <w:p>
      <w:pPr>
        <w:spacing w:after="0"/>
        <w:ind w:left="0"/>
        <w:jc w:val="both"/>
      </w:pPr>
      <w:r>
        <w:rPr>
          <w:rFonts w:ascii="Times New Roman"/>
          <w:b w:val="false"/>
          <w:i w:val="false"/>
          <w:color w:val="000000"/>
          <w:sz w:val="28"/>
        </w:rPr>
        <w:t>
      осуществляет тщательную и всестороннюю подготовку каждой съемочной смены, обеспечивая слаженность и непрерывность съемочного процесса.</w:t>
      </w:r>
    </w:p>
    <w:bookmarkEnd w:id="1513"/>
    <w:bookmarkStart w:name="z1696" w:id="1514"/>
    <w:p>
      <w:pPr>
        <w:spacing w:after="0"/>
        <w:ind w:left="0"/>
        <w:jc w:val="both"/>
      </w:pPr>
      <w:r>
        <w:rPr>
          <w:rFonts w:ascii="Times New Roman"/>
          <w:b w:val="false"/>
          <w:i w:val="false"/>
          <w:color w:val="000000"/>
          <w:sz w:val="28"/>
        </w:rPr>
        <w:t>
      организует просмотр и обсуждение отснятого материала.</w:t>
      </w:r>
    </w:p>
    <w:bookmarkEnd w:id="1514"/>
    <w:bookmarkStart w:name="z1697" w:id="1515"/>
    <w:p>
      <w:pPr>
        <w:spacing w:after="0"/>
        <w:ind w:left="0"/>
        <w:jc w:val="both"/>
      </w:pPr>
      <w:r>
        <w:rPr>
          <w:rFonts w:ascii="Times New Roman"/>
          <w:b w:val="false"/>
          <w:i w:val="false"/>
          <w:color w:val="000000"/>
          <w:sz w:val="28"/>
        </w:rPr>
        <w:t>
      осуществляет совместно с творческим коллективом комплекс работ по дублированию фильма, сокращению и перемонтажу копий.</w:t>
      </w:r>
    </w:p>
    <w:bookmarkEnd w:id="1515"/>
    <w:bookmarkStart w:name="z1698" w:id="1516"/>
    <w:p>
      <w:pPr>
        <w:spacing w:after="0"/>
        <w:ind w:left="0"/>
        <w:jc w:val="both"/>
      </w:pPr>
      <w:r>
        <w:rPr>
          <w:rFonts w:ascii="Times New Roman"/>
          <w:b w:val="false"/>
          <w:i w:val="false"/>
          <w:color w:val="000000"/>
          <w:sz w:val="28"/>
        </w:rPr>
        <w:t>
      участвует в озвучивании фильма и записи музыки.</w:t>
      </w:r>
    </w:p>
    <w:bookmarkEnd w:id="1516"/>
    <w:bookmarkStart w:name="z1699" w:id="1517"/>
    <w:p>
      <w:pPr>
        <w:spacing w:after="0"/>
        <w:ind w:left="0"/>
        <w:jc w:val="both"/>
      </w:pPr>
      <w:r>
        <w:rPr>
          <w:rFonts w:ascii="Times New Roman"/>
          <w:b w:val="false"/>
          <w:i w:val="false"/>
          <w:color w:val="000000"/>
          <w:sz w:val="28"/>
        </w:rPr>
        <w:t>
      обеспечивает соблюдение работниками съемочной группы производственной и трудовой дисциплины.</w:t>
      </w:r>
    </w:p>
    <w:bookmarkEnd w:id="1517"/>
    <w:bookmarkStart w:name="z1700" w:id="1518"/>
    <w:p>
      <w:pPr>
        <w:spacing w:after="0"/>
        <w:ind w:left="0"/>
        <w:jc w:val="both"/>
      </w:pPr>
      <w:r>
        <w:rPr>
          <w:rFonts w:ascii="Times New Roman"/>
          <w:b w:val="false"/>
          <w:i w:val="false"/>
          <w:color w:val="000000"/>
          <w:sz w:val="28"/>
        </w:rPr>
        <w:t>
      252. Должен знать:</w:t>
      </w:r>
    </w:p>
    <w:bookmarkEnd w:id="1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03" w:id="151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19"/>
    <w:bookmarkStart w:name="z1704" w:id="1520"/>
    <w:p>
      <w:pPr>
        <w:spacing w:after="0"/>
        <w:ind w:left="0"/>
        <w:jc w:val="both"/>
      </w:pPr>
      <w:r>
        <w:rPr>
          <w:rFonts w:ascii="Times New Roman"/>
          <w:b w:val="false"/>
          <w:i w:val="false"/>
          <w:color w:val="000000"/>
          <w:sz w:val="28"/>
        </w:rPr>
        <w:t>
      теорию режиссуры художественного кино и телефильма, основы кинодраматургии, кинооператорского мастерства, технологии монтажа кинофильмов, мастерство киноактера, технологию и организацию фильмопроизводства.</w:t>
      </w:r>
    </w:p>
    <w:bookmarkEnd w:id="1520"/>
    <w:bookmarkStart w:name="z1705" w:id="1521"/>
    <w:p>
      <w:pPr>
        <w:spacing w:after="0"/>
        <w:ind w:left="0"/>
        <w:jc w:val="both"/>
      </w:pPr>
      <w:r>
        <w:rPr>
          <w:rFonts w:ascii="Times New Roman"/>
          <w:b w:val="false"/>
          <w:i w:val="false"/>
          <w:color w:val="000000"/>
          <w:sz w:val="28"/>
        </w:rPr>
        <w:t>
      253. Требования к квалификации:</w:t>
      </w:r>
    </w:p>
    <w:bookmarkEnd w:id="1521"/>
    <w:bookmarkStart w:name="z1706" w:id="1522"/>
    <w:p>
      <w:pPr>
        <w:spacing w:after="0"/>
        <w:ind w:left="0"/>
        <w:jc w:val="both"/>
      </w:pPr>
      <w:r>
        <w:rPr>
          <w:rFonts w:ascii="Times New Roman"/>
          <w:b w:val="false"/>
          <w:i w:val="false"/>
          <w:color w:val="000000"/>
          <w:sz w:val="28"/>
        </w:rPr>
        <w:t>
      специалист высшего уровня квалификации:</w:t>
      </w:r>
    </w:p>
    <w:bookmarkEnd w:id="1522"/>
    <w:bookmarkStart w:name="z1707" w:id="152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(операторское искусство, режиссура) и стаж работы по специальности в должности специалист высшего уровня квалификации І категории не менее 3 лет;</w:t>
      </w:r>
    </w:p>
    <w:bookmarkEnd w:id="1523"/>
    <w:bookmarkStart w:name="z1708" w:id="152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(операторское искусство, режиссура) и стаж работы по специальности в должности специалиста высшего уровня квалификации ІІ категории не менее 2 лет;</w:t>
      </w:r>
    </w:p>
    <w:bookmarkEnd w:id="1524"/>
    <w:bookmarkStart w:name="z1709" w:id="152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(операторское искусство, режиссура) и стаж работы по специальности в должности специалиста высшего уровня квалификации без категории не менее 2 лет;</w:t>
      </w:r>
    </w:p>
    <w:bookmarkEnd w:id="1525"/>
    <w:bookmarkStart w:name="z1710" w:id="152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(операторское искусство, режиссура), без предъявления требований к стажу работы.</w:t>
      </w:r>
    </w:p>
    <w:bookmarkEnd w:id="1526"/>
    <w:bookmarkStart w:name="z1711" w:id="1527"/>
    <w:p>
      <w:pPr>
        <w:spacing w:after="0"/>
        <w:ind w:left="0"/>
        <w:jc w:val="left"/>
      </w:pPr>
      <w:r>
        <w:rPr>
          <w:rFonts w:ascii="Times New Roman"/>
          <w:b/>
          <w:i w:val="false"/>
          <w:color w:val="000000"/>
        </w:rPr>
        <w:t xml:space="preserve"> Параграф 3. Режиссер монтажа</w:t>
      </w:r>
    </w:p>
    <w:bookmarkEnd w:id="1527"/>
    <w:bookmarkStart w:name="z1712" w:id="1528"/>
    <w:p>
      <w:pPr>
        <w:spacing w:after="0"/>
        <w:ind w:left="0"/>
        <w:jc w:val="both"/>
      </w:pPr>
      <w:r>
        <w:rPr>
          <w:rFonts w:ascii="Times New Roman"/>
          <w:b w:val="false"/>
          <w:i w:val="false"/>
          <w:color w:val="000000"/>
          <w:sz w:val="28"/>
        </w:rPr>
        <w:t>
      254. Должностные обязанности:</w:t>
      </w:r>
    </w:p>
    <w:bookmarkEnd w:id="1528"/>
    <w:bookmarkStart w:name="z1713" w:id="1529"/>
    <w:p>
      <w:pPr>
        <w:spacing w:after="0"/>
        <w:ind w:left="0"/>
        <w:jc w:val="both"/>
      </w:pPr>
      <w:r>
        <w:rPr>
          <w:rFonts w:ascii="Times New Roman"/>
          <w:b w:val="false"/>
          <w:i w:val="false"/>
          <w:color w:val="000000"/>
          <w:sz w:val="28"/>
        </w:rPr>
        <w:t>
      организует и непосредственно осуществляет творческий процесс монтажа кинофильма;</w:t>
      </w:r>
    </w:p>
    <w:bookmarkEnd w:id="1529"/>
    <w:bookmarkStart w:name="z1714" w:id="1530"/>
    <w:p>
      <w:pPr>
        <w:spacing w:after="0"/>
        <w:ind w:left="0"/>
        <w:jc w:val="both"/>
      </w:pPr>
      <w:r>
        <w:rPr>
          <w:rFonts w:ascii="Times New Roman"/>
          <w:b w:val="false"/>
          <w:i w:val="false"/>
          <w:color w:val="000000"/>
          <w:sz w:val="28"/>
        </w:rPr>
        <w:t>
      обеспечивает художественно-техническое качество монтажа;</w:t>
      </w:r>
    </w:p>
    <w:bookmarkEnd w:id="1530"/>
    <w:bookmarkStart w:name="z1715" w:id="1531"/>
    <w:p>
      <w:pPr>
        <w:spacing w:after="0"/>
        <w:ind w:left="0"/>
        <w:jc w:val="both"/>
      </w:pPr>
      <w:r>
        <w:rPr>
          <w:rFonts w:ascii="Times New Roman"/>
          <w:b w:val="false"/>
          <w:i w:val="false"/>
          <w:color w:val="000000"/>
          <w:sz w:val="28"/>
        </w:rPr>
        <w:t>
      ведет монтаж фильма по рабочим пленкам параллельно со съемками и по окончании их в монтажно-тонировочном периоде;</w:t>
      </w:r>
    </w:p>
    <w:bookmarkEnd w:id="1531"/>
    <w:bookmarkStart w:name="z1716" w:id="1532"/>
    <w:p>
      <w:pPr>
        <w:spacing w:after="0"/>
        <w:ind w:left="0"/>
        <w:jc w:val="both"/>
      </w:pPr>
      <w:r>
        <w:rPr>
          <w:rFonts w:ascii="Times New Roman"/>
          <w:b w:val="false"/>
          <w:i w:val="false"/>
          <w:color w:val="000000"/>
          <w:sz w:val="28"/>
        </w:rPr>
        <w:t>
      отбирает совместно с главным кинооператором фильмотечный материал, с главным звукооператором - фонотечный материал для фильма;</w:t>
      </w:r>
    </w:p>
    <w:bookmarkEnd w:id="1532"/>
    <w:bookmarkStart w:name="z1717" w:id="1533"/>
    <w:p>
      <w:pPr>
        <w:spacing w:after="0"/>
        <w:ind w:left="0"/>
        <w:jc w:val="both"/>
      </w:pPr>
      <w:r>
        <w:rPr>
          <w:rFonts w:ascii="Times New Roman"/>
          <w:b w:val="false"/>
          <w:i w:val="false"/>
          <w:color w:val="000000"/>
          <w:sz w:val="28"/>
        </w:rPr>
        <w:t>
      осуществляет руководство по систематизации и хранению отснятого позитива изображения записанных фонограмм;</w:t>
      </w:r>
    </w:p>
    <w:bookmarkEnd w:id="1533"/>
    <w:bookmarkStart w:name="z1718" w:id="1534"/>
    <w:p>
      <w:pPr>
        <w:spacing w:after="0"/>
        <w:ind w:left="0"/>
        <w:jc w:val="both"/>
      </w:pPr>
      <w:r>
        <w:rPr>
          <w:rFonts w:ascii="Times New Roman"/>
          <w:b w:val="false"/>
          <w:i w:val="false"/>
          <w:color w:val="000000"/>
          <w:sz w:val="28"/>
        </w:rPr>
        <w:t>
      участвует в отборе дублей;</w:t>
      </w:r>
    </w:p>
    <w:bookmarkEnd w:id="1534"/>
    <w:bookmarkStart w:name="z1719" w:id="1535"/>
    <w:p>
      <w:pPr>
        <w:spacing w:after="0"/>
        <w:ind w:left="0"/>
        <w:jc w:val="both"/>
      </w:pPr>
      <w:r>
        <w:rPr>
          <w:rFonts w:ascii="Times New Roman"/>
          <w:b w:val="false"/>
          <w:i w:val="false"/>
          <w:color w:val="000000"/>
          <w:sz w:val="28"/>
        </w:rPr>
        <w:t>
      обеспечивает по ходу монтажа оперативную готовность каждого куска и каждой срезки материала;</w:t>
      </w:r>
    </w:p>
    <w:bookmarkEnd w:id="1535"/>
    <w:bookmarkStart w:name="z1720" w:id="1536"/>
    <w:p>
      <w:pPr>
        <w:spacing w:after="0"/>
        <w:ind w:left="0"/>
        <w:jc w:val="both"/>
      </w:pPr>
      <w:r>
        <w:rPr>
          <w:rFonts w:ascii="Times New Roman"/>
          <w:b w:val="false"/>
          <w:i w:val="false"/>
          <w:color w:val="000000"/>
          <w:sz w:val="28"/>
        </w:rPr>
        <w:t>
      сверяет весь поступивший в монтажный цех материал и выявляет дефекты отдельных дублей;</w:t>
      </w:r>
    </w:p>
    <w:bookmarkEnd w:id="1536"/>
    <w:bookmarkStart w:name="z1721" w:id="1537"/>
    <w:p>
      <w:pPr>
        <w:spacing w:after="0"/>
        <w:ind w:left="0"/>
        <w:jc w:val="both"/>
      </w:pPr>
      <w:r>
        <w:rPr>
          <w:rFonts w:ascii="Times New Roman"/>
          <w:b w:val="false"/>
          <w:i w:val="false"/>
          <w:color w:val="000000"/>
          <w:sz w:val="28"/>
        </w:rPr>
        <w:t>
      принимает меры для улучшения художественно-технического качества картины;</w:t>
      </w:r>
    </w:p>
    <w:bookmarkEnd w:id="1537"/>
    <w:bookmarkStart w:name="z1722" w:id="1538"/>
    <w:p>
      <w:pPr>
        <w:spacing w:after="0"/>
        <w:ind w:left="0"/>
        <w:jc w:val="both"/>
      </w:pPr>
      <w:r>
        <w:rPr>
          <w:rFonts w:ascii="Times New Roman"/>
          <w:b w:val="false"/>
          <w:i w:val="false"/>
          <w:color w:val="000000"/>
          <w:sz w:val="28"/>
        </w:rPr>
        <w:t>
      обеспечивает окончание чернового монтажа всего фильма одновременно с окончанием съемочного периода;</w:t>
      </w:r>
    </w:p>
    <w:bookmarkEnd w:id="1538"/>
    <w:bookmarkStart w:name="z1723" w:id="1539"/>
    <w:p>
      <w:pPr>
        <w:spacing w:after="0"/>
        <w:ind w:left="0"/>
        <w:jc w:val="both"/>
      </w:pPr>
      <w:r>
        <w:rPr>
          <w:rFonts w:ascii="Times New Roman"/>
          <w:b w:val="false"/>
          <w:i w:val="false"/>
          <w:color w:val="000000"/>
          <w:sz w:val="28"/>
        </w:rPr>
        <w:t>
      информирует художественного руководителя (кинорежиссера-постановщика) и директора съемочной группы (исполнительного продюсера) о всех случаях существенного отклонения метража смонтированных эпизодов от метража, утвержденного в режиссерском сценарии;</w:t>
      </w:r>
    </w:p>
    <w:bookmarkEnd w:id="1539"/>
    <w:bookmarkStart w:name="z1724" w:id="1540"/>
    <w:p>
      <w:pPr>
        <w:spacing w:after="0"/>
        <w:ind w:left="0"/>
        <w:jc w:val="both"/>
      </w:pPr>
      <w:r>
        <w:rPr>
          <w:rFonts w:ascii="Times New Roman"/>
          <w:b w:val="false"/>
          <w:i w:val="false"/>
          <w:color w:val="000000"/>
          <w:sz w:val="28"/>
        </w:rPr>
        <w:t>
      следит по ходу монтажа рабочего позитива за разработкой негатива подготовкой его к монтажу;</w:t>
      </w:r>
    </w:p>
    <w:bookmarkEnd w:id="1540"/>
    <w:bookmarkStart w:name="z1725" w:id="1541"/>
    <w:p>
      <w:pPr>
        <w:spacing w:after="0"/>
        <w:ind w:left="0"/>
        <w:jc w:val="both"/>
      </w:pPr>
      <w:r>
        <w:rPr>
          <w:rFonts w:ascii="Times New Roman"/>
          <w:b w:val="false"/>
          <w:i w:val="false"/>
          <w:color w:val="000000"/>
          <w:sz w:val="28"/>
        </w:rPr>
        <w:t>
      согласовывает с композитором метраж смонтированных эпизодов, идущих под музыкальное сопровождение и дает точную разметку для синхронизации музыкальных акцентов;</w:t>
      </w:r>
    </w:p>
    <w:bookmarkEnd w:id="1541"/>
    <w:bookmarkStart w:name="z1726" w:id="1542"/>
    <w:p>
      <w:pPr>
        <w:spacing w:after="0"/>
        <w:ind w:left="0"/>
        <w:jc w:val="both"/>
      </w:pPr>
      <w:r>
        <w:rPr>
          <w:rFonts w:ascii="Times New Roman"/>
          <w:b w:val="false"/>
          <w:i w:val="false"/>
          <w:color w:val="000000"/>
          <w:sz w:val="28"/>
        </w:rPr>
        <w:t>
      осуществляет монтаж всех звуковых пленок (музыки, реплик, шумов), привлекая к работе звукооператора;</w:t>
      </w:r>
    </w:p>
    <w:bookmarkEnd w:id="1542"/>
    <w:bookmarkStart w:name="z1727" w:id="1543"/>
    <w:p>
      <w:pPr>
        <w:spacing w:after="0"/>
        <w:ind w:left="0"/>
        <w:jc w:val="both"/>
      </w:pPr>
      <w:r>
        <w:rPr>
          <w:rFonts w:ascii="Times New Roman"/>
          <w:b w:val="false"/>
          <w:i w:val="false"/>
          <w:color w:val="000000"/>
          <w:sz w:val="28"/>
        </w:rPr>
        <w:t>
      проверяет окончательный монтаж фильма до перевода картины на две пленки, чистоту отделки всех элементов монтажа, уточняет метраж частей подготавливает картину к перезаписи;</w:t>
      </w:r>
    </w:p>
    <w:bookmarkEnd w:id="1543"/>
    <w:bookmarkStart w:name="z1728" w:id="1544"/>
    <w:p>
      <w:pPr>
        <w:spacing w:after="0"/>
        <w:ind w:left="0"/>
        <w:jc w:val="both"/>
      </w:pPr>
      <w:r>
        <w:rPr>
          <w:rFonts w:ascii="Times New Roman"/>
          <w:b w:val="false"/>
          <w:i w:val="false"/>
          <w:color w:val="000000"/>
          <w:sz w:val="28"/>
        </w:rPr>
        <w:t>
      сдает в работу кадры, требующие лабораторно-трюковой обработки (наплывы, шторки, вытеснения) и проверяет на экране чистоту и тщательность их выполнения.</w:t>
      </w:r>
    </w:p>
    <w:bookmarkEnd w:id="1544"/>
    <w:bookmarkStart w:name="z1729" w:id="1545"/>
    <w:p>
      <w:pPr>
        <w:spacing w:after="0"/>
        <w:ind w:left="0"/>
        <w:jc w:val="both"/>
      </w:pPr>
      <w:r>
        <w:rPr>
          <w:rFonts w:ascii="Times New Roman"/>
          <w:b w:val="false"/>
          <w:i w:val="false"/>
          <w:color w:val="000000"/>
          <w:sz w:val="28"/>
        </w:rPr>
        <w:t>
      255. Должен знать:</w:t>
      </w:r>
    </w:p>
    <w:bookmarkEnd w:id="1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32" w:id="154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46"/>
    <w:bookmarkStart w:name="z1733" w:id="1547"/>
    <w:p>
      <w:pPr>
        <w:spacing w:after="0"/>
        <w:ind w:left="0"/>
        <w:jc w:val="both"/>
      </w:pPr>
      <w:r>
        <w:rPr>
          <w:rFonts w:ascii="Times New Roman"/>
          <w:b w:val="false"/>
          <w:i w:val="false"/>
          <w:color w:val="000000"/>
          <w:sz w:val="28"/>
        </w:rPr>
        <w:t>
      основы кинодраматургии и кинорежиссуры, историю отечественной и зарубежной кинематографии, организацию и технологию монтажа кинофильмов, основы музыкальной культуры, технологию киносъемок, технологию звукозаписи и обработки киноматериалов по фильмам всех систем кинематографа, включая вариоскопическую и полиэкранную, организацию работы съемочной группы, организацию работы монтажной бригады, технические нормы и инструкции, необходимые при проведении монтажно-тонировочных работ, основные типы монтажного оборудования.</w:t>
      </w:r>
    </w:p>
    <w:bookmarkEnd w:id="1547"/>
    <w:bookmarkStart w:name="z1734" w:id="1548"/>
    <w:p>
      <w:pPr>
        <w:spacing w:after="0"/>
        <w:ind w:left="0"/>
        <w:jc w:val="both"/>
      </w:pPr>
      <w:r>
        <w:rPr>
          <w:rFonts w:ascii="Times New Roman"/>
          <w:b w:val="false"/>
          <w:i w:val="false"/>
          <w:color w:val="000000"/>
          <w:sz w:val="28"/>
        </w:rPr>
        <w:t>
      256. Требования к квалификации:</w:t>
      </w:r>
    </w:p>
    <w:bookmarkEnd w:id="1548"/>
    <w:bookmarkStart w:name="z1735" w:id="1549"/>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по специальности не менее 5 лет.</w:t>
      </w:r>
    </w:p>
    <w:bookmarkEnd w:id="1549"/>
    <w:bookmarkStart w:name="z1736" w:id="1550"/>
    <w:p>
      <w:pPr>
        <w:spacing w:after="0"/>
        <w:ind w:left="0"/>
        <w:jc w:val="left"/>
      </w:pPr>
      <w:r>
        <w:rPr>
          <w:rFonts w:ascii="Times New Roman"/>
          <w:b/>
          <w:i w:val="false"/>
          <w:color w:val="000000"/>
        </w:rPr>
        <w:t xml:space="preserve"> Параграф 4. Кинооператор</w:t>
      </w:r>
    </w:p>
    <w:bookmarkEnd w:id="1550"/>
    <w:bookmarkStart w:name="z1737" w:id="1551"/>
    <w:p>
      <w:pPr>
        <w:spacing w:after="0"/>
        <w:ind w:left="0"/>
        <w:jc w:val="both"/>
      </w:pPr>
      <w:r>
        <w:rPr>
          <w:rFonts w:ascii="Times New Roman"/>
          <w:b w:val="false"/>
          <w:i w:val="false"/>
          <w:color w:val="000000"/>
          <w:sz w:val="28"/>
        </w:rPr>
        <w:t>
      257. Должностные обязанности:</w:t>
      </w:r>
    </w:p>
    <w:bookmarkEnd w:id="1551"/>
    <w:bookmarkStart w:name="z1738" w:id="1552"/>
    <w:p>
      <w:pPr>
        <w:spacing w:after="0"/>
        <w:ind w:left="0"/>
        <w:jc w:val="both"/>
      </w:pPr>
      <w:r>
        <w:rPr>
          <w:rFonts w:ascii="Times New Roman"/>
          <w:b w:val="false"/>
          <w:i w:val="false"/>
          <w:color w:val="000000"/>
          <w:sz w:val="28"/>
        </w:rPr>
        <w:t>
      обеспечивает техническое качество изображения (фокус, экспозицию, панораму);</w:t>
      </w:r>
    </w:p>
    <w:bookmarkEnd w:id="1552"/>
    <w:bookmarkStart w:name="z1739" w:id="1553"/>
    <w:p>
      <w:pPr>
        <w:spacing w:after="0"/>
        <w:ind w:left="0"/>
        <w:jc w:val="both"/>
      </w:pPr>
      <w:r>
        <w:rPr>
          <w:rFonts w:ascii="Times New Roman"/>
          <w:b w:val="false"/>
          <w:i w:val="false"/>
          <w:color w:val="000000"/>
          <w:sz w:val="28"/>
        </w:rPr>
        <w:t>
      определяет методы и способы съемки, обеспечивающие изобразительное решение фильма;</w:t>
      </w:r>
    </w:p>
    <w:bookmarkEnd w:id="1553"/>
    <w:bookmarkStart w:name="z1740" w:id="1554"/>
    <w:p>
      <w:pPr>
        <w:spacing w:after="0"/>
        <w:ind w:left="0"/>
        <w:jc w:val="both"/>
      </w:pPr>
      <w:r>
        <w:rPr>
          <w:rFonts w:ascii="Times New Roman"/>
          <w:b w:val="false"/>
          <w:i w:val="false"/>
          <w:color w:val="000000"/>
          <w:sz w:val="28"/>
        </w:rPr>
        <w:t>
      участвует в разработке съемочных карт;</w:t>
      </w:r>
    </w:p>
    <w:bookmarkEnd w:id="1554"/>
    <w:bookmarkStart w:name="z1741" w:id="1555"/>
    <w:p>
      <w:pPr>
        <w:spacing w:after="0"/>
        <w:ind w:left="0"/>
        <w:jc w:val="both"/>
      </w:pPr>
      <w:r>
        <w:rPr>
          <w:rFonts w:ascii="Times New Roman"/>
          <w:b w:val="false"/>
          <w:i w:val="false"/>
          <w:color w:val="000000"/>
          <w:sz w:val="28"/>
        </w:rPr>
        <w:t>
      составляет перечень необходимой съемочной аппаратуры, материалов, технических приспособлений, заявки на аппаратуру, материалы и свет;</w:t>
      </w:r>
    </w:p>
    <w:bookmarkEnd w:id="1555"/>
    <w:bookmarkStart w:name="z1742" w:id="1556"/>
    <w:p>
      <w:pPr>
        <w:spacing w:after="0"/>
        <w:ind w:left="0"/>
        <w:jc w:val="both"/>
      </w:pPr>
      <w:r>
        <w:rPr>
          <w:rFonts w:ascii="Times New Roman"/>
          <w:b w:val="false"/>
          <w:i w:val="false"/>
          <w:color w:val="000000"/>
          <w:sz w:val="28"/>
        </w:rPr>
        <w:t>
      проводит технические испытания аппаратуры, пленки, фильтров и операторских приспособлений, техническую разработку специальных съемочных эффектов;</w:t>
      </w:r>
    </w:p>
    <w:bookmarkEnd w:id="1556"/>
    <w:bookmarkStart w:name="z1743" w:id="1557"/>
    <w:p>
      <w:pPr>
        <w:spacing w:after="0"/>
        <w:ind w:left="0"/>
        <w:jc w:val="both"/>
      </w:pPr>
      <w:r>
        <w:rPr>
          <w:rFonts w:ascii="Times New Roman"/>
          <w:b w:val="false"/>
          <w:i w:val="false"/>
          <w:color w:val="000000"/>
          <w:sz w:val="28"/>
        </w:rPr>
        <w:t>
      проводит фото- и кинопробы;</w:t>
      </w:r>
    </w:p>
    <w:bookmarkEnd w:id="1557"/>
    <w:bookmarkStart w:name="z1744" w:id="1558"/>
    <w:p>
      <w:pPr>
        <w:spacing w:after="0"/>
        <w:ind w:left="0"/>
        <w:jc w:val="both"/>
      </w:pPr>
      <w:r>
        <w:rPr>
          <w:rFonts w:ascii="Times New Roman"/>
          <w:b w:val="false"/>
          <w:i w:val="false"/>
          <w:color w:val="000000"/>
          <w:sz w:val="28"/>
        </w:rPr>
        <w:t>
      руководит работой операторской группы, бригады осветителей, техников съемочной аппаратуры.</w:t>
      </w:r>
    </w:p>
    <w:bookmarkEnd w:id="1558"/>
    <w:bookmarkStart w:name="z1745" w:id="1559"/>
    <w:p>
      <w:pPr>
        <w:spacing w:after="0"/>
        <w:ind w:left="0"/>
        <w:jc w:val="both"/>
      </w:pPr>
      <w:r>
        <w:rPr>
          <w:rFonts w:ascii="Times New Roman"/>
          <w:b w:val="false"/>
          <w:i w:val="false"/>
          <w:color w:val="000000"/>
          <w:sz w:val="28"/>
        </w:rPr>
        <w:t>
      258. Должен знать:</w:t>
      </w:r>
    </w:p>
    <w:bookmarkEnd w:id="1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48" w:id="156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60"/>
    <w:bookmarkStart w:name="z1749" w:id="1561"/>
    <w:p>
      <w:pPr>
        <w:spacing w:after="0"/>
        <w:ind w:left="0"/>
        <w:jc w:val="both"/>
      </w:pPr>
      <w:r>
        <w:rPr>
          <w:rFonts w:ascii="Times New Roman"/>
          <w:b w:val="false"/>
          <w:i w:val="false"/>
          <w:color w:val="000000"/>
          <w:sz w:val="28"/>
        </w:rPr>
        <w:t>
      основы кинодраматургии, кинооператорское мастерство, методы художественного киноосвещения и кинокомпозиционные методы комбинированных и специальных видов киносъемок, цветоведение, экспанометрию, характеристику и технологию киноматериалов, эксплуатацию киносъемочной аппаратуры и кинооборудования, работы по транспортировке и хранению съемочной аппаратуры.</w:t>
      </w:r>
    </w:p>
    <w:bookmarkEnd w:id="1561"/>
    <w:bookmarkStart w:name="z1750" w:id="1562"/>
    <w:p>
      <w:pPr>
        <w:spacing w:after="0"/>
        <w:ind w:left="0"/>
        <w:jc w:val="both"/>
      </w:pPr>
      <w:r>
        <w:rPr>
          <w:rFonts w:ascii="Times New Roman"/>
          <w:b w:val="false"/>
          <w:i w:val="false"/>
          <w:color w:val="000000"/>
          <w:sz w:val="28"/>
        </w:rPr>
        <w:t>
      259. Требования к квалификации:</w:t>
      </w:r>
    </w:p>
    <w:bookmarkEnd w:id="1562"/>
    <w:bookmarkStart w:name="z1751" w:id="1563"/>
    <w:p>
      <w:pPr>
        <w:spacing w:after="0"/>
        <w:ind w:left="0"/>
        <w:jc w:val="both"/>
      </w:pPr>
      <w:r>
        <w:rPr>
          <w:rFonts w:ascii="Times New Roman"/>
          <w:b w:val="false"/>
          <w:i w:val="false"/>
          <w:color w:val="000000"/>
          <w:sz w:val="28"/>
        </w:rPr>
        <w:t>
      специалист высшего уровня квалификации:</w:t>
      </w:r>
    </w:p>
    <w:bookmarkEnd w:id="1563"/>
    <w:bookmarkStart w:name="z1752" w:id="156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564"/>
    <w:bookmarkStart w:name="z1753" w:id="156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565"/>
    <w:bookmarkStart w:name="z1754" w:id="156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566"/>
    <w:bookmarkStart w:name="z1755" w:id="156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567"/>
    <w:bookmarkStart w:name="z1756" w:id="1568"/>
    <w:p>
      <w:pPr>
        <w:spacing w:after="0"/>
        <w:ind w:left="0"/>
        <w:jc w:val="both"/>
      </w:pPr>
      <w:r>
        <w:rPr>
          <w:rFonts w:ascii="Times New Roman"/>
          <w:b w:val="false"/>
          <w:i w:val="false"/>
          <w:color w:val="000000"/>
          <w:sz w:val="28"/>
        </w:rPr>
        <w:t>
      специалист среднего уровня квалификации:</w:t>
      </w:r>
    </w:p>
    <w:bookmarkEnd w:id="1568"/>
    <w:bookmarkStart w:name="z1757" w:id="156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569"/>
    <w:bookmarkStart w:name="z1758" w:id="157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570"/>
    <w:bookmarkStart w:name="z1759" w:id="157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571"/>
    <w:bookmarkStart w:name="z1760" w:id="157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572"/>
    <w:bookmarkStart w:name="z1761" w:id="1573"/>
    <w:p>
      <w:pPr>
        <w:spacing w:after="0"/>
        <w:ind w:left="0"/>
        <w:jc w:val="left"/>
      </w:pPr>
      <w:r>
        <w:rPr>
          <w:rFonts w:ascii="Times New Roman"/>
          <w:b/>
          <w:i w:val="false"/>
          <w:color w:val="000000"/>
        </w:rPr>
        <w:t xml:space="preserve"> Параграф 5. Звукорежиссер</w:t>
      </w:r>
    </w:p>
    <w:bookmarkEnd w:id="1573"/>
    <w:bookmarkStart w:name="z1762" w:id="1574"/>
    <w:p>
      <w:pPr>
        <w:spacing w:after="0"/>
        <w:ind w:left="0"/>
        <w:jc w:val="both"/>
      </w:pPr>
      <w:r>
        <w:rPr>
          <w:rFonts w:ascii="Times New Roman"/>
          <w:b w:val="false"/>
          <w:i w:val="false"/>
          <w:color w:val="000000"/>
          <w:sz w:val="28"/>
        </w:rPr>
        <w:t>
      260. Должностные обязанности:</w:t>
      </w:r>
    </w:p>
    <w:bookmarkEnd w:id="1574"/>
    <w:bookmarkStart w:name="z1763" w:id="1575"/>
    <w:p>
      <w:pPr>
        <w:spacing w:after="0"/>
        <w:ind w:left="0"/>
        <w:jc w:val="both"/>
      </w:pPr>
      <w:r>
        <w:rPr>
          <w:rFonts w:ascii="Times New Roman"/>
          <w:b w:val="false"/>
          <w:i w:val="false"/>
          <w:color w:val="000000"/>
          <w:sz w:val="28"/>
        </w:rPr>
        <w:t>
      осуществляет работу по синхронному шумовому оформлению фильма;</w:t>
      </w:r>
    </w:p>
    <w:bookmarkEnd w:id="1575"/>
    <w:bookmarkStart w:name="z1764" w:id="1576"/>
    <w:p>
      <w:pPr>
        <w:spacing w:after="0"/>
        <w:ind w:left="0"/>
        <w:jc w:val="both"/>
      </w:pPr>
      <w:r>
        <w:rPr>
          <w:rFonts w:ascii="Times New Roman"/>
          <w:b w:val="false"/>
          <w:i w:val="false"/>
          <w:color w:val="000000"/>
          <w:sz w:val="28"/>
        </w:rPr>
        <w:t>
      подбирает и синтезирует самостоятельно шумовые фактуры и исполняет их на инструментах и специальных приспособлениях;</w:t>
      </w:r>
    </w:p>
    <w:bookmarkEnd w:id="1576"/>
    <w:bookmarkStart w:name="z1765" w:id="1577"/>
    <w:p>
      <w:pPr>
        <w:spacing w:after="0"/>
        <w:ind w:left="0"/>
        <w:jc w:val="both"/>
      </w:pPr>
      <w:r>
        <w:rPr>
          <w:rFonts w:ascii="Times New Roman"/>
          <w:b w:val="false"/>
          <w:i w:val="false"/>
          <w:color w:val="000000"/>
          <w:sz w:val="28"/>
        </w:rPr>
        <w:t>
      проводит при параллельных работах, самостоятельно запись синхронных шумов;</w:t>
      </w:r>
    </w:p>
    <w:bookmarkEnd w:id="1577"/>
    <w:bookmarkStart w:name="z1766" w:id="1578"/>
    <w:p>
      <w:pPr>
        <w:spacing w:after="0"/>
        <w:ind w:left="0"/>
        <w:jc w:val="both"/>
      </w:pPr>
      <w:r>
        <w:rPr>
          <w:rFonts w:ascii="Times New Roman"/>
          <w:b w:val="false"/>
          <w:i w:val="false"/>
          <w:color w:val="000000"/>
          <w:sz w:val="28"/>
        </w:rPr>
        <w:t>
      обеспечивает высокое художественное и техническое качество и сроки подготовки синхронного шумового материала к перезаписи.</w:t>
      </w:r>
    </w:p>
    <w:bookmarkEnd w:id="1578"/>
    <w:bookmarkStart w:name="z1767" w:id="1579"/>
    <w:p>
      <w:pPr>
        <w:spacing w:after="0"/>
        <w:ind w:left="0"/>
        <w:jc w:val="both"/>
      </w:pPr>
      <w:r>
        <w:rPr>
          <w:rFonts w:ascii="Times New Roman"/>
          <w:b w:val="false"/>
          <w:i w:val="false"/>
          <w:color w:val="000000"/>
          <w:sz w:val="28"/>
        </w:rPr>
        <w:t>
      261. Должен знать:</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70" w:id="158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80"/>
    <w:bookmarkStart w:name="z1771" w:id="1581"/>
    <w:p>
      <w:pPr>
        <w:spacing w:after="0"/>
        <w:ind w:left="0"/>
        <w:jc w:val="both"/>
      </w:pPr>
      <w:r>
        <w:rPr>
          <w:rFonts w:ascii="Times New Roman"/>
          <w:b w:val="false"/>
          <w:i w:val="false"/>
          <w:color w:val="000000"/>
          <w:sz w:val="28"/>
        </w:rPr>
        <w:t>
      основы звукооператорского мастерства, технологические процессы озвучения фильма, принципы взаимной художественной связи изображения, звука и монтажа, основы музыкальной культуры и грамоты, звуковые свойства музыкальных инструментов, технологическое оборудование и его эксплуатацию, новейшие достижения отечественного и зарубежного киноискусства и кинотехники.</w:t>
      </w:r>
    </w:p>
    <w:bookmarkEnd w:id="1581"/>
    <w:bookmarkStart w:name="z1772" w:id="1582"/>
    <w:p>
      <w:pPr>
        <w:spacing w:after="0"/>
        <w:ind w:left="0"/>
        <w:jc w:val="both"/>
      </w:pPr>
      <w:r>
        <w:rPr>
          <w:rFonts w:ascii="Times New Roman"/>
          <w:b w:val="false"/>
          <w:i w:val="false"/>
          <w:color w:val="000000"/>
          <w:sz w:val="28"/>
        </w:rPr>
        <w:t>
      262. Требования к квалификации:</w:t>
      </w:r>
    </w:p>
    <w:bookmarkEnd w:id="1582"/>
    <w:bookmarkStart w:name="z1773" w:id="1583"/>
    <w:p>
      <w:pPr>
        <w:spacing w:after="0"/>
        <w:ind w:left="0"/>
        <w:jc w:val="both"/>
      </w:pPr>
      <w:r>
        <w:rPr>
          <w:rFonts w:ascii="Times New Roman"/>
          <w:b w:val="false"/>
          <w:i w:val="false"/>
          <w:color w:val="000000"/>
          <w:sz w:val="28"/>
        </w:rPr>
        <w:t>
      специалист высшего уровня квалификации:</w:t>
      </w:r>
    </w:p>
    <w:bookmarkEnd w:id="1583"/>
    <w:bookmarkStart w:name="z1774" w:id="158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І категории не менее 3 лет;</w:t>
      </w:r>
    </w:p>
    <w:bookmarkEnd w:id="1584"/>
    <w:bookmarkStart w:name="z1775" w:id="158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ІІ категории не менее 2 лет;</w:t>
      </w:r>
    </w:p>
    <w:bookmarkEnd w:id="1585"/>
    <w:bookmarkStart w:name="z1776" w:id="158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специалистов высшего уровня квалификации без категории не менее 2 лет;</w:t>
      </w:r>
    </w:p>
    <w:bookmarkEnd w:id="1586"/>
    <w:bookmarkStart w:name="z1777" w:id="158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1587"/>
    <w:bookmarkStart w:name="z1778" w:id="1588"/>
    <w:p>
      <w:pPr>
        <w:spacing w:after="0"/>
        <w:ind w:left="0"/>
        <w:jc w:val="both"/>
      </w:pPr>
      <w:r>
        <w:rPr>
          <w:rFonts w:ascii="Times New Roman"/>
          <w:b w:val="false"/>
          <w:i w:val="false"/>
          <w:color w:val="000000"/>
          <w:sz w:val="28"/>
        </w:rPr>
        <w:t>
      специалист среднего уровня квалификации:</w:t>
      </w:r>
    </w:p>
    <w:bookmarkEnd w:id="1588"/>
    <w:bookmarkStart w:name="z1779" w:id="158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589"/>
    <w:bookmarkStart w:name="z1780" w:id="159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590"/>
    <w:bookmarkStart w:name="z1781" w:id="159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1591"/>
    <w:bookmarkStart w:name="z1782" w:id="159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592"/>
    <w:bookmarkStart w:name="z1783" w:id="1593"/>
    <w:p>
      <w:pPr>
        <w:spacing w:after="0"/>
        <w:ind w:left="0"/>
        <w:jc w:val="left"/>
      </w:pPr>
      <w:r>
        <w:rPr>
          <w:rFonts w:ascii="Times New Roman"/>
          <w:b/>
          <w:i w:val="false"/>
          <w:color w:val="000000"/>
        </w:rPr>
        <w:t xml:space="preserve"> Параграф 6. Художник-постановщик</w:t>
      </w:r>
    </w:p>
    <w:bookmarkEnd w:id="1593"/>
    <w:bookmarkStart w:name="z1784" w:id="1594"/>
    <w:p>
      <w:pPr>
        <w:spacing w:after="0"/>
        <w:ind w:left="0"/>
        <w:jc w:val="both"/>
      </w:pPr>
      <w:r>
        <w:rPr>
          <w:rFonts w:ascii="Times New Roman"/>
          <w:b w:val="false"/>
          <w:i w:val="false"/>
          <w:color w:val="000000"/>
          <w:sz w:val="28"/>
        </w:rPr>
        <w:t>
      263. Должностные обязанности:</w:t>
      </w:r>
    </w:p>
    <w:bookmarkEnd w:id="1594"/>
    <w:bookmarkStart w:name="z1785" w:id="1595"/>
    <w:p>
      <w:pPr>
        <w:spacing w:after="0"/>
        <w:ind w:left="0"/>
        <w:jc w:val="both"/>
      </w:pPr>
      <w:r>
        <w:rPr>
          <w:rFonts w:ascii="Times New Roman"/>
          <w:b w:val="false"/>
          <w:i w:val="false"/>
          <w:color w:val="000000"/>
          <w:sz w:val="28"/>
        </w:rPr>
        <w:t>
      участвует в разработке и осуществлении общего творческого замысла изобразительно-декорационного решения и оформления фильма, режиссерского сценария;</w:t>
      </w:r>
    </w:p>
    <w:bookmarkEnd w:id="1595"/>
    <w:bookmarkStart w:name="z1786" w:id="1596"/>
    <w:p>
      <w:pPr>
        <w:spacing w:after="0"/>
        <w:ind w:left="0"/>
        <w:jc w:val="both"/>
      </w:pPr>
      <w:r>
        <w:rPr>
          <w:rFonts w:ascii="Times New Roman"/>
          <w:b w:val="false"/>
          <w:i w:val="false"/>
          <w:color w:val="000000"/>
          <w:sz w:val="28"/>
        </w:rPr>
        <w:t>
      определяет пространственную композицию и масштаб съемочных объектов и сцен;</w:t>
      </w:r>
    </w:p>
    <w:bookmarkEnd w:id="1596"/>
    <w:bookmarkStart w:name="z1787" w:id="1597"/>
    <w:p>
      <w:pPr>
        <w:spacing w:after="0"/>
        <w:ind w:left="0"/>
        <w:jc w:val="both"/>
      </w:pPr>
      <w:r>
        <w:rPr>
          <w:rFonts w:ascii="Times New Roman"/>
          <w:b w:val="false"/>
          <w:i w:val="false"/>
          <w:color w:val="000000"/>
          <w:sz w:val="28"/>
        </w:rPr>
        <w:t>
      осуществляет разработку чертежей декораций, съемочных объектов, определяет технологию их сооружения, постройку и отделку реквизита и элементов, организующих игровое пространство.</w:t>
      </w:r>
    </w:p>
    <w:bookmarkEnd w:id="1597"/>
    <w:bookmarkStart w:name="z1788" w:id="1598"/>
    <w:p>
      <w:pPr>
        <w:spacing w:after="0"/>
        <w:ind w:left="0"/>
        <w:jc w:val="both"/>
      </w:pPr>
      <w:r>
        <w:rPr>
          <w:rFonts w:ascii="Times New Roman"/>
          <w:b w:val="false"/>
          <w:i w:val="false"/>
          <w:color w:val="000000"/>
          <w:sz w:val="28"/>
        </w:rPr>
        <w:t>
      264. Должен знать:</w:t>
      </w:r>
    </w:p>
    <w:bookmarkEnd w:id="1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91" w:id="159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99"/>
    <w:bookmarkStart w:name="z1792" w:id="1600"/>
    <w:p>
      <w:pPr>
        <w:spacing w:after="0"/>
        <w:ind w:left="0"/>
        <w:jc w:val="both"/>
      </w:pPr>
      <w:r>
        <w:rPr>
          <w:rFonts w:ascii="Times New Roman"/>
          <w:b w:val="false"/>
          <w:i w:val="false"/>
          <w:color w:val="000000"/>
          <w:sz w:val="28"/>
        </w:rPr>
        <w:t>
      основы кинодраматургии, технику мастерства художника-постановщика, художника-постановщика по костюмам, художника по комбинированным съемкам, технику живописи, рисунка, композиции, технику и технологию производства кинодекорационных сооружений, макетов, изготовления костюмов, основы технологии и организации фильмопроизводства.</w:t>
      </w:r>
    </w:p>
    <w:bookmarkEnd w:id="1600"/>
    <w:bookmarkStart w:name="z1793" w:id="1601"/>
    <w:p>
      <w:pPr>
        <w:spacing w:after="0"/>
        <w:ind w:left="0"/>
        <w:jc w:val="both"/>
      </w:pPr>
      <w:r>
        <w:rPr>
          <w:rFonts w:ascii="Times New Roman"/>
          <w:b w:val="false"/>
          <w:i w:val="false"/>
          <w:color w:val="000000"/>
          <w:sz w:val="28"/>
        </w:rPr>
        <w:t>
      265. Требования к квалификации:</w:t>
      </w:r>
    </w:p>
    <w:bookmarkEnd w:id="1601"/>
    <w:bookmarkStart w:name="z1794" w:id="1602"/>
    <w:p>
      <w:pPr>
        <w:spacing w:after="0"/>
        <w:ind w:left="0"/>
        <w:jc w:val="both"/>
      </w:pPr>
      <w:r>
        <w:rPr>
          <w:rFonts w:ascii="Times New Roman"/>
          <w:b w:val="false"/>
          <w:i w:val="false"/>
          <w:color w:val="000000"/>
          <w:sz w:val="28"/>
        </w:rPr>
        <w:t>
      специалист высшего уровня квалификации:</w:t>
      </w:r>
    </w:p>
    <w:bookmarkEnd w:id="1602"/>
    <w:bookmarkStart w:name="z1795" w:id="160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3 лет;</w:t>
      </w:r>
    </w:p>
    <w:bookmarkEnd w:id="1603"/>
    <w:bookmarkStart w:name="z1796" w:id="160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04"/>
    <w:bookmarkStart w:name="z1797" w:id="160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05"/>
    <w:bookmarkStart w:name="z1798" w:id="160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06"/>
    <w:bookmarkStart w:name="z1799" w:id="1607"/>
    <w:p>
      <w:pPr>
        <w:spacing w:after="0"/>
        <w:ind w:left="0"/>
        <w:jc w:val="both"/>
      </w:pPr>
      <w:r>
        <w:rPr>
          <w:rFonts w:ascii="Times New Roman"/>
          <w:b w:val="false"/>
          <w:i w:val="false"/>
          <w:color w:val="000000"/>
          <w:sz w:val="28"/>
        </w:rPr>
        <w:t>
      специалист среднего уровня квалификации:</w:t>
      </w:r>
    </w:p>
    <w:bookmarkEnd w:id="1607"/>
    <w:bookmarkStart w:name="z1800" w:id="160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608"/>
    <w:bookmarkStart w:name="z1801" w:id="160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09"/>
    <w:bookmarkStart w:name="z1802" w:id="161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10"/>
    <w:bookmarkStart w:name="z1803" w:id="161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11"/>
    <w:bookmarkStart w:name="z1804" w:id="1612"/>
    <w:p>
      <w:pPr>
        <w:spacing w:after="0"/>
        <w:ind w:left="0"/>
        <w:jc w:val="left"/>
      </w:pPr>
      <w:r>
        <w:rPr>
          <w:rFonts w:ascii="Times New Roman"/>
          <w:b/>
          <w:i w:val="false"/>
          <w:color w:val="000000"/>
        </w:rPr>
        <w:t xml:space="preserve"> Параграф 7. Художник-гример</w:t>
      </w:r>
    </w:p>
    <w:bookmarkEnd w:id="1612"/>
    <w:bookmarkStart w:name="z1805" w:id="1613"/>
    <w:p>
      <w:pPr>
        <w:spacing w:after="0"/>
        <w:ind w:left="0"/>
        <w:jc w:val="both"/>
      </w:pPr>
      <w:r>
        <w:rPr>
          <w:rFonts w:ascii="Times New Roman"/>
          <w:b w:val="false"/>
          <w:i w:val="false"/>
          <w:color w:val="000000"/>
          <w:sz w:val="28"/>
        </w:rPr>
        <w:t>
      266. Должностные обязанности:</w:t>
      </w:r>
    </w:p>
    <w:bookmarkEnd w:id="1613"/>
    <w:bookmarkStart w:name="z1806" w:id="1614"/>
    <w:p>
      <w:pPr>
        <w:spacing w:after="0"/>
        <w:ind w:left="0"/>
        <w:jc w:val="both"/>
      </w:pPr>
      <w:r>
        <w:rPr>
          <w:rFonts w:ascii="Times New Roman"/>
          <w:b w:val="false"/>
          <w:i w:val="false"/>
          <w:color w:val="000000"/>
          <w:sz w:val="28"/>
        </w:rPr>
        <w:t>
      создает средствами грима и постижа внешние образы персонажей кинокартины в соответствии с общим творческим замыслом режиссера-постановщика;</w:t>
      </w:r>
    </w:p>
    <w:bookmarkEnd w:id="1614"/>
    <w:bookmarkStart w:name="z1807" w:id="1615"/>
    <w:p>
      <w:pPr>
        <w:spacing w:after="0"/>
        <w:ind w:left="0"/>
        <w:jc w:val="both"/>
      </w:pPr>
      <w:r>
        <w:rPr>
          <w:rFonts w:ascii="Times New Roman"/>
          <w:b w:val="false"/>
          <w:i w:val="false"/>
          <w:color w:val="000000"/>
          <w:sz w:val="28"/>
        </w:rPr>
        <w:t>
      обеспечивает качество нанесения художественного грима, соблюдение единства портретной характеристики каждого действующего лица в соответствии с общим изобразительным стилем кинокартины;</w:t>
      </w:r>
    </w:p>
    <w:bookmarkEnd w:id="1615"/>
    <w:bookmarkStart w:name="z1808" w:id="1616"/>
    <w:p>
      <w:pPr>
        <w:spacing w:after="0"/>
        <w:ind w:left="0"/>
        <w:jc w:val="both"/>
      </w:pPr>
      <w:r>
        <w:rPr>
          <w:rFonts w:ascii="Times New Roman"/>
          <w:b w:val="false"/>
          <w:i w:val="false"/>
          <w:color w:val="000000"/>
          <w:sz w:val="28"/>
        </w:rPr>
        <w:t>
      устанавливает окончательные гримы, гримирует основных исполнителей, руководит работой гримеров-постижеров по гримированию персонажей эпизодов, участников групповых и массовых сцен, организует работу по ремонту и изготовлению постижерских изделий.</w:t>
      </w:r>
    </w:p>
    <w:bookmarkEnd w:id="1616"/>
    <w:bookmarkStart w:name="z1809" w:id="1617"/>
    <w:p>
      <w:pPr>
        <w:spacing w:after="0"/>
        <w:ind w:left="0"/>
        <w:jc w:val="both"/>
      </w:pPr>
      <w:r>
        <w:rPr>
          <w:rFonts w:ascii="Times New Roman"/>
          <w:b w:val="false"/>
          <w:i w:val="false"/>
          <w:color w:val="000000"/>
          <w:sz w:val="28"/>
        </w:rPr>
        <w:t>
      267. Должен знать:</w:t>
      </w:r>
    </w:p>
    <w:bookmarkEnd w:id="1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12" w:id="161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18"/>
    <w:bookmarkStart w:name="z1813" w:id="1619"/>
    <w:p>
      <w:pPr>
        <w:spacing w:after="0"/>
        <w:ind w:left="0"/>
        <w:jc w:val="both"/>
      </w:pPr>
      <w:r>
        <w:rPr>
          <w:rFonts w:ascii="Times New Roman"/>
          <w:b w:val="false"/>
          <w:i w:val="false"/>
          <w:color w:val="000000"/>
          <w:sz w:val="28"/>
        </w:rPr>
        <w:t>
      составление схемы создания внешнего образа персонажей, технологию производства грима (косметики), способы изготовления всех пастижерских изделий, технику работы визажиста, основы цветоведения, принципы художественного освещения, назначения светофильтров, свойства материалов, применяемых при изготовлении пластических деталей, виды гримов, достижения современной косметологии, санитарно-гигиенические нормы.</w:t>
      </w:r>
    </w:p>
    <w:bookmarkEnd w:id="1619"/>
    <w:bookmarkStart w:name="z1814" w:id="1620"/>
    <w:p>
      <w:pPr>
        <w:spacing w:after="0"/>
        <w:ind w:left="0"/>
        <w:jc w:val="both"/>
      </w:pPr>
      <w:r>
        <w:rPr>
          <w:rFonts w:ascii="Times New Roman"/>
          <w:b w:val="false"/>
          <w:i w:val="false"/>
          <w:color w:val="000000"/>
          <w:sz w:val="28"/>
        </w:rPr>
        <w:t>
      268. Требования к квалификации:</w:t>
      </w:r>
    </w:p>
    <w:bookmarkEnd w:id="1620"/>
    <w:bookmarkStart w:name="z1815" w:id="1621"/>
    <w:p>
      <w:pPr>
        <w:spacing w:after="0"/>
        <w:ind w:left="0"/>
        <w:jc w:val="both"/>
      </w:pPr>
      <w:r>
        <w:rPr>
          <w:rFonts w:ascii="Times New Roman"/>
          <w:b w:val="false"/>
          <w:i w:val="false"/>
          <w:color w:val="000000"/>
          <w:sz w:val="28"/>
        </w:rPr>
        <w:t>
      специалист высшего уровня квалификации:</w:t>
      </w:r>
    </w:p>
    <w:bookmarkEnd w:id="1621"/>
    <w:bookmarkStart w:name="z1816" w:id="162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622"/>
    <w:bookmarkStart w:name="z1817" w:id="162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23"/>
    <w:bookmarkStart w:name="z1818" w:id="162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24"/>
    <w:bookmarkStart w:name="z1819" w:id="162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25"/>
    <w:bookmarkStart w:name="z1820" w:id="1626"/>
    <w:p>
      <w:pPr>
        <w:spacing w:after="0"/>
        <w:ind w:left="0"/>
        <w:jc w:val="both"/>
      </w:pPr>
      <w:r>
        <w:rPr>
          <w:rFonts w:ascii="Times New Roman"/>
          <w:b w:val="false"/>
          <w:i w:val="false"/>
          <w:color w:val="000000"/>
          <w:sz w:val="28"/>
        </w:rPr>
        <w:t>
      специалист среднего уровня квалификации:</w:t>
      </w:r>
    </w:p>
    <w:bookmarkEnd w:id="1626"/>
    <w:bookmarkStart w:name="z1821" w:id="1627"/>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627"/>
    <w:bookmarkStart w:name="z1822" w:id="1628"/>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28"/>
    <w:bookmarkStart w:name="z1823" w:id="1629"/>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29"/>
    <w:bookmarkStart w:name="z1824" w:id="1630"/>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30"/>
    <w:bookmarkStart w:name="z1825" w:id="1631"/>
    <w:p>
      <w:pPr>
        <w:spacing w:after="0"/>
        <w:ind w:left="0"/>
        <w:jc w:val="left"/>
      </w:pPr>
      <w:r>
        <w:rPr>
          <w:rFonts w:ascii="Times New Roman"/>
          <w:b/>
          <w:i w:val="false"/>
          <w:color w:val="000000"/>
        </w:rPr>
        <w:t xml:space="preserve"> Параграф 8. Художник-декоратор</w:t>
      </w:r>
    </w:p>
    <w:bookmarkEnd w:id="1631"/>
    <w:bookmarkStart w:name="z1826" w:id="1632"/>
    <w:p>
      <w:pPr>
        <w:spacing w:after="0"/>
        <w:ind w:left="0"/>
        <w:jc w:val="both"/>
      </w:pPr>
      <w:r>
        <w:rPr>
          <w:rFonts w:ascii="Times New Roman"/>
          <w:b w:val="false"/>
          <w:i w:val="false"/>
          <w:color w:val="000000"/>
          <w:sz w:val="28"/>
        </w:rPr>
        <w:t>
      269. Должностные обязанности:</w:t>
      </w:r>
    </w:p>
    <w:bookmarkEnd w:id="1632"/>
    <w:bookmarkStart w:name="z1827" w:id="1633"/>
    <w:p>
      <w:pPr>
        <w:spacing w:after="0"/>
        <w:ind w:left="0"/>
        <w:jc w:val="both"/>
      </w:pPr>
      <w:r>
        <w:rPr>
          <w:rFonts w:ascii="Times New Roman"/>
          <w:b w:val="false"/>
          <w:i w:val="false"/>
          <w:color w:val="000000"/>
          <w:sz w:val="28"/>
        </w:rPr>
        <w:t>
      реализует творческий замысел художника-постановщика по декорационному решению фильма и его съемочным объектам;</w:t>
      </w:r>
    </w:p>
    <w:bookmarkEnd w:id="1633"/>
    <w:bookmarkStart w:name="z1828" w:id="1634"/>
    <w:p>
      <w:pPr>
        <w:spacing w:after="0"/>
        <w:ind w:left="0"/>
        <w:jc w:val="both"/>
      </w:pPr>
      <w:r>
        <w:rPr>
          <w:rFonts w:ascii="Times New Roman"/>
          <w:b w:val="false"/>
          <w:i w:val="false"/>
          <w:color w:val="000000"/>
          <w:sz w:val="28"/>
        </w:rPr>
        <w:t>
      разрабатывает планировку декорационных и съемочных объектов, детали архитектурных элементов декораций, эскизы мебели, реквизита, чертежи к декорационным объектам, а также описания работы по их сооружению;</w:t>
      </w:r>
    </w:p>
    <w:bookmarkEnd w:id="1634"/>
    <w:bookmarkStart w:name="z1829" w:id="1635"/>
    <w:p>
      <w:pPr>
        <w:spacing w:after="0"/>
        <w:ind w:left="0"/>
        <w:jc w:val="both"/>
      </w:pPr>
      <w:r>
        <w:rPr>
          <w:rFonts w:ascii="Times New Roman"/>
          <w:b w:val="false"/>
          <w:i w:val="false"/>
          <w:color w:val="000000"/>
          <w:sz w:val="28"/>
        </w:rPr>
        <w:t>
      осуществляет подбор соответствующих эскизам художника-постановщика мебели, реквизита, материалов для отделки декораций;</w:t>
      </w:r>
    </w:p>
    <w:bookmarkEnd w:id="1635"/>
    <w:bookmarkStart w:name="z1830" w:id="1636"/>
    <w:p>
      <w:pPr>
        <w:spacing w:after="0"/>
        <w:ind w:left="0"/>
        <w:jc w:val="both"/>
      </w:pPr>
      <w:r>
        <w:rPr>
          <w:rFonts w:ascii="Times New Roman"/>
          <w:b w:val="false"/>
          <w:i w:val="false"/>
          <w:color w:val="000000"/>
          <w:sz w:val="28"/>
        </w:rPr>
        <w:t>
      участвует в изготовлении и сооружении декораций.</w:t>
      </w:r>
    </w:p>
    <w:bookmarkEnd w:id="1636"/>
    <w:bookmarkStart w:name="z1831" w:id="1637"/>
    <w:p>
      <w:pPr>
        <w:spacing w:after="0"/>
        <w:ind w:left="0"/>
        <w:jc w:val="both"/>
      </w:pPr>
      <w:r>
        <w:rPr>
          <w:rFonts w:ascii="Times New Roman"/>
          <w:b w:val="false"/>
          <w:i w:val="false"/>
          <w:color w:val="000000"/>
          <w:sz w:val="28"/>
        </w:rPr>
        <w:t>
      270. Должен знать:</w:t>
      </w:r>
    </w:p>
    <w:bookmarkEnd w:id="1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34" w:id="16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38"/>
    <w:bookmarkStart w:name="z1835" w:id="1639"/>
    <w:p>
      <w:pPr>
        <w:spacing w:after="0"/>
        <w:ind w:left="0"/>
        <w:jc w:val="both"/>
      </w:pPr>
      <w:r>
        <w:rPr>
          <w:rFonts w:ascii="Times New Roman"/>
          <w:b w:val="false"/>
          <w:i w:val="false"/>
          <w:color w:val="000000"/>
          <w:sz w:val="28"/>
        </w:rPr>
        <w:t>
      основы кинодраматургии, мастерства художника-декоратора, живопись, рисунок и чертежи, технику и технологию производства кинодекорационных сооружений.</w:t>
      </w:r>
    </w:p>
    <w:bookmarkEnd w:id="1639"/>
    <w:bookmarkStart w:name="z1836" w:id="1640"/>
    <w:p>
      <w:pPr>
        <w:spacing w:after="0"/>
        <w:ind w:left="0"/>
        <w:jc w:val="both"/>
      </w:pPr>
      <w:r>
        <w:rPr>
          <w:rFonts w:ascii="Times New Roman"/>
          <w:b w:val="false"/>
          <w:i w:val="false"/>
          <w:color w:val="000000"/>
          <w:sz w:val="28"/>
        </w:rPr>
        <w:t>
      271. Требования к квалификации:</w:t>
      </w:r>
    </w:p>
    <w:bookmarkEnd w:id="1640"/>
    <w:bookmarkStart w:name="z1837" w:id="1641"/>
    <w:p>
      <w:pPr>
        <w:spacing w:after="0"/>
        <w:ind w:left="0"/>
        <w:jc w:val="both"/>
      </w:pPr>
      <w:r>
        <w:rPr>
          <w:rFonts w:ascii="Times New Roman"/>
          <w:b w:val="false"/>
          <w:i w:val="false"/>
          <w:color w:val="000000"/>
          <w:sz w:val="28"/>
        </w:rPr>
        <w:t>
      специалист высшего уровня квалификации:</w:t>
      </w:r>
    </w:p>
    <w:bookmarkEnd w:id="1641"/>
    <w:bookmarkStart w:name="z1838" w:id="164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3 лет;</w:t>
      </w:r>
    </w:p>
    <w:bookmarkEnd w:id="1642"/>
    <w:bookmarkStart w:name="z1839" w:id="164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43"/>
    <w:bookmarkStart w:name="z1840" w:id="164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44"/>
    <w:bookmarkStart w:name="z1841" w:id="164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45"/>
    <w:bookmarkStart w:name="z1842" w:id="1646"/>
    <w:p>
      <w:pPr>
        <w:spacing w:after="0"/>
        <w:ind w:left="0"/>
        <w:jc w:val="both"/>
      </w:pPr>
      <w:r>
        <w:rPr>
          <w:rFonts w:ascii="Times New Roman"/>
          <w:b w:val="false"/>
          <w:i w:val="false"/>
          <w:color w:val="000000"/>
          <w:sz w:val="28"/>
        </w:rPr>
        <w:t>
      специалист среднего уровня квалификации:</w:t>
      </w:r>
    </w:p>
    <w:bookmarkEnd w:id="1646"/>
    <w:bookmarkStart w:name="z1843" w:id="1647"/>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3 лет;</w:t>
      </w:r>
    </w:p>
    <w:bookmarkEnd w:id="1647"/>
    <w:bookmarkStart w:name="z1844" w:id="1648"/>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48"/>
    <w:bookmarkStart w:name="z1845" w:id="1649"/>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49"/>
    <w:bookmarkStart w:name="z1846" w:id="165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50"/>
    <w:bookmarkStart w:name="z1847" w:id="1651"/>
    <w:p>
      <w:pPr>
        <w:spacing w:after="0"/>
        <w:ind w:left="0"/>
        <w:jc w:val="left"/>
      </w:pPr>
      <w:r>
        <w:rPr>
          <w:rFonts w:ascii="Times New Roman"/>
          <w:b/>
          <w:i w:val="false"/>
          <w:color w:val="000000"/>
        </w:rPr>
        <w:t xml:space="preserve"> Параграф 9. Художник по костюмам</w:t>
      </w:r>
    </w:p>
    <w:bookmarkEnd w:id="1651"/>
    <w:bookmarkStart w:name="z1848" w:id="1652"/>
    <w:p>
      <w:pPr>
        <w:spacing w:after="0"/>
        <w:ind w:left="0"/>
        <w:jc w:val="both"/>
      </w:pPr>
      <w:r>
        <w:rPr>
          <w:rFonts w:ascii="Times New Roman"/>
          <w:b w:val="false"/>
          <w:i w:val="false"/>
          <w:color w:val="000000"/>
          <w:sz w:val="28"/>
        </w:rPr>
        <w:t>
      272. Должностные обязанности:</w:t>
      </w:r>
    </w:p>
    <w:bookmarkEnd w:id="1652"/>
    <w:bookmarkStart w:name="z1849" w:id="1653"/>
    <w:p>
      <w:pPr>
        <w:spacing w:after="0"/>
        <w:ind w:left="0"/>
        <w:jc w:val="both"/>
      </w:pPr>
      <w:r>
        <w:rPr>
          <w:rFonts w:ascii="Times New Roman"/>
          <w:b w:val="false"/>
          <w:i w:val="false"/>
          <w:color w:val="000000"/>
          <w:sz w:val="28"/>
        </w:rPr>
        <w:t>
      разрабатывает и осуществляет общий творческий замысел образно-выразительного показа и характеристик действующих лиц фильма, их костюмов и личного реквизита;</w:t>
      </w:r>
    </w:p>
    <w:bookmarkEnd w:id="1653"/>
    <w:bookmarkStart w:name="z1850" w:id="1654"/>
    <w:p>
      <w:pPr>
        <w:spacing w:after="0"/>
        <w:ind w:left="0"/>
        <w:jc w:val="both"/>
      </w:pPr>
      <w:r>
        <w:rPr>
          <w:rFonts w:ascii="Times New Roman"/>
          <w:b w:val="false"/>
          <w:i w:val="false"/>
          <w:color w:val="000000"/>
          <w:sz w:val="28"/>
        </w:rPr>
        <w:t>
      раскрывает стилевое, тональное, колористическое решение, правдиво характеризующее изображаемую эпоху в соответствии со сценарием и режиссерской трактовкой и изобразительно-декорационным решением фильма;</w:t>
      </w:r>
    </w:p>
    <w:bookmarkEnd w:id="1654"/>
    <w:bookmarkStart w:name="z1851" w:id="1655"/>
    <w:p>
      <w:pPr>
        <w:spacing w:after="0"/>
        <w:ind w:left="0"/>
        <w:jc w:val="both"/>
      </w:pPr>
      <w:r>
        <w:rPr>
          <w:rFonts w:ascii="Times New Roman"/>
          <w:b w:val="false"/>
          <w:i w:val="false"/>
          <w:color w:val="000000"/>
          <w:sz w:val="28"/>
        </w:rPr>
        <w:t>
      создает изобразительную экспликацию костюмов действующих лиц, эскизы персонажей групповых массовых сцен;</w:t>
      </w:r>
    </w:p>
    <w:bookmarkEnd w:id="1655"/>
    <w:bookmarkStart w:name="z1852" w:id="1656"/>
    <w:p>
      <w:pPr>
        <w:spacing w:after="0"/>
        <w:ind w:left="0"/>
        <w:jc w:val="both"/>
      </w:pPr>
      <w:r>
        <w:rPr>
          <w:rFonts w:ascii="Times New Roman"/>
          <w:b w:val="false"/>
          <w:i w:val="false"/>
          <w:color w:val="000000"/>
          <w:sz w:val="28"/>
        </w:rPr>
        <w:t>
      решает изобразительно-образные задачи ансамбля действующих лиц и их костюмов совместно с художником-постановщиком фильма;</w:t>
      </w:r>
    </w:p>
    <w:bookmarkEnd w:id="1656"/>
    <w:bookmarkStart w:name="z1853" w:id="1657"/>
    <w:p>
      <w:pPr>
        <w:spacing w:after="0"/>
        <w:ind w:left="0"/>
        <w:jc w:val="both"/>
      </w:pPr>
      <w:r>
        <w:rPr>
          <w:rFonts w:ascii="Times New Roman"/>
          <w:b w:val="false"/>
          <w:i w:val="false"/>
          <w:color w:val="000000"/>
          <w:sz w:val="28"/>
        </w:rPr>
        <w:t>
      обеспечивает идейно-художественное качество фильма, его изобразительно-пластическое решение, участвует в определении стилевого единства и постановочных особенностей фильма.</w:t>
      </w:r>
    </w:p>
    <w:bookmarkEnd w:id="1657"/>
    <w:bookmarkStart w:name="z1854" w:id="1658"/>
    <w:p>
      <w:pPr>
        <w:spacing w:after="0"/>
        <w:ind w:left="0"/>
        <w:jc w:val="both"/>
      </w:pPr>
      <w:r>
        <w:rPr>
          <w:rFonts w:ascii="Times New Roman"/>
          <w:b w:val="false"/>
          <w:i w:val="false"/>
          <w:color w:val="000000"/>
          <w:sz w:val="28"/>
        </w:rPr>
        <w:t>
      273. Должен знать:</w:t>
      </w:r>
    </w:p>
    <w:bookmarkEnd w:id="1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57" w:id="165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59"/>
    <w:bookmarkStart w:name="z1858" w:id="1660"/>
    <w:p>
      <w:pPr>
        <w:spacing w:after="0"/>
        <w:ind w:left="0"/>
        <w:jc w:val="both"/>
      </w:pPr>
      <w:r>
        <w:rPr>
          <w:rFonts w:ascii="Times New Roman"/>
          <w:b w:val="false"/>
          <w:i w:val="false"/>
          <w:color w:val="000000"/>
          <w:sz w:val="28"/>
        </w:rPr>
        <w:t>
      основы кинодраматургии, основы технического мастерства художника-постановщика по костюмам, искусство композиции костюма, цветоведения, основы кинооператорского мастерства, мастерства живописи, рисунка, историю костюма, архитектуры, стилей и быта.</w:t>
      </w:r>
    </w:p>
    <w:bookmarkEnd w:id="1660"/>
    <w:bookmarkStart w:name="z1859" w:id="1661"/>
    <w:p>
      <w:pPr>
        <w:spacing w:after="0"/>
        <w:ind w:left="0"/>
        <w:jc w:val="both"/>
      </w:pPr>
      <w:r>
        <w:rPr>
          <w:rFonts w:ascii="Times New Roman"/>
          <w:b w:val="false"/>
          <w:i w:val="false"/>
          <w:color w:val="000000"/>
          <w:sz w:val="28"/>
        </w:rPr>
        <w:t>
      274. Требования к квалификации:</w:t>
      </w:r>
    </w:p>
    <w:bookmarkEnd w:id="1661"/>
    <w:bookmarkStart w:name="z1860" w:id="1662"/>
    <w:p>
      <w:pPr>
        <w:spacing w:after="0"/>
        <w:ind w:left="0"/>
        <w:jc w:val="both"/>
      </w:pPr>
      <w:r>
        <w:rPr>
          <w:rFonts w:ascii="Times New Roman"/>
          <w:b w:val="false"/>
          <w:i w:val="false"/>
          <w:color w:val="000000"/>
          <w:sz w:val="28"/>
        </w:rPr>
        <w:t>
      специалист высшего уровня квалификации:</w:t>
      </w:r>
    </w:p>
    <w:bookmarkEnd w:id="1662"/>
    <w:bookmarkStart w:name="z1861" w:id="166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663"/>
    <w:bookmarkStart w:name="z1862" w:id="166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64"/>
    <w:bookmarkStart w:name="z1863" w:id="166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65"/>
    <w:bookmarkStart w:name="z1864" w:id="166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66"/>
    <w:bookmarkStart w:name="z1865" w:id="1667"/>
    <w:p>
      <w:pPr>
        <w:spacing w:after="0"/>
        <w:ind w:left="0"/>
        <w:jc w:val="both"/>
      </w:pPr>
      <w:r>
        <w:rPr>
          <w:rFonts w:ascii="Times New Roman"/>
          <w:b w:val="false"/>
          <w:i w:val="false"/>
          <w:color w:val="000000"/>
          <w:sz w:val="28"/>
        </w:rPr>
        <w:t>
      специалист среднего уровня квалификации:</w:t>
      </w:r>
    </w:p>
    <w:bookmarkEnd w:id="1667"/>
    <w:bookmarkStart w:name="z1866" w:id="166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668"/>
    <w:bookmarkStart w:name="z1867" w:id="166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69"/>
    <w:bookmarkStart w:name="z1868" w:id="167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70"/>
    <w:bookmarkStart w:name="z1869" w:id="1671"/>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71"/>
    <w:bookmarkStart w:name="z1870" w:id="1672"/>
    <w:p>
      <w:pPr>
        <w:spacing w:after="0"/>
        <w:ind w:left="0"/>
        <w:jc w:val="left"/>
      </w:pPr>
      <w:r>
        <w:rPr>
          <w:rFonts w:ascii="Times New Roman"/>
          <w:b/>
          <w:i w:val="false"/>
          <w:color w:val="000000"/>
        </w:rPr>
        <w:t xml:space="preserve"> Параграф 10. Художник</w:t>
      </w:r>
    </w:p>
    <w:bookmarkEnd w:id="1672"/>
    <w:bookmarkStart w:name="z1871" w:id="1673"/>
    <w:p>
      <w:pPr>
        <w:spacing w:after="0"/>
        <w:ind w:left="0"/>
        <w:jc w:val="both"/>
      </w:pPr>
      <w:r>
        <w:rPr>
          <w:rFonts w:ascii="Times New Roman"/>
          <w:b w:val="false"/>
          <w:i w:val="false"/>
          <w:color w:val="000000"/>
          <w:sz w:val="28"/>
        </w:rPr>
        <w:t>
      275. Должностные обязанности:</w:t>
      </w:r>
    </w:p>
    <w:bookmarkEnd w:id="1673"/>
    <w:bookmarkStart w:name="z1872" w:id="1674"/>
    <w:p>
      <w:pPr>
        <w:spacing w:after="0"/>
        <w:ind w:left="0"/>
        <w:jc w:val="both"/>
      </w:pPr>
      <w:r>
        <w:rPr>
          <w:rFonts w:ascii="Times New Roman"/>
          <w:b w:val="false"/>
          <w:i w:val="false"/>
          <w:color w:val="000000"/>
          <w:sz w:val="28"/>
        </w:rPr>
        <w:t>
      осуществляет своевременное и качественное выполнение художественно-оформительских работ по предварительной и текущей рекламе фильмов, выставок кинотеатра и проведению мероприятий, разрабатывает эскизы художественного оформления фасадов кинотеатра, интерьеров кинотеатра, сцены, печатной рекламы (буклеты, афиши, пригласительные билеты, бланки кинотеатра, клише);</w:t>
      </w:r>
    </w:p>
    <w:bookmarkEnd w:id="1674"/>
    <w:bookmarkStart w:name="z1873" w:id="1675"/>
    <w:p>
      <w:pPr>
        <w:spacing w:after="0"/>
        <w:ind w:left="0"/>
        <w:jc w:val="both"/>
      </w:pPr>
      <w:r>
        <w:rPr>
          <w:rFonts w:ascii="Times New Roman"/>
          <w:b w:val="false"/>
          <w:i w:val="false"/>
          <w:color w:val="000000"/>
          <w:sz w:val="28"/>
        </w:rPr>
        <w:t>
      осуществляет подбор фото, плакатов, наглядных и текстовых материалов для фасадной рекламы фильмов, поиск наиболее рациональных вариантов решений художественного и цветового оформления рекламы и другой информации о фильмах, следит за правильностью осуществления оформительских работ.</w:t>
      </w:r>
    </w:p>
    <w:bookmarkEnd w:id="1675"/>
    <w:bookmarkStart w:name="z1874" w:id="1676"/>
    <w:p>
      <w:pPr>
        <w:spacing w:after="0"/>
        <w:ind w:left="0"/>
        <w:jc w:val="both"/>
      </w:pPr>
      <w:r>
        <w:rPr>
          <w:rFonts w:ascii="Times New Roman"/>
          <w:b w:val="false"/>
          <w:i w:val="false"/>
          <w:color w:val="000000"/>
          <w:sz w:val="28"/>
        </w:rPr>
        <w:t>
      276. Должен знать:</w:t>
      </w:r>
    </w:p>
    <w:bookmarkEnd w:id="1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77" w:id="167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77"/>
    <w:bookmarkStart w:name="z1878" w:id="1678"/>
    <w:p>
      <w:pPr>
        <w:spacing w:after="0"/>
        <w:ind w:left="0"/>
        <w:jc w:val="both"/>
      </w:pPr>
      <w:r>
        <w:rPr>
          <w:rFonts w:ascii="Times New Roman"/>
          <w:b w:val="false"/>
          <w:i w:val="false"/>
          <w:color w:val="000000"/>
          <w:sz w:val="28"/>
        </w:rPr>
        <w:t>
      методику и инструкции по художественному оформлению витрин.</w:t>
      </w:r>
    </w:p>
    <w:bookmarkEnd w:id="1678"/>
    <w:bookmarkStart w:name="z1879" w:id="1679"/>
    <w:p>
      <w:pPr>
        <w:spacing w:after="0"/>
        <w:ind w:left="0"/>
        <w:jc w:val="both"/>
      </w:pPr>
      <w:r>
        <w:rPr>
          <w:rFonts w:ascii="Times New Roman"/>
          <w:b w:val="false"/>
          <w:i w:val="false"/>
          <w:color w:val="000000"/>
          <w:sz w:val="28"/>
        </w:rPr>
        <w:t>
      277. Требования к квалификации:</w:t>
      </w:r>
    </w:p>
    <w:bookmarkEnd w:id="1679"/>
    <w:bookmarkStart w:name="z1880" w:id="1680"/>
    <w:p>
      <w:pPr>
        <w:spacing w:after="0"/>
        <w:ind w:left="0"/>
        <w:jc w:val="both"/>
      </w:pPr>
      <w:r>
        <w:rPr>
          <w:rFonts w:ascii="Times New Roman"/>
          <w:b w:val="false"/>
          <w:i w:val="false"/>
          <w:color w:val="000000"/>
          <w:sz w:val="28"/>
        </w:rPr>
        <w:t>
      высшее (или послевузовское) образование или техническое и профессиональное образование (среднее специальное, среднее профессиональное) и стаж работы по специальности в области культуры не менее 3 лет.</w:t>
      </w:r>
    </w:p>
    <w:bookmarkEnd w:id="1680"/>
    <w:bookmarkStart w:name="z1881" w:id="1681"/>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1681"/>
    <w:bookmarkStart w:name="z1882" w:id="1682"/>
    <w:p>
      <w:pPr>
        <w:spacing w:after="0"/>
        <w:ind w:left="0"/>
        <w:jc w:val="left"/>
      </w:pPr>
      <w:r>
        <w:rPr>
          <w:rFonts w:ascii="Times New Roman"/>
          <w:b/>
          <w:i w:val="false"/>
          <w:color w:val="000000"/>
        </w:rPr>
        <w:t xml:space="preserve"> Параграф 1. Звукооператор</w:t>
      </w:r>
    </w:p>
    <w:bookmarkEnd w:id="1682"/>
    <w:bookmarkStart w:name="z1883" w:id="1683"/>
    <w:p>
      <w:pPr>
        <w:spacing w:after="0"/>
        <w:ind w:left="0"/>
        <w:jc w:val="both"/>
      </w:pPr>
      <w:r>
        <w:rPr>
          <w:rFonts w:ascii="Times New Roman"/>
          <w:b w:val="false"/>
          <w:i w:val="false"/>
          <w:color w:val="000000"/>
          <w:sz w:val="28"/>
        </w:rPr>
        <w:t>
      278. Должностные обязанности:</w:t>
      </w:r>
    </w:p>
    <w:bookmarkEnd w:id="1683"/>
    <w:bookmarkStart w:name="z1884" w:id="1684"/>
    <w:p>
      <w:pPr>
        <w:spacing w:after="0"/>
        <w:ind w:left="0"/>
        <w:jc w:val="both"/>
      </w:pPr>
      <w:r>
        <w:rPr>
          <w:rFonts w:ascii="Times New Roman"/>
          <w:b w:val="false"/>
          <w:i w:val="false"/>
          <w:color w:val="000000"/>
          <w:sz w:val="28"/>
        </w:rPr>
        <w:t>
      обеспечивает художественное и техническое качество звука в кинокартине;</w:t>
      </w:r>
    </w:p>
    <w:bookmarkEnd w:id="1684"/>
    <w:bookmarkStart w:name="z1885" w:id="1685"/>
    <w:p>
      <w:pPr>
        <w:spacing w:after="0"/>
        <w:ind w:left="0"/>
        <w:jc w:val="both"/>
      </w:pPr>
      <w:r>
        <w:rPr>
          <w:rFonts w:ascii="Times New Roman"/>
          <w:b w:val="false"/>
          <w:i w:val="false"/>
          <w:color w:val="000000"/>
          <w:sz w:val="28"/>
        </w:rPr>
        <w:t>
      участвует в разработке киноорежиссером плана звукового построения фильма;</w:t>
      </w:r>
    </w:p>
    <w:bookmarkEnd w:id="1685"/>
    <w:bookmarkStart w:name="z1886" w:id="1686"/>
    <w:p>
      <w:pPr>
        <w:spacing w:after="0"/>
        <w:ind w:left="0"/>
        <w:jc w:val="both"/>
      </w:pPr>
      <w:r>
        <w:rPr>
          <w:rFonts w:ascii="Times New Roman"/>
          <w:b w:val="false"/>
          <w:i w:val="false"/>
          <w:color w:val="000000"/>
          <w:sz w:val="28"/>
        </w:rPr>
        <w:t>
      подготавливает звукотехническую аппаратуру и техническое обеспечение звукоряда фильма;</w:t>
      </w:r>
    </w:p>
    <w:bookmarkEnd w:id="1686"/>
    <w:bookmarkStart w:name="z1887" w:id="1687"/>
    <w:p>
      <w:pPr>
        <w:spacing w:after="0"/>
        <w:ind w:left="0"/>
        <w:jc w:val="both"/>
      </w:pPr>
      <w:r>
        <w:rPr>
          <w:rFonts w:ascii="Times New Roman"/>
          <w:b w:val="false"/>
          <w:i w:val="false"/>
          <w:color w:val="000000"/>
          <w:sz w:val="28"/>
        </w:rPr>
        <w:t>
      определяет оптимальные режимы работы звукооаппратуры для качественной записи;</w:t>
      </w:r>
    </w:p>
    <w:bookmarkEnd w:id="1687"/>
    <w:bookmarkStart w:name="z1888" w:id="1688"/>
    <w:p>
      <w:pPr>
        <w:spacing w:after="0"/>
        <w:ind w:left="0"/>
        <w:jc w:val="both"/>
      </w:pPr>
      <w:r>
        <w:rPr>
          <w:rFonts w:ascii="Times New Roman"/>
          <w:b w:val="false"/>
          <w:i w:val="false"/>
          <w:color w:val="000000"/>
          <w:sz w:val="28"/>
        </w:rPr>
        <w:t>
      обеспечивает речевое и шумовое озвучивание, запись музыки;</w:t>
      </w:r>
    </w:p>
    <w:bookmarkEnd w:id="1688"/>
    <w:bookmarkStart w:name="z1889" w:id="1689"/>
    <w:p>
      <w:pPr>
        <w:spacing w:after="0"/>
        <w:ind w:left="0"/>
        <w:jc w:val="both"/>
      </w:pPr>
      <w:r>
        <w:rPr>
          <w:rFonts w:ascii="Times New Roman"/>
          <w:b w:val="false"/>
          <w:i w:val="false"/>
          <w:color w:val="000000"/>
          <w:sz w:val="28"/>
        </w:rPr>
        <w:t>
      обеспечивает готовность звукового тракта к началу съемки;</w:t>
      </w:r>
    </w:p>
    <w:bookmarkEnd w:id="1689"/>
    <w:bookmarkStart w:name="z1890" w:id="1690"/>
    <w:p>
      <w:pPr>
        <w:spacing w:after="0"/>
        <w:ind w:left="0"/>
        <w:jc w:val="both"/>
      </w:pPr>
      <w:r>
        <w:rPr>
          <w:rFonts w:ascii="Times New Roman"/>
          <w:b w:val="false"/>
          <w:i w:val="false"/>
          <w:color w:val="000000"/>
          <w:sz w:val="28"/>
        </w:rPr>
        <w:t>
      обрабатывает фонограммы звуковых компонентов для создания требуемых звуковых образов и фактур, производит монтаж звуковых пленок, перезапись;</w:t>
      </w:r>
    </w:p>
    <w:bookmarkEnd w:id="1690"/>
    <w:bookmarkStart w:name="z1891" w:id="1691"/>
    <w:p>
      <w:pPr>
        <w:spacing w:after="0"/>
        <w:ind w:left="0"/>
        <w:jc w:val="both"/>
      </w:pPr>
      <w:r>
        <w:rPr>
          <w:rFonts w:ascii="Times New Roman"/>
          <w:b w:val="false"/>
          <w:i w:val="false"/>
          <w:color w:val="000000"/>
          <w:sz w:val="28"/>
        </w:rPr>
        <w:t>
      создает для перезаписи основную звуковую композицию фильма из составных звуковых элементов картины.</w:t>
      </w:r>
    </w:p>
    <w:bookmarkEnd w:id="1691"/>
    <w:bookmarkStart w:name="z1892" w:id="1692"/>
    <w:p>
      <w:pPr>
        <w:spacing w:after="0"/>
        <w:ind w:left="0"/>
        <w:jc w:val="both"/>
      </w:pPr>
      <w:r>
        <w:rPr>
          <w:rFonts w:ascii="Times New Roman"/>
          <w:b w:val="false"/>
          <w:i w:val="false"/>
          <w:color w:val="000000"/>
          <w:sz w:val="28"/>
        </w:rPr>
        <w:t>
      279. Должен знать:</w:t>
      </w:r>
    </w:p>
    <w:bookmarkEnd w:id="1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95" w:id="169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93"/>
    <w:bookmarkStart w:name="z1896" w:id="1694"/>
    <w:p>
      <w:pPr>
        <w:spacing w:after="0"/>
        <w:ind w:left="0"/>
        <w:jc w:val="both"/>
      </w:pPr>
      <w:r>
        <w:rPr>
          <w:rFonts w:ascii="Times New Roman"/>
          <w:b w:val="false"/>
          <w:i w:val="false"/>
          <w:color w:val="000000"/>
          <w:sz w:val="28"/>
        </w:rPr>
        <w:t>
      технику звукооператорского мастерства, принципы художественной взаимосвязи изображения, звука, монтажа, методы трюковых и специальных видов звукозаписи, способы стереофонической передачи звука, звуконосители и их характеристики, звукозаписывающую аппаратуру, технические условия, основы технологии фильмопроизводства, монтажа.</w:t>
      </w:r>
    </w:p>
    <w:bookmarkEnd w:id="1694"/>
    <w:bookmarkStart w:name="z1897" w:id="1695"/>
    <w:p>
      <w:pPr>
        <w:spacing w:after="0"/>
        <w:ind w:left="0"/>
        <w:jc w:val="both"/>
      </w:pPr>
      <w:r>
        <w:rPr>
          <w:rFonts w:ascii="Times New Roman"/>
          <w:b w:val="false"/>
          <w:i w:val="false"/>
          <w:color w:val="000000"/>
          <w:sz w:val="28"/>
        </w:rPr>
        <w:t>
      280. Требования к квалификации:</w:t>
      </w:r>
    </w:p>
    <w:bookmarkEnd w:id="1695"/>
    <w:bookmarkStart w:name="z1898" w:id="1696"/>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96"/>
    <w:bookmarkStart w:name="z1899" w:id="1697"/>
    <w:p>
      <w:pPr>
        <w:spacing w:after="0"/>
        <w:ind w:left="0"/>
        <w:jc w:val="left"/>
      </w:pPr>
      <w:r>
        <w:rPr>
          <w:rFonts w:ascii="Times New Roman"/>
          <w:b/>
          <w:i w:val="false"/>
          <w:color w:val="000000"/>
        </w:rPr>
        <w:t xml:space="preserve"> Параграф 2. Контролер билетов</w:t>
      </w:r>
    </w:p>
    <w:bookmarkEnd w:id="1697"/>
    <w:bookmarkStart w:name="z1900" w:id="1698"/>
    <w:p>
      <w:pPr>
        <w:spacing w:after="0"/>
        <w:ind w:left="0"/>
        <w:jc w:val="both"/>
      </w:pPr>
      <w:r>
        <w:rPr>
          <w:rFonts w:ascii="Times New Roman"/>
          <w:b w:val="false"/>
          <w:i w:val="false"/>
          <w:color w:val="000000"/>
          <w:sz w:val="28"/>
        </w:rPr>
        <w:t>
      281. Должностные обязанности:</w:t>
      </w:r>
    </w:p>
    <w:bookmarkEnd w:id="1698"/>
    <w:bookmarkStart w:name="z1901" w:id="1699"/>
    <w:p>
      <w:pPr>
        <w:spacing w:after="0"/>
        <w:ind w:left="0"/>
        <w:jc w:val="both"/>
      </w:pPr>
      <w:r>
        <w:rPr>
          <w:rFonts w:ascii="Times New Roman"/>
          <w:b w:val="false"/>
          <w:i w:val="false"/>
          <w:color w:val="000000"/>
          <w:sz w:val="28"/>
        </w:rPr>
        <w:t>
      осуществляет работу по обеспечению культуры обслуживания зрителя на стационарных спектаклях и мероприятиях;</w:t>
      </w:r>
    </w:p>
    <w:bookmarkEnd w:id="1699"/>
    <w:bookmarkStart w:name="z1902" w:id="1700"/>
    <w:p>
      <w:pPr>
        <w:spacing w:after="0"/>
        <w:ind w:left="0"/>
        <w:jc w:val="both"/>
      </w:pPr>
      <w:r>
        <w:rPr>
          <w:rFonts w:ascii="Times New Roman"/>
          <w:b w:val="false"/>
          <w:i w:val="false"/>
          <w:color w:val="000000"/>
          <w:sz w:val="28"/>
        </w:rPr>
        <w:t>
      осуществляет проверку и погашение билетов с соблюдением культуры обслуживания посетителей и этики делового общения;</w:t>
      </w:r>
    </w:p>
    <w:bookmarkEnd w:id="1700"/>
    <w:bookmarkStart w:name="z1903" w:id="1701"/>
    <w:p>
      <w:pPr>
        <w:spacing w:after="0"/>
        <w:ind w:left="0"/>
        <w:jc w:val="both"/>
      </w:pPr>
      <w:r>
        <w:rPr>
          <w:rFonts w:ascii="Times New Roman"/>
          <w:b w:val="false"/>
          <w:i w:val="false"/>
          <w:color w:val="000000"/>
          <w:sz w:val="28"/>
        </w:rPr>
        <w:t>
      занимается вопросом организации зрителя в зале, оказывая помощь в ориентации в зале и вспомогательных помещениях;</w:t>
      </w:r>
    </w:p>
    <w:bookmarkEnd w:id="1701"/>
    <w:bookmarkStart w:name="z1904" w:id="1702"/>
    <w:p>
      <w:pPr>
        <w:spacing w:after="0"/>
        <w:ind w:left="0"/>
        <w:jc w:val="both"/>
      </w:pPr>
      <w:r>
        <w:rPr>
          <w:rFonts w:ascii="Times New Roman"/>
          <w:b w:val="false"/>
          <w:i w:val="false"/>
          <w:color w:val="000000"/>
          <w:sz w:val="28"/>
        </w:rPr>
        <w:t>
      обеспечивает соблюдение и наведение порядка и чистоты в зрительном зале и фойе кинотеатра;</w:t>
      </w:r>
    </w:p>
    <w:bookmarkEnd w:id="1702"/>
    <w:bookmarkStart w:name="z1905" w:id="1703"/>
    <w:p>
      <w:pPr>
        <w:spacing w:after="0"/>
        <w:ind w:left="0"/>
        <w:jc w:val="both"/>
      </w:pPr>
      <w:r>
        <w:rPr>
          <w:rFonts w:ascii="Times New Roman"/>
          <w:b w:val="false"/>
          <w:i w:val="false"/>
          <w:color w:val="000000"/>
          <w:sz w:val="28"/>
        </w:rPr>
        <w:t>
      при организации выездных и гастрольных спектаклей выезжает в места их проведения, реализует билеты, программы, буклеты, своевременно сдает вырученные средства в бухгалтерию кинотеатра.</w:t>
      </w:r>
    </w:p>
    <w:bookmarkEnd w:id="1703"/>
    <w:bookmarkStart w:name="z1906" w:id="1704"/>
    <w:p>
      <w:pPr>
        <w:spacing w:after="0"/>
        <w:ind w:left="0"/>
        <w:jc w:val="both"/>
      </w:pPr>
      <w:r>
        <w:rPr>
          <w:rFonts w:ascii="Times New Roman"/>
          <w:b w:val="false"/>
          <w:i w:val="false"/>
          <w:color w:val="000000"/>
          <w:sz w:val="28"/>
        </w:rPr>
        <w:t>
      282. Должен знать:</w:t>
      </w:r>
    </w:p>
    <w:bookmarkEnd w:id="1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909" w:id="17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705"/>
    <w:bookmarkStart w:name="z1910" w:id="1706"/>
    <w:p>
      <w:pPr>
        <w:spacing w:after="0"/>
        <w:ind w:left="0"/>
        <w:jc w:val="both"/>
      </w:pPr>
      <w:r>
        <w:rPr>
          <w:rFonts w:ascii="Times New Roman"/>
          <w:b w:val="false"/>
          <w:i w:val="false"/>
          <w:color w:val="000000"/>
          <w:sz w:val="28"/>
        </w:rPr>
        <w:t>
      организацию обслуживания зрителей, основы эстетики и этики делового общения.</w:t>
      </w:r>
    </w:p>
    <w:bookmarkEnd w:id="1706"/>
    <w:bookmarkStart w:name="z1911" w:id="1707"/>
    <w:p>
      <w:pPr>
        <w:spacing w:after="0"/>
        <w:ind w:left="0"/>
        <w:jc w:val="both"/>
      </w:pPr>
      <w:r>
        <w:rPr>
          <w:rFonts w:ascii="Times New Roman"/>
          <w:b w:val="false"/>
          <w:i w:val="false"/>
          <w:color w:val="000000"/>
          <w:sz w:val="28"/>
        </w:rPr>
        <w:t>
      283. Требования к квалификации:</w:t>
      </w:r>
    </w:p>
    <w:bookmarkEnd w:id="1707"/>
    <w:bookmarkStart w:name="z1912" w:id="1708"/>
    <w:p>
      <w:pPr>
        <w:spacing w:after="0"/>
        <w:ind w:left="0"/>
        <w:jc w:val="both"/>
      </w:pPr>
      <w:r>
        <w:rPr>
          <w:rFonts w:ascii="Times New Roman"/>
          <w:b w:val="false"/>
          <w:i w:val="false"/>
          <w:color w:val="000000"/>
          <w:sz w:val="28"/>
        </w:rPr>
        <w:t>
      общее среднее образование без предъявления требований к стажу работы.</w:t>
      </w:r>
    </w:p>
    <w:bookmarkEnd w:id="1708"/>
    <w:bookmarkStart w:name="z1913" w:id="1709"/>
    <w:p>
      <w:pPr>
        <w:spacing w:after="0"/>
        <w:ind w:left="0"/>
        <w:jc w:val="left"/>
      </w:pPr>
      <w:r>
        <w:rPr>
          <w:rFonts w:ascii="Times New Roman"/>
          <w:b/>
          <w:i w:val="false"/>
          <w:color w:val="000000"/>
        </w:rPr>
        <w:t xml:space="preserve"> Глава 4. Квалификационные характеристики должностей руководителей, специалистов и других служащих музеев, музеев-заповедников</w:t>
      </w:r>
    </w:p>
    <w:bookmarkEnd w:id="1709"/>
    <w:bookmarkStart w:name="z1914" w:id="1710"/>
    <w:p>
      <w:pPr>
        <w:spacing w:after="0"/>
        <w:ind w:left="0"/>
        <w:jc w:val="left"/>
      </w:pPr>
      <w:r>
        <w:rPr>
          <w:rFonts w:ascii="Times New Roman"/>
          <w:b/>
          <w:i w:val="false"/>
          <w:color w:val="000000"/>
        </w:rPr>
        <w:t xml:space="preserve"> Раздел 1. Должности руководителей</w:t>
      </w:r>
    </w:p>
    <w:bookmarkEnd w:id="1710"/>
    <w:bookmarkStart w:name="z1915" w:id="1711"/>
    <w:p>
      <w:pPr>
        <w:spacing w:after="0"/>
        <w:ind w:left="0"/>
        <w:jc w:val="left"/>
      </w:pPr>
      <w:r>
        <w:rPr>
          <w:rFonts w:ascii="Times New Roman"/>
          <w:b/>
          <w:i w:val="false"/>
          <w:color w:val="000000"/>
        </w:rPr>
        <w:t xml:space="preserve"> Параграф 1. Руководитель (директор) музея (музея-заповедника)</w:t>
      </w:r>
    </w:p>
    <w:bookmarkEnd w:id="1711"/>
    <w:bookmarkStart w:name="z1916" w:id="1712"/>
    <w:p>
      <w:pPr>
        <w:spacing w:after="0"/>
        <w:ind w:left="0"/>
        <w:jc w:val="both"/>
      </w:pPr>
      <w:r>
        <w:rPr>
          <w:rFonts w:ascii="Times New Roman"/>
          <w:b w:val="false"/>
          <w:i w:val="false"/>
          <w:color w:val="000000"/>
          <w:sz w:val="28"/>
        </w:rPr>
        <w:t>
      284. Должностные обязанности:</w:t>
      </w:r>
    </w:p>
    <w:bookmarkEnd w:id="1712"/>
    <w:bookmarkStart w:name="z1917" w:id="1713"/>
    <w:p>
      <w:pPr>
        <w:spacing w:after="0"/>
        <w:ind w:left="0"/>
        <w:jc w:val="both"/>
      </w:pPr>
      <w:r>
        <w:rPr>
          <w:rFonts w:ascii="Times New Roman"/>
          <w:b w:val="false"/>
          <w:i w:val="false"/>
          <w:color w:val="000000"/>
          <w:sz w:val="28"/>
        </w:rPr>
        <w:t>
      руководит производственной, административно-хозяйственной и финансово-экономической деятельностью учреждения, осуществляет контроль над сохранностью и эффективным использованием имущества организации, организует работу по борьбе с коррупцией;</w:t>
      </w:r>
    </w:p>
    <w:bookmarkEnd w:id="1713"/>
    <w:bookmarkStart w:name="z1918" w:id="1714"/>
    <w:p>
      <w:pPr>
        <w:spacing w:after="0"/>
        <w:ind w:left="0"/>
        <w:jc w:val="both"/>
      </w:pPr>
      <w:r>
        <w:rPr>
          <w:rFonts w:ascii="Times New Roman"/>
          <w:b w:val="false"/>
          <w:i w:val="false"/>
          <w:color w:val="000000"/>
          <w:sz w:val="28"/>
        </w:rPr>
        <w:t>
      определяет политику и стратегию деятельности организации, координирует работу его подразделений по формированию, хранению, музейного фонда, а также, охраны и использованию памятников истории и культуры Республики Казахстан в интересах государства и общества;</w:t>
      </w:r>
    </w:p>
    <w:bookmarkEnd w:id="1714"/>
    <w:bookmarkStart w:name="z1919" w:id="1715"/>
    <w:p>
      <w:pPr>
        <w:spacing w:after="0"/>
        <w:ind w:left="0"/>
        <w:jc w:val="both"/>
      </w:pPr>
      <w:r>
        <w:rPr>
          <w:rFonts w:ascii="Times New Roman"/>
          <w:b w:val="false"/>
          <w:i w:val="false"/>
          <w:color w:val="000000"/>
          <w:sz w:val="28"/>
        </w:rPr>
        <w:t>
      руководит разработкой и осуществлением планов, программ и проектов музея (музея-заповедника), координирует работу структурных подразделений по их выполнению по направлениям деятельности;</w:t>
      </w:r>
    </w:p>
    <w:bookmarkEnd w:id="1715"/>
    <w:bookmarkStart w:name="z1920" w:id="1716"/>
    <w:p>
      <w:pPr>
        <w:spacing w:after="0"/>
        <w:ind w:left="0"/>
        <w:jc w:val="both"/>
      </w:pPr>
      <w:r>
        <w:rPr>
          <w:rFonts w:ascii="Times New Roman"/>
          <w:b w:val="false"/>
          <w:i w:val="false"/>
          <w:color w:val="000000"/>
          <w:sz w:val="28"/>
        </w:rPr>
        <w:t>
      руководит научно-исследовательской деятельностью, обеспечивает проведение мероприятий, направленных на пропаганду и популяризацию культурных ценностей, историко-культурного наследия народа Казахстана;</w:t>
      </w:r>
    </w:p>
    <w:bookmarkEnd w:id="1716"/>
    <w:bookmarkStart w:name="z1921" w:id="1717"/>
    <w:p>
      <w:pPr>
        <w:spacing w:after="0"/>
        <w:ind w:left="0"/>
        <w:jc w:val="both"/>
      </w:pPr>
      <w:r>
        <w:rPr>
          <w:rFonts w:ascii="Times New Roman"/>
          <w:b w:val="false"/>
          <w:i w:val="false"/>
          <w:color w:val="000000"/>
          <w:sz w:val="28"/>
        </w:rPr>
        <w:t>
      обеспечивает сотрудничество с организациями культуры и искусств Республики Казахстан и зарубежных стран;</w:t>
      </w:r>
    </w:p>
    <w:bookmarkEnd w:id="1717"/>
    <w:bookmarkStart w:name="z1922" w:id="1718"/>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развитию их профессиональных знаний и опыта, созданию условий труда, формированию благоприятной психологической атмосферы в коллективе;</w:t>
      </w:r>
    </w:p>
    <w:bookmarkEnd w:id="1718"/>
    <w:bookmarkStart w:name="z1923" w:id="1719"/>
    <w:p>
      <w:pPr>
        <w:spacing w:after="0"/>
        <w:ind w:left="0"/>
        <w:jc w:val="both"/>
      </w:pPr>
      <w:r>
        <w:rPr>
          <w:rFonts w:ascii="Times New Roman"/>
          <w:b w:val="false"/>
          <w:i w:val="false"/>
          <w:color w:val="000000"/>
          <w:sz w:val="28"/>
        </w:rPr>
        <w:t>
      распределяет отдельные направления работы между заместителями директора, руководителями и специалистами структурных подразделений и филиалов;</w:t>
      </w:r>
    </w:p>
    <w:bookmarkEnd w:id="1719"/>
    <w:bookmarkStart w:name="z1924" w:id="1720"/>
    <w:p>
      <w:pPr>
        <w:spacing w:after="0"/>
        <w:ind w:left="0"/>
        <w:jc w:val="both"/>
      </w:pPr>
      <w:r>
        <w:rPr>
          <w:rFonts w:ascii="Times New Roman"/>
          <w:b w:val="false"/>
          <w:i w:val="false"/>
          <w:color w:val="000000"/>
          <w:sz w:val="28"/>
        </w:rPr>
        <w:t>
      заключает и расторгает договора, совершает сделки, выдает доверенности, обеспечивает представление необходимой отчетности, издает приказы, представляет интересы организации в суде, государственных органах и организациях;</w:t>
      </w:r>
    </w:p>
    <w:bookmarkEnd w:id="1720"/>
    <w:bookmarkStart w:name="z1925" w:id="1721"/>
    <w:p>
      <w:pPr>
        <w:spacing w:after="0"/>
        <w:ind w:left="0"/>
        <w:jc w:val="both"/>
      </w:pPr>
      <w:r>
        <w:rPr>
          <w:rFonts w:ascii="Times New Roman"/>
          <w:b w:val="false"/>
          <w:i w:val="false"/>
          <w:color w:val="000000"/>
          <w:sz w:val="28"/>
        </w:rPr>
        <w:t>
      обеспечивает контроль за осуществлением требований безопасности и охраны труда, противопожарной безопасности.</w:t>
      </w:r>
    </w:p>
    <w:bookmarkEnd w:id="1721"/>
    <w:bookmarkStart w:name="z1926" w:id="1722"/>
    <w:p>
      <w:pPr>
        <w:spacing w:after="0"/>
        <w:ind w:left="0"/>
        <w:jc w:val="both"/>
      </w:pPr>
      <w:r>
        <w:rPr>
          <w:rFonts w:ascii="Times New Roman"/>
          <w:b w:val="false"/>
          <w:i w:val="false"/>
          <w:color w:val="000000"/>
          <w:sz w:val="28"/>
        </w:rPr>
        <w:t>
      285. Должен знать:</w:t>
      </w:r>
    </w:p>
    <w:bookmarkEnd w:id="1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1928" w:id="1723"/>
    <w:p>
      <w:pPr>
        <w:spacing w:after="0"/>
        <w:ind w:left="0"/>
        <w:jc w:val="both"/>
      </w:pPr>
      <w:r>
        <w:rPr>
          <w:rFonts w:ascii="Times New Roman"/>
          <w:b w:val="false"/>
          <w:i w:val="false"/>
          <w:color w:val="000000"/>
          <w:sz w:val="28"/>
        </w:rPr>
        <w:t>
      Гражданский кодекс Республики Казахстан (далее – Гражданский кодекс);</w:t>
      </w:r>
    </w:p>
    <w:bookmarkEnd w:id="1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bookmarkStart w:name="z1931" w:id="1724"/>
    <w:p>
      <w:pPr>
        <w:spacing w:after="0"/>
        <w:ind w:left="0"/>
        <w:jc w:val="both"/>
      </w:pPr>
      <w:r>
        <w:rPr>
          <w:rFonts w:ascii="Times New Roman"/>
          <w:b w:val="false"/>
          <w:i w:val="false"/>
          <w:color w:val="000000"/>
          <w:sz w:val="28"/>
        </w:rPr>
        <w:t>
      Предпринимательский кодекс Республики Казахстан (далее – Предпринимательский кодекс);</w:t>
      </w:r>
    </w:p>
    <w:bookmarkEnd w:id="1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934" w:id="172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1936" w:id="172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726"/>
    <w:bookmarkStart w:name="z1937" w:id="1727"/>
    <w:p>
      <w:pPr>
        <w:spacing w:after="0"/>
        <w:ind w:left="0"/>
        <w:jc w:val="both"/>
      </w:pPr>
      <w:r>
        <w:rPr>
          <w:rFonts w:ascii="Times New Roman"/>
          <w:b w:val="false"/>
          <w:i w:val="false"/>
          <w:color w:val="000000"/>
          <w:sz w:val="28"/>
        </w:rPr>
        <w:t>
      286. Требования к квалификации:</w:t>
      </w:r>
    </w:p>
    <w:bookmarkEnd w:id="1727"/>
    <w:bookmarkStart w:name="z1938" w:id="1728"/>
    <w:p>
      <w:pPr>
        <w:spacing w:after="0"/>
        <w:ind w:left="0"/>
        <w:jc w:val="both"/>
      </w:pPr>
      <w:r>
        <w:rPr>
          <w:rFonts w:ascii="Times New Roman"/>
          <w:b w:val="false"/>
          <w:i w:val="false"/>
          <w:color w:val="000000"/>
          <w:sz w:val="28"/>
        </w:rPr>
        <w:t>
      образование:</w:t>
      </w:r>
    </w:p>
    <w:bookmarkEnd w:id="1728"/>
    <w:bookmarkStart w:name="z1939" w:id="1729"/>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29"/>
    <w:bookmarkStart w:name="z1940" w:id="1730"/>
    <w:p>
      <w:pPr>
        <w:spacing w:after="0"/>
        <w:ind w:left="0"/>
        <w:jc w:val="both"/>
      </w:pPr>
      <w:r>
        <w:rPr>
          <w:rFonts w:ascii="Times New Roman"/>
          <w:b w:val="false"/>
          <w:i w:val="false"/>
          <w:color w:val="000000"/>
          <w:sz w:val="28"/>
        </w:rPr>
        <w:t>
      стаж работы:</w:t>
      </w:r>
    </w:p>
    <w:bookmarkEnd w:id="1730"/>
    <w:bookmarkStart w:name="z1941" w:id="1731"/>
    <w:p>
      <w:pPr>
        <w:spacing w:after="0"/>
        <w:ind w:left="0"/>
        <w:jc w:val="both"/>
      </w:pPr>
      <w:r>
        <w:rPr>
          <w:rFonts w:ascii="Times New Roman"/>
          <w:b w:val="false"/>
          <w:i w:val="false"/>
          <w:color w:val="000000"/>
          <w:sz w:val="28"/>
        </w:rPr>
        <w:t>
      1) для музеев (музеев-заповедников) республиканского, областного значения, а также городов республиканского значения, столицы:</w:t>
      </w:r>
    </w:p>
    <w:bookmarkEnd w:id="1731"/>
    <w:bookmarkStart w:name="z1942" w:id="1732"/>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32"/>
    <w:bookmarkStart w:name="z1943" w:id="1733"/>
    <w:p>
      <w:pPr>
        <w:spacing w:after="0"/>
        <w:ind w:left="0"/>
        <w:jc w:val="both"/>
      </w:pPr>
      <w:r>
        <w:rPr>
          <w:rFonts w:ascii="Times New Roman"/>
          <w:b w:val="false"/>
          <w:i w:val="false"/>
          <w:color w:val="000000"/>
          <w:sz w:val="28"/>
        </w:rPr>
        <w:t>
      2) для музеев (музеев-заповедников) городского, районного значения, филиалов:</w:t>
      </w:r>
    </w:p>
    <w:bookmarkEnd w:id="1733"/>
    <w:bookmarkStart w:name="z1944" w:id="1734"/>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34"/>
    <w:bookmarkStart w:name="z1945" w:id="1735"/>
    <w:p>
      <w:pPr>
        <w:spacing w:after="0"/>
        <w:ind w:left="0"/>
        <w:jc w:val="left"/>
      </w:pPr>
      <w:r>
        <w:rPr>
          <w:rFonts w:ascii="Times New Roman"/>
          <w:b/>
          <w:i w:val="false"/>
          <w:color w:val="000000"/>
        </w:rPr>
        <w:t xml:space="preserve"> Параграф 2. Заместитель руководителя (директора) музея (музея-заповедника)</w:t>
      </w:r>
    </w:p>
    <w:bookmarkEnd w:id="1735"/>
    <w:bookmarkStart w:name="z1946" w:id="1736"/>
    <w:p>
      <w:pPr>
        <w:spacing w:after="0"/>
        <w:ind w:left="0"/>
        <w:jc w:val="both"/>
      </w:pPr>
      <w:r>
        <w:rPr>
          <w:rFonts w:ascii="Times New Roman"/>
          <w:b w:val="false"/>
          <w:i w:val="false"/>
          <w:color w:val="000000"/>
          <w:sz w:val="28"/>
        </w:rPr>
        <w:t>
      287. Должностные обязанности:</w:t>
      </w:r>
    </w:p>
    <w:bookmarkEnd w:id="1736"/>
    <w:bookmarkStart w:name="z1947" w:id="1737"/>
    <w:p>
      <w:pPr>
        <w:spacing w:after="0"/>
        <w:ind w:left="0"/>
        <w:jc w:val="both"/>
      </w:pPr>
      <w:r>
        <w:rPr>
          <w:rFonts w:ascii="Times New Roman"/>
          <w:b w:val="false"/>
          <w:i w:val="false"/>
          <w:color w:val="000000"/>
          <w:sz w:val="28"/>
        </w:rPr>
        <w:t>
      осуществляет свою деятельность под общим руководством первого руководителя во взаимодействии с руководителями структурных подразделений организации;</w:t>
      </w:r>
    </w:p>
    <w:bookmarkEnd w:id="1737"/>
    <w:bookmarkStart w:name="z1948" w:id="1738"/>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направлениям деятельности, контролирует работу по их выполнению;</w:t>
      </w:r>
    </w:p>
    <w:bookmarkEnd w:id="1738"/>
    <w:bookmarkStart w:name="z1949" w:id="1739"/>
    <w:p>
      <w:pPr>
        <w:spacing w:after="0"/>
        <w:ind w:left="0"/>
        <w:jc w:val="both"/>
      </w:pPr>
      <w:r>
        <w:rPr>
          <w:rFonts w:ascii="Times New Roman"/>
          <w:b w:val="false"/>
          <w:i w:val="false"/>
          <w:color w:val="000000"/>
          <w:sz w:val="28"/>
        </w:rPr>
        <w:t>
      обеспечивает проведение научных исследований, разработку методических пособий в области музейного дела, охраны и использования объектов историко-культурного наследия;</w:t>
      </w:r>
    </w:p>
    <w:bookmarkEnd w:id="1739"/>
    <w:bookmarkStart w:name="z1950" w:id="1740"/>
    <w:p>
      <w:pPr>
        <w:spacing w:after="0"/>
        <w:ind w:left="0"/>
        <w:jc w:val="both"/>
      </w:pPr>
      <w:r>
        <w:rPr>
          <w:rFonts w:ascii="Times New Roman"/>
          <w:b w:val="false"/>
          <w:i w:val="false"/>
          <w:color w:val="000000"/>
          <w:sz w:val="28"/>
        </w:rPr>
        <w:t>
      обеспечивает их целостность и сохранность, состояние и правильную постановку их учета, консервации и реставрации;</w:t>
      </w:r>
    </w:p>
    <w:bookmarkEnd w:id="1740"/>
    <w:bookmarkStart w:name="z1951" w:id="1741"/>
    <w:p>
      <w:pPr>
        <w:spacing w:after="0"/>
        <w:ind w:left="0"/>
        <w:jc w:val="both"/>
      </w:pPr>
      <w:r>
        <w:rPr>
          <w:rFonts w:ascii="Times New Roman"/>
          <w:b w:val="false"/>
          <w:i w:val="false"/>
          <w:color w:val="000000"/>
          <w:sz w:val="28"/>
        </w:rPr>
        <w:t>
      руководит работой по управлению финансами;</w:t>
      </w:r>
    </w:p>
    <w:bookmarkEnd w:id="1741"/>
    <w:bookmarkStart w:name="z1952" w:id="1742"/>
    <w:p>
      <w:pPr>
        <w:spacing w:after="0"/>
        <w:ind w:left="0"/>
        <w:jc w:val="both"/>
      </w:pPr>
      <w:r>
        <w:rPr>
          <w:rFonts w:ascii="Times New Roman"/>
          <w:b w:val="false"/>
          <w:i w:val="false"/>
          <w:color w:val="000000"/>
          <w:sz w:val="28"/>
        </w:rPr>
        <w:t>
      обеспечивает соблюдение финансовой дисциплины, своевременное и полное выполнение договорных обязательств, оформление финансово-хозяйственных операций с поставщиками, заказчиками;</w:t>
      </w:r>
    </w:p>
    <w:bookmarkEnd w:id="1742"/>
    <w:bookmarkStart w:name="z1953" w:id="1743"/>
    <w:p>
      <w:pPr>
        <w:spacing w:after="0"/>
        <w:ind w:left="0"/>
        <w:jc w:val="both"/>
      </w:pPr>
      <w:r>
        <w:rPr>
          <w:rFonts w:ascii="Times New Roman"/>
          <w:b w:val="false"/>
          <w:i w:val="false"/>
          <w:color w:val="000000"/>
          <w:sz w:val="28"/>
        </w:rPr>
        <w:t>
      обеспечивает состояние движения и целевого использования финансовых средств, результаты финансово-хозяйственной деятельности;</w:t>
      </w:r>
    </w:p>
    <w:bookmarkEnd w:id="1743"/>
    <w:bookmarkStart w:name="z1954" w:id="1744"/>
    <w:p>
      <w:pPr>
        <w:spacing w:after="0"/>
        <w:ind w:left="0"/>
        <w:jc w:val="both"/>
      </w:pPr>
      <w:r>
        <w:rPr>
          <w:rFonts w:ascii="Times New Roman"/>
          <w:b w:val="false"/>
          <w:i w:val="false"/>
          <w:color w:val="000000"/>
          <w:sz w:val="28"/>
        </w:rPr>
        <w:t>
      обеспечивает составление перспективных и текущих финансовых планов, и бюджетов денежных средств;</w:t>
      </w:r>
    </w:p>
    <w:bookmarkEnd w:id="1744"/>
    <w:bookmarkStart w:name="z1955" w:id="1745"/>
    <w:p>
      <w:pPr>
        <w:spacing w:after="0"/>
        <w:ind w:left="0"/>
        <w:jc w:val="both"/>
      </w:pPr>
      <w:r>
        <w:rPr>
          <w:rFonts w:ascii="Times New Roman"/>
          <w:b w:val="false"/>
          <w:i w:val="false"/>
          <w:color w:val="000000"/>
          <w:sz w:val="28"/>
        </w:rPr>
        <w:t>
      осуществляет руководство работой хозяйственной и технической служб, обеспечивающих функционирование систем освещения, отопления, вентиляции, кондиционирования;</w:t>
      </w:r>
    </w:p>
    <w:bookmarkEnd w:id="1745"/>
    <w:bookmarkStart w:name="z1956" w:id="1746"/>
    <w:p>
      <w:pPr>
        <w:spacing w:after="0"/>
        <w:ind w:left="0"/>
        <w:jc w:val="both"/>
      </w:pPr>
      <w:r>
        <w:rPr>
          <w:rFonts w:ascii="Times New Roman"/>
          <w:b w:val="false"/>
          <w:i w:val="false"/>
          <w:color w:val="000000"/>
          <w:sz w:val="28"/>
        </w:rPr>
        <w:t>
      обеспечивает соблюдение внутреннего трудового распорядка и режима работы организации;</w:t>
      </w:r>
    </w:p>
    <w:bookmarkEnd w:id="1746"/>
    <w:bookmarkStart w:name="z1957" w:id="1747"/>
    <w:p>
      <w:pPr>
        <w:spacing w:after="0"/>
        <w:ind w:left="0"/>
        <w:jc w:val="both"/>
      </w:pPr>
      <w:r>
        <w:rPr>
          <w:rFonts w:ascii="Times New Roman"/>
          <w:b w:val="false"/>
          <w:i w:val="false"/>
          <w:color w:val="000000"/>
          <w:sz w:val="28"/>
        </w:rPr>
        <w:t>
      осуществляет контроль за исполнением решений директора организации;</w:t>
      </w:r>
    </w:p>
    <w:bookmarkEnd w:id="1747"/>
    <w:bookmarkStart w:name="z1958" w:id="1748"/>
    <w:p>
      <w:pPr>
        <w:spacing w:after="0"/>
        <w:ind w:left="0"/>
        <w:jc w:val="both"/>
      </w:pPr>
      <w:r>
        <w:rPr>
          <w:rFonts w:ascii="Times New Roman"/>
          <w:b w:val="false"/>
          <w:i w:val="false"/>
          <w:color w:val="000000"/>
          <w:sz w:val="28"/>
        </w:rPr>
        <w:t>
      обеспечивает разработку мероприятий по проведению аттестации и рационализации рабочих мест, осуществляет подбор кадров для структурных подразделений организацией и рекомендует их руководителю учреждения.</w:t>
      </w:r>
    </w:p>
    <w:bookmarkEnd w:id="1748"/>
    <w:bookmarkStart w:name="z1959" w:id="1749"/>
    <w:p>
      <w:pPr>
        <w:spacing w:after="0"/>
        <w:ind w:left="0"/>
        <w:jc w:val="both"/>
      </w:pPr>
      <w:r>
        <w:rPr>
          <w:rFonts w:ascii="Times New Roman"/>
          <w:b w:val="false"/>
          <w:i w:val="false"/>
          <w:color w:val="000000"/>
          <w:sz w:val="28"/>
        </w:rPr>
        <w:t>
      288. Должен знать:</w:t>
      </w:r>
    </w:p>
    <w:bookmarkEnd w:id="1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1961" w:id="1750"/>
    <w:p>
      <w:pPr>
        <w:spacing w:after="0"/>
        <w:ind w:left="0"/>
        <w:jc w:val="both"/>
      </w:pPr>
      <w:r>
        <w:rPr>
          <w:rFonts w:ascii="Times New Roman"/>
          <w:b w:val="false"/>
          <w:i w:val="false"/>
          <w:color w:val="000000"/>
          <w:sz w:val="28"/>
        </w:rPr>
        <w:t>
      Гражданский кодекс;</w:t>
      </w:r>
    </w:p>
    <w:bookmarkEnd w:id="1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bookmarkStart w:name="z1964" w:id="1751"/>
    <w:p>
      <w:pPr>
        <w:spacing w:after="0"/>
        <w:ind w:left="0"/>
        <w:jc w:val="both"/>
      </w:pPr>
      <w:r>
        <w:rPr>
          <w:rFonts w:ascii="Times New Roman"/>
          <w:b w:val="false"/>
          <w:i w:val="false"/>
          <w:color w:val="000000"/>
          <w:sz w:val="28"/>
        </w:rPr>
        <w:t>
      Предпринимательский кодекс;</w:t>
      </w:r>
    </w:p>
    <w:bookmarkEnd w:id="1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967" w:id="175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52"/>
    <w:bookmarkStart w:name="z1968" w:id="175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753"/>
    <w:bookmarkStart w:name="z1969" w:id="1754"/>
    <w:p>
      <w:pPr>
        <w:spacing w:after="0"/>
        <w:ind w:left="0"/>
        <w:jc w:val="both"/>
      </w:pPr>
      <w:r>
        <w:rPr>
          <w:rFonts w:ascii="Times New Roman"/>
          <w:b w:val="false"/>
          <w:i w:val="false"/>
          <w:color w:val="000000"/>
          <w:sz w:val="28"/>
        </w:rPr>
        <w:t>
      289. Требования к квалификации:</w:t>
      </w:r>
    </w:p>
    <w:bookmarkEnd w:id="1754"/>
    <w:bookmarkStart w:name="z1970" w:id="1755"/>
    <w:p>
      <w:pPr>
        <w:spacing w:after="0"/>
        <w:ind w:left="0"/>
        <w:jc w:val="both"/>
      </w:pPr>
      <w:r>
        <w:rPr>
          <w:rFonts w:ascii="Times New Roman"/>
          <w:b w:val="false"/>
          <w:i w:val="false"/>
          <w:color w:val="000000"/>
          <w:sz w:val="28"/>
        </w:rPr>
        <w:t>
      образование:</w:t>
      </w:r>
    </w:p>
    <w:bookmarkEnd w:id="1755"/>
    <w:bookmarkStart w:name="z1971" w:id="1756"/>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56"/>
    <w:bookmarkStart w:name="z1972" w:id="1757"/>
    <w:p>
      <w:pPr>
        <w:spacing w:after="0"/>
        <w:ind w:left="0"/>
        <w:jc w:val="both"/>
      </w:pPr>
      <w:r>
        <w:rPr>
          <w:rFonts w:ascii="Times New Roman"/>
          <w:b w:val="false"/>
          <w:i w:val="false"/>
          <w:color w:val="000000"/>
          <w:sz w:val="28"/>
        </w:rPr>
        <w:t>
      стаж работы:</w:t>
      </w:r>
    </w:p>
    <w:bookmarkEnd w:id="1757"/>
    <w:bookmarkStart w:name="z1973" w:id="1758"/>
    <w:p>
      <w:pPr>
        <w:spacing w:after="0"/>
        <w:ind w:left="0"/>
        <w:jc w:val="both"/>
      </w:pPr>
      <w:r>
        <w:rPr>
          <w:rFonts w:ascii="Times New Roman"/>
          <w:b w:val="false"/>
          <w:i w:val="false"/>
          <w:color w:val="000000"/>
          <w:sz w:val="28"/>
        </w:rPr>
        <w:t>
      1) для музеев (музеев-заповедников) республиканского, областного значения, а также городов республиканского значения, столицы:</w:t>
      </w:r>
    </w:p>
    <w:bookmarkEnd w:id="1758"/>
    <w:bookmarkStart w:name="z1974" w:id="1759"/>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59"/>
    <w:bookmarkStart w:name="z1975" w:id="1760"/>
    <w:p>
      <w:pPr>
        <w:spacing w:after="0"/>
        <w:ind w:left="0"/>
        <w:jc w:val="both"/>
      </w:pPr>
      <w:r>
        <w:rPr>
          <w:rFonts w:ascii="Times New Roman"/>
          <w:b w:val="false"/>
          <w:i w:val="false"/>
          <w:color w:val="000000"/>
          <w:sz w:val="28"/>
        </w:rPr>
        <w:t>
      2) для музеев (музеев-заповедников) городского, районного значения, филиалов:</w:t>
      </w:r>
    </w:p>
    <w:bookmarkEnd w:id="1760"/>
    <w:bookmarkStart w:name="z1976" w:id="1761"/>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61"/>
    <w:bookmarkStart w:name="z1977" w:id="1762"/>
    <w:p>
      <w:pPr>
        <w:spacing w:after="0"/>
        <w:ind w:left="0"/>
        <w:jc w:val="left"/>
      </w:pPr>
      <w:r>
        <w:rPr>
          <w:rFonts w:ascii="Times New Roman"/>
          <w:b/>
          <w:i w:val="false"/>
          <w:color w:val="000000"/>
        </w:rPr>
        <w:t xml:space="preserve"> Параграф 3. Главный хранитель фондов</w:t>
      </w:r>
    </w:p>
    <w:bookmarkEnd w:id="1762"/>
    <w:bookmarkStart w:name="z1978" w:id="1763"/>
    <w:p>
      <w:pPr>
        <w:spacing w:after="0"/>
        <w:ind w:left="0"/>
        <w:jc w:val="both"/>
      </w:pPr>
      <w:r>
        <w:rPr>
          <w:rFonts w:ascii="Times New Roman"/>
          <w:b w:val="false"/>
          <w:i w:val="false"/>
          <w:color w:val="000000"/>
          <w:sz w:val="28"/>
        </w:rPr>
        <w:t>
      290. Должностные обязанности:</w:t>
      </w:r>
    </w:p>
    <w:bookmarkEnd w:id="1763"/>
    <w:bookmarkStart w:name="z1979" w:id="1764"/>
    <w:p>
      <w:pPr>
        <w:spacing w:after="0"/>
        <w:ind w:left="0"/>
        <w:jc w:val="both"/>
      </w:pPr>
      <w:r>
        <w:rPr>
          <w:rFonts w:ascii="Times New Roman"/>
          <w:b w:val="false"/>
          <w:i w:val="false"/>
          <w:color w:val="000000"/>
          <w:sz w:val="28"/>
        </w:rPr>
        <w:t>
      осуществляет свою деятельность под общим руководством первого руководителя во взаимодействии с руководителями структурных подразделений, координирует работу службы по учету, хранению, консервации и реставрации;</w:t>
      </w:r>
    </w:p>
    <w:bookmarkEnd w:id="1764"/>
    <w:bookmarkStart w:name="z1980" w:id="1765"/>
    <w:p>
      <w:pPr>
        <w:spacing w:after="0"/>
        <w:ind w:left="0"/>
        <w:jc w:val="both"/>
      </w:pPr>
      <w:r>
        <w:rPr>
          <w:rFonts w:ascii="Times New Roman"/>
          <w:b w:val="false"/>
          <w:i w:val="false"/>
          <w:color w:val="000000"/>
          <w:sz w:val="28"/>
        </w:rPr>
        <w:t>
      обеспечение сохранности музейных предметов, движимых и недвижимых памятников истории, находящихся на территории и в фондах организации;</w:t>
      </w:r>
    </w:p>
    <w:bookmarkEnd w:id="1765"/>
    <w:bookmarkStart w:name="z1981" w:id="1766"/>
    <w:p>
      <w:pPr>
        <w:spacing w:after="0"/>
        <w:ind w:left="0"/>
        <w:jc w:val="both"/>
      </w:pPr>
      <w:r>
        <w:rPr>
          <w:rFonts w:ascii="Times New Roman"/>
          <w:b w:val="false"/>
          <w:i w:val="false"/>
          <w:color w:val="000000"/>
          <w:sz w:val="28"/>
        </w:rPr>
        <w:t>
      организует прием, учет и научное описание (паспортизацию) музейных предметов;</w:t>
      </w:r>
    </w:p>
    <w:bookmarkEnd w:id="1766"/>
    <w:bookmarkStart w:name="z1982" w:id="1767"/>
    <w:p>
      <w:pPr>
        <w:spacing w:after="0"/>
        <w:ind w:left="0"/>
        <w:jc w:val="both"/>
      </w:pPr>
      <w:r>
        <w:rPr>
          <w:rFonts w:ascii="Times New Roman"/>
          <w:b w:val="false"/>
          <w:i w:val="false"/>
          <w:color w:val="000000"/>
          <w:sz w:val="28"/>
        </w:rPr>
        <w:t>
      организует обеспечение фондохранилища необходимым музейным оборудованием, осуществляет контроль по соблюдению режима хранения музейных предметов;</w:t>
      </w:r>
    </w:p>
    <w:bookmarkEnd w:id="1767"/>
    <w:bookmarkStart w:name="z1983" w:id="1768"/>
    <w:p>
      <w:pPr>
        <w:spacing w:after="0"/>
        <w:ind w:left="0"/>
        <w:jc w:val="both"/>
      </w:pPr>
      <w:r>
        <w:rPr>
          <w:rFonts w:ascii="Times New Roman"/>
          <w:b w:val="false"/>
          <w:i w:val="false"/>
          <w:color w:val="000000"/>
          <w:sz w:val="28"/>
        </w:rPr>
        <w:t>
      осуществляет проведение комплекса мер по сохранению, улучшению физического состояния музейных предметов, реставрации, консервации музейных ценностей;</w:t>
      </w:r>
    </w:p>
    <w:bookmarkEnd w:id="1768"/>
    <w:bookmarkStart w:name="z1984" w:id="1769"/>
    <w:p>
      <w:pPr>
        <w:spacing w:after="0"/>
        <w:ind w:left="0"/>
        <w:jc w:val="both"/>
      </w:pPr>
      <w:r>
        <w:rPr>
          <w:rFonts w:ascii="Times New Roman"/>
          <w:b w:val="false"/>
          <w:i w:val="false"/>
          <w:color w:val="000000"/>
          <w:sz w:val="28"/>
        </w:rPr>
        <w:t>
      составляет планы и отчеты о работе, а также соответствующие разделы к перспективным и годовым планам организации;</w:t>
      </w:r>
    </w:p>
    <w:bookmarkEnd w:id="1769"/>
    <w:bookmarkStart w:name="z1985" w:id="1770"/>
    <w:p>
      <w:pPr>
        <w:spacing w:after="0"/>
        <w:ind w:left="0"/>
        <w:jc w:val="both"/>
      </w:pPr>
      <w:r>
        <w:rPr>
          <w:rFonts w:ascii="Times New Roman"/>
          <w:b w:val="false"/>
          <w:i w:val="false"/>
          <w:color w:val="000000"/>
          <w:sz w:val="28"/>
        </w:rPr>
        <w:t>
      обеспечивает выдачу музейных предметов и их возврат, выступает с научными докладами, статьями, обзорами;</w:t>
      </w:r>
    </w:p>
    <w:bookmarkEnd w:id="1770"/>
    <w:bookmarkStart w:name="z1986" w:id="1771"/>
    <w:p>
      <w:pPr>
        <w:spacing w:after="0"/>
        <w:ind w:left="0"/>
        <w:jc w:val="both"/>
      </w:pPr>
      <w:r>
        <w:rPr>
          <w:rFonts w:ascii="Times New Roman"/>
          <w:b w:val="false"/>
          <w:i w:val="false"/>
          <w:color w:val="000000"/>
          <w:sz w:val="28"/>
        </w:rPr>
        <w:t>
      участвует в работе дирекции, экспертно-проверочной и методической, фондово-закупочной и оценочной комиссии музея;</w:t>
      </w:r>
    </w:p>
    <w:bookmarkEnd w:id="1771"/>
    <w:bookmarkStart w:name="z1987" w:id="1772"/>
    <w:p>
      <w:pPr>
        <w:spacing w:after="0"/>
        <w:ind w:left="0"/>
        <w:jc w:val="both"/>
      </w:pPr>
      <w:r>
        <w:rPr>
          <w:rFonts w:ascii="Times New Roman"/>
          <w:b w:val="false"/>
          <w:i w:val="false"/>
          <w:color w:val="000000"/>
          <w:sz w:val="28"/>
        </w:rPr>
        <w:t>
      готовит к публикации каталоги музейных предметов и музейных коллекций, обзоры материалов фондов, методические рекомендаций, проводит консультаций;</w:t>
      </w:r>
    </w:p>
    <w:bookmarkEnd w:id="1772"/>
    <w:bookmarkStart w:name="z1988" w:id="1773"/>
    <w:p>
      <w:pPr>
        <w:spacing w:after="0"/>
        <w:ind w:left="0"/>
        <w:jc w:val="both"/>
      </w:pPr>
      <w:r>
        <w:rPr>
          <w:rFonts w:ascii="Times New Roman"/>
          <w:b w:val="false"/>
          <w:i w:val="false"/>
          <w:color w:val="000000"/>
          <w:sz w:val="28"/>
        </w:rPr>
        <w:t>
      обеспечивает регистрацию поступивших музейных предметов и музейных коллекций, проведение шифровок мест хранения;</w:t>
      </w:r>
    </w:p>
    <w:bookmarkEnd w:id="1773"/>
    <w:bookmarkStart w:name="z1989" w:id="1774"/>
    <w:p>
      <w:pPr>
        <w:spacing w:after="0"/>
        <w:ind w:left="0"/>
        <w:jc w:val="both"/>
      </w:pPr>
      <w:r>
        <w:rPr>
          <w:rFonts w:ascii="Times New Roman"/>
          <w:b w:val="false"/>
          <w:i w:val="false"/>
          <w:color w:val="000000"/>
          <w:sz w:val="28"/>
        </w:rPr>
        <w:t>
      осуществляет оформление актов приема и выдачи в постоянное и временное пользование внутри музейных актов и книг регистрации актов;</w:t>
      </w:r>
    </w:p>
    <w:bookmarkEnd w:id="1774"/>
    <w:bookmarkStart w:name="z1990" w:id="1775"/>
    <w:p>
      <w:pPr>
        <w:spacing w:after="0"/>
        <w:ind w:left="0"/>
        <w:jc w:val="both"/>
      </w:pPr>
      <w:r>
        <w:rPr>
          <w:rFonts w:ascii="Times New Roman"/>
          <w:b w:val="false"/>
          <w:i w:val="false"/>
          <w:color w:val="000000"/>
          <w:sz w:val="28"/>
        </w:rPr>
        <w:t>
      обеспечивает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w:t>
      </w:r>
    </w:p>
    <w:bookmarkEnd w:id="1775"/>
    <w:bookmarkStart w:name="z1991" w:id="1776"/>
    <w:p>
      <w:pPr>
        <w:spacing w:after="0"/>
        <w:ind w:left="0"/>
        <w:jc w:val="both"/>
      </w:pPr>
      <w:r>
        <w:rPr>
          <w:rFonts w:ascii="Times New Roman"/>
          <w:b w:val="false"/>
          <w:i w:val="false"/>
          <w:color w:val="000000"/>
          <w:sz w:val="28"/>
        </w:rPr>
        <w:t>
      проводит занятия с хранителями музейных предметов по вопросам сохранности музейных предметов, изучает отечественные и мировые достижения по направлениям обеспечения сохранности музейных предметов;</w:t>
      </w:r>
    </w:p>
    <w:bookmarkEnd w:id="1776"/>
    <w:bookmarkStart w:name="z1992" w:id="1777"/>
    <w:p>
      <w:pPr>
        <w:spacing w:after="0"/>
        <w:ind w:left="0"/>
        <w:jc w:val="both"/>
      </w:pPr>
      <w:r>
        <w:rPr>
          <w:rFonts w:ascii="Times New Roman"/>
          <w:b w:val="false"/>
          <w:i w:val="false"/>
          <w:color w:val="000000"/>
          <w:sz w:val="28"/>
        </w:rPr>
        <w:t>
      обеспечивает эксплуатацию технических средств, охраны и защиты музея, включая обеспечение и обслуживание систем охранной сигнализации, пожарной сигнализации, систем пожаротушения (газового, водяного), систем контроля доступа, системы видеонаблюдения, систем отопления, вентиляции и поддержания климата, с учетом требований, предъявляемых к материалам музейных предметов, к группам документов, музейных систем механической защиты, специальных музейных витрин (в том числе систем поддержания микроклимата).</w:t>
      </w:r>
    </w:p>
    <w:bookmarkEnd w:id="1777"/>
    <w:bookmarkStart w:name="z1993" w:id="1778"/>
    <w:p>
      <w:pPr>
        <w:spacing w:after="0"/>
        <w:ind w:left="0"/>
        <w:jc w:val="both"/>
      </w:pPr>
      <w:r>
        <w:rPr>
          <w:rFonts w:ascii="Times New Roman"/>
          <w:b w:val="false"/>
          <w:i w:val="false"/>
          <w:color w:val="000000"/>
          <w:sz w:val="28"/>
        </w:rPr>
        <w:t>
      291. Должен знать:</w:t>
      </w:r>
    </w:p>
    <w:bookmarkEnd w:id="1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996" w:id="177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79"/>
    <w:bookmarkStart w:name="z1997" w:id="1780"/>
    <w:p>
      <w:pPr>
        <w:spacing w:after="0"/>
        <w:ind w:left="0"/>
        <w:jc w:val="both"/>
      </w:pPr>
      <w:r>
        <w:rPr>
          <w:rFonts w:ascii="Times New Roman"/>
          <w:b w:val="false"/>
          <w:i w:val="false"/>
          <w:color w:val="000000"/>
          <w:sz w:val="28"/>
        </w:rPr>
        <w:t>
      технологию реставрации экспонатов, передовой опыт работы отечественных и зарубежных музеев в области учета и хранения музейных предметов.</w:t>
      </w:r>
    </w:p>
    <w:bookmarkEnd w:id="1780"/>
    <w:bookmarkStart w:name="z1998" w:id="1781"/>
    <w:p>
      <w:pPr>
        <w:spacing w:after="0"/>
        <w:ind w:left="0"/>
        <w:jc w:val="both"/>
      </w:pPr>
      <w:r>
        <w:rPr>
          <w:rFonts w:ascii="Times New Roman"/>
          <w:b w:val="false"/>
          <w:i w:val="false"/>
          <w:color w:val="000000"/>
          <w:sz w:val="28"/>
        </w:rPr>
        <w:t>
      292. Требования к квалификации:</w:t>
      </w:r>
    </w:p>
    <w:bookmarkEnd w:id="1781"/>
    <w:bookmarkStart w:name="z1999" w:id="178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w:t>
      </w:r>
    </w:p>
    <w:bookmarkEnd w:id="1782"/>
    <w:bookmarkStart w:name="z2000" w:id="1783"/>
    <w:p>
      <w:pPr>
        <w:spacing w:after="0"/>
        <w:ind w:left="0"/>
        <w:jc w:val="left"/>
      </w:pPr>
      <w:r>
        <w:rPr>
          <w:rFonts w:ascii="Times New Roman"/>
          <w:b/>
          <w:i w:val="false"/>
          <w:color w:val="000000"/>
        </w:rPr>
        <w:t xml:space="preserve"> Параграф 4. Главный редактор</w:t>
      </w:r>
    </w:p>
    <w:bookmarkEnd w:id="1783"/>
    <w:bookmarkStart w:name="z2001" w:id="1784"/>
    <w:p>
      <w:pPr>
        <w:spacing w:after="0"/>
        <w:ind w:left="0"/>
        <w:jc w:val="both"/>
      </w:pPr>
      <w:r>
        <w:rPr>
          <w:rFonts w:ascii="Times New Roman"/>
          <w:b w:val="false"/>
          <w:i w:val="false"/>
          <w:color w:val="000000"/>
          <w:sz w:val="28"/>
        </w:rPr>
        <w:t>
      293. Должностные обязанности:</w:t>
      </w:r>
    </w:p>
    <w:bookmarkEnd w:id="1784"/>
    <w:bookmarkStart w:name="z2002" w:id="1785"/>
    <w:p>
      <w:pPr>
        <w:spacing w:after="0"/>
        <w:ind w:left="0"/>
        <w:jc w:val="both"/>
      </w:pPr>
      <w:r>
        <w:rPr>
          <w:rFonts w:ascii="Times New Roman"/>
          <w:b w:val="false"/>
          <w:i w:val="false"/>
          <w:color w:val="000000"/>
          <w:sz w:val="28"/>
        </w:rPr>
        <w:t>
      организует редактирование научной и методической литературы, а также информационных материалов музея, музея-заповедника,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w:t>
      </w:r>
    </w:p>
    <w:bookmarkEnd w:id="1785"/>
    <w:bookmarkStart w:name="z2003" w:id="1786"/>
    <w:p>
      <w:pPr>
        <w:spacing w:after="0"/>
        <w:ind w:left="0"/>
        <w:jc w:val="both"/>
      </w:pPr>
      <w:r>
        <w:rPr>
          <w:rFonts w:ascii="Times New Roman"/>
          <w:b w:val="false"/>
          <w:i w:val="false"/>
          <w:color w:val="000000"/>
          <w:sz w:val="28"/>
        </w:rPr>
        <w:t>
      обеспечивает соблюдение установленных сроков представления рукописей, сдачей их в набор, обработки корректурных оттисков и выпуска литературы в свет, а также научное и литературное содержание изданий и качество их полиграфического исполнения;</w:t>
      </w:r>
    </w:p>
    <w:bookmarkEnd w:id="1786"/>
    <w:bookmarkStart w:name="z2004" w:id="1787"/>
    <w:p>
      <w:pPr>
        <w:spacing w:after="0"/>
        <w:ind w:left="0"/>
        <w:jc w:val="both"/>
      </w:pPr>
      <w:r>
        <w:rPr>
          <w:rFonts w:ascii="Times New Roman"/>
          <w:b w:val="false"/>
          <w:i w:val="false"/>
          <w:color w:val="000000"/>
          <w:sz w:val="28"/>
        </w:rPr>
        <w:t>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лицами, привлекаемыми к выполнению работ по изданию музейной литературы, участвует в оформлении документов по расчетам за выполненные ими работы;</w:t>
      </w:r>
    </w:p>
    <w:bookmarkEnd w:id="1787"/>
    <w:bookmarkStart w:name="z2005" w:id="1788"/>
    <w:p>
      <w:pPr>
        <w:spacing w:after="0"/>
        <w:ind w:left="0"/>
        <w:jc w:val="both"/>
      </w:pPr>
      <w:r>
        <w:rPr>
          <w:rFonts w:ascii="Times New Roman"/>
          <w:b w:val="false"/>
          <w:i w:val="false"/>
          <w:color w:val="000000"/>
          <w:sz w:val="28"/>
        </w:rPr>
        <w:t>
      организует проведение консультаций авторов с целью оказания им помощи в работе над рукописями, принимает поступающие рукописи, проверяет в соответствие их оформления с издательским договором, направляет рукописи на рецензирование и редактирование;</w:t>
      </w:r>
    </w:p>
    <w:bookmarkEnd w:id="1788"/>
    <w:bookmarkStart w:name="z2006" w:id="1789"/>
    <w:p>
      <w:pPr>
        <w:spacing w:after="0"/>
        <w:ind w:left="0"/>
        <w:jc w:val="both"/>
      </w:pPr>
      <w:r>
        <w:rPr>
          <w:rFonts w:ascii="Times New Roman"/>
          <w:b w:val="false"/>
          <w:i w:val="false"/>
          <w:color w:val="000000"/>
          <w:sz w:val="28"/>
        </w:rPr>
        <w:t>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музея, заповедника-музея, распределяет между ними работу и устанавливает сроки редактирования музейных изданий;</w:t>
      </w:r>
    </w:p>
    <w:bookmarkEnd w:id="1789"/>
    <w:bookmarkStart w:name="z2007" w:id="1790"/>
    <w:p>
      <w:pPr>
        <w:spacing w:after="0"/>
        <w:ind w:left="0"/>
        <w:jc w:val="both"/>
      </w:pPr>
      <w:r>
        <w:rPr>
          <w:rFonts w:ascii="Times New Roman"/>
          <w:b w:val="false"/>
          <w:i w:val="false"/>
          <w:color w:val="000000"/>
          <w:sz w:val="28"/>
        </w:rPr>
        <w:t>
      подписывает издания в производство, в печать, составляет отчеты о выполненных работах подразделения.</w:t>
      </w:r>
    </w:p>
    <w:bookmarkEnd w:id="1790"/>
    <w:bookmarkStart w:name="z2008" w:id="1791"/>
    <w:p>
      <w:pPr>
        <w:spacing w:after="0"/>
        <w:ind w:left="0"/>
        <w:jc w:val="both"/>
      </w:pPr>
      <w:r>
        <w:rPr>
          <w:rFonts w:ascii="Times New Roman"/>
          <w:b w:val="false"/>
          <w:i w:val="false"/>
          <w:color w:val="000000"/>
          <w:sz w:val="28"/>
        </w:rPr>
        <w:t>
      294. Должен знать:</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11" w:id="17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92"/>
    <w:bookmarkStart w:name="z2012" w:id="1793"/>
    <w:p>
      <w:pPr>
        <w:spacing w:after="0"/>
        <w:ind w:left="0"/>
        <w:jc w:val="both"/>
      </w:pPr>
      <w:r>
        <w:rPr>
          <w:rFonts w:ascii="Times New Roman"/>
          <w:b w:val="false"/>
          <w:i w:val="false"/>
          <w:color w:val="000000"/>
          <w:sz w:val="28"/>
        </w:rPr>
        <w:t>
      методы редактирования и корректорских работ, подготовку рукописей к сдаче в производство, корректурных оттисков к печати, термины, обозначения и единицы измерения, технологию полиграфического производства.</w:t>
      </w:r>
    </w:p>
    <w:bookmarkEnd w:id="1793"/>
    <w:bookmarkStart w:name="z2013" w:id="1794"/>
    <w:p>
      <w:pPr>
        <w:spacing w:after="0"/>
        <w:ind w:left="0"/>
        <w:jc w:val="both"/>
      </w:pPr>
      <w:r>
        <w:rPr>
          <w:rFonts w:ascii="Times New Roman"/>
          <w:b w:val="false"/>
          <w:i w:val="false"/>
          <w:color w:val="000000"/>
          <w:sz w:val="28"/>
        </w:rPr>
        <w:t>
      295. Требования к квалификации:</w:t>
      </w:r>
    </w:p>
    <w:bookmarkEnd w:id="1794"/>
    <w:bookmarkStart w:name="z2014" w:id="179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w:t>
      </w:r>
    </w:p>
    <w:bookmarkEnd w:id="1795"/>
    <w:bookmarkStart w:name="z2015" w:id="1796"/>
    <w:p>
      <w:pPr>
        <w:spacing w:after="0"/>
        <w:ind w:left="0"/>
        <w:jc w:val="left"/>
      </w:pPr>
      <w:r>
        <w:rPr>
          <w:rFonts w:ascii="Times New Roman"/>
          <w:b/>
          <w:i w:val="false"/>
          <w:color w:val="000000"/>
        </w:rPr>
        <w:t xml:space="preserve"> Параграф 5. Главный художник</w:t>
      </w:r>
    </w:p>
    <w:bookmarkEnd w:id="1796"/>
    <w:bookmarkStart w:name="z2016" w:id="1797"/>
    <w:p>
      <w:pPr>
        <w:spacing w:after="0"/>
        <w:ind w:left="0"/>
        <w:jc w:val="both"/>
      </w:pPr>
      <w:r>
        <w:rPr>
          <w:rFonts w:ascii="Times New Roman"/>
          <w:b w:val="false"/>
          <w:i w:val="false"/>
          <w:color w:val="000000"/>
          <w:sz w:val="28"/>
        </w:rPr>
        <w:t>
      296. Должностные обязанности:</w:t>
      </w:r>
    </w:p>
    <w:bookmarkEnd w:id="1797"/>
    <w:bookmarkStart w:name="z2017" w:id="1798"/>
    <w:p>
      <w:pPr>
        <w:spacing w:after="0"/>
        <w:ind w:left="0"/>
        <w:jc w:val="both"/>
      </w:pPr>
      <w:r>
        <w:rPr>
          <w:rFonts w:ascii="Times New Roman"/>
          <w:b w:val="false"/>
          <w:i w:val="false"/>
          <w:color w:val="000000"/>
          <w:sz w:val="28"/>
        </w:rPr>
        <w:t>
      разрабатывает принципы художественного проектирования экспозиций и выставок;</w:t>
      </w:r>
    </w:p>
    <w:bookmarkEnd w:id="1798"/>
    <w:bookmarkStart w:name="z2018" w:id="1799"/>
    <w:p>
      <w:pPr>
        <w:spacing w:after="0"/>
        <w:ind w:left="0"/>
        <w:jc w:val="both"/>
      </w:pPr>
      <w:r>
        <w:rPr>
          <w:rFonts w:ascii="Times New Roman"/>
          <w:b w:val="false"/>
          <w:i w:val="false"/>
          <w:color w:val="000000"/>
          <w:sz w:val="28"/>
        </w:rPr>
        <w:t>
      обеспечивает художественное оформление стационарной, новой и обновление существующих экспозиций, временных и выездных выставок, интерьера музея, музея-заповедника, качество рекламы презентаций выставок и музейных мероприятий, имиджевой продукции отражающих творческие достижения организации;</w:t>
      </w:r>
    </w:p>
    <w:bookmarkEnd w:id="1799"/>
    <w:bookmarkStart w:name="z2019" w:id="1800"/>
    <w:p>
      <w:pPr>
        <w:spacing w:after="0"/>
        <w:ind w:left="0"/>
        <w:jc w:val="both"/>
      </w:pPr>
      <w:r>
        <w:rPr>
          <w:rFonts w:ascii="Times New Roman"/>
          <w:b w:val="false"/>
          <w:i w:val="false"/>
          <w:color w:val="000000"/>
          <w:sz w:val="28"/>
        </w:rPr>
        <w:t>
      принимает непосредственное участие в техническом и рабочем проектировании – монтаже экспозиции; обеспечивает своевременное представление макетов и эскизов оформления, разработку планов подготовки и презентации экспозиции;</w:t>
      </w:r>
    </w:p>
    <w:bookmarkEnd w:id="1800"/>
    <w:bookmarkStart w:name="z2020" w:id="1801"/>
    <w:p>
      <w:pPr>
        <w:spacing w:after="0"/>
        <w:ind w:left="0"/>
        <w:jc w:val="both"/>
      </w:pPr>
      <w:r>
        <w:rPr>
          <w:rFonts w:ascii="Times New Roman"/>
          <w:b w:val="false"/>
          <w:i w:val="false"/>
          <w:color w:val="000000"/>
          <w:sz w:val="28"/>
        </w:rPr>
        <w:t>
      обеспечивает деятельность художников-экспозиционеров, художников-дизайнеров и специалистов экспозиционно-выставочного отдела и оказывает им необходимую творческую и методическую помощь;</w:t>
      </w:r>
    </w:p>
    <w:bookmarkEnd w:id="1801"/>
    <w:bookmarkStart w:name="z2021" w:id="1802"/>
    <w:p>
      <w:pPr>
        <w:spacing w:after="0"/>
        <w:ind w:left="0"/>
        <w:jc w:val="both"/>
      </w:pPr>
      <w:r>
        <w:rPr>
          <w:rFonts w:ascii="Times New Roman"/>
          <w:b w:val="false"/>
          <w:i w:val="false"/>
          <w:color w:val="000000"/>
          <w:sz w:val="28"/>
        </w:rPr>
        <w:t>
      участвует в подборе кадров экспозиционно-выставочного отдела музея, заповедника-музея способствует их профессиональному росту;</w:t>
      </w:r>
    </w:p>
    <w:bookmarkEnd w:id="1802"/>
    <w:bookmarkStart w:name="z2022" w:id="1803"/>
    <w:p>
      <w:pPr>
        <w:spacing w:after="0"/>
        <w:ind w:left="0"/>
        <w:jc w:val="both"/>
      </w:pPr>
      <w:r>
        <w:rPr>
          <w:rFonts w:ascii="Times New Roman"/>
          <w:b w:val="false"/>
          <w:i w:val="false"/>
          <w:color w:val="000000"/>
          <w:sz w:val="28"/>
        </w:rPr>
        <w:t>
      организует изучение и внедрение новейших достижений в области музейной экспозиции, технологии, дизайна и новых материалов.</w:t>
      </w:r>
    </w:p>
    <w:bookmarkEnd w:id="1803"/>
    <w:bookmarkStart w:name="z2023" w:id="1804"/>
    <w:p>
      <w:pPr>
        <w:spacing w:after="0"/>
        <w:ind w:left="0"/>
        <w:jc w:val="both"/>
      </w:pPr>
      <w:r>
        <w:rPr>
          <w:rFonts w:ascii="Times New Roman"/>
          <w:b w:val="false"/>
          <w:i w:val="false"/>
          <w:color w:val="000000"/>
          <w:sz w:val="28"/>
        </w:rPr>
        <w:t>
      297. Должен знать:</w:t>
      </w:r>
    </w:p>
    <w:bookmarkEnd w:id="1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26" w:id="18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05"/>
    <w:bookmarkStart w:name="z2027" w:id="1806"/>
    <w:p>
      <w:pPr>
        <w:spacing w:after="0"/>
        <w:ind w:left="0"/>
        <w:jc w:val="both"/>
      </w:pPr>
      <w:r>
        <w:rPr>
          <w:rFonts w:ascii="Times New Roman"/>
          <w:b w:val="false"/>
          <w:i w:val="false"/>
          <w:color w:val="000000"/>
          <w:sz w:val="28"/>
        </w:rPr>
        <w:t>
      принципы создания и изготовления всех компонентов музейного оформления экспозиции, историю декорационного искусства, музейного дела.</w:t>
      </w:r>
    </w:p>
    <w:bookmarkEnd w:id="1806"/>
    <w:bookmarkStart w:name="z2028" w:id="1807"/>
    <w:p>
      <w:pPr>
        <w:spacing w:after="0"/>
        <w:ind w:left="0"/>
        <w:jc w:val="both"/>
      </w:pPr>
      <w:r>
        <w:rPr>
          <w:rFonts w:ascii="Times New Roman"/>
          <w:b w:val="false"/>
          <w:i w:val="false"/>
          <w:color w:val="000000"/>
          <w:sz w:val="28"/>
        </w:rPr>
        <w:t>
      298. Требования к квалификации:</w:t>
      </w:r>
    </w:p>
    <w:bookmarkEnd w:id="1807"/>
    <w:bookmarkStart w:name="z2029" w:id="180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808"/>
    <w:bookmarkStart w:name="z2030" w:id="1809"/>
    <w:p>
      <w:pPr>
        <w:spacing w:after="0"/>
        <w:ind w:left="0"/>
        <w:jc w:val="left"/>
      </w:pPr>
      <w:r>
        <w:rPr>
          <w:rFonts w:ascii="Times New Roman"/>
          <w:b/>
          <w:i w:val="false"/>
          <w:color w:val="000000"/>
        </w:rPr>
        <w:t xml:space="preserve"> Параграф 6. Руководитель (директор, заведующий) филиала музея (музея-заповедника)</w:t>
      </w:r>
    </w:p>
    <w:bookmarkEnd w:id="1809"/>
    <w:bookmarkStart w:name="z2031" w:id="1810"/>
    <w:p>
      <w:pPr>
        <w:spacing w:after="0"/>
        <w:ind w:left="0"/>
        <w:jc w:val="both"/>
      </w:pPr>
      <w:r>
        <w:rPr>
          <w:rFonts w:ascii="Times New Roman"/>
          <w:b w:val="false"/>
          <w:i w:val="false"/>
          <w:color w:val="000000"/>
          <w:sz w:val="28"/>
        </w:rPr>
        <w:t>
      299. Должностные обязанности:</w:t>
      </w:r>
    </w:p>
    <w:bookmarkEnd w:id="1810"/>
    <w:bookmarkStart w:name="z2032" w:id="1811"/>
    <w:p>
      <w:pPr>
        <w:spacing w:after="0"/>
        <w:ind w:left="0"/>
        <w:jc w:val="both"/>
      </w:pPr>
      <w:r>
        <w:rPr>
          <w:rFonts w:ascii="Times New Roman"/>
          <w:b w:val="false"/>
          <w:i w:val="false"/>
          <w:color w:val="000000"/>
          <w:sz w:val="28"/>
        </w:rPr>
        <w:t>
      осуществляет руководство экспозиционно-выставочной, пропагандистской, методической деятельностью филиала;</w:t>
      </w:r>
    </w:p>
    <w:bookmarkEnd w:id="1811"/>
    <w:bookmarkStart w:name="z2033" w:id="1812"/>
    <w:p>
      <w:pPr>
        <w:spacing w:after="0"/>
        <w:ind w:left="0"/>
        <w:jc w:val="both"/>
      </w:pPr>
      <w:r>
        <w:rPr>
          <w:rFonts w:ascii="Times New Roman"/>
          <w:b w:val="false"/>
          <w:i w:val="false"/>
          <w:color w:val="000000"/>
          <w:sz w:val="28"/>
        </w:rPr>
        <w:t>
      организует комплектование музейного фондов;</w:t>
      </w:r>
    </w:p>
    <w:bookmarkEnd w:id="1812"/>
    <w:bookmarkStart w:name="z2034" w:id="1813"/>
    <w:p>
      <w:pPr>
        <w:spacing w:after="0"/>
        <w:ind w:left="0"/>
        <w:jc w:val="both"/>
      </w:pPr>
      <w:r>
        <w:rPr>
          <w:rFonts w:ascii="Times New Roman"/>
          <w:b w:val="false"/>
          <w:i w:val="false"/>
          <w:color w:val="000000"/>
          <w:sz w:val="28"/>
        </w:rPr>
        <w:t>
      обеспечивает хранение и учет музейных предметов, находящихся в фондах музея, музея-заповедника;</w:t>
      </w:r>
    </w:p>
    <w:bookmarkEnd w:id="1813"/>
    <w:bookmarkStart w:name="z2035" w:id="1814"/>
    <w:p>
      <w:pPr>
        <w:spacing w:after="0"/>
        <w:ind w:left="0"/>
        <w:jc w:val="both"/>
      </w:pPr>
      <w:r>
        <w:rPr>
          <w:rFonts w:ascii="Times New Roman"/>
          <w:b w:val="false"/>
          <w:i w:val="false"/>
          <w:color w:val="000000"/>
          <w:sz w:val="28"/>
        </w:rPr>
        <w:t>
      проводит работу по организации пополнения экспозиции музея, заповедника-музея подлинными предметами музейного значения;</w:t>
      </w:r>
    </w:p>
    <w:bookmarkEnd w:id="1814"/>
    <w:bookmarkStart w:name="z2036" w:id="1815"/>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правил по безопасности и охране труда, противопожарной защите.</w:t>
      </w:r>
    </w:p>
    <w:bookmarkEnd w:id="1815"/>
    <w:bookmarkStart w:name="z2037" w:id="1816"/>
    <w:p>
      <w:pPr>
        <w:spacing w:after="0"/>
        <w:ind w:left="0"/>
        <w:jc w:val="both"/>
      </w:pPr>
      <w:r>
        <w:rPr>
          <w:rFonts w:ascii="Times New Roman"/>
          <w:b w:val="false"/>
          <w:i w:val="false"/>
          <w:color w:val="000000"/>
          <w:sz w:val="28"/>
        </w:rPr>
        <w:t>
      300. Должен знать:</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041" w:id="181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17"/>
    <w:bookmarkStart w:name="z2042" w:id="1818"/>
    <w:p>
      <w:pPr>
        <w:spacing w:after="0"/>
        <w:ind w:left="0"/>
        <w:jc w:val="both"/>
      </w:pPr>
      <w:r>
        <w:rPr>
          <w:rFonts w:ascii="Times New Roman"/>
          <w:b w:val="false"/>
          <w:i w:val="false"/>
          <w:color w:val="000000"/>
          <w:sz w:val="28"/>
        </w:rPr>
        <w:t>
      основные направления фондовой, экспозиционной, пропагандистской, исследовательской, методической работы музея, музея-заповедника;</w:t>
      </w:r>
    </w:p>
    <w:bookmarkEnd w:id="1818"/>
    <w:bookmarkStart w:name="z2043" w:id="181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819"/>
    <w:bookmarkStart w:name="z2044" w:id="1820"/>
    <w:p>
      <w:pPr>
        <w:spacing w:after="0"/>
        <w:ind w:left="0"/>
        <w:jc w:val="both"/>
      </w:pPr>
      <w:r>
        <w:rPr>
          <w:rFonts w:ascii="Times New Roman"/>
          <w:b w:val="false"/>
          <w:i w:val="false"/>
          <w:color w:val="000000"/>
          <w:sz w:val="28"/>
        </w:rPr>
        <w:t>
      301. Требования к квалификации:</w:t>
      </w:r>
    </w:p>
    <w:bookmarkEnd w:id="1820"/>
    <w:bookmarkStart w:name="z2045" w:id="1821"/>
    <w:p>
      <w:pPr>
        <w:spacing w:after="0"/>
        <w:ind w:left="0"/>
        <w:jc w:val="both"/>
      </w:pPr>
      <w:r>
        <w:rPr>
          <w:rFonts w:ascii="Times New Roman"/>
          <w:b w:val="false"/>
          <w:i w:val="false"/>
          <w:color w:val="000000"/>
          <w:sz w:val="28"/>
        </w:rPr>
        <w:t>
      образование:</w:t>
      </w:r>
    </w:p>
    <w:bookmarkEnd w:id="1821"/>
    <w:bookmarkStart w:name="z2046" w:id="182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822"/>
    <w:bookmarkStart w:name="z2047" w:id="1823"/>
    <w:p>
      <w:pPr>
        <w:spacing w:after="0"/>
        <w:ind w:left="0"/>
        <w:jc w:val="both"/>
      </w:pPr>
      <w:r>
        <w:rPr>
          <w:rFonts w:ascii="Times New Roman"/>
          <w:b w:val="false"/>
          <w:i w:val="false"/>
          <w:color w:val="000000"/>
          <w:sz w:val="28"/>
        </w:rPr>
        <w:t>
      стаж работы:</w:t>
      </w:r>
    </w:p>
    <w:bookmarkEnd w:id="1823"/>
    <w:bookmarkStart w:name="z2048" w:id="1824"/>
    <w:p>
      <w:pPr>
        <w:spacing w:after="0"/>
        <w:ind w:left="0"/>
        <w:jc w:val="both"/>
      </w:pPr>
      <w:r>
        <w:rPr>
          <w:rFonts w:ascii="Times New Roman"/>
          <w:b w:val="false"/>
          <w:i w:val="false"/>
          <w:color w:val="000000"/>
          <w:sz w:val="28"/>
        </w:rPr>
        <w:t>
      1) для филиалов музеев (музеев-заповедников) республиканского, областного значения, а также городов республиканского значения, столицы:</w:t>
      </w:r>
    </w:p>
    <w:bookmarkEnd w:id="1824"/>
    <w:bookmarkStart w:name="z2049" w:id="1825"/>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825"/>
    <w:bookmarkStart w:name="z2050" w:id="1826"/>
    <w:p>
      <w:pPr>
        <w:spacing w:after="0"/>
        <w:ind w:left="0"/>
        <w:jc w:val="both"/>
      </w:pPr>
      <w:r>
        <w:rPr>
          <w:rFonts w:ascii="Times New Roman"/>
          <w:b w:val="false"/>
          <w:i w:val="false"/>
          <w:color w:val="000000"/>
          <w:sz w:val="28"/>
        </w:rPr>
        <w:t>
      2) для филиалов музеев (музеев-заповедников) городского, районного значения:</w:t>
      </w:r>
    </w:p>
    <w:bookmarkEnd w:id="1826"/>
    <w:bookmarkStart w:name="z2051" w:id="1827"/>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827"/>
    <w:bookmarkStart w:name="z2052" w:id="1828"/>
    <w:p>
      <w:pPr>
        <w:spacing w:after="0"/>
        <w:ind w:left="0"/>
        <w:jc w:val="left"/>
      </w:pPr>
      <w:r>
        <w:rPr>
          <w:rFonts w:ascii="Times New Roman"/>
          <w:b/>
          <w:i w:val="false"/>
          <w:color w:val="000000"/>
        </w:rPr>
        <w:t xml:space="preserve"> Параграф 7. Руководитель структурного подразделения музея (музея- заповедника) (центра, службы, сектора, отдела, группы)</w:t>
      </w:r>
    </w:p>
    <w:bookmarkEnd w:id="1828"/>
    <w:bookmarkStart w:name="z2053" w:id="1829"/>
    <w:p>
      <w:pPr>
        <w:spacing w:after="0"/>
        <w:ind w:left="0"/>
        <w:jc w:val="both"/>
      </w:pPr>
      <w:r>
        <w:rPr>
          <w:rFonts w:ascii="Times New Roman"/>
          <w:b w:val="false"/>
          <w:i w:val="false"/>
          <w:color w:val="000000"/>
          <w:sz w:val="28"/>
        </w:rPr>
        <w:t>
      302. Должностные обязанности:</w:t>
      </w:r>
    </w:p>
    <w:bookmarkEnd w:id="1829"/>
    <w:bookmarkStart w:name="z2054" w:id="1830"/>
    <w:p>
      <w:pPr>
        <w:spacing w:after="0"/>
        <w:ind w:left="0"/>
        <w:jc w:val="both"/>
      </w:pPr>
      <w:r>
        <w:rPr>
          <w:rFonts w:ascii="Times New Roman"/>
          <w:b w:val="false"/>
          <w:i w:val="false"/>
          <w:color w:val="000000"/>
          <w:sz w:val="28"/>
        </w:rPr>
        <w:t>
      осуществляет руководство деятельностью подразделения, принимает участие в разработке и реализации программ, проектов музея, концепции культурной политики в области охраны и использования объектов историко-культурного наследия и музейного дела, тематико-экспозиционных планов новых экспозиций и выставок;</w:t>
      </w:r>
    </w:p>
    <w:bookmarkEnd w:id="1830"/>
    <w:bookmarkStart w:name="z2055" w:id="1831"/>
    <w:p>
      <w:pPr>
        <w:spacing w:after="0"/>
        <w:ind w:left="0"/>
        <w:jc w:val="both"/>
      </w:pPr>
      <w:r>
        <w:rPr>
          <w:rFonts w:ascii="Times New Roman"/>
          <w:b w:val="false"/>
          <w:i w:val="false"/>
          <w:color w:val="000000"/>
          <w:sz w:val="28"/>
        </w:rPr>
        <w:t>
      определяет основные направления развития и совершенствования научно-исследовательской деятельности, организует исследовательскую и научно-методическую, экскурсионную и лекционную работу, обеспечивает реализацию текущих и перспективных планов музея;</w:t>
      </w:r>
    </w:p>
    <w:bookmarkEnd w:id="1831"/>
    <w:bookmarkStart w:name="z2056" w:id="1832"/>
    <w:p>
      <w:pPr>
        <w:spacing w:after="0"/>
        <w:ind w:left="0"/>
        <w:jc w:val="both"/>
      </w:pPr>
      <w:r>
        <w:rPr>
          <w:rFonts w:ascii="Times New Roman"/>
          <w:b w:val="false"/>
          <w:i w:val="false"/>
          <w:color w:val="000000"/>
          <w:sz w:val="28"/>
        </w:rPr>
        <w:t>
      организует работу по комплектованию фондов музея (музея-заповедника), предметами музейного значения, работу по подготовке научно-справочных материалов, каталогов, методических пособий по направлениям деятельности.</w:t>
      </w:r>
    </w:p>
    <w:bookmarkEnd w:id="1832"/>
    <w:bookmarkStart w:name="z2057" w:id="1833"/>
    <w:p>
      <w:pPr>
        <w:spacing w:after="0"/>
        <w:ind w:left="0"/>
        <w:jc w:val="both"/>
      </w:pPr>
      <w:r>
        <w:rPr>
          <w:rFonts w:ascii="Times New Roman"/>
          <w:b w:val="false"/>
          <w:i w:val="false"/>
          <w:color w:val="000000"/>
          <w:sz w:val="28"/>
        </w:rPr>
        <w:t>
      оказывает методическую и консультативную помощь сотрудникам отдела по вопросам деятельности, ставит в известность руководство музея, заповедника-музея в случаях повреждений, пропажи и хищения музейных предметов;</w:t>
      </w:r>
    </w:p>
    <w:bookmarkEnd w:id="1833"/>
    <w:bookmarkStart w:name="z2058" w:id="1834"/>
    <w:p>
      <w:pPr>
        <w:spacing w:after="0"/>
        <w:ind w:left="0"/>
        <w:jc w:val="both"/>
      </w:pPr>
      <w:r>
        <w:rPr>
          <w:rFonts w:ascii="Times New Roman"/>
          <w:b w:val="false"/>
          <w:i w:val="false"/>
          <w:color w:val="000000"/>
          <w:sz w:val="28"/>
        </w:rPr>
        <w:t>
      организует профилактический осмотр фондов, обеспечивает дезинфекцию, просушку, проветривание хранилищ, следит за температурно-влажностным режимом;</w:t>
      </w:r>
    </w:p>
    <w:bookmarkEnd w:id="1834"/>
    <w:bookmarkStart w:name="z2059" w:id="1835"/>
    <w:p>
      <w:pPr>
        <w:spacing w:after="0"/>
        <w:ind w:left="0"/>
        <w:jc w:val="both"/>
      </w:pPr>
      <w:r>
        <w:rPr>
          <w:rFonts w:ascii="Times New Roman"/>
          <w:b w:val="false"/>
          <w:i w:val="false"/>
          <w:color w:val="000000"/>
          <w:sz w:val="28"/>
        </w:rPr>
        <w:t>
      обеспечивает соблюдение сотрудниками трудовой дисциплины;</w:t>
      </w:r>
    </w:p>
    <w:bookmarkEnd w:id="1835"/>
    <w:bookmarkStart w:name="z2060" w:id="1836"/>
    <w:p>
      <w:pPr>
        <w:spacing w:after="0"/>
        <w:ind w:left="0"/>
        <w:jc w:val="both"/>
      </w:pPr>
      <w:r>
        <w:rPr>
          <w:rFonts w:ascii="Times New Roman"/>
          <w:b w:val="false"/>
          <w:i w:val="false"/>
          <w:color w:val="000000"/>
          <w:sz w:val="28"/>
        </w:rPr>
        <w:t>
      несет материальную ответственность за сохранность музейных предметов.</w:t>
      </w:r>
    </w:p>
    <w:bookmarkEnd w:id="1836"/>
    <w:bookmarkStart w:name="z2061" w:id="1837"/>
    <w:p>
      <w:pPr>
        <w:spacing w:after="0"/>
        <w:ind w:left="0"/>
        <w:jc w:val="both"/>
      </w:pPr>
      <w:r>
        <w:rPr>
          <w:rFonts w:ascii="Times New Roman"/>
          <w:b w:val="false"/>
          <w:i w:val="false"/>
          <w:color w:val="000000"/>
          <w:sz w:val="28"/>
        </w:rPr>
        <w:t>
      303. Должен знать:</w:t>
      </w:r>
    </w:p>
    <w:bookmarkEnd w:id="1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64" w:id="18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38"/>
    <w:bookmarkStart w:name="z2065" w:id="1839"/>
    <w:p>
      <w:pPr>
        <w:spacing w:after="0"/>
        <w:ind w:left="0"/>
        <w:jc w:val="both"/>
      </w:pPr>
      <w:r>
        <w:rPr>
          <w:rFonts w:ascii="Times New Roman"/>
          <w:b w:val="false"/>
          <w:i w:val="false"/>
          <w:color w:val="000000"/>
          <w:sz w:val="28"/>
        </w:rPr>
        <w:t>
      304. Требования к квалификации:</w:t>
      </w:r>
    </w:p>
    <w:bookmarkEnd w:id="1839"/>
    <w:bookmarkStart w:name="z2066" w:id="184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 и стаж работы в сфере культуры и/или образования и/или науки и/или архивного дела и/или экономики и/или права.</w:t>
      </w:r>
    </w:p>
    <w:bookmarkEnd w:id="1840"/>
    <w:bookmarkStart w:name="z2067" w:id="1841"/>
    <w:p>
      <w:pPr>
        <w:spacing w:after="0"/>
        <w:ind w:left="0"/>
        <w:jc w:val="left"/>
      </w:pPr>
      <w:r>
        <w:rPr>
          <w:rFonts w:ascii="Times New Roman"/>
          <w:b/>
          <w:i w:val="false"/>
          <w:color w:val="000000"/>
        </w:rPr>
        <w:t xml:space="preserve"> Параграф 8. Заведующий реставрационной мастерской</w:t>
      </w:r>
    </w:p>
    <w:bookmarkEnd w:id="1841"/>
    <w:bookmarkStart w:name="z2068" w:id="1842"/>
    <w:p>
      <w:pPr>
        <w:spacing w:after="0"/>
        <w:ind w:left="0"/>
        <w:jc w:val="both"/>
      </w:pPr>
      <w:r>
        <w:rPr>
          <w:rFonts w:ascii="Times New Roman"/>
          <w:b w:val="false"/>
          <w:i w:val="false"/>
          <w:color w:val="000000"/>
          <w:sz w:val="28"/>
        </w:rPr>
        <w:t>
      305. Должностные обязанности:</w:t>
      </w:r>
    </w:p>
    <w:bookmarkEnd w:id="1842"/>
    <w:bookmarkStart w:name="z2069" w:id="1843"/>
    <w:p>
      <w:pPr>
        <w:spacing w:after="0"/>
        <w:ind w:left="0"/>
        <w:jc w:val="both"/>
      </w:pPr>
      <w:r>
        <w:rPr>
          <w:rFonts w:ascii="Times New Roman"/>
          <w:b w:val="false"/>
          <w:i w:val="false"/>
          <w:color w:val="000000"/>
          <w:sz w:val="28"/>
        </w:rPr>
        <w:t>
      руководит реставрационными работами в музее (музее-заповеднике);</w:t>
      </w:r>
    </w:p>
    <w:bookmarkEnd w:id="1843"/>
    <w:bookmarkStart w:name="z2070" w:id="1844"/>
    <w:p>
      <w:pPr>
        <w:spacing w:after="0"/>
        <w:ind w:left="0"/>
        <w:jc w:val="both"/>
      </w:pPr>
      <w:r>
        <w:rPr>
          <w:rFonts w:ascii="Times New Roman"/>
          <w:b w:val="false"/>
          <w:i w:val="false"/>
          <w:color w:val="000000"/>
          <w:sz w:val="28"/>
        </w:rPr>
        <w:t>
      осуществляет регулярный осмотр музейного фонда, выявляет нуждающиеся в реставрации музейные предметы;</w:t>
      </w:r>
    </w:p>
    <w:bookmarkEnd w:id="1844"/>
    <w:bookmarkStart w:name="z2071" w:id="1845"/>
    <w:p>
      <w:pPr>
        <w:spacing w:after="0"/>
        <w:ind w:left="0"/>
        <w:jc w:val="both"/>
      </w:pPr>
      <w:r>
        <w:rPr>
          <w:rFonts w:ascii="Times New Roman"/>
          <w:b w:val="false"/>
          <w:i w:val="false"/>
          <w:color w:val="000000"/>
          <w:sz w:val="28"/>
        </w:rPr>
        <w:t>
      обеспечивает организацию работы по восстановлению первоначального вида поврежденных музейных предметов, сохраняя историческое и художественное их значение;</w:t>
      </w:r>
    </w:p>
    <w:bookmarkEnd w:id="1845"/>
    <w:bookmarkStart w:name="z2072" w:id="1846"/>
    <w:p>
      <w:pPr>
        <w:spacing w:after="0"/>
        <w:ind w:left="0"/>
        <w:jc w:val="both"/>
      </w:pPr>
      <w:r>
        <w:rPr>
          <w:rFonts w:ascii="Times New Roman"/>
          <w:b w:val="false"/>
          <w:i w:val="false"/>
          <w:color w:val="000000"/>
          <w:sz w:val="28"/>
        </w:rPr>
        <w:t>
      планирует работу реставрационной мастерской, разрабатывает график очередности проведения реставрационных работ;</w:t>
      </w:r>
    </w:p>
    <w:bookmarkEnd w:id="1846"/>
    <w:bookmarkStart w:name="z2073" w:id="1847"/>
    <w:p>
      <w:pPr>
        <w:spacing w:after="0"/>
        <w:ind w:left="0"/>
        <w:jc w:val="both"/>
      </w:pPr>
      <w:r>
        <w:rPr>
          <w:rFonts w:ascii="Times New Roman"/>
          <w:b w:val="false"/>
          <w:i w:val="false"/>
          <w:color w:val="000000"/>
          <w:sz w:val="28"/>
        </w:rPr>
        <w:t>
      анализирует работу мастерской, разрабатывает и осуществляет мероприятия, направленные на совершенствование технологии реставрационных работ;</w:t>
      </w:r>
    </w:p>
    <w:bookmarkEnd w:id="1847"/>
    <w:bookmarkStart w:name="z2074" w:id="1848"/>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требований правил безопасности и охраны труда, производственной санитарии;</w:t>
      </w:r>
    </w:p>
    <w:bookmarkEnd w:id="1848"/>
    <w:bookmarkStart w:name="z2075" w:id="1849"/>
    <w:p>
      <w:pPr>
        <w:spacing w:after="0"/>
        <w:ind w:left="0"/>
        <w:jc w:val="both"/>
      </w:pPr>
      <w:r>
        <w:rPr>
          <w:rFonts w:ascii="Times New Roman"/>
          <w:b w:val="false"/>
          <w:i w:val="false"/>
          <w:color w:val="000000"/>
          <w:sz w:val="28"/>
        </w:rPr>
        <w:t>
      принимает меры по рациональному использованию выделенных ресурсов и обеспечивает сохранность оборудования, аппаратуры и приборов;</w:t>
      </w:r>
    </w:p>
    <w:bookmarkEnd w:id="1849"/>
    <w:bookmarkStart w:name="z2076" w:id="1850"/>
    <w:p>
      <w:pPr>
        <w:spacing w:after="0"/>
        <w:ind w:left="0"/>
        <w:jc w:val="both"/>
      </w:pPr>
      <w:r>
        <w:rPr>
          <w:rFonts w:ascii="Times New Roman"/>
          <w:b w:val="false"/>
          <w:i w:val="false"/>
          <w:color w:val="000000"/>
          <w:sz w:val="28"/>
        </w:rPr>
        <w:t>
      проводит работу по патентованию и лицензированию научных и технических достижений, обеспечению регистрации изобретений и рационализаторских предложений;</w:t>
      </w:r>
    </w:p>
    <w:bookmarkEnd w:id="1850"/>
    <w:bookmarkStart w:name="z2077" w:id="1851"/>
    <w:p>
      <w:pPr>
        <w:spacing w:after="0"/>
        <w:ind w:left="0"/>
        <w:jc w:val="both"/>
      </w:pPr>
      <w:r>
        <w:rPr>
          <w:rFonts w:ascii="Times New Roman"/>
          <w:b w:val="false"/>
          <w:i w:val="false"/>
          <w:color w:val="000000"/>
          <w:sz w:val="28"/>
        </w:rPr>
        <w:t>
      входит в состав фондово-закупочной, оценочной и реставрационной комиссии музея (музея-заповедника);</w:t>
      </w:r>
    </w:p>
    <w:bookmarkEnd w:id="1851"/>
    <w:bookmarkStart w:name="z2078" w:id="1852"/>
    <w:p>
      <w:pPr>
        <w:spacing w:after="0"/>
        <w:ind w:left="0"/>
        <w:jc w:val="both"/>
      </w:pPr>
      <w:r>
        <w:rPr>
          <w:rFonts w:ascii="Times New Roman"/>
          <w:b w:val="false"/>
          <w:i w:val="false"/>
          <w:color w:val="000000"/>
          <w:sz w:val="28"/>
        </w:rPr>
        <w:t>
      обеспечивает подготовку графиков проведения реставрационных работ, своевременное составление заявок на необходимые материалы и оборудование;</w:t>
      </w:r>
    </w:p>
    <w:bookmarkEnd w:id="1852"/>
    <w:bookmarkStart w:name="z2079" w:id="1853"/>
    <w:p>
      <w:pPr>
        <w:spacing w:after="0"/>
        <w:ind w:left="0"/>
        <w:jc w:val="both"/>
      </w:pPr>
      <w:r>
        <w:rPr>
          <w:rFonts w:ascii="Times New Roman"/>
          <w:b w:val="false"/>
          <w:i w:val="false"/>
          <w:color w:val="000000"/>
          <w:sz w:val="28"/>
        </w:rPr>
        <w:t>
      готовит к публикации каталоги музейных предметов и музейных коллекций, обзоры материалов музейного фонда, методические рекомендации, проводит консультации;</w:t>
      </w:r>
    </w:p>
    <w:bookmarkEnd w:id="1853"/>
    <w:bookmarkStart w:name="z2080" w:id="1854"/>
    <w:p>
      <w:pPr>
        <w:spacing w:after="0"/>
        <w:ind w:left="0"/>
        <w:jc w:val="both"/>
      </w:pPr>
      <w:r>
        <w:rPr>
          <w:rFonts w:ascii="Times New Roman"/>
          <w:b w:val="false"/>
          <w:i w:val="false"/>
          <w:color w:val="000000"/>
          <w:sz w:val="28"/>
        </w:rPr>
        <w:t>
      проводит занятия с хранителями музейных предметов по вопросам сохранности музейных предметов, изучает отечественные и мировые достижения по направлениям обеспечения сохранности музейных предметов;</w:t>
      </w:r>
    </w:p>
    <w:bookmarkEnd w:id="1854"/>
    <w:bookmarkStart w:name="z2081" w:id="1855"/>
    <w:p>
      <w:pPr>
        <w:spacing w:after="0"/>
        <w:ind w:left="0"/>
        <w:jc w:val="both"/>
      </w:pPr>
      <w:r>
        <w:rPr>
          <w:rFonts w:ascii="Times New Roman"/>
          <w:b w:val="false"/>
          <w:i w:val="false"/>
          <w:color w:val="000000"/>
          <w:sz w:val="28"/>
        </w:rPr>
        <w:t>
      ставит в известность директора обо всех случаях пропажи и хищения музейных экспонатов, а также, принимает меры к немедленному актированию всех случаев пропажи, хищения и повреждения музейных экспонатов, фиксируя обстоятельства, при которых эти случаи произошли (к акту прилагается фотография похищенного или поврежденного экспоната, а при отсутствии фотографии – точная выписка из инвентарной книги).</w:t>
      </w:r>
    </w:p>
    <w:bookmarkEnd w:id="1855"/>
    <w:bookmarkStart w:name="z2082" w:id="1856"/>
    <w:p>
      <w:pPr>
        <w:spacing w:after="0"/>
        <w:ind w:left="0"/>
        <w:jc w:val="both"/>
      </w:pPr>
      <w:r>
        <w:rPr>
          <w:rFonts w:ascii="Times New Roman"/>
          <w:b w:val="false"/>
          <w:i w:val="false"/>
          <w:color w:val="000000"/>
          <w:sz w:val="28"/>
        </w:rPr>
        <w:t>
      306. Должен знать:</w:t>
      </w:r>
    </w:p>
    <w:bookmarkEnd w:id="1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85" w:id="185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57"/>
    <w:bookmarkStart w:name="z2086" w:id="1858"/>
    <w:p>
      <w:pPr>
        <w:spacing w:after="0"/>
        <w:ind w:left="0"/>
        <w:jc w:val="both"/>
      </w:pPr>
      <w:r>
        <w:rPr>
          <w:rFonts w:ascii="Times New Roman"/>
          <w:b w:val="false"/>
          <w:i w:val="false"/>
          <w:color w:val="000000"/>
          <w:sz w:val="28"/>
        </w:rPr>
        <w:t>
      технологию изготовления музейных предметов, их физические и физико-химические свойства, достижения отечественной и зарубежной науки и техники в области реставрации, методы производств реставрационных работ, оборудование и материалы, применяемые при реставрационной работе.</w:t>
      </w:r>
    </w:p>
    <w:bookmarkEnd w:id="1858"/>
    <w:bookmarkStart w:name="z2087" w:id="1859"/>
    <w:p>
      <w:pPr>
        <w:spacing w:after="0"/>
        <w:ind w:left="0"/>
        <w:jc w:val="both"/>
      </w:pPr>
      <w:r>
        <w:rPr>
          <w:rFonts w:ascii="Times New Roman"/>
          <w:b w:val="false"/>
          <w:i w:val="false"/>
          <w:color w:val="000000"/>
          <w:sz w:val="28"/>
        </w:rPr>
        <w:t>
      307. Требования к квалификации:</w:t>
      </w:r>
    </w:p>
    <w:bookmarkEnd w:id="1859"/>
    <w:bookmarkStart w:name="z2088" w:id="186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архивоведения и/или социальных наук и/или экономики и/или юриспруденции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архивоведения и/или социальных наук и/или экономики и/или юриспруденции.</w:t>
      </w:r>
    </w:p>
    <w:bookmarkEnd w:id="1860"/>
    <w:bookmarkStart w:name="z2089" w:id="1861"/>
    <w:p>
      <w:pPr>
        <w:spacing w:after="0"/>
        <w:ind w:left="0"/>
        <w:jc w:val="left"/>
      </w:pPr>
      <w:r>
        <w:rPr>
          <w:rFonts w:ascii="Times New Roman"/>
          <w:b/>
          <w:i w:val="false"/>
          <w:color w:val="000000"/>
        </w:rPr>
        <w:t xml:space="preserve"> Раздел 2. Должности специалистов</w:t>
      </w:r>
    </w:p>
    <w:bookmarkEnd w:id="1861"/>
    <w:bookmarkStart w:name="z2090" w:id="1862"/>
    <w:p>
      <w:pPr>
        <w:spacing w:after="0"/>
        <w:ind w:left="0"/>
        <w:jc w:val="left"/>
      </w:pPr>
      <w:r>
        <w:rPr>
          <w:rFonts w:ascii="Times New Roman"/>
          <w:b/>
          <w:i w:val="false"/>
          <w:color w:val="000000"/>
        </w:rPr>
        <w:t xml:space="preserve"> Параграф 1. Хранитель фондов</w:t>
      </w:r>
    </w:p>
    <w:bookmarkEnd w:id="1862"/>
    <w:bookmarkStart w:name="z2091" w:id="1863"/>
    <w:p>
      <w:pPr>
        <w:spacing w:after="0"/>
        <w:ind w:left="0"/>
        <w:jc w:val="both"/>
      </w:pPr>
      <w:r>
        <w:rPr>
          <w:rFonts w:ascii="Times New Roman"/>
          <w:b w:val="false"/>
          <w:i w:val="false"/>
          <w:color w:val="000000"/>
          <w:sz w:val="28"/>
        </w:rPr>
        <w:t>
      308. Должностные обязанности:</w:t>
      </w:r>
    </w:p>
    <w:bookmarkEnd w:id="1863"/>
    <w:bookmarkStart w:name="z2092" w:id="1864"/>
    <w:p>
      <w:pPr>
        <w:spacing w:after="0"/>
        <w:ind w:left="0"/>
        <w:jc w:val="both"/>
      </w:pPr>
      <w:r>
        <w:rPr>
          <w:rFonts w:ascii="Times New Roman"/>
          <w:b w:val="false"/>
          <w:i w:val="false"/>
          <w:color w:val="000000"/>
          <w:sz w:val="28"/>
        </w:rPr>
        <w:t>
      обеспечивает хранение музейных предметов, их сохранность и консервацию, изучение музейных предметов, принятых на ответственное хранение, проверяет наличие их регистрации в инвентарных книгах по фондам хранения;</w:t>
      </w:r>
    </w:p>
    <w:bookmarkEnd w:id="1864"/>
    <w:bookmarkStart w:name="z2093" w:id="1865"/>
    <w:p>
      <w:pPr>
        <w:spacing w:after="0"/>
        <w:ind w:left="0"/>
        <w:jc w:val="both"/>
      </w:pPr>
      <w:r>
        <w:rPr>
          <w:rFonts w:ascii="Times New Roman"/>
          <w:b w:val="false"/>
          <w:i w:val="false"/>
          <w:color w:val="000000"/>
          <w:sz w:val="28"/>
        </w:rPr>
        <w:t>
      осуществляет систематизацию музейных предметов, принятых на ответственное хранение, составление топографических описей, научно-справочных картотек, ведение соответствующих разделов электронных баз данных музея, заповедника-музея;</w:t>
      </w:r>
    </w:p>
    <w:bookmarkEnd w:id="1865"/>
    <w:bookmarkStart w:name="z2094" w:id="1866"/>
    <w:p>
      <w:pPr>
        <w:spacing w:after="0"/>
        <w:ind w:left="0"/>
        <w:jc w:val="both"/>
      </w:pPr>
      <w:r>
        <w:rPr>
          <w:rFonts w:ascii="Times New Roman"/>
          <w:b w:val="false"/>
          <w:i w:val="false"/>
          <w:color w:val="000000"/>
          <w:sz w:val="28"/>
        </w:rPr>
        <w:t>
      участвует в работе по комплектованию музейных коллекций, ведет систематический контроль за состоянием сохранности музейных предметов;</w:t>
      </w:r>
    </w:p>
    <w:bookmarkEnd w:id="1866"/>
    <w:bookmarkStart w:name="z2095" w:id="1867"/>
    <w:p>
      <w:pPr>
        <w:spacing w:after="0"/>
        <w:ind w:left="0"/>
        <w:jc w:val="both"/>
      </w:pPr>
      <w:r>
        <w:rPr>
          <w:rFonts w:ascii="Times New Roman"/>
          <w:b w:val="false"/>
          <w:i w:val="false"/>
          <w:color w:val="000000"/>
          <w:sz w:val="28"/>
        </w:rPr>
        <w:t>
      осуществляет работу по выявлению экспонатов, нуждающихся в реставрации, а также проведению профилактических мер, обеспечивающих сохранность музейных предметов;</w:t>
      </w:r>
    </w:p>
    <w:bookmarkEnd w:id="1867"/>
    <w:bookmarkStart w:name="z2096" w:id="1868"/>
    <w:p>
      <w:pPr>
        <w:spacing w:after="0"/>
        <w:ind w:left="0"/>
        <w:jc w:val="both"/>
      </w:pPr>
      <w:r>
        <w:rPr>
          <w:rFonts w:ascii="Times New Roman"/>
          <w:b w:val="false"/>
          <w:i w:val="false"/>
          <w:color w:val="000000"/>
          <w:sz w:val="28"/>
        </w:rPr>
        <w:t>
      готовит к рассмотрению на реставрационном совете задания по реставрации и консервации фонда хранения;</w:t>
      </w:r>
    </w:p>
    <w:bookmarkEnd w:id="1868"/>
    <w:bookmarkStart w:name="z2097" w:id="1869"/>
    <w:p>
      <w:pPr>
        <w:spacing w:after="0"/>
        <w:ind w:left="0"/>
        <w:jc w:val="both"/>
      </w:pPr>
      <w:r>
        <w:rPr>
          <w:rFonts w:ascii="Times New Roman"/>
          <w:b w:val="false"/>
          <w:i w:val="false"/>
          <w:color w:val="000000"/>
          <w:sz w:val="28"/>
        </w:rPr>
        <w:t>
      участвует в проведении проверок наличия музейных предметов и музейных коллекций и сверки их наличия с учетной документацией;</w:t>
      </w:r>
    </w:p>
    <w:bookmarkEnd w:id="1869"/>
    <w:bookmarkStart w:name="z2098" w:id="1870"/>
    <w:p>
      <w:pPr>
        <w:spacing w:after="0"/>
        <w:ind w:left="0"/>
        <w:jc w:val="both"/>
      </w:pPr>
      <w:r>
        <w:rPr>
          <w:rFonts w:ascii="Times New Roman"/>
          <w:b w:val="false"/>
          <w:i w:val="false"/>
          <w:color w:val="000000"/>
          <w:sz w:val="28"/>
        </w:rPr>
        <w:t>
      обеспечивает работу по страховому копированию документального и фотофонда (в рамках своей компетенции), ведет контроль за температурно-влажностным режимом помещений фондохранилища;</w:t>
      </w:r>
    </w:p>
    <w:bookmarkEnd w:id="1870"/>
    <w:bookmarkStart w:name="z2099" w:id="1871"/>
    <w:p>
      <w:pPr>
        <w:spacing w:after="0"/>
        <w:ind w:left="0"/>
        <w:jc w:val="both"/>
      </w:pPr>
      <w:r>
        <w:rPr>
          <w:rFonts w:ascii="Times New Roman"/>
          <w:b w:val="false"/>
          <w:i w:val="false"/>
          <w:color w:val="000000"/>
          <w:sz w:val="28"/>
        </w:rPr>
        <w:t>
      принимает участие в работе по подготовке экспозиций и выставок, готовит материалы к публикации каталогов коллекций, обзоры материалов фондов хранения, материалы по запросам публики, связанные с информацией по фондам хранения.</w:t>
      </w:r>
    </w:p>
    <w:bookmarkEnd w:id="1871"/>
    <w:bookmarkStart w:name="z2100" w:id="1872"/>
    <w:p>
      <w:pPr>
        <w:spacing w:after="0"/>
        <w:ind w:left="0"/>
        <w:jc w:val="both"/>
      </w:pPr>
      <w:r>
        <w:rPr>
          <w:rFonts w:ascii="Times New Roman"/>
          <w:b w:val="false"/>
          <w:i w:val="false"/>
          <w:color w:val="000000"/>
          <w:sz w:val="28"/>
        </w:rPr>
        <w:t>
      309. Должен знать:</w:t>
      </w:r>
    </w:p>
    <w:bookmarkEnd w:id="1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03" w:id="187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73"/>
    <w:bookmarkStart w:name="z2104" w:id="1874"/>
    <w:p>
      <w:pPr>
        <w:spacing w:after="0"/>
        <w:ind w:left="0"/>
        <w:jc w:val="both"/>
      </w:pPr>
      <w:r>
        <w:rPr>
          <w:rFonts w:ascii="Times New Roman"/>
          <w:b w:val="false"/>
          <w:i w:val="false"/>
          <w:color w:val="000000"/>
          <w:sz w:val="28"/>
        </w:rPr>
        <w:t>
      технологию реставрации экспонатов, передовой опыт работы отечественных и зарубежных музеев в области учета и хранения музейных предметов.</w:t>
      </w:r>
    </w:p>
    <w:bookmarkEnd w:id="1874"/>
    <w:bookmarkStart w:name="z2105" w:id="1875"/>
    <w:p>
      <w:pPr>
        <w:spacing w:after="0"/>
        <w:ind w:left="0"/>
        <w:jc w:val="both"/>
      </w:pPr>
      <w:r>
        <w:rPr>
          <w:rFonts w:ascii="Times New Roman"/>
          <w:b w:val="false"/>
          <w:i w:val="false"/>
          <w:color w:val="000000"/>
          <w:sz w:val="28"/>
        </w:rPr>
        <w:t>
      310. Требования к квалификации:</w:t>
      </w:r>
    </w:p>
    <w:bookmarkEnd w:id="1875"/>
    <w:bookmarkStart w:name="z2106" w:id="1876"/>
    <w:p>
      <w:pPr>
        <w:spacing w:after="0"/>
        <w:ind w:left="0"/>
        <w:jc w:val="both"/>
      </w:pPr>
      <w:r>
        <w:rPr>
          <w:rFonts w:ascii="Times New Roman"/>
          <w:b w:val="false"/>
          <w:i w:val="false"/>
          <w:color w:val="000000"/>
          <w:sz w:val="28"/>
        </w:rPr>
        <w:t>
      специалист высшего уровня квалификации:</w:t>
      </w:r>
    </w:p>
    <w:bookmarkEnd w:id="1876"/>
    <w:bookmarkStart w:name="z2107" w:id="1877"/>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должности специалиста высшего уровня квалификации І категории не менее 3 лет;</w:t>
      </w:r>
    </w:p>
    <w:bookmarkEnd w:id="1877"/>
    <w:bookmarkStart w:name="z2108" w:id="1878"/>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в должности специалиста высшего уровня квалификации ІІ категории не менее 2 лет;</w:t>
      </w:r>
    </w:p>
    <w:bookmarkEnd w:id="1878"/>
    <w:bookmarkStart w:name="z2109" w:id="1879"/>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в должности специалиста высшего уровня квалификации без категории не менее 2 лет;</w:t>
      </w:r>
    </w:p>
    <w:bookmarkEnd w:id="1879"/>
    <w:bookmarkStart w:name="z2110" w:id="1880"/>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услуги (туризм, культурно-досуговая работа), без предъявления требований к стажу работы.</w:t>
      </w:r>
    </w:p>
    <w:bookmarkEnd w:id="1880"/>
    <w:bookmarkStart w:name="z2111" w:id="1881"/>
    <w:p>
      <w:pPr>
        <w:spacing w:after="0"/>
        <w:ind w:left="0"/>
        <w:jc w:val="both"/>
      </w:pPr>
      <w:r>
        <w:rPr>
          <w:rFonts w:ascii="Times New Roman"/>
          <w:b w:val="false"/>
          <w:i w:val="false"/>
          <w:color w:val="000000"/>
          <w:sz w:val="28"/>
        </w:rPr>
        <w:t>
      специалист среднего уровня квалификации:</w:t>
      </w:r>
    </w:p>
    <w:bookmarkEnd w:id="1881"/>
    <w:bookmarkStart w:name="z2112" w:id="1882"/>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1882"/>
    <w:bookmarkStart w:name="z2113" w:id="1883"/>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1883"/>
    <w:bookmarkStart w:name="z2114" w:id="1884"/>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1884"/>
    <w:bookmarkStart w:name="z2115" w:id="1885"/>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работы.</w:t>
      </w:r>
    </w:p>
    <w:bookmarkEnd w:id="1885"/>
    <w:bookmarkStart w:name="z2116" w:id="1886"/>
    <w:p>
      <w:pPr>
        <w:spacing w:after="0"/>
        <w:ind w:left="0"/>
        <w:jc w:val="left"/>
      </w:pPr>
      <w:r>
        <w:rPr>
          <w:rFonts w:ascii="Times New Roman"/>
          <w:b/>
          <w:i w:val="false"/>
          <w:color w:val="000000"/>
        </w:rPr>
        <w:t xml:space="preserve"> Параграф 2. Архивист</w:t>
      </w:r>
    </w:p>
    <w:bookmarkEnd w:id="1886"/>
    <w:bookmarkStart w:name="z2117" w:id="1887"/>
    <w:p>
      <w:pPr>
        <w:spacing w:after="0"/>
        <w:ind w:left="0"/>
        <w:jc w:val="both"/>
      </w:pPr>
      <w:r>
        <w:rPr>
          <w:rFonts w:ascii="Times New Roman"/>
          <w:b w:val="false"/>
          <w:i w:val="false"/>
          <w:color w:val="000000"/>
          <w:sz w:val="28"/>
        </w:rPr>
        <w:t>
      311. Должностные обязанности:</w:t>
      </w:r>
    </w:p>
    <w:bookmarkEnd w:id="1887"/>
    <w:bookmarkStart w:name="z2118" w:id="1888"/>
    <w:p>
      <w:pPr>
        <w:spacing w:after="0"/>
        <w:ind w:left="0"/>
        <w:jc w:val="both"/>
      </w:pPr>
      <w:r>
        <w:rPr>
          <w:rFonts w:ascii="Times New Roman"/>
          <w:b w:val="false"/>
          <w:i w:val="false"/>
          <w:color w:val="000000"/>
          <w:sz w:val="28"/>
        </w:rPr>
        <w:t>
      осуществляет оформление, ведение, хранение, учет, страховое копирование основной учетной документации музея, заповедника-музея;</w:t>
      </w:r>
    </w:p>
    <w:bookmarkEnd w:id="1888"/>
    <w:bookmarkStart w:name="z2119" w:id="1889"/>
    <w:p>
      <w:pPr>
        <w:spacing w:after="0"/>
        <w:ind w:left="0"/>
        <w:jc w:val="both"/>
      </w:pPr>
      <w:r>
        <w:rPr>
          <w:rFonts w:ascii="Times New Roman"/>
          <w:b w:val="false"/>
          <w:i w:val="false"/>
          <w:color w:val="000000"/>
          <w:sz w:val="28"/>
        </w:rPr>
        <w:t xml:space="preserve">
      обеспечивает регистрацию поступивших музейных предметов и музейных коллекций; </w:t>
      </w:r>
    </w:p>
    <w:bookmarkEnd w:id="1889"/>
    <w:bookmarkStart w:name="z2120" w:id="1890"/>
    <w:p>
      <w:pPr>
        <w:spacing w:after="0"/>
        <w:ind w:left="0"/>
        <w:jc w:val="both"/>
      </w:pPr>
      <w:r>
        <w:rPr>
          <w:rFonts w:ascii="Times New Roman"/>
          <w:b w:val="false"/>
          <w:i w:val="false"/>
          <w:color w:val="000000"/>
          <w:sz w:val="28"/>
        </w:rPr>
        <w:t>
      осуществляет оформление актов приема и выдачи в постоянное и временное пользование, внутримузейных актов и книг регистрации актов;</w:t>
      </w:r>
    </w:p>
    <w:bookmarkEnd w:id="1890"/>
    <w:bookmarkStart w:name="z2121" w:id="1891"/>
    <w:p>
      <w:pPr>
        <w:spacing w:after="0"/>
        <w:ind w:left="0"/>
        <w:jc w:val="both"/>
      </w:pPr>
      <w:r>
        <w:rPr>
          <w:rFonts w:ascii="Times New Roman"/>
          <w:b w:val="false"/>
          <w:i w:val="false"/>
          <w:color w:val="000000"/>
          <w:sz w:val="28"/>
        </w:rPr>
        <w:t>
      обеспечивает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w:t>
      </w:r>
    </w:p>
    <w:bookmarkEnd w:id="1891"/>
    <w:bookmarkStart w:name="z2122" w:id="1892"/>
    <w:p>
      <w:pPr>
        <w:spacing w:after="0"/>
        <w:ind w:left="0"/>
        <w:jc w:val="both"/>
      </w:pPr>
      <w:r>
        <w:rPr>
          <w:rFonts w:ascii="Times New Roman"/>
          <w:b w:val="false"/>
          <w:i w:val="false"/>
          <w:color w:val="000000"/>
          <w:sz w:val="28"/>
        </w:rPr>
        <w:t>
      ведет соответствующие разделы электронных баз данных музея, заповедника-музея;</w:t>
      </w:r>
    </w:p>
    <w:bookmarkEnd w:id="1892"/>
    <w:bookmarkStart w:name="z2123" w:id="1893"/>
    <w:p>
      <w:pPr>
        <w:spacing w:after="0"/>
        <w:ind w:left="0"/>
        <w:jc w:val="both"/>
      </w:pPr>
      <w:r>
        <w:rPr>
          <w:rFonts w:ascii="Times New Roman"/>
          <w:b w:val="false"/>
          <w:i w:val="false"/>
          <w:color w:val="000000"/>
          <w:sz w:val="28"/>
        </w:rPr>
        <w:t>
      участвует в сверках наличия музейных предметов.</w:t>
      </w:r>
    </w:p>
    <w:bookmarkEnd w:id="1893"/>
    <w:bookmarkStart w:name="z2124" w:id="1894"/>
    <w:p>
      <w:pPr>
        <w:spacing w:after="0"/>
        <w:ind w:left="0"/>
        <w:jc w:val="both"/>
      </w:pPr>
      <w:r>
        <w:rPr>
          <w:rFonts w:ascii="Times New Roman"/>
          <w:b w:val="false"/>
          <w:i w:val="false"/>
          <w:color w:val="000000"/>
          <w:sz w:val="28"/>
        </w:rPr>
        <w:t>
      312. Должен знать:</w:t>
      </w:r>
    </w:p>
    <w:bookmarkEnd w:id="1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27" w:id="189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"О Национальном архивном фонде и архивах",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129" w:id="1896"/>
    <w:p>
      <w:pPr>
        <w:spacing w:after="0"/>
        <w:ind w:left="0"/>
        <w:jc w:val="both"/>
      </w:pPr>
      <w:r>
        <w:rPr>
          <w:rFonts w:ascii="Times New Roman"/>
          <w:b w:val="false"/>
          <w:i w:val="false"/>
          <w:color w:val="000000"/>
          <w:sz w:val="28"/>
        </w:rPr>
        <w:t>
      313. Требования к квалификации:</w:t>
      </w:r>
    </w:p>
    <w:bookmarkEnd w:id="1896"/>
    <w:bookmarkStart w:name="z2130" w:id="1897"/>
    <w:p>
      <w:pPr>
        <w:spacing w:after="0"/>
        <w:ind w:left="0"/>
        <w:jc w:val="both"/>
      </w:pPr>
      <w:r>
        <w:rPr>
          <w:rFonts w:ascii="Times New Roman"/>
          <w:b w:val="false"/>
          <w:i w:val="false"/>
          <w:color w:val="000000"/>
          <w:sz w:val="28"/>
        </w:rPr>
        <w:t>
      специалист высшего уровня квалификации:</w:t>
      </w:r>
    </w:p>
    <w:bookmarkEnd w:id="1897"/>
    <w:bookmarkStart w:name="z2131" w:id="189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 категории не менее 3 лет;</w:t>
      </w:r>
    </w:p>
    <w:bookmarkEnd w:id="1898"/>
    <w:bookmarkStart w:name="z2132" w:id="189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ІІ категории не менее 2 лет;</w:t>
      </w:r>
    </w:p>
    <w:bookmarkEnd w:id="1899"/>
    <w:bookmarkStart w:name="z2133" w:id="190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без категории не менее 2 лет;</w:t>
      </w:r>
    </w:p>
    <w:bookmarkEnd w:id="1900"/>
    <w:bookmarkStart w:name="z2134" w:id="190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без предъявления требований к стажу работы;</w:t>
      </w:r>
    </w:p>
    <w:bookmarkEnd w:id="1901"/>
    <w:bookmarkStart w:name="z2135" w:id="1902"/>
    <w:p>
      <w:pPr>
        <w:spacing w:after="0"/>
        <w:ind w:left="0"/>
        <w:jc w:val="both"/>
      </w:pPr>
      <w:r>
        <w:rPr>
          <w:rFonts w:ascii="Times New Roman"/>
          <w:b w:val="false"/>
          <w:i w:val="false"/>
          <w:color w:val="000000"/>
          <w:sz w:val="28"/>
        </w:rPr>
        <w:t>
      специалист среднего уровня квалификации:</w:t>
      </w:r>
    </w:p>
    <w:bookmarkEnd w:id="1902"/>
    <w:bookmarkStart w:name="z2136" w:id="190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1903"/>
    <w:bookmarkStart w:name="z2137" w:id="190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1904"/>
    <w:bookmarkStart w:name="z2138" w:id="190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1905"/>
    <w:bookmarkStart w:name="z2139" w:id="190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работы.</w:t>
      </w:r>
    </w:p>
    <w:bookmarkEnd w:id="1906"/>
    <w:bookmarkStart w:name="z2140" w:id="1907"/>
    <w:p>
      <w:pPr>
        <w:spacing w:after="0"/>
        <w:ind w:left="0"/>
        <w:jc w:val="left"/>
      </w:pPr>
      <w:r>
        <w:rPr>
          <w:rFonts w:ascii="Times New Roman"/>
          <w:b/>
          <w:i w:val="false"/>
          <w:color w:val="000000"/>
        </w:rPr>
        <w:t xml:space="preserve"> Параграф 3. Художник-реставратор</w:t>
      </w:r>
    </w:p>
    <w:bookmarkEnd w:id="1907"/>
    <w:bookmarkStart w:name="z2141" w:id="1908"/>
    <w:p>
      <w:pPr>
        <w:spacing w:after="0"/>
        <w:ind w:left="0"/>
        <w:jc w:val="both"/>
      </w:pPr>
      <w:r>
        <w:rPr>
          <w:rFonts w:ascii="Times New Roman"/>
          <w:b w:val="false"/>
          <w:i w:val="false"/>
          <w:color w:val="000000"/>
          <w:sz w:val="28"/>
        </w:rPr>
        <w:t>
      314. Должностные обязанности:</w:t>
      </w:r>
    </w:p>
    <w:bookmarkEnd w:id="1908"/>
    <w:bookmarkStart w:name="z2142" w:id="1909"/>
    <w:p>
      <w:pPr>
        <w:spacing w:after="0"/>
        <w:ind w:left="0"/>
        <w:jc w:val="both"/>
      </w:pPr>
      <w:r>
        <w:rPr>
          <w:rFonts w:ascii="Times New Roman"/>
          <w:b w:val="false"/>
          <w:i w:val="false"/>
          <w:color w:val="000000"/>
          <w:sz w:val="28"/>
        </w:rPr>
        <w:t>
      осуществляет реставрационные работы;</w:t>
      </w:r>
    </w:p>
    <w:bookmarkEnd w:id="1909"/>
    <w:bookmarkStart w:name="z2143" w:id="1910"/>
    <w:p>
      <w:pPr>
        <w:spacing w:after="0"/>
        <w:ind w:left="0"/>
        <w:jc w:val="both"/>
      </w:pPr>
      <w:r>
        <w:rPr>
          <w:rFonts w:ascii="Times New Roman"/>
          <w:b w:val="false"/>
          <w:i w:val="false"/>
          <w:color w:val="000000"/>
          <w:sz w:val="28"/>
        </w:rPr>
        <w:t>
      подбирает методику и материалы для ведения реставрационных работ, обеспечивает тщательное документирование хода реставрационных работ;</w:t>
      </w:r>
    </w:p>
    <w:bookmarkEnd w:id="1910"/>
    <w:bookmarkStart w:name="z2144" w:id="1911"/>
    <w:p>
      <w:pPr>
        <w:spacing w:after="0"/>
        <w:ind w:left="0"/>
        <w:jc w:val="both"/>
      </w:pPr>
      <w:r>
        <w:rPr>
          <w:rFonts w:ascii="Times New Roman"/>
          <w:b w:val="false"/>
          <w:i w:val="false"/>
          <w:color w:val="000000"/>
          <w:sz w:val="28"/>
        </w:rPr>
        <w:t>
      осуществляет осмотр и описание состояния реставрируемого объекта, устанавливает на основании результатов исследования причины и характер разрушений;</w:t>
      </w:r>
    </w:p>
    <w:bookmarkEnd w:id="1911"/>
    <w:bookmarkStart w:name="z2145" w:id="1912"/>
    <w:p>
      <w:pPr>
        <w:spacing w:after="0"/>
        <w:ind w:left="0"/>
        <w:jc w:val="both"/>
      </w:pPr>
      <w:r>
        <w:rPr>
          <w:rFonts w:ascii="Times New Roman"/>
          <w:b w:val="false"/>
          <w:i w:val="false"/>
          <w:color w:val="000000"/>
          <w:sz w:val="28"/>
        </w:rPr>
        <w:t>
      инструктирует фотографов по документированию фотофиксации отдельных процессов реставрационных работ;</w:t>
      </w:r>
    </w:p>
    <w:bookmarkEnd w:id="1912"/>
    <w:bookmarkStart w:name="z2146" w:id="1913"/>
    <w:p>
      <w:pPr>
        <w:spacing w:after="0"/>
        <w:ind w:left="0"/>
        <w:jc w:val="both"/>
      </w:pPr>
      <w:r>
        <w:rPr>
          <w:rFonts w:ascii="Times New Roman"/>
          <w:b w:val="false"/>
          <w:i w:val="false"/>
          <w:color w:val="000000"/>
          <w:sz w:val="28"/>
        </w:rPr>
        <w:t>
      проводит обследование музейных фондов экспозиций;</w:t>
      </w:r>
    </w:p>
    <w:bookmarkEnd w:id="1913"/>
    <w:bookmarkStart w:name="z2147" w:id="1914"/>
    <w:p>
      <w:pPr>
        <w:spacing w:after="0"/>
        <w:ind w:left="0"/>
        <w:jc w:val="both"/>
      </w:pPr>
      <w:r>
        <w:rPr>
          <w:rFonts w:ascii="Times New Roman"/>
          <w:b w:val="false"/>
          <w:i w:val="false"/>
          <w:color w:val="000000"/>
          <w:sz w:val="28"/>
        </w:rPr>
        <w:t>
      консультирует хранителей музея, музея-заповедника по вопросам хранения музейных предметов.</w:t>
      </w:r>
    </w:p>
    <w:bookmarkEnd w:id="1914"/>
    <w:bookmarkStart w:name="z2148" w:id="1915"/>
    <w:p>
      <w:pPr>
        <w:spacing w:after="0"/>
        <w:ind w:left="0"/>
        <w:jc w:val="both"/>
      </w:pPr>
      <w:r>
        <w:rPr>
          <w:rFonts w:ascii="Times New Roman"/>
          <w:b w:val="false"/>
          <w:i w:val="false"/>
          <w:color w:val="000000"/>
          <w:sz w:val="28"/>
        </w:rPr>
        <w:t>
      315. Должен знать:</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51" w:id="191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16"/>
    <w:bookmarkStart w:name="z2152" w:id="1917"/>
    <w:p>
      <w:pPr>
        <w:spacing w:after="0"/>
        <w:ind w:left="0"/>
        <w:jc w:val="both"/>
      </w:pPr>
      <w:r>
        <w:rPr>
          <w:rFonts w:ascii="Times New Roman"/>
          <w:b w:val="false"/>
          <w:i w:val="false"/>
          <w:color w:val="000000"/>
          <w:sz w:val="28"/>
        </w:rPr>
        <w:t>
      технологию выполнения реставрационных работ, методику и инструкции по ведению реставрационно-консервационных работ, передовой отечественный и зарубежный опыт реставрационной работы.</w:t>
      </w:r>
    </w:p>
    <w:bookmarkEnd w:id="1917"/>
    <w:bookmarkStart w:name="z2153" w:id="1918"/>
    <w:p>
      <w:pPr>
        <w:spacing w:after="0"/>
        <w:ind w:left="0"/>
        <w:jc w:val="both"/>
      </w:pPr>
      <w:r>
        <w:rPr>
          <w:rFonts w:ascii="Times New Roman"/>
          <w:b w:val="false"/>
          <w:i w:val="false"/>
          <w:color w:val="000000"/>
          <w:sz w:val="28"/>
        </w:rPr>
        <w:t>
      316. Требования к квалификации:</w:t>
      </w:r>
    </w:p>
    <w:bookmarkEnd w:id="1918"/>
    <w:bookmarkStart w:name="z2154" w:id="1919"/>
    <w:p>
      <w:pPr>
        <w:spacing w:after="0"/>
        <w:ind w:left="0"/>
        <w:jc w:val="both"/>
      </w:pPr>
      <w:r>
        <w:rPr>
          <w:rFonts w:ascii="Times New Roman"/>
          <w:b w:val="false"/>
          <w:i w:val="false"/>
          <w:color w:val="000000"/>
          <w:sz w:val="28"/>
        </w:rPr>
        <w:t>
      специалист высшего уровня квалификации:</w:t>
      </w:r>
    </w:p>
    <w:bookmarkEnd w:id="1919"/>
    <w:bookmarkStart w:name="z2155" w:id="192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 и/или информационно-коммуникационные технологии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 категории не менее 3 лет;</w:t>
      </w:r>
    </w:p>
    <w:bookmarkEnd w:id="1920"/>
    <w:bookmarkStart w:name="z2156" w:id="192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отраслии/или информационно-коммуникационные технологии и стаж работы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ІІ категории не менее 2 лет;</w:t>
      </w:r>
    </w:p>
    <w:bookmarkEnd w:id="1921"/>
    <w:bookmarkStart w:name="z2157" w:id="1922"/>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отраслии/или информационно-коммуникационные технологии и стаж работы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без категории не менее 2 лет;</w:t>
      </w:r>
    </w:p>
    <w:bookmarkEnd w:id="1922"/>
    <w:bookmarkStart w:name="z2158" w:id="192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отраслии/или информационно-коммуникационные технологии и стаж работы без предъявления требований к стажу работы.</w:t>
      </w:r>
    </w:p>
    <w:bookmarkEnd w:id="1923"/>
    <w:bookmarkStart w:name="z2159" w:id="1924"/>
    <w:p>
      <w:pPr>
        <w:spacing w:after="0"/>
        <w:ind w:left="0"/>
        <w:jc w:val="both"/>
      </w:pPr>
      <w:r>
        <w:rPr>
          <w:rFonts w:ascii="Times New Roman"/>
          <w:b w:val="false"/>
          <w:i w:val="false"/>
          <w:color w:val="000000"/>
          <w:sz w:val="28"/>
        </w:rPr>
        <w:t>
      специалист среднего уровня квалификации:</w:t>
      </w:r>
    </w:p>
    <w:bookmarkEnd w:id="1924"/>
    <w:bookmarkStart w:name="z2160" w:id="192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1925"/>
    <w:bookmarkStart w:name="z2161" w:id="1926"/>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1926"/>
    <w:bookmarkStart w:name="z2162" w:id="1927"/>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1927"/>
    <w:bookmarkStart w:name="z2163" w:id="192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928"/>
    <w:bookmarkStart w:name="z2164" w:id="1929"/>
    <w:p>
      <w:pPr>
        <w:spacing w:after="0"/>
        <w:ind w:left="0"/>
        <w:jc w:val="left"/>
      </w:pPr>
      <w:r>
        <w:rPr>
          <w:rFonts w:ascii="Times New Roman"/>
          <w:b/>
          <w:i w:val="false"/>
          <w:color w:val="000000"/>
        </w:rPr>
        <w:t xml:space="preserve"> Параграф 4. Дизайнер, художник-дизайнер</w:t>
      </w:r>
    </w:p>
    <w:bookmarkEnd w:id="1929"/>
    <w:bookmarkStart w:name="z2165" w:id="1930"/>
    <w:p>
      <w:pPr>
        <w:spacing w:after="0"/>
        <w:ind w:left="0"/>
        <w:jc w:val="both"/>
      </w:pPr>
      <w:r>
        <w:rPr>
          <w:rFonts w:ascii="Times New Roman"/>
          <w:b w:val="false"/>
          <w:i w:val="false"/>
          <w:color w:val="000000"/>
          <w:sz w:val="28"/>
        </w:rPr>
        <w:t>
      317. Должностные обязанности:</w:t>
      </w:r>
    </w:p>
    <w:bookmarkEnd w:id="1930"/>
    <w:bookmarkStart w:name="z2166" w:id="1931"/>
    <w:p>
      <w:pPr>
        <w:spacing w:after="0"/>
        <w:ind w:left="0"/>
        <w:jc w:val="both"/>
      </w:pPr>
      <w:r>
        <w:rPr>
          <w:rFonts w:ascii="Times New Roman"/>
          <w:b w:val="false"/>
          <w:i w:val="false"/>
          <w:color w:val="000000"/>
          <w:sz w:val="28"/>
        </w:rPr>
        <w:t>
      осуществляет выполнение художественно-дизайнерских и художественно-оформительских работ, составляет эскизы и выполняет работы по художественному оформлению проектов макетов экспозиций, выставок;</w:t>
      </w:r>
    </w:p>
    <w:bookmarkEnd w:id="1931"/>
    <w:bookmarkStart w:name="z2167" w:id="1932"/>
    <w:p>
      <w:pPr>
        <w:spacing w:after="0"/>
        <w:ind w:left="0"/>
        <w:jc w:val="both"/>
      </w:pPr>
      <w:r>
        <w:rPr>
          <w:rFonts w:ascii="Times New Roman"/>
          <w:b w:val="false"/>
          <w:i w:val="false"/>
          <w:color w:val="000000"/>
          <w:sz w:val="28"/>
        </w:rPr>
        <w:t>
      участвует в разработке проектов художественного оформления выставочных и экспозиционных коллекций.</w:t>
      </w:r>
    </w:p>
    <w:bookmarkEnd w:id="1932"/>
    <w:bookmarkStart w:name="z2168" w:id="1933"/>
    <w:p>
      <w:pPr>
        <w:spacing w:after="0"/>
        <w:ind w:left="0"/>
        <w:jc w:val="both"/>
      </w:pPr>
      <w:r>
        <w:rPr>
          <w:rFonts w:ascii="Times New Roman"/>
          <w:b w:val="false"/>
          <w:i w:val="false"/>
          <w:color w:val="000000"/>
          <w:sz w:val="28"/>
        </w:rPr>
        <w:t>
      318. Должен знать:</w:t>
      </w:r>
    </w:p>
    <w:bookmarkEnd w:id="1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71" w:id="193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34"/>
    <w:bookmarkStart w:name="z2172" w:id="1935"/>
    <w:p>
      <w:pPr>
        <w:spacing w:after="0"/>
        <w:ind w:left="0"/>
        <w:jc w:val="both"/>
      </w:pPr>
      <w:r>
        <w:rPr>
          <w:rFonts w:ascii="Times New Roman"/>
          <w:b w:val="false"/>
          <w:i w:val="false"/>
          <w:color w:val="000000"/>
          <w:sz w:val="28"/>
        </w:rPr>
        <w:t>
      технологию выполнения художественно-оформительских работ, передовой отечественный и зарубежный опыт художественно-оформительских работ.</w:t>
      </w:r>
    </w:p>
    <w:bookmarkEnd w:id="1935"/>
    <w:bookmarkStart w:name="z2173" w:id="1936"/>
    <w:p>
      <w:pPr>
        <w:spacing w:after="0"/>
        <w:ind w:left="0"/>
        <w:jc w:val="both"/>
      </w:pPr>
      <w:r>
        <w:rPr>
          <w:rFonts w:ascii="Times New Roman"/>
          <w:b w:val="false"/>
          <w:i w:val="false"/>
          <w:color w:val="000000"/>
          <w:sz w:val="28"/>
        </w:rPr>
        <w:t>
      319. Требования к квалификации:</w:t>
      </w:r>
    </w:p>
    <w:bookmarkEnd w:id="1936"/>
    <w:bookmarkStart w:name="z2174" w:id="1937"/>
    <w:p>
      <w:pPr>
        <w:spacing w:after="0"/>
        <w:ind w:left="0"/>
        <w:jc w:val="both"/>
      </w:pPr>
      <w:r>
        <w:rPr>
          <w:rFonts w:ascii="Times New Roman"/>
          <w:b w:val="false"/>
          <w:i w:val="false"/>
          <w:color w:val="000000"/>
          <w:sz w:val="28"/>
        </w:rPr>
        <w:t>
      специалист высшего уровня квалификации:</w:t>
      </w:r>
    </w:p>
    <w:bookmarkEnd w:id="1937"/>
    <w:bookmarkStart w:name="z2175" w:id="1938"/>
    <w:p>
      <w:pPr>
        <w:spacing w:after="0"/>
        <w:ind w:left="0"/>
        <w:jc w:val="both"/>
      </w:pPr>
      <w:r>
        <w:rPr>
          <w:rFonts w:ascii="Times New Roman"/>
          <w:b w:val="false"/>
          <w:i w:val="false"/>
          <w:color w:val="000000"/>
          <w:sz w:val="28"/>
        </w:rPr>
        <w:t>
      1) высшей категории: педагогические науки (изобразительное искусство) и/или высшее (или послевузовское) образование по одному из направлений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938"/>
    <w:bookmarkStart w:name="z2176" w:id="193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939"/>
    <w:bookmarkStart w:name="z2177" w:id="194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940"/>
    <w:bookmarkStart w:name="z2178" w:id="194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без предъявления требований к стажу работы.</w:t>
      </w:r>
    </w:p>
    <w:bookmarkEnd w:id="1941"/>
    <w:bookmarkStart w:name="z2179" w:id="1942"/>
    <w:p>
      <w:pPr>
        <w:spacing w:after="0"/>
        <w:ind w:left="0"/>
        <w:jc w:val="both"/>
      </w:pPr>
      <w:r>
        <w:rPr>
          <w:rFonts w:ascii="Times New Roman"/>
          <w:b w:val="false"/>
          <w:i w:val="false"/>
          <w:color w:val="000000"/>
          <w:sz w:val="28"/>
        </w:rPr>
        <w:t>
      специалист среднего уровня квалификации:</w:t>
      </w:r>
    </w:p>
    <w:bookmarkEnd w:id="1942"/>
    <w:bookmarkStart w:name="z2180" w:id="194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1943"/>
    <w:bookmarkStart w:name="z2181" w:id="194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1944"/>
    <w:bookmarkStart w:name="z2182" w:id="194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1945"/>
    <w:bookmarkStart w:name="z2183" w:id="194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946"/>
    <w:bookmarkStart w:name="z2184" w:id="1947"/>
    <w:p>
      <w:pPr>
        <w:spacing w:after="0"/>
        <w:ind w:left="0"/>
        <w:jc w:val="left"/>
      </w:pPr>
      <w:r>
        <w:rPr>
          <w:rFonts w:ascii="Times New Roman"/>
          <w:b/>
          <w:i w:val="false"/>
          <w:color w:val="000000"/>
        </w:rPr>
        <w:t xml:space="preserve"> Параграф 5. Художник-оформитель по организации экспозиции и выставок</w:t>
      </w:r>
    </w:p>
    <w:bookmarkEnd w:id="1947"/>
    <w:bookmarkStart w:name="z2185" w:id="1948"/>
    <w:p>
      <w:pPr>
        <w:spacing w:after="0"/>
        <w:ind w:left="0"/>
        <w:jc w:val="both"/>
      </w:pPr>
      <w:r>
        <w:rPr>
          <w:rFonts w:ascii="Times New Roman"/>
          <w:b w:val="false"/>
          <w:i w:val="false"/>
          <w:color w:val="000000"/>
          <w:sz w:val="28"/>
        </w:rPr>
        <w:t>
      320. Должностные обязанности:</w:t>
      </w:r>
    </w:p>
    <w:bookmarkEnd w:id="1948"/>
    <w:bookmarkStart w:name="z2186" w:id="1949"/>
    <w:p>
      <w:pPr>
        <w:spacing w:after="0"/>
        <w:ind w:left="0"/>
        <w:jc w:val="both"/>
      </w:pPr>
      <w:r>
        <w:rPr>
          <w:rFonts w:ascii="Times New Roman"/>
          <w:b w:val="false"/>
          <w:i w:val="false"/>
          <w:color w:val="000000"/>
          <w:sz w:val="28"/>
        </w:rPr>
        <w:t>
      разрабатывает концепцию и методическую программу организации экспозиций и выставок;</w:t>
      </w:r>
    </w:p>
    <w:bookmarkEnd w:id="1949"/>
    <w:bookmarkStart w:name="z2187" w:id="1950"/>
    <w:p>
      <w:pPr>
        <w:spacing w:after="0"/>
        <w:ind w:left="0"/>
        <w:jc w:val="both"/>
      </w:pPr>
      <w:r>
        <w:rPr>
          <w:rFonts w:ascii="Times New Roman"/>
          <w:b w:val="false"/>
          <w:i w:val="false"/>
          <w:color w:val="000000"/>
          <w:sz w:val="28"/>
        </w:rPr>
        <w:t>
      вносит новые предложения по реэкспозиционным мероприятиям;</w:t>
      </w:r>
    </w:p>
    <w:bookmarkEnd w:id="1950"/>
    <w:bookmarkStart w:name="z2188" w:id="1951"/>
    <w:p>
      <w:pPr>
        <w:spacing w:after="0"/>
        <w:ind w:left="0"/>
        <w:jc w:val="both"/>
      </w:pPr>
      <w:r>
        <w:rPr>
          <w:rFonts w:ascii="Times New Roman"/>
          <w:b w:val="false"/>
          <w:i w:val="false"/>
          <w:color w:val="000000"/>
          <w:sz w:val="28"/>
        </w:rPr>
        <w:t>
      совместно с заведующим отделом определяет основные направления экспозиционной деятельности;</w:t>
      </w:r>
    </w:p>
    <w:bookmarkEnd w:id="1951"/>
    <w:bookmarkStart w:name="z2189" w:id="1952"/>
    <w:p>
      <w:pPr>
        <w:spacing w:after="0"/>
        <w:ind w:left="0"/>
        <w:jc w:val="both"/>
      </w:pPr>
      <w:r>
        <w:rPr>
          <w:rFonts w:ascii="Times New Roman"/>
          <w:b w:val="false"/>
          <w:i w:val="false"/>
          <w:color w:val="000000"/>
          <w:sz w:val="28"/>
        </w:rPr>
        <w:t>
      проводит консультации для экскурсоводов и художников-дизайнеров по реализации основных направлений экспозиционных и выставочных работ;</w:t>
      </w:r>
    </w:p>
    <w:bookmarkEnd w:id="1952"/>
    <w:bookmarkStart w:name="z2190" w:id="1953"/>
    <w:p>
      <w:pPr>
        <w:spacing w:after="0"/>
        <w:ind w:left="0"/>
        <w:jc w:val="both"/>
      </w:pPr>
      <w:r>
        <w:rPr>
          <w:rFonts w:ascii="Times New Roman"/>
          <w:b w:val="false"/>
          <w:i w:val="false"/>
          <w:color w:val="000000"/>
          <w:sz w:val="28"/>
        </w:rPr>
        <w:t>
      готовит лекционные и справочно-информационные материалы.</w:t>
      </w:r>
    </w:p>
    <w:bookmarkEnd w:id="1953"/>
    <w:bookmarkStart w:name="z2191" w:id="1954"/>
    <w:p>
      <w:pPr>
        <w:spacing w:after="0"/>
        <w:ind w:left="0"/>
        <w:jc w:val="both"/>
      </w:pPr>
      <w:r>
        <w:rPr>
          <w:rFonts w:ascii="Times New Roman"/>
          <w:b w:val="false"/>
          <w:i w:val="false"/>
          <w:color w:val="000000"/>
          <w:sz w:val="28"/>
        </w:rPr>
        <w:t>
      321. Должен знать:</w:t>
      </w:r>
    </w:p>
    <w:bookmarkEnd w:id="1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94" w:id="195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55"/>
    <w:bookmarkStart w:name="z2195" w:id="1956"/>
    <w:p>
      <w:pPr>
        <w:spacing w:after="0"/>
        <w:ind w:left="0"/>
        <w:jc w:val="both"/>
      </w:pPr>
      <w:r>
        <w:rPr>
          <w:rFonts w:ascii="Times New Roman"/>
          <w:b w:val="false"/>
          <w:i w:val="false"/>
          <w:color w:val="000000"/>
          <w:sz w:val="28"/>
        </w:rPr>
        <w:t>
      методику организации экспозиционно-выставочных работ.</w:t>
      </w:r>
    </w:p>
    <w:bookmarkEnd w:id="1956"/>
    <w:bookmarkStart w:name="z2196" w:id="1957"/>
    <w:p>
      <w:pPr>
        <w:spacing w:after="0"/>
        <w:ind w:left="0"/>
        <w:jc w:val="both"/>
      </w:pPr>
      <w:r>
        <w:rPr>
          <w:rFonts w:ascii="Times New Roman"/>
          <w:b w:val="false"/>
          <w:i w:val="false"/>
          <w:color w:val="000000"/>
          <w:sz w:val="28"/>
        </w:rPr>
        <w:t>
      322. Требования к квалификации:</w:t>
      </w:r>
    </w:p>
    <w:bookmarkEnd w:id="1957"/>
    <w:bookmarkStart w:name="z2197" w:id="1958"/>
    <w:p>
      <w:pPr>
        <w:spacing w:after="0"/>
        <w:ind w:left="0"/>
        <w:jc w:val="both"/>
      </w:pPr>
      <w:r>
        <w:rPr>
          <w:rFonts w:ascii="Times New Roman"/>
          <w:b w:val="false"/>
          <w:i w:val="false"/>
          <w:color w:val="000000"/>
          <w:sz w:val="28"/>
        </w:rPr>
        <w:t>
      специалист высшего уровня квалификации:</w:t>
      </w:r>
    </w:p>
    <w:bookmarkEnd w:id="1958"/>
    <w:bookmarkStart w:name="z2198" w:id="195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І категории не менее 3 лет;</w:t>
      </w:r>
    </w:p>
    <w:bookmarkEnd w:id="1959"/>
    <w:bookmarkStart w:name="z2199" w:id="1960"/>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ІІ категории не менее 2 лет;</w:t>
      </w:r>
    </w:p>
    <w:bookmarkEnd w:id="1960"/>
    <w:bookmarkStart w:name="z2200" w:id="1961"/>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без категории не менее 2 лет;</w:t>
      </w:r>
    </w:p>
    <w:bookmarkEnd w:id="1961"/>
    <w:bookmarkStart w:name="z2201" w:id="196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без предъявления требований к стажу работы.</w:t>
      </w:r>
    </w:p>
    <w:bookmarkEnd w:id="1962"/>
    <w:bookmarkStart w:name="z2202" w:id="1963"/>
    <w:p>
      <w:pPr>
        <w:spacing w:after="0"/>
        <w:ind w:left="0"/>
        <w:jc w:val="both"/>
      </w:pPr>
      <w:r>
        <w:rPr>
          <w:rFonts w:ascii="Times New Roman"/>
          <w:b w:val="false"/>
          <w:i w:val="false"/>
          <w:color w:val="000000"/>
          <w:sz w:val="28"/>
        </w:rPr>
        <w:t>
      специалист среднего уровня квалификации:</w:t>
      </w:r>
    </w:p>
    <w:bookmarkEnd w:id="1963"/>
    <w:bookmarkStart w:name="z2203" w:id="196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І категории не менее 3 лет;</w:t>
      </w:r>
    </w:p>
    <w:bookmarkEnd w:id="1964"/>
    <w:bookmarkStart w:name="z2204" w:id="196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ІІ категории не менее 2 лет;</w:t>
      </w:r>
    </w:p>
    <w:bookmarkEnd w:id="1965"/>
    <w:bookmarkStart w:name="z2205" w:id="196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без категории не менее 2 лет;</w:t>
      </w:r>
    </w:p>
    <w:bookmarkEnd w:id="1966"/>
    <w:bookmarkStart w:name="z2206" w:id="196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без предъявления требований к стажу работы.</w:t>
      </w:r>
    </w:p>
    <w:bookmarkEnd w:id="1967"/>
    <w:bookmarkStart w:name="z2207" w:id="1968"/>
    <w:p>
      <w:pPr>
        <w:spacing w:after="0"/>
        <w:ind w:left="0"/>
        <w:jc w:val="left"/>
      </w:pPr>
      <w:r>
        <w:rPr>
          <w:rFonts w:ascii="Times New Roman"/>
          <w:b/>
          <w:i w:val="false"/>
          <w:color w:val="000000"/>
        </w:rPr>
        <w:t xml:space="preserve"> Параграф 6. Экскурсовод</w:t>
      </w:r>
    </w:p>
    <w:bookmarkEnd w:id="1968"/>
    <w:bookmarkStart w:name="z2208" w:id="1969"/>
    <w:p>
      <w:pPr>
        <w:spacing w:after="0"/>
        <w:ind w:left="0"/>
        <w:jc w:val="both"/>
      </w:pPr>
      <w:r>
        <w:rPr>
          <w:rFonts w:ascii="Times New Roman"/>
          <w:b w:val="false"/>
          <w:i w:val="false"/>
          <w:color w:val="000000"/>
          <w:sz w:val="28"/>
        </w:rPr>
        <w:t>
      323. Должностные обязанности:</w:t>
      </w:r>
    </w:p>
    <w:bookmarkEnd w:id="1969"/>
    <w:bookmarkStart w:name="z2209" w:id="1970"/>
    <w:p>
      <w:pPr>
        <w:spacing w:after="0"/>
        <w:ind w:left="0"/>
        <w:jc w:val="both"/>
      </w:pPr>
      <w:r>
        <w:rPr>
          <w:rFonts w:ascii="Times New Roman"/>
          <w:b w:val="false"/>
          <w:i w:val="false"/>
          <w:color w:val="000000"/>
          <w:sz w:val="28"/>
        </w:rPr>
        <w:t>
      проводит экскурсии по экспозициям, выставкам, открытому хранению фондов и музейным объектам;</w:t>
      </w:r>
    </w:p>
    <w:bookmarkEnd w:id="1970"/>
    <w:bookmarkStart w:name="z2210" w:id="1971"/>
    <w:p>
      <w:pPr>
        <w:spacing w:after="0"/>
        <w:ind w:left="0"/>
        <w:jc w:val="both"/>
      </w:pPr>
      <w:r>
        <w:rPr>
          <w:rFonts w:ascii="Times New Roman"/>
          <w:b w:val="false"/>
          <w:i w:val="false"/>
          <w:color w:val="000000"/>
          <w:sz w:val="28"/>
        </w:rPr>
        <w:t>
      вносит дополнения и изменения в программу проведения экскурсии в соответствии с актами внутреннего распорядка и рекомендациями методиста;</w:t>
      </w:r>
    </w:p>
    <w:bookmarkEnd w:id="1971"/>
    <w:bookmarkStart w:name="z2211" w:id="1972"/>
    <w:p>
      <w:pPr>
        <w:spacing w:after="0"/>
        <w:ind w:left="0"/>
        <w:jc w:val="both"/>
      </w:pPr>
      <w:r>
        <w:rPr>
          <w:rFonts w:ascii="Times New Roman"/>
          <w:b w:val="false"/>
          <w:i w:val="false"/>
          <w:color w:val="000000"/>
          <w:sz w:val="28"/>
        </w:rPr>
        <w:t>
      работает над совершенствованием методики проведения экскурсии;</w:t>
      </w:r>
    </w:p>
    <w:bookmarkEnd w:id="1972"/>
    <w:bookmarkStart w:name="z2212" w:id="1973"/>
    <w:p>
      <w:pPr>
        <w:spacing w:after="0"/>
        <w:ind w:left="0"/>
        <w:jc w:val="both"/>
      </w:pPr>
      <w:r>
        <w:rPr>
          <w:rFonts w:ascii="Times New Roman"/>
          <w:b w:val="false"/>
          <w:i w:val="false"/>
          <w:color w:val="000000"/>
          <w:sz w:val="28"/>
        </w:rPr>
        <w:t>
      принимает участие в подготовке методических рекомендаций и прослушивании рекомендаций по экскурсиям, в организации и проведении культурно-просветительских мероприятий.</w:t>
      </w:r>
    </w:p>
    <w:bookmarkEnd w:id="1973"/>
    <w:bookmarkStart w:name="z2213" w:id="1974"/>
    <w:p>
      <w:pPr>
        <w:spacing w:after="0"/>
        <w:ind w:left="0"/>
        <w:jc w:val="both"/>
      </w:pPr>
      <w:r>
        <w:rPr>
          <w:rFonts w:ascii="Times New Roman"/>
          <w:b w:val="false"/>
          <w:i w:val="false"/>
          <w:color w:val="000000"/>
          <w:sz w:val="28"/>
        </w:rPr>
        <w:t>
      324. Должен знать:</w:t>
      </w:r>
    </w:p>
    <w:bookmarkEnd w:id="1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16" w:id="197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75"/>
    <w:bookmarkStart w:name="z2217" w:id="1976"/>
    <w:p>
      <w:pPr>
        <w:spacing w:after="0"/>
        <w:ind w:left="0"/>
        <w:jc w:val="both"/>
      </w:pPr>
      <w:r>
        <w:rPr>
          <w:rFonts w:ascii="Times New Roman"/>
          <w:b w:val="false"/>
          <w:i w:val="false"/>
          <w:color w:val="000000"/>
          <w:sz w:val="28"/>
        </w:rPr>
        <w:t>
      историю культуры, этнографию и археологию с учетом специфики своей специальности, руководящие материалы по вопросам музейного дела, новейшие исследования и методическую литературу по проблемам научно-просветительской работы, тематику экскурсий и лекций, передовой опыт экскурсий, лекционной работы отечественных и зарубежных музеев.</w:t>
      </w:r>
    </w:p>
    <w:bookmarkEnd w:id="1976"/>
    <w:bookmarkStart w:name="z2218" w:id="1977"/>
    <w:p>
      <w:pPr>
        <w:spacing w:after="0"/>
        <w:ind w:left="0"/>
        <w:jc w:val="both"/>
      </w:pPr>
      <w:r>
        <w:rPr>
          <w:rFonts w:ascii="Times New Roman"/>
          <w:b w:val="false"/>
          <w:i w:val="false"/>
          <w:color w:val="000000"/>
          <w:sz w:val="28"/>
        </w:rPr>
        <w:t>
      325. Требования к квалификации:</w:t>
      </w:r>
    </w:p>
    <w:bookmarkEnd w:id="1977"/>
    <w:bookmarkStart w:name="z2219" w:id="1978"/>
    <w:p>
      <w:pPr>
        <w:spacing w:after="0"/>
        <w:ind w:left="0"/>
        <w:jc w:val="both"/>
      </w:pPr>
      <w:r>
        <w:rPr>
          <w:rFonts w:ascii="Times New Roman"/>
          <w:b w:val="false"/>
          <w:i w:val="false"/>
          <w:color w:val="000000"/>
          <w:sz w:val="28"/>
        </w:rPr>
        <w:t>
      специалист высшего уровня квалификации:</w:t>
      </w:r>
    </w:p>
    <w:bookmarkEnd w:id="1978"/>
    <w:bookmarkStart w:name="z2220" w:id="197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1979"/>
    <w:bookmarkStart w:name="z2221" w:id="1980"/>
    <w:p>
      <w:pPr>
        <w:spacing w:after="0"/>
        <w:ind w:left="0"/>
        <w:jc w:val="both"/>
      </w:pPr>
      <w:r>
        <w:rPr>
          <w:rFonts w:ascii="Times New Roman"/>
          <w:b w:val="false"/>
          <w:i w:val="false"/>
          <w:color w:val="000000"/>
          <w:sz w:val="28"/>
        </w:rPr>
        <w:t>
      2)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1980"/>
    <w:bookmarkStart w:name="z2222" w:id="1981"/>
    <w:p>
      <w:pPr>
        <w:spacing w:after="0"/>
        <w:ind w:left="0"/>
        <w:jc w:val="both"/>
      </w:pPr>
      <w:r>
        <w:rPr>
          <w:rFonts w:ascii="Times New Roman"/>
          <w:b w:val="false"/>
          <w:i w:val="false"/>
          <w:color w:val="000000"/>
          <w:sz w:val="28"/>
        </w:rPr>
        <w:t>
      3) ІІ категории: высшее(или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1981"/>
    <w:bookmarkStart w:name="z2223" w:id="198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без предъявления требований к стажу работы.</w:t>
      </w:r>
    </w:p>
    <w:bookmarkEnd w:id="1982"/>
    <w:bookmarkStart w:name="z2224" w:id="1983"/>
    <w:p>
      <w:pPr>
        <w:spacing w:after="0"/>
        <w:ind w:left="0"/>
        <w:jc w:val="both"/>
      </w:pPr>
      <w:r>
        <w:rPr>
          <w:rFonts w:ascii="Times New Roman"/>
          <w:b w:val="false"/>
          <w:i w:val="false"/>
          <w:color w:val="000000"/>
          <w:sz w:val="28"/>
        </w:rPr>
        <w:t>
      специалист среднего уровня квалификации:</w:t>
      </w:r>
    </w:p>
    <w:bookmarkEnd w:id="1983"/>
    <w:bookmarkStart w:name="z2225" w:id="198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І категории не менее 3 лет;</w:t>
      </w:r>
    </w:p>
    <w:bookmarkEnd w:id="1984"/>
    <w:bookmarkStart w:name="z2226" w:id="198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ІІ категории не менее 2 лет;</w:t>
      </w:r>
    </w:p>
    <w:bookmarkEnd w:id="1985"/>
    <w:bookmarkStart w:name="z2227" w:id="198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без категории не менее 2 лет;</w:t>
      </w:r>
    </w:p>
    <w:bookmarkEnd w:id="1986"/>
    <w:bookmarkStart w:name="z2228" w:id="198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специальностям "туризм" или "переводческое дело" без предъявления требований к стажу работы.</w:t>
      </w:r>
    </w:p>
    <w:bookmarkEnd w:id="1987"/>
    <w:bookmarkStart w:name="z2229" w:id="1988"/>
    <w:p>
      <w:pPr>
        <w:spacing w:after="0"/>
        <w:ind w:left="0"/>
        <w:jc w:val="left"/>
      </w:pPr>
      <w:r>
        <w:rPr>
          <w:rFonts w:ascii="Times New Roman"/>
          <w:b/>
          <w:i w:val="false"/>
          <w:color w:val="000000"/>
        </w:rPr>
        <w:t xml:space="preserve"> Параграф 7. Методист</w:t>
      </w:r>
    </w:p>
    <w:bookmarkEnd w:id="1988"/>
    <w:bookmarkStart w:name="z2230" w:id="1989"/>
    <w:p>
      <w:pPr>
        <w:spacing w:after="0"/>
        <w:ind w:left="0"/>
        <w:jc w:val="both"/>
      </w:pPr>
      <w:r>
        <w:rPr>
          <w:rFonts w:ascii="Times New Roman"/>
          <w:b w:val="false"/>
          <w:i w:val="false"/>
          <w:color w:val="000000"/>
          <w:sz w:val="28"/>
        </w:rPr>
        <w:t>
      326. Должностные обязанности:</w:t>
      </w:r>
    </w:p>
    <w:bookmarkEnd w:id="1989"/>
    <w:bookmarkStart w:name="z2231" w:id="1990"/>
    <w:p>
      <w:pPr>
        <w:spacing w:after="0"/>
        <w:ind w:left="0"/>
        <w:jc w:val="both"/>
      </w:pPr>
      <w:r>
        <w:rPr>
          <w:rFonts w:ascii="Times New Roman"/>
          <w:b w:val="false"/>
          <w:i w:val="false"/>
          <w:color w:val="000000"/>
          <w:sz w:val="28"/>
        </w:rPr>
        <w:t>
      разрабатывает методики музейно-образовательной деятельности на основе основного предмета и направлений научной деятельности организации;</w:t>
      </w:r>
    </w:p>
    <w:bookmarkEnd w:id="1990"/>
    <w:bookmarkStart w:name="z2232" w:id="1991"/>
    <w:p>
      <w:pPr>
        <w:spacing w:after="0"/>
        <w:ind w:left="0"/>
        <w:jc w:val="both"/>
      </w:pPr>
      <w:r>
        <w:rPr>
          <w:rFonts w:ascii="Times New Roman"/>
          <w:b w:val="false"/>
          <w:i w:val="false"/>
          <w:color w:val="000000"/>
          <w:sz w:val="28"/>
        </w:rPr>
        <w:t>
      осуществляет проведение мероприятий, направленных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w:t>
      </w:r>
    </w:p>
    <w:bookmarkEnd w:id="1991"/>
    <w:bookmarkStart w:name="z2233" w:id="1992"/>
    <w:p>
      <w:pPr>
        <w:spacing w:after="0"/>
        <w:ind w:left="0"/>
        <w:jc w:val="both"/>
      </w:pPr>
      <w:r>
        <w:rPr>
          <w:rFonts w:ascii="Times New Roman"/>
          <w:b w:val="false"/>
          <w:i w:val="false"/>
          <w:color w:val="000000"/>
          <w:sz w:val="28"/>
        </w:rPr>
        <w:t>
      осуществляет разработку и реализацию музейно-образовательных программ;</w:t>
      </w:r>
    </w:p>
    <w:bookmarkEnd w:id="1992"/>
    <w:bookmarkStart w:name="z2234" w:id="1993"/>
    <w:p>
      <w:pPr>
        <w:spacing w:after="0"/>
        <w:ind w:left="0"/>
        <w:jc w:val="both"/>
      </w:pPr>
      <w:r>
        <w:rPr>
          <w:rFonts w:ascii="Times New Roman"/>
          <w:b w:val="false"/>
          <w:i w:val="false"/>
          <w:color w:val="000000"/>
          <w:sz w:val="28"/>
        </w:rPr>
        <w:t>
      организует социологические опросы посетителей в части музейно-образовательной деятельности музея;</w:t>
      </w:r>
    </w:p>
    <w:bookmarkEnd w:id="1993"/>
    <w:bookmarkStart w:name="z2235" w:id="1994"/>
    <w:p>
      <w:pPr>
        <w:spacing w:after="0"/>
        <w:ind w:left="0"/>
        <w:jc w:val="both"/>
      </w:pPr>
      <w:r>
        <w:rPr>
          <w:rFonts w:ascii="Times New Roman"/>
          <w:b w:val="false"/>
          <w:i w:val="false"/>
          <w:color w:val="000000"/>
          <w:sz w:val="28"/>
        </w:rPr>
        <w:t>
      осуществляет мониторинг музейно-образовательной деятельности на детскую и подростковую аудиторию;</w:t>
      </w:r>
    </w:p>
    <w:bookmarkEnd w:id="1994"/>
    <w:bookmarkStart w:name="z2236" w:id="1995"/>
    <w:p>
      <w:pPr>
        <w:spacing w:after="0"/>
        <w:ind w:left="0"/>
        <w:jc w:val="both"/>
      </w:pPr>
      <w:r>
        <w:rPr>
          <w:rFonts w:ascii="Times New Roman"/>
          <w:b w:val="false"/>
          <w:i w:val="false"/>
          <w:color w:val="000000"/>
          <w:sz w:val="28"/>
        </w:rPr>
        <w:t>
      осуществляет подготовку к изданию методических документов по музейно-образовательной деятельности;</w:t>
      </w:r>
    </w:p>
    <w:bookmarkEnd w:id="1995"/>
    <w:bookmarkStart w:name="z2237" w:id="1996"/>
    <w:p>
      <w:pPr>
        <w:spacing w:after="0"/>
        <w:ind w:left="0"/>
        <w:jc w:val="both"/>
      </w:pPr>
      <w:r>
        <w:rPr>
          <w:rFonts w:ascii="Times New Roman"/>
          <w:b w:val="false"/>
          <w:i w:val="false"/>
          <w:color w:val="000000"/>
          <w:sz w:val="28"/>
        </w:rPr>
        <w:t>
      анализирует состояние научно-методической работы и разрабатывает предложения по повышению ее эффективности.</w:t>
      </w:r>
    </w:p>
    <w:bookmarkEnd w:id="1996"/>
    <w:bookmarkStart w:name="z2238" w:id="1997"/>
    <w:p>
      <w:pPr>
        <w:spacing w:after="0"/>
        <w:ind w:left="0"/>
        <w:jc w:val="both"/>
      </w:pPr>
      <w:r>
        <w:rPr>
          <w:rFonts w:ascii="Times New Roman"/>
          <w:b w:val="false"/>
          <w:i w:val="false"/>
          <w:color w:val="000000"/>
          <w:sz w:val="28"/>
        </w:rPr>
        <w:t>
      327. Должен знать:</w:t>
      </w:r>
    </w:p>
    <w:bookmarkEnd w:id="1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41" w:id="199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98"/>
    <w:bookmarkStart w:name="z2242" w:id="1999"/>
    <w:p>
      <w:pPr>
        <w:spacing w:after="0"/>
        <w:ind w:left="0"/>
        <w:jc w:val="both"/>
      </w:pPr>
      <w:r>
        <w:rPr>
          <w:rFonts w:ascii="Times New Roman"/>
          <w:b w:val="false"/>
          <w:i w:val="false"/>
          <w:color w:val="000000"/>
          <w:sz w:val="28"/>
        </w:rPr>
        <w:t>
      организацию работ по учету, хранению, изучению, публикации, обеспечению сохранности музейных предметов и музейных коллекций; основы педагогики, основы социологии, основы детской и социальной психологии, риторики, дидактики, современных коммуникативных технологий, методику организации экспозиционно-выставочных работ.</w:t>
      </w:r>
    </w:p>
    <w:bookmarkEnd w:id="1999"/>
    <w:bookmarkStart w:name="z2243" w:id="2000"/>
    <w:p>
      <w:pPr>
        <w:spacing w:after="0"/>
        <w:ind w:left="0"/>
        <w:jc w:val="both"/>
      </w:pPr>
      <w:r>
        <w:rPr>
          <w:rFonts w:ascii="Times New Roman"/>
          <w:b w:val="false"/>
          <w:i w:val="false"/>
          <w:color w:val="000000"/>
          <w:sz w:val="28"/>
        </w:rPr>
        <w:t>
      328. Требования к квалификации:</w:t>
      </w:r>
    </w:p>
    <w:bookmarkEnd w:id="2000"/>
    <w:bookmarkStart w:name="z2244" w:id="2001"/>
    <w:p>
      <w:pPr>
        <w:spacing w:after="0"/>
        <w:ind w:left="0"/>
        <w:jc w:val="both"/>
      </w:pPr>
      <w:r>
        <w:rPr>
          <w:rFonts w:ascii="Times New Roman"/>
          <w:b w:val="false"/>
          <w:i w:val="false"/>
          <w:color w:val="000000"/>
          <w:sz w:val="28"/>
        </w:rPr>
        <w:t>
      специалист высшего уровня квалификации:</w:t>
      </w:r>
    </w:p>
    <w:bookmarkEnd w:id="2001"/>
    <w:bookmarkStart w:name="z2245" w:id="2002"/>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002"/>
    <w:bookmarkStart w:name="z2246" w:id="2003"/>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003"/>
    <w:bookmarkStart w:name="z2247" w:id="2004"/>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004"/>
    <w:bookmarkStart w:name="z2248" w:id="2005"/>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без предъявления требований к стажу работы.</w:t>
      </w:r>
    </w:p>
    <w:bookmarkEnd w:id="2005"/>
    <w:bookmarkStart w:name="z2249" w:id="2006"/>
    <w:p>
      <w:pPr>
        <w:spacing w:after="0"/>
        <w:ind w:left="0"/>
        <w:jc w:val="both"/>
      </w:pPr>
      <w:r>
        <w:rPr>
          <w:rFonts w:ascii="Times New Roman"/>
          <w:b w:val="false"/>
          <w:i w:val="false"/>
          <w:color w:val="000000"/>
          <w:sz w:val="28"/>
        </w:rPr>
        <w:t>
      специалист среднего уровня квалификации:</w:t>
      </w:r>
    </w:p>
    <w:bookmarkEnd w:id="2006"/>
    <w:bookmarkStart w:name="z2250" w:id="200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2007"/>
    <w:bookmarkStart w:name="z2251" w:id="200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008"/>
    <w:bookmarkStart w:name="z2252" w:id="200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009"/>
    <w:bookmarkStart w:name="z2253" w:id="201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010"/>
    <w:bookmarkStart w:name="z2254" w:id="2011"/>
    <w:p>
      <w:pPr>
        <w:spacing w:after="0"/>
        <w:ind w:left="0"/>
        <w:jc w:val="left"/>
      </w:pPr>
      <w:r>
        <w:rPr>
          <w:rFonts w:ascii="Times New Roman"/>
          <w:b/>
          <w:i w:val="false"/>
          <w:color w:val="000000"/>
        </w:rPr>
        <w:t xml:space="preserve"> Параграф 8. Редактор</w:t>
      </w:r>
    </w:p>
    <w:bookmarkEnd w:id="2011"/>
    <w:bookmarkStart w:name="z2255" w:id="2012"/>
    <w:p>
      <w:pPr>
        <w:spacing w:after="0"/>
        <w:ind w:left="0"/>
        <w:jc w:val="both"/>
      </w:pPr>
      <w:r>
        <w:rPr>
          <w:rFonts w:ascii="Times New Roman"/>
          <w:b w:val="false"/>
          <w:i w:val="false"/>
          <w:color w:val="000000"/>
          <w:sz w:val="28"/>
        </w:rPr>
        <w:t>
      329. Должностные обязанности:</w:t>
      </w:r>
    </w:p>
    <w:bookmarkEnd w:id="2012"/>
    <w:bookmarkStart w:name="z2256" w:id="2013"/>
    <w:p>
      <w:pPr>
        <w:spacing w:after="0"/>
        <w:ind w:left="0"/>
        <w:jc w:val="both"/>
      </w:pPr>
      <w:r>
        <w:rPr>
          <w:rFonts w:ascii="Times New Roman"/>
          <w:b w:val="false"/>
          <w:i w:val="false"/>
          <w:color w:val="000000"/>
          <w:sz w:val="28"/>
        </w:rPr>
        <w:t>
      редактирует, переводит, печатает, размножает тексты и этикетаж экспозиций и выставок;</w:t>
      </w:r>
    </w:p>
    <w:bookmarkEnd w:id="2013"/>
    <w:bookmarkStart w:name="z2257" w:id="2014"/>
    <w:p>
      <w:pPr>
        <w:spacing w:after="0"/>
        <w:ind w:left="0"/>
        <w:jc w:val="both"/>
      </w:pPr>
      <w:r>
        <w:rPr>
          <w:rFonts w:ascii="Times New Roman"/>
          <w:b w:val="false"/>
          <w:i w:val="false"/>
          <w:color w:val="000000"/>
          <w:sz w:val="28"/>
        </w:rPr>
        <w:t>
      готовит к изданию и обеспечивает выпуск буклетов, каталогов, плакатов, афиш, материалов конференций, научных сборников статей и изданий;</w:t>
      </w:r>
    </w:p>
    <w:bookmarkEnd w:id="2014"/>
    <w:bookmarkStart w:name="z2258" w:id="2015"/>
    <w:p>
      <w:pPr>
        <w:spacing w:after="0"/>
        <w:ind w:left="0"/>
        <w:jc w:val="both"/>
      </w:pPr>
      <w:r>
        <w:rPr>
          <w:rFonts w:ascii="Times New Roman"/>
          <w:b w:val="false"/>
          <w:i w:val="false"/>
          <w:color w:val="000000"/>
          <w:sz w:val="28"/>
        </w:rPr>
        <w:t>
      осуществляет подготовку и издание печатной продукции;</w:t>
      </w:r>
    </w:p>
    <w:bookmarkEnd w:id="2015"/>
    <w:bookmarkStart w:name="z2259" w:id="2016"/>
    <w:p>
      <w:pPr>
        <w:spacing w:after="0"/>
        <w:ind w:left="0"/>
        <w:jc w:val="both"/>
      </w:pPr>
      <w:r>
        <w:rPr>
          <w:rFonts w:ascii="Times New Roman"/>
          <w:b w:val="false"/>
          <w:i w:val="false"/>
          <w:color w:val="000000"/>
          <w:sz w:val="28"/>
        </w:rPr>
        <w:t>
      осуществляет связь со средствами массовой информации, редакциями газет, журналов, телевидения и радио, информационными агентствами, издательствами по пропаганде деятельности организации, музейных и вне музейных экспозиций и выставок;</w:t>
      </w:r>
    </w:p>
    <w:bookmarkEnd w:id="2016"/>
    <w:bookmarkStart w:name="z2260" w:id="2017"/>
    <w:p>
      <w:pPr>
        <w:spacing w:after="0"/>
        <w:ind w:left="0"/>
        <w:jc w:val="both"/>
      </w:pPr>
      <w:r>
        <w:rPr>
          <w:rFonts w:ascii="Times New Roman"/>
          <w:b w:val="false"/>
          <w:i w:val="false"/>
          <w:color w:val="000000"/>
          <w:sz w:val="28"/>
        </w:rPr>
        <w:t>
      ведет работу по совершенствованию понятий и определений применяемых при переводе в области науки, музейного дела, а также при учете и систематизации выполненных переводов;</w:t>
      </w:r>
    </w:p>
    <w:bookmarkEnd w:id="2017"/>
    <w:bookmarkStart w:name="z2261" w:id="2018"/>
    <w:p>
      <w:pPr>
        <w:spacing w:after="0"/>
        <w:ind w:left="0"/>
        <w:jc w:val="both"/>
      </w:pPr>
      <w:r>
        <w:rPr>
          <w:rFonts w:ascii="Times New Roman"/>
          <w:b w:val="false"/>
          <w:i w:val="false"/>
          <w:color w:val="000000"/>
          <w:sz w:val="28"/>
        </w:rPr>
        <w:t>
      выполняет в установленные сроки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w:t>
      </w:r>
    </w:p>
    <w:bookmarkEnd w:id="2018"/>
    <w:bookmarkStart w:name="z2262" w:id="2019"/>
    <w:p>
      <w:pPr>
        <w:spacing w:after="0"/>
        <w:ind w:left="0"/>
        <w:jc w:val="both"/>
      </w:pPr>
      <w:r>
        <w:rPr>
          <w:rFonts w:ascii="Times New Roman"/>
          <w:b w:val="false"/>
          <w:i w:val="false"/>
          <w:color w:val="000000"/>
          <w:sz w:val="28"/>
        </w:rPr>
        <w:t>
      330. Должен знать:</w:t>
      </w:r>
    </w:p>
    <w:bookmarkEnd w:id="2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65" w:id="202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020"/>
    <w:bookmarkStart w:name="z2266" w:id="2021"/>
    <w:p>
      <w:pPr>
        <w:spacing w:after="0"/>
        <w:ind w:left="0"/>
        <w:jc w:val="both"/>
      </w:pPr>
      <w:r>
        <w:rPr>
          <w:rFonts w:ascii="Times New Roman"/>
          <w:b w:val="false"/>
          <w:i w:val="false"/>
          <w:color w:val="000000"/>
          <w:sz w:val="28"/>
        </w:rPr>
        <w:t>
      методические материалы по вопросам выполняемой работы, специализацию деятельности организации, научного перевода, действующую систему координации переводов, терминологию по тематике переводов на казахском и русском языках, основы научного и литературного редактирования, грамматику и стилистику казахского и русского языков.</w:t>
      </w:r>
    </w:p>
    <w:bookmarkEnd w:id="2021"/>
    <w:bookmarkStart w:name="z2267" w:id="2022"/>
    <w:p>
      <w:pPr>
        <w:spacing w:after="0"/>
        <w:ind w:left="0"/>
        <w:jc w:val="both"/>
      </w:pPr>
      <w:r>
        <w:rPr>
          <w:rFonts w:ascii="Times New Roman"/>
          <w:b w:val="false"/>
          <w:i w:val="false"/>
          <w:color w:val="000000"/>
          <w:sz w:val="28"/>
        </w:rPr>
        <w:t>
      331. Требования к квалификации:</w:t>
      </w:r>
    </w:p>
    <w:bookmarkEnd w:id="2022"/>
    <w:bookmarkStart w:name="z2268" w:id="2023"/>
    <w:p>
      <w:pPr>
        <w:spacing w:after="0"/>
        <w:ind w:left="0"/>
        <w:jc w:val="both"/>
      </w:pPr>
      <w:r>
        <w:rPr>
          <w:rFonts w:ascii="Times New Roman"/>
          <w:b w:val="false"/>
          <w:i w:val="false"/>
          <w:color w:val="000000"/>
          <w:sz w:val="28"/>
        </w:rPr>
        <w:t>
      специалист высшего уровня квалификации:</w:t>
      </w:r>
    </w:p>
    <w:bookmarkEnd w:id="2023"/>
    <w:bookmarkStart w:name="z2269" w:id="202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 категории не менее 3 лет;</w:t>
      </w:r>
    </w:p>
    <w:bookmarkEnd w:id="2024"/>
    <w:bookmarkStart w:name="z2270" w:id="202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025"/>
    <w:bookmarkStart w:name="z2271" w:id="202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026"/>
    <w:bookmarkStart w:name="z2272" w:id="202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без предъявления требований к стажу работы.</w:t>
      </w:r>
    </w:p>
    <w:bookmarkEnd w:id="2027"/>
    <w:bookmarkStart w:name="z2273" w:id="2028"/>
    <w:p>
      <w:pPr>
        <w:spacing w:after="0"/>
        <w:ind w:left="0"/>
        <w:jc w:val="both"/>
      </w:pPr>
      <w:r>
        <w:rPr>
          <w:rFonts w:ascii="Times New Roman"/>
          <w:b w:val="false"/>
          <w:i w:val="false"/>
          <w:color w:val="000000"/>
          <w:sz w:val="28"/>
        </w:rPr>
        <w:t>
      специалист среднего уровня квалификации:</w:t>
      </w:r>
    </w:p>
    <w:bookmarkEnd w:id="2028"/>
    <w:bookmarkStart w:name="z2274" w:id="2029"/>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2029"/>
    <w:bookmarkStart w:name="z2275" w:id="2030"/>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030"/>
    <w:bookmarkStart w:name="z2276" w:id="2031"/>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031"/>
    <w:bookmarkStart w:name="z2277" w:id="2032"/>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032"/>
    <w:bookmarkStart w:name="z2278" w:id="2033"/>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2033"/>
    <w:bookmarkStart w:name="z2279" w:id="2034"/>
    <w:p>
      <w:pPr>
        <w:spacing w:after="0"/>
        <w:ind w:left="0"/>
        <w:jc w:val="left"/>
      </w:pPr>
      <w:r>
        <w:rPr>
          <w:rFonts w:ascii="Times New Roman"/>
          <w:b/>
          <w:i w:val="false"/>
          <w:color w:val="000000"/>
        </w:rPr>
        <w:t xml:space="preserve"> Параграф 1. Музейный смотритель</w:t>
      </w:r>
    </w:p>
    <w:bookmarkEnd w:id="2034"/>
    <w:bookmarkStart w:name="z2280" w:id="2035"/>
    <w:p>
      <w:pPr>
        <w:spacing w:after="0"/>
        <w:ind w:left="0"/>
        <w:jc w:val="both"/>
      </w:pPr>
      <w:r>
        <w:rPr>
          <w:rFonts w:ascii="Times New Roman"/>
          <w:b w:val="false"/>
          <w:i w:val="false"/>
          <w:color w:val="000000"/>
          <w:sz w:val="28"/>
        </w:rPr>
        <w:t>
      332. Должностные обязанности:</w:t>
      </w:r>
    </w:p>
    <w:bookmarkEnd w:id="2035"/>
    <w:bookmarkStart w:name="z2281" w:id="2036"/>
    <w:p>
      <w:pPr>
        <w:spacing w:after="0"/>
        <w:ind w:left="0"/>
        <w:jc w:val="both"/>
      </w:pPr>
      <w:r>
        <w:rPr>
          <w:rFonts w:ascii="Times New Roman"/>
          <w:b w:val="false"/>
          <w:i w:val="false"/>
          <w:color w:val="000000"/>
          <w:sz w:val="28"/>
        </w:rPr>
        <w:t>
      осуществляет деятельность по обеспечению сохранности экспонатов;</w:t>
      </w:r>
    </w:p>
    <w:bookmarkEnd w:id="2036"/>
    <w:bookmarkStart w:name="z2282" w:id="2037"/>
    <w:p>
      <w:pPr>
        <w:spacing w:after="0"/>
        <w:ind w:left="0"/>
        <w:jc w:val="both"/>
      </w:pPr>
      <w:r>
        <w:rPr>
          <w:rFonts w:ascii="Times New Roman"/>
          <w:b w:val="false"/>
          <w:i w:val="false"/>
          <w:color w:val="000000"/>
          <w:sz w:val="28"/>
        </w:rPr>
        <w:t>
      осуществляет ежедневный утренний и вечерний осмотр экспозиции;</w:t>
      </w:r>
    </w:p>
    <w:bookmarkEnd w:id="2037"/>
    <w:bookmarkStart w:name="z2283" w:id="2038"/>
    <w:p>
      <w:pPr>
        <w:spacing w:after="0"/>
        <w:ind w:left="0"/>
        <w:jc w:val="both"/>
      </w:pPr>
      <w:r>
        <w:rPr>
          <w:rFonts w:ascii="Times New Roman"/>
          <w:b w:val="false"/>
          <w:i w:val="false"/>
          <w:color w:val="000000"/>
          <w:sz w:val="28"/>
        </w:rPr>
        <w:t>
      принимает перед открытием музея, музея-заповедника для посетителей и сдает руководителю отдела по окончанию работы вверенную экспозицию по описи;</w:t>
      </w:r>
    </w:p>
    <w:bookmarkEnd w:id="2038"/>
    <w:bookmarkStart w:name="z2284" w:id="2039"/>
    <w:p>
      <w:pPr>
        <w:spacing w:after="0"/>
        <w:ind w:left="0"/>
        <w:jc w:val="both"/>
      </w:pPr>
      <w:r>
        <w:rPr>
          <w:rFonts w:ascii="Times New Roman"/>
          <w:b w:val="false"/>
          <w:i w:val="false"/>
          <w:color w:val="000000"/>
          <w:sz w:val="28"/>
        </w:rPr>
        <w:t>
      проверяет наличие этикетажа, уровень температуры и влажности в музее, музее-заповеднике, вносит записи в дежурный журнал;</w:t>
      </w:r>
    </w:p>
    <w:bookmarkEnd w:id="2039"/>
    <w:bookmarkStart w:name="z2285" w:id="2040"/>
    <w:p>
      <w:pPr>
        <w:spacing w:after="0"/>
        <w:ind w:left="0"/>
        <w:jc w:val="both"/>
      </w:pPr>
      <w:r>
        <w:rPr>
          <w:rFonts w:ascii="Times New Roman"/>
          <w:b w:val="false"/>
          <w:i w:val="false"/>
          <w:color w:val="000000"/>
          <w:sz w:val="28"/>
        </w:rPr>
        <w:t>
      ведет журнал выявленных нарушений и замечаний по музею, музею-заповеднику;</w:t>
      </w:r>
    </w:p>
    <w:bookmarkEnd w:id="2040"/>
    <w:bookmarkStart w:name="z2286" w:id="2041"/>
    <w:p>
      <w:pPr>
        <w:spacing w:after="0"/>
        <w:ind w:left="0"/>
        <w:jc w:val="both"/>
      </w:pPr>
      <w:r>
        <w:rPr>
          <w:rFonts w:ascii="Times New Roman"/>
          <w:b w:val="false"/>
          <w:i w:val="false"/>
          <w:color w:val="000000"/>
          <w:sz w:val="28"/>
        </w:rPr>
        <w:t>
      дает оперативное сообщение производственному персоналу, хозяйственной службе о выявленных недостатках для их устранения;</w:t>
      </w:r>
    </w:p>
    <w:bookmarkEnd w:id="2041"/>
    <w:bookmarkStart w:name="z2287" w:id="2042"/>
    <w:p>
      <w:pPr>
        <w:spacing w:after="0"/>
        <w:ind w:left="0"/>
        <w:jc w:val="both"/>
      </w:pPr>
      <w:r>
        <w:rPr>
          <w:rFonts w:ascii="Times New Roman"/>
          <w:b w:val="false"/>
          <w:i w:val="false"/>
          <w:color w:val="000000"/>
          <w:sz w:val="28"/>
        </w:rPr>
        <w:t>
      принимает меры по предотвращению повреждений, пропажи, хищения музейных предметов;</w:t>
      </w:r>
    </w:p>
    <w:bookmarkEnd w:id="2042"/>
    <w:bookmarkStart w:name="z2288" w:id="2043"/>
    <w:p>
      <w:pPr>
        <w:spacing w:after="0"/>
        <w:ind w:left="0"/>
        <w:jc w:val="both"/>
      </w:pPr>
      <w:r>
        <w:rPr>
          <w:rFonts w:ascii="Times New Roman"/>
          <w:b w:val="false"/>
          <w:i w:val="false"/>
          <w:color w:val="000000"/>
          <w:sz w:val="28"/>
        </w:rPr>
        <w:t>
      осуществляет наблюдение за состоянием сохранности экспонатов;</w:t>
      </w:r>
    </w:p>
    <w:bookmarkEnd w:id="2043"/>
    <w:bookmarkStart w:name="z2289" w:id="2044"/>
    <w:p>
      <w:pPr>
        <w:spacing w:after="0"/>
        <w:ind w:left="0"/>
        <w:jc w:val="both"/>
      </w:pPr>
      <w:r>
        <w:rPr>
          <w:rFonts w:ascii="Times New Roman"/>
          <w:b w:val="false"/>
          <w:i w:val="false"/>
          <w:color w:val="000000"/>
          <w:sz w:val="28"/>
        </w:rPr>
        <w:t>
      следит за полной сохранностью стекол и экспонатов;</w:t>
      </w:r>
    </w:p>
    <w:bookmarkEnd w:id="2044"/>
    <w:bookmarkStart w:name="z2290" w:id="2045"/>
    <w:p>
      <w:pPr>
        <w:spacing w:after="0"/>
        <w:ind w:left="0"/>
        <w:jc w:val="both"/>
      </w:pPr>
      <w:r>
        <w:rPr>
          <w:rFonts w:ascii="Times New Roman"/>
          <w:b w:val="false"/>
          <w:i w:val="false"/>
          <w:color w:val="000000"/>
          <w:sz w:val="28"/>
        </w:rPr>
        <w:t>
      соблюдает служебный этикет при обслуживании посетителей;</w:t>
      </w:r>
    </w:p>
    <w:bookmarkEnd w:id="2045"/>
    <w:bookmarkStart w:name="z2291" w:id="2046"/>
    <w:p>
      <w:pPr>
        <w:spacing w:after="0"/>
        <w:ind w:left="0"/>
        <w:jc w:val="both"/>
      </w:pPr>
      <w:r>
        <w:rPr>
          <w:rFonts w:ascii="Times New Roman"/>
          <w:b w:val="false"/>
          <w:i w:val="false"/>
          <w:color w:val="000000"/>
          <w:sz w:val="28"/>
        </w:rPr>
        <w:t>
      соблюдает режим работы музея, музея-заповедника;</w:t>
      </w:r>
    </w:p>
    <w:bookmarkEnd w:id="2046"/>
    <w:bookmarkStart w:name="z2292" w:id="2047"/>
    <w:p>
      <w:pPr>
        <w:spacing w:after="0"/>
        <w:ind w:left="0"/>
        <w:jc w:val="both"/>
      </w:pPr>
      <w:r>
        <w:rPr>
          <w:rFonts w:ascii="Times New Roman"/>
          <w:b w:val="false"/>
          <w:i w:val="false"/>
          <w:color w:val="000000"/>
          <w:sz w:val="28"/>
        </w:rPr>
        <w:t>
      владеет навыками обращения со средствами пожаротушения.</w:t>
      </w:r>
    </w:p>
    <w:bookmarkEnd w:id="2047"/>
    <w:bookmarkStart w:name="z2293" w:id="2048"/>
    <w:p>
      <w:pPr>
        <w:spacing w:after="0"/>
        <w:ind w:left="0"/>
        <w:jc w:val="both"/>
      </w:pPr>
      <w:r>
        <w:rPr>
          <w:rFonts w:ascii="Times New Roman"/>
          <w:b w:val="false"/>
          <w:i w:val="false"/>
          <w:color w:val="000000"/>
          <w:sz w:val="28"/>
        </w:rPr>
        <w:t>
      отвечает по своим обязательствам в соответствии с договором о материальной ответственности.</w:t>
      </w:r>
    </w:p>
    <w:bookmarkEnd w:id="2048"/>
    <w:bookmarkStart w:name="z2294" w:id="2049"/>
    <w:p>
      <w:pPr>
        <w:spacing w:after="0"/>
        <w:ind w:left="0"/>
        <w:jc w:val="both"/>
      </w:pPr>
      <w:r>
        <w:rPr>
          <w:rFonts w:ascii="Times New Roman"/>
          <w:b w:val="false"/>
          <w:i w:val="false"/>
          <w:color w:val="000000"/>
          <w:sz w:val="28"/>
        </w:rPr>
        <w:t>
      333. Должен знать:</w:t>
      </w:r>
    </w:p>
    <w:bookmarkEnd w:id="2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97" w:id="205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050"/>
    <w:bookmarkStart w:name="z2298" w:id="2051"/>
    <w:p>
      <w:pPr>
        <w:spacing w:after="0"/>
        <w:ind w:left="0"/>
        <w:jc w:val="both"/>
      </w:pPr>
      <w:r>
        <w:rPr>
          <w:rFonts w:ascii="Times New Roman"/>
          <w:b w:val="false"/>
          <w:i w:val="false"/>
          <w:color w:val="000000"/>
          <w:sz w:val="28"/>
        </w:rPr>
        <w:t>
      334. Требования к квалификации:</w:t>
      </w:r>
    </w:p>
    <w:bookmarkEnd w:id="2051"/>
    <w:bookmarkStart w:name="z2299" w:id="2052"/>
    <w:p>
      <w:pPr>
        <w:spacing w:after="0"/>
        <w:ind w:left="0"/>
        <w:jc w:val="both"/>
      </w:pPr>
      <w:r>
        <w:rPr>
          <w:rFonts w:ascii="Times New Roman"/>
          <w:b w:val="false"/>
          <w:i w:val="false"/>
          <w:color w:val="000000"/>
          <w:sz w:val="28"/>
        </w:rPr>
        <w:t>
      общее среднее образование без предъявления требований к стажу работы.</w:t>
      </w:r>
    </w:p>
    <w:bookmarkEnd w:id="2052"/>
    <w:bookmarkStart w:name="z2300" w:id="2053"/>
    <w:p>
      <w:pPr>
        <w:spacing w:after="0"/>
        <w:ind w:left="0"/>
        <w:jc w:val="left"/>
      </w:pPr>
      <w:r>
        <w:rPr>
          <w:rFonts w:ascii="Times New Roman"/>
          <w:b/>
          <w:i w:val="false"/>
          <w:color w:val="000000"/>
        </w:rPr>
        <w:t xml:space="preserve"> Глава 5. Квалификационные характеристики должностей руководителей, специалистов и других служащих библиотек</w:t>
      </w:r>
    </w:p>
    <w:bookmarkEnd w:id="2053"/>
    <w:bookmarkStart w:name="z2301" w:id="2054"/>
    <w:p>
      <w:pPr>
        <w:spacing w:after="0"/>
        <w:ind w:left="0"/>
        <w:jc w:val="left"/>
      </w:pPr>
      <w:r>
        <w:rPr>
          <w:rFonts w:ascii="Times New Roman"/>
          <w:b/>
          <w:i w:val="false"/>
          <w:color w:val="000000"/>
        </w:rPr>
        <w:t xml:space="preserve"> Раздел 1. Должности руководителей</w:t>
      </w:r>
    </w:p>
    <w:bookmarkEnd w:id="2054"/>
    <w:bookmarkStart w:name="z2302" w:id="2055"/>
    <w:p>
      <w:pPr>
        <w:spacing w:after="0"/>
        <w:ind w:left="0"/>
        <w:jc w:val="left"/>
      </w:pPr>
      <w:r>
        <w:rPr>
          <w:rFonts w:ascii="Times New Roman"/>
          <w:b/>
          <w:i w:val="false"/>
          <w:color w:val="000000"/>
        </w:rPr>
        <w:t xml:space="preserve"> Параграф 1. Руководитель (директор, заведующий) библиотеки</w:t>
      </w:r>
    </w:p>
    <w:bookmarkEnd w:id="2055"/>
    <w:bookmarkStart w:name="z2303" w:id="2056"/>
    <w:p>
      <w:pPr>
        <w:spacing w:after="0"/>
        <w:ind w:left="0"/>
        <w:jc w:val="both"/>
      </w:pPr>
      <w:r>
        <w:rPr>
          <w:rFonts w:ascii="Times New Roman"/>
          <w:b w:val="false"/>
          <w:i w:val="false"/>
          <w:color w:val="000000"/>
          <w:sz w:val="28"/>
        </w:rPr>
        <w:t>
      335. Должностные обязанности:</w:t>
      </w:r>
    </w:p>
    <w:bookmarkEnd w:id="2056"/>
    <w:bookmarkStart w:name="z2304" w:id="2057"/>
    <w:p>
      <w:pPr>
        <w:spacing w:after="0"/>
        <w:ind w:left="0"/>
        <w:jc w:val="both"/>
      </w:pPr>
      <w:r>
        <w:rPr>
          <w:rFonts w:ascii="Times New Roman"/>
          <w:b w:val="false"/>
          <w:i w:val="false"/>
          <w:color w:val="000000"/>
          <w:sz w:val="28"/>
        </w:rPr>
        <w:t>
      руководит производственной, хозяйственной и финансово-экономической деятельностью библиотеки, обеспечивает исполнение принимаемых решений, сохранность, пополнение и эффективное использование библиотечного фонда, содержащегося на его балансе;</w:t>
      </w:r>
    </w:p>
    <w:bookmarkEnd w:id="2057"/>
    <w:bookmarkStart w:name="z2305" w:id="2058"/>
    <w:p>
      <w:pPr>
        <w:spacing w:after="0"/>
        <w:ind w:left="0"/>
        <w:jc w:val="both"/>
      </w:pPr>
      <w:r>
        <w:rPr>
          <w:rFonts w:ascii="Times New Roman"/>
          <w:b w:val="false"/>
          <w:i w:val="false"/>
          <w:color w:val="000000"/>
          <w:sz w:val="28"/>
        </w:rPr>
        <w:t>
      определяет политику, стратегию деятельности библиотеки и механизм их реализации;</w:t>
      </w:r>
    </w:p>
    <w:bookmarkEnd w:id="2058"/>
    <w:bookmarkStart w:name="z2306" w:id="2059"/>
    <w:p>
      <w:pPr>
        <w:spacing w:after="0"/>
        <w:ind w:left="0"/>
        <w:jc w:val="both"/>
      </w:pPr>
      <w:r>
        <w:rPr>
          <w:rFonts w:ascii="Times New Roman"/>
          <w:b w:val="false"/>
          <w:i w:val="false"/>
          <w:color w:val="000000"/>
          <w:sz w:val="28"/>
        </w:rPr>
        <w:t>
      заключает и расторгает договора, совершает сделки с юридическими лицами;</w:t>
      </w:r>
    </w:p>
    <w:bookmarkEnd w:id="2059"/>
    <w:bookmarkStart w:name="z2307" w:id="2060"/>
    <w:p>
      <w:pPr>
        <w:spacing w:after="0"/>
        <w:ind w:left="0"/>
        <w:jc w:val="both"/>
      </w:pPr>
      <w:r>
        <w:rPr>
          <w:rFonts w:ascii="Times New Roman"/>
          <w:b w:val="false"/>
          <w:i w:val="false"/>
          <w:color w:val="000000"/>
          <w:sz w:val="28"/>
        </w:rPr>
        <w:t>
      издает приказы, представляет интересы организации в суде, государственных органах и организациях;</w:t>
      </w:r>
    </w:p>
    <w:bookmarkEnd w:id="2060"/>
    <w:bookmarkStart w:name="z2308" w:id="2061"/>
    <w:p>
      <w:pPr>
        <w:spacing w:after="0"/>
        <w:ind w:left="0"/>
        <w:jc w:val="both"/>
      </w:pPr>
      <w:r>
        <w:rPr>
          <w:rFonts w:ascii="Times New Roman"/>
          <w:b w:val="false"/>
          <w:i w:val="false"/>
          <w:color w:val="000000"/>
          <w:sz w:val="28"/>
        </w:rPr>
        <w:t>
      организует работу и эффективное взаимодействие структурных подразделений, направляет их деятельность на развитие и совершенствование библиотечного обслуживания;</w:t>
      </w:r>
    </w:p>
    <w:bookmarkEnd w:id="2061"/>
    <w:bookmarkStart w:name="z2309" w:id="2062"/>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формированию благоприятной психологической атмосферы в коллективе;</w:t>
      </w:r>
    </w:p>
    <w:bookmarkEnd w:id="2062"/>
    <w:bookmarkStart w:name="z2310" w:id="2063"/>
    <w:p>
      <w:pPr>
        <w:spacing w:after="0"/>
        <w:ind w:left="0"/>
        <w:jc w:val="both"/>
      </w:pPr>
      <w:r>
        <w:rPr>
          <w:rFonts w:ascii="Times New Roman"/>
          <w:b w:val="false"/>
          <w:i w:val="false"/>
          <w:color w:val="000000"/>
          <w:sz w:val="28"/>
        </w:rPr>
        <w:t>
      обеспечивает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bookmarkEnd w:id="2063"/>
    <w:bookmarkStart w:name="z2311" w:id="2064"/>
    <w:p>
      <w:pPr>
        <w:spacing w:after="0"/>
        <w:ind w:left="0"/>
        <w:jc w:val="both"/>
      </w:pPr>
      <w:r>
        <w:rPr>
          <w:rFonts w:ascii="Times New Roman"/>
          <w:b w:val="false"/>
          <w:i w:val="false"/>
          <w:color w:val="000000"/>
          <w:sz w:val="28"/>
        </w:rPr>
        <w:t>
      решает вопросы, касающиеся деятельности библиотеки, поручает ведение отдельных направлений деятельности заместителям директора, руководителям структурных подразделений.</w:t>
      </w:r>
    </w:p>
    <w:bookmarkEnd w:id="2064"/>
    <w:bookmarkStart w:name="z2312" w:id="2065"/>
    <w:p>
      <w:pPr>
        <w:spacing w:after="0"/>
        <w:ind w:left="0"/>
        <w:jc w:val="both"/>
      </w:pPr>
      <w:r>
        <w:rPr>
          <w:rFonts w:ascii="Times New Roman"/>
          <w:b w:val="false"/>
          <w:i w:val="false"/>
          <w:color w:val="000000"/>
          <w:sz w:val="28"/>
        </w:rPr>
        <w:t>
      336. Должен знать:</w:t>
      </w:r>
    </w:p>
    <w:bookmarkEnd w:id="2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318" w:id="206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066"/>
    <w:bookmarkStart w:name="z2319" w:id="2067"/>
    <w:p>
      <w:pPr>
        <w:spacing w:after="0"/>
        <w:ind w:left="0"/>
        <w:jc w:val="both"/>
      </w:pPr>
      <w:r>
        <w:rPr>
          <w:rFonts w:ascii="Times New Roman"/>
          <w:b w:val="false"/>
          <w:i w:val="false"/>
          <w:color w:val="000000"/>
          <w:sz w:val="28"/>
        </w:rPr>
        <w:t>
      теорию и практику библиотечного дела, опыт работы отечественных и зарубежных библиотек;</w:t>
      </w:r>
    </w:p>
    <w:bookmarkEnd w:id="2067"/>
    <w:bookmarkStart w:name="z2320" w:id="2068"/>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068"/>
    <w:bookmarkStart w:name="z2321" w:id="2069"/>
    <w:p>
      <w:pPr>
        <w:spacing w:after="0"/>
        <w:ind w:left="0"/>
        <w:jc w:val="both"/>
      </w:pPr>
      <w:r>
        <w:rPr>
          <w:rFonts w:ascii="Times New Roman"/>
          <w:b w:val="false"/>
          <w:i w:val="false"/>
          <w:color w:val="000000"/>
          <w:sz w:val="28"/>
        </w:rPr>
        <w:t>
      337. Требования к квалификации.</w:t>
      </w:r>
    </w:p>
    <w:bookmarkEnd w:id="2069"/>
    <w:bookmarkStart w:name="z2322" w:id="2070"/>
    <w:p>
      <w:pPr>
        <w:spacing w:after="0"/>
        <w:ind w:left="0"/>
        <w:jc w:val="both"/>
      </w:pPr>
      <w:r>
        <w:rPr>
          <w:rFonts w:ascii="Times New Roman"/>
          <w:b w:val="false"/>
          <w:i w:val="false"/>
          <w:color w:val="000000"/>
          <w:sz w:val="28"/>
        </w:rPr>
        <w:t>
      образование:</w:t>
      </w:r>
    </w:p>
    <w:bookmarkEnd w:id="2070"/>
    <w:bookmarkStart w:name="z2323" w:id="2071"/>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071"/>
    <w:bookmarkStart w:name="z2324" w:id="2072"/>
    <w:p>
      <w:pPr>
        <w:spacing w:after="0"/>
        <w:ind w:left="0"/>
        <w:jc w:val="both"/>
      </w:pPr>
      <w:r>
        <w:rPr>
          <w:rFonts w:ascii="Times New Roman"/>
          <w:b w:val="false"/>
          <w:i w:val="false"/>
          <w:color w:val="000000"/>
          <w:sz w:val="28"/>
        </w:rPr>
        <w:t>
      стаж работы:</w:t>
      </w:r>
    </w:p>
    <w:bookmarkEnd w:id="2072"/>
    <w:bookmarkStart w:name="z2325" w:id="2073"/>
    <w:p>
      <w:pPr>
        <w:spacing w:after="0"/>
        <w:ind w:left="0"/>
        <w:jc w:val="both"/>
      </w:pPr>
      <w:r>
        <w:rPr>
          <w:rFonts w:ascii="Times New Roman"/>
          <w:b w:val="false"/>
          <w:i w:val="false"/>
          <w:color w:val="000000"/>
          <w:sz w:val="28"/>
        </w:rPr>
        <w:t>
      1) для библиотек республиканского, областного значения, а также городов республиканского значения, столицы:</w:t>
      </w:r>
    </w:p>
    <w:bookmarkEnd w:id="2073"/>
    <w:bookmarkStart w:name="z2326" w:id="2074"/>
    <w:p>
      <w:pPr>
        <w:spacing w:after="0"/>
        <w:ind w:left="0"/>
        <w:jc w:val="both"/>
      </w:pPr>
      <w:r>
        <w:rPr>
          <w:rFonts w:ascii="Times New Roman"/>
          <w:b w:val="false"/>
          <w:i w:val="false"/>
          <w:color w:val="000000"/>
          <w:sz w:val="28"/>
        </w:rPr>
        <w:t>
      не менее 5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074"/>
    <w:bookmarkStart w:name="z2327" w:id="2075"/>
    <w:p>
      <w:pPr>
        <w:spacing w:after="0"/>
        <w:ind w:left="0"/>
        <w:jc w:val="both"/>
      </w:pPr>
      <w:r>
        <w:rPr>
          <w:rFonts w:ascii="Times New Roman"/>
          <w:b w:val="false"/>
          <w:i w:val="false"/>
          <w:color w:val="000000"/>
          <w:sz w:val="28"/>
        </w:rPr>
        <w:t>
      2) для библиотек городского, районного значения, филиалов:</w:t>
      </w:r>
    </w:p>
    <w:bookmarkEnd w:id="2075"/>
    <w:bookmarkStart w:name="z2328" w:id="2076"/>
    <w:p>
      <w:pPr>
        <w:spacing w:after="0"/>
        <w:ind w:left="0"/>
        <w:jc w:val="both"/>
      </w:pPr>
      <w:r>
        <w:rPr>
          <w:rFonts w:ascii="Times New Roman"/>
          <w:b w:val="false"/>
          <w:i w:val="false"/>
          <w:color w:val="000000"/>
          <w:sz w:val="28"/>
        </w:rPr>
        <w:t>
      не менее 3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076"/>
    <w:bookmarkStart w:name="z2329" w:id="2077"/>
    <w:p>
      <w:pPr>
        <w:spacing w:after="0"/>
        <w:ind w:left="0"/>
        <w:jc w:val="left"/>
      </w:pPr>
      <w:r>
        <w:rPr>
          <w:rFonts w:ascii="Times New Roman"/>
          <w:b/>
          <w:i w:val="false"/>
          <w:color w:val="000000"/>
        </w:rPr>
        <w:t xml:space="preserve"> Параграф 2. Заместитель руководителя (директора, заведующего) библиотеки</w:t>
      </w:r>
    </w:p>
    <w:bookmarkEnd w:id="2077"/>
    <w:bookmarkStart w:name="z2330" w:id="2078"/>
    <w:p>
      <w:pPr>
        <w:spacing w:after="0"/>
        <w:ind w:left="0"/>
        <w:jc w:val="both"/>
      </w:pPr>
      <w:r>
        <w:rPr>
          <w:rFonts w:ascii="Times New Roman"/>
          <w:b w:val="false"/>
          <w:i w:val="false"/>
          <w:color w:val="000000"/>
          <w:sz w:val="28"/>
        </w:rPr>
        <w:t>
      338. Должностные обязанности:</w:t>
      </w:r>
    </w:p>
    <w:bookmarkEnd w:id="2078"/>
    <w:bookmarkStart w:name="z2331" w:id="2079"/>
    <w:p>
      <w:pPr>
        <w:spacing w:after="0"/>
        <w:ind w:left="0"/>
        <w:jc w:val="both"/>
      </w:pPr>
      <w:r>
        <w:rPr>
          <w:rFonts w:ascii="Times New Roman"/>
          <w:b w:val="false"/>
          <w:i w:val="false"/>
          <w:color w:val="000000"/>
          <w:sz w:val="28"/>
        </w:rPr>
        <w:t>
      принимает участие в разработке стратегических планов библиотеки;</w:t>
      </w:r>
    </w:p>
    <w:bookmarkEnd w:id="2079"/>
    <w:bookmarkStart w:name="z2332" w:id="2080"/>
    <w:p>
      <w:pPr>
        <w:spacing w:after="0"/>
        <w:ind w:left="0"/>
        <w:jc w:val="both"/>
      </w:pPr>
      <w:r>
        <w:rPr>
          <w:rFonts w:ascii="Times New Roman"/>
          <w:b w:val="false"/>
          <w:i w:val="false"/>
          <w:color w:val="000000"/>
          <w:sz w:val="28"/>
        </w:rPr>
        <w:t>
      осуществляет организацию и совершенствование экономической деятельности библиотеки, качества предоставляемых библиотечных услуг;</w:t>
      </w:r>
    </w:p>
    <w:bookmarkEnd w:id="2080"/>
    <w:bookmarkStart w:name="z2333" w:id="2081"/>
    <w:p>
      <w:pPr>
        <w:spacing w:after="0"/>
        <w:ind w:left="0"/>
        <w:jc w:val="both"/>
      </w:pPr>
      <w:r>
        <w:rPr>
          <w:rFonts w:ascii="Times New Roman"/>
          <w:b w:val="false"/>
          <w:i w:val="false"/>
          <w:color w:val="000000"/>
          <w:sz w:val="28"/>
        </w:rPr>
        <w:t>
      руководит и координирует деятельность подразделений организации,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w:t>
      </w:r>
    </w:p>
    <w:bookmarkEnd w:id="2081"/>
    <w:bookmarkStart w:name="z2334" w:id="2082"/>
    <w:p>
      <w:pPr>
        <w:spacing w:after="0"/>
        <w:ind w:left="0"/>
        <w:jc w:val="both"/>
      </w:pPr>
      <w:r>
        <w:rPr>
          <w:rFonts w:ascii="Times New Roman"/>
          <w:b w:val="false"/>
          <w:i w:val="false"/>
          <w:color w:val="000000"/>
          <w:sz w:val="28"/>
        </w:rPr>
        <w:t>
      проводит работу по совершенствованию планирования основных показателей деятельности библиотеки;</w:t>
      </w:r>
    </w:p>
    <w:bookmarkEnd w:id="2082"/>
    <w:bookmarkStart w:name="z2335" w:id="2083"/>
    <w:p>
      <w:pPr>
        <w:spacing w:after="0"/>
        <w:ind w:left="0"/>
        <w:jc w:val="both"/>
      </w:pPr>
      <w:r>
        <w:rPr>
          <w:rFonts w:ascii="Times New Roman"/>
          <w:b w:val="false"/>
          <w:i w:val="false"/>
          <w:color w:val="000000"/>
          <w:sz w:val="28"/>
        </w:rPr>
        <w:t>
      обеспечивает соблюдение режима экономии материальных, трудовых и финансовых ресурсов на участках деятельности библиотеки;</w:t>
      </w:r>
    </w:p>
    <w:bookmarkEnd w:id="2083"/>
    <w:bookmarkStart w:name="z2336" w:id="2084"/>
    <w:p>
      <w:pPr>
        <w:spacing w:after="0"/>
        <w:ind w:left="0"/>
        <w:jc w:val="both"/>
      </w:pPr>
      <w:r>
        <w:rPr>
          <w:rFonts w:ascii="Times New Roman"/>
          <w:b w:val="false"/>
          <w:i w:val="false"/>
          <w:color w:val="000000"/>
          <w:sz w:val="28"/>
        </w:rPr>
        <w:t>
      организует разработку рациональных форм плановой, учетной и отчетной документации, применяемой в организации, внедрение автоматизированных систем управления и вычислительной техники;</w:t>
      </w:r>
    </w:p>
    <w:bookmarkEnd w:id="2084"/>
    <w:bookmarkStart w:name="z2337" w:id="2085"/>
    <w:p>
      <w:pPr>
        <w:spacing w:after="0"/>
        <w:ind w:left="0"/>
        <w:jc w:val="both"/>
      </w:pPr>
      <w:r>
        <w:rPr>
          <w:rFonts w:ascii="Times New Roman"/>
          <w:b w:val="false"/>
          <w:i w:val="false"/>
          <w:color w:val="000000"/>
          <w:sz w:val="28"/>
        </w:rPr>
        <w:t>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деятельности библиотеки и ее подразделений;</w:t>
      </w:r>
    </w:p>
    <w:bookmarkEnd w:id="2085"/>
    <w:bookmarkStart w:name="z2338" w:id="2086"/>
    <w:p>
      <w:pPr>
        <w:spacing w:after="0"/>
        <w:ind w:left="0"/>
        <w:jc w:val="both"/>
      </w:pPr>
      <w:r>
        <w:rPr>
          <w:rFonts w:ascii="Times New Roman"/>
          <w:b w:val="false"/>
          <w:i w:val="false"/>
          <w:color w:val="000000"/>
          <w:sz w:val="28"/>
        </w:rPr>
        <w:t>
      организует управление формированием, использованием и развитием библиотечного фонда библиотеки;</w:t>
      </w:r>
    </w:p>
    <w:bookmarkEnd w:id="2086"/>
    <w:bookmarkStart w:name="z2339" w:id="2087"/>
    <w:p>
      <w:pPr>
        <w:spacing w:after="0"/>
        <w:ind w:left="0"/>
        <w:jc w:val="both"/>
      </w:pPr>
      <w:r>
        <w:rPr>
          <w:rFonts w:ascii="Times New Roman"/>
          <w:b w:val="false"/>
          <w:i w:val="false"/>
          <w:color w:val="000000"/>
          <w:sz w:val="28"/>
        </w:rPr>
        <w:t>
      руководит организацией культурно-массовых мероприятий, совершенствует рекламную деятельность и работу с общественностью;</w:t>
      </w:r>
    </w:p>
    <w:bookmarkEnd w:id="2087"/>
    <w:bookmarkStart w:name="z2340" w:id="2088"/>
    <w:p>
      <w:pPr>
        <w:spacing w:after="0"/>
        <w:ind w:left="0"/>
        <w:jc w:val="both"/>
      </w:pPr>
      <w:r>
        <w:rPr>
          <w:rFonts w:ascii="Times New Roman"/>
          <w:b w:val="false"/>
          <w:i w:val="false"/>
          <w:color w:val="000000"/>
          <w:sz w:val="28"/>
        </w:rPr>
        <w:t>
      организует проведение необходимого учета и составления отчетности.</w:t>
      </w:r>
    </w:p>
    <w:bookmarkEnd w:id="2088"/>
    <w:bookmarkStart w:name="z2341" w:id="2089"/>
    <w:p>
      <w:pPr>
        <w:spacing w:after="0"/>
        <w:ind w:left="0"/>
        <w:jc w:val="both"/>
      </w:pPr>
      <w:r>
        <w:rPr>
          <w:rFonts w:ascii="Times New Roman"/>
          <w:b w:val="false"/>
          <w:i w:val="false"/>
          <w:color w:val="000000"/>
          <w:sz w:val="28"/>
        </w:rPr>
        <w:t>
      339. Должен знать:</w:t>
      </w:r>
    </w:p>
    <w:bookmarkEnd w:id="2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346" w:id="209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090"/>
    <w:bookmarkStart w:name="z2347" w:id="2091"/>
    <w:p>
      <w:pPr>
        <w:spacing w:after="0"/>
        <w:ind w:left="0"/>
        <w:jc w:val="both"/>
      </w:pPr>
      <w:r>
        <w:rPr>
          <w:rFonts w:ascii="Times New Roman"/>
          <w:b w:val="false"/>
          <w:i w:val="false"/>
          <w:color w:val="000000"/>
          <w:sz w:val="28"/>
        </w:rPr>
        <w:t>
      теорию и практику библиотечного дела, опыт работы отечественных и зарубежных библиотек;</w:t>
      </w:r>
    </w:p>
    <w:bookmarkEnd w:id="2091"/>
    <w:bookmarkStart w:name="z2348" w:id="209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092"/>
    <w:bookmarkStart w:name="z2349" w:id="2093"/>
    <w:p>
      <w:pPr>
        <w:spacing w:after="0"/>
        <w:ind w:left="0"/>
        <w:jc w:val="both"/>
      </w:pPr>
      <w:r>
        <w:rPr>
          <w:rFonts w:ascii="Times New Roman"/>
          <w:b w:val="false"/>
          <w:i w:val="false"/>
          <w:color w:val="000000"/>
          <w:sz w:val="28"/>
        </w:rPr>
        <w:t>
      340. Требования к квалификации:</w:t>
      </w:r>
    </w:p>
    <w:bookmarkEnd w:id="2093"/>
    <w:bookmarkStart w:name="z2350" w:id="2094"/>
    <w:p>
      <w:pPr>
        <w:spacing w:after="0"/>
        <w:ind w:left="0"/>
        <w:jc w:val="both"/>
      </w:pPr>
      <w:r>
        <w:rPr>
          <w:rFonts w:ascii="Times New Roman"/>
          <w:b w:val="false"/>
          <w:i w:val="false"/>
          <w:color w:val="000000"/>
          <w:sz w:val="28"/>
        </w:rPr>
        <w:t>
      образование:</w:t>
      </w:r>
    </w:p>
    <w:bookmarkEnd w:id="2094"/>
    <w:bookmarkStart w:name="z2351" w:id="209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услуги (туризм, культурно-досуговая деятельность);</w:t>
      </w:r>
    </w:p>
    <w:bookmarkEnd w:id="2095"/>
    <w:bookmarkStart w:name="z2352" w:id="2096"/>
    <w:p>
      <w:pPr>
        <w:spacing w:after="0"/>
        <w:ind w:left="0"/>
        <w:jc w:val="both"/>
      </w:pPr>
      <w:r>
        <w:rPr>
          <w:rFonts w:ascii="Times New Roman"/>
          <w:b w:val="false"/>
          <w:i w:val="false"/>
          <w:color w:val="000000"/>
          <w:sz w:val="28"/>
        </w:rPr>
        <w:t>
      стаж работы:</w:t>
      </w:r>
    </w:p>
    <w:bookmarkEnd w:id="2096"/>
    <w:bookmarkStart w:name="z2353" w:id="2097"/>
    <w:p>
      <w:pPr>
        <w:spacing w:after="0"/>
        <w:ind w:left="0"/>
        <w:jc w:val="both"/>
      </w:pPr>
      <w:r>
        <w:rPr>
          <w:rFonts w:ascii="Times New Roman"/>
          <w:b w:val="false"/>
          <w:i w:val="false"/>
          <w:color w:val="000000"/>
          <w:sz w:val="28"/>
        </w:rPr>
        <w:t>
      1) для библиотек республиканского, областного значения, городов республиканского значения, столицы:</w:t>
      </w:r>
    </w:p>
    <w:bookmarkEnd w:id="2097"/>
    <w:bookmarkStart w:name="z2354" w:id="2098"/>
    <w:p>
      <w:pPr>
        <w:spacing w:after="0"/>
        <w:ind w:left="0"/>
        <w:jc w:val="both"/>
      </w:pPr>
      <w:r>
        <w:rPr>
          <w:rFonts w:ascii="Times New Roman"/>
          <w:b w:val="false"/>
          <w:i w:val="false"/>
          <w:color w:val="000000"/>
          <w:sz w:val="28"/>
        </w:rPr>
        <w:t>
      не менее 4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услуги (туризм, культурно-досуговая деятельность);</w:t>
      </w:r>
    </w:p>
    <w:bookmarkEnd w:id="2098"/>
    <w:bookmarkStart w:name="z2355" w:id="2099"/>
    <w:p>
      <w:pPr>
        <w:spacing w:after="0"/>
        <w:ind w:left="0"/>
        <w:jc w:val="both"/>
      </w:pPr>
      <w:r>
        <w:rPr>
          <w:rFonts w:ascii="Times New Roman"/>
          <w:b w:val="false"/>
          <w:i w:val="false"/>
          <w:color w:val="000000"/>
          <w:sz w:val="28"/>
        </w:rPr>
        <w:t>
      2) для библиотек городского, районного значения, филиалов:</w:t>
      </w:r>
    </w:p>
    <w:bookmarkEnd w:id="2099"/>
    <w:bookmarkStart w:name="z2356" w:id="2100"/>
    <w:p>
      <w:pPr>
        <w:spacing w:after="0"/>
        <w:ind w:left="0"/>
        <w:jc w:val="both"/>
      </w:pPr>
      <w:r>
        <w:rPr>
          <w:rFonts w:ascii="Times New Roman"/>
          <w:b w:val="false"/>
          <w:i w:val="false"/>
          <w:color w:val="000000"/>
          <w:sz w:val="28"/>
        </w:rPr>
        <w:t>
      не менее 2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100"/>
    <w:bookmarkStart w:name="z2357" w:id="2101"/>
    <w:p>
      <w:pPr>
        <w:spacing w:after="0"/>
        <w:ind w:left="0"/>
        <w:jc w:val="left"/>
      </w:pPr>
      <w:r>
        <w:rPr>
          <w:rFonts w:ascii="Times New Roman"/>
          <w:b/>
          <w:i w:val="false"/>
          <w:color w:val="000000"/>
        </w:rPr>
        <w:t xml:space="preserve"> Параграф 3. Руководитель структурного подразделения библиотеки (центра, службы, сектора, отдела, группы)</w:t>
      </w:r>
    </w:p>
    <w:bookmarkEnd w:id="2101"/>
    <w:bookmarkStart w:name="z2358" w:id="2102"/>
    <w:p>
      <w:pPr>
        <w:spacing w:after="0"/>
        <w:ind w:left="0"/>
        <w:jc w:val="both"/>
      </w:pPr>
      <w:r>
        <w:rPr>
          <w:rFonts w:ascii="Times New Roman"/>
          <w:b w:val="false"/>
          <w:i w:val="false"/>
          <w:color w:val="000000"/>
          <w:sz w:val="28"/>
        </w:rPr>
        <w:t>
      341. Должностные обязанности:</w:t>
      </w:r>
    </w:p>
    <w:bookmarkEnd w:id="2102"/>
    <w:bookmarkStart w:name="z2359" w:id="2103"/>
    <w:p>
      <w:pPr>
        <w:spacing w:after="0"/>
        <w:ind w:left="0"/>
        <w:jc w:val="both"/>
      </w:pPr>
      <w:r>
        <w:rPr>
          <w:rFonts w:ascii="Times New Roman"/>
          <w:b w:val="false"/>
          <w:i w:val="false"/>
          <w:color w:val="000000"/>
          <w:sz w:val="28"/>
        </w:rPr>
        <w:t>
      руководит работой соответствующего структурного подразделения библиотеки, филиала, обеспечивает выполнение работниками обязанностей, разработку и выполнение перспективных и текущих планов работы, подготовку и представление необходимой отчетности;</w:t>
      </w:r>
    </w:p>
    <w:bookmarkEnd w:id="2103"/>
    <w:bookmarkStart w:name="z2360" w:id="2104"/>
    <w:p>
      <w:pPr>
        <w:spacing w:after="0"/>
        <w:ind w:left="0"/>
        <w:jc w:val="both"/>
      </w:pPr>
      <w:r>
        <w:rPr>
          <w:rFonts w:ascii="Times New Roman"/>
          <w:b w:val="false"/>
          <w:i w:val="false"/>
          <w:color w:val="000000"/>
          <w:sz w:val="28"/>
        </w:rPr>
        <w:t>
      организует аналитическую, методическую и исследовательскую работу подразделения;</w:t>
      </w:r>
    </w:p>
    <w:bookmarkEnd w:id="2104"/>
    <w:bookmarkStart w:name="z2361" w:id="2105"/>
    <w:p>
      <w:pPr>
        <w:spacing w:after="0"/>
        <w:ind w:left="0"/>
        <w:jc w:val="both"/>
      </w:pPr>
      <w:r>
        <w:rPr>
          <w:rFonts w:ascii="Times New Roman"/>
          <w:b w:val="false"/>
          <w:i w:val="false"/>
          <w:color w:val="000000"/>
          <w:sz w:val="28"/>
        </w:rPr>
        <w:t>
      содействует развитию творческой инициативы и организует повышение квалификации сотрудников;</w:t>
      </w:r>
    </w:p>
    <w:bookmarkEnd w:id="2105"/>
    <w:bookmarkStart w:name="z2362" w:id="2106"/>
    <w:p>
      <w:pPr>
        <w:spacing w:after="0"/>
        <w:ind w:left="0"/>
        <w:jc w:val="both"/>
      </w:pPr>
      <w:r>
        <w:rPr>
          <w:rFonts w:ascii="Times New Roman"/>
          <w:b w:val="false"/>
          <w:i w:val="false"/>
          <w:color w:val="000000"/>
          <w:sz w:val="28"/>
        </w:rPr>
        <w:t>
      обеспечивает соблюдение работниками трудовой и производственной дисциплины, правил по безопасности и охране труда;</w:t>
      </w:r>
    </w:p>
    <w:bookmarkEnd w:id="2106"/>
    <w:bookmarkStart w:name="z2363" w:id="2107"/>
    <w:p>
      <w:pPr>
        <w:spacing w:after="0"/>
        <w:ind w:left="0"/>
        <w:jc w:val="both"/>
      </w:pPr>
      <w:r>
        <w:rPr>
          <w:rFonts w:ascii="Times New Roman"/>
          <w:b w:val="false"/>
          <w:i w:val="false"/>
          <w:color w:val="000000"/>
          <w:sz w:val="28"/>
        </w:rPr>
        <w:t>
      анализирует состояние библиотечно-библиографического обслуживания населения, разрабатывает предложения по его улучшению;</w:t>
      </w:r>
    </w:p>
    <w:bookmarkEnd w:id="2107"/>
    <w:bookmarkStart w:name="z2364" w:id="2108"/>
    <w:p>
      <w:pPr>
        <w:spacing w:after="0"/>
        <w:ind w:left="0"/>
        <w:jc w:val="both"/>
      </w:pPr>
      <w:r>
        <w:rPr>
          <w:rFonts w:ascii="Times New Roman"/>
          <w:b w:val="false"/>
          <w:i w:val="false"/>
          <w:color w:val="000000"/>
          <w:sz w:val="28"/>
        </w:rPr>
        <w:t>
      изучает потребности населения в библиотечно-библиографических услугах, принимает участие в работах, связанных с автоматизацией библиотечно-библиографических процессов;</w:t>
      </w:r>
    </w:p>
    <w:bookmarkEnd w:id="2108"/>
    <w:bookmarkStart w:name="z2365" w:id="2109"/>
    <w:p>
      <w:pPr>
        <w:spacing w:after="0"/>
        <w:ind w:left="0"/>
        <w:jc w:val="both"/>
      </w:pPr>
      <w:r>
        <w:rPr>
          <w:rFonts w:ascii="Times New Roman"/>
          <w:b w:val="false"/>
          <w:i w:val="false"/>
          <w:color w:val="000000"/>
          <w:sz w:val="28"/>
        </w:rPr>
        <w:t>
      выявляет, обобщает и внедряет в практику лучший библиотечный опыт, организует и принимает непосредственное участие в мероприятиях по повышению квалификации работников, составляет методические материалы;</w:t>
      </w:r>
    </w:p>
    <w:bookmarkEnd w:id="2109"/>
    <w:bookmarkStart w:name="z2366" w:id="2110"/>
    <w:p>
      <w:pPr>
        <w:spacing w:after="0"/>
        <w:ind w:left="0"/>
        <w:jc w:val="both"/>
      </w:pPr>
      <w:r>
        <w:rPr>
          <w:rFonts w:ascii="Times New Roman"/>
          <w:b w:val="false"/>
          <w:i w:val="false"/>
          <w:color w:val="000000"/>
          <w:sz w:val="28"/>
        </w:rPr>
        <w:t>
      обеспечивает обслуживание читателей, сохранность книжного фонда и имущества библиотеки;</w:t>
      </w:r>
    </w:p>
    <w:bookmarkEnd w:id="2110"/>
    <w:bookmarkStart w:name="z2367" w:id="2111"/>
    <w:p>
      <w:pPr>
        <w:spacing w:after="0"/>
        <w:ind w:left="0"/>
        <w:jc w:val="both"/>
      </w:pPr>
      <w:r>
        <w:rPr>
          <w:rFonts w:ascii="Times New Roman"/>
          <w:b w:val="false"/>
          <w:i w:val="false"/>
          <w:color w:val="000000"/>
          <w:sz w:val="28"/>
        </w:rPr>
        <w:t>
      координирует и поддерживает деловые связи с библиотеками различных ведомств и заинтересованными организациями;</w:t>
      </w:r>
    </w:p>
    <w:bookmarkEnd w:id="2111"/>
    <w:bookmarkStart w:name="z2368" w:id="2112"/>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правил по безопасности и охране труда, требований противопожарной защиты.</w:t>
      </w:r>
    </w:p>
    <w:bookmarkEnd w:id="2112"/>
    <w:bookmarkStart w:name="z2369" w:id="2113"/>
    <w:p>
      <w:pPr>
        <w:spacing w:after="0"/>
        <w:ind w:left="0"/>
        <w:jc w:val="both"/>
      </w:pPr>
      <w:r>
        <w:rPr>
          <w:rFonts w:ascii="Times New Roman"/>
          <w:b w:val="false"/>
          <w:i w:val="false"/>
          <w:color w:val="000000"/>
          <w:sz w:val="28"/>
        </w:rPr>
        <w:t>
      342. Должен знать:</w:t>
      </w:r>
    </w:p>
    <w:bookmarkEnd w:id="2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373" w:id="211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114"/>
    <w:bookmarkStart w:name="z2374" w:id="2115"/>
    <w:p>
      <w:pPr>
        <w:spacing w:after="0"/>
        <w:ind w:left="0"/>
        <w:jc w:val="both"/>
      </w:pPr>
      <w:r>
        <w:rPr>
          <w:rFonts w:ascii="Times New Roman"/>
          <w:b w:val="false"/>
          <w:i w:val="false"/>
          <w:color w:val="000000"/>
          <w:sz w:val="28"/>
        </w:rPr>
        <w:t>
      теорию и практику библиотечного дела, таблицы библиотечно-библиографической классификации, работы по описанию печатных изданий, ведения картотек, составления библиографических материалов, опыт работы отечественных и зарубежных библиотек.</w:t>
      </w:r>
    </w:p>
    <w:bookmarkEnd w:id="2115"/>
    <w:bookmarkStart w:name="z2375" w:id="2116"/>
    <w:p>
      <w:pPr>
        <w:spacing w:after="0"/>
        <w:ind w:left="0"/>
        <w:jc w:val="both"/>
      </w:pPr>
      <w:r>
        <w:rPr>
          <w:rFonts w:ascii="Times New Roman"/>
          <w:b w:val="false"/>
          <w:i w:val="false"/>
          <w:color w:val="000000"/>
          <w:sz w:val="28"/>
        </w:rPr>
        <w:t>
      343. Требования к квалификации:</w:t>
      </w:r>
    </w:p>
    <w:bookmarkEnd w:id="2116"/>
    <w:bookmarkStart w:name="z2376" w:id="211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w:t>
      </w:r>
    </w:p>
    <w:bookmarkEnd w:id="2117"/>
    <w:bookmarkStart w:name="z2377" w:id="2118"/>
    <w:p>
      <w:pPr>
        <w:spacing w:after="0"/>
        <w:ind w:left="0"/>
        <w:jc w:val="left"/>
      </w:pPr>
      <w:r>
        <w:rPr>
          <w:rFonts w:ascii="Times New Roman"/>
          <w:b/>
          <w:i w:val="false"/>
          <w:color w:val="000000"/>
        </w:rPr>
        <w:t xml:space="preserve"> Раздел 2. Должности специалистов</w:t>
      </w:r>
    </w:p>
    <w:bookmarkEnd w:id="2118"/>
    <w:bookmarkStart w:name="z2378" w:id="2119"/>
    <w:p>
      <w:pPr>
        <w:spacing w:after="0"/>
        <w:ind w:left="0"/>
        <w:jc w:val="left"/>
      </w:pPr>
      <w:r>
        <w:rPr>
          <w:rFonts w:ascii="Times New Roman"/>
          <w:b/>
          <w:i w:val="false"/>
          <w:color w:val="000000"/>
        </w:rPr>
        <w:t xml:space="preserve"> Параграф 1. Библиотекарь</w:t>
      </w:r>
    </w:p>
    <w:bookmarkEnd w:id="2119"/>
    <w:bookmarkStart w:name="z2379" w:id="2120"/>
    <w:p>
      <w:pPr>
        <w:spacing w:after="0"/>
        <w:ind w:left="0"/>
        <w:jc w:val="both"/>
      </w:pPr>
      <w:r>
        <w:rPr>
          <w:rFonts w:ascii="Times New Roman"/>
          <w:b w:val="false"/>
          <w:i w:val="false"/>
          <w:color w:val="000000"/>
          <w:sz w:val="28"/>
        </w:rPr>
        <w:t>
      344. Должностные обязанности:</w:t>
      </w:r>
    </w:p>
    <w:bookmarkEnd w:id="2120"/>
    <w:bookmarkStart w:name="z2380" w:id="2121"/>
    <w:p>
      <w:pPr>
        <w:spacing w:after="0"/>
        <w:ind w:left="0"/>
        <w:jc w:val="both"/>
      </w:pPr>
      <w:r>
        <w:rPr>
          <w:rFonts w:ascii="Times New Roman"/>
          <w:b w:val="false"/>
          <w:i w:val="false"/>
          <w:color w:val="000000"/>
          <w:sz w:val="28"/>
        </w:rPr>
        <w:t>
      выполняет библиотечные процессы: комплектование, обработка и каталогизация библиотечного фонда, организация и использование каталогов и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массовая работа, наглядное оформление;</w:t>
      </w:r>
    </w:p>
    <w:bookmarkEnd w:id="2121"/>
    <w:bookmarkStart w:name="z2381" w:id="2122"/>
    <w:p>
      <w:pPr>
        <w:spacing w:after="0"/>
        <w:ind w:left="0"/>
        <w:jc w:val="both"/>
      </w:pPr>
      <w:r>
        <w:rPr>
          <w:rFonts w:ascii="Times New Roman"/>
          <w:b w:val="false"/>
          <w:i w:val="false"/>
          <w:color w:val="000000"/>
          <w:sz w:val="28"/>
        </w:rPr>
        <w:t>
      принимает участие в научно-исследовательской и методической работе библиотеки, в разработке и реализации планов мероприятий библиотеки, обеспечивает сохранность книжного фонда.</w:t>
      </w:r>
    </w:p>
    <w:bookmarkEnd w:id="2122"/>
    <w:bookmarkStart w:name="z2382" w:id="2123"/>
    <w:p>
      <w:pPr>
        <w:spacing w:after="0"/>
        <w:ind w:left="0"/>
        <w:jc w:val="both"/>
      </w:pPr>
      <w:r>
        <w:rPr>
          <w:rFonts w:ascii="Times New Roman"/>
          <w:b w:val="false"/>
          <w:i w:val="false"/>
          <w:color w:val="000000"/>
          <w:sz w:val="28"/>
        </w:rPr>
        <w:t>
      345. Должен знать:</w:t>
      </w:r>
    </w:p>
    <w:bookmarkEnd w:id="2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385" w:id="212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24"/>
    <w:bookmarkStart w:name="z2386" w:id="2125"/>
    <w:p>
      <w:pPr>
        <w:spacing w:after="0"/>
        <w:ind w:left="0"/>
        <w:jc w:val="both"/>
      </w:pPr>
      <w:r>
        <w:rPr>
          <w:rFonts w:ascii="Times New Roman"/>
          <w:b w:val="false"/>
          <w:i w:val="false"/>
          <w:color w:val="000000"/>
          <w:sz w:val="28"/>
        </w:rPr>
        <w:t>
      таблицы библиотечно-библиографической классификации, читателей, комплектования, учета, описания организации хранения книжных фондов и ведения каталогов, формы и методы массовой и индивидуальной работы с читателями, наглядной пропаганды печатных изданий, опыт работы отечественных и зарубежных библиотек.</w:t>
      </w:r>
    </w:p>
    <w:bookmarkEnd w:id="2125"/>
    <w:bookmarkStart w:name="z2387" w:id="2126"/>
    <w:p>
      <w:pPr>
        <w:spacing w:after="0"/>
        <w:ind w:left="0"/>
        <w:jc w:val="both"/>
      </w:pPr>
      <w:r>
        <w:rPr>
          <w:rFonts w:ascii="Times New Roman"/>
          <w:b w:val="false"/>
          <w:i w:val="false"/>
          <w:color w:val="000000"/>
          <w:sz w:val="28"/>
        </w:rPr>
        <w:t>
      346. Требования к квалификации:</w:t>
      </w:r>
    </w:p>
    <w:bookmarkEnd w:id="2126"/>
    <w:bookmarkStart w:name="z2388" w:id="2127"/>
    <w:p>
      <w:pPr>
        <w:spacing w:after="0"/>
        <w:ind w:left="0"/>
        <w:jc w:val="both"/>
      </w:pPr>
      <w:r>
        <w:rPr>
          <w:rFonts w:ascii="Times New Roman"/>
          <w:b w:val="false"/>
          <w:i w:val="false"/>
          <w:color w:val="000000"/>
          <w:sz w:val="28"/>
        </w:rPr>
        <w:t>
      специалист высшего уровня квалификации:</w:t>
      </w:r>
    </w:p>
    <w:bookmarkEnd w:id="2127"/>
    <w:bookmarkStart w:name="z2389" w:id="212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менee 3 лет;</w:t>
      </w:r>
    </w:p>
    <w:bookmarkEnd w:id="2128"/>
    <w:bookmarkStart w:name="z2390" w:id="212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129"/>
    <w:bookmarkStart w:name="z2391" w:id="213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130"/>
    <w:bookmarkStart w:name="z2392" w:id="213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без предъявления требований к стажу работы.</w:t>
      </w:r>
    </w:p>
    <w:bookmarkEnd w:id="2131"/>
    <w:bookmarkStart w:name="z2393" w:id="2132"/>
    <w:p>
      <w:pPr>
        <w:spacing w:after="0"/>
        <w:ind w:left="0"/>
        <w:jc w:val="both"/>
      </w:pPr>
      <w:r>
        <w:rPr>
          <w:rFonts w:ascii="Times New Roman"/>
          <w:b w:val="false"/>
          <w:i w:val="false"/>
          <w:color w:val="000000"/>
          <w:sz w:val="28"/>
        </w:rPr>
        <w:t>
      специалист среднего уровня квалификации:</w:t>
      </w:r>
    </w:p>
    <w:bookmarkEnd w:id="2132"/>
    <w:bookmarkStart w:name="z2394" w:id="213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133"/>
    <w:bookmarkStart w:name="z2395" w:id="213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2134"/>
    <w:bookmarkStart w:name="z2396" w:id="213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2135"/>
    <w:bookmarkStart w:name="z2397" w:id="213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136"/>
    <w:bookmarkStart w:name="z2398" w:id="2137"/>
    <w:p>
      <w:pPr>
        <w:spacing w:after="0"/>
        <w:ind w:left="0"/>
        <w:jc w:val="left"/>
      </w:pPr>
      <w:r>
        <w:rPr>
          <w:rFonts w:ascii="Times New Roman"/>
          <w:b/>
          <w:i w:val="false"/>
          <w:color w:val="000000"/>
        </w:rPr>
        <w:t xml:space="preserve"> Параграф 2. Библиограф</w:t>
      </w:r>
    </w:p>
    <w:bookmarkEnd w:id="2137"/>
    <w:bookmarkStart w:name="z2399" w:id="2138"/>
    <w:p>
      <w:pPr>
        <w:spacing w:after="0"/>
        <w:ind w:left="0"/>
        <w:jc w:val="both"/>
      </w:pPr>
      <w:r>
        <w:rPr>
          <w:rFonts w:ascii="Times New Roman"/>
          <w:b w:val="false"/>
          <w:i w:val="false"/>
          <w:color w:val="000000"/>
          <w:sz w:val="28"/>
        </w:rPr>
        <w:t>
      347. Должностные обязанности:</w:t>
      </w:r>
    </w:p>
    <w:bookmarkEnd w:id="2138"/>
    <w:bookmarkStart w:name="z2400" w:id="2139"/>
    <w:p>
      <w:pPr>
        <w:spacing w:after="0"/>
        <w:ind w:left="0"/>
        <w:jc w:val="both"/>
      </w:pPr>
      <w:r>
        <w:rPr>
          <w:rFonts w:ascii="Times New Roman"/>
          <w:b w:val="false"/>
          <w:i w:val="false"/>
          <w:color w:val="000000"/>
          <w:sz w:val="28"/>
        </w:rPr>
        <w:t>
      выполняет работу по обеспечению информационно-библиографических процессов, участвует в создании и ведении справочно-библиографического аппарата библиотеки, подготовке библиографических материалов;</w:t>
      </w:r>
    </w:p>
    <w:bookmarkEnd w:id="2139"/>
    <w:bookmarkStart w:name="z2401" w:id="2140"/>
    <w:p>
      <w:pPr>
        <w:spacing w:after="0"/>
        <w:ind w:left="0"/>
        <w:jc w:val="both"/>
      </w:pPr>
      <w:r>
        <w:rPr>
          <w:rFonts w:ascii="Times New Roman"/>
          <w:b w:val="false"/>
          <w:i w:val="false"/>
          <w:color w:val="000000"/>
          <w:sz w:val="28"/>
        </w:rPr>
        <w:t>
      ведет работу по организации справочно-библиографического аппарата в традиционном и автоматизированном режиме, готовит библиографические справки различной сложности;</w:t>
      </w:r>
    </w:p>
    <w:bookmarkEnd w:id="2140"/>
    <w:bookmarkStart w:name="z2402" w:id="2141"/>
    <w:p>
      <w:pPr>
        <w:spacing w:after="0"/>
        <w:ind w:left="0"/>
        <w:jc w:val="both"/>
      </w:pPr>
      <w:r>
        <w:rPr>
          <w:rFonts w:ascii="Times New Roman"/>
          <w:b w:val="false"/>
          <w:i w:val="false"/>
          <w:color w:val="000000"/>
          <w:sz w:val="28"/>
        </w:rPr>
        <w:t>
      выполняет справочно-библиографическое и информационное обслуживание читателей;</w:t>
      </w:r>
    </w:p>
    <w:bookmarkEnd w:id="2141"/>
    <w:bookmarkStart w:name="z2403" w:id="2142"/>
    <w:p>
      <w:pPr>
        <w:spacing w:after="0"/>
        <w:ind w:left="0"/>
        <w:jc w:val="both"/>
      </w:pPr>
      <w:r>
        <w:rPr>
          <w:rFonts w:ascii="Times New Roman"/>
          <w:b w:val="false"/>
          <w:i w:val="false"/>
          <w:color w:val="000000"/>
          <w:sz w:val="28"/>
        </w:rPr>
        <w:t>
      обеспечивает сохранность книжного фонда.</w:t>
      </w:r>
    </w:p>
    <w:bookmarkEnd w:id="2142"/>
    <w:bookmarkStart w:name="z2404" w:id="2143"/>
    <w:p>
      <w:pPr>
        <w:spacing w:after="0"/>
        <w:ind w:left="0"/>
        <w:jc w:val="both"/>
      </w:pPr>
      <w:r>
        <w:rPr>
          <w:rFonts w:ascii="Times New Roman"/>
          <w:b w:val="false"/>
          <w:i w:val="false"/>
          <w:color w:val="000000"/>
          <w:sz w:val="28"/>
        </w:rPr>
        <w:t>
      348. Должен знать:</w:t>
      </w:r>
    </w:p>
    <w:bookmarkEnd w:id="2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07" w:id="214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44"/>
    <w:bookmarkStart w:name="z2408" w:id="2145"/>
    <w:p>
      <w:pPr>
        <w:spacing w:after="0"/>
        <w:ind w:left="0"/>
        <w:jc w:val="both"/>
      </w:pPr>
      <w:r>
        <w:rPr>
          <w:rFonts w:ascii="Times New Roman"/>
          <w:b w:val="false"/>
          <w:i w:val="false"/>
          <w:color w:val="000000"/>
          <w:sz w:val="28"/>
        </w:rPr>
        <w:t>
      теорию и практику библиотечного дела, библиографирования и информатики, таблицы библиотечно-библиографической классификации, работы по описанию печатных изданий, ведения картотек, составления библиографических материалов.</w:t>
      </w:r>
    </w:p>
    <w:bookmarkEnd w:id="2145"/>
    <w:bookmarkStart w:name="z2409" w:id="2146"/>
    <w:p>
      <w:pPr>
        <w:spacing w:after="0"/>
        <w:ind w:left="0"/>
        <w:jc w:val="both"/>
      </w:pPr>
      <w:r>
        <w:rPr>
          <w:rFonts w:ascii="Times New Roman"/>
          <w:b w:val="false"/>
          <w:i w:val="false"/>
          <w:color w:val="000000"/>
          <w:sz w:val="28"/>
        </w:rPr>
        <w:t>
      349. Требования к квалификации:</w:t>
      </w:r>
    </w:p>
    <w:bookmarkEnd w:id="2146"/>
    <w:bookmarkStart w:name="z2410" w:id="2147"/>
    <w:p>
      <w:pPr>
        <w:spacing w:after="0"/>
        <w:ind w:left="0"/>
        <w:jc w:val="both"/>
      </w:pPr>
      <w:r>
        <w:rPr>
          <w:rFonts w:ascii="Times New Roman"/>
          <w:b w:val="false"/>
          <w:i w:val="false"/>
          <w:color w:val="000000"/>
          <w:sz w:val="28"/>
        </w:rPr>
        <w:t>
      специалист высшего уровня квалификации:</w:t>
      </w:r>
    </w:p>
    <w:bookmarkEnd w:id="2147"/>
    <w:bookmarkStart w:name="z2411" w:id="214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(гуманитарные науки, языки и литература),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148"/>
    <w:bookmarkStart w:name="z2412" w:id="214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149"/>
    <w:bookmarkStart w:name="z2413" w:id="215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150"/>
    <w:bookmarkStart w:name="z2414" w:id="215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без предъявления требований к стажу работы.</w:t>
      </w:r>
    </w:p>
    <w:bookmarkEnd w:id="2151"/>
    <w:bookmarkStart w:name="z2415" w:id="2152"/>
    <w:p>
      <w:pPr>
        <w:spacing w:after="0"/>
        <w:ind w:left="0"/>
        <w:jc w:val="both"/>
      </w:pPr>
      <w:r>
        <w:rPr>
          <w:rFonts w:ascii="Times New Roman"/>
          <w:b w:val="false"/>
          <w:i w:val="false"/>
          <w:color w:val="000000"/>
          <w:sz w:val="28"/>
        </w:rPr>
        <w:t>
      специалист среднего уровня квалификации:</w:t>
      </w:r>
    </w:p>
    <w:bookmarkEnd w:id="2152"/>
    <w:bookmarkStart w:name="z2416" w:id="2153"/>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153"/>
    <w:bookmarkStart w:name="z2417" w:id="2154"/>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2154"/>
    <w:bookmarkStart w:name="z2418" w:id="2155"/>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2155"/>
    <w:bookmarkStart w:name="z2419" w:id="215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156"/>
    <w:bookmarkStart w:name="z2420" w:id="2157"/>
    <w:p>
      <w:pPr>
        <w:spacing w:after="0"/>
        <w:ind w:left="0"/>
        <w:jc w:val="left"/>
      </w:pPr>
      <w:r>
        <w:rPr>
          <w:rFonts w:ascii="Times New Roman"/>
          <w:b/>
          <w:i w:val="false"/>
          <w:color w:val="000000"/>
        </w:rPr>
        <w:t xml:space="preserve"> Параграф 3. Методист</w:t>
      </w:r>
    </w:p>
    <w:bookmarkEnd w:id="2157"/>
    <w:bookmarkStart w:name="z2421" w:id="2158"/>
    <w:p>
      <w:pPr>
        <w:spacing w:after="0"/>
        <w:ind w:left="0"/>
        <w:jc w:val="both"/>
      </w:pPr>
      <w:r>
        <w:rPr>
          <w:rFonts w:ascii="Times New Roman"/>
          <w:b w:val="false"/>
          <w:i w:val="false"/>
          <w:color w:val="000000"/>
          <w:sz w:val="28"/>
        </w:rPr>
        <w:t>
      350. Должностные обязанности:</w:t>
      </w:r>
    </w:p>
    <w:bookmarkEnd w:id="2158"/>
    <w:bookmarkStart w:name="z2422" w:id="2159"/>
    <w:p>
      <w:pPr>
        <w:spacing w:after="0"/>
        <w:ind w:left="0"/>
        <w:jc w:val="both"/>
      </w:pPr>
      <w:r>
        <w:rPr>
          <w:rFonts w:ascii="Times New Roman"/>
          <w:b w:val="false"/>
          <w:i w:val="false"/>
          <w:color w:val="000000"/>
          <w:sz w:val="28"/>
        </w:rPr>
        <w:t>
      анализирует состояние библиотечно-библиографического обслуживания населения региона, вносит предложения по его улучшению, готовит обобщающие материалы;</w:t>
      </w:r>
    </w:p>
    <w:bookmarkEnd w:id="2159"/>
    <w:bookmarkStart w:name="z2423" w:id="2160"/>
    <w:p>
      <w:pPr>
        <w:spacing w:after="0"/>
        <w:ind w:left="0"/>
        <w:jc w:val="both"/>
      </w:pPr>
      <w:r>
        <w:rPr>
          <w:rFonts w:ascii="Times New Roman"/>
          <w:b w:val="false"/>
          <w:i w:val="false"/>
          <w:color w:val="000000"/>
          <w:sz w:val="28"/>
        </w:rPr>
        <w:t>
      принимает участие и (или) организует самостоятельно эксперименты, научные исследования по различным аспектам библиотечной деятельности;</w:t>
      </w:r>
    </w:p>
    <w:bookmarkEnd w:id="2160"/>
    <w:bookmarkStart w:name="z2424" w:id="2161"/>
    <w:p>
      <w:pPr>
        <w:spacing w:after="0"/>
        <w:ind w:left="0"/>
        <w:jc w:val="both"/>
      </w:pPr>
      <w:r>
        <w:rPr>
          <w:rFonts w:ascii="Times New Roman"/>
          <w:b w:val="false"/>
          <w:i w:val="false"/>
          <w:color w:val="000000"/>
          <w:sz w:val="28"/>
        </w:rPr>
        <w:t>
      принимает участие в разработке и реализации планов работы библиотеки;</w:t>
      </w:r>
    </w:p>
    <w:bookmarkEnd w:id="2161"/>
    <w:bookmarkStart w:name="z2425" w:id="2162"/>
    <w:p>
      <w:pPr>
        <w:spacing w:after="0"/>
        <w:ind w:left="0"/>
        <w:jc w:val="both"/>
      </w:pPr>
      <w:r>
        <w:rPr>
          <w:rFonts w:ascii="Times New Roman"/>
          <w:b w:val="false"/>
          <w:i w:val="false"/>
          <w:color w:val="000000"/>
          <w:sz w:val="28"/>
        </w:rPr>
        <w:t>
      изучает потребности населения в библиотечно-библиографических услугах, принимает участие в работах, связанных с механизацией и компьютеризацией библиотечно-библиографических процессов;</w:t>
      </w:r>
    </w:p>
    <w:bookmarkEnd w:id="2162"/>
    <w:bookmarkStart w:name="z2426" w:id="2163"/>
    <w:p>
      <w:pPr>
        <w:spacing w:after="0"/>
        <w:ind w:left="0"/>
        <w:jc w:val="both"/>
      </w:pPr>
      <w:r>
        <w:rPr>
          <w:rFonts w:ascii="Times New Roman"/>
          <w:b w:val="false"/>
          <w:i w:val="false"/>
          <w:color w:val="000000"/>
          <w:sz w:val="28"/>
        </w:rPr>
        <w:t>
      выявляет, обобщает и внедряет в практику лучший библиотечный опыт, организует и принимает непосредственное участие в мероприятиях по повышению квалификации библиотечных работников, составляет методические материалы, оказывает методическую и практическую помощь библиотечным работникам;</w:t>
      </w:r>
    </w:p>
    <w:bookmarkEnd w:id="2163"/>
    <w:bookmarkStart w:name="z2427" w:id="2164"/>
    <w:p>
      <w:pPr>
        <w:spacing w:after="0"/>
        <w:ind w:left="0"/>
        <w:jc w:val="both"/>
      </w:pPr>
      <w:r>
        <w:rPr>
          <w:rFonts w:ascii="Times New Roman"/>
          <w:b w:val="false"/>
          <w:i w:val="false"/>
          <w:color w:val="000000"/>
          <w:sz w:val="28"/>
        </w:rPr>
        <w:t>
      поддерживает деловые связи с библиотеками различных ведомств и заинтересованными организациями.</w:t>
      </w:r>
    </w:p>
    <w:bookmarkEnd w:id="2164"/>
    <w:bookmarkStart w:name="z2428" w:id="2165"/>
    <w:p>
      <w:pPr>
        <w:spacing w:after="0"/>
        <w:ind w:left="0"/>
        <w:jc w:val="both"/>
      </w:pPr>
      <w:r>
        <w:rPr>
          <w:rFonts w:ascii="Times New Roman"/>
          <w:b w:val="false"/>
          <w:i w:val="false"/>
          <w:color w:val="000000"/>
          <w:sz w:val="28"/>
        </w:rPr>
        <w:t>
      351. Должен знать:</w:t>
      </w:r>
    </w:p>
    <w:bookmarkEnd w:id="2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31" w:id="216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66"/>
    <w:bookmarkStart w:name="z2432" w:id="2167"/>
    <w:p>
      <w:pPr>
        <w:spacing w:after="0"/>
        <w:ind w:left="0"/>
        <w:jc w:val="both"/>
      </w:pPr>
      <w:r>
        <w:rPr>
          <w:rFonts w:ascii="Times New Roman"/>
          <w:b w:val="false"/>
          <w:i w:val="false"/>
          <w:color w:val="000000"/>
          <w:sz w:val="28"/>
        </w:rPr>
        <w:t>
      теорию и практику библиотечного дела, библиографирования и информатики, таблицы библиотечно-библиографической классификации, работы по описанию печатных изданий, ведению картотек, составлению библиографических материалов.</w:t>
      </w:r>
    </w:p>
    <w:bookmarkEnd w:id="2167"/>
    <w:bookmarkStart w:name="z2433" w:id="2168"/>
    <w:p>
      <w:pPr>
        <w:spacing w:after="0"/>
        <w:ind w:left="0"/>
        <w:jc w:val="both"/>
      </w:pPr>
      <w:r>
        <w:rPr>
          <w:rFonts w:ascii="Times New Roman"/>
          <w:b w:val="false"/>
          <w:i w:val="false"/>
          <w:color w:val="000000"/>
          <w:sz w:val="28"/>
        </w:rPr>
        <w:t>
      352. Требования к квалификации:</w:t>
      </w:r>
    </w:p>
    <w:bookmarkEnd w:id="2168"/>
    <w:bookmarkStart w:name="z2434" w:id="2169"/>
    <w:p>
      <w:pPr>
        <w:spacing w:after="0"/>
        <w:ind w:left="0"/>
        <w:jc w:val="both"/>
      </w:pPr>
      <w:r>
        <w:rPr>
          <w:rFonts w:ascii="Times New Roman"/>
          <w:b w:val="false"/>
          <w:i w:val="false"/>
          <w:color w:val="000000"/>
          <w:sz w:val="28"/>
        </w:rPr>
        <w:t>
      специалист высшего уровня квалификации:</w:t>
      </w:r>
    </w:p>
    <w:bookmarkEnd w:id="2169"/>
    <w:bookmarkStart w:name="z2435" w:id="217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170"/>
    <w:bookmarkStart w:name="z2436" w:id="217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171"/>
    <w:bookmarkStart w:name="z2437" w:id="2172"/>
    <w:p>
      <w:pPr>
        <w:spacing w:after="0"/>
        <w:ind w:left="0"/>
        <w:jc w:val="both"/>
      </w:pPr>
      <w:r>
        <w:rPr>
          <w:rFonts w:ascii="Times New Roman"/>
          <w:b w:val="false"/>
          <w:i w:val="false"/>
          <w:color w:val="000000"/>
          <w:sz w:val="28"/>
        </w:rPr>
        <w:t>
      3) ІІ категории: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172"/>
    <w:bookmarkStart w:name="z2438" w:id="2173"/>
    <w:p>
      <w:pPr>
        <w:spacing w:after="0"/>
        <w:ind w:left="0"/>
        <w:jc w:val="both"/>
      </w:pPr>
      <w:r>
        <w:rPr>
          <w:rFonts w:ascii="Times New Roman"/>
          <w:b w:val="false"/>
          <w:i w:val="false"/>
          <w:color w:val="000000"/>
          <w:sz w:val="28"/>
        </w:rPr>
        <w:t>
      4) без категории: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без предъявления требований к стажу работы.</w:t>
      </w:r>
    </w:p>
    <w:bookmarkEnd w:id="2173"/>
    <w:bookmarkStart w:name="z2439" w:id="2174"/>
    <w:p>
      <w:pPr>
        <w:spacing w:after="0"/>
        <w:ind w:left="0"/>
        <w:jc w:val="both"/>
      </w:pPr>
      <w:r>
        <w:rPr>
          <w:rFonts w:ascii="Times New Roman"/>
          <w:b w:val="false"/>
          <w:i w:val="false"/>
          <w:color w:val="000000"/>
          <w:sz w:val="28"/>
        </w:rPr>
        <w:t>
      специалист среднего уровня квалификации:</w:t>
      </w:r>
    </w:p>
    <w:bookmarkEnd w:id="2174"/>
    <w:bookmarkStart w:name="z2440" w:id="2175"/>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175"/>
    <w:bookmarkStart w:name="z2441" w:id="2176"/>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2176"/>
    <w:bookmarkStart w:name="z2442" w:id="2177"/>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2177"/>
    <w:bookmarkStart w:name="z2443" w:id="2178"/>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178"/>
    <w:bookmarkStart w:name="z2444" w:id="2179"/>
    <w:p>
      <w:pPr>
        <w:spacing w:after="0"/>
        <w:ind w:left="0"/>
        <w:jc w:val="left"/>
      </w:pPr>
      <w:r>
        <w:rPr>
          <w:rFonts w:ascii="Times New Roman"/>
          <w:b/>
          <w:i w:val="false"/>
          <w:color w:val="000000"/>
        </w:rPr>
        <w:t xml:space="preserve"> Параграф 4. Консультант по работе с мультимедийными изданиями</w:t>
      </w:r>
    </w:p>
    <w:bookmarkEnd w:id="2179"/>
    <w:bookmarkStart w:name="z2445" w:id="2180"/>
    <w:p>
      <w:pPr>
        <w:spacing w:after="0"/>
        <w:ind w:left="0"/>
        <w:jc w:val="both"/>
      </w:pPr>
      <w:r>
        <w:rPr>
          <w:rFonts w:ascii="Times New Roman"/>
          <w:b w:val="false"/>
          <w:i w:val="false"/>
          <w:color w:val="000000"/>
          <w:sz w:val="28"/>
        </w:rPr>
        <w:t>
      353. Должностные обязанности:</w:t>
      </w:r>
    </w:p>
    <w:bookmarkEnd w:id="2180"/>
    <w:bookmarkStart w:name="z2446" w:id="2181"/>
    <w:p>
      <w:pPr>
        <w:spacing w:after="0"/>
        <w:ind w:left="0"/>
        <w:jc w:val="both"/>
      </w:pPr>
      <w:r>
        <w:rPr>
          <w:rFonts w:ascii="Times New Roman"/>
          <w:b w:val="false"/>
          <w:i w:val="false"/>
          <w:color w:val="000000"/>
          <w:sz w:val="28"/>
        </w:rPr>
        <w:t>
      организует работу по обслуживанию читателей и обеспечению бесперебойной эксплуатации оборудования;</w:t>
      </w:r>
    </w:p>
    <w:bookmarkEnd w:id="2181"/>
    <w:bookmarkStart w:name="z2447" w:id="2182"/>
    <w:p>
      <w:pPr>
        <w:spacing w:after="0"/>
        <w:ind w:left="0"/>
        <w:jc w:val="both"/>
      </w:pPr>
      <w:r>
        <w:rPr>
          <w:rFonts w:ascii="Times New Roman"/>
          <w:b w:val="false"/>
          <w:i w:val="false"/>
          <w:color w:val="000000"/>
          <w:sz w:val="28"/>
        </w:rPr>
        <w:t>
      принимает участие в приобретении электронных изданий по запросам читателей и ведет их учет;</w:t>
      </w:r>
    </w:p>
    <w:bookmarkEnd w:id="2182"/>
    <w:bookmarkStart w:name="z2448" w:id="2183"/>
    <w:p>
      <w:pPr>
        <w:spacing w:after="0"/>
        <w:ind w:left="0"/>
        <w:jc w:val="both"/>
      </w:pPr>
      <w:r>
        <w:rPr>
          <w:rFonts w:ascii="Times New Roman"/>
          <w:b w:val="false"/>
          <w:i w:val="false"/>
          <w:color w:val="000000"/>
          <w:sz w:val="28"/>
        </w:rPr>
        <w:t>
      организует выставку изданий;</w:t>
      </w:r>
    </w:p>
    <w:bookmarkEnd w:id="2183"/>
    <w:bookmarkStart w:name="z2449" w:id="2184"/>
    <w:p>
      <w:pPr>
        <w:spacing w:after="0"/>
        <w:ind w:left="0"/>
        <w:jc w:val="both"/>
      </w:pPr>
      <w:r>
        <w:rPr>
          <w:rFonts w:ascii="Times New Roman"/>
          <w:b w:val="false"/>
          <w:i w:val="false"/>
          <w:color w:val="000000"/>
          <w:sz w:val="28"/>
        </w:rPr>
        <w:t>
      консультирует пользователей по работе с электронными изданиями на электронных носителях информации и поиску в интернете электронных баз данных, информирует об имеющихся внешних информационных ресурсах в библиотеке;</w:t>
      </w:r>
    </w:p>
    <w:bookmarkEnd w:id="2184"/>
    <w:bookmarkStart w:name="z2450" w:id="2185"/>
    <w:p>
      <w:pPr>
        <w:spacing w:after="0"/>
        <w:ind w:left="0"/>
        <w:jc w:val="both"/>
      </w:pPr>
      <w:r>
        <w:rPr>
          <w:rFonts w:ascii="Times New Roman"/>
          <w:b w:val="false"/>
          <w:i w:val="false"/>
          <w:color w:val="000000"/>
          <w:sz w:val="28"/>
        </w:rPr>
        <w:t>
      формирует электронную библиотеку;</w:t>
      </w:r>
    </w:p>
    <w:bookmarkEnd w:id="2185"/>
    <w:bookmarkStart w:name="z2451" w:id="2186"/>
    <w:p>
      <w:pPr>
        <w:spacing w:after="0"/>
        <w:ind w:left="0"/>
        <w:jc w:val="both"/>
      </w:pPr>
      <w:r>
        <w:rPr>
          <w:rFonts w:ascii="Times New Roman"/>
          <w:b w:val="false"/>
          <w:i w:val="false"/>
          <w:color w:val="000000"/>
          <w:sz w:val="28"/>
        </w:rPr>
        <w:t>
      проводит тестовые проверки и профилактические осмотры оборудования для своевременного обнаружения неисправностей и их ликвидации;</w:t>
      </w:r>
    </w:p>
    <w:bookmarkEnd w:id="2186"/>
    <w:bookmarkStart w:name="z2452" w:id="2187"/>
    <w:p>
      <w:pPr>
        <w:spacing w:after="0"/>
        <w:ind w:left="0"/>
        <w:jc w:val="both"/>
      </w:pPr>
      <w:r>
        <w:rPr>
          <w:rFonts w:ascii="Times New Roman"/>
          <w:b w:val="false"/>
          <w:i w:val="false"/>
          <w:color w:val="000000"/>
          <w:sz w:val="28"/>
        </w:rPr>
        <w:t>
      принимает участие в приемке оборудования, работах по модернизации и совершенствованию оборудования с учетом требований пользователей.</w:t>
      </w:r>
    </w:p>
    <w:bookmarkEnd w:id="2187"/>
    <w:bookmarkStart w:name="z2453" w:id="2188"/>
    <w:p>
      <w:pPr>
        <w:spacing w:after="0"/>
        <w:ind w:left="0"/>
        <w:jc w:val="both"/>
      </w:pPr>
      <w:r>
        <w:rPr>
          <w:rFonts w:ascii="Times New Roman"/>
          <w:b w:val="false"/>
          <w:i w:val="false"/>
          <w:color w:val="000000"/>
          <w:sz w:val="28"/>
        </w:rPr>
        <w:t>
      354. Должен знать:</w:t>
      </w:r>
    </w:p>
    <w:bookmarkEnd w:id="2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56" w:id="218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89"/>
    <w:bookmarkStart w:name="z2457" w:id="2190"/>
    <w:p>
      <w:pPr>
        <w:spacing w:after="0"/>
        <w:ind w:left="0"/>
        <w:jc w:val="both"/>
      </w:pPr>
      <w:r>
        <w:rPr>
          <w:rFonts w:ascii="Times New Roman"/>
          <w:b w:val="false"/>
          <w:i w:val="false"/>
          <w:color w:val="000000"/>
          <w:sz w:val="28"/>
        </w:rPr>
        <w:t>
      опыт работы отечественных и зарубежных библиотек в области информационных технологий.</w:t>
      </w:r>
    </w:p>
    <w:bookmarkEnd w:id="2190"/>
    <w:bookmarkStart w:name="z2458" w:id="2191"/>
    <w:p>
      <w:pPr>
        <w:spacing w:after="0"/>
        <w:ind w:left="0"/>
        <w:jc w:val="both"/>
      </w:pPr>
      <w:r>
        <w:rPr>
          <w:rFonts w:ascii="Times New Roman"/>
          <w:b w:val="false"/>
          <w:i w:val="false"/>
          <w:color w:val="000000"/>
          <w:sz w:val="28"/>
        </w:rPr>
        <w:t>
      355. Требования к квалификации:</w:t>
      </w:r>
    </w:p>
    <w:bookmarkEnd w:id="2191"/>
    <w:bookmarkStart w:name="z2459" w:id="219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по естественнонаучным предметам)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работа)и опыт работы в сфере культуры и/или образования и/или науки и/или архивного дела и/или экономики и/или права не менее 2 лет.</w:t>
      </w:r>
    </w:p>
    <w:bookmarkEnd w:id="2192"/>
    <w:bookmarkStart w:name="z2460" w:id="2193"/>
    <w:p>
      <w:pPr>
        <w:spacing w:after="0"/>
        <w:ind w:left="0"/>
        <w:jc w:val="left"/>
      </w:pPr>
      <w:r>
        <w:rPr>
          <w:rFonts w:ascii="Times New Roman"/>
          <w:b/>
          <w:i w:val="false"/>
          <w:color w:val="000000"/>
        </w:rPr>
        <w:t xml:space="preserve"> Глава 6. Квалификационные характеристики должностей руководителей, специалистов и других служащих культурно-досуговых организаций</w:t>
      </w:r>
    </w:p>
    <w:bookmarkEnd w:id="2193"/>
    <w:bookmarkStart w:name="z2461" w:id="2194"/>
    <w:p>
      <w:pPr>
        <w:spacing w:after="0"/>
        <w:ind w:left="0"/>
        <w:jc w:val="left"/>
      </w:pPr>
      <w:r>
        <w:rPr>
          <w:rFonts w:ascii="Times New Roman"/>
          <w:b/>
          <w:i w:val="false"/>
          <w:color w:val="000000"/>
        </w:rPr>
        <w:t xml:space="preserve"> Раздел 1. Должности руководителей</w:t>
      </w:r>
    </w:p>
    <w:bookmarkEnd w:id="2194"/>
    <w:bookmarkStart w:name="z2462" w:id="2195"/>
    <w:p>
      <w:pPr>
        <w:spacing w:after="0"/>
        <w:ind w:left="0"/>
        <w:jc w:val="left"/>
      </w:pPr>
      <w:r>
        <w:rPr>
          <w:rFonts w:ascii="Times New Roman"/>
          <w:b/>
          <w:i w:val="false"/>
          <w:color w:val="000000"/>
        </w:rPr>
        <w:t xml:space="preserve"> Параграф 1. Руководитель культурно-досуговой организации (клубы, парки культуры и отдыха, дома и дворцы культуры, центры (дома) народного творчества и другие)</w:t>
      </w:r>
    </w:p>
    <w:bookmarkEnd w:id="2195"/>
    <w:bookmarkStart w:name="z2463" w:id="2196"/>
    <w:p>
      <w:pPr>
        <w:spacing w:after="0"/>
        <w:ind w:left="0"/>
        <w:jc w:val="both"/>
      </w:pPr>
      <w:r>
        <w:rPr>
          <w:rFonts w:ascii="Times New Roman"/>
          <w:b w:val="false"/>
          <w:i w:val="false"/>
          <w:color w:val="000000"/>
          <w:sz w:val="28"/>
        </w:rPr>
        <w:t>
      356. Должностные обязанности:</w:t>
      </w:r>
    </w:p>
    <w:bookmarkEnd w:id="2196"/>
    <w:bookmarkStart w:name="z2464" w:id="2197"/>
    <w:p>
      <w:pPr>
        <w:spacing w:after="0"/>
        <w:ind w:left="0"/>
        <w:jc w:val="both"/>
      </w:pPr>
      <w:r>
        <w:rPr>
          <w:rFonts w:ascii="Times New Roman"/>
          <w:b w:val="false"/>
          <w:i w:val="false"/>
          <w:color w:val="000000"/>
          <w:sz w:val="28"/>
        </w:rPr>
        <w:t>
      руководит деятельностью культурно-досуговой организации;</w:t>
      </w:r>
    </w:p>
    <w:bookmarkEnd w:id="2197"/>
    <w:bookmarkStart w:name="z2465" w:id="2198"/>
    <w:p>
      <w:pPr>
        <w:spacing w:after="0"/>
        <w:ind w:left="0"/>
        <w:jc w:val="both"/>
      </w:pPr>
      <w:r>
        <w:rPr>
          <w:rFonts w:ascii="Times New Roman"/>
          <w:b w:val="false"/>
          <w:i w:val="false"/>
          <w:color w:val="000000"/>
          <w:sz w:val="28"/>
        </w:rPr>
        <w:t>
      организует осуществление творческой, методической, культурно-просветительской работы, работу по борьбе с коррупцией;</w:t>
      </w:r>
    </w:p>
    <w:bookmarkEnd w:id="2198"/>
    <w:bookmarkStart w:name="z2466" w:id="2199"/>
    <w:p>
      <w:pPr>
        <w:spacing w:after="0"/>
        <w:ind w:left="0"/>
        <w:jc w:val="both"/>
      </w:pPr>
      <w:r>
        <w:rPr>
          <w:rFonts w:ascii="Times New Roman"/>
          <w:b w:val="false"/>
          <w:i w:val="false"/>
          <w:color w:val="000000"/>
          <w:sz w:val="28"/>
        </w:rPr>
        <w:t>
      обеспечивает подготовку и проведение смотров и фестивалей, конкурсов народного творчества, семинаров руководителей художественной самодеятельности;</w:t>
      </w:r>
    </w:p>
    <w:bookmarkEnd w:id="2199"/>
    <w:bookmarkStart w:name="z2467" w:id="2200"/>
    <w:p>
      <w:pPr>
        <w:spacing w:after="0"/>
        <w:ind w:left="0"/>
        <w:jc w:val="both"/>
      </w:pPr>
      <w:r>
        <w:rPr>
          <w:rFonts w:ascii="Times New Roman"/>
          <w:b w:val="false"/>
          <w:i w:val="false"/>
          <w:color w:val="000000"/>
          <w:sz w:val="28"/>
        </w:rPr>
        <w:t>
      осуществляет контроль за деятельностью художественных самодеятельных коллективов;</w:t>
      </w:r>
    </w:p>
    <w:bookmarkEnd w:id="2200"/>
    <w:bookmarkStart w:name="z2468" w:id="2201"/>
    <w:p>
      <w:pPr>
        <w:spacing w:after="0"/>
        <w:ind w:left="0"/>
        <w:jc w:val="both"/>
      </w:pPr>
      <w:r>
        <w:rPr>
          <w:rFonts w:ascii="Times New Roman"/>
          <w:b w:val="false"/>
          <w:i w:val="false"/>
          <w:color w:val="000000"/>
          <w:sz w:val="28"/>
        </w:rPr>
        <w:t>
      организует на территории парка и его филиалов эстрадные театры, кинолектории, планетарий, библиотеки, танцевальные и игровые павильоны, площадки, катки, лыжные и лодочные станции, базы проката культурно-бытового и спортивного инвентаря, различные аттракционы и объекты для обслуживания населения, духовые и эстрадные оркестры, коллективы художественной самодеятельности, различные секции, обеспечивает развитие и сохранность садово-паркового хозяйства;</w:t>
      </w:r>
    </w:p>
    <w:bookmarkEnd w:id="2201"/>
    <w:bookmarkStart w:name="z2469" w:id="2202"/>
    <w:p>
      <w:pPr>
        <w:spacing w:after="0"/>
        <w:ind w:left="0"/>
        <w:jc w:val="both"/>
      </w:pPr>
      <w:r>
        <w:rPr>
          <w:rFonts w:ascii="Times New Roman"/>
          <w:b w:val="false"/>
          <w:i w:val="false"/>
          <w:color w:val="000000"/>
          <w:sz w:val="28"/>
        </w:rPr>
        <w:t>
      привлекает квалифицированных специалистов для разработки методических пособий, сценариев, создания репертуара, рецензирования этих материалов и оказания творческой помощи коллективам художественной самодеятельности;</w:t>
      </w:r>
    </w:p>
    <w:bookmarkEnd w:id="2202"/>
    <w:bookmarkStart w:name="z2470" w:id="2203"/>
    <w:p>
      <w:pPr>
        <w:spacing w:after="0"/>
        <w:ind w:left="0"/>
        <w:jc w:val="both"/>
      </w:pPr>
      <w:r>
        <w:rPr>
          <w:rFonts w:ascii="Times New Roman"/>
          <w:b w:val="false"/>
          <w:i w:val="false"/>
          <w:color w:val="000000"/>
          <w:sz w:val="28"/>
        </w:rPr>
        <w:t>
      создает условия для повышения квалификации, поощряет, стимулирует творческую инициативу работников;</w:t>
      </w:r>
    </w:p>
    <w:bookmarkEnd w:id="2203"/>
    <w:bookmarkStart w:name="z2471" w:id="2204"/>
    <w:p>
      <w:pPr>
        <w:spacing w:after="0"/>
        <w:ind w:left="0"/>
        <w:jc w:val="both"/>
      </w:pPr>
      <w:r>
        <w:rPr>
          <w:rFonts w:ascii="Times New Roman"/>
          <w:b w:val="false"/>
          <w:i w:val="false"/>
          <w:color w:val="000000"/>
          <w:sz w:val="28"/>
        </w:rPr>
        <w:t>
      контролирует соблюдение работниками организации производственной и трудовой дисциплины, правил по безопасности и охране труда, требований противопожарной безопасности.</w:t>
      </w:r>
    </w:p>
    <w:bookmarkEnd w:id="2204"/>
    <w:bookmarkStart w:name="z2472" w:id="2205"/>
    <w:p>
      <w:pPr>
        <w:spacing w:after="0"/>
        <w:ind w:left="0"/>
        <w:jc w:val="both"/>
      </w:pPr>
      <w:r>
        <w:rPr>
          <w:rFonts w:ascii="Times New Roman"/>
          <w:b w:val="false"/>
          <w:i w:val="false"/>
          <w:color w:val="000000"/>
          <w:sz w:val="28"/>
        </w:rPr>
        <w:t>
      357. Должен знать:</w:t>
      </w:r>
    </w:p>
    <w:bookmarkEnd w:id="2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478" w:id="220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06"/>
    <w:bookmarkStart w:name="z2479" w:id="2207"/>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207"/>
    <w:bookmarkStart w:name="z2480" w:id="2208"/>
    <w:p>
      <w:pPr>
        <w:spacing w:after="0"/>
        <w:ind w:left="0"/>
        <w:jc w:val="both"/>
      </w:pPr>
      <w:r>
        <w:rPr>
          <w:rFonts w:ascii="Times New Roman"/>
          <w:b w:val="false"/>
          <w:i w:val="false"/>
          <w:color w:val="000000"/>
          <w:sz w:val="28"/>
        </w:rPr>
        <w:t>
      358. Требования к квалификации:</w:t>
      </w:r>
    </w:p>
    <w:bookmarkEnd w:id="2208"/>
    <w:bookmarkStart w:name="z2481" w:id="2209"/>
    <w:p>
      <w:pPr>
        <w:spacing w:after="0"/>
        <w:ind w:left="0"/>
        <w:jc w:val="both"/>
      </w:pPr>
      <w:r>
        <w:rPr>
          <w:rFonts w:ascii="Times New Roman"/>
          <w:b w:val="false"/>
          <w:i w:val="false"/>
          <w:color w:val="000000"/>
          <w:sz w:val="28"/>
        </w:rPr>
        <w:t>
      образование:</w:t>
      </w:r>
    </w:p>
    <w:bookmarkEnd w:id="2209"/>
    <w:bookmarkStart w:name="z2482" w:id="221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10"/>
    <w:bookmarkStart w:name="z2483" w:id="2211"/>
    <w:p>
      <w:pPr>
        <w:spacing w:after="0"/>
        <w:ind w:left="0"/>
        <w:jc w:val="both"/>
      </w:pPr>
      <w:r>
        <w:rPr>
          <w:rFonts w:ascii="Times New Roman"/>
          <w:b w:val="false"/>
          <w:i w:val="false"/>
          <w:color w:val="000000"/>
          <w:sz w:val="28"/>
        </w:rPr>
        <w:t>
      стаж работы:</w:t>
      </w:r>
    </w:p>
    <w:bookmarkEnd w:id="2211"/>
    <w:bookmarkStart w:name="z2484" w:id="2212"/>
    <w:p>
      <w:pPr>
        <w:spacing w:after="0"/>
        <w:ind w:left="0"/>
        <w:jc w:val="both"/>
      </w:pPr>
      <w:r>
        <w:rPr>
          <w:rFonts w:ascii="Times New Roman"/>
          <w:b w:val="false"/>
          <w:i w:val="false"/>
          <w:color w:val="000000"/>
          <w:sz w:val="28"/>
        </w:rPr>
        <w:t>
      1) для культурно-досуговых организаций областного значения, а также городов республиканского значения, столицы:</w:t>
      </w:r>
    </w:p>
    <w:bookmarkEnd w:id="2212"/>
    <w:bookmarkStart w:name="z2485" w:id="2213"/>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13"/>
    <w:bookmarkStart w:name="z2486" w:id="2214"/>
    <w:p>
      <w:pPr>
        <w:spacing w:after="0"/>
        <w:ind w:left="0"/>
        <w:jc w:val="both"/>
      </w:pPr>
      <w:r>
        <w:rPr>
          <w:rFonts w:ascii="Times New Roman"/>
          <w:b w:val="false"/>
          <w:i w:val="false"/>
          <w:color w:val="000000"/>
          <w:sz w:val="28"/>
        </w:rPr>
        <w:t>
      2) для культурно-досуговых организаций городского, районного значения, филиалов:</w:t>
      </w:r>
    </w:p>
    <w:bookmarkEnd w:id="2214"/>
    <w:bookmarkStart w:name="z2487" w:id="2215"/>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15"/>
    <w:bookmarkStart w:name="z2488" w:id="2216"/>
    <w:p>
      <w:pPr>
        <w:spacing w:after="0"/>
        <w:ind w:left="0"/>
        <w:jc w:val="left"/>
      </w:pPr>
      <w:r>
        <w:rPr>
          <w:rFonts w:ascii="Times New Roman"/>
          <w:b/>
          <w:i w:val="false"/>
          <w:color w:val="000000"/>
        </w:rPr>
        <w:t xml:space="preserve"> Параграф 2. Заместитель руководителя культурно-досуговой организации (клубы, парки культуры и отдыха, дома и дворцы культуры, центры (дома) народного творчества и другие)</w:t>
      </w:r>
    </w:p>
    <w:bookmarkEnd w:id="2216"/>
    <w:bookmarkStart w:name="z2489" w:id="2217"/>
    <w:p>
      <w:pPr>
        <w:spacing w:after="0"/>
        <w:ind w:left="0"/>
        <w:jc w:val="both"/>
      </w:pPr>
      <w:r>
        <w:rPr>
          <w:rFonts w:ascii="Times New Roman"/>
          <w:b w:val="false"/>
          <w:i w:val="false"/>
          <w:color w:val="000000"/>
          <w:sz w:val="28"/>
        </w:rPr>
        <w:t>
      359. Должностные обязанности:</w:t>
      </w:r>
    </w:p>
    <w:bookmarkEnd w:id="2217"/>
    <w:bookmarkStart w:name="z2490" w:id="2218"/>
    <w:p>
      <w:pPr>
        <w:spacing w:after="0"/>
        <w:ind w:left="0"/>
        <w:jc w:val="both"/>
      </w:pPr>
      <w:r>
        <w:rPr>
          <w:rFonts w:ascii="Times New Roman"/>
          <w:b w:val="false"/>
          <w:i w:val="false"/>
          <w:color w:val="000000"/>
          <w:sz w:val="28"/>
        </w:rPr>
        <w:t>
      руководит деятельностью структурных подразделений культурно-досуговой организации, филиалов;</w:t>
      </w:r>
    </w:p>
    <w:bookmarkEnd w:id="2218"/>
    <w:bookmarkStart w:name="z2491" w:id="2219"/>
    <w:p>
      <w:pPr>
        <w:spacing w:after="0"/>
        <w:ind w:left="0"/>
        <w:jc w:val="both"/>
      </w:pPr>
      <w:r>
        <w:rPr>
          <w:rFonts w:ascii="Times New Roman"/>
          <w:b w:val="false"/>
          <w:i w:val="false"/>
          <w:color w:val="000000"/>
          <w:sz w:val="28"/>
        </w:rPr>
        <w:t>
      планирует и организует научно-исследовательскую, методическую, информационную работы по обслуживанию населения;</w:t>
      </w:r>
    </w:p>
    <w:bookmarkEnd w:id="2219"/>
    <w:bookmarkStart w:name="z2492" w:id="2220"/>
    <w:p>
      <w:pPr>
        <w:spacing w:after="0"/>
        <w:ind w:left="0"/>
        <w:jc w:val="both"/>
      </w:pPr>
      <w:r>
        <w:rPr>
          <w:rFonts w:ascii="Times New Roman"/>
          <w:b w:val="false"/>
          <w:i w:val="false"/>
          <w:color w:val="000000"/>
          <w:sz w:val="28"/>
        </w:rPr>
        <w:t>
      организует разработку перспективных и текущих планов работы и обеспечивает их реализацию, оперативное удовлетворение запросов населения.</w:t>
      </w:r>
    </w:p>
    <w:bookmarkEnd w:id="2220"/>
    <w:bookmarkStart w:name="z2493" w:id="2221"/>
    <w:p>
      <w:pPr>
        <w:spacing w:after="0"/>
        <w:ind w:left="0"/>
        <w:jc w:val="both"/>
      </w:pPr>
      <w:r>
        <w:rPr>
          <w:rFonts w:ascii="Times New Roman"/>
          <w:b w:val="false"/>
          <w:i w:val="false"/>
          <w:color w:val="000000"/>
          <w:sz w:val="28"/>
        </w:rPr>
        <w:t>
      организует изучение и внедрение в практику научные достижения в сферах культуры.</w:t>
      </w:r>
    </w:p>
    <w:bookmarkEnd w:id="2221"/>
    <w:bookmarkStart w:name="z2494" w:id="2222"/>
    <w:p>
      <w:pPr>
        <w:spacing w:after="0"/>
        <w:ind w:left="0"/>
        <w:jc w:val="both"/>
      </w:pPr>
      <w:r>
        <w:rPr>
          <w:rFonts w:ascii="Times New Roman"/>
          <w:b w:val="false"/>
          <w:i w:val="false"/>
          <w:color w:val="000000"/>
          <w:sz w:val="28"/>
        </w:rPr>
        <w:t>
      360. Должен знать:</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499" w:id="222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23"/>
    <w:bookmarkStart w:name="z2500" w:id="222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224"/>
    <w:bookmarkStart w:name="z2501" w:id="2225"/>
    <w:p>
      <w:pPr>
        <w:spacing w:after="0"/>
        <w:ind w:left="0"/>
        <w:jc w:val="both"/>
      </w:pPr>
      <w:r>
        <w:rPr>
          <w:rFonts w:ascii="Times New Roman"/>
          <w:b w:val="false"/>
          <w:i w:val="false"/>
          <w:color w:val="000000"/>
          <w:sz w:val="28"/>
        </w:rPr>
        <w:t>
      361. Требования к квалификации:</w:t>
      </w:r>
    </w:p>
    <w:bookmarkEnd w:id="2225"/>
    <w:bookmarkStart w:name="z2502" w:id="2226"/>
    <w:p>
      <w:pPr>
        <w:spacing w:after="0"/>
        <w:ind w:left="0"/>
        <w:jc w:val="both"/>
      </w:pPr>
      <w:r>
        <w:rPr>
          <w:rFonts w:ascii="Times New Roman"/>
          <w:b w:val="false"/>
          <w:i w:val="false"/>
          <w:color w:val="000000"/>
          <w:sz w:val="28"/>
        </w:rPr>
        <w:t>
      образование:</w:t>
      </w:r>
    </w:p>
    <w:bookmarkEnd w:id="2226"/>
    <w:bookmarkStart w:name="z2503" w:id="222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27"/>
    <w:bookmarkStart w:name="z2504" w:id="2228"/>
    <w:p>
      <w:pPr>
        <w:spacing w:after="0"/>
        <w:ind w:left="0"/>
        <w:jc w:val="both"/>
      </w:pPr>
      <w:r>
        <w:rPr>
          <w:rFonts w:ascii="Times New Roman"/>
          <w:b w:val="false"/>
          <w:i w:val="false"/>
          <w:color w:val="000000"/>
          <w:sz w:val="28"/>
        </w:rPr>
        <w:t>
      стаж работы:</w:t>
      </w:r>
    </w:p>
    <w:bookmarkEnd w:id="2228"/>
    <w:bookmarkStart w:name="z2505" w:id="2229"/>
    <w:p>
      <w:pPr>
        <w:spacing w:after="0"/>
        <w:ind w:left="0"/>
        <w:jc w:val="both"/>
      </w:pPr>
      <w:r>
        <w:rPr>
          <w:rFonts w:ascii="Times New Roman"/>
          <w:b w:val="false"/>
          <w:i w:val="false"/>
          <w:color w:val="000000"/>
          <w:sz w:val="28"/>
        </w:rPr>
        <w:t>
      1) для культурно-досуговых организаций областного значения, а также городов республиканского значения, столицы:</w:t>
      </w:r>
    </w:p>
    <w:bookmarkEnd w:id="2229"/>
    <w:bookmarkStart w:name="z2506" w:id="2230"/>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30"/>
    <w:bookmarkStart w:name="z2507" w:id="2231"/>
    <w:p>
      <w:pPr>
        <w:spacing w:after="0"/>
        <w:ind w:left="0"/>
        <w:jc w:val="both"/>
      </w:pPr>
      <w:r>
        <w:rPr>
          <w:rFonts w:ascii="Times New Roman"/>
          <w:b w:val="false"/>
          <w:i w:val="false"/>
          <w:color w:val="000000"/>
          <w:sz w:val="28"/>
        </w:rPr>
        <w:t>
      2) для культурно-досуговых организаций городского, районного значения, филиалов:</w:t>
      </w:r>
    </w:p>
    <w:bookmarkEnd w:id="2231"/>
    <w:bookmarkStart w:name="z2508" w:id="2232"/>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32"/>
    <w:bookmarkStart w:name="z2509" w:id="2233"/>
    <w:p>
      <w:pPr>
        <w:spacing w:after="0"/>
        <w:ind w:left="0"/>
        <w:jc w:val="left"/>
      </w:pPr>
      <w:r>
        <w:rPr>
          <w:rFonts w:ascii="Times New Roman"/>
          <w:b/>
          <w:i w:val="false"/>
          <w:color w:val="000000"/>
        </w:rPr>
        <w:t xml:space="preserve"> Параграф 3. Директор планетария</w:t>
      </w:r>
    </w:p>
    <w:bookmarkEnd w:id="2233"/>
    <w:bookmarkStart w:name="z2510" w:id="2234"/>
    <w:p>
      <w:pPr>
        <w:spacing w:after="0"/>
        <w:ind w:left="0"/>
        <w:jc w:val="both"/>
      </w:pPr>
      <w:r>
        <w:rPr>
          <w:rFonts w:ascii="Times New Roman"/>
          <w:b w:val="false"/>
          <w:i w:val="false"/>
          <w:color w:val="000000"/>
          <w:sz w:val="28"/>
        </w:rPr>
        <w:t>
      362. Должностные обязанности:</w:t>
      </w:r>
    </w:p>
    <w:bookmarkEnd w:id="2234"/>
    <w:bookmarkStart w:name="z2511" w:id="2235"/>
    <w:p>
      <w:pPr>
        <w:spacing w:after="0"/>
        <w:ind w:left="0"/>
        <w:jc w:val="both"/>
      </w:pPr>
      <w:r>
        <w:rPr>
          <w:rFonts w:ascii="Times New Roman"/>
          <w:b w:val="false"/>
          <w:i w:val="false"/>
          <w:color w:val="000000"/>
          <w:sz w:val="28"/>
        </w:rPr>
        <w:t>
      руководит научно-просветительной и финансово-хозяйственной деятельностью планетария;</w:t>
      </w:r>
    </w:p>
    <w:bookmarkEnd w:id="2235"/>
    <w:bookmarkStart w:name="z2512" w:id="2236"/>
    <w:p>
      <w:pPr>
        <w:spacing w:after="0"/>
        <w:ind w:left="0"/>
        <w:jc w:val="both"/>
      </w:pPr>
      <w:r>
        <w:rPr>
          <w:rFonts w:ascii="Times New Roman"/>
          <w:b w:val="false"/>
          <w:i w:val="false"/>
          <w:color w:val="000000"/>
          <w:sz w:val="28"/>
        </w:rPr>
        <w:t>
      обеспечивает научно-теоретическую направленность в работе, пропаганду научных взглядов в астрономии;</w:t>
      </w:r>
    </w:p>
    <w:bookmarkEnd w:id="2236"/>
    <w:bookmarkStart w:name="z2513" w:id="2237"/>
    <w:p>
      <w:pPr>
        <w:spacing w:after="0"/>
        <w:ind w:left="0"/>
        <w:jc w:val="both"/>
      </w:pPr>
      <w:r>
        <w:rPr>
          <w:rFonts w:ascii="Times New Roman"/>
          <w:b w:val="false"/>
          <w:i w:val="false"/>
          <w:color w:val="000000"/>
          <w:sz w:val="28"/>
        </w:rPr>
        <w:t>
      организует лекции, беседы, круглые столы по астрономии, космонавтике, физике и отраслям знаний, демонстрирование искусственного неба с солнцем, звездами, планетами, спутниками, различными космическими аппаратами;</w:t>
      </w:r>
    </w:p>
    <w:bookmarkEnd w:id="2237"/>
    <w:bookmarkStart w:name="z2514" w:id="2238"/>
    <w:p>
      <w:pPr>
        <w:spacing w:after="0"/>
        <w:ind w:left="0"/>
        <w:jc w:val="both"/>
      </w:pPr>
      <w:r>
        <w:rPr>
          <w:rFonts w:ascii="Times New Roman"/>
          <w:b w:val="false"/>
          <w:i w:val="false"/>
          <w:color w:val="000000"/>
          <w:sz w:val="28"/>
        </w:rPr>
        <w:t>
      принимает меры по обеспечению планетария квалифицированными кадрами, обеспечивает их рациональную расстановку и целесообразное использование;</w:t>
      </w:r>
    </w:p>
    <w:bookmarkEnd w:id="2238"/>
    <w:bookmarkStart w:name="z2515" w:id="2239"/>
    <w:p>
      <w:pPr>
        <w:spacing w:after="0"/>
        <w:ind w:left="0"/>
        <w:jc w:val="both"/>
      </w:pPr>
      <w:r>
        <w:rPr>
          <w:rFonts w:ascii="Times New Roman"/>
          <w:b w:val="false"/>
          <w:i w:val="false"/>
          <w:color w:val="000000"/>
          <w:sz w:val="28"/>
        </w:rPr>
        <w:t>
      способствует развитию творческой инициативы и повышению квалификации работников;</w:t>
      </w:r>
    </w:p>
    <w:bookmarkEnd w:id="2239"/>
    <w:bookmarkStart w:name="z2516" w:id="2240"/>
    <w:p>
      <w:pPr>
        <w:spacing w:after="0"/>
        <w:ind w:left="0"/>
        <w:jc w:val="both"/>
      </w:pPr>
      <w:r>
        <w:rPr>
          <w:rFonts w:ascii="Times New Roman"/>
          <w:b w:val="false"/>
          <w:i w:val="false"/>
          <w:color w:val="000000"/>
          <w:sz w:val="28"/>
        </w:rPr>
        <w:t>
      контролирует соблюдение сотрудниками планетария производственной и трудовой дисциплины, правил по безопасности и охране труда, противопожарной защите;</w:t>
      </w:r>
    </w:p>
    <w:bookmarkEnd w:id="2240"/>
    <w:bookmarkStart w:name="z2517" w:id="2241"/>
    <w:p>
      <w:pPr>
        <w:spacing w:after="0"/>
        <w:ind w:left="0"/>
        <w:jc w:val="both"/>
      </w:pPr>
      <w:r>
        <w:rPr>
          <w:rFonts w:ascii="Times New Roman"/>
          <w:b w:val="false"/>
          <w:i w:val="false"/>
          <w:color w:val="000000"/>
          <w:sz w:val="28"/>
        </w:rPr>
        <w:t>
      организует учет и составление установленной отчетности о деятельности планетария.</w:t>
      </w:r>
    </w:p>
    <w:bookmarkEnd w:id="2241"/>
    <w:bookmarkStart w:name="z2518" w:id="2242"/>
    <w:p>
      <w:pPr>
        <w:spacing w:after="0"/>
        <w:ind w:left="0"/>
        <w:jc w:val="both"/>
      </w:pPr>
      <w:r>
        <w:rPr>
          <w:rFonts w:ascii="Times New Roman"/>
          <w:b w:val="false"/>
          <w:i w:val="false"/>
          <w:color w:val="000000"/>
          <w:sz w:val="28"/>
        </w:rPr>
        <w:t>
      363. Должен знать:</w:t>
      </w:r>
    </w:p>
    <w:bookmarkEnd w:id="2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22" w:id="224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43"/>
    <w:bookmarkStart w:name="z2523" w:id="2244"/>
    <w:p>
      <w:pPr>
        <w:spacing w:after="0"/>
        <w:ind w:left="0"/>
        <w:jc w:val="both"/>
      </w:pPr>
      <w:r>
        <w:rPr>
          <w:rFonts w:ascii="Times New Roman"/>
          <w:b w:val="false"/>
          <w:i w:val="false"/>
          <w:color w:val="000000"/>
          <w:sz w:val="28"/>
        </w:rPr>
        <w:t>
      364. Требования к квалификации:</w:t>
      </w:r>
    </w:p>
    <w:bookmarkEnd w:id="2244"/>
    <w:bookmarkStart w:name="z2524" w:id="224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 и стаж работы в сфере культуры и/или образования и/или науки и/или архивного дела и/или экономики и/или права не менее 5 лет или на должностях управленческого персонала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w:t>
      </w:r>
    </w:p>
    <w:bookmarkEnd w:id="2245"/>
    <w:bookmarkStart w:name="z2525" w:id="2246"/>
    <w:p>
      <w:pPr>
        <w:spacing w:after="0"/>
        <w:ind w:left="0"/>
        <w:jc w:val="left"/>
      </w:pPr>
      <w:r>
        <w:rPr>
          <w:rFonts w:ascii="Times New Roman"/>
          <w:b/>
          <w:i w:val="false"/>
          <w:color w:val="000000"/>
        </w:rPr>
        <w:t xml:space="preserve"> Параграф 4. Заведующий (руководитель) структурного подразделения (центра, службы, сектора, отдела, группы) культурно-досуговой организации (клубы, парки культуры и отдыха, дома и дворцы культуры, центры (дома) народного творчества и другие)</w:t>
      </w:r>
    </w:p>
    <w:bookmarkEnd w:id="2246"/>
    <w:bookmarkStart w:name="z2526" w:id="2247"/>
    <w:p>
      <w:pPr>
        <w:spacing w:after="0"/>
        <w:ind w:left="0"/>
        <w:jc w:val="both"/>
      </w:pPr>
      <w:r>
        <w:rPr>
          <w:rFonts w:ascii="Times New Roman"/>
          <w:b w:val="false"/>
          <w:i w:val="false"/>
          <w:color w:val="000000"/>
          <w:sz w:val="28"/>
        </w:rPr>
        <w:t>
      365. Должностные обязанности:</w:t>
      </w:r>
    </w:p>
    <w:bookmarkEnd w:id="2247"/>
    <w:bookmarkStart w:name="z2527" w:id="2248"/>
    <w:p>
      <w:pPr>
        <w:spacing w:after="0"/>
        <w:ind w:left="0"/>
        <w:jc w:val="both"/>
      </w:pPr>
      <w:r>
        <w:rPr>
          <w:rFonts w:ascii="Times New Roman"/>
          <w:b w:val="false"/>
          <w:i w:val="false"/>
          <w:color w:val="000000"/>
          <w:sz w:val="28"/>
        </w:rPr>
        <w:t>
      осуществляет руководство работой структурного подразделения;</w:t>
      </w:r>
    </w:p>
    <w:bookmarkEnd w:id="2248"/>
    <w:bookmarkStart w:name="z2528" w:id="2249"/>
    <w:p>
      <w:pPr>
        <w:spacing w:after="0"/>
        <w:ind w:left="0"/>
        <w:jc w:val="both"/>
      </w:pPr>
      <w:r>
        <w:rPr>
          <w:rFonts w:ascii="Times New Roman"/>
          <w:b w:val="false"/>
          <w:i w:val="false"/>
          <w:color w:val="000000"/>
          <w:sz w:val="28"/>
        </w:rPr>
        <w:t>
      руководит разработкой сценариев мероприятий, изучает передовой опыт работы, подготавливает предложения по внедрению его в практику работы;</w:t>
      </w:r>
    </w:p>
    <w:bookmarkEnd w:id="2249"/>
    <w:bookmarkStart w:name="z2529" w:id="2250"/>
    <w:p>
      <w:pPr>
        <w:spacing w:after="0"/>
        <w:ind w:left="0"/>
        <w:jc w:val="both"/>
      </w:pPr>
      <w:r>
        <w:rPr>
          <w:rFonts w:ascii="Times New Roman"/>
          <w:b w:val="false"/>
          <w:i w:val="false"/>
          <w:color w:val="000000"/>
          <w:sz w:val="28"/>
        </w:rPr>
        <w:t>
      обеспечивает рациональную расстановку кадров, осуществляет контроль за соблюдением работниками структурного подразделения производственной и трудовой дисциплины, правил по безопасности и охраны труда;</w:t>
      </w:r>
    </w:p>
    <w:bookmarkEnd w:id="2250"/>
    <w:bookmarkStart w:name="z2530" w:id="2251"/>
    <w:p>
      <w:pPr>
        <w:spacing w:after="0"/>
        <w:ind w:left="0"/>
        <w:jc w:val="both"/>
      </w:pPr>
      <w:r>
        <w:rPr>
          <w:rFonts w:ascii="Times New Roman"/>
          <w:b w:val="false"/>
          <w:i w:val="false"/>
          <w:color w:val="000000"/>
          <w:sz w:val="28"/>
        </w:rPr>
        <w:t>
      организует культурно-массовую и физкультурно-спортивную работу;</w:t>
      </w:r>
    </w:p>
    <w:bookmarkEnd w:id="2251"/>
    <w:bookmarkStart w:name="z2531" w:id="2252"/>
    <w:p>
      <w:pPr>
        <w:spacing w:after="0"/>
        <w:ind w:left="0"/>
        <w:jc w:val="both"/>
      </w:pPr>
      <w:r>
        <w:rPr>
          <w:rFonts w:ascii="Times New Roman"/>
          <w:b w:val="false"/>
          <w:i w:val="false"/>
          <w:color w:val="000000"/>
          <w:sz w:val="28"/>
        </w:rPr>
        <w:t>
      планирует деятельность парковых зрелищных мероприятий, спортивных сооружений, аттракционов, студий и обеспечивает их работу.</w:t>
      </w:r>
    </w:p>
    <w:bookmarkEnd w:id="2252"/>
    <w:bookmarkStart w:name="z2532" w:id="2253"/>
    <w:p>
      <w:pPr>
        <w:spacing w:after="0"/>
        <w:ind w:left="0"/>
        <w:jc w:val="both"/>
      </w:pPr>
      <w:r>
        <w:rPr>
          <w:rFonts w:ascii="Times New Roman"/>
          <w:b w:val="false"/>
          <w:i w:val="false"/>
          <w:color w:val="000000"/>
          <w:sz w:val="28"/>
        </w:rPr>
        <w:t>
      366. Должен знать:</w:t>
      </w:r>
    </w:p>
    <w:bookmarkEnd w:id="2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36" w:id="225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54"/>
    <w:bookmarkStart w:name="z2537" w:id="2255"/>
    <w:p>
      <w:pPr>
        <w:spacing w:after="0"/>
        <w:ind w:left="0"/>
        <w:jc w:val="both"/>
      </w:pPr>
      <w:r>
        <w:rPr>
          <w:rFonts w:ascii="Times New Roman"/>
          <w:b w:val="false"/>
          <w:i w:val="false"/>
          <w:color w:val="000000"/>
          <w:sz w:val="28"/>
        </w:rPr>
        <w:t>
      формы и методы культурно-досуговой работы, перспективы развития народного творчества, опыт работы отечественных и зарубежных методических центров, и коллективов художественной самодеятельности.</w:t>
      </w:r>
    </w:p>
    <w:bookmarkEnd w:id="2255"/>
    <w:bookmarkStart w:name="z2538" w:id="2256"/>
    <w:p>
      <w:pPr>
        <w:spacing w:after="0"/>
        <w:ind w:left="0"/>
        <w:jc w:val="both"/>
      </w:pPr>
      <w:r>
        <w:rPr>
          <w:rFonts w:ascii="Times New Roman"/>
          <w:b w:val="false"/>
          <w:i w:val="false"/>
          <w:color w:val="000000"/>
          <w:sz w:val="28"/>
        </w:rPr>
        <w:t>
      367. Требования к квалификации:</w:t>
      </w:r>
    </w:p>
    <w:bookmarkEnd w:id="2256"/>
    <w:bookmarkStart w:name="z2539" w:id="225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w:t>
      </w:r>
    </w:p>
    <w:bookmarkEnd w:id="2257"/>
    <w:bookmarkStart w:name="z2540" w:id="2258"/>
    <w:p>
      <w:pPr>
        <w:spacing w:after="0"/>
        <w:ind w:left="0"/>
        <w:jc w:val="left"/>
      </w:pPr>
      <w:r>
        <w:rPr>
          <w:rFonts w:ascii="Times New Roman"/>
          <w:b/>
          <w:i w:val="false"/>
          <w:color w:val="000000"/>
        </w:rPr>
        <w:t xml:space="preserve"> Параграф 5. Заведующий астрономической площадкой</w:t>
      </w:r>
    </w:p>
    <w:bookmarkEnd w:id="2258"/>
    <w:bookmarkStart w:name="z2541" w:id="2259"/>
    <w:p>
      <w:pPr>
        <w:spacing w:after="0"/>
        <w:ind w:left="0"/>
        <w:jc w:val="both"/>
      </w:pPr>
      <w:r>
        <w:rPr>
          <w:rFonts w:ascii="Times New Roman"/>
          <w:b w:val="false"/>
          <w:i w:val="false"/>
          <w:color w:val="000000"/>
          <w:sz w:val="28"/>
        </w:rPr>
        <w:t>
      368. Должностные обязанности:</w:t>
      </w:r>
    </w:p>
    <w:bookmarkEnd w:id="2259"/>
    <w:bookmarkStart w:name="z2542" w:id="2260"/>
    <w:p>
      <w:pPr>
        <w:spacing w:after="0"/>
        <w:ind w:left="0"/>
        <w:jc w:val="both"/>
      </w:pPr>
      <w:r>
        <w:rPr>
          <w:rFonts w:ascii="Times New Roman"/>
          <w:b w:val="false"/>
          <w:i w:val="false"/>
          <w:color w:val="000000"/>
          <w:sz w:val="28"/>
        </w:rPr>
        <w:t>
      организует на астрономической площадке проведение лекций, бесед на астрономические темы, наблюдение через телескоп за небесными светилами, встречи с учеными астрономами;</w:t>
      </w:r>
    </w:p>
    <w:bookmarkEnd w:id="2260"/>
    <w:bookmarkStart w:name="z2543" w:id="2261"/>
    <w:p>
      <w:pPr>
        <w:spacing w:after="0"/>
        <w:ind w:left="0"/>
        <w:jc w:val="both"/>
      </w:pPr>
      <w:r>
        <w:rPr>
          <w:rFonts w:ascii="Times New Roman"/>
          <w:b w:val="false"/>
          <w:i w:val="false"/>
          <w:color w:val="000000"/>
          <w:sz w:val="28"/>
        </w:rPr>
        <w:t>
      следит за эксплуатацией телескопа и приборов, имеющихся на площадке, поддержанием их в рабочем состоянии, консультирует посетителей площадки по использованию телескопа и дополнительной аппаратуры;</w:t>
      </w:r>
    </w:p>
    <w:bookmarkEnd w:id="2261"/>
    <w:bookmarkStart w:name="z2544" w:id="2262"/>
    <w:p>
      <w:pPr>
        <w:spacing w:after="0"/>
        <w:ind w:left="0"/>
        <w:jc w:val="both"/>
      </w:pPr>
      <w:r>
        <w:rPr>
          <w:rFonts w:ascii="Times New Roman"/>
          <w:b w:val="false"/>
          <w:i w:val="false"/>
          <w:color w:val="000000"/>
          <w:sz w:val="28"/>
        </w:rPr>
        <w:t>
      обеспечивает сохранность оборудования и аппаратуры астрономической площадки, соблюдение чистоты на площадке и прилегающей к ней территории, ведет учет и установленную отчетность.</w:t>
      </w:r>
    </w:p>
    <w:bookmarkEnd w:id="2262"/>
    <w:bookmarkStart w:name="z2545" w:id="2263"/>
    <w:p>
      <w:pPr>
        <w:spacing w:after="0"/>
        <w:ind w:left="0"/>
        <w:jc w:val="both"/>
      </w:pPr>
      <w:r>
        <w:rPr>
          <w:rFonts w:ascii="Times New Roman"/>
          <w:b w:val="false"/>
          <w:i w:val="false"/>
          <w:color w:val="000000"/>
          <w:sz w:val="28"/>
        </w:rPr>
        <w:t>
      369. Должен знать:</w:t>
      </w:r>
    </w:p>
    <w:bookmarkEnd w:id="2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48" w:id="226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264"/>
    <w:bookmarkStart w:name="z2549" w:id="2265"/>
    <w:p>
      <w:pPr>
        <w:spacing w:after="0"/>
        <w:ind w:left="0"/>
        <w:jc w:val="both"/>
      </w:pPr>
      <w:r>
        <w:rPr>
          <w:rFonts w:ascii="Times New Roman"/>
          <w:b w:val="false"/>
          <w:i w:val="false"/>
          <w:color w:val="000000"/>
          <w:sz w:val="28"/>
        </w:rPr>
        <w:t>
      основы астрономии, методику лекционной работы, принципы работы простейшей астрономической аппаратуры.</w:t>
      </w:r>
    </w:p>
    <w:bookmarkEnd w:id="2265"/>
    <w:bookmarkStart w:name="z2550" w:id="2266"/>
    <w:p>
      <w:pPr>
        <w:spacing w:after="0"/>
        <w:ind w:left="0"/>
        <w:jc w:val="both"/>
      </w:pPr>
      <w:r>
        <w:rPr>
          <w:rFonts w:ascii="Times New Roman"/>
          <w:b w:val="false"/>
          <w:i w:val="false"/>
          <w:color w:val="000000"/>
          <w:sz w:val="28"/>
        </w:rPr>
        <w:t>
      370. Требования к квалификации:</w:t>
      </w:r>
    </w:p>
    <w:bookmarkEnd w:id="2266"/>
    <w:bookmarkStart w:name="z2551" w:id="226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 и стаж работы в сфере культуры и/или образования не менее 3 лет, либо не менее 2 лет в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w:t>
      </w:r>
    </w:p>
    <w:bookmarkEnd w:id="2267"/>
    <w:bookmarkStart w:name="z2552" w:id="2268"/>
    <w:p>
      <w:pPr>
        <w:spacing w:after="0"/>
        <w:ind w:left="0"/>
        <w:jc w:val="left"/>
      </w:pPr>
      <w:r>
        <w:rPr>
          <w:rFonts w:ascii="Times New Roman"/>
          <w:b/>
          <w:i w:val="false"/>
          <w:color w:val="000000"/>
        </w:rPr>
        <w:t xml:space="preserve"> Параграф 6. Заведующий отделом эксплуатации парка культуры и отдыха</w:t>
      </w:r>
    </w:p>
    <w:bookmarkEnd w:id="2268"/>
    <w:bookmarkStart w:name="z2553" w:id="2269"/>
    <w:p>
      <w:pPr>
        <w:spacing w:after="0"/>
        <w:ind w:left="0"/>
        <w:jc w:val="both"/>
      </w:pPr>
      <w:r>
        <w:rPr>
          <w:rFonts w:ascii="Times New Roman"/>
          <w:b w:val="false"/>
          <w:i w:val="false"/>
          <w:color w:val="000000"/>
          <w:sz w:val="28"/>
        </w:rPr>
        <w:t>
      371. Должностные обязанности:</w:t>
      </w:r>
    </w:p>
    <w:bookmarkEnd w:id="2269"/>
    <w:bookmarkStart w:name="z2554" w:id="2270"/>
    <w:p>
      <w:pPr>
        <w:spacing w:after="0"/>
        <w:ind w:left="0"/>
        <w:jc w:val="both"/>
      </w:pPr>
      <w:r>
        <w:rPr>
          <w:rFonts w:ascii="Times New Roman"/>
          <w:b w:val="false"/>
          <w:i w:val="false"/>
          <w:color w:val="000000"/>
          <w:sz w:val="28"/>
        </w:rPr>
        <w:t>
      осуществляет руководство и обеспечивает техническую эксплуатацию объектов парка и выполнение установленных им финансово-производственных планов, их материально-техническое снабжение и подготовку к эксплуатации;</w:t>
      </w:r>
    </w:p>
    <w:bookmarkEnd w:id="2270"/>
    <w:bookmarkStart w:name="z2555" w:id="2271"/>
    <w:p>
      <w:pPr>
        <w:spacing w:after="0"/>
        <w:ind w:left="0"/>
        <w:jc w:val="both"/>
      </w:pPr>
      <w:r>
        <w:rPr>
          <w:rFonts w:ascii="Times New Roman"/>
          <w:b w:val="false"/>
          <w:i w:val="false"/>
          <w:color w:val="000000"/>
          <w:sz w:val="28"/>
        </w:rPr>
        <w:t>
      обеспечивает при наименьших трудовых затратах и материальных ресурсах максимальное использование производственных мощностей, соблюдение режима экономии, расходования материалов, топлива, электроэнергии;</w:t>
      </w:r>
    </w:p>
    <w:bookmarkEnd w:id="2271"/>
    <w:bookmarkStart w:name="z2556" w:id="2272"/>
    <w:p>
      <w:pPr>
        <w:spacing w:after="0"/>
        <w:ind w:left="0"/>
        <w:jc w:val="both"/>
      </w:pPr>
      <w:r>
        <w:rPr>
          <w:rFonts w:ascii="Times New Roman"/>
          <w:b w:val="false"/>
          <w:i w:val="false"/>
          <w:color w:val="000000"/>
          <w:sz w:val="28"/>
        </w:rPr>
        <w:t>
      обеспечивает безаварийную и надежную работу, эксплуатацию аттракциона и всех видов его оборудования и поддержание его в работоспособном состоянии;</w:t>
      </w:r>
    </w:p>
    <w:bookmarkEnd w:id="2272"/>
    <w:bookmarkStart w:name="z2557" w:id="2273"/>
    <w:p>
      <w:pPr>
        <w:spacing w:after="0"/>
        <w:ind w:left="0"/>
        <w:jc w:val="both"/>
      </w:pPr>
      <w:r>
        <w:rPr>
          <w:rFonts w:ascii="Times New Roman"/>
          <w:b w:val="false"/>
          <w:i w:val="false"/>
          <w:color w:val="000000"/>
          <w:sz w:val="28"/>
        </w:rPr>
        <w:t>
      проводит их систематический осмотр и принимает меры по устранению аварийных ситуаций;</w:t>
      </w:r>
    </w:p>
    <w:bookmarkEnd w:id="2273"/>
    <w:bookmarkStart w:name="z2558" w:id="2274"/>
    <w:p>
      <w:pPr>
        <w:spacing w:after="0"/>
        <w:ind w:left="0"/>
        <w:jc w:val="both"/>
      </w:pPr>
      <w:r>
        <w:rPr>
          <w:rFonts w:ascii="Times New Roman"/>
          <w:b w:val="false"/>
          <w:i w:val="false"/>
          <w:color w:val="000000"/>
          <w:sz w:val="28"/>
        </w:rPr>
        <w:t>
      обеспечивает рациональную расстановку и целесообразное использование кадров, контролирует соблюдение работниками производственной и трудовой дисциплины, правил по безопасности и охране труда и противопожарной защиты.</w:t>
      </w:r>
    </w:p>
    <w:bookmarkEnd w:id="2274"/>
    <w:bookmarkStart w:name="z2559" w:id="2275"/>
    <w:p>
      <w:pPr>
        <w:spacing w:after="0"/>
        <w:ind w:left="0"/>
        <w:jc w:val="both"/>
      </w:pPr>
      <w:r>
        <w:rPr>
          <w:rFonts w:ascii="Times New Roman"/>
          <w:b w:val="false"/>
          <w:i w:val="false"/>
          <w:color w:val="000000"/>
          <w:sz w:val="28"/>
        </w:rPr>
        <w:t>
      372. Должен знать:</w:t>
      </w:r>
    </w:p>
    <w:bookmarkEnd w:id="2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63" w:id="227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76"/>
    <w:bookmarkStart w:name="z2564" w:id="2277"/>
    <w:p>
      <w:pPr>
        <w:spacing w:after="0"/>
        <w:ind w:left="0"/>
        <w:jc w:val="both"/>
      </w:pPr>
      <w:r>
        <w:rPr>
          <w:rFonts w:ascii="Times New Roman"/>
          <w:b w:val="false"/>
          <w:i w:val="false"/>
          <w:color w:val="000000"/>
          <w:sz w:val="28"/>
        </w:rPr>
        <w:t>
      эксплуатацию аттракционов, приема и сдачи оборудования после ремонта, основы экономики;</w:t>
      </w:r>
    </w:p>
    <w:bookmarkEnd w:id="2277"/>
    <w:bookmarkStart w:name="z2565" w:id="2278"/>
    <w:p>
      <w:pPr>
        <w:spacing w:after="0"/>
        <w:ind w:left="0"/>
        <w:jc w:val="both"/>
      </w:pPr>
      <w:r>
        <w:rPr>
          <w:rFonts w:ascii="Times New Roman"/>
          <w:b w:val="false"/>
          <w:i w:val="false"/>
          <w:color w:val="000000"/>
          <w:sz w:val="28"/>
        </w:rPr>
        <w:t>
      373. Требования к квалификации:</w:t>
      </w:r>
    </w:p>
    <w:bookmarkEnd w:id="2278"/>
    <w:bookmarkStart w:name="z2566" w:id="2279"/>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 без предъявления требований к стажу работы, либо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без предъявления требований к стажу работы.</w:t>
      </w:r>
    </w:p>
    <w:bookmarkEnd w:id="2279"/>
    <w:bookmarkStart w:name="z2567" w:id="2280"/>
    <w:p>
      <w:pPr>
        <w:spacing w:after="0"/>
        <w:ind w:left="0"/>
        <w:jc w:val="left"/>
      </w:pPr>
      <w:r>
        <w:rPr>
          <w:rFonts w:ascii="Times New Roman"/>
          <w:b/>
          <w:i w:val="false"/>
          <w:color w:val="000000"/>
        </w:rPr>
        <w:t xml:space="preserve"> Параграф 7. Заведующий клубом</w:t>
      </w:r>
    </w:p>
    <w:bookmarkEnd w:id="2280"/>
    <w:bookmarkStart w:name="z2568" w:id="2281"/>
    <w:p>
      <w:pPr>
        <w:spacing w:after="0"/>
        <w:ind w:left="0"/>
        <w:jc w:val="both"/>
      </w:pPr>
      <w:r>
        <w:rPr>
          <w:rFonts w:ascii="Times New Roman"/>
          <w:b w:val="false"/>
          <w:i w:val="false"/>
          <w:color w:val="000000"/>
          <w:sz w:val="28"/>
        </w:rPr>
        <w:t>
      374. Должностные обязанности:</w:t>
      </w:r>
    </w:p>
    <w:bookmarkEnd w:id="2281"/>
    <w:bookmarkStart w:name="z2569" w:id="2282"/>
    <w:p>
      <w:pPr>
        <w:spacing w:after="0"/>
        <w:ind w:left="0"/>
        <w:jc w:val="both"/>
      </w:pPr>
      <w:r>
        <w:rPr>
          <w:rFonts w:ascii="Times New Roman"/>
          <w:b w:val="false"/>
          <w:i w:val="false"/>
          <w:color w:val="000000"/>
          <w:sz w:val="28"/>
        </w:rPr>
        <w:t>
      осуществляет творческую, финансово-хозяйственную деятельность и обеспечивает сохранность имущества клуба;</w:t>
      </w:r>
    </w:p>
    <w:bookmarkEnd w:id="2282"/>
    <w:bookmarkStart w:name="z2570" w:id="2283"/>
    <w:p>
      <w:pPr>
        <w:spacing w:after="0"/>
        <w:ind w:left="0"/>
        <w:jc w:val="both"/>
      </w:pPr>
      <w:r>
        <w:rPr>
          <w:rFonts w:ascii="Times New Roman"/>
          <w:b w:val="false"/>
          <w:i w:val="false"/>
          <w:color w:val="000000"/>
          <w:sz w:val="28"/>
        </w:rPr>
        <w:t>
      организует культурно-просветительную работу среди жителей населенного пункта (микрорайона), а также близлежащих населенных пунктов (сел, поселков);</w:t>
      </w:r>
    </w:p>
    <w:bookmarkEnd w:id="2283"/>
    <w:bookmarkStart w:name="z2571" w:id="2284"/>
    <w:p>
      <w:pPr>
        <w:spacing w:after="0"/>
        <w:ind w:left="0"/>
        <w:jc w:val="both"/>
      </w:pPr>
      <w:r>
        <w:rPr>
          <w:rFonts w:ascii="Times New Roman"/>
          <w:b w:val="false"/>
          <w:i w:val="false"/>
          <w:color w:val="000000"/>
          <w:sz w:val="28"/>
        </w:rPr>
        <w:t>
      составляет план работы клуба, утверждает и обеспечивает его выполнение;</w:t>
      </w:r>
    </w:p>
    <w:bookmarkEnd w:id="2284"/>
    <w:bookmarkStart w:name="z2572" w:id="2285"/>
    <w:p>
      <w:pPr>
        <w:spacing w:after="0"/>
        <w:ind w:left="0"/>
        <w:jc w:val="both"/>
      </w:pPr>
      <w:r>
        <w:rPr>
          <w:rFonts w:ascii="Times New Roman"/>
          <w:b w:val="false"/>
          <w:i w:val="false"/>
          <w:color w:val="000000"/>
          <w:sz w:val="28"/>
        </w:rPr>
        <w:t>
      организует работу кружков художественной самодеятельности и объединений;</w:t>
      </w:r>
    </w:p>
    <w:bookmarkEnd w:id="2285"/>
    <w:bookmarkStart w:name="z2573" w:id="2286"/>
    <w:p>
      <w:pPr>
        <w:spacing w:after="0"/>
        <w:ind w:left="0"/>
        <w:jc w:val="both"/>
      </w:pPr>
      <w:r>
        <w:rPr>
          <w:rFonts w:ascii="Times New Roman"/>
          <w:b w:val="false"/>
          <w:i w:val="false"/>
          <w:color w:val="000000"/>
          <w:sz w:val="28"/>
        </w:rPr>
        <w:t>
      проводит вечера отдыха, тематические концерты, вечера и массовые мероприятия;</w:t>
      </w:r>
    </w:p>
    <w:bookmarkEnd w:id="2286"/>
    <w:bookmarkStart w:name="z2574" w:id="2287"/>
    <w:p>
      <w:pPr>
        <w:spacing w:after="0"/>
        <w:ind w:left="0"/>
        <w:jc w:val="both"/>
      </w:pPr>
      <w:r>
        <w:rPr>
          <w:rFonts w:ascii="Times New Roman"/>
          <w:b w:val="false"/>
          <w:i w:val="false"/>
          <w:color w:val="000000"/>
          <w:sz w:val="28"/>
        </w:rPr>
        <w:t>
      оказывает методическую помощь активу общественных клубов в проведении культурно-массовых мероприятий.</w:t>
      </w:r>
    </w:p>
    <w:bookmarkEnd w:id="2287"/>
    <w:bookmarkStart w:name="z2575" w:id="2288"/>
    <w:p>
      <w:pPr>
        <w:spacing w:after="0"/>
        <w:ind w:left="0"/>
        <w:jc w:val="both"/>
      </w:pPr>
      <w:r>
        <w:rPr>
          <w:rFonts w:ascii="Times New Roman"/>
          <w:b w:val="false"/>
          <w:i w:val="false"/>
          <w:color w:val="000000"/>
          <w:sz w:val="28"/>
        </w:rPr>
        <w:t>
      375. Должен знать:</w:t>
      </w:r>
    </w:p>
    <w:bookmarkEnd w:id="2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79" w:id="228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89"/>
    <w:bookmarkStart w:name="z2580" w:id="2290"/>
    <w:p>
      <w:pPr>
        <w:spacing w:after="0"/>
        <w:ind w:left="0"/>
        <w:jc w:val="both"/>
      </w:pPr>
      <w:r>
        <w:rPr>
          <w:rFonts w:ascii="Times New Roman"/>
          <w:b w:val="false"/>
          <w:i w:val="false"/>
          <w:color w:val="000000"/>
          <w:sz w:val="28"/>
        </w:rPr>
        <w:t>
      организацию клубной работы.</w:t>
      </w:r>
    </w:p>
    <w:bookmarkEnd w:id="2290"/>
    <w:bookmarkStart w:name="z2581" w:id="2291"/>
    <w:p>
      <w:pPr>
        <w:spacing w:after="0"/>
        <w:ind w:left="0"/>
        <w:jc w:val="both"/>
      </w:pPr>
      <w:r>
        <w:rPr>
          <w:rFonts w:ascii="Times New Roman"/>
          <w:b w:val="false"/>
          <w:i w:val="false"/>
          <w:color w:val="000000"/>
          <w:sz w:val="28"/>
        </w:rPr>
        <w:t>
      376. Требования к квалификации:</w:t>
      </w:r>
    </w:p>
    <w:bookmarkEnd w:id="2291"/>
    <w:bookmarkStart w:name="z2582" w:id="229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92"/>
    <w:bookmarkStart w:name="z2583" w:id="2293"/>
    <w:p>
      <w:pPr>
        <w:spacing w:after="0"/>
        <w:ind w:left="0"/>
        <w:jc w:val="left"/>
      </w:pPr>
      <w:r>
        <w:rPr>
          <w:rFonts w:ascii="Times New Roman"/>
          <w:b/>
          <w:i w:val="false"/>
          <w:color w:val="000000"/>
        </w:rPr>
        <w:t xml:space="preserve"> Раздел 2. Должности специалистов</w:t>
      </w:r>
    </w:p>
    <w:bookmarkEnd w:id="2293"/>
    <w:bookmarkStart w:name="z2584" w:id="2294"/>
    <w:p>
      <w:pPr>
        <w:spacing w:after="0"/>
        <w:ind w:left="0"/>
        <w:jc w:val="left"/>
      </w:pPr>
      <w:r>
        <w:rPr>
          <w:rFonts w:ascii="Times New Roman"/>
          <w:b/>
          <w:i w:val="false"/>
          <w:color w:val="000000"/>
        </w:rPr>
        <w:t xml:space="preserve"> Параграф 1. Режиссер, дирижер, хормейстер, балетмейстер, концертмейстер, художественный руководитель культурно-досуговой организации (самодеятельного коллектива)</w:t>
      </w:r>
    </w:p>
    <w:bookmarkEnd w:id="2294"/>
    <w:bookmarkStart w:name="z2585" w:id="2295"/>
    <w:p>
      <w:pPr>
        <w:spacing w:after="0"/>
        <w:ind w:left="0"/>
        <w:jc w:val="both"/>
      </w:pPr>
      <w:r>
        <w:rPr>
          <w:rFonts w:ascii="Times New Roman"/>
          <w:b w:val="false"/>
          <w:i w:val="false"/>
          <w:color w:val="000000"/>
          <w:sz w:val="28"/>
        </w:rPr>
        <w:t>
      377. Должностные обязанности:</w:t>
      </w:r>
    </w:p>
    <w:bookmarkEnd w:id="2295"/>
    <w:bookmarkStart w:name="z2586" w:id="2296"/>
    <w:p>
      <w:pPr>
        <w:spacing w:after="0"/>
        <w:ind w:left="0"/>
        <w:jc w:val="both"/>
      </w:pPr>
      <w:r>
        <w:rPr>
          <w:rFonts w:ascii="Times New Roman"/>
          <w:b w:val="false"/>
          <w:i w:val="false"/>
          <w:color w:val="000000"/>
          <w:sz w:val="28"/>
        </w:rPr>
        <w:t>
      руководит работой театрального (музыкального, хорового, хореографического) коллектива;</w:t>
      </w:r>
    </w:p>
    <w:bookmarkEnd w:id="2296"/>
    <w:bookmarkStart w:name="z2587" w:id="2297"/>
    <w:p>
      <w:pPr>
        <w:spacing w:after="0"/>
        <w:ind w:left="0"/>
        <w:jc w:val="both"/>
      </w:pPr>
      <w:r>
        <w:rPr>
          <w:rFonts w:ascii="Times New Roman"/>
          <w:b w:val="false"/>
          <w:i w:val="false"/>
          <w:color w:val="000000"/>
          <w:sz w:val="28"/>
        </w:rPr>
        <w:t>
      участвует в проведении организационно-творческих мероприятий организации;</w:t>
      </w:r>
    </w:p>
    <w:bookmarkEnd w:id="2297"/>
    <w:bookmarkStart w:name="z2588" w:id="2298"/>
    <w:p>
      <w:pPr>
        <w:spacing w:after="0"/>
        <w:ind w:left="0"/>
        <w:jc w:val="both"/>
      </w:pPr>
      <w:r>
        <w:rPr>
          <w:rFonts w:ascii="Times New Roman"/>
          <w:b w:val="false"/>
          <w:i w:val="false"/>
          <w:color w:val="000000"/>
          <w:sz w:val="28"/>
        </w:rPr>
        <w:t>
      осуществляет постановку спектаклей, концертных, музыкальных и танцевальных программ;</w:t>
      </w:r>
    </w:p>
    <w:bookmarkEnd w:id="2298"/>
    <w:bookmarkStart w:name="z2589" w:id="2299"/>
    <w:p>
      <w:pPr>
        <w:spacing w:after="0"/>
        <w:ind w:left="0"/>
        <w:jc w:val="both"/>
      </w:pPr>
      <w:r>
        <w:rPr>
          <w:rFonts w:ascii="Times New Roman"/>
          <w:b w:val="false"/>
          <w:i w:val="false"/>
          <w:color w:val="000000"/>
          <w:sz w:val="28"/>
        </w:rPr>
        <w:t>
      подбирает репертуар, нотные материалы, состав исполнителей, проводит с ними групповые и индивидуальные репетиции;</w:t>
      </w:r>
    </w:p>
    <w:bookmarkEnd w:id="2299"/>
    <w:bookmarkStart w:name="z2590" w:id="2300"/>
    <w:p>
      <w:pPr>
        <w:spacing w:after="0"/>
        <w:ind w:left="0"/>
        <w:jc w:val="both"/>
      </w:pPr>
      <w:r>
        <w:rPr>
          <w:rFonts w:ascii="Times New Roman"/>
          <w:b w:val="false"/>
          <w:i w:val="false"/>
          <w:color w:val="000000"/>
          <w:sz w:val="28"/>
        </w:rPr>
        <w:t>
      обеспечивает совершенство исполнения, рост исполнительского мастерства;</w:t>
      </w:r>
    </w:p>
    <w:bookmarkEnd w:id="2300"/>
    <w:bookmarkStart w:name="z2591" w:id="2301"/>
    <w:p>
      <w:pPr>
        <w:spacing w:after="0"/>
        <w:ind w:left="0"/>
        <w:jc w:val="both"/>
      </w:pPr>
      <w:r>
        <w:rPr>
          <w:rFonts w:ascii="Times New Roman"/>
          <w:b w:val="false"/>
          <w:i w:val="false"/>
          <w:color w:val="000000"/>
          <w:sz w:val="28"/>
        </w:rPr>
        <w:t>
      привлекает к участию в работе творческих работников и коллективы, общественные организации, коллективы художественной самодеятельности, дирижеров, хормейстеров;</w:t>
      </w:r>
    </w:p>
    <w:bookmarkEnd w:id="2301"/>
    <w:bookmarkStart w:name="z2592" w:id="2302"/>
    <w:p>
      <w:pPr>
        <w:spacing w:after="0"/>
        <w:ind w:left="0"/>
        <w:jc w:val="both"/>
      </w:pPr>
      <w:r>
        <w:rPr>
          <w:rFonts w:ascii="Times New Roman"/>
          <w:b w:val="false"/>
          <w:i w:val="false"/>
          <w:color w:val="000000"/>
          <w:sz w:val="28"/>
        </w:rPr>
        <w:t>
      принимает участие в работе методического кабинета организации, подготовке тематических вечеров, театрализованных праздников, карнавалов, народных гуляний и массовых мероприятий, оказывает помощь руководителям кружков художественной самодеятельности;</w:t>
      </w:r>
    </w:p>
    <w:bookmarkEnd w:id="2302"/>
    <w:bookmarkStart w:name="z2593" w:id="2303"/>
    <w:p>
      <w:pPr>
        <w:spacing w:after="0"/>
        <w:ind w:left="0"/>
        <w:jc w:val="both"/>
      </w:pPr>
      <w:r>
        <w:rPr>
          <w:rFonts w:ascii="Times New Roman"/>
          <w:b w:val="false"/>
          <w:i w:val="false"/>
          <w:color w:val="000000"/>
          <w:sz w:val="28"/>
        </w:rPr>
        <w:t>
      ведет учет репетиций, выступлений.</w:t>
      </w:r>
    </w:p>
    <w:bookmarkEnd w:id="2303"/>
    <w:bookmarkStart w:name="z2594" w:id="2304"/>
    <w:p>
      <w:pPr>
        <w:spacing w:after="0"/>
        <w:ind w:left="0"/>
        <w:jc w:val="both"/>
      </w:pPr>
      <w:r>
        <w:rPr>
          <w:rFonts w:ascii="Times New Roman"/>
          <w:b w:val="false"/>
          <w:i w:val="false"/>
          <w:color w:val="000000"/>
          <w:sz w:val="28"/>
        </w:rPr>
        <w:t>
      378. Должен знать:</w:t>
      </w:r>
    </w:p>
    <w:bookmarkEnd w:id="2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97" w:id="23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05"/>
    <w:bookmarkStart w:name="z2598" w:id="2306"/>
    <w:p>
      <w:pPr>
        <w:spacing w:after="0"/>
        <w:ind w:left="0"/>
        <w:jc w:val="both"/>
      </w:pPr>
      <w:r>
        <w:rPr>
          <w:rFonts w:ascii="Times New Roman"/>
          <w:b w:val="false"/>
          <w:i w:val="false"/>
          <w:color w:val="000000"/>
          <w:sz w:val="28"/>
        </w:rPr>
        <w:t>
      организацию клубной работы, теорию соответствующего вида искусства, принципы формирования репертуара, передовой опыт работы коллективов художественной самодеятельности.</w:t>
      </w:r>
    </w:p>
    <w:bookmarkEnd w:id="2306"/>
    <w:bookmarkStart w:name="z2599" w:id="2307"/>
    <w:p>
      <w:pPr>
        <w:spacing w:after="0"/>
        <w:ind w:left="0"/>
        <w:jc w:val="both"/>
      </w:pPr>
      <w:r>
        <w:rPr>
          <w:rFonts w:ascii="Times New Roman"/>
          <w:b w:val="false"/>
          <w:i w:val="false"/>
          <w:color w:val="000000"/>
          <w:sz w:val="28"/>
        </w:rPr>
        <w:t>
      379. Требования к квалификации:</w:t>
      </w:r>
    </w:p>
    <w:bookmarkEnd w:id="2307"/>
    <w:bookmarkStart w:name="z2600" w:id="2308"/>
    <w:p>
      <w:pPr>
        <w:spacing w:after="0"/>
        <w:ind w:left="0"/>
        <w:jc w:val="both"/>
      </w:pPr>
      <w:r>
        <w:rPr>
          <w:rFonts w:ascii="Times New Roman"/>
          <w:b w:val="false"/>
          <w:i w:val="false"/>
          <w:color w:val="000000"/>
          <w:sz w:val="28"/>
        </w:rPr>
        <w:t>
      специалист высшего уровня квалификации:</w:t>
      </w:r>
    </w:p>
    <w:bookmarkEnd w:id="2308"/>
    <w:bookmarkStart w:name="z2601" w:id="230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w:t>
      </w:r>
    </w:p>
    <w:bookmarkEnd w:id="2309"/>
    <w:bookmarkStart w:name="z2602" w:id="2310"/>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w:t>
      </w:r>
    </w:p>
    <w:bookmarkEnd w:id="2310"/>
    <w:bookmarkStart w:name="z2603" w:id="2311"/>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2 лет;</w:t>
      </w:r>
    </w:p>
    <w:bookmarkEnd w:id="2311"/>
    <w:bookmarkStart w:name="z2604" w:id="231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312"/>
    <w:bookmarkStart w:name="z2605" w:id="2313"/>
    <w:p>
      <w:pPr>
        <w:spacing w:after="0"/>
        <w:ind w:left="0"/>
        <w:jc w:val="both"/>
      </w:pPr>
      <w:r>
        <w:rPr>
          <w:rFonts w:ascii="Times New Roman"/>
          <w:b w:val="false"/>
          <w:i w:val="false"/>
          <w:color w:val="000000"/>
          <w:sz w:val="28"/>
        </w:rPr>
        <w:t>
      специалист среднего уровня квалификации:</w:t>
      </w:r>
    </w:p>
    <w:bookmarkEnd w:id="2313"/>
    <w:bookmarkStart w:name="z2606" w:id="2314"/>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рабаты по специальности в должности специалиста среднего уровня квалификации І категории не менее 3 лет;</w:t>
      </w:r>
    </w:p>
    <w:bookmarkEnd w:id="2314"/>
    <w:bookmarkStart w:name="z2607" w:id="2315"/>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315"/>
    <w:bookmarkStart w:name="z2608" w:id="2316"/>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316"/>
    <w:bookmarkStart w:name="z2609" w:id="2317"/>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317"/>
    <w:bookmarkStart w:name="z2610" w:id="2318"/>
    <w:p>
      <w:pPr>
        <w:spacing w:after="0"/>
        <w:ind w:left="0"/>
        <w:jc w:val="left"/>
      </w:pPr>
      <w:r>
        <w:rPr>
          <w:rFonts w:ascii="Times New Roman"/>
          <w:b/>
          <w:i w:val="false"/>
          <w:color w:val="000000"/>
        </w:rPr>
        <w:t xml:space="preserve"> Параграф 2. Балетмейстер-постановщик (ансамбля песни и танца)</w:t>
      </w:r>
    </w:p>
    <w:bookmarkEnd w:id="2318"/>
    <w:bookmarkStart w:name="z2611" w:id="2319"/>
    <w:p>
      <w:pPr>
        <w:spacing w:after="0"/>
        <w:ind w:left="0"/>
        <w:jc w:val="both"/>
      </w:pPr>
      <w:r>
        <w:rPr>
          <w:rFonts w:ascii="Times New Roman"/>
          <w:b w:val="false"/>
          <w:i w:val="false"/>
          <w:color w:val="000000"/>
          <w:sz w:val="28"/>
        </w:rPr>
        <w:t>
      380. Должностные обязанности:</w:t>
      </w:r>
    </w:p>
    <w:bookmarkEnd w:id="2319"/>
    <w:bookmarkStart w:name="z2612" w:id="2320"/>
    <w:p>
      <w:pPr>
        <w:spacing w:after="0"/>
        <w:ind w:left="0"/>
        <w:jc w:val="both"/>
      </w:pPr>
      <w:r>
        <w:rPr>
          <w:rFonts w:ascii="Times New Roman"/>
          <w:b w:val="false"/>
          <w:i w:val="false"/>
          <w:color w:val="000000"/>
          <w:sz w:val="28"/>
        </w:rPr>
        <w:t>
      создает авторские произведения хореографического искусства;</w:t>
      </w:r>
    </w:p>
    <w:bookmarkEnd w:id="2320"/>
    <w:bookmarkStart w:name="z2613" w:id="2321"/>
    <w:p>
      <w:pPr>
        <w:spacing w:after="0"/>
        <w:ind w:left="0"/>
        <w:jc w:val="both"/>
      </w:pPr>
      <w:r>
        <w:rPr>
          <w:rFonts w:ascii="Times New Roman"/>
          <w:b w:val="false"/>
          <w:i w:val="false"/>
          <w:color w:val="000000"/>
          <w:sz w:val="28"/>
        </w:rPr>
        <w:t>
      осуществляет выпуск новых и возобновляемых балетных спектаклей, хореографических сцен в представлениях разных жанров;</w:t>
      </w:r>
    </w:p>
    <w:bookmarkEnd w:id="2321"/>
    <w:bookmarkStart w:name="z2614" w:id="2322"/>
    <w:p>
      <w:pPr>
        <w:spacing w:after="0"/>
        <w:ind w:left="0"/>
        <w:jc w:val="both"/>
      </w:pPr>
      <w:r>
        <w:rPr>
          <w:rFonts w:ascii="Times New Roman"/>
          <w:b w:val="false"/>
          <w:i w:val="false"/>
          <w:color w:val="000000"/>
          <w:sz w:val="28"/>
        </w:rPr>
        <w:t>
      представляет руководству предложения о составах постановочных групп;</w:t>
      </w:r>
    </w:p>
    <w:bookmarkEnd w:id="2322"/>
    <w:bookmarkStart w:name="z2615" w:id="2323"/>
    <w:p>
      <w:pPr>
        <w:spacing w:after="0"/>
        <w:ind w:left="0"/>
        <w:jc w:val="both"/>
      </w:pPr>
      <w:r>
        <w:rPr>
          <w:rFonts w:ascii="Times New Roman"/>
          <w:b w:val="false"/>
          <w:i w:val="false"/>
          <w:color w:val="000000"/>
          <w:sz w:val="28"/>
        </w:rPr>
        <w:t>
      представляет на утверждение руководству или художественному совету организации эскизы и макеты сценического оформления;</w:t>
      </w:r>
    </w:p>
    <w:bookmarkEnd w:id="2323"/>
    <w:bookmarkStart w:name="z2616" w:id="2324"/>
    <w:p>
      <w:pPr>
        <w:spacing w:after="0"/>
        <w:ind w:left="0"/>
        <w:jc w:val="both"/>
      </w:pPr>
      <w:r>
        <w:rPr>
          <w:rFonts w:ascii="Times New Roman"/>
          <w:b w:val="false"/>
          <w:i w:val="false"/>
          <w:color w:val="000000"/>
          <w:sz w:val="28"/>
        </w:rPr>
        <w:t>
      проводит репетиции, руководит работой постановочной группы и работниками художественно-постановочной части, участвующими в репетициях;</w:t>
      </w:r>
    </w:p>
    <w:bookmarkEnd w:id="2324"/>
    <w:bookmarkStart w:name="z2617" w:id="2325"/>
    <w:p>
      <w:pPr>
        <w:spacing w:after="0"/>
        <w:ind w:left="0"/>
        <w:jc w:val="both"/>
      </w:pPr>
      <w:r>
        <w:rPr>
          <w:rFonts w:ascii="Times New Roman"/>
          <w:b w:val="false"/>
          <w:i w:val="false"/>
          <w:color w:val="000000"/>
          <w:sz w:val="28"/>
        </w:rPr>
        <w:t>
      осуществляет плановые, срочные и экстренные вводы новых исполнителей в поставленные ранее постановки.</w:t>
      </w:r>
    </w:p>
    <w:bookmarkEnd w:id="2325"/>
    <w:bookmarkStart w:name="z2618" w:id="2326"/>
    <w:p>
      <w:pPr>
        <w:spacing w:after="0"/>
        <w:ind w:left="0"/>
        <w:jc w:val="both"/>
      </w:pPr>
      <w:r>
        <w:rPr>
          <w:rFonts w:ascii="Times New Roman"/>
          <w:b w:val="false"/>
          <w:i w:val="false"/>
          <w:color w:val="000000"/>
          <w:sz w:val="28"/>
        </w:rPr>
        <w:t>
      381. Должен знать:</w:t>
      </w:r>
    </w:p>
    <w:bookmarkEnd w:id="2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21" w:id="232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27"/>
    <w:bookmarkStart w:name="z2622" w:id="2328"/>
    <w:p>
      <w:pPr>
        <w:spacing w:after="0"/>
        <w:ind w:left="0"/>
        <w:jc w:val="both"/>
      </w:pPr>
      <w:r>
        <w:rPr>
          <w:rFonts w:ascii="Times New Roman"/>
          <w:b w:val="false"/>
          <w:i w:val="false"/>
          <w:color w:val="000000"/>
          <w:sz w:val="28"/>
        </w:rPr>
        <w:t>
      теорию и практику 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видов искусств и литературы, сценической технологии, основы экономики и управления по направлениям исполнительских искусств.</w:t>
      </w:r>
    </w:p>
    <w:bookmarkEnd w:id="2328"/>
    <w:bookmarkStart w:name="z2623" w:id="2329"/>
    <w:p>
      <w:pPr>
        <w:spacing w:after="0"/>
        <w:ind w:left="0"/>
        <w:jc w:val="both"/>
      </w:pPr>
      <w:r>
        <w:rPr>
          <w:rFonts w:ascii="Times New Roman"/>
          <w:b w:val="false"/>
          <w:i w:val="false"/>
          <w:color w:val="000000"/>
          <w:sz w:val="28"/>
        </w:rPr>
        <w:t>
      382. Требования к квалификации:</w:t>
      </w:r>
    </w:p>
    <w:bookmarkEnd w:id="2329"/>
    <w:bookmarkStart w:name="z2624" w:id="2330"/>
    <w:p>
      <w:pPr>
        <w:spacing w:after="0"/>
        <w:ind w:left="0"/>
        <w:jc w:val="both"/>
      </w:pPr>
      <w:r>
        <w:rPr>
          <w:rFonts w:ascii="Times New Roman"/>
          <w:b w:val="false"/>
          <w:i w:val="false"/>
          <w:color w:val="000000"/>
          <w:sz w:val="28"/>
        </w:rPr>
        <w:t>
      специалист высшего уровня квалификации:</w:t>
      </w:r>
    </w:p>
    <w:bookmarkEnd w:id="2330"/>
    <w:bookmarkStart w:name="z2625" w:id="23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первой категории не менее 3 лет.</w:t>
      </w:r>
    </w:p>
    <w:bookmarkEnd w:id="2331"/>
    <w:bookmarkStart w:name="z2626" w:id="2332"/>
    <w:p>
      <w:pPr>
        <w:spacing w:after="0"/>
        <w:ind w:left="0"/>
        <w:jc w:val="both"/>
      </w:pPr>
      <w:r>
        <w:rPr>
          <w:rFonts w:ascii="Times New Roman"/>
          <w:b w:val="false"/>
          <w:i w:val="false"/>
          <w:color w:val="000000"/>
          <w:sz w:val="28"/>
        </w:rPr>
        <w:t>
      2) первой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второй категории не менее 2 лет.</w:t>
      </w:r>
    </w:p>
    <w:bookmarkEnd w:id="2332"/>
    <w:bookmarkStart w:name="z2627" w:id="233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1 года.</w:t>
      </w:r>
    </w:p>
    <w:bookmarkEnd w:id="2333"/>
    <w:bookmarkStart w:name="z2628" w:id="233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требований к стажу работы.</w:t>
      </w:r>
    </w:p>
    <w:bookmarkEnd w:id="2334"/>
    <w:bookmarkStart w:name="z2629" w:id="2335"/>
    <w:p>
      <w:pPr>
        <w:spacing w:after="0"/>
        <w:ind w:left="0"/>
        <w:jc w:val="both"/>
      </w:pPr>
      <w:r>
        <w:rPr>
          <w:rFonts w:ascii="Times New Roman"/>
          <w:b w:val="false"/>
          <w:i w:val="false"/>
          <w:color w:val="000000"/>
          <w:sz w:val="28"/>
        </w:rPr>
        <w:t>
      специалист среднего уровня квалификации:</w:t>
      </w:r>
    </w:p>
    <w:bookmarkEnd w:id="2335"/>
    <w:bookmarkStart w:name="z2630" w:id="233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І категории не менее 3 лет;</w:t>
      </w:r>
    </w:p>
    <w:bookmarkEnd w:id="2336"/>
    <w:bookmarkStart w:name="z2631" w:id="233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2337"/>
    <w:bookmarkStart w:name="z2632" w:id="233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2338"/>
    <w:bookmarkStart w:name="z2633" w:id="233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2339"/>
    <w:bookmarkStart w:name="z2634" w:id="2340"/>
    <w:p>
      <w:pPr>
        <w:spacing w:after="0"/>
        <w:ind w:left="0"/>
        <w:jc w:val="left"/>
      </w:pPr>
      <w:r>
        <w:rPr>
          <w:rFonts w:ascii="Times New Roman"/>
          <w:b/>
          <w:i w:val="false"/>
          <w:color w:val="000000"/>
        </w:rPr>
        <w:t xml:space="preserve"> Параграф 3. Методист</w:t>
      </w:r>
    </w:p>
    <w:bookmarkEnd w:id="2340"/>
    <w:bookmarkStart w:name="z2635" w:id="2341"/>
    <w:p>
      <w:pPr>
        <w:spacing w:after="0"/>
        <w:ind w:left="0"/>
        <w:jc w:val="both"/>
      </w:pPr>
      <w:r>
        <w:rPr>
          <w:rFonts w:ascii="Times New Roman"/>
          <w:b w:val="false"/>
          <w:i w:val="false"/>
          <w:color w:val="000000"/>
          <w:sz w:val="28"/>
        </w:rPr>
        <w:t>
      383. Должностные обязанности:</w:t>
      </w:r>
    </w:p>
    <w:bookmarkEnd w:id="2341"/>
    <w:bookmarkStart w:name="z2636" w:id="2342"/>
    <w:p>
      <w:pPr>
        <w:spacing w:after="0"/>
        <w:ind w:left="0"/>
        <w:jc w:val="both"/>
      </w:pPr>
      <w:r>
        <w:rPr>
          <w:rFonts w:ascii="Times New Roman"/>
          <w:b w:val="false"/>
          <w:i w:val="false"/>
          <w:color w:val="000000"/>
          <w:sz w:val="28"/>
        </w:rPr>
        <w:t>
      разрабатывает методические материалы, рекомендации, обеспечивающие организацию культурно-досуговой работы;</w:t>
      </w:r>
    </w:p>
    <w:bookmarkEnd w:id="2342"/>
    <w:bookmarkStart w:name="z2637" w:id="2343"/>
    <w:p>
      <w:pPr>
        <w:spacing w:after="0"/>
        <w:ind w:left="0"/>
        <w:jc w:val="both"/>
      </w:pPr>
      <w:r>
        <w:rPr>
          <w:rFonts w:ascii="Times New Roman"/>
          <w:b w:val="false"/>
          <w:i w:val="false"/>
          <w:color w:val="000000"/>
          <w:sz w:val="28"/>
        </w:rPr>
        <w:t>
      изучает и обобщает опыт работы организаций культуры, организует его пропаганду и внедрение в практику;</w:t>
      </w:r>
    </w:p>
    <w:bookmarkEnd w:id="2343"/>
    <w:bookmarkStart w:name="z2638" w:id="2344"/>
    <w:p>
      <w:pPr>
        <w:spacing w:after="0"/>
        <w:ind w:left="0"/>
        <w:jc w:val="both"/>
      </w:pPr>
      <w:r>
        <w:rPr>
          <w:rFonts w:ascii="Times New Roman"/>
          <w:b w:val="false"/>
          <w:i w:val="false"/>
          <w:color w:val="000000"/>
          <w:sz w:val="28"/>
        </w:rPr>
        <w:t>
      принимает участие в организации и проведении совещаний, семинаров, лекций, тематических вечеров, концертов и массовых мероприятий, в подготовке наглядных пособий и материалов;</w:t>
      </w:r>
    </w:p>
    <w:bookmarkEnd w:id="2344"/>
    <w:bookmarkStart w:name="z2639" w:id="2345"/>
    <w:p>
      <w:pPr>
        <w:spacing w:after="0"/>
        <w:ind w:left="0"/>
        <w:jc w:val="both"/>
      </w:pPr>
      <w:r>
        <w:rPr>
          <w:rFonts w:ascii="Times New Roman"/>
          <w:b w:val="false"/>
          <w:i w:val="false"/>
          <w:color w:val="000000"/>
          <w:sz w:val="28"/>
        </w:rPr>
        <w:t>
      систематизирует материалы о деятельности подведомственных организаций, подготавливает предложения по улучшению их работы;</w:t>
      </w:r>
    </w:p>
    <w:bookmarkEnd w:id="2345"/>
    <w:bookmarkStart w:name="z2640" w:id="2346"/>
    <w:p>
      <w:pPr>
        <w:spacing w:after="0"/>
        <w:ind w:left="0"/>
        <w:jc w:val="both"/>
      </w:pPr>
      <w:r>
        <w:rPr>
          <w:rFonts w:ascii="Times New Roman"/>
          <w:b w:val="false"/>
          <w:i w:val="false"/>
          <w:color w:val="000000"/>
          <w:sz w:val="28"/>
        </w:rPr>
        <w:t>
      изучает творческое состояние любительских объединений, клубов по интересам, выявляет наиболее творчески зрелые коллективы;</w:t>
      </w:r>
    </w:p>
    <w:bookmarkEnd w:id="2346"/>
    <w:bookmarkStart w:name="z2641" w:id="2347"/>
    <w:p>
      <w:pPr>
        <w:spacing w:after="0"/>
        <w:ind w:left="0"/>
        <w:jc w:val="both"/>
      </w:pPr>
      <w:r>
        <w:rPr>
          <w:rFonts w:ascii="Times New Roman"/>
          <w:b w:val="false"/>
          <w:i w:val="false"/>
          <w:color w:val="000000"/>
          <w:sz w:val="28"/>
        </w:rPr>
        <w:t>
      участвует в подготовке и разработке сценариев культурно-массовых мероприятий.</w:t>
      </w:r>
    </w:p>
    <w:bookmarkEnd w:id="2347"/>
    <w:bookmarkStart w:name="z2642" w:id="2348"/>
    <w:p>
      <w:pPr>
        <w:spacing w:after="0"/>
        <w:ind w:left="0"/>
        <w:jc w:val="both"/>
      </w:pPr>
      <w:r>
        <w:rPr>
          <w:rFonts w:ascii="Times New Roman"/>
          <w:b w:val="false"/>
          <w:i w:val="false"/>
          <w:color w:val="000000"/>
          <w:sz w:val="28"/>
        </w:rPr>
        <w:t>
      384. Должен знать:</w:t>
      </w:r>
    </w:p>
    <w:bookmarkEnd w:id="2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45" w:id="234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49"/>
    <w:bookmarkStart w:name="z2646" w:id="2350"/>
    <w:p>
      <w:pPr>
        <w:spacing w:after="0"/>
        <w:ind w:left="0"/>
        <w:jc w:val="both"/>
      </w:pPr>
      <w:r>
        <w:rPr>
          <w:rFonts w:ascii="Times New Roman"/>
          <w:b w:val="false"/>
          <w:i w:val="false"/>
          <w:color w:val="000000"/>
          <w:sz w:val="28"/>
        </w:rPr>
        <w:t>
      организацию клубной работы, руководящие материалы по вопросам культурно-досуговой работы, передовой опыт работы организаций культуры.</w:t>
      </w:r>
    </w:p>
    <w:bookmarkEnd w:id="2350"/>
    <w:bookmarkStart w:name="z2647" w:id="2351"/>
    <w:p>
      <w:pPr>
        <w:spacing w:after="0"/>
        <w:ind w:left="0"/>
        <w:jc w:val="both"/>
      </w:pPr>
      <w:r>
        <w:rPr>
          <w:rFonts w:ascii="Times New Roman"/>
          <w:b w:val="false"/>
          <w:i w:val="false"/>
          <w:color w:val="000000"/>
          <w:sz w:val="28"/>
        </w:rPr>
        <w:t>
      385. Требования к квалификации:</w:t>
      </w:r>
    </w:p>
    <w:bookmarkEnd w:id="2351"/>
    <w:bookmarkStart w:name="z2648" w:id="2352"/>
    <w:p>
      <w:pPr>
        <w:spacing w:after="0"/>
        <w:ind w:left="0"/>
        <w:jc w:val="both"/>
      </w:pPr>
      <w:r>
        <w:rPr>
          <w:rFonts w:ascii="Times New Roman"/>
          <w:b w:val="false"/>
          <w:i w:val="false"/>
          <w:color w:val="000000"/>
          <w:sz w:val="28"/>
        </w:rPr>
        <w:t>
      специалист высшего уровня квалификации:</w:t>
      </w:r>
    </w:p>
    <w:bookmarkEnd w:id="2352"/>
    <w:bookmarkStart w:name="z2649" w:id="235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w:t>
      </w:r>
    </w:p>
    <w:bookmarkEnd w:id="2353"/>
    <w:bookmarkStart w:name="z2650" w:id="2354"/>
    <w:p>
      <w:pPr>
        <w:spacing w:after="0"/>
        <w:ind w:left="0"/>
        <w:jc w:val="both"/>
      </w:pPr>
      <w:r>
        <w:rPr>
          <w:rFonts w:ascii="Times New Roman"/>
          <w:b w:val="false"/>
          <w:i w:val="false"/>
          <w:color w:val="000000"/>
          <w:sz w:val="28"/>
        </w:rPr>
        <w:t>
      и/или искусство и гуманитарные науки и/или социальные науки, журналистика и информация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354"/>
    <w:bookmarkStart w:name="z2651" w:id="235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w:t>
      </w:r>
    </w:p>
    <w:bookmarkEnd w:id="2355"/>
    <w:bookmarkStart w:name="z2652" w:id="2356"/>
    <w:p>
      <w:pPr>
        <w:spacing w:after="0"/>
        <w:ind w:left="0"/>
        <w:jc w:val="both"/>
      </w:pPr>
      <w:r>
        <w:rPr>
          <w:rFonts w:ascii="Times New Roman"/>
          <w:b w:val="false"/>
          <w:i w:val="false"/>
          <w:color w:val="000000"/>
          <w:sz w:val="28"/>
        </w:rPr>
        <w:t>
      и/или искусство и гуманитарные науки и/или социальные науки, журналистика и информация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356"/>
    <w:bookmarkStart w:name="z2653" w:id="2357"/>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w:t>
      </w:r>
    </w:p>
    <w:bookmarkEnd w:id="2357"/>
    <w:bookmarkStart w:name="z2654" w:id="2358"/>
    <w:p>
      <w:pPr>
        <w:spacing w:after="0"/>
        <w:ind w:left="0"/>
        <w:jc w:val="both"/>
      </w:pPr>
      <w:r>
        <w:rPr>
          <w:rFonts w:ascii="Times New Roman"/>
          <w:b w:val="false"/>
          <w:i w:val="false"/>
          <w:color w:val="000000"/>
          <w:sz w:val="28"/>
        </w:rPr>
        <w:t>
      и/или искусство и гуманитарные науки и/или социальные науки, журналистика и информация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2лет;</w:t>
      </w:r>
    </w:p>
    <w:bookmarkEnd w:id="2358"/>
    <w:bookmarkStart w:name="z2655" w:id="2359"/>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w:t>
      </w:r>
    </w:p>
    <w:bookmarkEnd w:id="2359"/>
    <w:bookmarkStart w:name="z2656" w:id="2360"/>
    <w:p>
      <w:pPr>
        <w:spacing w:after="0"/>
        <w:ind w:left="0"/>
        <w:jc w:val="both"/>
      </w:pPr>
      <w:r>
        <w:rPr>
          <w:rFonts w:ascii="Times New Roman"/>
          <w:b w:val="false"/>
          <w:i w:val="false"/>
          <w:color w:val="000000"/>
          <w:sz w:val="28"/>
        </w:rPr>
        <w:t>
      специалист среднего уровня квалификации:</w:t>
      </w:r>
    </w:p>
    <w:bookmarkEnd w:id="2360"/>
    <w:bookmarkStart w:name="z2657" w:id="2361"/>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специальности в должности специалиста среднего уровня квалификации І категории не менее 3 лет;</w:t>
      </w:r>
    </w:p>
    <w:bookmarkEnd w:id="2361"/>
    <w:bookmarkStart w:name="z2658" w:id="2362"/>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специальности в должности специалиста среднего уровня квалификации ІІ категории не менее 2 лет;</w:t>
      </w:r>
    </w:p>
    <w:bookmarkEnd w:id="2362"/>
    <w:bookmarkStart w:name="z2659" w:id="2363"/>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пециальности в должности специалиста среднего уровня квалификации без категории не менее 1 года;</w:t>
      </w:r>
    </w:p>
    <w:bookmarkEnd w:id="2363"/>
    <w:bookmarkStart w:name="z2660" w:id="2364"/>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управление без предъявления требований к стажу работы.</w:t>
      </w:r>
    </w:p>
    <w:bookmarkEnd w:id="2364"/>
    <w:bookmarkStart w:name="z2661" w:id="2365"/>
    <w:p>
      <w:pPr>
        <w:spacing w:after="0"/>
        <w:ind w:left="0"/>
        <w:jc w:val="left"/>
      </w:pPr>
      <w:r>
        <w:rPr>
          <w:rFonts w:ascii="Times New Roman"/>
          <w:b/>
          <w:i w:val="false"/>
          <w:color w:val="000000"/>
        </w:rPr>
        <w:t xml:space="preserve"> Параграф 4. Библиотекарь</w:t>
      </w:r>
    </w:p>
    <w:bookmarkEnd w:id="2365"/>
    <w:bookmarkStart w:name="z2662" w:id="2366"/>
    <w:p>
      <w:pPr>
        <w:spacing w:after="0"/>
        <w:ind w:left="0"/>
        <w:jc w:val="both"/>
      </w:pPr>
      <w:r>
        <w:rPr>
          <w:rFonts w:ascii="Times New Roman"/>
          <w:b w:val="false"/>
          <w:i w:val="false"/>
          <w:color w:val="000000"/>
          <w:sz w:val="28"/>
        </w:rPr>
        <w:t>
      386. Должностные обязанности:</w:t>
      </w:r>
    </w:p>
    <w:bookmarkEnd w:id="2366"/>
    <w:bookmarkStart w:name="z2663" w:id="2367"/>
    <w:p>
      <w:pPr>
        <w:spacing w:after="0"/>
        <w:ind w:left="0"/>
        <w:jc w:val="both"/>
      </w:pPr>
      <w:r>
        <w:rPr>
          <w:rFonts w:ascii="Times New Roman"/>
          <w:b w:val="false"/>
          <w:i w:val="false"/>
          <w:color w:val="000000"/>
          <w:sz w:val="28"/>
        </w:rPr>
        <w:t>
      выполняет библиотечные процессы в соответствии с профилем и технологией соответствующего подразделения: комплектование, обработка и каталогизация библиотечного фонда, организация и использование каталогов и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массовая работа, наглядное оформление;</w:t>
      </w:r>
    </w:p>
    <w:bookmarkEnd w:id="2367"/>
    <w:bookmarkStart w:name="z2664" w:id="2368"/>
    <w:p>
      <w:pPr>
        <w:spacing w:after="0"/>
        <w:ind w:left="0"/>
        <w:jc w:val="both"/>
      </w:pPr>
      <w:r>
        <w:rPr>
          <w:rFonts w:ascii="Times New Roman"/>
          <w:b w:val="false"/>
          <w:i w:val="false"/>
          <w:color w:val="000000"/>
          <w:sz w:val="28"/>
        </w:rPr>
        <w:t>
      принимает участие в научно-исследовательской и методической работе библиотеки, несет ответственность за сохранность книжного фонда;</w:t>
      </w:r>
    </w:p>
    <w:bookmarkEnd w:id="2368"/>
    <w:bookmarkStart w:name="z2665" w:id="2369"/>
    <w:p>
      <w:pPr>
        <w:spacing w:after="0"/>
        <w:ind w:left="0"/>
        <w:jc w:val="both"/>
      </w:pPr>
      <w:r>
        <w:rPr>
          <w:rFonts w:ascii="Times New Roman"/>
          <w:b w:val="false"/>
          <w:i w:val="false"/>
          <w:color w:val="000000"/>
          <w:sz w:val="28"/>
        </w:rPr>
        <w:t>
      принимает участие в разработке и реализации перспективных и текущих планов;</w:t>
      </w:r>
    </w:p>
    <w:bookmarkEnd w:id="2369"/>
    <w:bookmarkStart w:name="z2666" w:id="2370"/>
    <w:p>
      <w:pPr>
        <w:spacing w:after="0"/>
        <w:ind w:left="0"/>
        <w:jc w:val="both"/>
      </w:pPr>
      <w:r>
        <w:rPr>
          <w:rFonts w:ascii="Times New Roman"/>
          <w:b w:val="false"/>
          <w:i w:val="false"/>
          <w:color w:val="000000"/>
          <w:sz w:val="28"/>
        </w:rPr>
        <w:t>
      изучает и обобщает опыт работы организаций культуры, организует его пропаганду и внедрение в практику;</w:t>
      </w:r>
    </w:p>
    <w:bookmarkEnd w:id="2370"/>
    <w:bookmarkStart w:name="z2667" w:id="2371"/>
    <w:p>
      <w:pPr>
        <w:spacing w:after="0"/>
        <w:ind w:left="0"/>
        <w:jc w:val="both"/>
      </w:pPr>
      <w:r>
        <w:rPr>
          <w:rFonts w:ascii="Times New Roman"/>
          <w:b w:val="false"/>
          <w:i w:val="false"/>
          <w:color w:val="000000"/>
          <w:sz w:val="28"/>
        </w:rPr>
        <w:t>
      принимает участие в организации и проведении совещаний, семинаров, лекций, тематических вечеров;</w:t>
      </w:r>
    </w:p>
    <w:bookmarkEnd w:id="2371"/>
    <w:bookmarkStart w:name="z2668" w:id="2372"/>
    <w:p>
      <w:pPr>
        <w:spacing w:after="0"/>
        <w:ind w:left="0"/>
        <w:jc w:val="both"/>
      </w:pPr>
      <w:r>
        <w:rPr>
          <w:rFonts w:ascii="Times New Roman"/>
          <w:b w:val="false"/>
          <w:i w:val="false"/>
          <w:color w:val="000000"/>
          <w:sz w:val="28"/>
        </w:rPr>
        <w:t>
      участвует в подготовке и разработке сценариев культурно-массовых мероприятий.</w:t>
      </w:r>
    </w:p>
    <w:bookmarkEnd w:id="2372"/>
    <w:bookmarkStart w:name="z2669" w:id="2373"/>
    <w:p>
      <w:pPr>
        <w:spacing w:after="0"/>
        <w:ind w:left="0"/>
        <w:jc w:val="both"/>
      </w:pPr>
      <w:r>
        <w:rPr>
          <w:rFonts w:ascii="Times New Roman"/>
          <w:b w:val="false"/>
          <w:i w:val="false"/>
          <w:color w:val="000000"/>
          <w:sz w:val="28"/>
        </w:rPr>
        <w:t>
      387. Должен знать:</w:t>
      </w:r>
    </w:p>
    <w:bookmarkEnd w:id="2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72" w:id="237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74"/>
    <w:bookmarkStart w:name="z2673" w:id="2375"/>
    <w:p>
      <w:pPr>
        <w:spacing w:after="0"/>
        <w:ind w:left="0"/>
        <w:jc w:val="both"/>
      </w:pPr>
      <w:r>
        <w:rPr>
          <w:rFonts w:ascii="Times New Roman"/>
          <w:b w:val="false"/>
          <w:i w:val="false"/>
          <w:color w:val="000000"/>
          <w:sz w:val="28"/>
        </w:rPr>
        <w:t>
      таблицы библиотечно-библиографической классификации (для соответствующего типа библиотек), читателей, комплектования, учета, описания организации хранения книжных фондов и ведения каталогов, методы массовой и индивидуальной работы с читателями, опыт работы отечественных и зарубежных библиотек (по направлениям своей деятельности), организацию клубной работы.</w:t>
      </w:r>
    </w:p>
    <w:bookmarkEnd w:id="2375"/>
    <w:bookmarkStart w:name="z2674" w:id="2376"/>
    <w:p>
      <w:pPr>
        <w:spacing w:after="0"/>
        <w:ind w:left="0"/>
        <w:jc w:val="both"/>
      </w:pPr>
      <w:r>
        <w:rPr>
          <w:rFonts w:ascii="Times New Roman"/>
          <w:b w:val="false"/>
          <w:i w:val="false"/>
          <w:color w:val="000000"/>
          <w:sz w:val="28"/>
        </w:rPr>
        <w:t>
      388. Требования к квалификации:</w:t>
      </w:r>
    </w:p>
    <w:bookmarkEnd w:id="2376"/>
    <w:bookmarkStart w:name="z2675" w:id="2377"/>
    <w:p>
      <w:pPr>
        <w:spacing w:after="0"/>
        <w:ind w:left="0"/>
        <w:jc w:val="both"/>
      </w:pPr>
      <w:r>
        <w:rPr>
          <w:rFonts w:ascii="Times New Roman"/>
          <w:b w:val="false"/>
          <w:i w:val="false"/>
          <w:color w:val="000000"/>
          <w:sz w:val="28"/>
        </w:rPr>
        <w:t>
      специалист высшего уровня квалификации:</w:t>
      </w:r>
    </w:p>
    <w:bookmarkEnd w:id="2377"/>
    <w:bookmarkStart w:name="z2676" w:id="237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первой категории не менee 3 лет;</w:t>
      </w:r>
    </w:p>
    <w:bookmarkEnd w:id="2378"/>
    <w:bookmarkStart w:name="z2677" w:id="2379"/>
    <w:p>
      <w:pPr>
        <w:spacing w:after="0"/>
        <w:ind w:left="0"/>
        <w:jc w:val="both"/>
      </w:pPr>
      <w:r>
        <w:rPr>
          <w:rFonts w:ascii="Times New Roman"/>
          <w:b w:val="false"/>
          <w:i w:val="false"/>
          <w:color w:val="000000"/>
          <w:sz w:val="28"/>
        </w:rPr>
        <w:t>
      2) I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второй категории не менее 2 лет;</w:t>
      </w:r>
    </w:p>
    <w:bookmarkEnd w:id="2379"/>
    <w:bookmarkStart w:name="z2678" w:id="2380"/>
    <w:p>
      <w:pPr>
        <w:spacing w:after="0"/>
        <w:ind w:left="0"/>
        <w:jc w:val="both"/>
      </w:pPr>
      <w:r>
        <w:rPr>
          <w:rFonts w:ascii="Times New Roman"/>
          <w:b w:val="false"/>
          <w:i w:val="false"/>
          <w:color w:val="000000"/>
          <w:sz w:val="28"/>
        </w:rPr>
        <w:t>
      3) II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380"/>
    <w:bookmarkStart w:name="z2679" w:id="238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без предъявления требований к стажу работы.</w:t>
      </w:r>
    </w:p>
    <w:bookmarkEnd w:id="2381"/>
    <w:bookmarkStart w:name="z2680" w:id="2382"/>
    <w:p>
      <w:pPr>
        <w:spacing w:after="0"/>
        <w:ind w:left="0"/>
        <w:jc w:val="both"/>
      </w:pPr>
      <w:r>
        <w:rPr>
          <w:rFonts w:ascii="Times New Roman"/>
          <w:b w:val="false"/>
          <w:i w:val="false"/>
          <w:color w:val="000000"/>
          <w:sz w:val="28"/>
        </w:rPr>
        <w:t>
      специалист среднего уровня квалификации:</w:t>
      </w:r>
    </w:p>
    <w:bookmarkEnd w:id="2382"/>
    <w:bookmarkStart w:name="z2681" w:id="2383"/>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первой категории не менее 3 лет;</w:t>
      </w:r>
    </w:p>
    <w:bookmarkEnd w:id="2383"/>
    <w:bookmarkStart w:name="z2682" w:id="2384"/>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второй категории не менее 2 лет;</w:t>
      </w:r>
    </w:p>
    <w:bookmarkEnd w:id="2384"/>
    <w:bookmarkStart w:name="z2683" w:id="2385"/>
    <w:p>
      <w:pPr>
        <w:spacing w:after="0"/>
        <w:ind w:left="0"/>
        <w:jc w:val="both"/>
      </w:pPr>
      <w:r>
        <w:rPr>
          <w:rFonts w:ascii="Times New Roman"/>
          <w:b w:val="false"/>
          <w:i w:val="false"/>
          <w:color w:val="000000"/>
          <w:sz w:val="28"/>
        </w:rPr>
        <w:t>
      3) II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2 лет;</w:t>
      </w:r>
    </w:p>
    <w:bookmarkEnd w:id="2385"/>
    <w:bookmarkStart w:name="z2684" w:id="238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без предъявления требований к стажу работы.</w:t>
      </w:r>
    </w:p>
    <w:bookmarkEnd w:id="2386"/>
    <w:bookmarkStart w:name="z2685" w:id="2387"/>
    <w:p>
      <w:pPr>
        <w:spacing w:after="0"/>
        <w:ind w:left="0"/>
        <w:jc w:val="left"/>
      </w:pPr>
      <w:r>
        <w:rPr>
          <w:rFonts w:ascii="Times New Roman"/>
          <w:b/>
          <w:i w:val="false"/>
          <w:color w:val="000000"/>
        </w:rPr>
        <w:t xml:space="preserve"> Параграф 5. Культорганизатор</w:t>
      </w:r>
    </w:p>
    <w:bookmarkEnd w:id="2387"/>
    <w:bookmarkStart w:name="z2686" w:id="2388"/>
    <w:p>
      <w:pPr>
        <w:spacing w:after="0"/>
        <w:ind w:left="0"/>
        <w:jc w:val="both"/>
      </w:pPr>
      <w:r>
        <w:rPr>
          <w:rFonts w:ascii="Times New Roman"/>
          <w:b w:val="false"/>
          <w:i w:val="false"/>
          <w:color w:val="000000"/>
          <w:sz w:val="28"/>
        </w:rPr>
        <w:t>
      389. Должностные обязанности:</w:t>
      </w:r>
    </w:p>
    <w:bookmarkEnd w:id="2388"/>
    <w:bookmarkStart w:name="z2687" w:id="2389"/>
    <w:p>
      <w:pPr>
        <w:spacing w:after="0"/>
        <w:ind w:left="0"/>
        <w:jc w:val="both"/>
      </w:pPr>
      <w:r>
        <w:rPr>
          <w:rFonts w:ascii="Times New Roman"/>
          <w:b w:val="false"/>
          <w:i w:val="false"/>
          <w:color w:val="000000"/>
          <w:sz w:val="28"/>
        </w:rPr>
        <w:t>
      организует развлечения, коллективные формы игрового общения и досуга населения;</w:t>
      </w:r>
    </w:p>
    <w:bookmarkEnd w:id="2389"/>
    <w:bookmarkStart w:name="z2688" w:id="2390"/>
    <w:p>
      <w:pPr>
        <w:spacing w:after="0"/>
        <w:ind w:left="0"/>
        <w:jc w:val="both"/>
      </w:pPr>
      <w:r>
        <w:rPr>
          <w:rFonts w:ascii="Times New Roman"/>
          <w:b w:val="false"/>
          <w:i w:val="false"/>
          <w:color w:val="000000"/>
          <w:sz w:val="28"/>
        </w:rPr>
        <w:t>
      участвует в разработке и составлении сценариев, тематических программ, игровых форм коллективного досуга, художественного оформления, музыкального сопровождения и технического оснащения;</w:t>
      </w:r>
    </w:p>
    <w:bookmarkEnd w:id="2390"/>
    <w:bookmarkStart w:name="z2689" w:id="2391"/>
    <w:p>
      <w:pPr>
        <w:spacing w:after="0"/>
        <w:ind w:left="0"/>
        <w:jc w:val="both"/>
      </w:pPr>
      <w:r>
        <w:rPr>
          <w:rFonts w:ascii="Times New Roman"/>
          <w:b w:val="false"/>
          <w:i w:val="false"/>
          <w:color w:val="000000"/>
          <w:sz w:val="28"/>
        </w:rPr>
        <w:t>
      для подготовки концертов разрабатывает сценарный план, привлекает художественных и музыкальных руководителей, хореографов, концертмейстеров, творческие коллективы, отдельных солистов;</w:t>
      </w:r>
    </w:p>
    <w:bookmarkEnd w:id="2391"/>
    <w:bookmarkStart w:name="z2690" w:id="2392"/>
    <w:p>
      <w:pPr>
        <w:spacing w:after="0"/>
        <w:ind w:left="0"/>
        <w:jc w:val="both"/>
      </w:pPr>
      <w:r>
        <w:rPr>
          <w:rFonts w:ascii="Times New Roman"/>
          <w:b w:val="false"/>
          <w:i w:val="false"/>
          <w:color w:val="000000"/>
          <w:sz w:val="28"/>
        </w:rPr>
        <w:t>
      разрабатывает эскизы и предметы реквизита;</w:t>
      </w:r>
    </w:p>
    <w:bookmarkEnd w:id="2392"/>
    <w:bookmarkStart w:name="z2691" w:id="2393"/>
    <w:p>
      <w:pPr>
        <w:spacing w:after="0"/>
        <w:ind w:left="0"/>
        <w:jc w:val="both"/>
      </w:pPr>
      <w:r>
        <w:rPr>
          <w:rFonts w:ascii="Times New Roman"/>
          <w:b w:val="false"/>
          <w:i w:val="false"/>
          <w:color w:val="000000"/>
          <w:sz w:val="28"/>
        </w:rPr>
        <w:t>
      готовит фонограмму концертной программы;</w:t>
      </w:r>
    </w:p>
    <w:bookmarkEnd w:id="2393"/>
    <w:bookmarkStart w:name="z2692" w:id="2394"/>
    <w:p>
      <w:pPr>
        <w:spacing w:after="0"/>
        <w:ind w:left="0"/>
        <w:jc w:val="both"/>
      </w:pPr>
      <w:r>
        <w:rPr>
          <w:rFonts w:ascii="Times New Roman"/>
          <w:b w:val="false"/>
          <w:i w:val="false"/>
          <w:color w:val="000000"/>
          <w:sz w:val="28"/>
        </w:rPr>
        <w:t>
      составляет смету расходов и представляет на утверждение руководству организации.</w:t>
      </w:r>
    </w:p>
    <w:bookmarkEnd w:id="2394"/>
    <w:bookmarkStart w:name="z2693" w:id="2395"/>
    <w:p>
      <w:pPr>
        <w:spacing w:after="0"/>
        <w:ind w:left="0"/>
        <w:jc w:val="both"/>
      </w:pPr>
      <w:r>
        <w:rPr>
          <w:rFonts w:ascii="Times New Roman"/>
          <w:b w:val="false"/>
          <w:i w:val="false"/>
          <w:color w:val="000000"/>
          <w:sz w:val="28"/>
        </w:rPr>
        <w:t>
      390. Должен знать:</w:t>
      </w:r>
    </w:p>
    <w:bookmarkEnd w:id="2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96" w:id="239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96"/>
    <w:bookmarkStart w:name="z2697" w:id="2397"/>
    <w:p>
      <w:pPr>
        <w:spacing w:after="0"/>
        <w:ind w:left="0"/>
        <w:jc w:val="both"/>
      </w:pPr>
      <w:r>
        <w:rPr>
          <w:rFonts w:ascii="Times New Roman"/>
          <w:b w:val="false"/>
          <w:i w:val="false"/>
          <w:color w:val="000000"/>
          <w:sz w:val="28"/>
        </w:rPr>
        <w:t>
      организацию клубной работы, руководящие материалы по вопросам культурно-досуговой работы, передовой опыт работы организаций культуры.</w:t>
      </w:r>
    </w:p>
    <w:bookmarkEnd w:id="2397"/>
    <w:bookmarkStart w:name="z2698" w:id="2398"/>
    <w:p>
      <w:pPr>
        <w:spacing w:after="0"/>
        <w:ind w:left="0"/>
        <w:jc w:val="both"/>
      </w:pPr>
      <w:r>
        <w:rPr>
          <w:rFonts w:ascii="Times New Roman"/>
          <w:b w:val="false"/>
          <w:i w:val="false"/>
          <w:color w:val="000000"/>
          <w:sz w:val="28"/>
        </w:rPr>
        <w:t>
      391. Требования к квалификации:</w:t>
      </w:r>
    </w:p>
    <w:bookmarkEnd w:id="2398"/>
    <w:bookmarkStart w:name="z2699" w:id="2399"/>
    <w:p>
      <w:pPr>
        <w:spacing w:after="0"/>
        <w:ind w:left="0"/>
        <w:jc w:val="both"/>
      </w:pPr>
      <w:r>
        <w:rPr>
          <w:rFonts w:ascii="Times New Roman"/>
          <w:b w:val="false"/>
          <w:i w:val="false"/>
          <w:color w:val="000000"/>
          <w:sz w:val="28"/>
        </w:rPr>
        <w:t>
      специалист высшего уровня квалификации:</w:t>
      </w:r>
    </w:p>
    <w:bookmarkEnd w:id="2399"/>
    <w:bookmarkStart w:name="z2700" w:id="240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и стаж работы в должности специалиста высшего уровня квалификации первой категории не менee 3 лет;</w:t>
      </w:r>
    </w:p>
    <w:bookmarkEnd w:id="2400"/>
    <w:bookmarkStart w:name="z2701" w:id="2401"/>
    <w:p>
      <w:pPr>
        <w:spacing w:after="0"/>
        <w:ind w:left="0"/>
        <w:jc w:val="both"/>
      </w:pPr>
      <w:r>
        <w:rPr>
          <w:rFonts w:ascii="Times New Roman"/>
          <w:b w:val="false"/>
          <w:i w:val="false"/>
          <w:color w:val="000000"/>
          <w:sz w:val="28"/>
        </w:rPr>
        <w:t>
      2) I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и стаж работы в должности специалиста высшего уровня квалификации второй категории не менее 2 лет;</w:t>
      </w:r>
    </w:p>
    <w:bookmarkEnd w:id="2401"/>
    <w:bookmarkStart w:name="z2702" w:id="2402"/>
    <w:p>
      <w:pPr>
        <w:spacing w:after="0"/>
        <w:ind w:left="0"/>
        <w:jc w:val="both"/>
      </w:pPr>
      <w:r>
        <w:rPr>
          <w:rFonts w:ascii="Times New Roman"/>
          <w:b w:val="false"/>
          <w:i w:val="false"/>
          <w:color w:val="000000"/>
          <w:sz w:val="28"/>
        </w:rPr>
        <w:t>
      3) II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и стаж работы в должности специалиста высшего уровня квалификации без категории не менее 2 лет.</w:t>
      </w:r>
    </w:p>
    <w:bookmarkEnd w:id="2402"/>
    <w:bookmarkStart w:name="z2703" w:id="240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403"/>
    <w:bookmarkStart w:name="z2704" w:id="2404"/>
    <w:p>
      <w:pPr>
        <w:spacing w:after="0"/>
        <w:ind w:left="0"/>
        <w:jc w:val="both"/>
      </w:pPr>
      <w:r>
        <w:rPr>
          <w:rFonts w:ascii="Times New Roman"/>
          <w:b w:val="false"/>
          <w:i w:val="false"/>
          <w:color w:val="000000"/>
          <w:sz w:val="28"/>
        </w:rPr>
        <w:t>
      специалист среднего уровня квалификации:</w:t>
      </w:r>
    </w:p>
    <w:bookmarkEnd w:id="2404"/>
    <w:bookmarkStart w:name="z2705" w:id="2405"/>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первой категории не менее 3 лет;</w:t>
      </w:r>
    </w:p>
    <w:bookmarkEnd w:id="2405"/>
    <w:bookmarkStart w:name="z2706" w:id="2406"/>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второй категории не менее 2 лет;</w:t>
      </w:r>
    </w:p>
    <w:bookmarkEnd w:id="2406"/>
    <w:bookmarkStart w:name="z2707" w:id="2407"/>
    <w:p>
      <w:pPr>
        <w:spacing w:after="0"/>
        <w:ind w:left="0"/>
        <w:jc w:val="both"/>
      </w:pPr>
      <w:r>
        <w:rPr>
          <w:rFonts w:ascii="Times New Roman"/>
          <w:b w:val="false"/>
          <w:i w:val="false"/>
          <w:color w:val="000000"/>
          <w:sz w:val="28"/>
        </w:rPr>
        <w:t>
      3) II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2 лет;</w:t>
      </w:r>
    </w:p>
    <w:bookmarkEnd w:id="2407"/>
    <w:bookmarkStart w:name="z2708" w:id="2408"/>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без предъявления требований к стажу работы.</w:t>
      </w:r>
    </w:p>
    <w:bookmarkEnd w:id="2408"/>
    <w:bookmarkStart w:name="z2709" w:id="2409"/>
    <w:p>
      <w:pPr>
        <w:spacing w:after="0"/>
        <w:ind w:left="0"/>
        <w:jc w:val="left"/>
      </w:pPr>
      <w:r>
        <w:rPr>
          <w:rFonts w:ascii="Times New Roman"/>
          <w:b/>
          <w:i w:val="false"/>
          <w:color w:val="000000"/>
        </w:rPr>
        <w:t xml:space="preserve"> Параграф 6. Методист по составлению программ</w:t>
      </w:r>
    </w:p>
    <w:bookmarkEnd w:id="2409"/>
    <w:bookmarkStart w:name="z2710" w:id="2410"/>
    <w:p>
      <w:pPr>
        <w:spacing w:after="0"/>
        <w:ind w:left="0"/>
        <w:jc w:val="both"/>
      </w:pPr>
      <w:r>
        <w:rPr>
          <w:rFonts w:ascii="Times New Roman"/>
          <w:b w:val="false"/>
          <w:i w:val="false"/>
          <w:color w:val="000000"/>
          <w:sz w:val="28"/>
        </w:rPr>
        <w:t>
      392. Должностные обязанности:</w:t>
      </w:r>
    </w:p>
    <w:bookmarkEnd w:id="2410"/>
    <w:bookmarkStart w:name="z2711" w:id="2411"/>
    <w:p>
      <w:pPr>
        <w:spacing w:after="0"/>
        <w:ind w:left="0"/>
        <w:jc w:val="both"/>
      </w:pPr>
      <w:r>
        <w:rPr>
          <w:rFonts w:ascii="Times New Roman"/>
          <w:b w:val="false"/>
          <w:i w:val="false"/>
          <w:color w:val="000000"/>
          <w:sz w:val="28"/>
        </w:rPr>
        <w:t>
      организует культурно-досуговую деятельность, используя различные формы клубной работы;</w:t>
      </w:r>
    </w:p>
    <w:bookmarkEnd w:id="2411"/>
    <w:bookmarkStart w:name="z2712" w:id="2412"/>
    <w:p>
      <w:pPr>
        <w:spacing w:after="0"/>
        <w:ind w:left="0"/>
        <w:jc w:val="both"/>
      </w:pPr>
      <w:r>
        <w:rPr>
          <w:rFonts w:ascii="Times New Roman"/>
          <w:b w:val="false"/>
          <w:i w:val="false"/>
          <w:color w:val="000000"/>
          <w:sz w:val="28"/>
        </w:rPr>
        <w:t>
      проводит конкурсы, фестивали народного творчества;</w:t>
      </w:r>
    </w:p>
    <w:bookmarkEnd w:id="2412"/>
    <w:bookmarkStart w:name="z2713" w:id="2413"/>
    <w:p>
      <w:pPr>
        <w:spacing w:after="0"/>
        <w:ind w:left="0"/>
        <w:jc w:val="both"/>
      </w:pPr>
      <w:r>
        <w:rPr>
          <w:rFonts w:ascii="Times New Roman"/>
          <w:b w:val="false"/>
          <w:i w:val="false"/>
          <w:color w:val="000000"/>
          <w:sz w:val="28"/>
        </w:rPr>
        <w:t>
      готовит сценарий различных конкурсов, фестивалей и шоу программ;</w:t>
      </w:r>
    </w:p>
    <w:bookmarkEnd w:id="2413"/>
    <w:bookmarkStart w:name="z2714" w:id="2414"/>
    <w:p>
      <w:pPr>
        <w:spacing w:after="0"/>
        <w:ind w:left="0"/>
        <w:jc w:val="both"/>
      </w:pPr>
      <w:r>
        <w:rPr>
          <w:rFonts w:ascii="Times New Roman"/>
          <w:b w:val="false"/>
          <w:i w:val="false"/>
          <w:color w:val="000000"/>
          <w:sz w:val="28"/>
        </w:rPr>
        <w:t>
      готовит в помощь клубным учреждениям методические разработки, пропагандирует опыт работы лучших клубных учреждений.</w:t>
      </w:r>
    </w:p>
    <w:bookmarkEnd w:id="2414"/>
    <w:bookmarkStart w:name="z2715" w:id="2415"/>
    <w:p>
      <w:pPr>
        <w:spacing w:after="0"/>
        <w:ind w:left="0"/>
        <w:jc w:val="both"/>
      </w:pPr>
      <w:r>
        <w:rPr>
          <w:rFonts w:ascii="Times New Roman"/>
          <w:b w:val="false"/>
          <w:i w:val="false"/>
          <w:color w:val="000000"/>
          <w:sz w:val="28"/>
        </w:rPr>
        <w:t>
      393. Должен знать:</w:t>
      </w:r>
    </w:p>
    <w:bookmarkEnd w:id="2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18" w:id="2416"/>
    <w:p>
      <w:pPr>
        <w:spacing w:after="0"/>
        <w:ind w:left="0"/>
        <w:jc w:val="both"/>
      </w:pPr>
      <w:r>
        <w:rPr>
          <w:rFonts w:ascii="Times New Roman"/>
          <w:b w:val="false"/>
          <w:i w:val="false"/>
          <w:color w:val="000000"/>
          <w:sz w:val="28"/>
        </w:rPr>
        <w:t>
      закон Республики Казахстан "</w:t>
      </w:r>
      <w:r>
        <w:rPr>
          <w:rFonts w:ascii="Times New Roman"/>
          <w:b w:val="false"/>
          <w:i w:val="false"/>
          <w:color w:val="000000"/>
          <w:sz w:val="28"/>
        </w:rPr>
        <w:t>О культуре</w:t>
      </w:r>
      <w:r>
        <w:rPr>
          <w:rFonts w:ascii="Times New Roman"/>
          <w:b w:val="false"/>
          <w:i w:val="false"/>
          <w:color w:val="000000"/>
          <w:sz w:val="28"/>
        </w:rPr>
        <w:t>";</w:t>
      </w:r>
    </w:p>
    <w:bookmarkEnd w:id="2416"/>
    <w:bookmarkStart w:name="z2719" w:id="2417"/>
    <w:p>
      <w:pPr>
        <w:spacing w:after="0"/>
        <w:ind w:left="0"/>
        <w:jc w:val="both"/>
      </w:pPr>
      <w:r>
        <w:rPr>
          <w:rFonts w:ascii="Times New Roman"/>
          <w:b w:val="false"/>
          <w:i w:val="false"/>
          <w:color w:val="000000"/>
          <w:sz w:val="28"/>
        </w:rPr>
        <w:t>
      основы истории и теории искусства, истории возникновения игр и развлечений, их социально-психологические и педагогические функции, методы и способы активизации аудитории.</w:t>
      </w:r>
    </w:p>
    <w:bookmarkEnd w:id="2417"/>
    <w:bookmarkStart w:name="z2720" w:id="2418"/>
    <w:p>
      <w:pPr>
        <w:spacing w:after="0"/>
        <w:ind w:left="0"/>
        <w:jc w:val="both"/>
      </w:pPr>
      <w:r>
        <w:rPr>
          <w:rFonts w:ascii="Times New Roman"/>
          <w:b w:val="false"/>
          <w:i w:val="false"/>
          <w:color w:val="000000"/>
          <w:sz w:val="28"/>
        </w:rPr>
        <w:t>
      394. Требования к квалификации:</w:t>
      </w:r>
    </w:p>
    <w:bookmarkEnd w:id="2418"/>
    <w:bookmarkStart w:name="z2721" w:id="2419"/>
    <w:p>
      <w:pPr>
        <w:spacing w:after="0"/>
        <w:ind w:left="0"/>
        <w:jc w:val="both"/>
      </w:pPr>
      <w:r>
        <w:rPr>
          <w:rFonts w:ascii="Times New Roman"/>
          <w:b w:val="false"/>
          <w:i w:val="false"/>
          <w:color w:val="000000"/>
          <w:sz w:val="28"/>
        </w:rPr>
        <w:t>
      специалист высшего уровня квалификации</w:t>
      </w:r>
    </w:p>
    <w:bookmarkEnd w:id="2419"/>
    <w:bookmarkStart w:name="z2722" w:id="2420"/>
    <w:p>
      <w:pPr>
        <w:spacing w:after="0"/>
        <w:ind w:left="0"/>
        <w:jc w:val="both"/>
      </w:pPr>
      <w:r>
        <w:rPr>
          <w:rFonts w:ascii="Times New Roman"/>
          <w:b w:val="false"/>
          <w:i w:val="false"/>
          <w:color w:val="000000"/>
          <w:sz w:val="28"/>
        </w:rPr>
        <w:t>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420"/>
    <w:bookmarkStart w:name="z2723" w:id="2421"/>
    <w:p>
      <w:pPr>
        <w:spacing w:after="0"/>
        <w:ind w:left="0"/>
        <w:jc w:val="both"/>
      </w:pPr>
      <w:r>
        <w:rPr>
          <w:rFonts w:ascii="Times New Roman"/>
          <w:b w:val="false"/>
          <w:i w:val="false"/>
          <w:color w:val="000000"/>
          <w:sz w:val="28"/>
        </w:rPr>
        <w:t>
      специалист среднего уровня квалификации:</w:t>
      </w:r>
    </w:p>
    <w:bookmarkEnd w:id="2421"/>
    <w:bookmarkStart w:name="z2724" w:id="2422"/>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22"/>
    <w:bookmarkStart w:name="z2725" w:id="2423"/>
    <w:p>
      <w:pPr>
        <w:spacing w:after="0"/>
        <w:ind w:left="0"/>
        <w:jc w:val="left"/>
      </w:pPr>
      <w:r>
        <w:rPr>
          <w:rFonts w:ascii="Times New Roman"/>
          <w:b/>
          <w:i w:val="false"/>
          <w:color w:val="000000"/>
        </w:rPr>
        <w:t xml:space="preserve"> Параграф 7. Хореограф</w:t>
      </w:r>
    </w:p>
    <w:bookmarkEnd w:id="2423"/>
    <w:bookmarkStart w:name="z2726" w:id="2424"/>
    <w:p>
      <w:pPr>
        <w:spacing w:after="0"/>
        <w:ind w:left="0"/>
        <w:jc w:val="both"/>
      </w:pPr>
      <w:r>
        <w:rPr>
          <w:rFonts w:ascii="Times New Roman"/>
          <w:b w:val="false"/>
          <w:i w:val="false"/>
          <w:color w:val="000000"/>
          <w:sz w:val="28"/>
        </w:rPr>
        <w:t>
      395. Должностные обязанности:</w:t>
      </w:r>
    </w:p>
    <w:bookmarkEnd w:id="2424"/>
    <w:bookmarkStart w:name="z2727" w:id="2425"/>
    <w:p>
      <w:pPr>
        <w:spacing w:after="0"/>
        <w:ind w:left="0"/>
        <w:jc w:val="both"/>
      </w:pPr>
      <w:r>
        <w:rPr>
          <w:rFonts w:ascii="Times New Roman"/>
          <w:b w:val="false"/>
          <w:i w:val="false"/>
          <w:color w:val="000000"/>
          <w:sz w:val="28"/>
        </w:rPr>
        <w:t>
      проводит занятия;</w:t>
      </w:r>
    </w:p>
    <w:bookmarkEnd w:id="2425"/>
    <w:bookmarkStart w:name="z2728" w:id="2426"/>
    <w:p>
      <w:pPr>
        <w:spacing w:after="0"/>
        <w:ind w:left="0"/>
        <w:jc w:val="both"/>
      </w:pPr>
      <w:r>
        <w:rPr>
          <w:rFonts w:ascii="Times New Roman"/>
          <w:b w:val="false"/>
          <w:i w:val="false"/>
          <w:color w:val="000000"/>
          <w:sz w:val="28"/>
        </w:rPr>
        <w:t>
      обучает основам хореографии;</w:t>
      </w:r>
    </w:p>
    <w:bookmarkEnd w:id="2426"/>
    <w:bookmarkStart w:name="z2729" w:id="2427"/>
    <w:p>
      <w:pPr>
        <w:spacing w:after="0"/>
        <w:ind w:left="0"/>
        <w:jc w:val="both"/>
      </w:pPr>
      <w:r>
        <w:rPr>
          <w:rFonts w:ascii="Times New Roman"/>
          <w:b w:val="false"/>
          <w:i w:val="false"/>
          <w:color w:val="000000"/>
          <w:sz w:val="28"/>
        </w:rPr>
        <w:t>
      готовит танцевальные программы, подбирает репертуар;</w:t>
      </w:r>
    </w:p>
    <w:bookmarkEnd w:id="2427"/>
    <w:bookmarkStart w:name="z2730" w:id="2428"/>
    <w:p>
      <w:pPr>
        <w:spacing w:after="0"/>
        <w:ind w:left="0"/>
        <w:jc w:val="both"/>
      </w:pPr>
      <w:r>
        <w:rPr>
          <w:rFonts w:ascii="Times New Roman"/>
          <w:b w:val="false"/>
          <w:i w:val="false"/>
          <w:color w:val="000000"/>
          <w:sz w:val="28"/>
        </w:rPr>
        <w:t>
      проводит групповые и индивидуальные репетиции;</w:t>
      </w:r>
    </w:p>
    <w:bookmarkEnd w:id="2428"/>
    <w:bookmarkStart w:name="z2731" w:id="2429"/>
    <w:p>
      <w:pPr>
        <w:spacing w:after="0"/>
        <w:ind w:left="0"/>
        <w:jc w:val="both"/>
      </w:pPr>
      <w:r>
        <w:rPr>
          <w:rFonts w:ascii="Times New Roman"/>
          <w:b w:val="false"/>
          <w:i w:val="false"/>
          <w:color w:val="000000"/>
          <w:sz w:val="28"/>
        </w:rPr>
        <w:t>
      обеспечивает совершенство исполнения, рост исполнительского мастерства;</w:t>
      </w:r>
    </w:p>
    <w:bookmarkEnd w:id="2429"/>
    <w:bookmarkStart w:name="z2732" w:id="2430"/>
    <w:p>
      <w:pPr>
        <w:spacing w:after="0"/>
        <w:ind w:left="0"/>
        <w:jc w:val="both"/>
      </w:pPr>
      <w:r>
        <w:rPr>
          <w:rFonts w:ascii="Times New Roman"/>
          <w:b w:val="false"/>
          <w:i w:val="false"/>
          <w:color w:val="000000"/>
          <w:sz w:val="28"/>
        </w:rPr>
        <w:t>
      принимает участие в работе методического кабинета организации, подготовке тематических вечеров, театрализованных праздников, карнавалов, народных гуляний, оказывает помощь руководителям кружков художественной самодеятельности по своей специфике.</w:t>
      </w:r>
    </w:p>
    <w:bookmarkEnd w:id="2430"/>
    <w:bookmarkStart w:name="z2733" w:id="2431"/>
    <w:p>
      <w:pPr>
        <w:spacing w:after="0"/>
        <w:ind w:left="0"/>
        <w:jc w:val="both"/>
      </w:pPr>
      <w:r>
        <w:rPr>
          <w:rFonts w:ascii="Times New Roman"/>
          <w:b w:val="false"/>
          <w:i w:val="false"/>
          <w:color w:val="000000"/>
          <w:sz w:val="28"/>
        </w:rPr>
        <w:t>
      396. Должен знать:</w:t>
      </w:r>
    </w:p>
    <w:bookmarkEnd w:id="2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36" w:id="243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32"/>
    <w:bookmarkStart w:name="z2737" w:id="2433"/>
    <w:p>
      <w:pPr>
        <w:spacing w:after="0"/>
        <w:ind w:left="0"/>
        <w:jc w:val="both"/>
      </w:pPr>
      <w:r>
        <w:rPr>
          <w:rFonts w:ascii="Times New Roman"/>
          <w:b w:val="false"/>
          <w:i w:val="false"/>
          <w:color w:val="000000"/>
          <w:sz w:val="28"/>
        </w:rPr>
        <w:t>
      основы музыкальной грамоты, истории и теории искусства, истории возникновения игр и развлечений, их социально-психологические и педагогические функции, методы и способы активизации аудитории.</w:t>
      </w:r>
    </w:p>
    <w:bookmarkEnd w:id="2433"/>
    <w:bookmarkStart w:name="z2738" w:id="2434"/>
    <w:p>
      <w:pPr>
        <w:spacing w:after="0"/>
        <w:ind w:left="0"/>
        <w:jc w:val="both"/>
      </w:pPr>
      <w:r>
        <w:rPr>
          <w:rFonts w:ascii="Times New Roman"/>
          <w:b w:val="false"/>
          <w:i w:val="false"/>
          <w:color w:val="000000"/>
          <w:sz w:val="28"/>
        </w:rPr>
        <w:t>
      397. Требования к квалификации:</w:t>
      </w:r>
    </w:p>
    <w:bookmarkEnd w:id="2434"/>
    <w:bookmarkStart w:name="z2739" w:id="2435"/>
    <w:p>
      <w:pPr>
        <w:spacing w:after="0"/>
        <w:ind w:left="0"/>
        <w:jc w:val="both"/>
      </w:pPr>
      <w:r>
        <w:rPr>
          <w:rFonts w:ascii="Times New Roman"/>
          <w:b w:val="false"/>
          <w:i w:val="false"/>
          <w:color w:val="000000"/>
          <w:sz w:val="28"/>
        </w:rPr>
        <w:t>
      специалист высшего уровня квалификации:</w:t>
      </w:r>
    </w:p>
    <w:bookmarkEnd w:id="2435"/>
    <w:bookmarkStart w:name="z2740" w:id="2436"/>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2436"/>
    <w:bookmarkStart w:name="z2741" w:id="2437"/>
    <w:p>
      <w:pPr>
        <w:spacing w:after="0"/>
        <w:ind w:left="0"/>
        <w:jc w:val="both"/>
      </w:pPr>
      <w:r>
        <w:rPr>
          <w:rFonts w:ascii="Times New Roman"/>
          <w:b w:val="false"/>
          <w:i w:val="false"/>
          <w:color w:val="000000"/>
          <w:sz w:val="28"/>
        </w:rPr>
        <w:t>
      специалист среднего уровня квалификации:</w:t>
      </w:r>
    </w:p>
    <w:bookmarkEnd w:id="2437"/>
    <w:bookmarkStart w:name="z2742" w:id="2438"/>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38"/>
    <w:bookmarkStart w:name="z2743" w:id="2439"/>
    <w:p>
      <w:pPr>
        <w:spacing w:after="0"/>
        <w:ind w:left="0"/>
        <w:jc w:val="left"/>
      </w:pPr>
      <w:r>
        <w:rPr>
          <w:rFonts w:ascii="Times New Roman"/>
          <w:b/>
          <w:i w:val="false"/>
          <w:color w:val="000000"/>
        </w:rPr>
        <w:t xml:space="preserve"> Параграф 8. Ведущий дискотеки (Диск-жокей)</w:t>
      </w:r>
    </w:p>
    <w:bookmarkEnd w:id="2439"/>
    <w:bookmarkStart w:name="z2744" w:id="2440"/>
    <w:p>
      <w:pPr>
        <w:spacing w:after="0"/>
        <w:ind w:left="0"/>
        <w:jc w:val="both"/>
      </w:pPr>
      <w:r>
        <w:rPr>
          <w:rFonts w:ascii="Times New Roman"/>
          <w:b w:val="false"/>
          <w:i w:val="false"/>
          <w:color w:val="000000"/>
          <w:sz w:val="28"/>
        </w:rPr>
        <w:t>
      398. Должностные обязанности:</w:t>
      </w:r>
    </w:p>
    <w:bookmarkEnd w:id="2440"/>
    <w:bookmarkStart w:name="z2745" w:id="2441"/>
    <w:p>
      <w:pPr>
        <w:spacing w:after="0"/>
        <w:ind w:left="0"/>
        <w:jc w:val="both"/>
      </w:pPr>
      <w:r>
        <w:rPr>
          <w:rFonts w:ascii="Times New Roman"/>
          <w:b w:val="false"/>
          <w:i w:val="false"/>
          <w:color w:val="000000"/>
          <w:sz w:val="28"/>
        </w:rPr>
        <w:t>
      участвует в организации и проведении дискотек, подготовке сценариев, художественного оформления музыкальной программы, мероприятия, световом оформлении, подборе музыкального репертуара для различных возрастных групп посетителей;</w:t>
      </w:r>
    </w:p>
    <w:bookmarkEnd w:id="2441"/>
    <w:bookmarkStart w:name="z2746" w:id="2442"/>
    <w:p>
      <w:pPr>
        <w:spacing w:after="0"/>
        <w:ind w:left="0"/>
        <w:jc w:val="both"/>
      </w:pPr>
      <w:r>
        <w:rPr>
          <w:rFonts w:ascii="Times New Roman"/>
          <w:b w:val="false"/>
          <w:i w:val="false"/>
          <w:color w:val="000000"/>
          <w:sz w:val="28"/>
        </w:rPr>
        <w:t>
      проводит танцевальные вечера, выступает в качестве распорядителя и ведущего, обеспечивает выполнение музыкальных программ.</w:t>
      </w:r>
    </w:p>
    <w:bookmarkEnd w:id="2442"/>
    <w:bookmarkStart w:name="z2747" w:id="2443"/>
    <w:p>
      <w:pPr>
        <w:spacing w:after="0"/>
        <w:ind w:left="0"/>
        <w:jc w:val="both"/>
      </w:pPr>
      <w:r>
        <w:rPr>
          <w:rFonts w:ascii="Times New Roman"/>
          <w:b w:val="false"/>
          <w:i w:val="false"/>
          <w:color w:val="000000"/>
          <w:sz w:val="28"/>
        </w:rPr>
        <w:t>
      399. Должен знать:</w:t>
      </w:r>
    </w:p>
    <w:bookmarkEnd w:id="2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2749" w:id="2444"/>
    <w:p>
      <w:pPr>
        <w:spacing w:after="0"/>
        <w:ind w:left="0"/>
        <w:jc w:val="both"/>
      </w:pPr>
      <w:r>
        <w:rPr>
          <w:rFonts w:ascii="Times New Roman"/>
          <w:b w:val="false"/>
          <w:i w:val="false"/>
          <w:color w:val="000000"/>
          <w:sz w:val="28"/>
        </w:rPr>
        <w:t>
      закон Республики Казахстан "</w:t>
      </w:r>
      <w:r>
        <w:rPr>
          <w:rFonts w:ascii="Times New Roman"/>
          <w:b w:val="false"/>
          <w:i w:val="false"/>
          <w:color w:val="000000"/>
          <w:sz w:val="28"/>
        </w:rPr>
        <w:t>О культуре</w:t>
      </w:r>
      <w:r>
        <w:rPr>
          <w:rFonts w:ascii="Times New Roman"/>
          <w:b w:val="false"/>
          <w:i w:val="false"/>
          <w:color w:val="000000"/>
          <w:sz w:val="28"/>
        </w:rPr>
        <w:t>";</w:t>
      </w:r>
    </w:p>
    <w:bookmarkEnd w:id="2444"/>
    <w:bookmarkStart w:name="z2750" w:id="2445"/>
    <w:p>
      <w:pPr>
        <w:spacing w:after="0"/>
        <w:ind w:left="0"/>
        <w:jc w:val="both"/>
      </w:pPr>
      <w:r>
        <w:rPr>
          <w:rFonts w:ascii="Times New Roman"/>
          <w:b w:val="false"/>
          <w:i w:val="false"/>
          <w:color w:val="000000"/>
          <w:sz w:val="28"/>
        </w:rPr>
        <w:t>
      формы и методы культурно-массовой работы, историю и теорию танцевального и музыкального искусства, основы конферанса, передовой отечественный опыт ведущих дискотек и ди-джеев.</w:t>
      </w:r>
    </w:p>
    <w:bookmarkEnd w:id="2445"/>
    <w:bookmarkStart w:name="z2751" w:id="2446"/>
    <w:p>
      <w:pPr>
        <w:spacing w:after="0"/>
        <w:ind w:left="0"/>
        <w:jc w:val="both"/>
      </w:pPr>
      <w:r>
        <w:rPr>
          <w:rFonts w:ascii="Times New Roman"/>
          <w:b w:val="false"/>
          <w:i w:val="false"/>
          <w:color w:val="000000"/>
          <w:sz w:val="28"/>
        </w:rPr>
        <w:t>
      400. Требования к квалификации:</w:t>
      </w:r>
    </w:p>
    <w:bookmarkEnd w:id="2446"/>
    <w:bookmarkStart w:name="z2752" w:id="2447"/>
    <w:p>
      <w:pPr>
        <w:spacing w:after="0"/>
        <w:ind w:left="0"/>
        <w:jc w:val="both"/>
      </w:pPr>
      <w:r>
        <w:rPr>
          <w:rFonts w:ascii="Times New Roman"/>
          <w:b w:val="false"/>
          <w:i w:val="false"/>
          <w:color w:val="000000"/>
          <w:sz w:val="28"/>
        </w:rPr>
        <w:t>
      высшее (или послевузовское) образование и (или) техническое и профессиональное, послесреднее (среднее специальное, среднее профессиональное) образование без предъявления требований к стажу работы.</w:t>
      </w:r>
    </w:p>
    <w:bookmarkEnd w:id="2447"/>
    <w:bookmarkStart w:name="z2753" w:id="2448"/>
    <w:p>
      <w:pPr>
        <w:spacing w:after="0"/>
        <w:ind w:left="0"/>
        <w:jc w:val="left"/>
      </w:pPr>
      <w:r>
        <w:rPr>
          <w:rFonts w:ascii="Times New Roman"/>
          <w:b/>
          <w:i w:val="false"/>
          <w:color w:val="000000"/>
        </w:rPr>
        <w:t xml:space="preserve"> Параграф 9. Аккомпаниатор</w:t>
      </w:r>
    </w:p>
    <w:bookmarkEnd w:id="2448"/>
    <w:bookmarkStart w:name="z2754" w:id="2449"/>
    <w:p>
      <w:pPr>
        <w:spacing w:after="0"/>
        <w:ind w:left="0"/>
        <w:jc w:val="both"/>
      </w:pPr>
      <w:r>
        <w:rPr>
          <w:rFonts w:ascii="Times New Roman"/>
          <w:b w:val="false"/>
          <w:i w:val="false"/>
          <w:color w:val="000000"/>
          <w:sz w:val="28"/>
        </w:rPr>
        <w:t>
      401. Должностные обязанности:</w:t>
      </w:r>
    </w:p>
    <w:bookmarkEnd w:id="2449"/>
    <w:bookmarkStart w:name="z2755" w:id="2450"/>
    <w:p>
      <w:pPr>
        <w:spacing w:after="0"/>
        <w:ind w:left="0"/>
        <w:jc w:val="both"/>
      </w:pPr>
      <w:r>
        <w:rPr>
          <w:rFonts w:ascii="Times New Roman"/>
          <w:b w:val="false"/>
          <w:i w:val="false"/>
          <w:color w:val="000000"/>
          <w:sz w:val="28"/>
        </w:rPr>
        <w:t>
      обеспечивает музыкальное сопровождение выступлений и репетиций хоровых, музыкальных, хореографических коллективов художественной самодеятельности, ансамблей и солистов;</w:t>
      </w:r>
    </w:p>
    <w:bookmarkEnd w:id="2450"/>
    <w:bookmarkStart w:name="z2756" w:id="2451"/>
    <w:p>
      <w:pPr>
        <w:spacing w:after="0"/>
        <w:ind w:left="0"/>
        <w:jc w:val="both"/>
      </w:pPr>
      <w:r>
        <w:rPr>
          <w:rFonts w:ascii="Times New Roman"/>
          <w:b w:val="false"/>
          <w:i w:val="false"/>
          <w:color w:val="000000"/>
          <w:sz w:val="28"/>
        </w:rPr>
        <w:t>
      разучивает репертуар солистов, музыкальных и вокальных ансамблей, хореографических коллективов;</w:t>
      </w:r>
    </w:p>
    <w:bookmarkEnd w:id="2451"/>
    <w:bookmarkStart w:name="z2757" w:id="2452"/>
    <w:p>
      <w:pPr>
        <w:spacing w:after="0"/>
        <w:ind w:left="0"/>
        <w:jc w:val="both"/>
      </w:pPr>
      <w:r>
        <w:rPr>
          <w:rFonts w:ascii="Times New Roman"/>
          <w:b w:val="false"/>
          <w:i w:val="false"/>
          <w:color w:val="000000"/>
          <w:sz w:val="28"/>
        </w:rPr>
        <w:t>
      принимает участие в проведении массовых представлений, театрализованных праздников, народных гуляний, балов, вечеров отдыха.</w:t>
      </w:r>
    </w:p>
    <w:bookmarkEnd w:id="2452"/>
    <w:bookmarkStart w:name="z2758" w:id="2453"/>
    <w:p>
      <w:pPr>
        <w:spacing w:after="0"/>
        <w:ind w:left="0"/>
        <w:jc w:val="both"/>
      </w:pPr>
      <w:r>
        <w:rPr>
          <w:rFonts w:ascii="Times New Roman"/>
          <w:b w:val="false"/>
          <w:i w:val="false"/>
          <w:color w:val="000000"/>
          <w:sz w:val="28"/>
        </w:rPr>
        <w:t>
      402. Должен знать:</w:t>
      </w:r>
    </w:p>
    <w:bookmarkEnd w:id="2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61" w:id="245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54"/>
    <w:bookmarkStart w:name="z2762" w:id="2455"/>
    <w:p>
      <w:pPr>
        <w:spacing w:after="0"/>
        <w:ind w:left="0"/>
        <w:jc w:val="both"/>
      </w:pPr>
      <w:r>
        <w:rPr>
          <w:rFonts w:ascii="Times New Roman"/>
          <w:b w:val="false"/>
          <w:i w:val="false"/>
          <w:color w:val="000000"/>
          <w:sz w:val="28"/>
        </w:rPr>
        <w:t>
      историю и теорию музыки, методику работы с коллективами художественной самодеятельности, принципы формирования репертуара коллектива художественной самодеятельности и солистов.</w:t>
      </w:r>
    </w:p>
    <w:bookmarkEnd w:id="2455"/>
    <w:bookmarkStart w:name="z2763" w:id="2456"/>
    <w:p>
      <w:pPr>
        <w:spacing w:after="0"/>
        <w:ind w:left="0"/>
        <w:jc w:val="both"/>
      </w:pPr>
      <w:r>
        <w:rPr>
          <w:rFonts w:ascii="Times New Roman"/>
          <w:b w:val="false"/>
          <w:i w:val="false"/>
          <w:color w:val="000000"/>
          <w:sz w:val="28"/>
        </w:rPr>
        <w:t>
      403. Требования к квалификации:</w:t>
      </w:r>
    </w:p>
    <w:bookmarkEnd w:id="2456"/>
    <w:bookmarkStart w:name="z2764" w:id="2457"/>
    <w:p>
      <w:pPr>
        <w:spacing w:after="0"/>
        <w:ind w:left="0"/>
        <w:jc w:val="both"/>
      </w:pPr>
      <w:r>
        <w:rPr>
          <w:rFonts w:ascii="Times New Roman"/>
          <w:b w:val="false"/>
          <w:i w:val="false"/>
          <w:color w:val="000000"/>
          <w:sz w:val="28"/>
        </w:rPr>
        <w:t>
      специалист высшего уровня квалификации:</w:t>
      </w:r>
    </w:p>
    <w:bookmarkEnd w:id="2457"/>
    <w:bookmarkStart w:name="z2765" w:id="245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2458"/>
    <w:bookmarkStart w:name="z2766" w:id="245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2459"/>
    <w:bookmarkStart w:name="z2767" w:id="246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1 года;</w:t>
      </w:r>
    </w:p>
    <w:bookmarkEnd w:id="2460"/>
    <w:bookmarkStart w:name="z2768" w:id="2461"/>
    <w:p>
      <w:pPr>
        <w:spacing w:after="0"/>
        <w:ind w:left="0"/>
        <w:jc w:val="both"/>
      </w:pPr>
      <w:r>
        <w:rPr>
          <w:rFonts w:ascii="Times New Roman"/>
          <w:b w:val="false"/>
          <w:i w:val="false"/>
          <w:color w:val="000000"/>
          <w:sz w:val="28"/>
        </w:rPr>
        <w:t>
      4) без категорий: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2461"/>
    <w:bookmarkStart w:name="z2769" w:id="2462"/>
    <w:p>
      <w:pPr>
        <w:spacing w:after="0"/>
        <w:ind w:left="0"/>
        <w:jc w:val="both"/>
      </w:pPr>
      <w:r>
        <w:rPr>
          <w:rFonts w:ascii="Times New Roman"/>
          <w:b w:val="false"/>
          <w:i w:val="false"/>
          <w:color w:val="000000"/>
          <w:sz w:val="28"/>
        </w:rPr>
        <w:t>
      специалист среднего уровня квалификации:</w:t>
      </w:r>
    </w:p>
    <w:bookmarkEnd w:id="2462"/>
    <w:bookmarkStart w:name="z2770" w:id="2463"/>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2463"/>
    <w:bookmarkStart w:name="z2771" w:id="2464"/>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464"/>
    <w:bookmarkStart w:name="z2772" w:id="2465"/>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1 года;</w:t>
      </w:r>
    </w:p>
    <w:bookmarkEnd w:id="2465"/>
    <w:bookmarkStart w:name="z2773" w:id="246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66"/>
    <w:bookmarkStart w:name="z2774" w:id="2467"/>
    <w:p>
      <w:pPr>
        <w:spacing w:after="0"/>
        <w:ind w:left="0"/>
        <w:jc w:val="left"/>
      </w:pPr>
      <w:r>
        <w:rPr>
          <w:rFonts w:ascii="Times New Roman"/>
          <w:b/>
          <w:i w:val="false"/>
          <w:color w:val="000000"/>
        </w:rPr>
        <w:t xml:space="preserve"> Параграф 10. Художник (художник-оформитель)</w:t>
      </w:r>
    </w:p>
    <w:bookmarkEnd w:id="2467"/>
    <w:bookmarkStart w:name="z2775" w:id="2468"/>
    <w:p>
      <w:pPr>
        <w:spacing w:after="0"/>
        <w:ind w:left="0"/>
        <w:jc w:val="both"/>
      </w:pPr>
      <w:r>
        <w:rPr>
          <w:rFonts w:ascii="Times New Roman"/>
          <w:b w:val="false"/>
          <w:i w:val="false"/>
          <w:color w:val="000000"/>
          <w:sz w:val="28"/>
        </w:rPr>
        <w:t>
      404. Должностные обязанности:</w:t>
      </w:r>
    </w:p>
    <w:bookmarkEnd w:id="2468"/>
    <w:bookmarkStart w:name="z2776" w:id="2469"/>
    <w:p>
      <w:pPr>
        <w:spacing w:after="0"/>
        <w:ind w:left="0"/>
        <w:jc w:val="both"/>
      </w:pPr>
      <w:r>
        <w:rPr>
          <w:rFonts w:ascii="Times New Roman"/>
          <w:b w:val="false"/>
          <w:i w:val="false"/>
          <w:color w:val="000000"/>
          <w:sz w:val="28"/>
        </w:rPr>
        <w:t>
      осуществляет разработку эскизов художественного оформления мероприятий, отдельных сооружений, выставок, стендов, печатных материалов и выполняет по ним художественно-оформительские работы;</w:t>
      </w:r>
    </w:p>
    <w:bookmarkEnd w:id="2469"/>
    <w:bookmarkStart w:name="z2777" w:id="2470"/>
    <w:p>
      <w:pPr>
        <w:spacing w:after="0"/>
        <w:ind w:left="0"/>
        <w:jc w:val="both"/>
      </w:pPr>
      <w:r>
        <w:rPr>
          <w:rFonts w:ascii="Times New Roman"/>
          <w:b w:val="false"/>
          <w:i w:val="false"/>
          <w:color w:val="000000"/>
          <w:sz w:val="28"/>
        </w:rPr>
        <w:t>
      принимает участие в осуществлении планов художественного оформления при строительстве новых парковых сооружений, при реконструкции существующих;</w:t>
      </w:r>
    </w:p>
    <w:bookmarkEnd w:id="2470"/>
    <w:bookmarkStart w:name="z2778" w:id="2471"/>
    <w:p>
      <w:pPr>
        <w:spacing w:after="0"/>
        <w:ind w:left="0"/>
        <w:jc w:val="both"/>
      </w:pPr>
      <w:r>
        <w:rPr>
          <w:rFonts w:ascii="Times New Roman"/>
          <w:b w:val="false"/>
          <w:i w:val="false"/>
          <w:color w:val="000000"/>
          <w:sz w:val="28"/>
        </w:rPr>
        <w:t>
      проводит работу по реставрации художественного оформления здания культурно-просветительного учреждения и его сооружений.</w:t>
      </w:r>
    </w:p>
    <w:bookmarkEnd w:id="2471"/>
    <w:bookmarkStart w:name="z2779" w:id="2472"/>
    <w:p>
      <w:pPr>
        <w:spacing w:after="0"/>
        <w:ind w:left="0"/>
        <w:jc w:val="both"/>
      </w:pPr>
      <w:r>
        <w:rPr>
          <w:rFonts w:ascii="Times New Roman"/>
          <w:b w:val="false"/>
          <w:i w:val="false"/>
          <w:color w:val="000000"/>
          <w:sz w:val="28"/>
        </w:rPr>
        <w:t>
      405. Должен знать:</w:t>
      </w:r>
    </w:p>
    <w:bookmarkEnd w:id="2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82" w:id="247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73"/>
    <w:bookmarkStart w:name="z2783" w:id="2474"/>
    <w:p>
      <w:pPr>
        <w:spacing w:after="0"/>
        <w:ind w:left="0"/>
        <w:jc w:val="both"/>
      </w:pPr>
      <w:r>
        <w:rPr>
          <w:rFonts w:ascii="Times New Roman"/>
          <w:b w:val="false"/>
          <w:i w:val="false"/>
          <w:color w:val="000000"/>
          <w:sz w:val="28"/>
        </w:rPr>
        <w:t>
      технику и технологию художественно-оформительских работ, технику рисунка, новейшие отделочные строительные материалы и их применение в оформительской работе.</w:t>
      </w:r>
    </w:p>
    <w:bookmarkEnd w:id="2474"/>
    <w:bookmarkStart w:name="z2784" w:id="2475"/>
    <w:p>
      <w:pPr>
        <w:spacing w:after="0"/>
        <w:ind w:left="0"/>
        <w:jc w:val="both"/>
      </w:pPr>
      <w:r>
        <w:rPr>
          <w:rFonts w:ascii="Times New Roman"/>
          <w:b w:val="false"/>
          <w:i w:val="false"/>
          <w:color w:val="000000"/>
          <w:sz w:val="28"/>
        </w:rPr>
        <w:t>
      406. Требования к квалификации:</w:t>
      </w:r>
    </w:p>
    <w:bookmarkEnd w:id="2475"/>
    <w:bookmarkStart w:name="z2785" w:id="2476"/>
    <w:p>
      <w:pPr>
        <w:spacing w:after="0"/>
        <w:ind w:left="0"/>
        <w:jc w:val="both"/>
      </w:pPr>
      <w:r>
        <w:rPr>
          <w:rFonts w:ascii="Times New Roman"/>
          <w:b w:val="false"/>
          <w:i w:val="false"/>
          <w:color w:val="000000"/>
          <w:sz w:val="28"/>
        </w:rPr>
        <w:t>
      специалист высшего уровня квалификации:</w:t>
      </w:r>
    </w:p>
    <w:bookmarkEnd w:id="2476"/>
    <w:bookmarkStart w:name="z2786" w:id="2477"/>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w:t>
      </w:r>
    </w:p>
    <w:bookmarkEnd w:id="2477"/>
    <w:bookmarkStart w:name="z2787" w:id="2478"/>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w:t>
      </w:r>
    </w:p>
    <w:bookmarkEnd w:id="2478"/>
    <w:bookmarkStart w:name="z2788" w:id="2479"/>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1 года;</w:t>
      </w:r>
    </w:p>
    <w:bookmarkEnd w:id="2479"/>
    <w:bookmarkStart w:name="z2789" w:id="2480"/>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480"/>
    <w:bookmarkStart w:name="z2790" w:id="2481"/>
    <w:p>
      <w:pPr>
        <w:spacing w:after="0"/>
        <w:ind w:left="0"/>
        <w:jc w:val="both"/>
      </w:pPr>
      <w:r>
        <w:rPr>
          <w:rFonts w:ascii="Times New Roman"/>
          <w:b w:val="false"/>
          <w:i w:val="false"/>
          <w:color w:val="000000"/>
          <w:sz w:val="28"/>
        </w:rPr>
        <w:t>
      специалист среднего уровня квалификации:</w:t>
      </w:r>
    </w:p>
    <w:bookmarkEnd w:id="2481"/>
    <w:bookmarkStart w:name="z2791" w:id="2482"/>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І категории не менее 3 лет;</w:t>
      </w:r>
    </w:p>
    <w:bookmarkEnd w:id="2482"/>
    <w:bookmarkStart w:name="z2792" w:id="2483"/>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ІІ категории не менее 2 лет;</w:t>
      </w:r>
    </w:p>
    <w:bookmarkEnd w:id="2483"/>
    <w:bookmarkStart w:name="z2793" w:id="2484"/>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1 года;</w:t>
      </w:r>
    </w:p>
    <w:bookmarkEnd w:id="2484"/>
    <w:bookmarkStart w:name="z2794" w:id="2485"/>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без предъявления требований к стажу работы.</w:t>
      </w:r>
    </w:p>
    <w:bookmarkEnd w:id="2485"/>
    <w:bookmarkStart w:name="z2795" w:id="2486"/>
    <w:p>
      <w:pPr>
        <w:spacing w:after="0"/>
        <w:ind w:left="0"/>
        <w:jc w:val="left"/>
      </w:pPr>
      <w:r>
        <w:rPr>
          <w:rFonts w:ascii="Times New Roman"/>
          <w:b/>
          <w:i w:val="false"/>
          <w:color w:val="000000"/>
        </w:rPr>
        <w:t xml:space="preserve"> Параграф 11. Руководитель коллектива (кружка)</w:t>
      </w:r>
    </w:p>
    <w:bookmarkEnd w:id="2486"/>
    <w:bookmarkStart w:name="z2796" w:id="2487"/>
    <w:p>
      <w:pPr>
        <w:spacing w:after="0"/>
        <w:ind w:left="0"/>
        <w:jc w:val="both"/>
      </w:pPr>
      <w:r>
        <w:rPr>
          <w:rFonts w:ascii="Times New Roman"/>
          <w:b w:val="false"/>
          <w:i w:val="false"/>
          <w:color w:val="000000"/>
          <w:sz w:val="28"/>
        </w:rPr>
        <w:t>
      407. Должностные обязанности:</w:t>
      </w:r>
    </w:p>
    <w:bookmarkEnd w:id="2487"/>
    <w:bookmarkStart w:name="z2797" w:id="2488"/>
    <w:p>
      <w:pPr>
        <w:spacing w:after="0"/>
        <w:ind w:left="0"/>
        <w:jc w:val="both"/>
      </w:pPr>
      <w:r>
        <w:rPr>
          <w:rFonts w:ascii="Times New Roman"/>
          <w:b w:val="false"/>
          <w:i w:val="false"/>
          <w:color w:val="000000"/>
          <w:sz w:val="28"/>
        </w:rPr>
        <w:t>
      участвует в формировании репертуара культурно-досуговых организаций;</w:t>
      </w:r>
    </w:p>
    <w:bookmarkEnd w:id="2488"/>
    <w:bookmarkStart w:name="z2798" w:id="2489"/>
    <w:p>
      <w:pPr>
        <w:spacing w:after="0"/>
        <w:ind w:left="0"/>
        <w:jc w:val="both"/>
      </w:pPr>
      <w:r>
        <w:rPr>
          <w:rFonts w:ascii="Times New Roman"/>
          <w:b w:val="false"/>
          <w:i w:val="false"/>
          <w:color w:val="000000"/>
          <w:sz w:val="28"/>
        </w:rPr>
        <w:t>
      подбирает необходимый музыкальный материал;</w:t>
      </w:r>
    </w:p>
    <w:bookmarkEnd w:id="2489"/>
    <w:bookmarkStart w:name="z2799" w:id="2490"/>
    <w:p>
      <w:pPr>
        <w:spacing w:after="0"/>
        <w:ind w:left="0"/>
        <w:jc w:val="both"/>
      </w:pPr>
      <w:r>
        <w:rPr>
          <w:rFonts w:ascii="Times New Roman"/>
          <w:b w:val="false"/>
          <w:i w:val="false"/>
          <w:color w:val="000000"/>
          <w:sz w:val="28"/>
        </w:rPr>
        <w:t>
      организует консультации специалистов;</w:t>
      </w:r>
    </w:p>
    <w:bookmarkEnd w:id="2490"/>
    <w:bookmarkStart w:name="z2800" w:id="2491"/>
    <w:p>
      <w:pPr>
        <w:spacing w:after="0"/>
        <w:ind w:left="0"/>
        <w:jc w:val="both"/>
      </w:pPr>
      <w:r>
        <w:rPr>
          <w:rFonts w:ascii="Times New Roman"/>
          <w:b w:val="false"/>
          <w:i w:val="false"/>
          <w:color w:val="000000"/>
          <w:sz w:val="28"/>
        </w:rPr>
        <w:t>
      осуществляет взаимодействие с творческими союзами, исполнителями, композиторами, органами по охране авторских прав;</w:t>
      </w:r>
    </w:p>
    <w:bookmarkEnd w:id="2491"/>
    <w:bookmarkStart w:name="z2801" w:id="2492"/>
    <w:p>
      <w:pPr>
        <w:spacing w:after="0"/>
        <w:ind w:left="0"/>
        <w:jc w:val="both"/>
      </w:pPr>
      <w:r>
        <w:rPr>
          <w:rFonts w:ascii="Times New Roman"/>
          <w:b w:val="false"/>
          <w:i w:val="false"/>
          <w:color w:val="000000"/>
          <w:sz w:val="28"/>
        </w:rPr>
        <w:t>
      рассматривает творческие заявки, дает по ним заключения;</w:t>
      </w:r>
    </w:p>
    <w:bookmarkEnd w:id="2492"/>
    <w:bookmarkStart w:name="z2802" w:id="2493"/>
    <w:p>
      <w:pPr>
        <w:spacing w:after="0"/>
        <w:ind w:left="0"/>
        <w:jc w:val="both"/>
      </w:pPr>
      <w:r>
        <w:rPr>
          <w:rFonts w:ascii="Times New Roman"/>
          <w:b w:val="false"/>
          <w:i w:val="false"/>
          <w:color w:val="000000"/>
          <w:sz w:val="28"/>
        </w:rPr>
        <w:t>
      организует обсуждение новых произведений, новых исполнителей, рекомендует их для включения в новые программы творческого коллектива;</w:t>
      </w:r>
    </w:p>
    <w:bookmarkEnd w:id="2493"/>
    <w:bookmarkStart w:name="z2803" w:id="2494"/>
    <w:p>
      <w:pPr>
        <w:spacing w:after="0"/>
        <w:ind w:left="0"/>
        <w:jc w:val="both"/>
      </w:pPr>
      <w:r>
        <w:rPr>
          <w:rFonts w:ascii="Times New Roman"/>
          <w:b w:val="false"/>
          <w:i w:val="false"/>
          <w:color w:val="000000"/>
          <w:sz w:val="28"/>
        </w:rPr>
        <w:t>
      подготавливает договоры на создание или приобретение новых сочинений;</w:t>
      </w:r>
    </w:p>
    <w:bookmarkEnd w:id="2494"/>
    <w:bookmarkStart w:name="z2804" w:id="2495"/>
    <w:p>
      <w:pPr>
        <w:spacing w:after="0"/>
        <w:ind w:left="0"/>
        <w:jc w:val="both"/>
      </w:pPr>
      <w:r>
        <w:rPr>
          <w:rFonts w:ascii="Times New Roman"/>
          <w:b w:val="false"/>
          <w:i w:val="false"/>
          <w:color w:val="000000"/>
          <w:sz w:val="28"/>
        </w:rPr>
        <w:t>
      обеспечивает выполнение авторами договорных обязательств;</w:t>
      </w:r>
    </w:p>
    <w:bookmarkEnd w:id="2495"/>
    <w:bookmarkStart w:name="z2805" w:id="2496"/>
    <w:p>
      <w:pPr>
        <w:spacing w:after="0"/>
        <w:ind w:left="0"/>
        <w:jc w:val="both"/>
      </w:pPr>
      <w:r>
        <w:rPr>
          <w:rFonts w:ascii="Times New Roman"/>
          <w:b w:val="false"/>
          <w:i w:val="false"/>
          <w:color w:val="000000"/>
          <w:sz w:val="28"/>
        </w:rPr>
        <w:t>
      редактирует рекламные материалы и следит за их выпуском;</w:t>
      </w:r>
    </w:p>
    <w:bookmarkEnd w:id="2496"/>
    <w:bookmarkStart w:name="z2806" w:id="2497"/>
    <w:p>
      <w:pPr>
        <w:spacing w:after="0"/>
        <w:ind w:left="0"/>
        <w:jc w:val="both"/>
      </w:pPr>
      <w:r>
        <w:rPr>
          <w:rFonts w:ascii="Times New Roman"/>
          <w:b w:val="false"/>
          <w:i w:val="false"/>
          <w:color w:val="000000"/>
          <w:sz w:val="28"/>
        </w:rPr>
        <w:t>
      осуществляет связь с прессой, готовит и передает для публикации информационные материалы о творческой жизни коллектива.</w:t>
      </w:r>
    </w:p>
    <w:bookmarkEnd w:id="2497"/>
    <w:bookmarkStart w:name="z2807" w:id="2498"/>
    <w:p>
      <w:pPr>
        <w:spacing w:after="0"/>
        <w:ind w:left="0"/>
        <w:jc w:val="both"/>
      </w:pPr>
      <w:r>
        <w:rPr>
          <w:rFonts w:ascii="Times New Roman"/>
          <w:b w:val="false"/>
          <w:i w:val="false"/>
          <w:color w:val="000000"/>
          <w:sz w:val="28"/>
        </w:rPr>
        <w:t>
      408. Должен знать:</w:t>
      </w:r>
    </w:p>
    <w:bookmarkEnd w:id="2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10" w:id="249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99"/>
    <w:bookmarkStart w:name="z2811" w:id="2500"/>
    <w:p>
      <w:pPr>
        <w:spacing w:after="0"/>
        <w:ind w:left="0"/>
        <w:jc w:val="both"/>
      </w:pPr>
      <w:r>
        <w:rPr>
          <w:rFonts w:ascii="Times New Roman"/>
          <w:b w:val="false"/>
          <w:i w:val="false"/>
          <w:color w:val="000000"/>
          <w:sz w:val="28"/>
        </w:rPr>
        <w:t>
      направление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w:t>
      </w:r>
    </w:p>
    <w:bookmarkEnd w:id="2500"/>
    <w:bookmarkStart w:name="z2812" w:id="2501"/>
    <w:p>
      <w:pPr>
        <w:spacing w:after="0"/>
        <w:ind w:left="0"/>
        <w:jc w:val="both"/>
      </w:pPr>
      <w:r>
        <w:rPr>
          <w:rFonts w:ascii="Times New Roman"/>
          <w:b w:val="false"/>
          <w:i w:val="false"/>
          <w:color w:val="000000"/>
          <w:sz w:val="28"/>
        </w:rPr>
        <w:t>
      409. Требования к квалификации:</w:t>
      </w:r>
    </w:p>
    <w:bookmarkEnd w:id="2501"/>
    <w:bookmarkStart w:name="z2813" w:id="2502"/>
    <w:p>
      <w:pPr>
        <w:spacing w:after="0"/>
        <w:ind w:left="0"/>
        <w:jc w:val="both"/>
      </w:pPr>
      <w:r>
        <w:rPr>
          <w:rFonts w:ascii="Times New Roman"/>
          <w:b w:val="false"/>
          <w:i w:val="false"/>
          <w:color w:val="000000"/>
          <w:sz w:val="28"/>
        </w:rPr>
        <w:t>
      специалист высшего уровня квалификации:</w:t>
      </w:r>
    </w:p>
    <w:bookmarkEnd w:id="2502"/>
    <w:bookmarkStart w:name="z2814" w:id="250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2503"/>
    <w:bookmarkStart w:name="z2815" w:id="2504"/>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2504"/>
    <w:bookmarkStart w:name="z2816" w:id="2505"/>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2505"/>
    <w:bookmarkStart w:name="z2817" w:id="2506"/>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2506"/>
    <w:bookmarkStart w:name="z2818" w:id="2507"/>
    <w:p>
      <w:pPr>
        <w:spacing w:after="0"/>
        <w:ind w:left="0"/>
        <w:jc w:val="both"/>
      </w:pPr>
      <w:r>
        <w:rPr>
          <w:rFonts w:ascii="Times New Roman"/>
          <w:b w:val="false"/>
          <w:i w:val="false"/>
          <w:color w:val="000000"/>
          <w:sz w:val="28"/>
        </w:rPr>
        <w:t>
      специалист среднего уровня квалификации:</w:t>
      </w:r>
    </w:p>
    <w:bookmarkEnd w:id="2507"/>
    <w:bookmarkStart w:name="z2819" w:id="2508"/>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І категории не менее 3 лет;</w:t>
      </w:r>
    </w:p>
    <w:bookmarkEnd w:id="2508"/>
    <w:bookmarkStart w:name="z2820" w:id="2509"/>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ІІ категории не менее 2 лет;</w:t>
      </w:r>
    </w:p>
    <w:bookmarkEnd w:id="2509"/>
    <w:bookmarkStart w:name="z2821" w:id="2510"/>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без категории не менее 2 лет;</w:t>
      </w:r>
    </w:p>
    <w:bookmarkEnd w:id="2510"/>
    <w:bookmarkStart w:name="z2822" w:id="2511"/>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без предъявления требований к стажу работы.</w:t>
      </w:r>
    </w:p>
    <w:bookmarkEnd w:id="2511"/>
    <w:bookmarkStart w:name="z2823" w:id="2512"/>
    <w:p>
      <w:pPr>
        <w:spacing w:after="0"/>
        <w:ind w:left="0"/>
        <w:jc w:val="left"/>
      </w:pPr>
      <w:r>
        <w:rPr>
          <w:rFonts w:ascii="Times New Roman"/>
          <w:b/>
          <w:i w:val="false"/>
          <w:color w:val="000000"/>
        </w:rPr>
        <w:t xml:space="preserve"> Глава 7. Квалификационные характеристики должностей руководителей, специалистов Центра (инспекции) по охране объектов историко-культурного наследия</w:t>
      </w:r>
    </w:p>
    <w:bookmarkEnd w:id="2512"/>
    <w:bookmarkStart w:name="z2824" w:id="2513"/>
    <w:p>
      <w:pPr>
        <w:spacing w:after="0"/>
        <w:ind w:left="0"/>
        <w:jc w:val="left"/>
      </w:pPr>
      <w:r>
        <w:rPr>
          <w:rFonts w:ascii="Times New Roman"/>
          <w:b/>
          <w:i w:val="false"/>
          <w:color w:val="000000"/>
        </w:rPr>
        <w:t xml:space="preserve"> Раздел 1. Должности руководителей</w:t>
      </w:r>
    </w:p>
    <w:bookmarkEnd w:id="2513"/>
    <w:bookmarkStart w:name="z2825" w:id="2514"/>
    <w:p>
      <w:pPr>
        <w:spacing w:after="0"/>
        <w:ind w:left="0"/>
        <w:jc w:val="left"/>
      </w:pPr>
      <w:r>
        <w:rPr>
          <w:rFonts w:ascii="Times New Roman"/>
          <w:b/>
          <w:i w:val="false"/>
          <w:color w:val="000000"/>
        </w:rPr>
        <w:t xml:space="preserve"> Параграф 1. Руководитель (директор) Центра (инспекции) по охране объектов историко-культурного наследия</w:t>
      </w:r>
    </w:p>
    <w:bookmarkEnd w:id="2514"/>
    <w:bookmarkStart w:name="z2826" w:id="2515"/>
    <w:p>
      <w:pPr>
        <w:spacing w:after="0"/>
        <w:ind w:left="0"/>
        <w:jc w:val="both"/>
      </w:pPr>
      <w:r>
        <w:rPr>
          <w:rFonts w:ascii="Times New Roman"/>
          <w:b w:val="false"/>
          <w:i w:val="false"/>
          <w:color w:val="000000"/>
          <w:sz w:val="28"/>
        </w:rPr>
        <w:t>
      410. Должностные обязанности:</w:t>
      </w:r>
    </w:p>
    <w:bookmarkEnd w:id="2515"/>
    <w:bookmarkStart w:name="z2827" w:id="2516"/>
    <w:p>
      <w:pPr>
        <w:spacing w:after="0"/>
        <w:ind w:left="0"/>
        <w:jc w:val="both"/>
      </w:pPr>
      <w:r>
        <w:rPr>
          <w:rFonts w:ascii="Times New Roman"/>
          <w:b w:val="false"/>
          <w:i w:val="false"/>
          <w:color w:val="000000"/>
          <w:sz w:val="28"/>
        </w:rPr>
        <w:t>
      осуществляет общее руководство и контроль за деятельностью работников, обеспечивает учет и сохранность памятников истории и культуры;</w:t>
      </w:r>
    </w:p>
    <w:bookmarkEnd w:id="2516"/>
    <w:bookmarkStart w:name="z2828" w:id="2517"/>
    <w:p>
      <w:pPr>
        <w:spacing w:after="0"/>
        <w:ind w:left="0"/>
        <w:jc w:val="both"/>
      </w:pPr>
      <w:r>
        <w:rPr>
          <w:rFonts w:ascii="Times New Roman"/>
          <w:b w:val="false"/>
          <w:i w:val="false"/>
          <w:color w:val="000000"/>
          <w:sz w:val="28"/>
        </w:rPr>
        <w:t>
      разрабатывает, вносит предложения и контролирует осуществление научно-реставрационных и археологических работ на памятниках истории и культуры;</w:t>
      </w:r>
    </w:p>
    <w:bookmarkEnd w:id="2517"/>
    <w:bookmarkStart w:name="z2829" w:id="2518"/>
    <w:p>
      <w:pPr>
        <w:spacing w:after="0"/>
        <w:ind w:left="0"/>
        <w:jc w:val="both"/>
      </w:pPr>
      <w:r>
        <w:rPr>
          <w:rFonts w:ascii="Times New Roman"/>
          <w:b w:val="false"/>
          <w:i w:val="false"/>
          <w:color w:val="000000"/>
          <w:sz w:val="28"/>
        </w:rPr>
        <w:t>
      выступает с ходатайством о приостановлении или запрещении деятельности, создающую угрозу сохранности памятников истории и культуры;</w:t>
      </w:r>
    </w:p>
    <w:bookmarkEnd w:id="2518"/>
    <w:bookmarkStart w:name="z2830" w:id="2519"/>
    <w:p>
      <w:pPr>
        <w:spacing w:after="0"/>
        <w:ind w:left="0"/>
        <w:jc w:val="both"/>
      </w:pPr>
      <w:r>
        <w:rPr>
          <w:rFonts w:ascii="Times New Roman"/>
          <w:b w:val="false"/>
          <w:i w:val="false"/>
          <w:color w:val="000000"/>
          <w:sz w:val="28"/>
        </w:rPr>
        <w:t>
      вносит в правоохранительные органы представления (акты) о привлечении к ответственности должностных лиц организаций (предприятий) и учреждений, граждан, нарушающих нормы законодательства об охране и использовании объектов историко-культурного наследия;</w:t>
      </w:r>
    </w:p>
    <w:bookmarkEnd w:id="2519"/>
    <w:bookmarkStart w:name="z2831" w:id="2520"/>
    <w:p>
      <w:pPr>
        <w:spacing w:after="0"/>
        <w:ind w:left="0"/>
        <w:jc w:val="both"/>
      </w:pPr>
      <w:r>
        <w:rPr>
          <w:rFonts w:ascii="Times New Roman"/>
          <w:b w:val="false"/>
          <w:i w:val="false"/>
          <w:color w:val="000000"/>
          <w:sz w:val="28"/>
        </w:rPr>
        <w:t>
      обеспечивает выполнение возложенных на учреждение задач и осуществление им своих функций;</w:t>
      </w:r>
    </w:p>
    <w:bookmarkEnd w:id="2520"/>
    <w:bookmarkStart w:name="z2832" w:id="2521"/>
    <w:p>
      <w:pPr>
        <w:spacing w:after="0"/>
        <w:ind w:left="0"/>
        <w:jc w:val="both"/>
      </w:pPr>
      <w:r>
        <w:rPr>
          <w:rFonts w:ascii="Times New Roman"/>
          <w:b w:val="false"/>
          <w:i w:val="false"/>
          <w:color w:val="000000"/>
          <w:sz w:val="28"/>
        </w:rPr>
        <w:t>
      назначает на должность и освобождает от должности сотрудников инспекции;</w:t>
      </w:r>
    </w:p>
    <w:bookmarkEnd w:id="2521"/>
    <w:bookmarkStart w:name="z2833" w:id="2522"/>
    <w:p>
      <w:pPr>
        <w:spacing w:after="0"/>
        <w:ind w:left="0"/>
        <w:jc w:val="both"/>
      </w:pPr>
      <w:r>
        <w:rPr>
          <w:rFonts w:ascii="Times New Roman"/>
          <w:b w:val="false"/>
          <w:i w:val="false"/>
          <w:color w:val="000000"/>
          <w:sz w:val="28"/>
        </w:rPr>
        <w:t>
      заключает и расторгает договора, совершает сделки, операции с физическими и юридическими лицами, издает приказы, защищает и представляет интересы организации в суде, государственных органах и организациях.</w:t>
      </w:r>
    </w:p>
    <w:bookmarkEnd w:id="2522"/>
    <w:bookmarkStart w:name="z2834" w:id="2523"/>
    <w:p>
      <w:pPr>
        <w:spacing w:after="0"/>
        <w:ind w:left="0"/>
        <w:jc w:val="both"/>
      </w:pPr>
      <w:r>
        <w:rPr>
          <w:rFonts w:ascii="Times New Roman"/>
          <w:b w:val="false"/>
          <w:i w:val="false"/>
          <w:color w:val="000000"/>
          <w:sz w:val="28"/>
        </w:rPr>
        <w:t>
      411. Должен знать:</w:t>
      </w:r>
    </w:p>
    <w:bookmarkEnd w:id="2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840" w:id="252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24"/>
    <w:bookmarkStart w:name="z2841" w:id="252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525"/>
    <w:bookmarkStart w:name="z2842" w:id="2526"/>
    <w:p>
      <w:pPr>
        <w:spacing w:after="0"/>
        <w:ind w:left="0"/>
        <w:jc w:val="both"/>
      </w:pPr>
      <w:r>
        <w:rPr>
          <w:rFonts w:ascii="Times New Roman"/>
          <w:b w:val="false"/>
          <w:i w:val="false"/>
          <w:color w:val="000000"/>
          <w:sz w:val="28"/>
        </w:rPr>
        <w:t>
      412. Требования к квалификации:</w:t>
      </w:r>
    </w:p>
    <w:bookmarkEnd w:id="2526"/>
    <w:bookmarkStart w:name="z2843" w:id="2527"/>
    <w:p>
      <w:pPr>
        <w:spacing w:after="0"/>
        <w:ind w:left="0"/>
        <w:jc w:val="both"/>
      </w:pPr>
      <w:r>
        <w:rPr>
          <w:rFonts w:ascii="Times New Roman"/>
          <w:b w:val="false"/>
          <w:i w:val="false"/>
          <w:color w:val="000000"/>
          <w:sz w:val="28"/>
        </w:rPr>
        <w:t>
      образование:</w:t>
      </w:r>
    </w:p>
    <w:bookmarkEnd w:id="2527"/>
    <w:bookmarkStart w:name="z2844" w:id="252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28"/>
    <w:bookmarkStart w:name="z2845" w:id="2529"/>
    <w:p>
      <w:pPr>
        <w:spacing w:after="0"/>
        <w:ind w:left="0"/>
        <w:jc w:val="both"/>
      </w:pPr>
      <w:r>
        <w:rPr>
          <w:rFonts w:ascii="Times New Roman"/>
          <w:b w:val="false"/>
          <w:i w:val="false"/>
          <w:color w:val="000000"/>
          <w:sz w:val="28"/>
        </w:rPr>
        <w:t>
      стаж работы:</w:t>
      </w:r>
    </w:p>
    <w:bookmarkEnd w:id="2529"/>
    <w:bookmarkStart w:name="z2846" w:id="2530"/>
    <w:p>
      <w:pPr>
        <w:spacing w:after="0"/>
        <w:ind w:left="0"/>
        <w:jc w:val="both"/>
      </w:pPr>
      <w:r>
        <w:rPr>
          <w:rFonts w:ascii="Times New Roman"/>
          <w:b w:val="false"/>
          <w:i w:val="false"/>
          <w:color w:val="000000"/>
          <w:sz w:val="28"/>
        </w:rPr>
        <w:t>
      для Центров (инспекций) по охране объектов историко-культурного наследия областного значения, а также городов республиканского значения, столицы:</w:t>
      </w:r>
    </w:p>
    <w:bookmarkEnd w:id="2530"/>
    <w:bookmarkStart w:name="z2847" w:id="2531"/>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31"/>
    <w:bookmarkStart w:name="z2848" w:id="2532"/>
    <w:p>
      <w:pPr>
        <w:spacing w:after="0"/>
        <w:ind w:left="0"/>
        <w:jc w:val="left"/>
      </w:pPr>
      <w:r>
        <w:rPr>
          <w:rFonts w:ascii="Times New Roman"/>
          <w:b/>
          <w:i w:val="false"/>
          <w:color w:val="000000"/>
        </w:rPr>
        <w:t xml:space="preserve"> Параграф 2. Главный инспектор</w:t>
      </w:r>
    </w:p>
    <w:bookmarkEnd w:id="2532"/>
    <w:bookmarkStart w:name="z2849" w:id="2533"/>
    <w:p>
      <w:pPr>
        <w:spacing w:after="0"/>
        <w:ind w:left="0"/>
        <w:jc w:val="both"/>
      </w:pPr>
      <w:r>
        <w:rPr>
          <w:rFonts w:ascii="Times New Roman"/>
          <w:b w:val="false"/>
          <w:i w:val="false"/>
          <w:color w:val="000000"/>
          <w:sz w:val="28"/>
        </w:rPr>
        <w:t>
      413. Должностные обязанности:</w:t>
      </w:r>
    </w:p>
    <w:bookmarkEnd w:id="2533"/>
    <w:bookmarkStart w:name="z2850" w:id="2534"/>
    <w:p>
      <w:pPr>
        <w:spacing w:after="0"/>
        <w:ind w:left="0"/>
        <w:jc w:val="both"/>
      </w:pPr>
      <w:r>
        <w:rPr>
          <w:rFonts w:ascii="Times New Roman"/>
          <w:b w:val="false"/>
          <w:i w:val="false"/>
          <w:color w:val="000000"/>
          <w:sz w:val="28"/>
        </w:rPr>
        <w:t>
      рассматривает и согласовывает научно-проектные документации по осуществлению научных реставрационных (и (или) археологических работ на памятниках истории и культуры местного значения, рассматривает проекты планировки, застройки и реконструкции городов и населенных пунктов, имеющих памятники истории и культуры;</w:t>
      </w:r>
    </w:p>
    <w:bookmarkEnd w:id="2534"/>
    <w:bookmarkStart w:name="z2851" w:id="2535"/>
    <w:p>
      <w:pPr>
        <w:spacing w:after="0"/>
        <w:ind w:left="0"/>
        <w:jc w:val="both"/>
      </w:pPr>
      <w:r>
        <w:rPr>
          <w:rFonts w:ascii="Times New Roman"/>
          <w:b w:val="false"/>
          <w:i w:val="false"/>
          <w:color w:val="000000"/>
          <w:sz w:val="28"/>
        </w:rPr>
        <w:t>
      участвует в проверке состояния памятников истории и культуры, сохранности исторической застройки и среды, по итогам осмотра вносит предложения по устранению порчи, угрозы разрушения и сноса памятников истории и культуры;</w:t>
      </w:r>
    </w:p>
    <w:bookmarkEnd w:id="2535"/>
    <w:bookmarkStart w:name="z2852" w:id="2536"/>
    <w:p>
      <w:pPr>
        <w:spacing w:after="0"/>
        <w:ind w:left="0"/>
        <w:jc w:val="both"/>
      </w:pPr>
      <w:r>
        <w:rPr>
          <w:rFonts w:ascii="Times New Roman"/>
          <w:b w:val="false"/>
          <w:i w:val="false"/>
          <w:color w:val="000000"/>
          <w:sz w:val="28"/>
        </w:rPr>
        <w:t>
      обеспечивает взаимодействие с землепользователями;</w:t>
      </w:r>
    </w:p>
    <w:bookmarkEnd w:id="2536"/>
    <w:bookmarkStart w:name="z2853" w:id="2537"/>
    <w:p>
      <w:pPr>
        <w:spacing w:after="0"/>
        <w:ind w:left="0"/>
        <w:jc w:val="both"/>
      </w:pPr>
      <w:r>
        <w:rPr>
          <w:rFonts w:ascii="Times New Roman"/>
          <w:b w:val="false"/>
          <w:i w:val="false"/>
          <w:color w:val="000000"/>
          <w:sz w:val="28"/>
        </w:rPr>
        <w:t>
      на основе проведенных исследований составляет предварительные списки объектов для рассмотрения вопроса о включении их в списки памятников истории и культуры местного значения;</w:t>
      </w:r>
    </w:p>
    <w:bookmarkEnd w:id="2537"/>
    <w:bookmarkStart w:name="z2854" w:id="2538"/>
    <w:p>
      <w:pPr>
        <w:spacing w:after="0"/>
        <w:ind w:left="0"/>
        <w:jc w:val="both"/>
      </w:pPr>
      <w:r>
        <w:rPr>
          <w:rFonts w:ascii="Times New Roman"/>
          <w:b w:val="false"/>
          <w:i w:val="false"/>
          <w:color w:val="000000"/>
          <w:sz w:val="28"/>
        </w:rPr>
        <w:t>
      вносит в учетную документацию соответствующие изменения, связанные с ремонтом, реставрацией, консервацией и приспособлением памятников истории и культуры, благоустройством их территории;</w:t>
      </w:r>
    </w:p>
    <w:bookmarkEnd w:id="2538"/>
    <w:bookmarkStart w:name="z2855" w:id="2539"/>
    <w:p>
      <w:pPr>
        <w:spacing w:after="0"/>
        <w:ind w:left="0"/>
        <w:jc w:val="both"/>
      </w:pPr>
      <w:r>
        <w:rPr>
          <w:rFonts w:ascii="Times New Roman"/>
          <w:b w:val="false"/>
          <w:i w:val="false"/>
          <w:color w:val="000000"/>
          <w:sz w:val="28"/>
        </w:rPr>
        <w:t>
      участвует в заключении охранных обязательств, охранных и охранно-арендных договоров с собственниками и пользователями памятников;</w:t>
      </w:r>
    </w:p>
    <w:bookmarkEnd w:id="2539"/>
    <w:bookmarkStart w:name="z2856" w:id="2540"/>
    <w:p>
      <w:pPr>
        <w:spacing w:after="0"/>
        <w:ind w:left="0"/>
        <w:jc w:val="both"/>
      </w:pPr>
      <w:r>
        <w:rPr>
          <w:rFonts w:ascii="Times New Roman"/>
          <w:b w:val="false"/>
          <w:i w:val="false"/>
          <w:color w:val="000000"/>
          <w:sz w:val="28"/>
        </w:rPr>
        <w:t>
      организует работу специальной комиссии по подготовке заключения о признании объектов памятниками истории и культуры, о лишении их этого статуса;</w:t>
      </w:r>
    </w:p>
    <w:bookmarkEnd w:id="2540"/>
    <w:bookmarkStart w:name="z2857" w:id="2541"/>
    <w:p>
      <w:pPr>
        <w:spacing w:after="0"/>
        <w:ind w:left="0"/>
        <w:jc w:val="both"/>
      </w:pPr>
      <w:r>
        <w:rPr>
          <w:rFonts w:ascii="Times New Roman"/>
          <w:b w:val="false"/>
          <w:i w:val="false"/>
          <w:color w:val="000000"/>
          <w:sz w:val="28"/>
        </w:rPr>
        <w:t>
      участвует в реализации государственных и региональных программ по историко-культурному наследию.</w:t>
      </w:r>
    </w:p>
    <w:bookmarkEnd w:id="2541"/>
    <w:bookmarkStart w:name="z2858" w:id="2542"/>
    <w:p>
      <w:pPr>
        <w:spacing w:after="0"/>
        <w:ind w:left="0"/>
        <w:jc w:val="both"/>
      </w:pPr>
      <w:r>
        <w:rPr>
          <w:rFonts w:ascii="Times New Roman"/>
          <w:b w:val="false"/>
          <w:i w:val="false"/>
          <w:color w:val="000000"/>
          <w:sz w:val="28"/>
        </w:rPr>
        <w:t>
      414. Должен знать:</w:t>
      </w:r>
    </w:p>
    <w:bookmarkEnd w:id="2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63" w:id="254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43"/>
    <w:bookmarkStart w:name="z2864" w:id="2544"/>
    <w:p>
      <w:pPr>
        <w:spacing w:after="0"/>
        <w:ind w:left="0"/>
        <w:jc w:val="both"/>
      </w:pPr>
      <w:r>
        <w:rPr>
          <w:rFonts w:ascii="Times New Roman"/>
          <w:b w:val="false"/>
          <w:i w:val="false"/>
          <w:color w:val="000000"/>
          <w:sz w:val="28"/>
        </w:rPr>
        <w:t>
      415. Требования к квалификации:</w:t>
      </w:r>
    </w:p>
    <w:bookmarkEnd w:id="2544"/>
    <w:bookmarkStart w:name="z2865" w:id="254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w:t>
      </w:r>
    </w:p>
    <w:bookmarkEnd w:id="2545"/>
    <w:bookmarkStart w:name="z2866" w:id="2546"/>
    <w:p>
      <w:pPr>
        <w:spacing w:after="0"/>
        <w:ind w:left="0"/>
        <w:jc w:val="left"/>
      </w:pPr>
      <w:r>
        <w:rPr>
          <w:rFonts w:ascii="Times New Roman"/>
          <w:b/>
          <w:i w:val="false"/>
          <w:color w:val="000000"/>
        </w:rPr>
        <w:t xml:space="preserve"> Параграф 3. Руководитель структурного подразделения Центра (инспекции) по охране объектов историко-культурного наследия (центра, службы, сектора, отдела, группы)</w:t>
      </w:r>
    </w:p>
    <w:bookmarkEnd w:id="2546"/>
    <w:bookmarkStart w:name="z2867" w:id="2547"/>
    <w:p>
      <w:pPr>
        <w:spacing w:after="0"/>
        <w:ind w:left="0"/>
        <w:jc w:val="both"/>
      </w:pPr>
      <w:r>
        <w:rPr>
          <w:rFonts w:ascii="Times New Roman"/>
          <w:b w:val="false"/>
          <w:i w:val="false"/>
          <w:color w:val="000000"/>
          <w:sz w:val="28"/>
        </w:rPr>
        <w:t>
      416. Должностные обязанности:</w:t>
      </w:r>
    </w:p>
    <w:bookmarkEnd w:id="2547"/>
    <w:bookmarkStart w:name="z2868" w:id="2548"/>
    <w:p>
      <w:pPr>
        <w:spacing w:after="0"/>
        <w:ind w:left="0"/>
        <w:jc w:val="both"/>
      </w:pPr>
      <w:r>
        <w:rPr>
          <w:rFonts w:ascii="Times New Roman"/>
          <w:b w:val="false"/>
          <w:i w:val="false"/>
          <w:color w:val="000000"/>
          <w:sz w:val="28"/>
        </w:rPr>
        <w:t>
      разрабатывает научно-проектные документы, касающиеся работ по охране памятников истории и культуры (реставрация, строительно-реконструкционные проекты городских и населенных пунктов, где расположены памятники истории и культуры, зоны охраны памятников);</w:t>
      </w:r>
    </w:p>
    <w:bookmarkEnd w:id="2548"/>
    <w:bookmarkStart w:name="z2869" w:id="2549"/>
    <w:p>
      <w:pPr>
        <w:spacing w:after="0"/>
        <w:ind w:left="0"/>
        <w:jc w:val="both"/>
      </w:pPr>
      <w:r>
        <w:rPr>
          <w:rFonts w:ascii="Times New Roman"/>
          <w:b w:val="false"/>
          <w:i w:val="false"/>
          <w:color w:val="000000"/>
          <w:sz w:val="28"/>
        </w:rPr>
        <w:t>
      участвует в проверках, определяющих техническое или общее состояние памятников истории и культуры, для сохранения начального исторического вида памятников истории и культуры, расположенных на территории области.</w:t>
      </w:r>
    </w:p>
    <w:bookmarkEnd w:id="2549"/>
    <w:bookmarkStart w:name="z2870" w:id="2550"/>
    <w:p>
      <w:pPr>
        <w:spacing w:after="0"/>
        <w:ind w:left="0"/>
        <w:jc w:val="both"/>
      </w:pPr>
      <w:r>
        <w:rPr>
          <w:rFonts w:ascii="Times New Roman"/>
          <w:b w:val="false"/>
          <w:i w:val="false"/>
          <w:color w:val="000000"/>
          <w:sz w:val="28"/>
        </w:rPr>
        <w:t>
      по итогам проверки готовит соответствующие предложения, касающиеся состояния, перемещения, объектов истории и культуры;</w:t>
      </w:r>
    </w:p>
    <w:bookmarkEnd w:id="2550"/>
    <w:bookmarkStart w:name="z2871" w:id="2551"/>
    <w:p>
      <w:pPr>
        <w:spacing w:after="0"/>
        <w:ind w:left="0"/>
        <w:jc w:val="both"/>
      </w:pPr>
      <w:r>
        <w:rPr>
          <w:rFonts w:ascii="Times New Roman"/>
          <w:b w:val="false"/>
          <w:i w:val="false"/>
          <w:color w:val="000000"/>
          <w:sz w:val="28"/>
        </w:rPr>
        <w:t>
      обеспечивает работу по учету памятников истории и культуры, подготовку документации по охране и проводимых исследований, реставрационные работы;</w:t>
      </w:r>
    </w:p>
    <w:bookmarkEnd w:id="2551"/>
    <w:bookmarkStart w:name="z2872" w:id="2552"/>
    <w:p>
      <w:pPr>
        <w:spacing w:after="0"/>
        <w:ind w:left="0"/>
        <w:jc w:val="both"/>
      </w:pPr>
      <w:r>
        <w:rPr>
          <w:rFonts w:ascii="Times New Roman"/>
          <w:b w:val="false"/>
          <w:i w:val="false"/>
          <w:color w:val="000000"/>
          <w:sz w:val="28"/>
        </w:rPr>
        <w:t>
      готовит предложения о внесении необходимых изменений в расчетную документацию по ремонту памятников истории и культуры, работам по возврату в первоначальный исторический вид, реставрации, обновлению, улучшению, облагораживанию и озеленению территории памятника истории и культуры;</w:t>
      </w:r>
    </w:p>
    <w:bookmarkEnd w:id="2552"/>
    <w:bookmarkStart w:name="z2873" w:id="2553"/>
    <w:p>
      <w:pPr>
        <w:spacing w:after="0"/>
        <w:ind w:left="0"/>
        <w:jc w:val="both"/>
      </w:pPr>
      <w:r>
        <w:rPr>
          <w:rFonts w:ascii="Times New Roman"/>
          <w:b w:val="false"/>
          <w:i w:val="false"/>
          <w:color w:val="000000"/>
          <w:sz w:val="28"/>
        </w:rPr>
        <w:t>
      вносит предложения о включении объектов в предварительные списки и списки памятников истории и культуры, участвует в разработке сборника памятников истории и культуры области;</w:t>
      </w:r>
    </w:p>
    <w:bookmarkEnd w:id="2553"/>
    <w:bookmarkStart w:name="z2874" w:id="2554"/>
    <w:p>
      <w:pPr>
        <w:spacing w:after="0"/>
        <w:ind w:left="0"/>
        <w:jc w:val="both"/>
      </w:pPr>
      <w:r>
        <w:rPr>
          <w:rFonts w:ascii="Times New Roman"/>
          <w:b w:val="false"/>
          <w:i w:val="false"/>
          <w:color w:val="000000"/>
          <w:sz w:val="28"/>
        </w:rPr>
        <w:t>
      готовит для пользователей памятников и частным собственникам их охранные обязанности, договоры об аренде;</w:t>
      </w:r>
    </w:p>
    <w:bookmarkEnd w:id="2554"/>
    <w:bookmarkStart w:name="z2875" w:id="2555"/>
    <w:p>
      <w:pPr>
        <w:spacing w:after="0"/>
        <w:ind w:left="0"/>
        <w:jc w:val="both"/>
      </w:pPr>
      <w:r>
        <w:rPr>
          <w:rFonts w:ascii="Times New Roman"/>
          <w:b w:val="false"/>
          <w:i w:val="false"/>
          <w:color w:val="000000"/>
          <w:sz w:val="28"/>
        </w:rPr>
        <w:t>
      контролирует подготовку необходимых документов для признания объектов памятниками истории и культуры, лишения их данного статуса;</w:t>
      </w:r>
    </w:p>
    <w:bookmarkEnd w:id="2555"/>
    <w:bookmarkStart w:name="z2876" w:id="2556"/>
    <w:p>
      <w:pPr>
        <w:spacing w:after="0"/>
        <w:ind w:left="0"/>
        <w:jc w:val="both"/>
      </w:pPr>
      <w:r>
        <w:rPr>
          <w:rFonts w:ascii="Times New Roman"/>
          <w:b w:val="false"/>
          <w:i w:val="false"/>
          <w:color w:val="000000"/>
          <w:sz w:val="28"/>
        </w:rPr>
        <w:t>
      участвует в археологических и научно-реставрационных работах памятников истории и культуры.</w:t>
      </w:r>
    </w:p>
    <w:bookmarkEnd w:id="2556"/>
    <w:bookmarkStart w:name="z2877" w:id="2557"/>
    <w:p>
      <w:pPr>
        <w:spacing w:after="0"/>
        <w:ind w:left="0"/>
        <w:jc w:val="both"/>
      </w:pPr>
      <w:r>
        <w:rPr>
          <w:rFonts w:ascii="Times New Roman"/>
          <w:b w:val="false"/>
          <w:i w:val="false"/>
          <w:color w:val="000000"/>
          <w:sz w:val="28"/>
        </w:rPr>
        <w:t>
      417. Должен знать:</w:t>
      </w:r>
    </w:p>
    <w:bookmarkEnd w:id="2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82" w:id="255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58"/>
    <w:bookmarkStart w:name="z2883" w:id="2559"/>
    <w:p>
      <w:pPr>
        <w:spacing w:after="0"/>
        <w:ind w:left="0"/>
        <w:jc w:val="both"/>
      </w:pPr>
      <w:r>
        <w:rPr>
          <w:rFonts w:ascii="Times New Roman"/>
          <w:b w:val="false"/>
          <w:i w:val="false"/>
          <w:color w:val="000000"/>
          <w:sz w:val="28"/>
        </w:rPr>
        <w:t>
      418. Требования к квалификации:</w:t>
      </w:r>
    </w:p>
    <w:bookmarkEnd w:id="2559"/>
    <w:bookmarkStart w:name="z2884" w:id="256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(экономика, право) и/или инженерные, обрабатывающие и строительные отрасли (архитектура, строительство)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(экономика, право) и/или инженерные, обрабатывающие и строительные отрасли (архитектура, строительство).</w:t>
      </w:r>
    </w:p>
    <w:bookmarkEnd w:id="2560"/>
    <w:bookmarkStart w:name="z2885" w:id="2561"/>
    <w:p>
      <w:pPr>
        <w:spacing w:after="0"/>
        <w:ind w:left="0"/>
        <w:jc w:val="left"/>
      </w:pPr>
      <w:r>
        <w:rPr>
          <w:rFonts w:ascii="Times New Roman"/>
          <w:b/>
          <w:i w:val="false"/>
          <w:color w:val="000000"/>
        </w:rPr>
        <w:t xml:space="preserve"> Раздел 2. Должности специалистов</w:t>
      </w:r>
    </w:p>
    <w:bookmarkEnd w:id="2561"/>
    <w:bookmarkStart w:name="z2886" w:id="2562"/>
    <w:p>
      <w:pPr>
        <w:spacing w:after="0"/>
        <w:ind w:left="0"/>
        <w:jc w:val="left"/>
      </w:pPr>
      <w:r>
        <w:rPr>
          <w:rFonts w:ascii="Times New Roman"/>
          <w:b/>
          <w:i w:val="false"/>
          <w:color w:val="000000"/>
        </w:rPr>
        <w:t xml:space="preserve"> Параграф 1. Инспектор</w:t>
      </w:r>
    </w:p>
    <w:bookmarkEnd w:id="2562"/>
    <w:bookmarkStart w:name="z2887" w:id="2563"/>
    <w:p>
      <w:pPr>
        <w:spacing w:after="0"/>
        <w:ind w:left="0"/>
        <w:jc w:val="both"/>
      </w:pPr>
      <w:r>
        <w:rPr>
          <w:rFonts w:ascii="Times New Roman"/>
          <w:b w:val="false"/>
          <w:i w:val="false"/>
          <w:color w:val="000000"/>
          <w:sz w:val="28"/>
        </w:rPr>
        <w:t>
      419. Должностные обязанности:</w:t>
      </w:r>
    </w:p>
    <w:bookmarkEnd w:id="2563"/>
    <w:bookmarkStart w:name="z2888" w:id="2564"/>
    <w:p>
      <w:pPr>
        <w:spacing w:after="0"/>
        <w:ind w:left="0"/>
        <w:jc w:val="both"/>
      </w:pPr>
      <w:r>
        <w:rPr>
          <w:rFonts w:ascii="Times New Roman"/>
          <w:b w:val="false"/>
          <w:i w:val="false"/>
          <w:color w:val="000000"/>
          <w:sz w:val="28"/>
        </w:rPr>
        <w:t>
      участвует в рассмотрении и согласовании научно-проектной документации на виды работ в памятниках и их зонах охраны, проектов планировки, застройки и реконструкции городов и населенных пунктов, имеющих памятники истории и культуры;</w:t>
      </w:r>
    </w:p>
    <w:bookmarkEnd w:id="2564"/>
    <w:bookmarkStart w:name="z2889" w:id="2565"/>
    <w:p>
      <w:pPr>
        <w:spacing w:after="0"/>
        <w:ind w:left="0"/>
        <w:jc w:val="both"/>
      </w:pPr>
      <w:r>
        <w:rPr>
          <w:rFonts w:ascii="Times New Roman"/>
          <w:b w:val="false"/>
          <w:i w:val="false"/>
          <w:color w:val="000000"/>
          <w:sz w:val="28"/>
        </w:rPr>
        <w:t>
      участвует в проверке состояния памятников истории и культуры, сохранности исторической застройки и среды;</w:t>
      </w:r>
    </w:p>
    <w:bookmarkEnd w:id="2565"/>
    <w:bookmarkStart w:name="z2890" w:id="2566"/>
    <w:p>
      <w:pPr>
        <w:spacing w:after="0"/>
        <w:ind w:left="0"/>
        <w:jc w:val="both"/>
      </w:pPr>
      <w:r>
        <w:rPr>
          <w:rFonts w:ascii="Times New Roman"/>
          <w:b w:val="false"/>
          <w:i w:val="false"/>
          <w:color w:val="000000"/>
          <w:sz w:val="28"/>
        </w:rPr>
        <w:t>
      на основе проведенных исследований составляет списки объектов историко-культурного наследия, учетно-охранную документацию на памятники;</w:t>
      </w:r>
    </w:p>
    <w:bookmarkEnd w:id="2566"/>
    <w:bookmarkStart w:name="z2891" w:id="2567"/>
    <w:p>
      <w:pPr>
        <w:spacing w:after="0"/>
        <w:ind w:left="0"/>
        <w:jc w:val="both"/>
      </w:pPr>
      <w:r>
        <w:rPr>
          <w:rFonts w:ascii="Times New Roman"/>
          <w:b w:val="false"/>
          <w:i w:val="false"/>
          <w:color w:val="000000"/>
          <w:sz w:val="28"/>
        </w:rPr>
        <w:t>
      вносит в учетную документацию соответствующие изменения, связанные с ремонтом, реставрацией, консервацией и приспособлением памятников, благоустройством их территории;</w:t>
      </w:r>
    </w:p>
    <w:bookmarkEnd w:id="2567"/>
    <w:bookmarkStart w:name="z2892" w:id="2568"/>
    <w:p>
      <w:pPr>
        <w:spacing w:after="0"/>
        <w:ind w:left="0"/>
        <w:jc w:val="both"/>
      </w:pPr>
      <w:r>
        <w:rPr>
          <w:rFonts w:ascii="Times New Roman"/>
          <w:b w:val="false"/>
          <w:i w:val="false"/>
          <w:color w:val="000000"/>
          <w:sz w:val="28"/>
        </w:rPr>
        <w:t>
      участвует в подготовке учетной документации по включению объектов в предварительные списки и списки памятников истории и культуры местного значения;</w:t>
      </w:r>
    </w:p>
    <w:bookmarkEnd w:id="2568"/>
    <w:bookmarkStart w:name="z2893" w:id="2569"/>
    <w:p>
      <w:pPr>
        <w:spacing w:after="0"/>
        <w:ind w:left="0"/>
        <w:jc w:val="both"/>
      </w:pPr>
      <w:r>
        <w:rPr>
          <w:rFonts w:ascii="Times New Roman"/>
          <w:b w:val="false"/>
          <w:i w:val="false"/>
          <w:color w:val="000000"/>
          <w:sz w:val="28"/>
        </w:rPr>
        <w:t>
      ведет работу по заключению охранных обязательств с собственниками и пользователями памятников от имени областных управлений культуры;</w:t>
      </w:r>
    </w:p>
    <w:bookmarkEnd w:id="2569"/>
    <w:bookmarkStart w:name="z2894" w:id="2570"/>
    <w:p>
      <w:pPr>
        <w:spacing w:after="0"/>
        <w:ind w:left="0"/>
        <w:jc w:val="both"/>
      </w:pPr>
      <w:r>
        <w:rPr>
          <w:rFonts w:ascii="Times New Roman"/>
          <w:b w:val="false"/>
          <w:i w:val="false"/>
          <w:color w:val="000000"/>
          <w:sz w:val="28"/>
        </w:rPr>
        <w:t>
      участвует в организации работы специальной комиссии по подготовке заключения о признании объектов памятниками истории и культуры, о лишении их этого статуса.</w:t>
      </w:r>
    </w:p>
    <w:bookmarkEnd w:id="2570"/>
    <w:bookmarkStart w:name="z2895" w:id="2571"/>
    <w:p>
      <w:pPr>
        <w:spacing w:after="0"/>
        <w:ind w:left="0"/>
        <w:jc w:val="both"/>
      </w:pPr>
      <w:r>
        <w:rPr>
          <w:rFonts w:ascii="Times New Roman"/>
          <w:b w:val="false"/>
          <w:i w:val="false"/>
          <w:color w:val="000000"/>
          <w:sz w:val="28"/>
        </w:rPr>
        <w:t>
      420. Должен знать:</w:t>
      </w:r>
    </w:p>
    <w:bookmarkEnd w:id="2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99" w:id="25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72"/>
    <w:bookmarkStart w:name="z2900" w:id="2573"/>
    <w:p>
      <w:pPr>
        <w:spacing w:after="0"/>
        <w:ind w:left="0"/>
        <w:jc w:val="both"/>
      </w:pPr>
      <w:r>
        <w:rPr>
          <w:rFonts w:ascii="Times New Roman"/>
          <w:b w:val="false"/>
          <w:i w:val="false"/>
          <w:color w:val="000000"/>
          <w:sz w:val="28"/>
        </w:rPr>
        <w:t>
      421. Требования к квалификации:</w:t>
      </w:r>
    </w:p>
    <w:bookmarkEnd w:id="2573"/>
    <w:bookmarkStart w:name="z2901" w:id="2574"/>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по специальности не менее 3 лет.</w:t>
      </w:r>
    </w:p>
    <w:bookmarkEnd w:id="2574"/>
    <w:bookmarkStart w:name="z2902" w:id="2575"/>
    <w:p>
      <w:pPr>
        <w:spacing w:after="0"/>
        <w:ind w:left="0"/>
        <w:jc w:val="left"/>
      </w:pPr>
      <w:r>
        <w:rPr>
          <w:rFonts w:ascii="Times New Roman"/>
          <w:b/>
          <w:i w:val="false"/>
          <w:color w:val="000000"/>
        </w:rPr>
        <w:t xml:space="preserve"> Глава 8. Квалификационные характеристики должностей руководителей, специалистов и других служащих организаций реставрационных работ</w:t>
      </w:r>
    </w:p>
    <w:bookmarkEnd w:id="2575"/>
    <w:bookmarkStart w:name="z2903" w:id="2576"/>
    <w:p>
      <w:pPr>
        <w:spacing w:after="0"/>
        <w:ind w:left="0"/>
        <w:jc w:val="left"/>
      </w:pPr>
      <w:r>
        <w:rPr>
          <w:rFonts w:ascii="Times New Roman"/>
          <w:b/>
          <w:i w:val="false"/>
          <w:color w:val="000000"/>
        </w:rPr>
        <w:t xml:space="preserve"> Раздел 1. Должности руководителей</w:t>
      </w:r>
    </w:p>
    <w:bookmarkEnd w:id="2576"/>
    <w:bookmarkStart w:name="z2904" w:id="2577"/>
    <w:p>
      <w:pPr>
        <w:spacing w:after="0"/>
        <w:ind w:left="0"/>
        <w:jc w:val="left"/>
      </w:pPr>
      <w:r>
        <w:rPr>
          <w:rFonts w:ascii="Times New Roman"/>
          <w:b/>
          <w:i w:val="false"/>
          <w:color w:val="000000"/>
        </w:rPr>
        <w:t xml:space="preserve"> Параграф 1. Руководитель (директор) организации реставрационных работ</w:t>
      </w:r>
    </w:p>
    <w:bookmarkEnd w:id="2577"/>
    <w:bookmarkStart w:name="z2905" w:id="2578"/>
    <w:p>
      <w:pPr>
        <w:spacing w:after="0"/>
        <w:ind w:left="0"/>
        <w:jc w:val="both"/>
      </w:pPr>
      <w:r>
        <w:rPr>
          <w:rFonts w:ascii="Times New Roman"/>
          <w:b w:val="false"/>
          <w:i w:val="false"/>
          <w:color w:val="000000"/>
          <w:sz w:val="28"/>
        </w:rPr>
        <w:t>
      422. Должностные обязанности:</w:t>
      </w:r>
    </w:p>
    <w:bookmarkEnd w:id="2578"/>
    <w:bookmarkStart w:name="z2906" w:id="2579"/>
    <w:p>
      <w:pPr>
        <w:spacing w:after="0"/>
        <w:ind w:left="0"/>
        <w:jc w:val="both"/>
      </w:pPr>
      <w:r>
        <w:rPr>
          <w:rFonts w:ascii="Times New Roman"/>
          <w:b w:val="false"/>
          <w:i w:val="false"/>
          <w:color w:val="000000"/>
          <w:sz w:val="28"/>
        </w:rPr>
        <w:t>
      руководит производственной, административно-хозяйственной и финансово-экономической деятельностью организации;</w:t>
      </w:r>
    </w:p>
    <w:bookmarkEnd w:id="2579"/>
    <w:bookmarkStart w:name="z2907" w:id="2580"/>
    <w:p>
      <w:pPr>
        <w:spacing w:after="0"/>
        <w:ind w:left="0"/>
        <w:jc w:val="both"/>
      </w:pPr>
      <w:r>
        <w:rPr>
          <w:rFonts w:ascii="Times New Roman"/>
          <w:b w:val="false"/>
          <w:i w:val="false"/>
          <w:color w:val="000000"/>
          <w:sz w:val="28"/>
        </w:rPr>
        <w:t>
      осуществляет контроль над сохранностью и эффективным использованием имущества организации, организует работу по борьбе с коррупцией;</w:t>
      </w:r>
    </w:p>
    <w:bookmarkEnd w:id="2580"/>
    <w:bookmarkStart w:name="z2908" w:id="2581"/>
    <w:p>
      <w:pPr>
        <w:spacing w:after="0"/>
        <w:ind w:left="0"/>
        <w:jc w:val="both"/>
      </w:pPr>
      <w:r>
        <w:rPr>
          <w:rFonts w:ascii="Times New Roman"/>
          <w:b w:val="false"/>
          <w:i w:val="false"/>
          <w:color w:val="000000"/>
          <w:sz w:val="28"/>
        </w:rPr>
        <w:t>
      определяет политику и стратегию деятельности организации, координирует работу его подразделений, филиалов при осуществлении уставной деятельности, при выполнении научно-реставрационных работ, а также охраны и использованию памятников истории и культуры Республики Казахстан в интересах государства и общества;</w:t>
      </w:r>
    </w:p>
    <w:bookmarkEnd w:id="2581"/>
    <w:bookmarkStart w:name="z2909" w:id="2582"/>
    <w:p>
      <w:pPr>
        <w:spacing w:after="0"/>
        <w:ind w:left="0"/>
        <w:jc w:val="both"/>
      </w:pPr>
      <w:r>
        <w:rPr>
          <w:rFonts w:ascii="Times New Roman"/>
          <w:b w:val="false"/>
          <w:i w:val="false"/>
          <w:color w:val="000000"/>
          <w:sz w:val="28"/>
        </w:rPr>
        <w:t>
      руководит разработкой и осуществлением планов, программ, связанных с научно-реставрационными работами, а также охраны и использованию памятников истории и культуры Республики Казахстан;</w:t>
      </w:r>
    </w:p>
    <w:bookmarkEnd w:id="2582"/>
    <w:bookmarkStart w:name="z2910" w:id="2583"/>
    <w:p>
      <w:pPr>
        <w:spacing w:after="0"/>
        <w:ind w:left="0"/>
        <w:jc w:val="both"/>
      </w:pPr>
      <w:r>
        <w:rPr>
          <w:rFonts w:ascii="Times New Roman"/>
          <w:b w:val="false"/>
          <w:i w:val="false"/>
          <w:color w:val="000000"/>
          <w:sz w:val="28"/>
        </w:rPr>
        <w:t>
      руководит научно-исследовательской деятельностью, обеспечивает проведение мероприятий, направленных на пропаганду и популяризацию историко-культурного наследия народа Казахстана;</w:t>
      </w:r>
    </w:p>
    <w:bookmarkEnd w:id="2583"/>
    <w:bookmarkStart w:name="z2911" w:id="2584"/>
    <w:p>
      <w:pPr>
        <w:spacing w:after="0"/>
        <w:ind w:left="0"/>
        <w:jc w:val="both"/>
      </w:pPr>
      <w:r>
        <w:rPr>
          <w:rFonts w:ascii="Times New Roman"/>
          <w:b w:val="false"/>
          <w:i w:val="false"/>
          <w:color w:val="000000"/>
          <w:sz w:val="28"/>
        </w:rPr>
        <w:t>
      обеспечивает сотрудничество с организациями культуры Республики Казахстан и зарубежных стран;</w:t>
      </w:r>
    </w:p>
    <w:bookmarkEnd w:id="2584"/>
    <w:bookmarkStart w:name="z2912" w:id="2585"/>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развитию их профессиональных знаний и опыта, созданию условий труда;</w:t>
      </w:r>
    </w:p>
    <w:bookmarkEnd w:id="2585"/>
    <w:bookmarkStart w:name="z2913" w:id="2586"/>
    <w:p>
      <w:pPr>
        <w:spacing w:after="0"/>
        <w:ind w:left="0"/>
        <w:jc w:val="both"/>
      </w:pPr>
      <w:r>
        <w:rPr>
          <w:rFonts w:ascii="Times New Roman"/>
          <w:b w:val="false"/>
          <w:i w:val="false"/>
          <w:color w:val="000000"/>
          <w:sz w:val="28"/>
        </w:rPr>
        <w:t>
      распределяет отдельные направления работы между заместителями директора, руководителями и специалистами структурных подразделений и филиалов.</w:t>
      </w:r>
    </w:p>
    <w:bookmarkEnd w:id="2586"/>
    <w:bookmarkStart w:name="z2914" w:id="2587"/>
    <w:p>
      <w:pPr>
        <w:spacing w:after="0"/>
        <w:ind w:left="0"/>
        <w:jc w:val="both"/>
      </w:pPr>
      <w:r>
        <w:rPr>
          <w:rFonts w:ascii="Times New Roman"/>
          <w:b w:val="false"/>
          <w:i w:val="false"/>
          <w:color w:val="000000"/>
          <w:sz w:val="28"/>
        </w:rPr>
        <w:t>
      423. Должен знать:</w:t>
      </w:r>
    </w:p>
    <w:bookmarkEnd w:id="2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919" w:id="258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921" w:id="258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589"/>
    <w:bookmarkStart w:name="z2922" w:id="2590"/>
    <w:p>
      <w:pPr>
        <w:spacing w:after="0"/>
        <w:ind w:left="0"/>
        <w:jc w:val="both"/>
      </w:pPr>
      <w:r>
        <w:rPr>
          <w:rFonts w:ascii="Times New Roman"/>
          <w:b w:val="false"/>
          <w:i w:val="false"/>
          <w:color w:val="000000"/>
          <w:sz w:val="28"/>
        </w:rPr>
        <w:t>
      424. Требования к квалификации:</w:t>
      </w:r>
    </w:p>
    <w:bookmarkEnd w:id="2590"/>
    <w:bookmarkStart w:name="z2923" w:id="2591"/>
    <w:p>
      <w:pPr>
        <w:spacing w:after="0"/>
        <w:ind w:left="0"/>
        <w:jc w:val="both"/>
      </w:pPr>
      <w:r>
        <w:rPr>
          <w:rFonts w:ascii="Times New Roman"/>
          <w:b w:val="false"/>
          <w:i w:val="false"/>
          <w:color w:val="000000"/>
          <w:sz w:val="28"/>
        </w:rPr>
        <w:t>
      образование:</w:t>
      </w:r>
    </w:p>
    <w:bookmarkEnd w:id="2591"/>
    <w:bookmarkStart w:name="z2924" w:id="259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92"/>
    <w:bookmarkStart w:name="z2925" w:id="2593"/>
    <w:p>
      <w:pPr>
        <w:spacing w:after="0"/>
        <w:ind w:left="0"/>
        <w:jc w:val="both"/>
      </w:pPr>
      <w:r>
        <w:rPr>
          <w:rFonts w:ascii="Times New Roman"/>
          <w:b w:val="false"/>
          <w:i w:val="false"/>
          <w:color w:val="000000"/>
          <w:sz w:val="28"/>
        </w:rPr>
        <w:t>
      стаж работы:</w:t>
      </w:r>
    </w:p>
    <w:bookmarkEnd w:id="2593"/>
    <w:bookmarkStart w:name="z2926" w:id="2594"/>
    <w:p>
      <w:pPr>
        <w:spacing w:after="0"/>
        <w:ind w:left="0"/>
        <w:jc w:val="both"/>
      </w:pPr>
      <w:r>
        <w:rPr>
          <w:rFonts w:ascii="Times New Roman"/>
          <w:b w:val="false"/>
          <w:i w:val="false"/>
          <w:color w:val="000000"/>
          <w:sz w:val="28"/>
        </w:rPr>
        <w:t>
      для организаций реставрационных работ республиканского, областного значения, а также городов республиканского значения, столицы:</w:t>
      </w:r>
    </w:p>
    <w:bookmarkEnd w:id="2594"/>
    <w:bookmarkStart w:name="z2927" w:id="2595"/>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95"/>
    <w:bookmarkStart w:name="z2928" w:id="2596"/>
    <w:p>
      <w:pPr>
        <w:spacing w:after="0"/>
        <w:ind w:left="0"/>
        <w:jc w:val="left"/>
      </w:pPr>
      <w:r>
        <w:rPr>
          <w:rFonts w:ascii="Times New Roman"/>
          <w:b/>
          <w:i w:val="false"/>
          <w:color w:val="000000"/>
        </w:rPr>
        <w:t xml:space="preserve"> Параграф 2. Заместитель руководителя (директора) организации реставрационных работ</w:t>
      </w:r>
    </w:p>
    <w:bookmarkEnd w:id="2596"/>
    <w:bookmarkStart w:name="z2929" w:id="2597"/>
    <w:p>
      <w:pPr>
        <w:spacing w:after="0"/>
        <w:ind w:left="0"/>
        <w:jc w:val="both"/>
      </w:pPr>
      <w:r>
        <w:rPr>
          <w:rFonts w:ascii="Times New Roman"/>
          <w:b w:val="false"/>
          <w:i w:val="false"/>
          <w:color w:val="000000"/>
          <w:sz w:val="28"/>
        </w:rPr>
        <w:t>
      425. Должностные обязанности:</w:t>
      </w:r>
    </w:p>
    <w:bookmarkEnd w:id="2597"/>
    <w:bookmarkStart w:name="z2930" w:id="2598"/>
    <w:p>
      <w:pPr>
        <w:spacing w:after="0"/>
        <w:ind w:left="0"/>
        <w:jc w:val="both"/>
      </w:pPr>
      <w:r>
        <w:rPr>
          <w:rFonts w:ascii="Times New Roman"/>
          <w:b w:val="false"/>
          <w:i w:val="false"/>
          <w:color w:val="000000"/>
          <w:sz w:val="28"/>
        </w:rPr>
        <w:t>
      осуществляет свою деятельность во взаимодействии с руководителями структурных подразделений организации и филиалами;</w:t>
      </w:r>
    </w:p>
    <w:bookmarkEnd w:id="2598"/>
    <w:bookmarkStart w:name="z2931" w:id="2599"/>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направлению деятельности организации, контролирует работу по их выполнению;</w:t>
      </w:r>
    </w:p>
    <w:bookmarkEnd w:id="2599"/>
    <w:bookmarkStart w:name="z2932" w:id="2600"/>
    <w:p>
      <w:pPr>
        <w:spacing w:after="0"/>
        <w:ind w:left="0"/>
        <w:jc w:val="both"/>
      </w:pPr>
      <w:r>
        <w:rPr>
          <w:rFonts w:ascii="Times New Roman"/>
          <w:b w:val="false"/>
          <w:i w:val="false"/>
          <w:color w:val="000000"/>
          <w:sz w:val="28"/>
        </w:rPr>
        <w:t>
      обеспечивает проведение работ по исследованию памятников, участвует в разработке методических пособий в области научно-реставрационных, исследовательских работ в целях охраны и использования объектов историко-культурного наследия;</w:t>
      </w:r>
    </w:p>
    <w:bookmarkEnd w:id="2600"/>
    <w:bookmarkStart w:name="z2933" w:id="2601"/>
    <w:p>
      <w:pPr>
        <w:spacing w:after="0"/>
        <w:ind w:left="0"/>
        <w:jc w:val="both"/>
      </w:pPr>
      <w:r>
        <w:rPr>
          <w:rFonts w:ascii="Times New Roman"/>
          <w:b w:val="false"/>
          <w:i w:val="false"/>
          <w:color w:val="000000"/>
          <w:sz w:val="28"/>
        </w:rPr>
        <w:t>
      обеспечивает целостность и сохранность объектов историко-культурного наследия, состояние и правильную постановку их учета консервации и реставрации;</w:t>
      </w:r>
    </w:p>
    <w:bookmarkEnd w:id="2601"/>
    <w:bookmarkStart w:name="z2934" w:id="2602"/>
    <w:p>
      <w:pPr>
        <w:spacing w:after="0"/>
        <w:ind w:left="0"/>
        <w:jc w:val="both"/>
      </w:pPr>
      <w:r>
        <w:rPr>
          <w:rFonts w:ascii="Times New Roman"/>
          <w:b w:val="false"/>
          <w:i w:val="false"/>
          <w:color w:val="000000"/>
          <w:sz w:val="28"/>
        </w:rPr>
        <w:t>
      обеспечивает своевременное и полное выполнение договорных обязательств, оформление финансово-хозяйственных операций с поставщиками, заказчиками;</w:t>
      </w:r>
    </w:p>
    <w:bookmarkEnd w:id="2602"/>
    <w:bookmarkStart w:name="z2935" w:id="2603"/>
    <w:p>
      <w:pPr>
        <w:spacing w:after="0"/>
        <w:ind w:left="0"/>
        <w:jc w:val="both"/>
      </w:pPr>
      <w:r>
        <w:rPr>
          <w:rFonts w:ascii="Times New Roman"/>
          <w:b w:val="false"/>
          <w:i w:val="false"/>
          <w:color w:val="000000"/>
          <w:sz w:val="28"/>
        </w:rPr>
        <w:t>
      обеспечивает составление перспективных и текущих планов организации;</w:t>
      </w:r>
    </w:p>
    <w:bookmarkEnd w:id="2603"/>
    <w:bookmarkStart w:name="z2936" w:id="2604"/>
    <w:p>
      <w:pPr>
        <w:spacing w:after="0"/>
        <w:ind w:left="0"/>
        <w:jc w:val="both"/>
      </w:pPr>
      <w:r>
        <w:rPr>
          <w:rFonts w:ascii="Times New Roman"/>
          <w:b w:val="false"/>
          <w:i w:val="false"/>
          <w:color w:val="000000"/>
          <w:sz w:val="28"/>
        </w:rPr>
        <w:t>
      обеспечивает соблюдение внутреннего трудового распорядка и режима работы организации;</w:t>
      </w:r>
    </w:p>
    <w:bookmarkEnd w:id="2604"/>
    <w:bookmarkStart w:name="z2937" w:id="2605"/>
    <w:p>
      <w:pPr>
        <w:spacing w:after="0"/>
        <w:ind w:left="0"/>
        <w:jc w:val="both"/>
      </w:pPr>
      <w:r>
        <w:rPr>
          <w:rFonts w:ascii="Times New Roman"/>
          <w:b w:val="false"/>
          <w:i w:val="false"/>
          <w:color w:val="000000"/>
          <w:sz w:val="28"/>
        </w:rPr>
        <w:t>
      осуществляет контроль за исполнением решений директора организации;</w:t>
      </w:r>
    </w:p>
    <w:bookmarkEnd w:id="2605"/>
    <w:bookmarkStart w:name="z2938" w:id="2606"/>
    <w:p>
      <w:pPr>
        <w:spacing w:after="0"/>
        <w:ind w:left="0"/>
        <w:jc w:val="both"/>
      </w:pPr>
      <w:r>
        <w:rPr>
          <w:rFonts w:ascii="Times New Roman"/>
          <w:b w:val="false"/>
          <w:i w:val="false"/>
          <w:color w:val="000000"/>
          <w:sz w:val="28"/>
        </w:rPr>
        <w:t>
      обеспечивает разработку мероприятий по проведению аттестации и рационализации рабочих мест, осуществляет подбор кадров для структурных подразделений организации и рекомендует их директору организации.</w:t>
      </w:r>
    </w:p>
    <w:bookmarkEnd w:id="2606"/>
    <w:bookmarkStart w:name="z2939" w:id="2607"/>
    <w:p>
      <w:pPr>
        <w:spacing w:after="0"/>
        <w:ind w:left="0"/>
        <w:jc w:val="both"/>
      </w:pPr>
      <w:r>
        <w:rPr>
          <w:rFonts w:ascii="Times New Roman"/>
          <w:b w:val="false"/>
          <w:i w:val="false"/>
          <w:color w:val="000000"/>
          <w:sz w:val="28"/>
        </w:rPr>
        <w:t>
      426. Должен знать:</w:t>
      </w:r>
    </w:p>
    <w:bookmarkEnd w:id="2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944" w:id="26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946" w:id="260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609"/>
    <w:bookmarkStart w:name="z2947" w:id="2610"/>
    <w:p>
      <w:pPr>
        <w:spacing w:after="0"/>
        <w:ind w:left="0"/>
        <w:jc w:val="both"/>
      </w:pPr>
      <w:r>
        <w:rPr>
          <w:rFonts w:ascii="Times New Roman"/>
          <w:b w:val="false"/>
          <w:i w:val="false"/>
          <w:color w:val="000000"/>
          <w:sz w:val="28"/>
        </w:rPr>
        <w:t>
      427. Требования к квалификации:</w:t>
      </w:r>
    </w:p>
    <w:bookmarkEnd w:id="2610"/>
    <w:bookmarkStart w:name="z2948" w:id="2611"/>
    <w:p>
      <w:pPr>
        <w:spacing w:after="0"/>
        <w:ind w:left="0"/>
        <w:jc w:val="both"/>
      </w:pPr>
      <w:r>
        <w:rPr>
          <w:rFonts w:ascii="Times New Roman"/>
          <w:b w:val="false"/>
          <w:i w:val="false"/>
          <w:color w:val="000000"/>
          <w:sz w:val="28"/>
        </w:rPr>
        <w:t>
      образование:</w:t>
      </w:r>
    </w:p>
    <w:bookmarkEnd w:id="2611"/>
    <w:bookmarkStart w:name="z2949" w:id="261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12"/>
    <w:bookmarkStart w:name="z2950" w:id="2613"/>
    <w:p>
      <w:pPr>
        <w:spacing w:after="0"/>
        <w:ind w:left="0"/>
        <w:jc w:val="both"/>
      </w:pPr>
      <w:r>
        <w:rPr>
          <w:rFonts w:ascii="Times New Roman"/>
          <w:b w:val="false"/>
          <w:i w:val="false"/>
          <w:color w:val="000000"/>
          <w:sz w:val="28"/>
        </w:rPr>
        <w:t>
      стаж работы:</w:t>
      </w:r>
    </w:p>
    <w:bookmarkEnd w:id="2613"/>
    <w:bookmarkStart w:name="z2951" w:id="2614"/>
    <w:p>
      <w:pPr>
        <w:spacing w:after="0"/>
        <w:ind w:left="0"/>
        <w:jc w:val="both"/>
      </w:pPr>
      <w:r>
        <w:rPr>
          <w:rFonts w:ascii="Times New Roman"/>
          <w:b w:val="false"/>
          <w:i w:val="false"/>
          <w:color w:val="000000"/>
          <w:sz w:val="28"/>
        </w:rPr>
        <w:t>
      для организаций реставрационных работ республиканского, областного, значения, а также городов республиканского значения, столицы:</w:t>
      </w:r>
    </w:p>
    <w:bookmarkEnd w:id="2614"/>
    <w:bookmarkStart w:name="z2952" w:id="2615"/>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15"/>
    <w:bookmarkStart w:name="z2953" w:id="2616"/>
    <w:p>
      <w:pPr>
        <w:spacing w:after="0"/>
        <w:ind w:left="0"/>
        <w:jc w:val="left"/>
      </w:pPr>
      <w:r>
        <w:rPr>
          <w:rFonts w:ascii="Times New Roman"/>
          <w:b/>
          <w:i w:val="false"/>
          <w:color w:val="000000"/>
        </w:rPr>
        <w:t xml:space="preserve"> Параграф 3. Руководитель (директор) филиала организации реставрационных работ</w:t>
      </w:r>
    </w:p>
    <w:bookmarkEnd w:id="2616"/>
    <w:bookmarkStart w:name="z2954" w:id="2617"/>
    <w:p>
      <w:pPr>
        <w:spacing w:after="0"/>
        <w:ind w:left="0"/>
        <w:jc w:val="both"/>
      </w:pPr>
      <w:r>
        <w:rPr>
          <w:rFonts w:ascii="Times New Roman"/>
          <w:b w:val="false"/>
          <w:i w:val="false"/>
          <w:color w:val="000000"/>
          <w:sz w:val="28"/>
        </w:rPr>
        <w:t>
      428. Должностные обязанности:</w:t>
      </w:r>
    </w:p>
    <w:bookmarkEnd w:id="2617"/>
    <w:bookmarkStart w:name="z2955" w:id="2618"/>
    <w:p>
      <w:pPr>
        <w:spacing w:after="0"/>
        <w:ind w:left="0"/>
        <w:jc w:val="both"/>
      </w:pPr>
      <w:r>
        <w:rPr>
          <w:rFonts w:ascii="Times New Roman"/>
          <w:b w:val="false"/>
          <w:i w:val="false"/>
          <w:color w:val="000000"/>
          <w:sz w:val="28"/>
        </w:rPr>
        <w:t>
      осуществляет свою деятельность под общим руководством директора организации, взаимодействует с заместителем директора, руководителями структурных подразделений организации;</w:t>
      </w:r>
    </w:p>
    <w:bookmarkEnd w:id="2618"/>
    <w:bookmarkStart w:name="z2956" w:id="2619"/>
    <w:p>
      <w:pPr>
        <w:spacing w:after="0"/>
        <w:ind w:left="0"/>
        <w:jc w:val="both"/>
      </w:pPr>
      <w:r>
        <w:rPr>
          <w:rFonts w:ascii="Times New Roman"/>
          <w:b w:val="false"/>
          <w:i w:val="false"/>
          <w:color w:val="000000"/>
          <w:sz w:val="28"/>
        </w:rPr>
        <w:t>
      осуществляет контроль над сохранностью и эффективным использованием имущества филиала, организует работу по борьбе с коррупцией;</w:t>
      </w:r>
    </w:p>
    <w:bookmarkEnd w:id="2619"/>
    <w:bookmarkStart w:name="z2957" w:id="2620"/>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направлениям деятельности организации, контролирует работу по их выполнению;</w:t>
      </w:r>
    </w:p>
    <w:bookmarkEnd w:id="2620"/>
    <w:bookmarkStart w:name="z2958" w:id="2621"/>
    <w:p>
      <w:pPr>
        <w:spacing w:after="0"/>
        <w:ind w:left="0"/>
        <w:jc w:val="both"/>
      </w:pPr>
      <w:r>
        <w:rPr>
          <w:rFonts w:ascii="Times New Roman"/>
          <w:b w:val="false"/>
          <w:i w:val="false"/>
          <w:color w:val="000000"/>
          <w:sz w:val="28"/>
        </w:rPr>
        <w:t>
      руководит работой по административно-хозяйственным и финансовым вопросам филиала;</w:t>
      </w:r>
    </w:p>
    <w:bookmarkEnd w:id="2621"/>
    <w:bookmarkStart w:name="z2959" w:id="2622"/>
    <w:p>
      <w:pPr>
        <w:spacing w:after="0"/>
        <w:ind w:left="0"/>
        <w:jc w:val="both"/>
      </w:pPr>
      <w:r>
        <w:rPr>
          <w:rFonts w:ascii="Times New Roman"/>
          <w:b w:val="false"/>
          <w:i w:val="false"/>
          <w:color w:val="000000"/>
          <w:sz w:val="28"/>
        </w:rPr>
        <w:t>
      принимает участие в рассмотрении и согласовании возникающих в ходе научно-реставрационных работ изменений проектных решений, оперативно решает вопросы по замене (при необходимости) материалов, изделий, конструкций (без снижения качества научно-реставрационных работ);</w:t>
      </w:r>
    </w:p>
    <w:bookmarkEnd w:id="2622"/>
    <w:bookmarkStart w:name="z2960" w:id="2623"/>
    <w:p>
      <w:pPr>
        <w:spacing w:after="0"/>
        <w:ind w:left="0"/>
        <w:jc w:val="both"/>
      </w:pPr>
      <w:r>
        <w:rPr>
          <w:rFonts w:ascii="Times New Roman"/>
          <w:b w:val="false"/>
          <w:i w:val="false"/>
          <w:color w:val="000000"/>
          <w:sz w:val="28"/>
        </w:rPr>
        <w:t>
      обеспечивает соблюдение финансовой дисциплины, своевременное и полное выполнение договорных обязательств, оформление финансово-хозяйственных операций с поставщиками, заказчиками;</w:t>
      </w:r>
    </w:p>
    <w:bookmarkEnd w:id="2623"/>
    <w:bookmarkStart w:name="z2961" w:id="2624"/>
    <w:p>
      <w:pPr>
        <w:spacing w:after="0"/>
        <w:ind w:left="0"/>
        <w:jc w:val="both"/>
      </w:pPr>
      <w:r>
        <w:rPr>
          <w:rFonts w:ascii="Times New Roman"/>
          <w:b w:val="false"/>
          <w:i w:val="false"/>
          <w:color w:val="000000"/>
          <w:sz w:val="28"/>
        </w:rPr>
        <w:t>
      обеспечивает состояние движения и целевого использования финансовых средств, результаты финансово-хозяйственной деятельности филиала;</w:t>
      </w:r>
    </w:p>
    <w:bookmarkEnd w:id="2624"/>
    <w:bookmarkStart w:name="z2962" w:id="2625"/>
    <w:p>
      <w:pPr>
        <w:spacing w:after="0"/>
        <w:ind w:left="0"/>
        <w:jc w:val="both"/>
      </w:pPr>
      <w:r>
        <w:rPr>
          <w:rFonts w:ascii="Times New Roman"/>
          <w:b w:val="false"/>
          <w:i w:val="false"/>
          <w:color w:val="000000"/>
          <w:sz w:val="28"/>
        </w:rPr>
        <w:t>
      обеспечивает составление перспективных и текущих финансовых планов, и денежных средств филиала;</w:t>
      </w:r>
    </w:p>
    <w:bookmarkEnd w:id="2625"/>
    <w:bookmarkStart w:name="z2963" w:id="2626"/>
    <w:p>
      <w:pPr>
        <w:spacing w:after="0"/>
        <w:ind w:left="0"/>
        <w:jc w:val="both"/>
      </w:pPr>
      <w:r>
        <w:rPr>
          <w:rFonts w:ascii="Times New Roman"/>
          <w:b w:val="false"/>
          <w:i w:val="false"/>
          <w:color w:val="000000"/>
          <w:sz w:val="28"/>
        </w:rPr>
        <w:t>
      принимает меры по обеспечению филиала квалифицированными кадрами, развитию их профессиональных знаний и опыта, созданию условий труда;</w:t>
      </w:r>
    </w:p>
    <w:bookmarkEnd w:id="2626"/>
    <w:bookmarkStart w:name="z2964" w:id="2627"/>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требований безопасности и охраны труда, противопожарной защиты.</w:t>
      </w:r>
    </w:p>
    <w:bookmarkEnd w:id="2627"/>
    <w:bookmarkStart w:name="z2965" w:id="2628"/>
    <w:p>
      <w:pPr>
        <w:spacing w:after="0"/>
        <w:ind w:left="0"/>
        <w:jc w:val="both"/>
      </w:pPr>
      <w:r>
        <w:rPr>
          <w:rFonts w:ascii="Times New Roman"/>
          <w:b w:val="false"/>
          <w:i w:val="false"/>
          <w:color w:val="000000"/>
          <w:sz w:val="28"/>
        </w:rPr>
        <w:t>
      429. Должен знать:</w:t>
      </w:r>
    </w:p>
    <w:bookmarkEnd w:id="2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970" w:id="262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972" w:id="2630"/>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630"/>
    <w:bookmarkStart w:name="z2973" w:id="2631"/>
    <w:p>
      <w:pPr>
        <w:spacing w:after="0"/>
        <w:ind w:left="0"/>
        <w:jc w:val="both"/>
      </w:pPr>
      <w:r>
        <w:rPr>
          <w:rFonts w:ascii="Times New Roman"/>
          <w:b w:val="false"/>
          <w:i w:val="false"/>
          <w:color w:val="000000"/>
          <w:sz w:val="28"/>
        </w:rPr>
        <w:t>
      430. Требования к квалификации:</w:t>
      </w:r>
    </w:p>
    <w:bookmarkEnd w:id="2631"/>
    <w:bookmarkStart w:name="z2974" w:id="2632"/>
    <w:p>
      <w:pPr>
        <w:spacing w:after="0"/>
        <w:ind w:left="0"/>
        <w:jc w:val="both"/>
      </w:pPr>
      <w:r>
        <w:rPr>
          <w:rFonts w:ascii="Times New Roman"/>
          <w:b w:val="false"/>
          <w:i w:val="false"/>
          <w:color w:val="000000"/>
          <w:sz w:val="28"/>
        </w:rPr>
        <w:t>
      образование:</w:t>
      </w:r>
    </w:p>
    <w:bookmarkEnd w:id="2632"/>
    <w:bookmarkStart w:name="z2975" w:id="2633"/>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33"/>
    <w:bookmarkStart w:name="z2976" w:id="2634"/>
    <w:p>
      <w:pPr>
        <w:spacing w:after="0"/>
        <w:ind w:left="0"/>
        <w:jc w:val="both"/>
      </w:pPr>
      <w:r>
        <w:rPr>
          <w:rFonts w:ascii="Times New Roman"/>
          <w:b w:val="false"/>
          <w:i w:val="false"/>
          <w:color w:val="000000"/>
          <w:sz w:val="28"/>
        </w:rPr>
        <w:t>
      стаж работы:</w:t>
      </w:r>
    </w:p>
    <w:bookmarkEnd w:id="2634"/>
    <w:bookmarkStart w:name="z2977" w:id="2635"/>
    <w:p>
      <w:pPr>
        <w:spacing w:after="0"/>
        <w:ind w:left="0"/>
        <w:jc w:val="both"/>
      </w:pPr>
      <w:r>
        <w:rPr>
          <w:rFonts w:ascii="Times New Roman"/>
          <w:b w:val="false"/>
          <w:i w:val="false"/>
          <w:color w:val="000000"/>
          <w:sz w:val="28"/>
        </w:rPr>
        <w:t>
      для филиалов организаций реставрационных работ республиканского, областного значения, а также городов республиканского значения, столицы:</w:t>
      </w:r>
    </w:p>
    <w:bookmarkEnd w:id="2635"/>
    <w:bookmarkStart w:name="z2978" w:id="2636"/>
    <w:p>
      <w:pPr>
        <w:spacing w:after="0"/>
        <w:ind w:left="0"/>
        <w:jc w:val="both"/>
      </w:pPr>
      <w:r>
        <w:rPr>
          <w:rFonts w:ascii="Times New Roman"/>
          <w:b w:val="false"/>
          <w:i w:val="false"/>
          <w:color w:val="000000"/>
          <w:sz w:val="28"/>
        </w:rPr>
        <w:t>
      не менее 4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36"/>
    <w:bookmarkStart w:name="z2979" w:id="2637"/>
    <w:p>
      <w:pPr>
        <w:spacing w:after="0"/>
        <w:ind w:left="0"/>
        <w:jc w:val="left"/>
      </w:pPr>
      <w:r>
        <w:rPr>
          <w:rFonts w:ascii="Times New Roman"/>
          <w:b/>
          <w:i w:val="false"/>
          <w:color w:val="000000"/>
        </w:rPr>
        <w:t xml:space="preserve"> Параграф 4. Руководитель структурного подразделения (сектора, отдела, группы) организации реставрационных работ</w:t>
      </w:r>
    </w:p>
    <w:bookmarkEnd w:id="2637"/>
    <w:bookmarkStart w:name="z2980" w:id="2638"/>
    <w:p>
      <w:pPr>
        <w:spacing w:after="0"/>
        <w:ind w:left="0"/>
        <w:jc w:val="both"/>
      </w:pPr>
      <w:r>
        <w:rPr>
          <w:rFonts w:ascii="Times New Roman"/>
          <w:b w:val="false"/>
          <w:i w:val="false"/>
          <w:color w:val="000000"/>
          <w:sz w:val="28"/>
        </w:rPr>
        <w:t>
      431. Должностные обязанности:</w:t>
      </w:r>
    </w:p>
    <w:bookmarkEnd w:id="2638"/>
    <w:bookmarkStart w:name="z2981" w:id="2639"/>
    <w:p>
      <w:pPr>
        <w:spacing w:after="0"/>
        <w:ind w:left="0"/>
        <w:jc w:val="both"/>
      </w:pPr>
      <w:r>
        <w:rPr>
          <w:rFonts w:ascii="Times New Roman"/>
          <w:b w:val="false"/>
          <w:i w:val="false"/>
          <w:color w:val="000000"/>
          <w:sz w:val="28"/>
        </w:rPr>
        <w:t>
      руководит работой структурного подразделения, обеспечивает его деятельность;</w:t>
      </w:r>
    </w:p>
    <w:bookmarkEnd w:id="2639"/>
    <w:bookmarkStart w:name="z2982" w:id="2640"/>
    <w:p>
      <w:pPr>
        <w:spacing w:after="0"/>
        <w:ind w:left="0"/>
        <w:jc w:val="both"/>
      </w:pPr>
      <w:r>
        <w:rPr>
          <w:rFonts w:ascii="Times New Roman"/>
          <w:b w:val="false"/>
          <w:i w:val="false"/>
          <w:color w:val="000000"/>
          <w:sz w:val="28"/>
        </w:rPr>
        <w:t>
      организует работу и эффективное взаимодействие курируемых им сотрудников, направляет их деятельность на повышение эффективности работы организации;</w:t>
      </w:r>
    </w:p>
    <w:bookmarkEnd w:id="2640"/>
    <w:bookmarkStart w:name="z2983" w:id="2641"/>
    <w:p>
      <w:pPr>
        <w:spacing w:after="0"/>
        <w:ind w:left="0"/>
        <w:jc w:val="both"/>
      </w:pPr>
      <w:r>
        <w:rPr>
          <w:rFonts w:ascii="Times New Roman"/>
          <w:b w:val="false"/>
          <w:i w:val="false"/>
          <w:color w:val="000000"/>
          <w:sz w:val="28"/>
        </w:rPr>
        <w:t>
      осуществляет контроль за соответствием требованиям законодательства, устава, внутренних документов, приказов, распоряжений, инструкций, договоров и других документов правового характера, подготавливаемых в организации;</w:t>
      </w:r>
    </w:p>
    <w:bookmarkEnd w:id="2641"/>
    <w:bookmarkStart w:name="z2984" w:id="2642"/>
    <w:p>
      <w:pPr>
        <w:spacing w:after="0"/>
        <w:ind w:left="0"/>
        <w:jc w:val="both"/>
      </w:pPr>
      <w:r>
        <w:rPr>
          <w:rFonts w:ascii="Times New Roman"/>
          <w:b w:val="false"/>
          <w:i w:val="false"/>
          <w:color w:val="000000"/>
          <w:sz w:val="28"/>
        </w:rPr>
        <w:t>
      участвует в разработке и осуществлении мер по обеспечению сохранности собственности организации, укреплению договорной и финансовой дисциплины;</w:t>
      </w:r>
    </w:p>
    <w:bookmarkEnd w:id="2642"/>
    <w:bookmarkStart w:name="z2985" w:id="2643"/>
    <w:p>
      <w:pPr>
        <w:spacing w:after="0"/>
        <w:ind w:left="0"/>
        <w:jc w:val="both"/>
      </w:pPr>
      <w:r>
        <w:rPr>
          <w:rFonts w:ascii="Times New Roman"/>
          <w:b w:val="false"/>
          <w:i w:val="false"/>
          <w:color w:val="000000"/>
          <w:sz w:val="28"/>
        </w:rPr>
        <w:t>
      осуществляет контроль за разработкой и оформлением меморандумов, договоров и других соглашений с отечественными и зарубежными организациями независимо от форм собственности;</w:t>
      </w:r>
    </w:p>
    <w:bookmarkEnd w:id="2643"/>
    <w:bookmarkStart w:name="z2986" w:id="2644"/>
    <w:p>
      <w:pPr>
        <w:spacing w:after="0"/>
        <w:ind w:left="0"/>
        <w:jc w:val="both"/>
      </w:pPr>
      <w:r>
        <w:rPr>
          <w:rFonts w:ascii="Times New Roman"/>
          <w:b w:val="false"/>
          <w:i w:val="false"/>
          <w:color w:val="000000"/>
          <w:sz w:val="28"/>
        </w:rPr>
        <w:t>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w:t>
      </w:r>
    </w:p>
    <w:bookmarkEnd w:id="2644"/>
    <w:bookmarkStart w:name="z2987" w:id="2645"/>
    <w:p>
      <w:pPr>
        <w:spacing w:after="0"/>
        <w:ind w:left="0"/>
        <w:jc w:val="both"/>
      </w:pPr>
      <w:r>
        <w:rPr>
          <w:rFonts w:ascii="Times New Roman"/>
          <w:b w:val="false"/>
          <w:i w:val="false"/>
          <w:color w:val="000000"/>
          <w:sz w:val="28"/>
        </w:rPr>
        <w:t>
      обеспечивает соблюдение законности в деятельности организации и осуществлении ее хозяйственно-экономических, административных, внешних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bookmarkEnd w:id="2645"/>
    <w:bookmarkStart w:name="z2988" w:id="2646"/>
    <w:p>
      <w:pPr>
        <w:spacing w:after="0"/>
        <w:ind w:left="0"/>
        <w:jc w:val="both"/>
      </w:pPr>
      <w:r>
        <w:rPr>
          <w:rFonts w:ascii="Times New Roman"/>
          <w:b w:val="false"/>
          <w:i w:val="false"/>
          <w:color w:val="000000"/>
          <w:sz w:val="28"/>
        </w:rPr>
        <w:t>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w:t>
      </w:r>
    </w:p>
    <w:bookmarkEnd w:id="2646"/>
    <w:bookmarkStart w:name="z2989" w:id="2647"/>
    <w:p>
      <w:pPr>
        <w:spacing w:after="0"/>
        <w:ind w:left="0"/>
        <w:jc w:val="both"/>
      </w:pPr>
      <w:r>
        <w:rPr>
          <w:rFonts w:ascii="Times New Roman"/>
          <w:b w:val="false"/>
          <w:i w:val="false"/>
          <w:color w:val="000000"/>
          <w:sz w:val="28"/>
        </w:rPr>
        <w:t>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w:t>
      </w:r>
    </w:p>
    <w:bookmarkEnd w:id="2647"/>
    <w:bookmarkStart w:name="z2990" w:id="2648"/>
    <w:p>
      <w:pPr>
        <w:spacing w:after="0"/>
        <w:ind w:left="0"/>
        <w:jc w:val="both"/>
      </w:pPr>
      <w:r>
        <w:rPr>
          <w:rFonts w:ascii="Times New Roman"/>
          <w:b w:val="false"/>
          <w:i w:val="false"/>
          <w:color w:val="000000"/>
          <w:sz w:val="28"/>
        </w:rPr>
        <w:t>
      принимает участие в разработке перспективных и годовых планов материально-технического обеспечения организации, подготовку расчетов и обоснований к ним;</w:t>
      </w:r>
    </w:p>
    <w:bookmarkEnd w:id="2648"/>
    <w:bookmarkStart w:name="z2991" w:id="2649"/>
    <w:p>
      <w:pPr>
        <w:spacing w:after="0"/>
        <w:ind w:left="0"/>
        <w:jc w:val="both"/>
      </w:pPr>
      <w:r>
        <w:rPr>
          <w:rFonts w:ascii="Times New Roman"/>
          <w:b w:val="false"/>
          <w:i w:val="false"/>
          <w:color w:val="000000"/>
          <w:sz w:val="28"/>
        </w:rPr>
        <w:t>
      обеспечивает исполнение документов, регламентирующих работу структурного подразделения;</w:t>
      </w:r>
    </w:p>
    <w:bookmarkEnd w:id="2649"/>
    <w:bookmarkStart w:name="z2992" w:id="2650"/>
    <w:p>
      <w:pPr>
        <w:spacing w:after="0"/>
        <w:ind w:left="0"/>
        <w:jc w:val="both"/>
      </w:pPr>
      <w:r>
        <w:rPr>
          <w:rFonts w:ascii="Times New Roman"/>
          <w:b w:val="false"/>
          <w:i w:val="false"/>
          <w:color w:val="000000"/>
          <w:sz w:val="28"/>
        </w:rPr>
        <w:t>
      организует работу по повышению квалификации работников (реставраторов), обеспечивает соблюдение ими правил по безопасности и охране труда, пожарной, производственной безопасности и трудового распорядка.</w:t>
      </w:r>
    </w:p>
    <w:bookmarkEnd w:id="2650"/>
    <w:bookmarkStart w:name="z2993" w:id="2651"/>
    <w:p>
      <w:pPr>
        <w:spacing w:after="0"/>
        <w:ind w:left="0"/>
        <w:jc w:val="both"/>
      </w:pPr>
      <w:r>
        <w:rPr>
          <w:rFonts w:ascii="Times New Roman"/>
          <w:b w:val="false"/>
          <w:i w:val="false"/>
          <w:color w:val="000000"/>
          <w:sz w:val="28"/>
        </w:rPr>
        <w:t>
      432. Должен знать:</w:t>
      </w:r>
    </w:p>
    <w:bookmarkEnd w:id="2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2995" w:id="2652"/>
    <w:p>
      <w:pPr>
        <w:spacing w:after="0"/>
        <w:ind w:left="0"/>
        <w:jc w:val="both"/>
      </w:pPr>
      <w:r>
        <w:rPr>
          <w:rFonts w:ascii="Times New Roman"/>
          <w:b w:val="false"/>
          <w:i w:val="false"/>
          <w:color w:val="000000"/>
          <w:sz w:val="28"/>
        </w:rPr>
        <w:t>
      Гражданский кодекс,</w:t>
      </w:r>
    </w:p>
    <w:bookmarkEnd w:id="2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bookmarkStart w:name="z2998" w:id="265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3000" w:id="2654"/>
    <w:p>
      <w:pPr>
        <w:spacing w:after="0"/>
        <w:ind w:left="0"/>
        <w:jc w:val="both"/>
      </w:pPr>
      <w:r>
        <w:rPr>
          <w:rFonts w:ascii="Times New Roman"/>
          <w:b w:val="false"/>
          <w:i w:val="false"/>
          <w:color w:val="000000"/>
          <w:sz w:val="28"/>
        </w:rPr>
        <w:t>
      433. Требования к квалификации:</w:t>
      </w:r>
    </w:p>
    <w:bookmarkEnd w:id="2654"/>
    <w:bookmarkStart w:name="z3001" w:id="265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инженерные, обрабатывающие и строительные (архитектура, строительство) и/или бизнес, управление и право (экономика, юриспруденция) и стаж работы по специальности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инженерные, обрабатывающие и строительные (архитектура, строительство) и/или бизнес, управление и право (экономика, юриспруденция).</w:t>
      </w:r>
    </w:p>
    <w:bookmarkEnd w:id="2655"/>
    <w:bookmarkStart w:name="z3002" w:id="2656"/>
    <w:p>
      <w:pPr>
        <w:spacing w:after="0"/>
        <w:ind w:left="0"/>
        <w:jc w:val="left"/>
      </w:pPr>
      <w:r>
        <w:rPr>
          <w:rFonts w:ascii="Times New Roman"/>
          <w:b/>
          <w:i w:val="false"/>
          <w:color w:val="000000"/>
        </w:rPr>
        <w:t xml:space="preserve"> Раздел 2. Должности специалистов организации реставрационных работ</w:t>
      </w:r>
    </w:p>
    <w:bookmarkEnd w:id="2656"/>
    <w:bookmarkStart w:name="z3003" w:id="2657"/>
    <w:p>
      <w:pPr>
        <w:spacing w:after="0"/>
        <w:ind w:left="0"/>
        <w:jc w:val="left"/>
      </w:pPr>
      <w:r>
        <w:rPr>
          <w:rFonts w:ascii="Times New Roman"/>
          <w:b/>
          <w:i w:val="false"/>
          <w:color w:val="000000"/>
        </w:rPr>
        <w:t xml:space="preserve"> Параграф 1. Археолог</w:t>
      </w:r>
    </w:p>
    <w:bookmarkEnd w:id="2657"/>
    <w:bookmarkStart w:name="z3004" w:id="2658"/>
    <w:p>
      <w:pPr>
        <w:spacing w:after="0"/>
        <w:ind w:left="0"/>
        <w:jc w:val="both"/>
      </w:pPr>
      <w:r>
        <w:rPr>
          <w:rFonts w:ascii="Times New Roman"/>
          <w:b w:val="false"/>
          <w:i w:val="false"/>
          <w:color w:val="000000"/>
          <w:sz w:val="28"/>
        </w:rPr>
        <w:t>
      434. Должностные обязанности:</w:t>
      </w:r>
    </w:p>
    <w:bookmarkEnd w:id="2658"/>
    <w:bookmarkStart w:name="z3005" w:id="2659"/>
    <w:p>
      <w:pPr>
        <w:spacing w:after="0"/>
        <w:ind w:left="0"/>
        <w:jc w:val="both"/>
      </w:pPr>
      <w:r>
        <w:rPr>
          <w:rFonts w:ascii="Times New Roman"/>
          <w:b w:val="false"/>
          <w:i w:val="false"/>
          <w:color w:val="000000"/>
          <w:sz w:val="28"/>
        </w:rPr>
        <w:t>
      выполняет комплекс археологических исследований;</w:t>
      </w:r>
    </w:p>
    <w:bookmarkEnd w:id="2659"/>
    <w:bookmarkStart w:name="z3006" w:id="2660"/>
    <w:p>
      <w:pPr>
        <w:spacing w:after="0"/>
        <w:ind w:left="0"/>
        <w:jc w:val="both"/>
      </w:pPr>
      <w:r>
        <w:rPr>
          <w:rFonts w:ascii="Times New Roman"/>
          <w:b w:val="false"/>
          <w:i w:val="false"/>
          <w:color w:val="000000"/>
          <w:sz w:val="28"/>
        </w:rPr>
        <w:t>
      выполняет археологические исследования в полевых и камеральных условиях;</w:t>
      </w:r>
    </w:p>
    <w:bookmarkEnd w:id="2660"/>
    <w:bookmarkStart w:name="z3007" w:id="2661"/>
    <w:p>
      <w:pPr>
        <w:spacing w:after="0"/>
        <w:ind w:left="0"/>
        <w:jc w:val="both"/>
      </w:pPr>
      <w:r>
        <w:rPr>
          <w:rFonts w:ascii="Times New Roman"/>
          <w:b w:val="false"/>
          <w:i w:val="false"/>
          <w:color w:val="000000"/>
          <w:sz w:val="28"/>
        </w:rPr>
        <w:t>
      осуществляет раскопку, сбор предметов, археологической информации и материала, а также их документирование;</w:t>
      </w:r>
    </w:p>
    <w:bookmarkEnd w:id="2661"/>
    <w:bookmarkStart w:name="z3008" w:id="2662"/>
    <w:p>
      <w:pPr>
        <w:spacing w:after="0"/>
        <w:ind w:left="0"/>
        <w:jc w:val="both"/>
      </w:pPr>
      <w:r>
        <w:rPr>
          <w:rFonts w:ascii="Times New Roman"/>
          <w:b w:val="false"/>
          <w:i w:val="false"/>
          <w:color w:val="000000"/>
          <w:sz w:val="28"/>
        </w:rPr>
        <w:t>
      анализирует, систематизирует, обобщает обнаруженные предметы, информацию и фактические материалы;</w:t>
      </w:r>
    </w:p>
    <w:bookmarkEnd w:id="2662"/>
    <w:bookmarkStart w:name="z3009" w:id="2663"/>
    <w:p>
      <w:pPr>
        <w:spacing w:after="0"/>
        <w:ind w:left="0"/>
        <w:jc w:val="both"/>
      </w:pPr>
      <w:r>
        <w:rPr>
          <w:rFonts w:ascii="Times New Roman"/>
          <w:b w:val="false"/>
          <w:i w:val="false"/>
          <w:color w:val="000000"/>
          <w:sz w:val="28"/>
        </w:rPr>
        <w:t>
      составляет графические археологические материалы изучаемого района (схемы, карты, разрезы, планы);</w:t>
      </w:r>
    </w:p>
    <w:bookmarkEnd w:id="2663"/>
    <w:bookmarkStart w:name="z3010" w:id="2664"/>
    <w:p>
      <w:pPr>
        <w:spacing w:after="0"/>
        <w:ind w:left="0"/>
        <w:jc w:val="both"/>
      </w:pPr>
      <w:r>
        <w:rPr>
          <w:rFonts w:ascii="Times New Roman"/>
          <w:b w:val="false"/>
          <w:i w:val="false"/>
          <w:color w:val="000000"/>
          <w:sz w:val="28"/>
        </w:rPr>
        <w:t>
      самостоятельно и с участием специалистов составляет отчеты об археологических результатах работ и разрабатывает другие археологические материалы (сообщения, доклады, расчеты);</w:t>
      </w:r>
    </w:p>
    <w:bookmarkEnd w:id="2664"/>
    <w:bookmarkStart w:name="z3011" w:id="2665"/>
    <w:p>
      <w:pPr>
        <w:spacing w:after="0"/>
        <w:ind w:left="0"/>
        <w:jc w:val="both"/>
      </w:pPr>
      <w:r>
        <w:rPr>
          <w:rFonts w:ascii="Times New Roman"/>
          <w:b w:val="false"/>
          <w:i w:val="false"/>
          <w:color w:val="000000"/>
          <w:sz w:val="28"/>
        </w:rPr>
        <w:t>
      соблюдает методические положения, инструкции и требования по археологическим работам;</w:t>
      </w:r>
    </w:p>
    <w:bookmarkEnd w:id="2665"/>
    <w:bookmarkStart w:name="z3012" w:id="2666"/>
    <w:p>
      <w:pPr>
        <w:spacing w:after="0"/>
        <w:ind w:left="0"/>
        <w:jc w:val="both"/>
      </w:pPr>
      <w:r>
        <w:rPr>
          <w:rFonts w:ascii="Times New Roman"/>
          <w:b w:val="false"/>
          <w:i w:val="false"/>
          <w:color w:val="000000"/>
          <w:sz w:val="28"/>
        </w:rPr>
        <w:t>
      составляет коллекции предметов и материалов, определяет характеристики находок.</w:t>
      </w:r>
    </w:p>
    <w:bookmarkEnd w:id="2666"/>
    <w:bookmarkStart w:name="z3013" w:id="2667"/>
    <w:p>
      <w:pPr>
        <w:spacing w:after="0"/>
        <w:ind w:left="0"/>
        <w:jc w:val="both"/>
      </w:pPr>
      <w:r>
        <w:rPr>
          <w:rFonts w:ascii="Times New Roman"/>
          <w:b w:val="false"/>
          <w:i w:val="false"/>
          <w:color w:val="000000"/>
          <w:sz w:val="28"/>
        </w:rPr>
        <w:t>
      435. Должен знать:</w:t>
      </w:r>
    </w:p>
    <w:bookmarkEnd w:id="2667"/>
    <w:bookmarkStart w:name="z3014" w:id="266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68"/>
    <w:bookmarkStart w:name="z3015" w:id="2669"/>
    <w:p>
      <w:pPr>
        <w:spacing w:after="0"/>
        <w:ind w:left="0"/>
        <w:jc w:val="both"/>
      </w:pPr>
      <w:r>
        <w:rPr>
          <w:rFonts w:ascii="Times New Roman"/>
          <w:b w:val="false"/>
          <w:i w:val="false"/>
          <w:color w:val="000000"/>
          <w:sz w:val="28"/>
        </w:rPr>
        <w:t>
      основы экономики и трудового законодательства;</w:t>
      </w:r>
    </w:p>
    <w:bookmarkEnd w:id="2669"/>
    <w:bookmarkStart w:name="z3016" w:id="2670"/>
    <w:p>
      <w:pPr>
        <w:spacing w:after="0"/>
        <w:ind w:left="0"/>
        <w:jc w:val="both"/>
      </w:pPr>
      <w:r>
        <w:rPr>
          <w:rFonts w:ascii="Times New Roman"/>
          <w:b w:val="false"/>
          <w:i w:val="false"/>
          <w:color w:val="000000"/>
          <w:sz w:val="28"/>
        </w:rPr>
        <w:t>
      методические материалы, касающиеся методов проведения археологических исследований;</w:t>
      </w:r>
    </w:p>
    <w:bookmarkEnd w:id="2670"/>
    <w:bookmarkStart w:name="z3017" w:id="2671"/>
    <w:p>
      <w:pPr>
        <w:spacing w:after="0"/>
        <w:ind w:left="0"/>
        <w:jc w:val="both"/>
      </w:pPr>
      <w:r>
        <w:rPr>
          <w:rFonts w:ascii="Times New Roman"/>
          <w:b w:val="false"/>
          <w:i w:val="false"/>
          <w:color w:val="000000"/>
          <w:sz w:val="28"/>
        </w:rPr>
        <w:t>
      археологическую изученность и сведения об археологии района работ;</w:t>
      </w:r>
    </w:p>
    <w:bookmarkEnd w:id="2671"/>
    <w:bookmarkStart w:name="z3018" w:id="2672"/>
    <w:p>
      <w:pPr>
        <w:spacing w:after="0"/>
        <w:ind w:left="0"/>
        <w:jc w:val="both"/>
      </w:pPr>
      <w:r>
        <w:rPr>
          <w:rFonts w:ascii="Times New Roman"/>
          <w:b w:val="false"/>
          <w:i w:val="false"/>
          <w:color w:val="000000"/>
          <w:sz w:val="28"/>
        </w:rPr>
        <w:t>
      перспективы развития археологических работ, требования, предъявляемые к раскопкам;</w:t>
      </w:r>
    </w:p>
    <w:bookmarkEnd w:id="2672"/>
    <w:bookmarkStart w:name="z3019" w:id="2673"/>
    <w:p>
      <w:pPr>
        <w:spacing w:after="0"/>
        <w:ind w:left="0"/>
        <w:jc w:val="both"/>
      </w:pPr>
      <w:r>
        <w:rPr>
          <w:rFonts w:ascii="Times New Roman"/>
          <w:b w:val="false"/>
          <w:i w:val="false"/>
          <w:color w:val="000000"/>
          <w:sz w:val="28"/>
        </w:rPr>
        <w:t>
      порядок планирования и финансирования археологических работ;</w:t>
      </w:r>
    </w:p>
    <w:bookmarkEnd w:id="2673"/>
    <w:bookmarkStart w:name="z3020" w:id="2674"/>
    <w:p>
      <w:pPr>
        <w:spacing w:after="0"/>
        <w:ind w:left="0"/>
        <w:jc w:val="both"/>
      </w:pPr>
      <w:r>
        <w:rPr>
          <w:rFonts w:ascii="Times New Roman"/>
          <w:b w:val="false"/>
          <w:i w:val="false"/>
          <w:color w:val="000000"/>
          <w:sz w:val="28"/>
        </w:rPr>
        <w:t>
      современные методы, организацию и средства проведения археологических исследований;</w:t>
      </w:r>
    </w:p>
    <w:bookmarkEnd w:id="2674"/>
    <w:bookmarkStart w:name="z3021" w:id="2675"/>
    <w:p>
      <w:pPr>
        <w:spacing w:after="0"/>
        <w:ind w:left="0"/>
        <w:jc w:val="both"/>
      </w:pPr>
      <w:r>
        <w:rPr>
          <w:rFonts w:ascii="Times New Roman"/>
          <w:b w:val="false"/>
          <w:i w:val="false"/>
          <w:color w:val="000000"/>
          <w:sz w:val="28"/>
        </w:rPr>
        <w:t>
      виды и способы археологических работ, а также основные параметры техники и технологии их производства;</w:t>
      </w:r>
    </w:p>
    <w:bookmarkEnd w:id="2675"/>
    <w:bookmarkStart w:name="z3022" w:id="2676"/>
    <w:p>
      <w:pPr>
        <w:spacing w:after="0"/>
        <w:ind w:left="0"/>
        <w:jc w:val="both"/>
      </w:pPr>
      <w:r>
        <w:rPr>
          <w:rFonts w:ascii="Times New Roman"/>
          <w:b w:val="false"/>
          <w:i w:val="false"/>
          <w:color w:val="000000"/>
          <w:sz w:val="28"/>
        </w:rPr>
        <w:t>
      требования, предъявляемые к качеству археологических работ и археологическим материалам;</w:t>
      </w:r>
    </w:p>
    <w:bookmarkEnd w:id="2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3024" w:id="2677"/>
    <w:p>
      <w:pPr>
        <w:spacing w:after="0"/>
        <w:ind w:left="0"/>
        <w:jc w:val="both"/>
      </w:pPr>
      <w:r>
        <w:rPr>
          <w:rFonts w:ascii="Times New Roman"/>
          <w:b w:val="false"/>
          <w:i w:val="false"/>
          <w:color w:val="000000"/>
          <w:sz w:val="28"/>
        </w:rPr>
        <w:t>
      436. Требования к квалификации:</w:t>
      </w:r>
    </w:p>
    <w:bookmarkEnd w:id="2677"/>
    <w:bookmarkStart w:name="z3025" w:id="267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(история, археология и этнология, музейное дело и охрана памятников) и стаж работы по специальности не менее 5 лет.</w:t>
      </w:r>
    </w:p>
    <w:bookmarkEnd w:id="2678"/>
    <w:bookmarkStart w:name="z3026" w:id="2679"/>
    <w:p>
      <w:pPr>
        <w:spacing w:after="0"/>
        <w:ind w:left="0"/>
        <w:jc w:val="left"/>
      </w:pPr>
      <w:r>
        <w:rPr>
          <w:rFonts w:ascii="Times New Roman"/>
          <w:b/>
          <w:i w:val="false"/>
          <w:color w:val="000000"/>
        </w:rPr>
        <w:t xml:space="preserve"> Глава 9. Алфавитный указатель должностей служащих</w:t>
      </w:r>
    </w:p>
    <w:bookmarkEnd w:id="2679"/>
    <w:bookmarkStart w:name="z3027" w:id="2680"/>
    <w:p>
      <w:pPr>
        <w:spacing w:after="0"/>
        <w:ind w:left="0"/>
        <w:jc w:val="both"/>
      </w:pPr>
      <w:r>
        <w:rPr>
          <w:rFonts w:ascii="Times New Roman"/>
          <w:b w:val="false"/>
          <w:i w:val="false"/>
          <w:color w:val="000000"/>
          <w:sz w:val="28"/>
        </w:rPr>
        <w:t>
      437. Алфавитный указатель должностей служащих указан в приложении к квалификационным характеристикам.</w:t>
      </w:r>
    </w:p>
    <w:bookmarkEnd w:id="2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руководителей, специалистов и</w:t>
            </w:r>
            <w:r>
              <w:br/>
            </w:r>
            <w:r>
              <w:rPr>
                <w:rFonts w:ascii="Times New Roman"/>
                <w:b w:val="false"/>
                <w:i w:val="false"/>
                <w:color w:val="000000"/>
                <w:sz w:val="20"/>
              </w:rPr>
              <w:t xml:space="preserve">других служащих </w:t>
            </w:r>
            <w:r>
              <w:br/>
            </w:r>
            <w:r>
              <w:rPr>
                <w:rFonts w:ascii="Times New Roman"/>
                <w:b w:val="false"/>
                <w:i w:val="false"/>
                <w:color w:val="000000"/>
                <w:sz w:val="20"/>
              </w:rPr>
              <w:t>государственных</w:t>
            </w:r>
            <w:r>
              <w:br/>
            </w:r>
            <w:r>
              <w:rPr>
                <w:rFonts w:ascii="Times New Roman"/>
                <w:b w:val="false"/>
                <w:i w:val="false"/>
                <w:color w:val="000000"/>
                <w:sz w:val="20"/>
              </w:rPr>
              <w:t>организаций культуры</w:t>
            </w:r>
          </w:p>
        </w:tc>
      </w:tr>
    </w:tbl>
    <w:bookmarkStart w:name="z3029" w:id="2681"/>
    <w:p>
      <w:pPr>
        <w:spacing w:after="0"/>
        <w:ind w:left="0"/>
        <w:jc w:val="left"/>
      </w:pPr>
      <w:r>
        <w:rPr>
          <w:rFonts w:ascii="Times New Roman"/>
          <w:b/>
          <w:i w:val="false"/>
          <w:color w:val="000000"/>
        </w:rPr>
        <w:t xml:space="preserve"> Алфавитный указатель должностей служащих</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должностей служащих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Общие положения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2. Квалификационные характеристики должностей руководителей, специалистов и других служащих зрелищных и театрально-зрелищных организаций (театры, концертные организации, цирки)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зрелищной и театрально-зрелищной организации (театры, концертные организации, цирки)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зрелищной и театрально-зрелищной организации (театры, концертные организации, цирки)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творческого коллектива цирков по выпускам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балетмейстер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хормейстер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(менеджер по организации спектаклей, концертов, цирковых представлений)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литературно-драматической частью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музыкальной частью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художественно-постановочной частью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производственной мастерской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(оркестр, ансамбль), отдела театрально-зрелищных организаций (театры, концертные организации, цирки)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театрально-концертных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театра (оперы и балета, музыкальной комедии, музыкально-драматического),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(дирижер хора)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Художник-гример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свету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Художник-бутафор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(артистов-солистов (вокалистов), хора, балета)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по вокалу (балету)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по сценическому движению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цирковых номеров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Аккомпаниатор-концертмейстер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Музыковед-лектор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режиссера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режиссера (дирижера, балетмейстера, хормейстера)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артист-солист (вокалист) театра (оперы и балета, музыкальной комедии, сатиры, драматического, музыкально-драматического, кукол)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Артист-солист (вокалист, инструменталист) концертной организации (музыкального коллектива)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(театра оперы и балета, музыкальной комедии)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ансамбля (танцевального коллектива)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симфонического (камерного)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народных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эстрадного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духового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хора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вспомогательного состава театра (концертной организации,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 концертных и театрально-зрелищных организаций (театра, концертной организации,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творческого коллектива (оркестра, балета, хора, режиссерского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"Жонглирование" (на лошади, групповое, сольное)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"Клоунада" (сатирическая, музыкальная, музыкальная эксцентрика, клоуны дрессировщики)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"Сатира"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"Атлетика" (силовые жонглеры, атлеты)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"Фокусы" (иллюзия,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"Эквилибристика" (партерная, ручной эквилибр, с першами и лестницами, на переходной лестнице, на вольностоящей лестнице, на канате, на шпрунг-канате, на проволоке, на тугой проволоке, на свободновесящей проволоке, на шарах, на катушках, велофигуристы, воздушная, на штейн-трапе)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"Гимнастика" (партерная, на турниках, на кольцах, силовые кольца, швунговые кольца, воздушная гимнастика, на трапеции, двойная трапеция, групповая трапеция, швунговая трапеция, на корд де волане, на вертикальном канате, на рамке, на бамбуке, полет, одинарный полет, перекрестный полет, групповой полет)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"Дрессировка" (конная группа, верховая высшая школа, кабриолет, тандем, свободная дрессировка, аппортировка, групповая дрессировка, мелкие животные, крупные животные, хищные животные,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"Акробатика" (партерная, прыжковая, сольные прыжки, групповые прыжки, прыжки с трамплина, плечевая акробатика, с подкидными досками, икарийские игры, прыжки на батуте, темповая и каскадная, силовая, парная, групповая, пластическая, одинарная, конная, акробатика на лошадях, сальтоморталисты, жокеи, па-де-де, па-де-тура, гротеск, вольтиж, джигитовка, волтижная, парная, воздушная, на рамке, на штамборте)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не основных цирковых жанров (вентрология, имитаторы, мнемотехника, роликобежцы, тарелки, лассо, обручи, стрелки)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артиста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театрально-зрелищной организации (театра, концертной организации,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оформитель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звукорежиссер – аранжировщик ((аранжировщик), композитор-аранжировщик (аранжировщик), композитор эстрады – аранжировщик (аранжировщик))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 в области исследования народной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декорации (по световой аппаратуре)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звукозаписи (звукооператор)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Артист-Конферансье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ветеринарный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костюмерной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3. Квалификационные характеристики должностей руководителей, специалистов и других служащих кинематографических организаций и кинотеатров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кинематографической организации и кинотеатра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кинематографической организации и кинотеатра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звукорежиссер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(центра, службы, сектора, отдела, группы, труппы)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цехом (участком)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кинотеатра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 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монтажа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Художник-гример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Художник-декоратор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костюмам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билетов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4. Квалификационные характеристики должностей руководителей, специалистов и других служащих музеев, музеев-заповедников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музея (музея-заповедника)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музея (музея-заповедника)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заведующий) филиала музея (музея-заповедника)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музея (музея- заповедника) (центра, службы, сектора, отдела,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реставрационной мастерской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Художник-реставратор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художник-дизайнер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Художник-оформитель по организации экспозиции и выставок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Музейный смотритель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5. Квалификационные характеристики должностей руководителей, специалистов и других служащих библиотек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заведующий) библиотеки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заведующего) библиотеки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библиотеки (центра, службы, сектора, отдела,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работе с мультимедийными изданиями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6. Квалификационные характеристики должностей руководителей, специалистов и других служащих культурно-досуговых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культурно-досуговой организации (клубы, парки культуры и отдыха, дома и дворцы культуры, центры (дома) народного творчества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культурно-досуговой организации (клубы, парки культуры и отдыха, дома и дворцы культуры, центры (дома) народного творчества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планетария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структурного подразделения (центра, службы, сектора, отдела, группы) культурно-досуговой организации (клубы, парки культуры и отдыха, дома и дворцы культуры, центры (дома) народного творчества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астрономической площадкой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эксплуатации парка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художественный руководитель культурно-досуговой организации (самодеятельного коллектива)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Балетмейстер-постановщик (ансамбля песни и танца)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по составлению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дискотеки (диск-жокей)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(художник-оформитель)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коллектива (кружка)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7. Квалификационные характеристики должностей руководителей, специалистов Центра (инспекции) по охране объектов историко-культурного наследия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Центра (инспекции) по охране объектов историко-культурного наследия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Центра (инспекции) по охране объектов историко-культурного наследия (центра, службы, сектора, отдела,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8. Квалификационные характеристики должностей руководителей, специалистов и других служащих организаций реставрационных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(сектора, отдела, группы)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