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ee59" w14:textId="847e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13 ноября 2014 года № 121 "Об утверждении Правил определения цены сырого и товарного газа, приобретаемого национальным оператором в рамках преимущественного права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июля 2017 года № 248. Зарегистрирован в Министерстве юстиции Республики Казахстан 17 августа 2017 года № 15505.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ноября 2014 года № 121 "Об утверждении Правил определения цены сырого и товарного газа, приобретаемого национальным оператором в рамках преимущественного права государства" (зарегистрированный в Реестре государственной регистрации нормативных правовых актов под № 9958, опубликованный в информационно-правовой системе "Әділет" 23 января 2015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цены сырого и товарного газа, приобретаемого национальным оператором в рамках преимущественного права государства,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Цена сырого и товарного газа, приобретаемого национальным оператором в рамках преимущественного права государства на планируемый период, не может превышать более чем на десять процентов цену сырого и товарного газа, приобретенного национальным оператором в предыдущем календарном году.".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