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0a8" w14:textId="202a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августа 2017 года № 221. Зарегистрирован в Министерстве юстиции Республики Казахстан 18 августа 2017 года № 15507.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постановления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2017-2018 учебный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(Суюнов А.) в установленном законодательством порядке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221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2017-2018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5299"/>
        <w:gridCol w:w="1231"/>
        <w:gridCol w:w="1323"/>
        <w:gridCol w:w="1326"/>
        <w:gridCol w:w="1798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1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3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сирот и оставшихся без попечения родителей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41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4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5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6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7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0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1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2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3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4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5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57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и оставшихся без попечения родителей (1%)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64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3"/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75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и оставшихся без попечения родителей (1%)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142"/>
        <w:gridCol w:w="524"/>
        <w:gridCol w:w="1128"/>
        <w:gridCol w:w="1131"/>
        <w:gridCol w:w="1131"/>
        <w:gridCol w:w="726"/>
        <w:gridCol w:w="1131"/>
        <w:gridCol w:w="1131"/>
        <w:gridCol w:w="1129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4"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5"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6"/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11.09.2017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2017-2018 учебный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6442"/>
        <w:gridCol w:w="1257"/>
        <w:gridCol w:w="2651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Магистратура</w:t>
            </w:r>
          </w:p>
          <w:bookmarkEnd w:id="9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91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0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0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0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0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0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107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0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0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1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1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1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1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1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1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11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11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11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11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12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122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12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12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12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126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127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12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12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4. Некоммерческое акционерное общество "Казахская национальная академия хореографии" Министерства культуры и спорта Республики Казахстан</w:t>
            </w:r>
          </w:p>
          <w:bookmarkEnd w:id="131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132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133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13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Докторантура PhD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138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13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140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141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143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144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145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147"/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148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149"/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221</w:t>
            </w:r>
          </w:p>
        </w:tc>
      </w:tr>
    </w:tbl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2017-2018 учебный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916"/>
        <w:gridCol w:w="938"/>
        <w:gridCol w:w="2159"/>
        <w:gridCol w:w="2658"/>
        <w:gridCol w:w="255"/>
        <w:gridCol w:w="82"/>
        <w:gridCol w:w="257"/>
        <w:gridCol w:w="198"/>
        <w:gridCol w:w="3"/>
        <w:gridCol w:w="3"/>
        <w:gridCol w:w="241"/>
        <w:gridCol w:w="241"/>
        <w:gridCol w:w="339"/>
        <w:gridCol w:w="348"/>
        <w:gridCol w:w="5"/>
        <w:gridCol w:w="5"/>
        <w:gridCol w:w="5"/>
        <w:gridCol w:w="3"/>
        <w:gridCol w:w="228"/>
        <w:gridCol w:w="683"/>
        <w:gridCol w:w="7"/>
        <w:gridCol w:w="939"/>
        <w:gridCol w:w="98"/>
        <w:gridCol w:w="2"/>
      </w:tblGrid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при Республиканском государственном учреждении "Казахский национальный университет искусств" Министерства культуры и спорта Республики Казахстан</w:t>
            </w:r>
          </w:p>
          <w:bookmarkEnd w:id="154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(по видам)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прикладное искусство и народные промыслы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2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3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65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и оставшихся без попечения родителей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при Республиканском государственном учреждении "Казахская национальная академия искусств имени Т. Жургенова" Министерства культуры и спорта Республики Казахстан</w:t>
            </w:r>
          </w:p>
          <w:bookmarkEnd w:id="171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2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73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74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 прикладное искусство и народные промыслы (по профилю)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5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77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и оставшихся без попечения родителей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при некоммерческом акционерном обществе "Казахская национальная академия хореографии" Министерства культуры и спорта Республики Казахстан</w:t>
            </w:r>
          </w:p>
          <w:bookmarkEnd w:id="183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84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0408013 Артист балета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5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0408023 Артист ансамбля танца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86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творчество: 0403013 Педагог - организатор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разделу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О. Тансыкбаева" Министерства культуры и спорта Республики Казахстан</w:t>
            </w:r>
          </w:p>
          <w:bookmarkEnd w:id="189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90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(по видам)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91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92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–прикладное искусство и народные промыслы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93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95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сирот и оставшихся без попечения родителей (1%)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П.И. Чайковского" Министерства культуры и спорта Республики Казахстан</w:t>
            </w:r>
          </w:p>
          <w:bookmarkEnd w:id="201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0404013 Преподаватель детской музыкальной школы, концертмейстер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0404023 Преподаватель детской музыкальной школы, артист (руководитель) оркестра, ансамбля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0404033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народных инструментов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эстрады: 0404043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эстрадных инструментов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дирижирование: 040501 3 Преподаватель хормейстер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музыки: 040601 3 "Преподаватель детской музыкальной школы"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"Артист академического пения, солист ансамбля"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0407023 Преподаватель детской музыкальной школы, артист народного пения с домброй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Пение: 0407033 Преподаватель детской музыкальной школы, артист эстрадного пения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программ: 0416013 Преподаватель детской музыкальной школы, артист оркестра, звукооператор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13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сирот и оставшихся без попечения родителей (1%)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</w:t>
            </w:r>
          </w:p>
          <w:bookmarkEnd w:id="219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20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21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22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0407023 Артист народного пения с домброй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23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0407033 Артист эстрадного пения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24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0407043 Артист хора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25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0408023 Артист ансамбля танца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26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искусство: 0409033 Артист драматического театра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27"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Цирковое искусство: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0410013 Артист цирка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29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 сирот и оставшихся без попечения родителей (1%)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3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</w:t>
            </w:r>
          </w:p>
          <w:bookmarkEnd w:id="235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0408013 Артист балета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0408023 Артист ансамбля танца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3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39"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 и оставшихся без попечения родителей (1%)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4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4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4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221</w:t>
            </w:r>
          </w:p>
        </w:tc>
      </w:tr>
    </w:tbl>
    <w:bookmarkStart w:name="z25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2017-2018 учебный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437"/>
        <w:gridCol w:w="2"/>
        <w:gridCol w:w="2"/>
        <w:gridCol w:w="1311"/>
        <w:gridCol w:w="816"/>
        <w:gridCol w:w="655"/>
        <w:gridCol w:w="662"/>
        <w:gridCol w:w="236"/>
        <w:gridCol w:w="422"/>
        <w:gridCol w:w="777"/>
        <w:gridCol w:w="501"/>
        <w:gridCol w:w="725"/>
        <w:gridCol w:w="95"/>
        <w:gridCol w:w="6"/>
        <w:gridCol w:w="828"/>
      </w:tblGrid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6"/>
        </w:tc>
        <w:tc>
          <w:tcPr>
            <w:tcW w:w="4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 Министерства культуры и спорта Республики Казахстан</w:t>
            </w:r>
          </w:p>
          <w:bookmarkEnd w:id="24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50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Министерства культуры и спорта Республики Казахстан</w:t>
            </w:r>
          </w:p>
          <w:bookmarkEnd w:id="25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59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"Шаңырак" города Алматы" Министерства культуры и спорта Республики Казахстан</w:t>
            </w:r>
          </w:p>
          <w:bookmarkEnd w:id="265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68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Министерства культуры и спорта Республики Казахстан</w:t>
            </w:r>
          </w:p>
          <w:bookmarkEnd w:id="274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7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 Министерства культуры и спорта Республики Казахстан</w:t>
            </w:r>
          </w:p>
          <w:bookmarkEnd w:id="283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8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квот: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