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ad58" w14:textId="b24a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июля 2017 года № 190. Зарегистрирован в Министерстве юстиции Республики Казахстан 18 августа 2017 года № 15508. Утратил силу приказом Министра труда и социальной защиты населения Республики Казахстан от 25 марта 2021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11342, опубликован в информационно-правовой системе "Әділет" 10 июля 2015 года)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12) и 14) исключить;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28)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"28) "Выдача направлений лицам на участие в активных мерах содействия занятости"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34), 35), 36) следующего содержания: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"34) "Регистрация лиц, ищущих работу" согласно приложению 34 к настоящему приказу;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"Регистрация лиц, ищущих работу, в качестве безработного" согласно приложению 35 к настоящему приказу;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"Выплата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накоплений" согласно приложению 36 к настоящему приказу.";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пенсионных выплат по возрасту",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4) и 5)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сведения о номере банковского счета в банках второго уровня, организации, имеющей лицензию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территориальном подразделении акционерного общества "Казпочта" или о контрольном счете наличности учреждения уголовно-исполнительной системы;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суммах дохода, выплаченных физическому лицу и осуществленных с дохода обязательных пенсионных взносов по форме согласно приложению 2 к настоящему стандарту государственной услуги или документ о доходах индивидуальных предпринимателей, адвокатов, частных нотариусов, частных судебных исполнителей и профессиональных медиаторов, выданный органом государственных доходов (при наличии).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организации (предприятия) представляется архивная справка с указанием сведений о доходе.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работавшими в российских организациях комплекса "Байконур", представляется справка работодателя о доходах, выплаченных в валюте Российской Федерации (при наличии);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трудовой стаж заявителя: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книжка;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архивных учреждений или с места работы при отсутствии или негодности трудовой книжки, отсутствии соответствующих записей в трудовой книжке, наличии исправлений, неточностей, разночтений;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наличия представляются следующие документы: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образовании;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справка управления (отдела) по делам обороны;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детей (выписка из актовой записи о рождении, или справка о регистрации акта гражданского состояния, выданные органами записи актов гражданского состояния).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реабилитации, выданная органами прокуратуры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апреля 1993 года "О реабилитации жертв массовых политических репрессий";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военного комиссариата об участии в боевых действиях;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суда, подтверждающее факт осуществления и период ухода за инвалидом первой группы, одиноким инвалидом второй группы и пенсионером по возрасту, нуждающимся в посторонней помощи, престарелым, достигшим восьмидесятилетнего возраста, инвалидом в возрасте до шестнадцати лет;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проживание за границей супруги (супруга) работника бывших советских учреждений, учреждений Республики Казахстан, международной организации;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проживание супруги (супруга) военнослужащего, сотрудника специального государственного органа в местностях, где отсутствовала возможность трудоустройства.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ухода неработающей матери за малолетними детьми представляется один из следующих документов (в зависимости от их наличия):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детей;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браке (справка о регистрации актов гражданского состояния) либо свидетельство о расторжении брака или выписка из актовой записи о заключении брака (при изменении фамилии) детей;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об окончании среднего учебного заведения детей;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окончании средне-специального или высшего учебного заведения либо справка учебного заведения, подтверждающая обучение детей;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регистрации по постоянному местожительству детей;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детей (или актовая запись о смерти, или справка о регистрации акта гражданского состояния, выданные органами записи актов гражданского состояния);";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выплаты на погребение", утвержденном указанным приказом: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осуществляется в порядке "электронной очереди", по месту жительства умершего получателя пенсии или пособия, без ускоренного обслуживания, возможно бронирование электронной очереди посредством портала.";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свидетельство о смерти или документ, подтверждающий факт смерти, выданный уполномоченным органом других государств и заверенных апостилем (для сверки предоставляется подлиник документа);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номере банковского счета в банках второго уровня, организации, имеющей лицензию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территориальном подразделении акционерного общества "Казпочта".";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инвалидности и/или степени утраты трудоспособности и/или определение необходимых мер социальной защиты", утвержденном указанным приказом: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интернет-ресурсе Министерства: www.enbek.gov.kz, раздел "Государственные услуги".";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информации о поступлении и движении средств вкладчика единого накопительного пенсионного фонда", утвержденном указанным приказом: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базовой пенсионной выплаты", утвержденном указанным приказом: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сведения о номере банковского счета в банках второго уровня, организации, имеющей лицензию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территориальном подразделении акционерного общества "Казпочта" или о контрольном счете наличности учреждения уголовно-исполнительной системы;";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2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государственных социальных пособий по инвалидности, по случаю потери кормильца и по возрасту", утвержденном указанным приказом: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максимально допустимое время обслуживания у услугодателя, в Государственной корпорации – 30 минут.";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сведения о номере банковского счета в банках второго уровня, организации, имеющей лицензию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территориальном подразделении акционерного общества "Казпочта" или о контрольном счете наличности учреждения уголовно-исполнительной системы;";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сведения о номере банковского счета в банках второго уровня, организации, имеющей лицензию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территориальном подразделении акционерного общества "Казпочта" или о контрольном счете наличности учреждения уголовно-исполнительной системы;"; 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изложить в следующей редакции: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сведения о номере банковского счета в банках второго уровня, организации, имеющей лицензию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территориальном подразделении акционерного общества "Казпочта" или о контрольном счете наличности учреждения уголовно-исполнительной системы."; 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и 3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государственных специальных пособий", утвержденном указанным приказом: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максимально допустимое время обслуживания в Государственной корпорации – 30 минут.";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сведения о номере банковского счета в банках второго уровня, организации, имеющей лицензию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территориальном подразделении акционерного общества "Казпочта" или о контрольном счете наличности учреждения уголовно-исполнительной системы;";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документы, подтверждающие трудовой стаж заявителя: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книжка;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архивных учреждений или с места работы, при отсутствии или негодности трудовой книжки, отсутствии соответствующих записей в трудовой книжке, наличии исправлений, неточностей, разночтений;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образовании;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справка управления (отдела) по делам обороны;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детей (выписка из актовой записи о рождении, или справка о регистрации акта гражданского состояния, выданные органами записи актов гражданского состояния).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наличия представляются следующие документы: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реабилитации, выданная органами прокуратуры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апреля 1993 года "О реабилитации жертв массовых политических репрессий";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военного комиссариата об участии в боевых действиях;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суда, подтверждающее факт осуществления и период ухода за инвалидом первой группы, одиноким инвалидом второй группы и пенсионером по возрасту, нуждающихся в посторонней помощи, престарелым, достигшим восьмидесятилетнего возраста, инвалидом в возрасте до шестнадцати лет;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проживание за границей супруги (супруга) работника бывших советских учреждений, учреждений Республики Казахстан, международной организации;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проживание супруги (супруга) военнослужащего, сотрудника специального государственного органа в местностях, где отсутствовала возможность трудоустройства.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ухода неработающей матери за малолетними детьми представляется один из следующих документов (в зависимости от их наличия):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детей;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браке (справка о регистрации актов гражданского состояния) либо свидетельство о расторжении брака или выписка из актовой записи о заключении брака (при изменении фамилии) детей;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об окончании среднего учебного заведения детей;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окончании средне-специального или высшего учебного заведения либо справка учебного заведения, подтверждающая обучение детей;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регистрации по постоянному местожительству детей;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детей (или актовая запись о смерти, или справка о регистрации акта гражданского состояния, выданные органами записи актов гражданского состояния);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опеки (попечительства), представляется документ, подтверждающий установление опеки (попечительства)."; 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выплаты на случаи социальных рисков: утраты трудоспособности; потери кормильца; потери работы; потери дохода в связи с беременностью и родами; потери дохода в связи с усыновлением (удочерением) новорожденного ребенка (детей); потери дохода в связи с уходом за ребенком по достижении им возраста одного года", утвержденном указанным приказом: 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– размещен на интернет-ресурсе Министерства – www.enbek.gov.kz, раздел "Государственные услуги".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оказания государственной услуги с 9.00 часов до 17.30 часов с перерывом на обед с 13.00 часов до 14.30 часов.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3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пособий на рождение ребенка и по уходу за ребенком", утвержденном указанным приказом: 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специального государственного пособия", утвержденном указанным приказом: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пособия матери или отцу, усыновителю (удочерителю), опекуну (попечителю), воспитывающему ребенка-инвалида", утвержденном указанным приказом: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утвержденном указанным приказом: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помощи", утвержденном указанным приказом: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Стандарт государственной услуги разработан Министерством труда и социальной защиты населения Республики Казахстан (далее – Министерство)."; 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 – с 9.00 часов до 18.00, 18.30, 19.00 часов с перерывом на обед с 13.00 часов до 14.00, 14.30, 15.00 часов согласно трудовому законодательству Республики Казахстан.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с 9.00 часов до 17.30 часов с перерывом на обед с 13.00 часов до 14.30 часов.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интернет-ресурсе Министерства: www.enbek.gov.kz, раздел "Государственные услуги".";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сурдо-тифлотехническими и обязательными гигиеническими средствами", утвержденном указанным приказом: 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 – с 9.00 часов до 18.00, 18.30, 19.00 часов с перерывом на обед с 13.00 часов до 14.00, 14.30, 15.00 часов согласно трудовому законодательству Республики Казахстан.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услуги: с 9.00 часов до 17.30 часов с перерывом на обед с 13.00 часов до 14.30 часов.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интернет-ресурсе Министерства: www.enbek.gov.kz, раздел "Государственные услуги".";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государственного пособия на детей до восемнадцати лет", утвержденном указанным приказом: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помощи", утвержденном указанным приказом: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167"/>
    <w:bookmarkStart w:name="z20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168"/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утвержденном указанным приказом: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 – с 9.00 часов до 18.00, 18.30, 19.00 часов с перерывом на обед с 13.00 часов до 14.00, 14.30, 15.00 часов согласно трудовому законодательству Республики Казахстан.</w:t>
      </w:r>
    </w:p>
    <w:bookmarkEnd w:id="172"/>
    <w:bookmarkStart w:name="z21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услуги: с 9.00 часов до 17.30 часов с перерывом на обед с 13.00 часов до 14.30 часов.</w:t>
      </w:r>
    </w:p>
    <w:bookmarkEnd w:id="173"/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Адреса мест оказания государственной услуги размещены на интернет-ресурсе Министерства: www.enbek.gov.kz, раздел "Государственные услуги"."; </w:t>
      </w:r>
    </w:p>
    <w:bookmarkEnd w:id="175"/>
    <w:bookmarkStart w:name="z2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инвалидам кресла-колясок", утвержденном указанным приказом: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 – с 9.00 часов до 18.00, 18.30, 19.00 часов с перерывом на обед с 13.00 часов до 14.00, 14.30, 15.00 часов согласно трудовому законодательству Республики Казахстан.</w:t>
      </w:r>
    </w:p>
    <w:bookmarkEnd w:id="178"/>
    <w:bookmarkStart w:name="z2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услуги: с 9.00 часов до 17.30 часов с перерывом на обед с 13.00 часов до 14.30 часов.</w:t>
      </w:r>
    </w:p>
    <w:bookmarkEnd w:id="179"/>
    <w:bookmarkStart w:name="z22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интернет-ресурсе Министерства: www.enbek.gov.kz, раздел "Государственные услуги".";</w:t>
      </w:r>
    </w:p>
    <w:bookmarkEnd w:id="181"/>
    <w:bookmarkStart w:name="z22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санаторно-курортным лечением", утвержденном указанным приказом: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 – с 9.00 часов до 18.00, 18.30, 19.00 часов с перерывом на обед с 13.00 часов до 14.00, 14.30, 15.00 часов согласно трудовому законодательству Республики Казахстан.</w:t>
      </w:r>
    </w:p>
    <w:bookmarkEnd w:id="184"/>
    <w:bookmarkStart w:name="z23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услуги: с 9.00 часов до 17.30 часов с перерывом на обед с 13.00 часов до 14.30 часов.</w:t>
      </w:r>
    </w:p>
    <w:bookmarkEnd w:id="185"/>
    <w:bookmarkStart w:name="z23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Адреса мест оказания государственной услуги размещены на интернет-ресурсе Министерства: www.enbek.gov.kz, раздел "Государственные услуги"."; </w:t>
      </w:r>
    </w:p>
    <w:bookmarkEnd w:id="187"/>
    <w:bookmarkStart w:name="z23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медико-социальных учреждениях (организациях)", утвержденном указанным приказом: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 – с 9.00 часов до 18.00, 18.30, 19.00 часов с перерывом на обед с 13.00 часов до 14.00, 14.30, 15.00 часов согласно трудовому законодательству Республики Казахстан.</w:t>
      </w:r>
    </w:p>
    <w:bookmarkEnd w:id="190"/>
    <w:bookmarkStart w:name="z24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услуги: с 9.00 часов до 17.30 часов с перерывом на обед с 13.00 часов до 14.30 часов.</w:t>
      </w:r>
    </w:p>
    <w:bookmarkEnd w:id="191"/>
    <w:bookmarkStart w:name="z24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интернет-ресурсе Министерства: www.enbek.gov.kz, раздел "Государственные услуги".";</w:t>
      </w:r>
    </w:p>
    <w:bookmarkEnd w:id="193"/>
    <w:bookmarkStart w:name="z2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условиях ухода на дому", утвержденном указанным приказом: 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 – с 9.00 часов до 18.00, 18.30, 19.00 часов с перерывом на обед с 13.00 часов до 14.00, 14.30, 15.00 часов согласно трудовому законодательству Республики Казахстан.</w:t>
      </w:r>
    </w:p>
    <w:bookmarkEnd w:id="196"/>
    <w:bookmarkStart w:name="z24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с 9.00 часов до 17.30 часов с перерывом на обед с 13.00 часов до 14.30 часов.</w:t>
      </w:r>
    </w:p>
    <w:bookmarkEnd w:id="197"/>
    <w:bookmarkStart w:name="z25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интернет-ресурсе Министерства: www.enbek.gov.kz, раздел "Государственные услуги".";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5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утвержденном указанным приказом: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Адреса мест оказания государственных услуг размещаются на интернет-ресурсе Министерства: www.enbek.gov.kz, раздел "Государственные услуги".";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26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детей-инвалидов", утвержденном указанным приказом: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205"/>
    <w:bookmarkStart w:name="z26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206"/>
    <w:bookmarkStart w:name="z26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207"/>
    <w:bookmarkStart w:name="z26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утвержденном указанным приказом: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210"/>
    <w:bookmarkStart w:name="z27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211"/>
    <w:bookmarkStart w:name="z2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212"/>
    <w:bookmarkStart w:name="z2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помощи", утвержденном указанным приказом: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214"/>
    <w:bookmarkStart w:name="z27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3 изложить в следующей редакции:</w:t>
      </w:r>
    </w:p>
    <w:bookmarkEnd w:id="215"/>
    <w:bookmarkStart w:name="z27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акима поселка, села, сельского округа;";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217"/>
    <w:bookmarkStart w:name="z28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218"/>
    <w:bookmarkStart w:name="z2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28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оралмана", утвержденном указанным приказом: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- Министерство).";</w:t>
      </w:r>
    </w:p>
    <w:bookmarkEnd w:id="221"/>
    <w:bookmarkStart w:name="z28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End w:id="222"/>
    <w:bookmarkStart w:name="z28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услугодателя – размещен на интернет-ресурсе www.enbek.gov.kz, раздел "Государственные услуги".";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Услугополучатель при обращении для оказания государственной услуги услугодателю или Государственной корпорации предоставляет заявление о присвоении статуса оралмана по форме согласно приложению 1 к настоящему стандарту государственной услуги и следующие документы:</w:t>
      </w:r>
    </w:p>
    <w:bookmarkEnd w:id="224"/>
    <w:bookmarkStart w:name="z29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автобиография (в произвольной форме);</w:t>
      </w:r>
    </w:p>
    <w:bookmarkEnd w:id="225"/>
    <w:bookmarkStart w:name="z29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две фотографии размером 3х4 сантиметра на главу семьи, а также на каждого члена семьи;</w:t>
      </w:r>
    </w:p>
    <w:bookmarkEnd w:id="226"/>
    <w:bookmarkStart w:name="z29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удостоверяющих личность услугополучателя и членов его семьи, переселившихся с ним (заграничного паспорта либо удостоверения лица без гражданства, свидетельства о рождении несовершеннолетних детей) с переводом нотариально заверенные на государственный либо русский язык;</w:t>
      </w:r>
    </w:p>
    <w:bookmarkEnd w:id="227"/>
    <w:bookmarkStart w:name="z29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устанавливающих действительность постоянного проживания услугополучателя за пределами Республики Казахстан на момент приобретения суверенитета Республикой Казахстан, а также на их детей казахской национальности, родившихся за пределами Республики Казахстан;</w:t>
      </w:r>
    </w:p>
    <w:bookmarkEnd w:id="228"/>
    <w:bookmarkStart w:name="z29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справок о присвоении индивидуального идентификационного номера либо иные документы подтверждающие наличие индивидуального идентификационного номера на главу семьи, а также на каждого члена семьи (при наличии).</w:t>
      </w:r>
    </w:p>
    <w:bookmarkEnd w:id="229"/>
    <w:bookmarkStart w:name="z29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документе, удостоверяющем личность услугополучателя, информации о принадлежности к казахской национальности, им предоставляются копии других документов, подтверждающих отнесение услугополучателя и членов его семьи, переселившихся с ним, к числу этнических казахов, постоянно проживавших на момент приобретения суверенитета Республикой Казахстан за ее пределами (аттестат, диплом, свидетельство об образовании, трудовая книжка и так далее), а также их детей казахской национальности, родившихся и постоянно проживавших после приобретения суверенитета Республикой Казахстан за ее пределами, прибывших в Республику Казахстан с целью постоянного проживания на исторической родине.</w:t>
      </w:r>
    </w:p>
    <w:bookmarkEnd w:id="230"/>
    <w:bookmarkStart w:name="z29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(за исключением автобиографии и фотографии) возвращаются услугополучателю.</w:t>
      </w:r>
    </w:p>
    <w:bookmarkEnd w:id="231"/>
    <w:bookmarkStart w:name="z29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услугополучателю выдается:</w:t>
      </w:r>
    </w:p>
    <w:bookmarkEnd w:id="232"/>
    <w:bookmarkStart w:name="z29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– уведомление о регистрации заявления с указанием даты регистрации, фамилии и инициалов лица, принявшего документы;</w:t>
      </w:r>
    </w:p>
    <w:bookmarkEnd w:id="233"/>
    <w:bookmarkStart w:name="z30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– расписка о приеме соответствующих документов."; 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235"/>
    <w:bookmarkStart w:name="z30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236"/>
    <w:bookmarkStart w:name="z30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0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утвержденном указанным приказом: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интернет-ресурсе Министерства: www.enbek.gov.kz, раздел "Государственные услуги".";</w:t>
      </w:r>
    </w:p>
    <w:bookmarkEnd w:id="240"/>
    <w:bookmarkStart w:name="z3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лицу", утвержденном указанным приказом: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Адреса мест оказания государственной услуги размещены на интернет-ресурсе Министерства: www.enbek.gov.kz, раздел "Государственные услуги"."; </w:t>
      </w:r>
    </w:p>
    <w:bookmarkEnd w:id="243"/>
    <w:bookmarkStart w:name="z31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банкротства", утвержденном указанным приказом: 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интернет-ресурсах:</w:t>
      </w:r>
    </w:p>
    <w:bookmarkEnd w:id="246"/>
    <w:bookmarkStart w:name="z32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247"/>
    <w:bookmarkStart w:name="z32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248"/>
    <w:bookmarkStart w:name="z32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иностранцу или лицу без гражданства о соответствии квалификации для самостоятельного трудоустройства", утвержденном указанным приказом: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труда и социальной защиты населения Республики Казахстан (далее – Министерство).";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Адреса мест оказания государственной услуги размещены на интернет-ресурсе Министерства: www. enbek.gov.kz, раздел "Государственные услуги"."; 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2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34, 35, 36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2"/>
    <w:bookmarkStart w:name="z33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53"/>
    <w:bookmarkStart w:name="z33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4"/>
    <w:bookmarkStart w:name="z33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5"/>
    <w:bookmarkStart w:name="z33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Республики Казахстан;</w:t>
      </w:r>
    </w:p>
    <w:bookmarkEnd w:id="256"/>
    <w:bookmarkStart w:name="z33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Республики Казахстан сведений об исполнении мероприятий, предусмотренных подпунктами 1), 2) и 3) настоящего пункта.</w:t>
      </w:r>
    </w:p>
    <w:bookmarkEnd w:id="257"/>
    <w:bookmarkStart w:name="z33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ответственного секретаря Министерства труда и социальной защиты Республики Казахстан Курмангалиеву А.Д. </w:t>
      </w:r>
    </w:p>
    <w:bookmarkEnd w:id="258"/>
    <w:bookmarkStart w:name="z33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июля 2017 года</w:t>
      </w:r>
    </w:p>
    <w:bookmarkEnd w:id="260"/>
    <w:bookmarkStart w:name="z33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июля 2017 года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 Комитета труда, социальной защиты и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_____________________ области (городу)</w:t>
      </w:r>
    </w:p>
    <w:bookmarkEnd w:id="262"/>
    <w:bookmarkStart w:name="z34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263"/>
    <w:bookmarkStart w:name="z34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рождения: "___" 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документа: ____ номер документа: ____ кем выдан: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"___" _____________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постоянного местожительства: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(район) ______________ село: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(микрорайон)__________________ дом ______ квартира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№__________________________________________________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счета: текущий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(возобновить) мне________________________________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(пенсионные выплаты по возрасту, государственную базовую пенсионную выплату;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социальное пособие: по инвалидности, по случаю потери кормильца,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возрасту, государственное специальное пособие).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подачи заявления на государственное социальное пособие по случаю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потери кормильца указывается количество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Ранее пенсионные выплаты или пособие мне назначались/не назначались (ненужное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сообщения обо всех изменениях, влекущих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изменения размеров выплачиваемых пенсий или пособий, а также 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местожительства (в том числе выезд за пределы Республики Казахстан), анкетных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данных, банковских реквизитов в отделение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открытия отдельного банковского счета для зачисления пособий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социальных выплат, выплачиваемых из государственного бюджета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фонда социального страхования, на деньги, находящиеся на таком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счете, не допускается обращение взыскания третьими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приложенных к заявлению: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2554"/>
        <w:gridCol w:w="4521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65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7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уведомление о принятии решения о назначении (отказе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назначении) пенсионной выплаты, базовой пенсии, государственного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пособия: по инвалидности, по случаю потери кормильца, по возрасту,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специального пособия путем отправления на мобильный телефон sms-оповещения.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домашний _______ мобильный ____________ Е-маil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"___" 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гражданина________________________________________________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за № __ дата принятия документов "__" 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роспись принявшего документы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5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СПРАВКА-ПОДТВЕРЖДЕНИЕ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перечислении обязательных пенсионных взносов</w:t>
      </w:r>
    </w:p>
    <w:bookmarkEnd w:id="269"/>
    <w:bookmarkStart w:name="z35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Вкладчик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Фамилия |__|__|__|__|__|__|__|__|__|__|__|__|__|__|__|__|__|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Имя |__|__|__|__|__|__|__|__|__|__|__|__|__|__|__|__|__|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Отчество (при его наличии) |__|__|__|__|__|__|__|__|__|__|__|__|__|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Дата рождения 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число месяц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Вид документа: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Удостоверение личности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Номер |__|__|__|__|__|__|__|__|__| выдано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№ |__|__|__|__|__|__|__|__|__|__|__|__|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Бизнес-идентификационный номер организации-плательщика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Местонахождение организации-плательщика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За период с _______ по _______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674"/>
        <w:gridCol w:w="945"/>
        <w:gridCol w:w="3131"/>
        <w:gridCol w:w="946"/>
        <w:gridCol w:w="2038"/>
        <w:gridCol w:w="947"/>
      </w:tblGrid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платежного поручения</w:t>
            </w:r>
          </w:p>
          <w:bookmarkEnd w:id="271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платежного поручения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Банковский идентификационный код банка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банка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Накопительный пенсионный фонд или Единый накопительный пенсионный фонд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счета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 плат. поручения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взносов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72"/>
    <w:bookmarkStart w:name="z35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</w:t>
      </w:r>
    </w:p>
    <w:bookmarkEnd w:id="273"/>
    <w:bookmarkStart w:name="z35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подпись)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выплаты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Департамента Комитета труда, социальной защиты и миграции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(проживающего по адресу, телефон)</w:t>
      </w:r>
    </w:p>
    <w:bookmarkEnd w:id="275"/>
    <w:bookmarkStart w:name="z36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276"/>
    <w:bookmarkStart w:name="z36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единовременную выплату на погребение: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дата рождения умершего)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(проживавшего по адресу)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Единовременную выплату на погребение прошу перечислить на банковский счет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 филиала банка,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АО "Казпочты" №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единовременной выплаты на погребение.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возможности открытия отдельного банковского счета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зачисления пособий и (или) социальных выплат, выплачиваемых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бюджета и (или) Государственного фонда социального страхования, а также о том, что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деньги, находящиеся на таком счете, не допускается обращение взыскания третьими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приложенных к заявлению: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2554"/>
        <w:gridCol w:w="4521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78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0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1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домашний ________ мобильный ______________ Е-маil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"___" 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гражданина_________________________________________________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за № ___ Дата принятия документов "__"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и роспись принявшего документы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выплаты"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 Комитета труда, социальной защиты и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_____________________ области (городу)</w:t>
      </w:r>
    </w:p>
    <w:bookmarkEnd w:id="283"/>
    <w:bookmarkStart w:name="z37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284"/>
    <w:bookmarkStart w:name="z37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рождения: "___" __________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документа: ____ номер документа: ____ кем выдан: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"____" _____________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постоянного местожительства: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(район) ______________ село: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(микрорайон)_________________________ дом _____ квартира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№___________________________________________________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счета: текущий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(возобновить) мне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(пенсионные выплаты по возрасту, государственную базовую пенсионную выплату;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социальное пособие: по инвалидности, по случаю потери кормильца,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возрасту, государственное специальное пособие).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подачи заявления на государственное социальное пособие по случаю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потери кормильца указывается количество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Ранее пенсионные выплаты или пособие мне назначались/не назначались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(ненужное вычеркнуть).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сообщения обо всех изменениях, влекущих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изменения размеров выплачиваемых пенсий или пособий, а также 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местожительства (в том числе выезд за пределы Республики Казахстан), анкетных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данных, банковских реквизитов в отделение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открытия отдельного банковского счета для зачисления пособий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социальных выплат, выплачиваемых из государственного бюджета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фонда социального страхования, на деньги, находящиеся на таком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счете, не допускается обращение взыскания третьими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приложенных к заявлению: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2554"/>
        <w:gridCol w:w="4521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86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8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уведомление о принятии решения о назначении (отказе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назначении) пенсионной выплаты, базовой пенсии, государственного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пособия: по инвалидности, по случаю потери кормильца, по возрасту,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специального пособия путем отправления на мобильный телефон sms-оповещения.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домашний _______ мобильный ____________ Е-маil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"___" 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гражданина___________________________________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за № __ дата принятия документов "__" 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и роспись принявшего документы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выплаты"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8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 Комитета труда, социальной защиты и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отделения_____</w:t>
      </w:r>
    </w:p>
    <w:bookmarkEnd w:id="290"/>
    <w:bookmarkStart w:name="z38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 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базовой пенсионной выплаты через портал</w:t>
      </w:r>
    </w:p>
    <w:bookmarkEnd w:id="291"/>
    <w:bookmarkStart w:name="z38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гражданина (ки)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рождения: "___" 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назначить мне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(государственное базовое социальное пособие по возрасту, государственную базовую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пенсионную выплату)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Подтверждение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документа: ________номер документа: ________ кем выдан:_________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"___" 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постоянного места жительства: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Область________________ город (район) ___________ село: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 __________________ дом ___________ квартира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счета: текущий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 второго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домашний ___________ мобильный ____________ E-mail___________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заявителе подтверждаются Министерством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(МЮ РК) _________ (электронно-цифровая подпись (ЭЦП) МЮ 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заявителя подтверждаются банком второго уровня (БВУ)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(ЭЦП БВУ)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"Несу правовую ответственность за достоверность предоставленных данных"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ЭЦП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сообщения обо всех изменениях, влекущих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изменение/прекращение размера выплаты, а также об изменении местожительства (в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числе выезд за пределы Республики Казахстан), анкетных данных, банковских реквизитов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отделение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получения государственной услуги через Государственную корпорацию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открытия отдельного банковского счета для зачисления пособий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социальных выплат, выплачиваемых из государственного бюджета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фонда социального страхования, на деньги, находящиеся на таком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счете, не допускается обращение взыскания третьими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ЭЦП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заявления: ____._____________.________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____часов ____ минут ____ секунд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по инвалидности,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случаю потери кормильца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 Комитета труда, социальной защиты и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_____________________ области (городу)</w:t>
      </w:r>
    </w:p>
    <w:bookmarkEnd w:id="293"/>
    <w:bookmarkStart w:name="z39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294"/>
    <w:bookmarkStart w:name="z39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рождения: "___" ____________ 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документа: ______ номер документа: ___________ кем выдан: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"___" _____________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постоянного местожительства: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 город (район) ______________ село: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(микрорайон)_______________ дом _____ квартира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№___________________________________________________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счета: текущий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(возобновить) мне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(пенсионные выплаты по возрасту, государственную базовую пенсионную выплату;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социальное пособие: по инвалидности, по случаю потери кормильца,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возрасту, государственное специальное пособие).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подачи заявления на государственное социальное пособие по случаю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потери кормильца указывается количество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Ранее пенсионные выплаты или пособие мне назначались/не назначались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(ненужное вычеркнуть).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сообщения обо всех изменениях, влекущих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изменения размеров выплачиваемых пенсий или пособий, а также 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местожительства (в том числе выезд за пределы Республики Казахстан) анкетных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банковских реквизитов в отделение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открытия отдельного банковского счета для зачисления пособий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социальных выплат, выплачиваемых из государственного бюджета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фонда социального страхования, на деньги, находящиеся на таком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счете, не допускается обращение взыскания третьими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приложенных к заявлению: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2554"/>
        <w:gridCol w:w="4521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96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8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уведомление о принятии решения о назначении (отказе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назначении) пенсионной выплаты, базовой пенсии, государственного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пособия: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инвалидности, по случаю потери кормильца, по возрасту,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специального пособия путем отправления на мобильный телефон sms-оповещения.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домашний _______ мобильный ____________ Е-маil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заявления: "___" 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зарегистрировано за № __ дата принятия документов "__" 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фамилия, имя, отчество (при его наличии) и роспись принявшего документы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по инвалидности,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случаю потери кормильца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 Департамент Комитета труда, социальной защиты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миграции по _____________________ области (городу)</w:t>
      </w:r>
    </w:p>
    <w:bookmarkEnd w:id="300"/>
    <w:bookmarkStart w:name="z40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301"/>
    <w:bookmarkStart w:name="z40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рождения: "___" 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документа: ____ номер документа: ____ кем выдан: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"____" _____________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постоянного местожительства: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 город (район) _________ село: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 ______ _______ дом ______ квартира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мне, ребенку-инвалиду, опекаемому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подаче заявления законным представителем указывается категория инвалидности,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год рождения ребенка или опекаемого)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социальное пособие по инвалидности, специальное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пособие по инвалидности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Ранее пенсионные выплаты или пособие мне назначались/не назначались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(ненужное вычеркнуть).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сообщения обо всех изменениях, влекущих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изменение размера государственного социального пособия по инвалидности,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специального государственного пособия по инвалидности, а также 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местожительства (в том числе выезд за пределы Республики Казахстан), анкетных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данных, банковских реквизитов в отделение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приложенных к заявлению: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2554"/>
        <w:gridCol w:w="4521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03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5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государственного социального пособия по инвалидности,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уведомление о принятии решения о назначении (отказе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назначении) государственного социального пособия по инвалидности,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 путем отправления на мобильный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sms-оповещения.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открытия отдельного банковского счета для зачисления пособий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социальных выплат, выплачиваемых из государственного бюджета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фонда социального страхования, на деньги, находящиеся на таком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счете, не допускается обращение взыскания третьими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домашний_________ мобильный _______ Е-маil ____________ дата подачи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заявления: "___" _________ 20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роспись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__________________ на назначение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 по инвалидности, специального государственного пособия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инвалидности принято.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принятия документов "__" _______ 20 ___ года (дата получения услуги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заявления в отделении Государственной корпорации).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сообщения обо всех изменениях, влекущих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изменение размера государственного социального пособия по инвалидности,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специального государственного пособия по инвалидности, а также 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местожительства (в том числе выезд за пределы Республики Казахстан), анкетных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данных, банковских реквизитов в отделение Государственной корпорации.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по инвалидности,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случаю потери кормильца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 Комитета труда, социальной защиты и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отделения _____</w:t>
      </w:r>
    </w:p>
    <w:bookmarkEnd w:id="307"/>
    <w:bookmarkStart w:name="z4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назначение государственного социального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 возрасту через портал</w:t>
      </w:r>
    </w:p>
    <w:bookmarkEnd w:id="308"/>
    <w:bookmarkStart w:name="z4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гражданина (ки)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рождения: "___" 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мне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(государственное базовое социальное пособие по возрасту, государственную базовую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пенсионную выплату)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Подтверждение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документа: ________ номер документа: ________ кем выдан:________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"___" ____________ 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постоянного места жительства: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Область________________ город (район) ________________село:____________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 _______________ дом ___________ квартира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счета: текущий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 второго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домашний ___________ мобильный ____________ E-mail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заявителе подтверждаются Министерством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(ЭЦП МЮ 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заявителя подтверждаются банками второго уровня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(ЭЦП БВУ)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"Несу правовую ответственность за достоверность предоставленных данных"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ЭЦП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 всех изменениях, влекущих изменение/прекращение размера выплаты,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изменении местожительства (в том числе выезд за пределы Республики Казахстан),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анкетных данных, банковских реквизитов, обязуюсь сообщить в отделение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получения государственной услуги через Государственную корпорацию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возможности открытия отдельного банковского счета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зачисления пособий и (или) социальных выплат, выплачиваемых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бюджета и (или) Государственного фонда социального страхования, а также о том, что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деньги, находящиеся на таком счете, не допускается обращение взыскания третьими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ЭЦП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заявления: ____._____________.________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 часов ____ минут ____ секунд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пособий"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 Комитета труда, социальной защиты и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_____________________ области (городу)</w:t>
      </w:r>
    </w:p>
    <w:bookmarkEnd w:id="310"/>
    <w:bookmarkStart w:name="z4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311"/>
    <w:bookmarkStart w:name="z4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рождения: "___" ________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документа: ____ номер документа: ____ кем выдан: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"___" _____________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постоянного местожительства: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 город (район) ____________ село: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(микрорайон)_________________ дом _______ квартира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№___________________________________________________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счета: текущий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(возобновить) мне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(пенсионные выплаты по возрасту, государственную базовую пенсионную выплату;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социальное пособие: по инвалидности, по случаю потери кормильца,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возрасту, государственное специальное пособие.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подачи заявления на государственное социальное пособие по случаю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потери кормильца указывается количество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Ранее пенсионные выплаты или пособие мне назначались/не назначались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(ненужное вычеркнуть).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сообщения обо всех изменениях, влекущих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изменения размеров выплачиваемых пенсий или пособий, а также 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местожительства (в том числе выезд за пределы Республики Казахстан), анкетных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данных, банковских реквизитов в отделение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открытия отдельного банковского счета для зачисления пособий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социальных выплат, выплачиваемых из государственного бюджета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фонда социального страхования, на деньги, находящиеся на таком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счете, не допускается обращение взыскания третьими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приложенных к заявлению: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2554"/>
        <w:gridCol w:w="4521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13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5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уведомление о принятии решения о назначении (отказе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назначении) пенсионной выплаты, базовой пенсии, государственного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пособия: по инвалидности, по случаю потери кормильца, по возрасту,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специального пособия путем отправления на мобильный телефон sms-оповещения.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домашний __________ мобильный ____________ Е-маil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"____" 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гражданина___________________________________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за № __ дата принятия документов "___"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и роспись принявшего документы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социальных рисков: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кормильца;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работы; потери дохода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беременностью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родами; потери дохода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(детей); потери дохода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уходом за ребенком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достижении им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 Акционерного общества "Государственный фонд социального страхования"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_____________________________области (городу)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</w:p>
    <w:bookmarkEnd w:id="317"/>
    <w:bookmarkStart w:name="z4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рождения: "___"_____________ 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документа: ________Номер документа: _________Кем выдан: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"___" ____________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месте жительства: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Область_________________ город (район)____________село: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 ______ дом_______ квартира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счета: текущий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(выделить долю, возобновить, пересчитать)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(социальную выплату на случай утраты трудоспособности (с указанием степени утраты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общей трудоспособности); на случай потери кормильца (с указанием количества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иждивенцев); на случай потери работы, на случай потери дохода в связи с беременностью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родами; на случай потери дохода в связи с усыновлением (удочерением)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новорожденного ребенка (детей); на случай потери дохода в связи с уходом за ребенком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достижении им возраста одного года – нужное прописать)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составе семьи (заполняется на случаи потери кормильца и потери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дохода в связи с уходом за ребенком по достижении им возраста одного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составе семьи учитываются рожденные, усыновленные (удочеренные),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взятые под опеку дети, за исключением детей, в отношении которых родители лишены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родительских прав или ограничены в родительских правах, также в составе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учитываются сводные дети, если они не учтены в семье другого родителя.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сообщения обо всех изменениях, влекущих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изменение размера социальной выплаты _____________, а также об изменении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жительства (в том числе выезд за пределы Республики Казахстан), анкетных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банковских реквизитов в отделение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ежегодного предоставления (в начале учебного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года) справки из организации общего среднего, 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послесреднего и высшего образования о том, что члены семьи являются учащимися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студентами, обучающимися по очной форме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приложенных к заявлению: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2554"/>
        <w:gridCol w:w="4521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19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1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удержание обязательных пенсионных взносов из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выплаты (заполняется лицом, которому установлена инвалидность первой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второй группы бессрочно): да/нет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 о субсидировании обязательных пенсионных взносов по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выплате на случай потери дохода в связи уходом за ребенком по достижении им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одного года и о приостановлении и возможном прекращении при перечислении агентом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обязательных пенсионных взносов.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социальных выплат из Государственного фонда социального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уведомление о принятии решения о назначении (об отказе)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выплаты путем sms-оповещения, посредством телефонной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открытия отдельного банковского счета для зачисления пособий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социальных выплат, выплачиваемых из государственного бюджета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фонда социального страхования, на деньги, находящиеся на таком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счете, не допускается обращение взыскания третьими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 мобильный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заявления: "___"_________20___г. Подпись заявителя______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(ки)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зарегистрировано за №_____ Дата принятия документов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от ____________________ с прилагаемыми документами принято,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заявления: "___" __________ 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случаях выявления отсутствия документа (документов), необходимого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социальной выплаты ___________________________, срок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продлевается в соответствии с действующим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 и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социальных рисков: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кормильца;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работы; потери дохода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беременностью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родами; потери дохода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(детей); потери дохода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уходом за ребенком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достижении им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 Акционерного общества "Государственный фонд социального страхования"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______________________________области (городу)</w:t>
      </w:r>
    </w:p>
    <w:bookmarkEnd w:id="323"/>
    <w:bookmarkStart w:name="z4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324"/>
    <w:bookmarkStart w:name="z4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рождения: "___" ________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документа: ____ номер документа: ____ кем выдан:_________________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"___" _____________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постоянного местожительства: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(район) _____________ село: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(микрорайон)______________ дом ___________ квартира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мне социальную выплату по утрате трудоспособности.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Уведомлен(а) о необходимости сообщения обо всех изменениях, влекущих изменения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размера выплаты социальных выплат, а также изменении местожительства (в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выезд за пределы Республики Казахстан), анкетных данных, банковских реквизитов,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отделение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приложенных к заявлению: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2554"/>
        <w:gridCol w:w="4521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26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8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удержание обязательных пенсионных взносов из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выплаты (заполняется лицом, которому установлена инвалидность первой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второй группы бессрочно): да/нет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уведомление о принятии решения о назначении (отказе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назначении) социальной выплаты путем отправления на мобильный телефон sms-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оповещения.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открытия отдельного банковского счета для зачисления пособий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социальных выплат, выплачиваемых из государственного бюджета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фонда социального страхования, на деньги, находящиеся на таком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счете, не допускается обращение взыскания третьими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заявителя: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домашний _________ мобильный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заявления: "___" _________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____________________________ зарегистрировано за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принятия документов "___" ___________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и роспись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от _________________ с прилагаемыми документами зарегистрировано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№ ___, дата регистрации заявления "___" 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получения услуги со дня регистрации заявления в отделении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корпорации) "___" 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случаях выявления отсутствия документа (документов), необходимого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социальной выплаты, срок оказания государственной услуги продлевается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действующим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роспись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сообщения обо всех изменениях, влекущих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изменение размера выплачиваемой социальной выплаты, а также 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местожительства (в том числе выезд за пределы Республики Казахстан), анкетных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данных, банковских реквизитов в отделение Государственной корпорации.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социальных рисков: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кормильца;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работы; потери дохода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беременностью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родами; потери дохода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(детей); потери дохода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уходом за ребенком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достижении им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 Акционерного общества "Государственный фонд социального страхования"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______________________________области (городу)</w:t>
      </w:r>
    </w:p>
    <w:bookmarkEnd w:id="330"/>
    <w:bookmarkStart w:name="z4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для назначения социальной выплаты на случай потери работы</w:t>
      </w:r>
    </w:p>
    <w:bookmarkEnd w:id="331"/>
    <w:bookmarkStart w:name="z4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рождения: "___"_____________ 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документа: ________ Номер документа: _________ Кем выдан: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"___"____________ 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месте жительства: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(район)________________ село: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 ________ дом ________ квартира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счета: текущий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(возобновить, пересчитать) мне социальную выплату на случай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потери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сообщения обо всех изменениях, влекущих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изменения размера социальной выплаты _____________, а также об изменении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жительства (в том числе выезд за пределы Республики Казахстан), анкетных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банковских реквизитов в отделение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приложенных к заявлению: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2554"/>
        <w:gridCol w:w="4521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33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5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удержание обязательных пенсионных взносов из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выплаты (заполняется лицом, которому установлена инвалидность первой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второй группы бессрочно): да/нет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социальных выплат из Государственного фонда социального страхования: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да/нет.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уведомление о принятии решения о назначении (об отказе)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выплаты путем sms-оповещения, посредством электронной или телефонной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связи да/нет.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открытия отдельного банковского счета для зачисления пособий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социальных выплат, выплачиваемых из государственного бюджета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фонда социального страхования, на деньги, находящиеся на таком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счете, не допускается обращение взыскания третьими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Контактные данные заявителя: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 _______________ мобильный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заявления: "___" __________ 20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гражданина (ки)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зарегистрировано за № _____ Дата принятия документов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от ___________________ с прилагаемыми документами принято,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заявления: "___" 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случаях выявления отсутствия документа (документов), необходимого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социальной выплаты ___________________________, срок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продлевается в соответствии с действующим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 и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</w:t>
      </w:r>
    </w:p>
    <w:bookmarkEnd w:id="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социальных рисков: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кормильца;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работы; потери дохода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беременностью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родами; потери дохода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(детей); потери дохода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уходом за ребенком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достижении им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 Акционерного общества "Государственный фонд социального страхования"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______________________________области (городу)</w:t>
      </w:r>
    </w:p>
    <w:bookmarkEnd w:id="337"/>
    <w:bookmarkStart w:name="z4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для назначения социальных выплат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  через портал электронного правительства</w:t>
      </w:r>
    </w:p>
    <w:bookmarkEnd w:id="338"/>
    <w:bookmarkStart w:name="z4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гражданина (ки)____________________________________________________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рождения: "___" 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мне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(социальную выплату на случай потери работы, на случай потери дохода в связи с уходом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ребенком по достижении им возраста одного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Подтверждение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документа: _______ номер документа: __________ кем выдан: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"___" 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постоянного места жительства: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 город (район)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село:_________________ улица (микрорайон)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 ___________ квартира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счета: текущий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 второго уровня (БВУ):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ребенке, на которого назначается социальная выплата на случай потери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дохода в связи с уходом за ребенком по достижении им возраста одного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и дата 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очередность рождения ребенка: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составе семьи заявителя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1486"/>
        <w:gridCol w:w="5065"/>
        <w:gridCol w:w="2313"/>
        <w:gridCol w:w="1901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40"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наличии) членов семьи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Родственное отношение к заявителю Примечание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год рождения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2"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опекунстве/попечительстве над заявителем/иждивенцем 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998"/>
        <w:gridCol w:w="1739"/>
        <w:gridCol w:w="3433"/>
        <w:gridCol w:w="2946"/>
        <w:gridCol w:w="1222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44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решения об опекунстве/попечительстве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 выдавший решение об опекунстве/попечительстве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 отчество (при наличии), дата рождения опекуна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 отчество (при наличии) опекаемого/иждивенца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рождения опекаемого/иждивенца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6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усыновлении (удочерении) из информационной системы "ЗАГС"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738"/>
        <w:gridCol w:w="803"/>
        <w:gridCol w:w="3212"/>
        <w:gridCol w:w="1054"/>
        <w:gridCol w:w="1027"/>
        <w:gridCol w:w="580"/>
        <w:gridCol w:w="580"/>
        <w:gridCol w:w="1476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48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 заявителя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рождения заявителя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 усыновленного/удочеренного ребенка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рождения усыновленного/удочеренного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органа выдавшего документ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решения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решения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вступления решения в законную силу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0"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удержание обязательных пенсионных взносов из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выплаты (заполняется лицом, которому установлена инвалидность первой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второй группы бессрочно): да/нет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открытия отдельного банковского счета для зачисления пособий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социальных выплат, выплачиваемых из государственного бюджета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фонда социального страхования, на деньги, находящиеся на таком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счете, не допускается обращение взыскания третьими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домашний ______________ мобильный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заявителе подтверждаются Министерством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(МЮ РК) _____________ (электронная цифровая подпись (ЭЦП) МЮ 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заявителя подтверждаются банками второго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(ЭЦП БВУ)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"Подтверждаю достоверность предоставленных данных" ЭЦП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сообщения обо всех изменениях, влекущих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изменение/прекращение размера выплачиваемой выплаты, а также об 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местожительства (в том числе выезд за пределы Республики Казахстан), анкетных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данных, банковских реквизитов в отделение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ЭЦП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заявления: ____ _____________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 часов ____ минут ____ секунд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 Департамент Комитета труда, социальной защиты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миграции по _____________________ области (городу)</w:t>
      </w:r>
    </w:p>
    <w:bookmarkEnd w:id="352"/>
    <w:bookmarkStart w:name="z47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353"/>
    <w:bookmarkStart w:name="z47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рождения: "____" 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документа: _____ номер документа: _____________ кем выдан: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"___" _____________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постоянного местожительства: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 город (район) ___________ село: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 ______ _______ дом _______ квартира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мне, ребенку-инвалиду, опекаемому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подаче заявления законным представителем указывается категория инвалидности,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год рождения ребенка или опекаемого)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социальное пособие по инвалидности, специальное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пособие по инвалидности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Сообщаю, что выплаты, ранее по другим основаниям или от другого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назначались/не назначались (ненужное вычеркнуть).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Поставлен(а) в известность, что при наличии одновременно права на различные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пособия имею право получать одно из них по своему выбору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 всех изменениях, влекущих изменения размера государственного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пособия по инвалидности, специального государственного пособия по инвалидности,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изменении местожительства (в том числе выезд за пределы Республики Казахстан),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анкетных данных, банковских реквизитов, обязуюсь сообщать в отделение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 в течение 10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Несу правовую ответственность за подлинность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приложенных к заявлению: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2554"/>
        <w:gridCol w:w="4521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55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7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государственного социального пособия по инвалидности,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уведомление о принятии решения о назначении (отказе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назначении) государственного социального пособия по инвалидности,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 путем отправления на мобильный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sms-оповещения.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домашний_________ мобильный _______ Е-маil ____________ дата подачи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заявления: "___" _________ 20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роспись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__________________ на назначение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 по инвалидности, специального государственного пособия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инвалидности принято.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принятия документов "___" _______ 20 ___ года (дата получения услуги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дня регистрации заявления в отделении Государственной корпорации).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 всех изменениях, влекущих изменение размера государственного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пособия по инвалидности, специального государственного пособия по инвалидности,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изменении местожительства (в том числе выезд за пределы Республики Казахстан),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анкетных данных, банковских реквизитов обязуюсь сообщить в отделение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 в течение 10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Предупрежден(а) об ответственности за представление недостоверных сведений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поддельных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заявителя и подпись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восемнадцати лет"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      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для назначения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детей до восемнадцати лет</w:t>
      </w:r>
    </w:p>
    <w:bookmarkEnd w:id="359"/>
    <w:bookmarkStart w:name="z4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выплате пособия на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заявителе (отметить галочкой): родитель __опекун (попечитель)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рождения: "___" _____________ 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 удостоверяющего личность: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документа: _____ Номер документа: ___________ Кем выдан: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"___" _____________ 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постоянного места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 город (район) ____________ село: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 ________________ дом ______ квартира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 занятий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счета: текущий _______ картсчет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пособие на детей. Моя семья состоит из 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пособия на детей до восемнадцати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 всех изменениях, влекущих изменение размера выплачиваемого пособия,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об изменении место жительства (в том числе выезд за пределы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Казахстан), анкетных данных, банковских реквизитов обязуюсь сообщить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Предупрежден(а) об ответственности за предоставление недостоверных сведений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 мобильный ________ Е-маil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принято "___" __________ 20___ год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наличии), должность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Отметка уполномоченного органа о дате приема документов от акима села,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сельского округа "___" __________ 20 ___ год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наличии), должность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_______фамилия,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__________________с прилагаемыми документами принято, дата принятия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20____ год (дата получения услуги (7 (семь) рабочих дней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заявления и (или) электронной заявки в уполномоченном органе):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20 ___год.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должность и роспись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 всех изменениях влекущих изменение размера выплачиваемого пособия,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об изменении местожительства (в том числе выезд за пределы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Казахстан), анкетных данных, банковских реквизитов обязуюсь сообщить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Предупрежден(а) об ответственности за предоставление недостоверных сведений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поддельных документов.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условиях ухода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МЕДИЦИНСКАЯ КАРТА</w:t>
      </w:r>
    </w:p>
    <w:bookmarkEnd w:id="361"/>
    <w:bookmarkStart w:name="z4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(наименование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"___" 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Краткий анамнез (сведения о перенесенных заболеваниях;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непереносимости лекарственных препаратов, пищевых продуктов и так далее):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Медицинский осмотр (с указанием основного и сопутствующего диагноза, наличия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осложнений):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хирург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невропатолог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психиатр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окулист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отоларинголог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дерматовенеролог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фтизиатр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терапевт/педиатр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об эпидемиологическом окружении: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лабораторных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общий анализ крови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дата, результат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общий анализ мочи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дата, результат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паразитологическое исследование фекалий на яйца гельминтов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дата, результат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бактериологическое исследование фекалий на кишечную палочку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дата, результат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председателя врачебно-консультативной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(имеются ли медицинские противопоказания для оказания услуг на дому)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Руководитель медицинской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"___"________ 20__ года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9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 Заявление для назначения социальной помощи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категориям 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местных представительных органов</w:t>
      </w:r>
    </w:p>
    <w:bookmarkEnd w:id="363"/>
    <w:bookmarkStart w:name="z49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район, область)</w:t>
      </w:r>
    </w:p>
    <w:bookmarkEnd w:id="364"/>
    <w:bookmarkStart w:name="z49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Заявление</w:t>
      </w:r>
    </w:p>
    <w:bookmarkEnd w:id="365"/>
    <w:bookmarkStart w:name="z49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"____" 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статус: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домашний адрес: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оказать __________________ по категории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вид выплаты                        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 (ен/на) на сверку моих (моей семьи) доходов с данными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автоматизированной информационной системы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"____" 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фамилия, имя, отчество (при его наличии) заявителя)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279</w:t>
            </w:r>
          </w:p>
        </w:tc>
      </w:tr>
    </w:tbl>
    <w:bookmarkStart w:name="z499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направлений лицам на участие в активных мерах содействия занятости"</w:t>
      </w:r>
    </w:p>
    <w:bookmarkEnd w:id="367"/>
    <w:bookmarkStart w:name="z500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8"/>
    <w:bookmarkStart w:name="z50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направлений лицам на участие в активных мерах содействия занятости" (далее – государственная услуга).</w:t>
      </w:r>
    </w:p>
    <w:bookmarkEnd w:id="369"/>
    <w:bookmarkStart w:name="z50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труда и социальной защиты населения Республики Казахстан (далее – Министерство). </w:t>
      </w:r>
    </w:p>
    <w:bookmarkEnd w:id="370"/>
    <w:bookmarkStart w:name="z50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коммунальным государственным учреждением "Центр занятости населения" (далее – услугодатель).</w:t>
      </w:r>
    </w:p>
    <w:bookmarkEnd w:id="371"/>
    <w:bookmarkStart w:name="z50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372"/>
    <w:bookmarkStart w:name="z50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73"/>
    <w:bookmarkStart w:name="z50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374"/>
    <w:bookmarkStart w:name="z50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75"/>
    <w:bookmarkStart w:name="z50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76"/>
    <w:bookmarkStart w:name="z50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пакета документов услугодателем – 30 минут, при обращении на портал – 1 (один) рабочий день;</w:t>
      </w:r>
    </w:p>
    <w:bookmarkEnd w:id="377"/>
    <w:bookmarkStart w:name="z51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услугополучателем – 30 минут;</w:t>
      </w:r>
    </w:p>
    <w:bookmarkEnd w:id="378"/>
    <w:bookmarkStart w:name="z51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30 минут.</w:t>
      </w:r>
    </w:p>
    <w:bookmarkEnd w:id="379"/>
    <w:bookmarkStart w:name="z51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380"/>
    <w:bookmarkStart w:name="z51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направления лицам на участие в активных мерах содействия занятости, которая включает в себя:</w:t>
      </w:r>
    </w:p>
    <w:bookmarkEnd w:id="381"/>
    <w:bookmarkStart w:name="z51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для трудоустройства, согласно приложению 1 к настоящему стандарту государственной услуги;</w:t>
      </w:r>
    </w:p>
    <w:bookmarkEnd w:id="382"/>
    <w:bookmarkStart w:name="z51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молодежную практику, согласно приложению 2 к настоящему стандарту государственной услуги;</w:t>
      </w:r>
    </w:p>
    <w:bookmarkEnd w:id="383"/>
    <w:bookmarkStart w:name="z51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социальные рабочие места, согласно приложению 3 к настоящему стандарту государственной услуги;</w:t>
      </w:r>
    </w:p>
    <w:bookmarkEnd w:id="384"/>
    <w:bookmarkStart w:name="z51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общественные работы, согласно приложению 4 к настоящему стандарту государственной услуги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385"/>
    <w:bookmarkStart w:name="z51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 и (или) бумажная.</w:t>
      </w:r>
    </w:p>
    <w:bookmarkEnd w:id="386"/>
    <w:bookmarkStart w:name="z51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387"/>
    <w:bookmarkStart w:name="z52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88"/>
    <w:bookmarkStart w:name="z52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08.30, 9.00 часов до 18.00, 18.30 часов с перерывом на обед с 12.30, 13.00 часов до 14.00, 14.30 часов согласно трудовому законодательству Республики Казахстан;</w:t>
      </w:r>
    </w:p>
    <w:bookmarkEnd w:id="389"/>
    <w:bookmarkStart w:name="z52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с 9.00 часов до 17.30 часов с перерывом на обед с 13.00 часов до 14.30 часов.</w:t>
      </w:r>
    </w:p>
    <w:bookmarkEnd w:id="390"/>
    <w:bookmarkStart w:name="z52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91"/>
    <w:bookmarkStart w:name="z52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осуществляется следующим рабочим днем).</w:t>
      </w:r>
    </w:p>
    <w:bookmarkEnd w:id="392"/>
    <w:bookmarkStart w:name="z52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93"/>
    <w:bookmarkStart w:name="z52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394"/>
    <w:bookmarkStart w:name="z52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направления на молодежную практику:</w:t>
      </w:r>
    </w:p>
    <w:bookmarkEnd w:id="395"/>
    <w:bookmarkStart w:name="z52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5 к настоящему стандарту государственной услуги;</w:t>
      </w:r>
    </w:p>
    <w:bookmarkEnd w:id="396"/>
    <w:bookmarkStart w:name="z52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направления на социальные рабочие места:</w:t>
      </w:r>
    </w:p>
    <w:bookmarkEnd w:id="397"/>
    <w:bookmarkStart w:name="z53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6 к настоящему стандарту государственной услуги.</w:t>
      </w:r>
    </w:p>
    <w:bookmarkEnd w:id="398"/>
    <w:bookmarkStart w:name="z53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направления на общественные работы:</w:t>
      </w:r>
    </w:p>
    <w:bookmarkEnd w:id="399"/>
    <w:bookmarkStart w:name="z53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7 к настоящему стандарту государственной услуги;</w:t>
      </w:r>
    </w:p>
    <w:bookmarkEnd w:id="400"/>
    <w:bookmarkStart w:name="z53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401"/>
    <w:bookmarkStart w:name="z53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услугополучателя.</w:t>
      </w:r>
    </w:p>
    <w:bookmarkEnd w:id="402"/>
    <w:bookmarkStart w:name="z53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 удостоверяющего личность, документа подтверждающего регистрацию по месту жительства, указанных в электронном заявлении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03"/>
    <w:bookmarkStart w:name="z53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услуги,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404"/>
    <w:bookmarkStart w:name="z537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405"/>
    <w:bookmarkStart w:name="z53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акимов городов Астаны и Алматы, районов и городов областного значения (далее – аким) по адресам, указанным в пункте 13 настоящего стандарта государственной услуги.</w:t>
      </w:r>
    </w:p>
    <w:bookmarkEnd w:id="406"/>
    <w:bookmarkStart w:name="z53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407"/>
    <w:bookmarkStart w:name="z54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408"/>
    <w:bookmarkStart w:name="z54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акимата, с указанием фамилии и инициалов лица, принявшего жалобу, срока и места получения ответа на поданную жалобу.</w:t>
      </w:r>
    </w:p>
    <w:bookmarkEnd w:id="409"/>
    <w:bookmarkStart w:name="z54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течении пяти рабочих дней со дня ее регистрации.</w:t>
      </w:r>
    </w:p>
    <w:bookmarkEnd w:id="410"/>
    <w:bookmarkStart w:name="z54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411"/>
    <w:bookmarkStart w:name="z54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"1414, 8 800 080 7777".</w:t>
      </w:r>
    </w:p>
    <w:bookmarkEnd w:id="412"/>
    <w:bookmarkStart w:name="z54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13"/>
    <w:bookmarkStart w:name="z54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14"/>
    <w:bookmarkStart w:name="z54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15"/>
    <w:bookmarkStart w:name="z54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Казахстан.</w:t>
      </w:r>
    </w:p>
    <w:bookmarkEnd w:id="416"/>
    <w:bookmarkStart w:name="z549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17"/>
    <w:bookmarkStart w:name="z55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– www.enbek.gov.kz, раздел "Государственные услуги".</w:t>
      </w:r>
    </w:p>
    <w:bookmarkEnd w:id="418"/>
    <w:bookmarkStart w:name="z55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при условии наличия ЭЦП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419"/>
    <w:bookmarkStart w:name="z55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указаны на интернет-ресурсе www.enbek.gov.kz.</w:t>
      </w:r>
    </w:p>
    <w:bookmarkEnd w:id="420"/>
    <w:bookmarkStart w:name="z55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1414, 8 800 080 7777.</w:t>
      </w:r>
    </w:p>
    <w:bookmarkEnd w:id="4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содействия занятости"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56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Направление № _____ для трудоустройства</w:t>
      </w:r>
    </w:p>
    <w:bookmarkEnd w:id="422"/>
    <w:bookmarkStart w:name="z55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ищущее работу, безработный, студент и учащийся старших классов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общеобразовательных школ в свободное от учебы время (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(фамилия, имя, отчество (при его наличии),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направляется 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работодателя, юридический адрес,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для трудоустройства по специальности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(наименование профессии/специальности)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                 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 Центра                              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bookmarkEnd w:id="423"/>
    <w:bookmarkStart w:name="z55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Возвращается в Центр занятости населения в течение пяти рабочих дней со дня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направления для трудоустройства</w:t>
      </w:r>
    </w:p>
    <w:bookmarkEnd w:id="424"/>
    <w:bookmarkStart w:name="z55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к направлению № ______</w:t>
      </w:r>
    </w:p>
    <w:bookmarkEnd w:id="425"/>
    <w:bookmarkStart w:name="z56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работодателя)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 ___ года в соответствии с заключенным трудовым договором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 ___ года № ______ (приказ № ___ от "___" _____________ 20___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года) принят на работу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профессии/должности)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Копия приказа о приеме на работу прилагается.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представитель работодателя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bookmarkEnd w:id="4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содействия занятости"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6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Направление № _____ на молодежную практику</w:t>
      </w:r>
    </w:p>
    <w:bookmarkEnd w:id="427"/>
    <w:bookmarkStart w:name="z56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Безработный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направляется 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работодателя, юридический адрес,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для трудоустройства на молодежную практику по специальности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профессии/специальности)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сроком на __________ месяцев с _______________ по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     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 Центра                        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bookmarkEnd w:id="428"/>
    <w:bookmarkStart w:name="z56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Возвращается в Центр занятости населения в течение пяти рабочих дней со дня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направления для трудоустройства</w:t>
      </w:r>
    </w:p>
    <w:bookmarkEnd w:id="429"/>
    <w:bookmarkStart w:name="z566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к направлению № ______</w:t>
      </w:r>
    </w:p>
    <w:bookmarkEnd w:id="430"/>
    <w:bookmarkStart w:name="z56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работодателя)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 ___ года в соответствии с заключенным трудовым договором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 ___ года № ______ (приказ № ___ от "___" ___________ 20___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 на молодежную практику в качестве_______________________________________,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профессии/должности)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рамках программы___________________________________________________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трудоустройства на молодежную практику _____ месяцев с "___"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___ года по "___" _______ 20___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приказа о приеме на работу прилагается.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представитель работодателя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содействия занятости"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7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Направление № _____ на социальное рабочее место</w:t>
      </w:r>
    </w:p>
    <w:bookmarkEnd w:id="432"/>
    <w:bookmarkStart w:name="z57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Безработный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направляется 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работодателя, юридический адрес,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трудоустройства на социальное рабочее место по специальности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профессии /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сроком на __________ месяцев с ________________ по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           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 Центра                              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bookmarkEnd w:id="433"/>
    <w:bookmarkStart w:name="z57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Возвращается в Центр занятости населения в течение пяти рабочих дней со дня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направления для трудоустройства</w:t>
      </w:r>
    </w:p>
    <w:bookmarkEnd w:id="434"/>
    <w:bookmarkStart w:name="z573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к направлению № ______</w:t>
      </w:r>
    </w:p>
    <w:bookmarkEnd w:id="435"/>
    <w:bookmarkStart w:name="z57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работодателя)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20___ года в соответствии с заключенным трудовым договором от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20____ года № ______ (приказ № ___ от "___" __________ 20___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трудоустроен на социальное рабочее место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профессии /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рамках программы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(наименование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трудоустройства на социальное рабочее место ______ месяцев с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20 ___ года по "___" 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приказа о приеме на работу прилагается.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представитель работодателя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содействия занятости"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7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Направление № _____ на общественные работы</w:t>
      </w:r>
    </w:p>
    <w:bookmarkEnd w:id="437"/>
    <w:bookmarkStart w:name="z57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Безработный, студент и учащийся старших классов общеобразовательных школ в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летних каникул, лицо, не обеспеченный работой в связи с простоем (</w:t>
      </w:r>
      <w:r>
        <w:rPr>
          <w:rFonts w:ascii="Times New Roman"/>
          <w:b w:val="false"/>
          <w:i/>
          <w:color w:val="000000"/>
          <w:sz w:val="28"/>
        </w:rPr>
        <w:t>подчеркнуть нужное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направляется 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работодателя, юридический адрес,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трудоустройства на общественные работы по специальности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профессии/специальности)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сроком на ______ месяцев с __________________ по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           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 Центра                              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Возвращается в Центр занятости населения в течение пяти рабочих дней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со дня направления для трудоустройства</w:t>
      </w:r>
    </w:p>
    <w:bookmarkEnd w:id="438"/>
    <w:bookmarkStart w:name="z57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к направлению № ______</w:t>
      </w:r>
    </w:p>
    <w:bookmarkEnd w:id="439"/>
    <w:bookmarkStart w:name="z58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работодателя)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 ___ года в соответствии с заключенным трудовым договором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20____ года № ______ (приказ № ___ от "___" __________ 20 __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 на общественные работы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профессии/должности)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рамках программы____________________________________________________________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трудоустройства на общественные работы _____ месяцев с "___"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__ года по "___" _________ 20__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приказа о приеме на работу прилагается.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представитель работодателя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bookmarkEnd w:id="4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содействия занятости"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центра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3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41"/>
    <w:bookmarkStart w:name="z58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направить меня на молодежную практику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Приложение на _____ листах: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1)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2) копия трудовой книжки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3) копия документа, подтверждающего наличие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профессионального, послесреднего,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получения предусмотренных активных мер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*за достоверность представленных документов несет ответственность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___________________      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Дата                              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Заявление гражданина (ки)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принято "___" _________ 20___ года зарегистрировано под № 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фамилия, имя, отчество (при его наличии), должность и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__________________                   _______________</w:t>
      </w:r>
    </w:p>
    <w:bookmarkEnd w:id="442"/>
    <w:bookmarkStart w:name="z58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Дата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*за достоверность представленных документов несет ответственность заявитель.</w:t>
      </w:r>
    </w:p>
    <w:bookmarkEnd w:id="4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содействия занятости"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центра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8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444"/>
    <w:bookmarkStart w:name="z58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направить меня на социальное рабочее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Приложение на _____ листах: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1)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2) копия трудовой книжки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3) копия документа об образовании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получения предусмотренных активных мер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*за достоверность представленных документов несет ответственность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___________________      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Дата                             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Заявление гражданина (ки)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принято "___" _________ 20___ года зарегистрировано под № 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фамилия, имя, отчество (при его наличии), должность и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__________________                  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Дата                             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*за достоверность представленных документов несет ответственность заявитель.</w:t>
      </w:r>
    </w:p>
    <w:bookmarkEnd w:id="4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содействия занятости"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центра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2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46"/>
    <w:bookmarkStart w:name="z59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направить меня на общественные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на _____ листах: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документа, подтверждающего регистрацию по постоянному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жительства (адресная справка, справка сельского акима);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трудовой книжки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копии документа об образовании (аттестат, свидетельство, диплом),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документов, подтверждающих прохождение обучения (удостоверение, сертификат)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 работодателя о переводе на режим неполного рабочего времени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сокращенную продолжительность рабочего времени, или о предоставлении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отпуска, или о вынужденном простое, отпуске без сохранения заработной платы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частично занятых наемных работников);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с учебного заведения о нахождении на каникулах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получения активных мер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*за достоверность представленных документов несет ответственность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     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Дата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      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(ки)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"___" ________ 20___ года зарегистрировано под № 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и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                  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Дата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*за достоверность представленных документов несет ответственность заявитель.</w:t>
      </w:r>
    </w:p>
    <w:bookmarkEnd w:id="4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(проживающего по адресу)</w:t>
      </w:r>
    </w:p>
    <w:bookmarkEnd w:id="448"/>
    <w:bookmarkStart w:name="z59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 присвоении статуса оралмана</w:t>
      </w:r>
    </w:p>
    <w:bookmarkEnd w:id="449"/>
    <w:bookmarkStart w:name="z59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мне и членам моей семьи статус оралмана в связи с прибытием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Республику Казахстан в целях постоянного проживания на исторической родине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области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семьи, не являющиеся гражданами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супруг (супруга)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родители заявителя и супруга (супруги)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дети (в том числе усыновленные) и члены их семей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полнородные и неполнородные братья и сестры, не состоящие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браке_________________________________________________________________________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обнаружения регистрации меня и/или членов моей семьи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исполнительным органом в автоматизированной информационной системе "База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"Оралман" в другом местном исполнительном органе области, городов Астана,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перевести мои имеющиеся документы, в ___________ 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органа, в который вносится данное заявление), а также обеспечить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обновление соответствующей записи в информационной системе "База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"Оралман" по месту подачи данного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даю согласие на сбор и обработку моих персональных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необходимых для оказания государственной услуги по присвоению статуса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20___ года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 принял: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 лица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(подпись лица принявшего документы)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иностранцу или лицу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квалификации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3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труда 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    Республики Казахстан</w:t>
      </w:r>
    </w:p>
    <w:bookmarkEnd w:id="451"/>
    <w:bookmarkStart w:name="z60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  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соответствии квалификации для самостоятельного трудоустройства</w:t>
      </w:r>
    </w:p>
    <w:bookmarkEnd w:id="452"/>
    <w:bookmarkStart w:name="z60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                   от "__" _______ 20__г.</w:t>
      </w:r>
    </w:p>
    <w:bookmarkEnd w:id="453"/>
    <w:bookmarkStart w:name="z60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он (она) соответствует требованиям квалификации и уровню образования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самостоятельного трудоустройства в Республике Казахстан по следующей профессии,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востребованной в приоритетных отраслях экономики (видах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деятельности):_________________________________________________________________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профессия, востребованная в приоритетных отраслях экономики (видах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экономической деятельности), отрасль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 и социального развития Республики Казахстан от 13 июня 2016 года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503 "Об утверждении Правил выдачи справок иностранцу или лицу без гражданства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его квалификации для самостоятельного трудоустройства,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приоритетных отраслей (видов экономической деятельности) и востребованных в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профессий для самостоятельного трудоустройства иностранцев и лиц без гражданства"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14149).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для выдачи справки__________________________________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справки с __________________      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(число, месяц, год) по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                               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инициалы)                               подпись</w:t>
      </w:r>
    </w:p>
    <w:bookmarkEnd w:id="4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иностранцу или лицу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квалификации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       В Министерство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         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    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  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(№ паспорта (удостоверения личности),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дата и орган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  Адрес, телефон, факс: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  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Местонахождение в стране резидентства,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     телефон______________________________</w:t>
      </w:r>
    </w:p>
    <w:bookmarkEnd w:id="455"/>
    <w:bookmarkStart w:name="z61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56"/>
    <w:bookmarkStart w:name="z61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справку о соответствии квалификации для самостоятельного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трудоустройства по профессии___________________________________________________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профессия, отрасль экономики (вид экономической деятельности)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здравоохранения и социального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13 июня 2016 года № 503 "Об утверждении Правил выдачи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иностранцу или лицу без гражданства о соответствии его квалификации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самостоятельного трудоустройства, перечня приоритетных отраслей (видов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экономической деятельности) и востребованных в них профессий для самостоятельного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трудоустройства иностранцев и лиц без гражданства" (зарегистрирован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№ 14149).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выдачи справки о соответствии квалификации для самостоятельного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1)_________________________________________;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2)_________________________________________;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3)_________________________________________.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дата подачи заявления: "___" __________ 20 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Подпись заявителя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принято к рассмотрению "___"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 ответственного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от заявителя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прилагаемыми документами принято,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 заявления: "___" 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 и роспись принявшего документы)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279</w:t>
            </w:r>
          </w:p>
        </w:tc>
      </w:tr>
    </w:tbl>
    <w:bookmarkStart w:name="z615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лиц, ищущих работу"</w:t>
      </w:r>
    </w:p>
    <w:bookmarkEnd w:id="458"/>
    <w:bookmarkStart w:name="z616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9"/>
    <w:bookmarkStart w:name="z61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работу" (далее – государственная услуга).</w:t>
      </w:r>
    </w:p>
    <w:bookmarkEnd w:id="460"/>
    <w:bookmarkStart w:name="z61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труда и социальной защиты населения Республики Казахстан (далее – Министерство).</w:t>
      </w:r>
    </w:p>
    <w:bookmarkEnd w:id="461"/>
    <w:bookmarkStart w:name="z61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коммунальным государственным учреждением "Центр занятости населения" (далее – услугодатель).</w:t>
      </w:r>
    </w:p>
    <w:bookmarkEnd w:id="462"/>
    <w:bookmarkStart w:name="z62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63"/>
    <w:bookmarkStart w:name="z62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64"/>
    <w:bookmarkStart w:name="z62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465"/>
    <w:bookmarkStart w:name="z623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66"/>
    <w:bookmarkStart w:name="z62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467"/>
    <w:bookmarkStart w:name="z62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 (один) рабочий день;</w:t>
      </w:r>
    </w:p>
    <w:bookmarkEnd w:id="468"/>
    <w:bookmarkStart w:name="z62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услугополучателем – 30 минут;</w:t>
      </w:r>
    </w:p>
    <w:bookmarkEnd w:id="469"/>
    <w:bookmarkStart w:name="z62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20 минут.</w:t>
      </w:r>
    </w:p>
    <w:bookmarkEnd w:id="470"/>
    <w:bookmarkStart w:name="z62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471"/>
    <w:bookmarkStart w:name="z62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регистрации в качестве лица, ищущего работу в бумажном или электронном виде, согласно приложению 1 к настоящему стандарту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472"/>
    <w:bookmarkStart w:name="z63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473"/>
    <w:bookmarkStart w:name="z63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74"/>
    <w:bookmarkStart w:name="z63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08.30, 9.00 часов до 18.00, 18.30 часов с перерывом на обед с 12.30, 13.00 часов до 14.00, 14.30 часов согласно трудовому законодательству Республики Казахстан;</w:t>
      </w:r>
    </w:p>
    <w:bookmarkEnd w:id="475"/>
    <w:bookmarkStart w:name="z63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с 9.00 часов до 17.30 часов с перерывом на обед с 13.00 часов до 14.30 часов.</w:t>
      </w:r>
    </w:p>
    <w:bookmarkEnd w:id="476"/>
    <w:bookmarkStart w:name="z63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477"/>
    <w:bookmarkStart w:name="z63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478"/>
    <w:bookmarkStart w:name="z63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479"/>
    <w:bookmarkStart w:name="z63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480"/>
    <w:bookmarkStart w:name="z63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481"/>
    <w:bookmarkStart w:name="z63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</w:p>
    <w:bookmarkEnd w:id="482"/>
    <w:bookmarkStart w:name="z64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483"/>
    <w:bookmarkStart w:name="z64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документа.</w:t>
      </w:r>
    </w:p>
    <w:bookmarkEnd w:id="484"/>
    <w:bookmarkStart w:name="z64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 удостоверяющего личность, документа подтверждающего регистрацию по месту жительства, указанных в электронном заявлении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85"/>
    <w:bookmarkStart w:name="z64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486"/>
    <w:bookmarkStart w:name="z64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услуги,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487"/>
    <w:bookmarkStart w:name="z645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государственных услуг</w:t>
      </w:r>
    </w:p>
    <w:bookmarkEnd w:id="488"/>
    <w:bookmarkStart w:name="z64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акимов городов Астаны и Алматы, районов и городов областного значения (далее – аким) по адресам, указанным в пункте 15 настоящего стандарта государственной услуги.</w:t>
      </w:r>
    </w:p>
    <w:bookmarkEnd w:id="489"/>
    <w:bookmarkStart w:name="z64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490"/>
    <w:bookmarkStart w:name="z64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491"/>
    <w:bookmarkStart w:name="z64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акимата, с указанием фамилии и инициалов лица, принявшего жалобу, срока и места получения ответа на поданную жалобу.</w:t>
      </w:r>
    </w:p>
    <w:bookmarkEnd w:id="492"/>
    <w:bookmarkStart w:name="z65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1414, 8 800 080 7777.</w:t>
      </w:r>
    </w:p>
    <w:bookmarkEnd w:id="493"/>
    <w:bookmarkStart w:name="z65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94"/>
    <w:bookmarkStart w:name="z65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495"/>
    <w:bookmarkStart w:name="z65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96"/>
    <w:bookmarkStart w:name="z65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97"/>
    <w:bookmarkStart w:name="z65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порядке, установленном законодательством Республики Казахстан.</w:t>
      </w:r>
    </w:p>
    <w:bookmarkEnd w:id="498"/>
    <w:bookmarkStart w:name="z656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99"/>
    <w:bookmarkStart w:name="z65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Центр занятости населения в течение десяти рабочих дней со дня регистрации лица, ищущего работу, оказывает ему содействие в трудоустройстве путем подбора подходящей работы, а также услуги по бесплатной социальной профессиональной ориентации. </w:t>
      </w:r>
    </w:p>
    <w:bookmarkEnd w:id="500"/>
    <w:bookmarkStart w:name="z65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Лицо, ищущее работу, должно проявить интерес к поиску работы, посещая не реже одного раза в течение трех рабочих дней центр занятости населения, проживающие в сельских населенных пунктах – акима поселка, села, сельского округа.</w:t>
      </w:r>
    </w:p>
    <w:bookmarkEnd w:id="501"/>
    <w:bookmarkStart w:name="z65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 Министерства – www.enbek.gov.kz, раздел "Государственные услуги";</w:t>
      </w:r>
    </w:p>
    <w:bookmarkEnd w:id="502"/>
    <w:bookmarkStart w:name="z66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03"/>
    <w:bookmarkStart w:name="z66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04"/>
    <w:bookmarkStart w:name="z66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услугодателя по вопросам оказания государственной услуги указаны на интернет-ресурсе www.enbek.gov.kz.</w:t>
      </w:r>
    </w:p>
    <w:bookmarkEnd w:id="505"/>
    <w:bookmarkStart w:name="z66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1414, 8 800 080 7777.</w:t>
      </w:r>
    </w:p>
    <w:bookmarkEnd w:id="5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6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регистрации в качестве лица, ищущего работу</w:t>
      </w:r>
    </w:p>
    <w:bookmarkEnd w:id="507"/>
    <w:bookmarkStart w:name="z66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 что он(а)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населения" зарегистрирован (а) в качестве лица, ищущего работу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(наименование центра занятости населения)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"___" ____________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"___" 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</w:t>
      </w:r>
    </w:p>
    <w:bookmarkEnd w:id="5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</w:p>
    <w:bookmarkEnd w:id="509"/>
    <w:bookmarkStart w:name="z671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510"/>
    <w:bookmarkStart w:name="z67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в качестве лица, ищущего работу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Семейное положение:_________________________________________________;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рождения: "___" ________________ 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документа: _____ Номер документа: __________ Кем выдан: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"___" _____________ 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регистрации: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(район) _________________село: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(микрорайон)______________ дом ___ квартира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об образовании: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Уровень образования:________________________________________________;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учебного заведения: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специальности: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поступления в учебное заведение: "___" __________ ________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окончания учебного заведения: "___" ____________ _________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Профессия, должность: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организации:___________________________________;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Отрасль: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устройства: "___" ______________ __________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увольнения: "___" ______________ __________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Профессия, должность: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организации: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Отрасль: 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устройства: "___" ______________ __________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увольнения: "___" ______________ __________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Профессия, должность: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организации: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Отрасль: 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устройства: "___" ______________ __________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увольнения: "___" ______________ __________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Знание языков: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наличии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рождения: "___" __________ _____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записи актов гражданского состояния: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записи:___________________________________________________________;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регистрации: "___" _____________ __________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зарегистрировать в качестве лица, ищущего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"Регистрация лиц, ищущих работу". __________"___"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 20 __ года ___________ (подпись).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 (а) об ответственности за предоставление недостоверных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мобильный: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E-mail: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№ _________ фамилия, имя, отчество (при его наличии)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 заявления: "___" ________ 20____ года (дата получения услуги: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20 ___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"Регистрация лиц, ищущих работу".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__________"___" _______ 20 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 (а) об ответственности за предоставление недостоверных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</w:p>
    <w:bookmarkEnd w:id="5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279</w:t>
            </w:r>
          </w:p>
        </w:tc>
      </w:tr>
    </w:tbl>
    <w:bookmarkStart w:name="z675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ищущих работу, в качестве безработного"</w:t>
      </w:r>
    </w:p>
    <w:bookmarkEnd w:id="512"/>
    <w:bookmarkStart w:name="z677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3"/>
    <w:bookmarkStart w:name="z67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работу, в качестве безработного" (далее – государственная услуга).</w:t>
      </w:r>
    </w:p>
    <w:bookmarkEnd w:id="514"/>
    <w:bookmarkStart w:name="z67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труда и социальной защиты населения Республики Казахстан (далее – Министерство).</w:t>
      </w:r>
    </w:p>
    <w:bookmarkEnd w:id="515"/>
    <w:bookmarkStart w:name="z68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коммунальным государственным учреждением "Центр занятости населения" (далее – услугодатель).</w:t>
      </w:r>
    </w:p>
    <w:bookmarkEnd w:id="516"/>
    <w:bookmarkStart w:name="z68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517"/>
    <w:bookmarkStart w:name="z682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18"/>
    <w:bookmarkStart w:name="z68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519"/>
    <w:bookmarkStart w:name="z68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 (один) рабочий день;</w:t>
      </w:r>
    </w:p>
    <w:bookmarkEnd w:id="520"/>
    <w:bookmarkStart w:name="z68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– 30 минут;</w:t>
      </w:r>
    </w:p>
    <w:bookmarkEnd w:id="521"/>
    <w:bookmarkStart w:name="z68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20 минут.</w:t>
      </w:r>
    </w:p>
    <w:bookmarkEnd w:id="522"/>
    <w:bookmarkStart w:name="z68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523"/>
    <w:bookmarkStart w:name="z68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 регистрации в качестве безработного в бумажном или электронном виде, согласно приложению 1 к настоящему стандарту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524"/>
    <w:bookmarkStart w:name="z68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525"/>
    <w:bookmarkStart w:name="z69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 (далее – услугополучатель).</w:t>
      </w:r>
    </w:p>
    <w:bookmarkEnd w:id="526"/>
    <w:bookmarkStart w:name="z69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08.30, 9.00 часов до 18.00, 18.30 часов с перерывом на обед с 12.30, 13.00 часов до 14.00, 14.30 часов согласно трудовому законодательству Республики Казахстан;</w:t>
      </w:r>
    </w:p>
    <w:bookmarkEnd w:id="527"/>
    <w:bookmarkStart w:name="z69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с 9.00 часов до 17.30 часов с перерывом на обед с 13.00 часов до 14.30 часов.</w:t>
      </w:r>
    </w:p>
    <w:bookmarkEnd w:id="528"/>
    <w:bookmarkStart w:name="z69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529"/>
    <w:bookmarkStart w:name="z69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530"/>
    <w:bookmarkStart w:name="z69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531"/>
    <w:bookmarkStart w:name="z69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услугополучателя.</w:t>
      </w:r>
    </w:p>
    <w:bookmarkEnd w:id="532"/>
    <w:bookmarkStart w:name="z69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 удостоверяющего личность, документа подтверждающего регистрацию по месту жительства, указанных в электронном заявлении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33"/>
    <w:bookmarkStart w:name="z69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534"/>
    <w:bookmarkStart w:name="z69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государственой услуги по следующим основаниям:</w:t>
      </w:r>
    </w:p>
    <w:bookmarkEnd w:id="535"/>
    <w:bookmarkStart w:name="z70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достигшим шестнадцатилетнего возраста;</w:t>
      </w:r>
    </w:p>
    <w:bookmarkEnd w:id="536"/>
    <w:bookmarkStart w:name="z70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работающим по трудовому договору, в том числе выполняющим работу за оплату на условиях полного либо неполного рабочего времени или имеющие иную оплачиваемую работу, приносящую заработок (доход);</w:t>
      </w:r>
    </w:p>
    <w:bookmarkEnd w:id="537"/>
    <w:bookmarkStart w:name="z70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достигшим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июня 2013 года "О пенсионном обеспечении в Республике Казахстан";</w:t>
      </w:r>
    </w:p>
    <w:bookmarkEnd w:id="538"/>
    <w:bookmarkStart w:name="z70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представившим документы, содержащие заведомо ложные сведения об отсутствии работы и заработка (дохода), а также другие недостоверные сведения.</w:t>
      </w:r>
    </w:p>
    <w:bookmarkEnd w:id="539"/>
    <w:bookmarkStart w:name="z704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государственных услуг</w:t>
      </w:r>
    </w:p>
    <w:bookmarkEnd w:id="540"/>
    <w:bookmarkStart w:name="z70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акимов городов Астаны и Алматы, районов и городов областного значения (далее – аким) по адресам, указанным в пункте 14 настоящего стандарта государственной услуги.</w:t>
      </w:r>
    </w:p>
    <w:bookmarkEnd w:id="541"/>
    <w:bookmarkStart w:name="z70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542"/>
    <w:bookmarkStart w:name="z70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543"/>
    <w:bookmarkStart w:name="z70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акимата, с указанием фамилии и инициалов лица, принявшего жалобу, срока и места получения ответа на поданную жалобу.</w:t>
      </w:r>
    </w:p>
    <w:bookmarkEnd w:id="544"/>
    <w:bookmarkStart w:name="z70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1414, 8 800 080 7777.</w:t>
      </w:r>
    </w:p>
    <w:bookmarkEnd w:id="545"/>
    <w:bookmarkStart w:name="z71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46"/>
    <w:bookmarkStart w:name="z71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547"/>
    <w:bookmarkStart w:name="z71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48"/>
    <w:bookmarkStart w:name="z71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49"/>
    <w:bookmarkStart w:name="z71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Казахстан.</w:t>
      </w:r>
    </w:p>
    <w:bookmarkEnd w:id="550"/>
    <w:bookmarkStart w:name="z715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51"/>
    <w:bookmarkStart w:name="z71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Безработные, зарегистрированные в центре занятости населения, должны не реже одного раза в течение десяти рабочих дней отмечаться в центре занятости населения, а безработные, проживающие в сельских населенных пунктах, – не реже одного раза в месяц у акима поселка, села, сельского округа.</w:t>
      </w:r>
    </w:p>
    <w:bookmarkEnd w:id="552"/>
    <w:bookmarkStart w:name="z71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– www.enbek.gov.kz, раздел "Государственные услуги";</w:t>
      </w:r>
    </w:p>
    <w:bookmarkEnd w:id="553"/>
    <w:bookmarkStart w:name="z71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указаны на интернет-ресурсе www.enbek.gov.kz.</w:t>
      </w:r>
    </w:p>
    <w:bookmarkEnd w:id="554"/>
    <w:bookmarkStart w:name="z71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1414, 8 800 080 7777.</w:t>
      </w:r>
    </w:p>
    <w:bookmarkEnd w:id="5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безработного"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2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регистрации в качестве безработного</w:t>
      </w:r>
    </w:p>
    <w:bookmarkEnd w:id="556"/>
    <w:bookmarkStart w:name="z72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 что он(а)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населения" лицо, ищущее работу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 (а) в качестве безработного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центра занятости населения)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"___" ____________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"___" 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</w:t>
      </w:r>
    </w:p>
    <w:bookmarkEnd w:id="5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279</w:t>
            </w:r>
          </w:p>
        </w:tc>
      </w:tr>
    </w:tbl>
    <w:bookmarkStart w:name="z726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"Выплата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накоплений"</w:t>
      </w:r>
    </w:p>
    <w:bookmarkEnd w:id="558"/>
    <w:bookmarkStart w:name="z727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9"/>
    <w:bookmarkStart w:name="z72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"Выплата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накоплений" (далее – государственная услуга).</w:t>
      </w:r>
    </w:p>
    <w:bookmarkEnd w:id="560"/>
    <w:bookmarkStart w:name="z72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труда и социальной защиты населения Республики Казахстан (далее – Министерство).</w:t>
      </w:r>
    </w:p>
    <w:bookmarkEnd w:id="561"/>
    <w:bookmarkStart w:name="z73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Комитета труда, социальной защиты и миграции Министерства (далее – услугодатель).</w:t>
      </w:r>
    </w:p>
    <w:bookmarkEnd w:id="562"/>
    <w:bookmarkStart w:name="z73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563"/>
    <w:bookmarkStart w:name="z732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64"/>
    <w:bookmarkStart w:name="z73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лицам (далее – услугополучатель).</w:t>
      </w:r>
    </w:p>
    <w:bookmarkEnd w:id="565"/>
    <w:bookmarkStart w:name="z73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оказания государственной услуги – при наличии информации об уровне инфляции на официальном интернет-ресурсе Комитета по статистике Министерства национальной экономики Республики Казахстан, в 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(пятнадцать) рабочих дней с момента регистрации пакета документов в Государственной корпорации.</w:t>
      </w:r>
    </w:p>
    <w:bookmarkEnd w:id="566"/>
    <w:bookmarkStart w:name="z73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продлевается при:</w:t>
      </w:r>
    </w:p>
    <w:bookmarkEnd w:id="567"/>
    <w:bookmarkStart w:name="z73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наличии оснований для проверки достоверности предоставленных документов, в том числе из информационных систем – на 10 (десять) календарных дней;</w:t>
      </w:r>
    </w:p>
    <w:bookmarkEnd w:id="568"/>
    <w:bookmarkStart w:name="z73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отсутствии информации об уровне инфляции с момента опубликования на официальном интернет-ресурсе Комитета по статистике Министерства национальной экономики Республики Казахстан - до 25 (двадцати пяти) календарных дней;</w:t>
      </w:r>
    </w:p>
    <w:bookmarkEnd w:id="569"/>
    <w:bookmarkStart w:name="z73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наличии оснований для повторного запроса данных по индивидуальному пенсионному счету услугополучателя в едином накопительном пенсионном фонде (далее – ЕНПФ) – до 25 (двадцати пяти) календарных дней.</w:t>
      </w:r>
    </w:p>
    <w:bookmarkEnd w:id="570"/>
    <w:bookmarkStart w:name="z73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Государственной корпорации выдает заявителю уведомление о необходимости продления срока оказания услуги по форме согласно приложению 1 к настоящему стандарту государственной услуги.</w:t>
      </w:r>
    </w:p>
    <w:bookmarkEnd w:id="571"/>
    <w:bookmarkStart w:name="z74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оказания государственной услуги – бумажная.</w:t>
      </w:r>
    </w:p>
    <w:bookmarkEnd w:id="572"/>
    <w:bookmarkStart w:name="z74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 оказания государственной услуги: уведомление о назначении выплаты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 (далее – разница)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1029 "О некоторых вопросах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инфляции" (зарегистрирован в Реестре государственной регистрации нормативных правовых актов № 12645) либо отказе по основаниям, предусмотренным пунктами 11-12 настоящего стандарта государственной услуги.</w:t>
      </w:r>
    </w:p>
    <w:bookmarkEnd w:id="573"/>
    <w:bookmarkStart w:name="z74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74"/>
    <w:bookmarkStart w:name="z74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очереди", по месту регистрации услугополучателя, без ускоренного обслуживания.</w:t>
      </w:r>
    </w:p>
    <w:bookmarkEnd w:id="575"/>
    <w:bookmarkStart w:name="z74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(или его представитель по нотариально заверенной доверенности) при обращении в Государственную корпорацию предоставляет заявление по форме согласно приложению 2 к настоящему стандарту государственной услуги.</w:t>
      </w:r>
    </w:p>
    <w:bookmarkEnd w:id="576"/>
    <w:bookmarkStart w:name="z74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заявления сведения о документе, удостоверяющем личность, о регистрации по постоянному месту жительства, справки об инвалидности получают из соответствующих государственных информационных систем через шлюз "электронного правительства" (далее – информационные системы).</w:t>
      </w:r>
    </w:p>
    <w:bookmarkEnd w:id="577"/>
    <w:bookmarkStart w:name="z74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 к заявлению прилагаются:</w:t>
      </w:r>
    </w:p>
    <w:bookmarkEnd w:id="578"/>
    <w:bookmarkStart w:name="z74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обращении:</w:t>
      </w:r>
    </w:p>
    <w:bookmarkEnd w:id="579"/>
    <w:bookmarkStart w:name="z74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граждан Республики Казахстан, иностранцев и лиц без гражданства достигших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июня 2013 года "О пенсионном обеспечении в Республике Казахстан" (далее – Закон):</w:t>
      </w:r>
    </w:p>
    <w:bookmarkEnd w:id="580"/>
    <w:bookmarkStart w:name="z74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документа, удостоверяющего личность (паспорт гражданина Республики Казахстан, удостоверение личности гражданина Республики Казахстан, удостоверение лица без гражданства, вид на жительство иностранца); </w:t>
      </w:r>
    </w:p>
    <w:bookmarkEnd w:id="581"/>
    <w:bookmarkStart w:name="z75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 (адресная справка или справка сельских акимов, для жителей города Байконур – справка отдела по учету и регистрации граждан жилищного хозяйства);</w:t>
      </w:r>
    </w:p>
    <w:bookmarkEnd w:id="582"/>
    <w:bookmarkStart w:name="z75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номере банковского счета получателя, открытого в банках второго уровня или организациях, осуществляющих отдельные виды банковских операций;</w:t>
      </w:r>
    </w:p>
    <w:bookmarkEnd w:id="583"/>
    <w:bookmarkStart w:name="z75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договора (договоров), заключенного со страховой организацией, для лиц, заключивших договор (договора) пенсионного аннуитета.</w:t>
      </w:r>
    </w:p>
    <w:bookmarkEnd w:id="584"/>
    <w:bookmarkStart w:name="z75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 выплатой разницы обращается получатель пенсионных и иных социальных выплат, документы, предусмотренные в подпунктах 1)-3) части третьей настоящего пункта, к заявлению не прилагаются. Заявление данного лица приобщается к макетам дел по пенсионным или иным социальным выплатам.</w:t>
      </w:r>
    </w:p>
    <w:bookmarkEnd w:id="585"/>
    <w:bookmarkStart w:name="z75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иностранцев и лиц без гражданства, являющихся получателями пенсионных накоплений за счет обязательных пенсионных взносов, обязательных профессиональных пенсионных взносов, имеющих право на выплату разницы и выехавших на постоянное место жительства за пределы Республики Казахстан, прилагаются:</w:t>
      </w:r>
    </w:p>
    <w:bookmarkEnd w:id="586"/>
    <w:bookmarkStart w:name="z75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получателя:</w:t>
      </w:r>
    </w:p>
    <w:bookmarkEnd w:id="587"/>
    <w:bookmarkStart w:name="z75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заграничного паспорта и оригинал для сверки, если иное не предусмотрено международными договорами, ратифицированными Республикой Казахстан;</w:t>
      </w:r>
    </w:p>
    <w:bookmarkEnd w:id="588"/>
    <w:bookmarkStart w:name="z75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номере банковского счета.</w:t>
      </w:r>
    </w:p>
    <w:bookmarkEnd w:id="589"/>
    <w:bookmarkStart w:name="z75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обращении с заявлением о назначении выплаты разницы от имени получателя поверенный помимо документов, указанных в пункте 9 настоящего стандарта государственной услуги представляет:</w:t>
      </w:r>
    </w:p>
    <w:bookmarkEnd w:id="590"/>
    <w:bookmarkStart w:name="z75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документа, удостоверяющего личность поверенного, и оригинал для сверки; </w:t>
      </w:r>
    </w:p>
    <w:bookmarkEnd w:id="591"/>
    <w:bookmarkStart w:name="z76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доверенности или ее нотариально засвидетельствованную копию (если доверенность содержит полномочия по представлению интересов доверителя одновременно в нескольких организациях).</w:t>
      </w:r>
    </w:p>
    <w:bookmarkEnd w:id="592"/>
    <w:bookmarkStart w:name="z76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Наследником представляются:</w:t>
      </w:r>
    </w:p>
    <w:bookmarkEnd w:id="593"/>
    <w:bookmarkStart w:name="z76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2;</w:t>
      </w:r>
    </w:p>
    <w:bookmarkEnd w:id="594"/>
    <w:bookmarkStart w:name="z76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наследника и оригинал для сверки;</w:t>
      </w:r>
    </w:p>
    <w:bookmarkEnd w:id="595"/>
    <w:bookmarkStart w:name="z76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засвидетельствованная копия свидетельства о смерти лица, имеющего право на выплату разницы;</w:t>
      </w:r>
    </w:p>
    <w:bookmarkEnd w:id="596"/>
    <w:bookmarkStart w:name="z76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имущества, решение суда, вступившее в законную силу;</w:t>
      </w:r>
    </w:p>
    <w:bookmarkEnd w:id="597"/>
    <w:bookmarkStart w:name="z76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номере банковского счета наследника.</w:t>
      </w:r>
    </w:p>
    <w:bookmarkEnd w:id="598"/>
    <w:bookmarkStart w:name="z76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выплаты разницы лицам, решением суда признанным недееспособными или ограниченно дееспособными и нуждающимися в опеке или попечительстве, их опекунами или попечителями подаются:</w:t>
      </w:r>
    </w:p>
    <w:bookmarkEnd w:id="599"/>
    <w:bookmarkStart w:name="z76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2;</w:t>
      </w:r>
    </w:p>
    <w:bookmarkEnd w:id="600"/>
    <w:bookmarkStart w:name="z76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опекуна или попечителя, (паспорт гражданина Республики Казахстан, удостоверение личности гражданина Республики Казахстан, удостоверение лица без гражданства, вид на жительство иностранца) и оригинал для сверки;</w:t>
      </w:r>
    </w:p>
    <w:bookmarkEnd w:id="601"/>
    <w:bookmarkStart w:name="z77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 подтверждающего установление опеки или попечительства, и оригинал для сверки;</w:t>
      </w:r>
    </w:p>
    <w:bookmarkEnd w:id="602"/>
    <w:bookmarkStart w:name="z77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указанные в пункте 9 настоящего стандарта государственной услуги.</w:t>
      </w:r>
    </w:p>
    <w:bookmarkEnd w:id="603"/>
    <w:bookmarkStart w:name="z77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информирует услугополучателя о принятом решении посредством передачи sms-оповещения на мобильный телефон услугополучателя, зарегистрированного на территории Республики Казахстан, указанного в заявлении.</w:t>
      </w:r>
    </w:p>
    <w:bookmarkEnd w:id="604"/>
    <w:bookmarkStart w:name="z77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предоставления услугополучателем неполного пакета документов согласно перечню, предусмотренному пунктами 9-10 настоящего стандарта государственной услуги, и (или) документов с истекшим сроком действия, отсутствия права на назначение выплаты разницы работником Государственной корпорации выдается расписка об отказе в приеме заявления на назначение по форме согласно приложению 3 к настоящему стандарту государственной услуги.</w:t>
      </w:r>
    </w:p>
    <w:bookmarkEnd w:id="605"/>
    <w:bookmarkStart w:name="z77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оказании государственной услуги по следующим основаниям:</w:t>
      </w:r>
    </w:p>
    <w:bookmarkEnd w:id="606"/>
    <w:bookmarkStart w:name="z77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07"/>
    <w:bookmarkStart w:name="z77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инфляции, утвержденными постановлением Правительства Республики Казахстан от 10 апреля 2014 года № 341.</w:t>
      </w:r>
    </w:p>
    <w:bookmarkEnd w:id="608"/>
    <w:bookmarkStart w:name="z77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 Стандартом.</w:t>
      </w:r>
    </w:p>
    <w:bookmarkEnd w:id="609"/>
    <w:bookmarkStart w:name="z778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его должностных лиц, Государственной корпорации и (или) ее работников по вопросам оказания государственных услуг</w:t>
      </w:r>
    </w:p>
    <w:bookmarkEnd w:id="610"/>
    <w:bookmarkStart w:name="z77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обжалования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 жалоба подается на имя руководителя услугодателя или на имя руководителя Государственной корпорации по адресу, указанному в пункте 17 настоящего стандарта государственной услуги.</w:t>
      </w:r>
    </w:p>
    <w:bookmarkEnd w:id="611"/>
    <w:bookmarkStart w:name="z78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Государственной корпорации.</w:t>
      </w:r>
    </w:p>
    <w:bookmarkEnd w:id="612"/>
    <w:bookmarkStart w:name="z78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Государственной корпорации, с указанием фамилии и инициалов лица, принявшего жалобу, срока и места получения ответа на поданную жалобу.</w:t>
      </w:r>
    </w:p>
    <w:bookmarkEnd w:id="613"/>
    <w:bookmarkStart w:name="z78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работником, жалоба подается на имя руководителя Государственной корпорации.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614"/>
    <w:bookmarkStart w:name="z78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(пять)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корпорации.</w:t>
      </w:r>
    </w:p>
    <w:bookmarkEnd w:id="615"/>
    <w:bookmarkStart w:name="z78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616"/>
    <w:bookmarkStart w:name="z78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течении 15 (пятнадцать) рабочих дней со дня ее регистрации.</w:t>
      </w:r>
    </w:p>
    <w:bookmarkEnd w:id="617"/>
    <w:bookmarkStart w:name="z78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несогласия с результатами оказанной государственной услуги услугополучатель обращается в суд в порядке, установленном законодательством Республики Казахстан.</w:t>
      </w:r>
    </w:p>
    <w:bookmarkEnd w:id="618"/>
    <w:bookmarkStart w:name="z787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Государственные корпорации.</w:t>
      </w:r>
    </w:p>
    <w:bookmarkEnd w:id="619"/>
    <w:bookmarkStart w:name="z78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620"/>
    <w:bookmarkStart w:name="z78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Адреса мест оказания государственной услуги размещены на интернет-ресурсах:</w:t>
      </w:r>
    </w:p>
    <w:bookmarkEnd w:id="621"/>
    <w:bookmarkStart w:name="z79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www.enbek.gov.kz, раздел "Государственные услуги";</w:t>
      </w:r>
    </w:p>
    <w:bookmarkEnd w:id="622"/>
    <w:bookmarkStart w:name="z79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623"/>
    <w:bookmarkStart w:name="z79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по вопросам оказания государственной услуги указаны на интернет-ресурсе – www.goscorp.kz.</w:t>
      </w:r>
    </w:p>
    <w:bookmarkEnd w:id="6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"Выплата разницы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суммой 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инфляции и суммой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накоплений"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5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необходимости продления срока оказания услуги</w:t>
      </w:r>
    </w:p>
    <w:bookmarkEnd w:id="625"/>
    <w:bookmarkStart w:name="z79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выплаты)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"_____" ___________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заявителя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Отделение некоммерческого акционерного общества "Государственная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_____________________________ доводит до Вашего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необходимости в течение __________________ календарных дней продления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(указание причины продления)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электронно-цифровой подписью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и фамилия, имя, отчество (при его наличии) ответственного лица)</w:t>
      </w:r>
    </w:p>
    <w:bookmarkEnd w:id="6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"Выплата разницы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суммой 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инфляции и суммой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накоплений"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9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Департамент Комитета труда, социальной защиты и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 области (городу)</w:t>
      </w:r>
    </w:p>
    <w:bookmarkEnd w:id="627"/>
    <w:bookmarkStart w:name="z800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28"/>
    <w:bookmarkStart w:name="z80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от гражданина (ки)</w:t>
      </w:r>
    </w:p>
    <w:bookmarkEnd w:id="629"/>
    <w:bookmarkStart w:name="z80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"___" _____________ 19___ года, проживающего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адресу:_______________________________________________________________________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изъятия пенсионных накоплений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Мой индивидуальный идентификационный номер_____________________________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документа, удостоверяющего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Кем выдан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№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Тип счета: текущий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мне выплату разницы между суммой фактически внесенных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обязательных пенсионных взносов, обязательных профессиональных пенсионных взносов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учетом уровня инфляции и суммой пенсионных накоплений (необходимо указать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взносов – 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Несу ответственность за подлинность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запросить в едином накопительном пенсионном фонде сведения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пенсионного счета и суммах пенсионных накоплений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обязательных пенсионных взносов, обязательных профессиональных пенсионных взносов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(необходимо указать вид взносов – 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мне выплаты разницы между суммой фактически внесенных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пенсионных взносов, обязательных профессиональных пенсионных взносов с учетом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уровня инфляции и суммой пенсионных накоплений (необходимо указать вид взносов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уведомление о принятии решения о назначении (отказе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назначении) суммы выплаты разницы между суммой обязательных пенсионных взносов,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обязательных профессиональных пенсионных взносов с учетом уровня инфляции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суммой пенсионных накоплений (необходимо указать вид взносов – 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путем отправления на мобильный телефон sms-оповещения.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возможности открытия отдельного банковского счета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зачисления пособий и (или) социальных выплат, выплачиваемых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бюджета и (или) Государственного фонда социального страхования, а также о том, что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деньги, находящиеся на таком счете, не допускается обращение взыскания третьими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заявителя: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домашний _________ мобильный ___________ Е-маil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заявления: "___" _______________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"____"__________ 20___года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и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приложенных к заявлению: </w:t>
      </w:r>
    </w:p>
    <w:bookmarkEnd w:id="6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3"/>
        <w:gridCol w:w="2776"/>
        <w:gridCol w:w="4913"/>
        <w:gridCol w:w="1708"/>
      </w:tblGrid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631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bookmarkEnd w:id="632"/>
    <w:bookmarkStart w:name="z80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зарегистрировано за № _____ Дата принятия документов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и роспись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6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"Выплата разницы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суммой 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инфляции и суммой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накоплений"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11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РАСПИСКА № 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 отказе в приеме заявления на назначение</w:t>
      </w:r>
    </w:p>
    <w:bookmarkEnd w:id="634"/>
    <w:bookmarkStart w:name="z81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вид)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"____" ________________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Опекун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в приеме заявления на назначение по причине представления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документов, и (или) документов с истекшим сроком действия, отсутствия права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назначение выплаты разницы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ответственного лица)</w:t>
      </w:r>
    </w:p>
    <w:bookmarkEnd w:id="6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