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a05" w14:textId="5746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пожарной техники для защиты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июня 2017 года № 438. Зарегистрирован в Министерстве юстиции Республики Казахстан 18 августа 2017 года № 15511. Утратил силу приказом Министра внутренних дел Республики Казахстан от 15 июня 2020 года № 470.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15.06.2020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пожарной техники для защиты объектов".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приказа возложить на заместителя министра внутренних дел Республики Казахстан Ильина Ю.В.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июля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июля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438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"Требования к безопасности пожарной техники для защиты объектов"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Настоящий технический регламент "Требования к безопасности пожарной техники для защиты объектов" (далее – Технический регламент) разработан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Технический регламент устанавливает требования к безопасности пожарной техники, предназначенной для защиты от пожаров предприятий, зданий и сооружений (далее – объекты), а также процессам ее жизненного цикла.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продукции, на которую распространяются требования настоящего Технического регламента,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В настоящем Техническом регламенте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автоматическая установка пожаротушения – установка пожаротушения, автоматически срабатывающая при превышении контролируемым фактором (факторами) пожара установленных пороговых значений в защищаемой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извещатель пожарный автоматический – пожарный извещатель, реагирующий на факторы, сопутствующие пожару;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установка азотного пожаротушения – установка пожаротушения, в которой в качестве огнетушащего вещества используется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канатно-спускное спасательное устройство – пожарное спасательное устройство, состоящее из каната (ленты) и тормозного устройства, предназначенное для спасения людей и самоспасения пожарных с высотных уровней объектов различного назначения в случаях угрозы их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пожарная соединительная головка напорная цапковая – пожарная соединительная головка, предназначенная для соединения водопроводной арматуры и рукавного оборудования с пожарными напорными рукавами. Имеет наружную присоединительную резьбу;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напорный пожарный рукав (напорный рукав) – пожарный рукав для транспортирования огнетушащих веществ под избыточным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напорно-всасывающий пожарный рукав – пожарный рукав, предназначенный для работы, как от открытого водоисточника, так и под давлением от водоисточника (гидранта);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огнетушитель воздушно-пенный – огнетушитель с зарядом водного раствора пенообразующих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модули воздушно-эмульсионного пожаротушения – исполнительное устройство установки воздушно-эмульсионного пожаротушения, в котором совмещены функции хранения, подачи и запорно-пусковые функции, осуществляющее по командному импульсу устройства контроля и управления выпуск и распыление воздушно-эмульсионной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огнетушитель переносной – огнетушитель, конструктивное исполнение и масса которого обеспечивают удобство его переноски человеком;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установка парового пожаротушения – установка пожаротушения, в которой в качестве огнетушащего вещества используют водяной 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пожарный насос вакуумный – насос, предназначенный для создания разряжения в полости насосной установки и всасывающей линии с целью их заполнения водой при работе пожарных машин из открытых водоисточников;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установка газового пожаротушения – совокупность стационарных технических средств пожаротушения для тушения очагов пожара за счет автоматического выпуска газового огнетушащего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установка газопорошкового пожаротушения – установка пожаротушения, в которой сосуды (баллоны) с газопорошковым огнетушащим веществом размещены вне защищаемой зоны в станции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извещатель пожарный пламени – автоматический пожарный извещатель, реагирующий на электромагнитное излучение пламени;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боевой расчет – личный состав на пожарном автомобиле, имеющий установленные нормативными документами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линейные сооружения – часть установки пожарной сигнализации для передачи сигналов от извещателей на приемно-контрольный прибор, а также от приемно-контрольного прибора к устройствам оповещения и системам противопожарной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пожарная соединительная головка напорная рукавная – пожарная соединительная головка, предназначенная для соединения напорных пожарных рукавов между собой и пожарным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рукавонавязочное устройство – устройство для навязывания пожарных рукавов на рукавные соединительные головки;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рукавное колено – устройство для предохранения пожарных рукавов от чрезмерного изгиба или разрушения при прокладывании через препятствия;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рукавная кассета – устройство для размещения напорного пожарного рукава, уложенного "в гармошку" или "в скатку";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рукавный мостик – устройство для защиты пожарного рукава от повреждений при переезде через него 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спасательное рукавное устройство – пожарное спасательное устройство из ткани для скользящего спуска спасаемых и предназначено для экстренной эвакуации людей, материальных ценностей с различных высотных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рукавный зажим – устройство для временной ликвидации течи из разрывов напорных пожарных рукавов без прекращения подачи огнетушащего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рукавная катушка – устройство для размещения намоткой предварительно соединенных напорных пожарных рукавов и их прокладывания и (или) транспортирования;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рукавный переходник – арматура для соединения двух пожарных соединительных головок разных условных проходов или разных типов;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рукавный водосборник (водосборник) – арматура для объединения нескольких рукавных линий в одну;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рукавное разветвление – арматура для разделения потока и регулирования количества подаваемого огнетушащего вещества, транспортируемого по напорным пожарным рукавам;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рукавная задержка – устройство для закрепления на высоте рукавной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установка пожаротушения ручная с местным и (или) с дистанционным пуском – установка пожаротушения с ручным способом приведения в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пожарный гидрант подземный – устройство для отбора воды из водопроводной сети с помощью пожарных колонок для нужд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выдвижная пожарная лестница – ручная пожарная лестница, состоящая из нескольких телескопически перемещающихся под действием канатной тяги колен, предназначена для подъема личного состава пожарных подразделений на второй и третий этажи, чердаки и крыши зданий, для работы внутри помещений (в залах) при пожарах, а также для учебно-тренировочных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огнетушитель передвижной – огнетушитель, смонтированный на колесах или тележке;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пожарная техника передвижная – мобильные технические средства, установленные на базе автомобильного шасси, прицепа или полуприцепа и предназначенные для тушения пожара, защиты людей и материальных ценностей от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извещатель пожарный тепловой – автоматический пожарный извещатель, реагирующий на определенное значение температуры и (или) скорости ее нарастания;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спасательное натяжное полотно – устройство в виде полотна, удерживаемое операторами или с помощью конструктивных элементов, предназначенное для спасения людей с высоты не более 20 метров и основанное на поглощении энергии удара прыгающих сверху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установка пенного пожаротушения – установка пожаротушения, в которой в качестве огнетушащего вещества используется воздушно-механическая пена;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пожарный ствол ручной пенный (пенный ствол) – пожарный ствол, предназначенный для получения пен различной кратности;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установка объемного пожаротушения – установка пожаротушения для создания среды, не поддерживающей горение в защищенном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огнетушитель углекислотный – огнетушитель с зарядом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извещатель охранно-пожарный – извещатель, совмещающий функции охранного и пожарного извещателя;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ручной пожарный инструмент – ручной инструмент, предназначенный для вскрытия, разборки конструкций и проведения аварийно-спасательных работ при тушении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пожарный ствол ручной (ручной ствол) – пожарный ствол, предназначенный для формирования струи огнетушащего вещества и направления его в очаг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ручная пожарная лестница – переносная конструкция, предназначенная для обеспечения боевых действий при тушении пожаров и проведения, связанных с ними первоочередных аварийно – спасательных работ на высотах;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извещатель пожарный ручной – пожарный извещатель с ручным способом приведения в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пожарный ствол ручной водяной (водяной ствол) – пожарный ствол, предназначенный для формирования водяной струи и направления ее в очаг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ключи для пожарной соединительной арматуры – оборудование, предназначенное для обслуживания соединительной арматуры напорных и всасывающих пожарных рукавов, пожарного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пожарная соединительная головка – быстросмыкаемая арматура для соединения пожарных рукавов и присоединения их к пожарному оборудованию и пожарным насосам;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устройства оповещения – часть установки пожарной сигнализации для формирования оптических и акустических сигналов о пожаре до персонала и вызова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пожарный ствол комбинированный ручной – ствол пожарный, предназначенный для формирования сплошной или распыленной струи воды и воздушно – механической пены низкой кратности, направления ее в очаг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лафетный пожарный ствол комбинированный – пожарный ствол, предназначенный для формирования сплошной или сплошной и распыленной с изменяемым углом факела струй воды, а также струй воздушно-механической пены низкой кратности при тушении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50) огнетушитель комбинированный – огнетушитель с зарядом двух и более огнетушащих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51) пожарный насос комбинированный – насос, состоящий из последовательно соединенных насосов нормального и высокого давления и имеющих общий привод;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52) средства спасения (устройства) – технические средства, обеспечивающие самостоятельное или принудительное перемещение людей из мест, в которых имеется возможность воздействия на людей опасных факторов пожара и (или) их сопутствующих проявлений и эвакуация из которых блокирована опасными факторами пожара или по иным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53) спасательное прыжковое пневматическое устройство – устройство объемного типа, весь объем или каркас которого наполнен воздухом или газом с избыточным давлением, предназначенное для спасения людей с высоты не более 20 метров и основанное на поглощении энергии удара прыгающих сверху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54) механизированный ручной пожарный инструмент – ручной пожарный инструмент ударного, поступательно-вращательного и (или) вращательного действия с пневмо-, электро- или мотоприводом;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55) установка порошкового пожаротушения модульного типа (модули импульсные порошковые) – исполнительное устройство импульсной установки порошкового пожаротушения, в котором совмещены функции хранения, подачи и запорно-пусковые функции, осуществляющее по командному импульсу устройства контроля и управления выпуск и распыление огнетушащего порошка за время не более 0,2 секунды;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56) установка пожаротушения модульная – не трубопроводная автоматическая установка пожаротушения, предусматривающая размещение емкости с огнетушащим веществом и пусковым устройством непосредственно в защищаемом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57) пожарная соединительная головка напорная муфтовая – пожарная соединительная головка, предназначенная для соединения водопроводной арматуры и рукавного оборудования с напорными пожарными рукавами. Имеет внутреннюю присоединительную резьбу;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58) изолирующий противогаз – аппарат, предназначенный для защиты органов дыхания, зрения человека при работе в атмосфере непригодной для дыхания и используемый при тушении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59) извещатель пожарный оптический – дымовой пожарный извещатель, срабатывающий в результате влияния продуктов горения на поглощение или рассеяние электромагнитного излучения извещателя;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60) генератор пены средней кратности (пеногенератор) – устройство, предназначенное для получения из водного раствора пенообразователя воздушно-механической пены средней кратности и подачи ее в очаг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61) пожарная колонка – съемное устройство, устанавливаемое на пожарный гидрант для отбора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62) пожарный багор – инструмент, предназначенный для разборки кровли, перегородок, стен и других элементов конструкции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63) пожарный топор – инструмент, предназначенный для разборки легких конструкций элементов зданий и сооружений, а также вскрытия кровли, дверей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64) пожарная головка – заглушка (головка-заглушка) – арматура для закрывания пожарных соединительных головок;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пожарный пояс – пояс, предназначенный для самостоятельного спасания и страховки пожарных при работе на высоте;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66) пожарный поясной карабин (пожарный карабин) – устройство для закрепления и страховки пожарного при работе на высоте, а также для проведения спасательных работ и самоспасания при тушении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67) пожарный гидрант – устройство для отбора воды из водопроводной сети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68) пожарный гидроэлеватор – арматура, предназначенная для забора воды из водоисточника с уровнем, превышающим максимальную высоту всасывания насосов, а также для удаления из помещений воды, пролитой при тушении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69) пожарное оборудование – оборудование, входящее в состав коммуникаций пожаротушения, а также средства технического обслуживания и их комплектующие;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70) пожарное вооружение (пожарно-техническое вооружение) – комплект, состоящий из пожарного оборудования, ручного пожарного инструмента, пожарных спасательных устройств, средств индивидуальной защиты пожарных, технических устройств для конкретных пожарных машин в соответствии с их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пожарный теплозащитный костюм – пожарный защитный костюм от тепловых воздействий при подходе и кратковременном пребывании в очаге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72) пожарная каска – индивидуальное средство, предназначенное для защиты головы, шеи и лица пожарного от термических и механических воздействий, агрессивных сред, воды при тушении пожаров и проведении связанных с ними первоочередных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73) пожарный пеносмеситель (пеносмеситель) – устройство для введения в воду пенообразующих и смачивающих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74) щиты (стенды) пожарные – специальные щиты (стенды), предназначенные для размещения и хранения первичных средств пожаротушения, немеханизированного инструмента и инвентаря, применяемых для ликвидации пожаров в их начальной стадии на объектах, не обеспеченных пожарным водопроводом и установками 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75) оповещатель пожарный – устройство для массового оповещения людей о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76) пожарные машины – моторизованные средства с оборудованием, предназначенные для использования при тушении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77) пожарная мотопомпа – пожарная машина с насосным агрегатом и комплектом пожарного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78) пожарный ствол – устройство, устанавливаемое на конце напорной линии для формирования и направления огнетушащих струй;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79) пожарный насос – агрегат насосной установки пожарных машин, обеспечивающий подачу воды и огнетушащих растворов;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80) огнетушитель – переносное, передвижное или стационарное устройство, предназначенное для тушения очагов пожара за счет выпуска запасенного огнетушащего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81) пожарный рукав – гибкий трубопровод для транспортирования огнетушащих веществ, оборудованный пожарными соединительными головками;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82) установка пожаротушения – совокупность стационарных технических средств, предназначенных для тушения пожара за счет выпуска огнетушащего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83) средства индивидуальной защиты пожарных – носимые (применяемые) человеком средства индивидуального пользования (специальная защитная одежда пожарного, средства индивидуальной защиты органов дыхания и зрения, головы, руки и ног пожарного) для предотвращения или уменьшения воздействия на человека опасных факторов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84) боевая одежда пожарного – одежда, предназначенная для защиты человека от опасных и вредных факторов окружающей среды, возникающих при тушении пожаров и проведении связанных с ними первоочередных аварийно-спасательных работ, а также от неблагоприятных климатических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85) пожарный лом – инструмент, предназначенный для вскрытия кровли, деревянных полов, дверей и оконных переплетов;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86) пожарная техника – технические средства, предназначенные для предотвращения, ограничения развития, тушения пожара, защиты людей и материальных ценностей от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87) пожарная подставка – деталь трубопровода для установки пожарного гидранта;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88) шкафы пожарные – специальные шкафы, предназначенные для размещения комплекта пожарного крана и переносного(ых) огнетушителя(ей);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89) пожарный крюк – инструмент, предназначенный для выполнения работ при растаскивании, вскрытии и обрушении различных конструкций на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90) противопожарное водоснабжение – комплекс инженерно-технических сооружений, предназначенных для забора и транспортировки воды, хранения ее запасов и использования их для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91) спасательная пожарная веревка – специальная веревка, предназначенная для самостоятельного спасания пожарного и спасания людей с высоты, страховки пожарных при тушении пожаров и связанных с ними первоочередных аварийно –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92) респиратор – индивидуальное средство, предназначенное для защиты органов дыхания человека при проведении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93) лестница-палка – ручная пожарная лестница, складываемая сдвиганием тетив за счет поворота ступенек, предназначена для подъема бойцов и их вооружения на уровень высоты лестницы и используется для борьбы с очагами пожара и выполнения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94) всасывающий пожарный рукав (всасывающий рукав) – пожарный рукав жесткой конструкции для отбора воды из водоисточника с помощью пожарного насоса;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95) всасывающая пожарная сетка (всасывающая сетка) – устройство для предотвращения самостоятельного опорожнения всасывающей линии и попадания в нее посторонних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96) огнетушитель водный – огнетушитель с зарядом воды или воды с добавками;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97) установка водяного пожаротушения – установка пожаротушения, предназначенная для тушения пожаров распыленной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98) переносная пожарная мотопомпа – пожарная машина, предназначенная для подачи воды из водоисточника к месту пожара, как в сельской местности, так и на небольших промышленных объектах, где содержание автоцистерн и насосно-рукавных автомобилей невозможно или нецелесообразно по экономическим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99) спасательная пожарная веревка термостойкая – специальная веревка, предназначенная для выполнения аварийно – спасательных работ при тушении пожаров в зонах возможного воздействия на нее открытого пламени и высоких температур;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100) извещатель пожарный дымовой – автоматический пожарный извещатель, реагирующий на аэрозольные продукты горения;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101) пожарный ствол ручной водяной сплошной струи – пожарный ствол, предназначенный для формирования сплошной струи воды и направления ее в очаг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102) пожарный ствол ручной водяной сплошной и распыленной струи – пожарный ствол, предназначенный для формирования и направления сплошной или распыленной струи воды или раствора смачивателя;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103) дыхательный аппарат – аппарат, предназначенный для защиты органов дыхания и зрения от воздействия непригодной для дыхания токсичной и задымленной газовой среды при тушении пожаров и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104) прицепная пожарная мотопомпа – пожарная машина, предназначенная для подачи воды из водоисточника, доставки комплекта пожарного оборудования к месту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105) прицепной пожарный дымосос – автомобильный прицеп, предназначенный для доставки к месту пожара средств дымоудаления, специального оборудования и инструмента, удаления дыма из зданий и сооружений, обеспечения вентиляции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106) установка порошкового пожаротушения – установка пожаротушения, в которой в качестве огнетушащего вещества используют порошок;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107) установка порошкового пожаротушения импульсная – установка порошкового пожаротушения, в которой устройствами хранения и подачи огнетушащего порошка являются модули импульсные порошковые (или блоки модулей импульсных порошковых);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108) мобильные средства пожаротушения – транспортные или транспортируемые пожарные машины (пожарные автомобили, вездеходы, самолеты, вертолеты, поезда, суда, мобильные робототехнические комплексы, мотопомпы, мотоциклы, квадроциклы, квадрициклы, трициклы), предназначенные для использования личным составом пожарных подразделений при тушении пожаров и проведении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109) установка поверхностного пожаротушения – установка пожаротушения, воздействующая на горящую поверхность в защищаемой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110) лестница-штурмовка (штурмовка) – ручная пожарная лестница, снабженная крюком для подвешивания на опорной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111) n-ходовое рукавное разветвление – рукавное разветвление для разделения потока по n-направлениям.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внутренних дел РК от 28.06.2019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безопасности продукции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Классификация пожарной техники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Устройства ручного пуска установок пожаротушения, запорно-пусковое устройство огнетушителей и дверцы пожарных шкафов должны быть опломбированы.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Пожарные автомобили, мотопомпы и прицепы, введенные в эксплуатацию (поставленные в боевой расчет или резерв), должны быть укомплектованы пожарно-техническим вооружением, заправлены топливом, огнетушащими веществами и находиться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Оборудование систем противопожарного водоснабжения (пожарные гидранты, пожарные краны, сухотрубные системы водяного и пенного пожаротушения, а также водяного орошения) должны перед приемкой в эксплуатацию и не реже двух раз в год (весной и осенью) подвергаться техническому осмотру, проверяться на работоспособность (водоотдачу) посредством пуска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Технический осмотр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осмотр пожарного крана, с целью выявления наличия механических повреждений (царапин, сколов и так далее), фиксирования целостности лакокрасочного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проверку комплектности;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контроля качества соединения пожарного рукава к крану и стволу и легкость их разъединения;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обследование состояние резиновых прокладок, которые находятся на пожарном стволе и соединительных головках на кране, рукаве и стояке сухотруба;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выполнение гидравлических испытаний крана на водоотдачу и (или) подача воды в сухотруб;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проверку исправности кнопки включения насоса, повышающего давления и (или) открывающей электрозадвижку на обводной линии наружного и внутреннего противопожарного водопровода;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перемотку пожарного рукава;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опломбировку пожарного крана.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Испытания внутреннего противопожарного водоснабжения должны проводиться при температуре не ниже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технического осмотра и проверки на водоотдачу систем внутреннего противопожарного водоснабжения должны оформляться актом и протоколом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акта обследования водопроводной сети на водоотдачу, акта обследования пожарных гидрантов, акта испытаний систем внутреннего противопожарного водоснабжения на работоспособность, протокола испытаний на водоотдачу и протокола испытаний клапанов пожарных кранов на работоспособность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Пожарные шкафы, должны устанавливаться в любом из трех вариантов (навесные, приставные и встроенные), с возможностью размещения в них комплекта оборудования пожарного крана и не менее двух ручных огнетушителей, с массой заряда огнетушащего вещества огнетушителя не менее 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Температурный диапазон эксплуатации пожарных шкафов должен быть в пределах от плюс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Пожарные шкафы в зависимости от назначения должны обеспечивать размещение и хранение в них первичных средств пожаротушения, пожарного оборудования, средств индивидуальной защиты и спасения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Конструкция пожарных шкафов должна позволять быстро и безопасно использовать находящиеся в них технические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Внешнее оформление и информация о содержимом пожарных шкафов должны обеспечивать возможность оперативного информирования о наличии и составе размещаемых в них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Ручные пожарные лестницы должны обеспечивать личному составу пожарных подразделений возможность проникновения в помещения и на крыши зданий и сооружений, подачи в указанные помещения огнетушащих веществ, а также спасения людей из этих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Габаритные размеры и конструкция ручных пожарных лестниц должны обеспечивать возможность их транспортирования на пожарных автомобилях.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Механическая прочность, размеры и эргономические и защитные показатели ручных пожарных лестниц должны обеспечивать возможность выполнения задач по спасению людей с высотных уровней и подъему необходимого пожарного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Спасательная веревка должна быть смотана в клубок и храниться в непромокаемом чехле. Конструкция чехла должна обеспечивать оперативность применения веревки, иметь карман для размещения паспорта (формуляра) и ремень для переноски с регулировкой по длине.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Средства спасения должны обеспечивать возможность безопасного перемещения людей, не имеющих возможности воспользоваться основными путями эвакуации в зону не подверженной воздействию опасным факторам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Огнетушители должны быть в полностью заряженном и работоспособном состоянии, с опечатанным узлом управления запорно-пускового устройства, обеспечивать тушение модельных очагов пожара не ниже рангов, указанных в стандартах для огнетушителей.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Огнетушители, введенные в эксплуатацию, должны подвергаться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Техническое обслуживание огнетушителей проводится в соответствии с технической документацией завода-изготовителя и с использованием необходимых инструментов и материалов лицом, назначенным приказом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Образцы документов, заполняемые по результатам технического обслуживания огнетушителей,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Зарядка и перезарядка огнетушителей всех типов должна производиться в соответствии с технической документацией завода-изготовителя.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Сжатый воздух, предназначенный для заполнения баллонов воздухом дыхательных аппаратов, самоспасателей изолирующего типа, аппаратов искусственной вентиляции легких должен соответствовать значениям, приведенным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Газообразный кислород, предназначенный для снаряжения кислородных изолирующих противогазов, должен соответствовать значению, приведенному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Пожарное оборудование водопроводных сетей и комплектующее оборудование должно быть рассчитано на рабочее давление не менее 1 мега Паскаль (далее – МПа), за исключением комплектующего оборудования всасывающих коммуникаций, и установлено в безопасных местах, удобных для обслуживания, и не вызывать гидравлического удара при пуске и в рабочем режиме в пределах, опасных для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Ручные водяные пожарные стволы, предназначенные для комплектования пожарных машин, должны быть оборудованы перекрывающими устройствами, иметь чехлы из материала, обладающего низкой теплопроводностью и быть снабжены ремнями для удобства переноски.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Рукавные задержки должны выдерживать нагрузку не менее 2 кило Ньютона.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Ручные пожарные лестницы должны быть прочными, удобными для захвата и переноски, а также безопасными и удобными при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Усилие, необходимое для раскладывания (складывания) лестницы-палки, должно быть не более 80 Ньютонов (далее – Н). Усилие, необходимое для выдвигания трехколенной лестницы, должно быть не более 500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Ручной немеханизированный пожарный инструмент должен иметь форму и массу, отвечающую эргономическим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Металлические части пожарных топоров и багров должны быть надежно насажены на рукоятки.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Деревянные рукоятки должны быть изготовлены из прочных пород древесины, и не иметь трещин и сколов.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Мобильные средства пожаротушения должны обеспечивать выполнение одной или нескольких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доставку к месту пожара личного состава пожарных подразделений, огнетушащих веществ, пожарного оборудования, средств индивидуальной защиты пожарных и самоспасения пожарных, пожарного инструмента, средств спасения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подачу в зону пожара огнетушащих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проведение аварийно-спасательных </w:t>
      </w:r>
      <w:r>
        <w:rPr>
          <w:rFonts w:ascii="Times New Roman"/>
          <w:b w:val="false"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>, связанных с тушением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безопасности работ, выполняемых пожарными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Пожарные мотопомпы должны осуществлять забор и подачу воды из водопроводной сети, емкостей и (или) из открытых водоисточников с требуемыми для тушения пожара расходом и рабочим давлением.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Конструкция переносных пожарных мотопомп должна обеспечивать возможность их переноски двумя операторами и установки на грунт (водную поверхность).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Прицепные пожарные мотопомпы должны стационарно монтироваться на прицепах. Конструкция прицепов должна обеспечивать безопасность транспортирования мотопомп к месту пожара и их устойчивое размещение при заборе и подаче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Пожарные насосы, предназначенные для установки на мобильных средствах пожаротушения, должны осуществлять подачу воды, водных растворов пенообразователей с требуемым (нормируемым) расходом и рабочим давлением.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насосы в зависимости от их конструктивных особенностей и основных параметров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подачу воды и огнетушащих растворов при нормальном давлении;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подачу воды и огнетушащих растворов при высоком давлении;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одновременную подачу воды и огнетушащих растворов при нормальном и высоком давлении.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Презумпция соответствия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Соответствие пожарной техники настоящему Техническому регламенту обеспечивается выполнением его требований непосредственно либо выполнением требований стандартов,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Подтверждение соответствия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Пожарная техника до поставки их на рынок Республики Казахстан должны быть подвергнуты процедуре </w:t>
      </w:r>
      <w:r>
        <w:rPr>
          <w:rFonts w:ascii="Times New Roman"/>
          <w:b w:val="false"/>
          <w:i w:val="false"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соответствия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Органы по подтверждению соответствия, их функции, права и обязанности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Подтверждение соответствия продукции требованиям настоящего и иных технических регламентов, осуществляется в формах </w:t>
      </w:r>
      <w:r>
        <w:rPr>
          <w:rFonts w:ascii="Times New Roman"/>
          <w:b w:val="false"/>
          <w:i w:val="false"/>
          <w:color w:val="000000"/>
          <w:sz w:val="28"/>
        </w:rPr>
        <w:t>сертификации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декларирования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стандартов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Перечень стандартов, в результате применения которых на добровольной основе обеспечивается соблюдение требований технического регламента,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</w:tbl>
    <w:bookmarkStart w:name="z2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на которую распространяются требования настоящего Технического регламента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4"/>
        <w:gridCol w:w="6836"/>
      </w:tblGrid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Мобильные средства пожаротушения: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первой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быстрого реагирования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аварийно-спасательных работ и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насосная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насосно-рукавный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пенного 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порошкового 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газового 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аэродромный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комбинированного 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Автолестница 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пеноподъемник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связи и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штабной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газодымозащитной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автомобиль дымоудаления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мотопомпа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Средства пожарной и охранно-пожарной сигнализации технические: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пожарные тепловые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пожарные дымовые оптико-электронные линейные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Извещатели пожарные дымовые оптико-электронные точечные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пожарные 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пожарные газовые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пламени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Извещатели пожарные ручные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пожарной сигнализации адресные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приемно-контрольные и управления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средства оповещения и управления эвакуацией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Элементы автоматических установок пожаротушения: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и батареи автоматических установок газового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изотермические автоматических установок газового пожаротушения низкого 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распределительные автоматических установок газового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автоматических установок порошкового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Модули установок пожаротушения тонкораспыленной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Узлы управления автоматических установок водяного и пенного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Пеносмесители и дозаторы автоматических установок водяного и пенного пожаротушения (за исключением устанавливаемых на обводных линиях водопитателя)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Дозаторы автоматических установок пенного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Сигнализаторы давления и потока жидкости пожарные автоматических установок водяного и пенного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Оросители водяные спринклерные и дренчерные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Клапаны узлов управления, запорные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Оповещатели пожарные звуковые гидравлические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Средства индивидуальной защиты пожарных: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Кислородные изолирующие противогазы (респираторы)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Дыхательные аппараты со сжатым воздухом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6506 10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5906 99,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защитная одежда пожарных: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повышенных тепловых воздействий;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изолирующего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защитная обувь для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 рук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Пожарные спасательные устройства: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Устройства канатно-спусковые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Устройства спасательные прыжковые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Устройства спасательные рукавные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Лестницы пожарные ручные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Веревки пожарные 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Агрегатно-комбинированные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Предметы снаряжения пожарных: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Пояса спасательные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Карабины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Оборудование пожарное: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Стволы пожарные: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ручные;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лафетные;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воздушно-пенные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Гидроэлеватор 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Пеносмесители воздушно-пенных стволов и генераторов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пены средней кратности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 пены низкой кратности для подслойного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тушения пожаров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пожарные: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напорные;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всасывающие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пожарная: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головки соединительные для пожарного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разветвления рукавные;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сетки всасывающие;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водосборник рукавный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Оборудование систем противопожарного водоснабжения: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Гидранты пожарные подземные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пожарных 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Инструмент для проведения специальных работ при пожаре: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гидравлический инструмент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механизированный инструмент с электро- и мотоприводом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пожарный ручной немеханизированный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Огнетушители: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 огнетушащего аэрозоля: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оперативного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Средства ограничения распространения пожара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противопожарные инженерных систем зданий и сооружений и для защиты технологических проемов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</w:tbl>
    <w:bookmarkStart w:name="z2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пожарной техники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Пожарная техника подразделяется на восемь основных групп: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пожарные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установки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установки (системы) автоматической пожарной сигнализации, оповещения и управления эвакуацией людей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средства индивидуальной защиты пожарных;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оборудование пожарное;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пожарные спасательные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ручной пожарный инструмент и инвентарь;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огнетушители.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Пожарные машины подразделяются на пожарные автомобили, пожарные мотопомпы, насосы и прицепы.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зависимости от назначения пожарные автомобили подразделяются на основные, специальные и вспомогательные.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Основные пожарные автомобили подразделяются на пожарные автомобили общего и целевого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пожарным автомобилям общего применения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первой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быстрого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автомобили насосно-рукавные;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с насосом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автоцистерны легкие, вместимостью не более 2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автоцистерны средние и пожарные автоцистерны с механической лестницей, вместимостью не более 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автоцистерны тяжелые, вместимость не более 14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пожарным автомобилям целевого применения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воздушно-пенного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модули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газового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газоводяного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комбинированного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аэродромные;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с защитой от радиоактивного излучения и сильнодействующих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насосные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рукавные.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специальным пожарным автомобилям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автолестницы;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автоподъемники коленчатые;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автопеноподъемники;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аварийно-спасательные;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связи и освещения;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газодымозащитной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штабные;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автомобили (прицепы) дымоудаления.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вспомогательным пожарным автомобилям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 - топливозаправщики;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передвижные авторемонтные мастерские;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диагностические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автомобили отогрева пожарной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легковые, грузовые, оперативно-служебные автомобили и автобусы, а также другие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Пожарные мотопомпы подразделяются на переносные и прицепные.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Пожарные насосы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насосы нормального давления (с давлением на выходе не более 2 МПа);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насосы высокого давления (с давлением на выходе от 2 МПа до 5 МПа);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комбинированные;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вакуумные.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принципу действия пожарные насосы подразделяются на динамические и объемные.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Динамические пожарные насосы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инерционные (клапанно-вибрационные, лопастные);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жидкого 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смешанные (струйные, тангенциально дисковые).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Объемные пожарные насосы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поршневые;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пластинчатые (шиберные);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шестеренные;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водокольцевые.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пожарные прицепы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прицеп-насосная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прицеп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прицеп рукавный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Установки автоматического пожаротушения подразделяются: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способу 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автоматические установки пожаротушения с дублирующим ручным пуском (местным и (или) дистанционным);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автоматические установки пожаротушения без дублирующего ручного 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ручные установки пожаротушения (с местным и (или) дистанционным пуском);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способу тушения: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объемного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пожаротушения по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локального пожаротушения (по объему, по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виду огнетушащего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водяного пожаротушения спринклерные (водяные; воздушные; воздушно-водяные) и дренчерные;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пенного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газового (углекислотного, азотного, парового)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аэрозольного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порошкового пожаротушения (импульсные, модульного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воздушно-эмульсионного пожаротушения (модульного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газопорошкового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28.06.2019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Установки автоматической пожарной сигнализации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Пожарные извещатели: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Автоматические тепловые: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биметаллические;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термопарах; полупроводниковые;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легкоплавким спаем;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магнитоконтактные.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Автоматические дымовые: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ионизационные;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автономные.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Автоматические пламени: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инфракрасного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ультрафиолетового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Автоматические комбинированные.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Ручные.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Извещатели охранно-пожарные;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Приборы приемно-контрольные пожарные и охранно-пожарные с системой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Устройства оповещения и управления эвакуацией людей при пожаре;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Линейные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Средства индивидуальной защиты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Средства индивидуальной защиты органов дыхания и зрения: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Противогазы изолирующие кислородные (респираторы);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Противогазы изолирующие кислородные (респираторы) со сжатым кислородом;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Аппараты дыхательные со сжатым воздухом;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Лицевые части средств индивидуальной защиты органов дыхания;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Запасные части, узлы и детали средств индивидуальной защиты органов дыхания;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Приборы и оборудование для проверки (испытаний), обслуживания и эксплуатации средств индивидуальной защиты органов дыхания: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приборы (оборудование) для проверки (испытаний) средств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компрессоры, баллоны, станции для зарядки и снабжения средств индивидуальной защиты кислородом и воздухом.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Комплексы испытательного оборудования для средств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Средства защиты головы, рук и ног: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каски, шлемы, подшлемники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 рук пожарных (перчатки, рукавицы специальные для пожарных);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обувь пожарных специальная защитная (кожаная и резиновая).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Одежда пожарных специальная защитная: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Одежда пожарных специальная защитная от повышенных тепловых воздействий: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комплекты теплозащитной одежды для пожарных;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комплекты теплоотражательные для пожарных;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комплекты средств локальной защиты для пожарных.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Одежда пожарных специальная защитная изолирующего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комплекты одежды пожарных специальной защитной от ионизирующих излучений;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костюмы термоагрессивостойкие.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Боевая одежда пожарных (I, II и III уровней защиты).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Пожарное оборудование подразделяется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стволы;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рукава и соединительные головки;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оборудование систем противопожарного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прочее пожарное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Пожарные стволы подразделяются на ручные, лафетные и комбинированные.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ручные стволы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водяные: сплошной струи; сплошной и распыленной струй;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пенные: пожарные стволы ручные пенные низкой кратности;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генераторы пены средней кратности;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стволы комбинированные;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стволы порошковые.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лафетные стволы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стационарные, монтируемые на пожарном автомобиле или промышленном оборудовании;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стволы лафетные передвижные, монтируемые на прицепе;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стволы лафетные переносные.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Пожарные соединительные рукава для пожарного оборудования подразделяются на напорные и всасывающие.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напорные рукава подразделяются: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пожарных кранов и переносных мотопомп (льняные и латексированные);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передвижной пожарной техники (с внутренним гидроизоляционным покрытием, латексированные, с двухсторонним полимерным покрытием);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высокого давления.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всасывающие рукава подразделяются на всасывающие и напорно-всасывающие.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Пожарные соединительные головки для пожарного оборудования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напорные;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напорные высокого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всасывающие;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головки-заглушки;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рукавные переходники.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Напорные пожарные соединительные головки подразделяются на рукавные, муфтовые и цапковые.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Напорные пожарные соединительные головки высокого давления подразделяются на рукавные, муфтовые и переходные.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всасывающие соединительные головки подразделяются на рукавные и муфтовые.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соединительные головки-заглушки подразделяются на напорные и всасывающие.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Оборудование систем противопожарного водоснабжения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гидранты (подземные, наземные);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пожарные подставки;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краны (внутренние, наружные);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шкафы (навесные, встроенные, пристроенные).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Прочее пожарное оборудование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ключи для пожарно-соединительной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пожарную всасывающую сетку;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гидроэлеватор;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пожарную колонку;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пеносмесители;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водосборники рукавные;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разветвления рукавные;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- ходовое рукавное разветвление;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катушку рукавную;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рукавный мостик;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рукавный зажим;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рукавную задержку;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рукавную кассету;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рукавонавязочное 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Пожарные спасательные устройства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лестницы ручные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устройства спасательные пожарные.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Лестницы ручные пожарные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лестницы штурмовые;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лестницы - палки;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лестницы выдвижные.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Устройства спасательные пожарные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устройства спасательные рукавные;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устройства спасательные канатно-спускные;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устройства спасательные прыжковые;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веревки спасательные пожарные (обычного исполнения, термостойкие).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Ручной пожарный инструмент подразделяется на немеханизированный и механизированный пожарный инструмент.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Ручной немеханизированный пожарный инструмент подразделяется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багор;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крюк;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пожарный топор;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пожарные ломы (тяжелый, легкий, универсальный);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Ручной механизированный пожарный инструмент подразделяется на механизированный инструмент: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гидравлическим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пневматическим приводом;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мотоприводом и с пневмоприводом.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Огнетушители подразделяются: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способу транспортирования;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виду применяемого огнетушащего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принципу создания избыточного давления для вытеснения огнетушащего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способу транспортирования огнетушители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переносные: ручные, ранцевые (массой не более 20 килограммов (далее – кг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передвижные (массой от 20 кг до 400 кг, имеющие одну или несколько емкостей для зарядки огнетушащего вещества, смонтированные на тележке);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перевозимые на прицепном шасси;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виду применяемого огнетушащего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Водяные огнетушители: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компактной струей;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распыленной струей (диаметр капель более 100 микрометров (далее – мкм);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мелкодисперсной распыленной струей (диаметр капель менее 100 мкм).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Воздушно-пенные огнетушители: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низкой кратности (кратность пены от 5 до 20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средней кратности (кратность пены от 21 до 200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Порошковые огнетушители.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Газовые огнетушители (углекислотные).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Аэрозольные.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Комбинированные.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принципу создания избыточного давления газа для вытеснения огнетушащего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баллоном сжатого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газогенерирующим элементом;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эжектирующим 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термическим элементом.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водопроводной сети на водоотдачу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г. ________________                               "___"__________20__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обследования водопроводной сети с установленными на ней пожарными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гидрантами.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водопроводной сети: _____; диаметр: _____ миллиметр (а, ов) (далее –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в сети: атмосфера (далее – атм.)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Типоразмер установленных пожарных гидрантов___________;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обследований на водоотдачу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Фактическая водоотдача: _______ литр (а, ов) в секунду (далее – л/с).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водоотдача: __________ л/с.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пожарных гидрантов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г. ________________                               "___"__________20__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проводившей обследование: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Характеристики и маркировка пожарного гидранта: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наименование, адрес и товарный знак изготовителя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условное обозначение по системе изготовителя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заводской номер_____________________________________________________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высота пожарного гидранта, _____________________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условный проход внутреннего диаметра корпуса,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год выпуска________________________________________________________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обследования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средствах измерений и испытательном оборудовании: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обследований: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исправность люка и крышки водопроводного колодца, крышек и резьбы ниппеля,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верхнего квадрата штанги и корпуса пожарного гидранта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работоспособность сливного устройства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воды в корпусе пожарного гидранта и в колодце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герметичность клапана (задвижки), а также соединений и уплотнений при рабочем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работоспособность пожарного гидранта при установке на него пожарной колонки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усилия открытия или закрытия пожарного гидранта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воды (водоотдача) в диапазоне давления в водопроводной сети от 0,4 до 0,6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МПа._____________________________________________________________________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обследования на водоотдачу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Фактическая водоотдача: _______ л/с.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Требуемая водоотдача: __________ л/с.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Акт испытаний сист</w:t>
      </w:r>
      <w:r>
        <w:rPr>
          <w:rFonts w:ascii="Times New Roman"/>
          <w:b/>
          <w:i w:val="false"/>
          <w:color w:val="000000"/>
          <w:sz w:val="28"/>
        </w:rPr>
        <w:t>ем внутреннего противопожарного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водоснабжения на работоспособность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г._______________                                     "____" 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эксплуатирующей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обслуживающей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испытаний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испытания внутреннего противопожарного водопровода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водоотдачу: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здания, пожарного отсека)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стояков и пожарных кранов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Клапан пожарного крана типа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Ручной пожарный ствол типа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и диаметр пожарного рукава _______ метр (а, ов) (далее – м), _______мм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Пожарный насос типа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Напор пожарного насоса при закрытых пожарных кранах _______________Мпа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требованиями нормативных правовых актов, действующих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территории Республики Казахстан:____________________________________________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"диктующего" пожарного крана ____________________________________ л/с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      (допустимый)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у "диктующего" пожарного крана ________________________________ 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      (допустимое)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одновременно испытываемых пожарных кранов на водоотдачу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штук (и) (далее – шт.).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Результаты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Водоотдача внутреннего противопожарного водоснабжения в период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наибольшего потребления воды на хозяйственные нужды от ____ час (а, ов) 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ч.) ____ минут (а, ы) (далее – мин.) до ____ ч. _____ мин. Составляет не менее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л/с, что ____________________ соответствует (не соответствует)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наименование проекта) нормативных правовых актов, действующих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Запорные органы клапанов перемещаются вручную (без дополнительных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средств) из одного крайнего положения в другое; протечки через запорные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клапанов и через уплотнения штока после не менее трех циклов открытия и закрытия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клапана отсутствуют, диаметр диафрагм соответствует проектным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Работоспособность клапанов пожарных кранов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(соответствует,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национальных, межгосударственных стандартов,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испытаний внутреннего</w:t>
      </w:r>
      <w:r>
        <w:rPr>
          <w:rFonts w:ascii="Times New Roman"/>
          <w:b/>
          <w:i w:val="false"/>
          <w:color w:val="000000"/>
          <w:sz w:val="28"/>
        </w:rPr>
        <w:t xml:space="preserve"> противопожарного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на водоотдачу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г._______________                                     "____" 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эксплуатирующей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(здание, пожарный отсек)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обслуживающей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испытаний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стояков и испытываемых пожарных кранов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Клапан пожарного крана типа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Ручной пожарный ствол типа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и диаметр пожарного рукава ____________________ м, _________________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Пожарный насос типа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Напор пожарного насоса при закрытых пожарных кранах ___________________ 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требованиями нормативных правовых актов, действующих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"диктующего" пожарного крана ____________________________________ л/с;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(допустимый)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у "диктующего" пожарного крана _______________________________ МПа;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(допустимое)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одновременно испытываемых пожарных кранов на водоотдачу 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Результаты испытаний внутреннего противопожарного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водоотдачу по "диктующему" пожарному крану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807"/>
        <w:gridCol w:w="1288"/>
        <w:gridCol w:w="1008"/>
        <w:gridCol w:w="502"/>
        <w:gridCol w:w="506"/>
        <w:gridCol w:w="1603"/>
        <w:gridCol w:w="2130"/>
        <w:gridCol w:w="729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стояков - пожарных кранов согласно гидравлической схеме (диаметр)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отверстия,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рукавной линии,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расход, л/с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Требуемая высота компактной части струи,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Минимальная водоотдача внутреннего противопожарного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("диктующего" крана - наиболее удаленного от насоса и самых верхних пожарных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кранов каждого стояка) при работе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(одного крана или при совместной работе нескольких кранов)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количестве _____ шт.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номера кранов и стволов)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______ МПа; расход ________ л/с; высота компактной части струи ______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что ___________________________________________________________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(соответствует,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национальных, межгосударственных стандартов,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Испытания провели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испытаний клапанов пожарных кранов на работоспособность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эксплуатирующей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(здание, пожарный отсек)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обслуживающей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испытаний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Клапаны пожарного крана типа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Пожарный насос типа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у "диктующего" закрытого пожарного крана ________________ 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Результаты испытаний клапанов пожарных кранов на работоспособность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052"/>
        <w:gridCol w:w="931"/>
        <w:gridCol w:w="931"/>
        <w:gridCol w:w="4533"/>
        <w:gridCol w:w="2130"/>
        <w:gridCol w:w="727"/>
      </w:tblGrid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стояка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диафрагмы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диафрагмы,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циклов "Открытие - Закрытие" клапана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(наличие протечек)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 клапанов пожарных кранов на работоспособность (возможность перемещение запорного органа клапана вручную без дополнительных технических средств из одного крайнего положения в другое, отсутствие течи через запорный орган клапана или через уплотнение штока после нескольких циклов открытия и закрытия клапана и соответствие диаметра диафрагм проектным данным)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(соответствует,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национальных, межгосударственных стандартов и нормативных правовых актов, действующих на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Испытания провели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Образцы докумен</w:t>
      </w:r>
      <w:r>
        <w:rPr>
          <w:rFonts w:ascii="Times New Roman"/>
          <w:b/>
          <w:i w:val="false"/>
          <w:color w:val="000000"/>
          <w:sz w:val="28"/>
        </w:rPr>
        <w:t>тов, заполняемые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техничес</w:t>
      </w:r>
      <w:r>
        <w:rPr>
          <w:rFonts w:ascii="Times New Roman"/>
          <w:b/>
          <w:i w:val="false"/>
          <w:color w:val="000000"/>
          <w:sz w:val="28"/>
        </w:rPr>
        <w:t>кого обслуживания огнетушителей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1. Эксплуата</w:t>
      </w:r>
      <w:r>
        <w:rPr>
          <w:rFonts w:ascii="Times New Roman"/>
          <w:b/>
          <w:i w:val="false"/>
          <w:color w:val="000000"/>
          <w:sz w:val="28"/>
        </w:rPr>
        <w:t>ционный паспорт на огнетушитель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Номер, присвоенный огнетушителю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введения огнетушителя в эксплуатацию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установки огнетушителя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Тип и марка огнетушителя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Завод-изготовитель огнетушителя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Заводской номер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Дата изготовления огнетушителя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Марка (концентрация) заряженного огнетушащего вещества____________________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689"/>
        <w:gridCol w:w="665"/>
        <w:gridCol w:w="3444"/>
        <w:gridCol w:w="1433"/>
        <w:gridCol w:w="1433"/>
        <w:gridCol w:w="1947"/>
      </w:tblGrid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вид проведенного технического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вид и состояние узлов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давления)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масса газового баллона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ходовой части передвижного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устранению отмеченных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корпусе закачного огнетушителя или в газовом баллоне (если 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расположен снаружи и оснащен манометром или индикатором давления).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Масса баллона со сжиженным газом для вытеснения огнетушащего вещества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огнетушителя. Если баллончик расположен внутри корпуса огнетушителя, то его 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раз в год (для порошковых огнетушителей - выборочно) и сравнивается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значением, указанным в паспорте огнетушителя.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2. Журнал технического обслуживания огнетушителей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63"/>
        <w:gridCol w:w="1163"/>
        <w:gridCol w:w="840"/>
        <w:gridCol w:w="840"/>
        <w:gridCol w:w="840"/>
        <w:gridCol w:w="840"/>
        <w:gridCol w:w="840"/>
        <w:gridCol w:w="4935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и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подпись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узлов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огнетушащего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Перезарядка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3. Журнал проведения испыта</w:t>
      </w:r>
      <w:r>
        <w:rPr>
          <w:rFonts w:ascii="Times New Roman"/>
          <w:b/>
          <w:i w:val="false"/>
          <w:color w:val="000000"/>
          <w:sz w:val="28"/>
        </w:rPr>
        <w:t>ний и перезарядки огнетушителей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362"/>
        <w:gridCol w:w="1233"/>
        <w:gridCol w:w="1013"/>
        <w:gridCol w:w="572"/>
        <w:gridCol w:w="1158"/>
        <w:gridCol w:w="572"/>
        <w:gridCol w:w="572"/>
        <w:gridCol w:w="380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марка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испытания и перезарядки; организация, проводившая техобслуживание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осмотра и 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следующего планового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перезарядки огнетушителя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(концентрация)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заряженного огнетушащего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перезарядки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перезарядки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 (при его наличии) и подпись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Требования, п</w:t>
      </w:r>
      <w:r>
        <w:rPr>
          <w:rFonts w:ascii="Times New Roman"/>
          <w:b/>
          <w:i w:val="false"/>
          <w:color w:val="000000"/>
          <w:sz w:val="28"/>
        </w:rPr>
        <w:t>редъявляемые к сжатому воздуху,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предназначенному для заполнения б</w:t>
      </w:r>
      <w:r>
        <w:rPr>
          <w:rFonts w:ascii="Times New Roman"/>
          <w:b/>
          <w:i w:val="false"/>
          <w:color w:val="000000"/>
          <w:sz w:val="28"/>
        </w:rPr>
        <w:t>аллонов дыхательных аппаратов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аппаратов </w:t>
      </w:r>
      <w:r>
        <w:rPr>
          <w:rFonts w:ascii="Times New Roman"/>
          <w:b/>
          <w:i w:val="false"/>
          <w:color w:val="000000"/>
          <w:sz w:val="28"/>
        </w:rPr>
        <w:t>искусственной вентиляции легких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0"/>
        <w:gridCol w:w="4500"/>
      </w:tblGrid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окиси углерода, миллиграмм в кубических метрах (далее –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масла,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двуокиси углерода, объемная доля (далее – об.) %,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кислорода, об.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21,0±1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Влагосодержание,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Требования, предъявляемые к газообразному кислороду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4849"/>
        <w:gridCol w:w="5251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Газообразный медицинский кислород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Объемная доля кислорода,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</w:tbl>
    <w:bookmarkStart w:name="z6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2714"/>
        <w:gridCol w:w="3277"/>
        <w:gridCol w:w="4546"/>
        <w:gridCol w:w="588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Элементы технического регламента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стандарта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стандарта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безопасность. Термины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8,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 систем противопожарного водоснабжения. Клапаны пожарных кранов. Технические требования пожарной безопасности.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противопожарного водоснабжения. Шкафы пожарные. Технические требования пожарной безопасности.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Средства спасательные пожарные. Веревки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спасательные пожарные. Устройства спасательные прыжковые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спасательные рукавные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канатно-спусковые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17-23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Огнетушители переносные. Общие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24-25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Средства индивидуальной защиты пожарных. Дыхательные аппараты со сжатым воздухом.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27-28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 пожарное.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Стволы пожарные ручные.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пожарный ручной немеханизированный.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33-34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Мотопомпы. Приемка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объектов"</w:t>
            </w:r>
          </w:p>
        </w:tc>
      </w:tr>
    </w:tbl>
    <w:bookmarkStart w:name="z6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892"/>
        <w:gridCol w:w="3311"/>
        <w:gridCol w:w="4664"/>
        <w:gridCol w:w="627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Элементы технического регламента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стандарта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стандарта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8,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 систем противопожарного водоснабжения. Клапаны пожарных кранов. Технические требования пожарной безопасности.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пожарная.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противопожарного водоснабжения. Шкафы пожарные. Технические требования пожарной безопасности.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 пожарное. Рукава пожарные напорные. Технические требования пожарной безопасности.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Средства спасательные пожарные. Веревки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спасательные пожарные. Устройства спасательные прыжковые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спасательные рукавные пожарные. Общие технические требования. Методы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канатно-спусковые пожарные.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17-23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Огнетушители переносные. Общие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п.24-25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Средства индивидуальной защиты пожарных. Дыхательные аппараты со сжатым воздухом.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п.27-28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пожарная. Оборудование пожарное.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пожарные ручные.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Оборудование пожарное. Стволы пожарные лафетные комбинированные.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33-34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Мотопомпы. Приемка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