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e7fa" w14:textId="f7ee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августа 2017 года № 384. Зарегистрирован в Министерстве юстиции Республики Казахстан 18 августа 2017 года № 15513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 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июля 2013 года № 264 "Об утверждении Правил подтверждения соответствия и присвоения квалификации специалистов сферы образования и науки" (зарегистрированный в Реестре государственной регистрации нормативных правовых актов под № 8612, опубликованный в газете "Казахстанская правда" от 2 октября 2013 года № 286 (27560));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сентября 2015 года № 572 "О внесении изменений в приказ Министра образования и науки Республики Казахстан от 10 июля 2013 года № 264 "Об утверждении Правил подтверждения соответствия и присвоения квалификации специалистов сферы образования и науки" (зарегистрированный в Реестре государственной регистрации нормативных правовых актов под № 12184, опубликованный в газете "Казахстанская правда" от 25 февраля 2016 года № 37 (28163)).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