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25a" w14:textId="1b5d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и.о. Министра внутренних дел Республики Казахстан от 23 мая 2015 года № 474 "Об утверждении регламентов электронных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применением, взрывчатых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июля 2017 года № 488. Зарегистрирован в Министерстве юстиции Республики Казахстан 19 августа 2017 года № 15518. Утратил силу приказом Министра внутренних дел Республики Казахстан от 27 марта 2020 года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474 "Об утверждении регламентов электронных государственных услуг в сферах оборота гражданского и служебного оружия и патронов к нему, гражданских пиротехнических веществ и изделий с их применением, взрывчатых материалов" (зарегистрирован в Реестре государственной регистрации нормативных правовых актов № 11514, опубликованный в информационно-правовой системе "Әділет" от 5 августа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сфере оборота гражданского и служебного оружия и патронов к нему, гражданских пиротехнических веществ и изделий с их применением";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Регламент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Регламент государственной услуги "Выдача разрешения на приобретение, хранение гражданских пиротехнических веществ и изделий с их применением",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разрешения на открытие и функционирование стрелковых тиров (стрельбищ) и стендов",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 (далее - государственная услуга) оказывается Министерством внутренних дел Республики Казахстан (далее – Министерство) и его территориальными подразделениями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лицензии, переоформление лицензии, выдача дубликата лицензии для занятия деятельностью по разработке, производству, ремонту, торговле, коллекционированию, экспонированию гражданского и служебного оружия и патронов к нему, либо мотивированный отказ в оказании государственной услуги.";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выдача, переоформление лицензии и (или) приложения к лицензии, в том числе при реорганизации юридического лица-лицензиата в форме выделения или разделения, выдача дубликатов лицензии и (или) приложений к лицензии,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направляются запросы в Комитет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Комитет по правовой статистике и специальным учетам при Генеральной прокуратуре Республики Казахстан и информационно аналитический центр МВД, для проверки лиц имеющих доступ к оружию на наличие судимости и административных правонарушений, в территориальный орган внутренних дел, для проведения обследования помещений для разработки, производства, торговли, ремонта, коллекционирования, экспонирования,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нему". Портал формирует первый шаг подачи запроса, автоматически заполняя данные о услугополучателе";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экспонированию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служебного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нему";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применением":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 (далее - государственная услуга) оказывается Министерством внутренних дел Республики Казахстан (далее – Министерство) и его территориальными подразделениями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лицензии, переоформление лицензии, выдача дубликата лицензии для занятия деятельностью по разработке, производству, торговле, использованию гражданских пиротехнических веществ и изделий с их применением, либо мотивированный отказ в оказании государственной услуги.";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выдача, переоформление лицензии и (или) приложения к лицензии, в том числе при реорганизации юридического лица-лицензиата в форме выделения или разделения, выдача дубликатов лицензии и (или) приложений к лицензии,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направляются запросы в Комитет по правовой статистике и специальным учетам при Генеральной прокуратуре Республики Казахстан и информационно аналитический центр Министерства внутренних дел для проверки лиц имеющих доступ к пиротехническим изделиям на наличие судимости, в территориальный орган внутренних дел для осуществления проверки субъекта на соответствие требованиям органов внутренних дел по порядку хранения, сохранности и учета гражданских пиротехнических веществ и изделий с их применением";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применением". Портал формирует первый шаг подачи запроса, автоматически заполняя данные о услугополучателе";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применением":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применением";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заявления, проверка соответствия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создание проекта результата оказания государственной услуги,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осуществляются сотрудником (далее – Исполнитель)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заявления, проверка соответствия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создание проекта результата оказания государственной услуги,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осуществляются сотрудником (далее – Исполнитель)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Комитет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Комитет по правовой статистике и специальным учетам при Генеральной прокуратуре Республики Казахстан и информационно аналитический центр МВД, для проверки лиц имеющих доступ к оружию на наличие судимости и административных правонарушений, в территориальный орган внутренних дел,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требованиям";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разрешения на хранение гражданских пиротехнических веществ и изделий с их применением":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разрешения на приобретение, хранение гражданских пиротехнических веществ и изделий с их применением";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разрешения на приобретение, хранение гражданских пиротехнических веществ и изделий с их применением" (далее - государственная услуга) оказывается Министерством внутренних дел Республики Казахстан (далее – Министерство) и его территориальными подразделениями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приобретение, хранение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разрешения на приобретение, хранение гражданских пиротехнических веществ и изделий с их применением, либо мотивированный отказ в оказании государственной услуги.";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заявления, проверка соответствия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создание проекта результата оказания государственной услуги,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осуществляются сотрудником (далее – Исполнитель)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"Услугополучатель для запроса на получение государственной услуги на портале выбирает "Выдача разрешения на приобретение, хранение гражданских пиротехнических веществ и изделий с их применением, либо мотивированный отказ в оказании государственной услуги". Портал формирует первый шаг подачи запроса, автоматически заполняя данные о услугополучателе";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хранение гражданских пиротехнических веществ и изделий с их применением"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разрешения на открытие и функционирование стрелковых тиров (стрельбищ) и стендов":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разрешения на открытие и функционирование стрелковых тиров (стрельбищ) и стендов";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рассмотрение заявления, проверка соответствия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создание проекта результата оказания государственной услуги, проверка услугодателем полноты представленных документов, мотивированный отказ в дальнейшем рассмотрении заявления, в случае установления неполноты представленных документов осуществляются сотрудником (далее – Исполнитель)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Комитет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Комитет по правовой статистике и специальным учетам при Генеральной прокуратуре Республики Казахстан и информационно аналитический центр МВД, для проверки лиц имеющих доступ к оружию на наличие судимости и административных правонарушений, в территориальный орган внутренних дел,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 с момента получения пакета документов, рассматривает заявление услугополучателя,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дня;";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 момента получения запроса через портал исполнитель рассматривает запрос,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в сроки, установленные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услугодатель в указанные сроки дает мотивированный отказ в дальнейшем рассмотрении заявления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рабочего дня.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открытие и функционирование стрелковых тиров (стрельбищ) и стендов"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приказу".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государственную регистрацию настоящего приказа в Министерстве юстиции Республики Казахстан;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направления физическим и юридическим лицам на комиссионную продажу гражданского и служебного оружия и патронов к нему"</w:t>
      </w:r>
    </w:p>
    <w:bookmarkEnd w:id="130"/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направления физическим и юридическим лицам на комиссионную продажу гражданского и служебного оружия и патронов к нему" (далее - государственная услуга) оказывается Министерством внутренних дел Республики Казахстан (далее – Министерство) и его территориальными подразделениями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 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выдача направления на комиссионную продажу гражданского и служебного оружия, либо мотивированный отказ в оказании государственной услуги по основаниям предусмотренных пунктом 10 Стандарта.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7"/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физического и юридического лица для получения направления на комиссионную продажу гражданского и служебного оружия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корпорацию.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 и регистрация заявления;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сотрудником услугодателя;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сотрудником услугодателя;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 работнику Государственной корпорации;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Государственной корпорации услугополучателю.</w:t>
      </w:r>
    </w:p>
    <w:bookmarkEnd w:id="146"/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 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канцелярии услугодателя; 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(заместитель руководителя) услугодателя;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регистрацию, ставит на контроль согласно сроку, установленному пунктом 4 Стандарта и передает на рассмотрение начальнику услугодателя (заместителю начальника);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(заместитель руководителя) услугодателя в течение 15 (пятнадцати) минут согласно резолюции отписывает заявление услугополучателя исполнителю услугодателя;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осуществляет следующие последовательные действия: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 формирует и направляет результат оказания государственной услуги на подпись руководителю (заместителю руководителя) услугодателя, который в течение одного рабочего дня подписывает документ, подготовленный исполнителем услугодателя, заверяет печатью и возвращает исполнителю услугодателя, либо готовит мотивированный ответ об отказе в оказании государственной услуги в течение 10 рабочих дней;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либо мотивированный ответ об отказе в оказании государственной услуги работнику Государственной корпорации по реестру.</w:t>
      </w:r>
    </w:p>
    <w:bookmarkEnd w:id="159"/>
    <w:bookmarkStart w:name="z18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длительность обработки запроса услугополучателя: 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 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сведений о регистрации по месту жительства в течение пяти минут; 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2)-6) пункта 9 раздела 3 настоящего регламента;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отказа в предоставлении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услугополучателю мотивированное письмо об отказе в оказании государственной услуги;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оказания государственной услуги передается работнику Государственной корпорации, согласно реестра под роспись.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и взаимодействие административных действий (процедур)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направления физическим и юридическим лицам на комиссионную продажу гражданского и служебного оружия и патронов к нему" согласно приложению 2 к настоящему Регламенту.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комиссионную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9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 (процедур)</w:t>
      </w:r>
    </w:p>
    <w:bookmarkEnd w:id="171"/>
    <w:bookmarkStart w:name="z19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814"/>
        <w:gridCol w:w="4323"/>
        <w:gridCol w:w="4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  <w:bookmarkEnd w:id="173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4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Сотрудник НАО ГК принимающий заявление от Заявителя: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пакета документов на полноту;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расписки;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заявителю; выдача результата оказания ГУ/мотивированного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ГК, ответственный за движение пакета документов внутри НАО ГК: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передача документов из сектора приема документов (СПД) в накопительный сектор (НС);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передача документов из накопительного сектора (НС) курьеру;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документов от курьера в накопительный сектор (НС);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заявлений от курьера (отказ);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отмена заявок.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ГК, ответственный за доставку пакета документов в УО и получение от 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доставка пакета документов в УО;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результата оказания ГУ/мотивированного отказа от ГО.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Сотрудники структурных и/или территориальных подразделений уполномоченного органа, участвующие в оказании 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регистрация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назначение ответственного исполнителя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рассмотрение и подготовка результата оказания ГУ/мотивированного отказа;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отправка результата оказания ГУ в НАО 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Государственную корпорацию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момента сдачи документов в Государственную корпорацию – 10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обращении в Государственную корпорацию день приема документов не входит в срок оказания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комиссионную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 к нему"</w:t>
            </w:r>
          </w:p>
        </w:tc>
      </w:tr>
    </w:tbl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"Выдача направления физическим и юридическим лицам на комиссионную продажу гражданского и служебного оружия и патронов к нему"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нему"</w:t>
            </w:r>
          </w:p>
        </w:tc>
      </w:tr>
    </w:tbl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Блог-схема описания последовательности процедур (действий) прохождения каждого действия (процедуры)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нему"</w:t>
            </w:r>
          </w:p>
        </w:tc>
      </w:tr>
    </w:tbl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Блог-схема описания последовательности процедур (действий) прохождения каждого действия (процедуры)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применением"</w:t>
            </w:r>
          </w:p>
        </w:tc>
      </w:tr>
    </w:tbl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"Выдача разрешения на приобретение, хранение гражданских пиротехнических веществ и изделий с их применением"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Блог-схема описания последовательности процедур (действий) прохождения каждого действия (процедуры)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2017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тиров (стрельбищ) и стендов"</w:t>
            </w:r>
          </w:p>
        </w:tc>
      </w:tr>
    </w:tbl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"Выдача разрешения на открытие и функционирование </w:t>
      </w:r>
      <w:r>
        <w:rPr>
          <w:rFonts w:ascii="Times New Roman"/>
          <w:b/>
          <w:i w:val="false"/>
          <w:color w:val="000000"/>
          <w:sz w:val="28"/>
        </w:rPr>
        <w:t>стрелковых тиров (стрельбищ) и стендов"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Блог-схема описания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прохождения каждого действия (процедуры)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