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9ae2" w14:textId="9e19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энергетики Республики Казахстан от 25 июня 2016 года № 273 "Об утверждении перечня продуктов переработки"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19 июня 2017 года № 209. Зарегистрирован в Министерстве юстиции Республики Казахстан 24 августа 2017 года № 15549.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25 июня 2016 года № 273 "Об утверждении перечня продуктов переработки" (зарегистрированный в Реестре государственной регистрации нормативных правовых актов за № 14017, опубликованный в Эталонном контрольном банке нормативных правовых актов Республики Казахстан 9 августа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продуктов переработки,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Б. Султанов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2016 года № 273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продуктов переработки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1442"/>
        <w:gridCol w:w="3572"/>
        <w:gridCol w:w="3672"/>
        <w:gridCol w:w="3091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Физико-химические показатели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4"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Нафта прямогонная и ее аналоги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2710 12 110 9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2710 12 150 9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Плотность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Фракционный 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начало кипения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конец кипения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Содержание серы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Содержание фактических смол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Йодное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Содержание свинца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Содержание азота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Кислотность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Содержание механических примесей и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Содержание растворимых кислот и щелочей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Цвет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0,690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205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0,1 % масс.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2,0 мг/100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1,0 г /100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 более 2,0 вес. ррм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1,0 мг КОН на 100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прозрачный, бесцветный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15"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Керосино-газойлевая фракция и ее аналоги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2710 19 110 0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2710 19 150 0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2710 19 350 0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Плотность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Фракционный 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отгоняется при температуре 95 % отгоняется 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Содержание серы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Температура застывания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Содержание механических примесей и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Содержание растворимых кислот и щелочей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Кислотность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0,860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280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0,2 % масс.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минус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5,0 мг КОН/100см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16"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Мазут прямогонный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2710 19 510 1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2710 19 550 1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2710 19 620 1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Фракционный 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выход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Зольность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Температура вспышки в открытом тигле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Содержание серы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Содержание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Бромное число фракции до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1 % масс.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0,15 % масс.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5,0 г /100 г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7"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Смесь отработанных нефтепродуктов (СНО)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2710 91 000 0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2710 99 000 0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Массовая доля механических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Массовая доля воды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2,0 %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ЦНТ – единица измерения цвета на колориметре марки ЦНТ;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ВУБ – аппарат определения условной вязкости марки ВУБ-1;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по физико-химическим показателям на продукты переработки установлены для проведения входного контроля на нефтеперерабатывающих заводах Республики Казахстан (НПЗ РК);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Допускается по договоренности с НПЗ РК установление норм по дополнительным физико-химическим показателям;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вторичных продуктов переработки в продуктах переработки, указанных в пунктах 1-3 Перечня.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