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e5a8c" w14:textId="4de5a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деятельности и внутреннего распорядка специальных учреждений, осуществляющих исполнение наказания в виде ареста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26 июля 2017 года № 504. Зарегистрирован в Министерстве юстиции Республики Казахстан 24 августа 2017 года № 15551.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Уголовно-исполнительного кодекса Республики Казахстан от 5 июля 2014 года и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и внутреннего распорядка специальных учреждений, осуществляющих исполнение наказания в виде ареста согласно приложению к настоящему приказу.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8 сентября 2014 года № 575 "Об утверждении Правил организации деятельности и внутреннего распорядка специальных учреждений" (зарегистрированный в Реестре государственной регистрации нормативных правовых актов Республики Казахстан под № 9771, опубликованный в газетах "Юридическая газета" от 30 октября 2014 года).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уголовно-исполнительной системы Министерства внутренних дел Республики Казахстан (Базылбеков А.Х.) в установленном законодательством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Республики Казахстан генерал-майора полиции Бисенкулова Б.Б. и Комитет уголовно-исполнительной системы Министерства внутренних дел Республики Казахстан (Базылбеков А.Х.).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2017 года № 504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деятельности и внутреннего распорядка специальных учреждений, осуществляющих исполнение наказания в виде ареста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внутренних дел РК от 23.05.2022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деятельности и внутреннего распорядка специальных учреждений, осуществляющих исполнение наказания в виде ареста (далее – Правила) определяют порядок организации деятельности и внутреннего распорядка специальных учреждений, осуществляющих исполнения наказания в виде ареста.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Исполнение наказания в виде ареста осуществляется по месту осуждения в специальных приемниках (далее – СП) или изолированных участках следственных изоляторов (далее – СИ), предназначенных для отбывания уголовного наказания в виде ареста, на основании приговора суда, вступившего в законную силу.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приема осужденных в СП или СИ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осужденных в СП или СИ осуществляется дежурным помощником начальника СП или СИ (далее – дежурный) с обязательным участием сотрудника службы специального учета и медицинского работника медицинской организации, расположенной в СП или СИ.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 время приема осужденных дежурный проверяет наличие процессуальных документов, являющихся основанием для исполнения наказания в виде ареста, устанавливает их принадлежность к прибывшим осужденным на основании документов удостоверяющих их личность.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несоответствии фотографии осужденного, анкетных данных, указанных в приговоре суда со сведениями, полученными при опросе осужденного, документов, удостоверяющих личность, сотрудник службы специального учета, совместно с дежурным, составляет акт по форме, согласно приложению 1 к настоящим Правилам и направляет его в суд, вынесший приговор для принятия мер.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После проверки данных, указанных в пункте 5 настоящих Правил, сотрудники СП или СИ, в специально оборудованном помещении, подвергают осужденных полному обыску, а принадлежащие им вещи - досмотру.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проведением полного обыска и досмотра вещей, осужденным предлагается добровольно сдать не предусмотренные Перечнем вещей и предметов, которые осужденным разрешается иметь при себе, получать в посылках, передачах, бандеролях и приобретать в магазинах СП или СИ, согласно приложению 2 к настоящим Правилам (далее – Перечень). При немедленной добровольной сдачи запрещенных предметов, меры дисциплинарного наказания к осужденным не применяются.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Лица, принятые в СП или СИ, в день их поступления, но не позднее одних суток проходят первичное медицинское освидетельствование и санитарную обработку. Результаты медицинского освидетельствования вносятся в медицинскую амбулаторную карту. При этом медицинский работник проводит наружный осмотр осужденных, с целью выявления у них телесных повреждений и признаков кожных и инфекционных заболеваний. О факте обнаружения телесных повреждений немедленно сообщается в письменном виде в вышестоящий орган и надзирающему прокурору.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которые по заключению врача медицинской организации, расположенной в СП или СИ нуждаются в срочном получении медицинской помощи в стационарных условиях, направляются под конвоем в медицинские организации здравоохранения. При необходимости им оказывается медицинская помощь.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этого, осужденные размещаются в карантинном отделении (в СИ в изолированных участках для осужденных к аресту), где за ними устанавливается медицинское наблюдение продолжительностью до 15 суток. Выявленные в этот период инфекционно больные немедленно изолируются, в учреждении проводится комплекс противоэпидемических мероприятий.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Психологами СП или СИ проводится работа по изучению личностей вновь прибывших осужденных, адаптации их к новым условиям. Выявляются лица, склонные к суициду, умышленному причинению себе какого-либо повреждения и другим противоправным действиям. По результатам изучения составляются психологические портреты на каждого вновь прибывшего осужденного, вносятся в соответствующие службы СП или СИ рекомендации по работе с ними.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Во время нахождения в карантинном помещении осужденные знакомятся под роспись с условиями отбывания наказания, со своими правами и обязанностями, в соответствии с частью 6 статьи 9 Уголовно-исполнительного кодекса Республики Казахстан (далее – УИК) и настоящими Правилами, предупреждаются об ответственности за нарушение порядка отбывания наказания. Им разъясняется о применении в СП или СИ технических средств надзора, контроля и охраны, в случаях,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службе", применении физической силы, специальных средств и оружия.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последующем такого рода информация предоставляется по радио, во время посещения камер, на личном приеме осужденных начальником СП или СИ и уполномоченными им сотрудниками.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основных правах и обязанностях лиц, содержащихся в СП или СИ, на государственном и русском языках вывешивается также в каждой камере.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Осужденные обеспечиваются кроватью и постельными принадлежностями, спальные места не меняются и не занавешиваются.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 прибытии осужденного в СП или СИ, службой специального учета в течение двух рабочих дней направляется письменное уведомление одному из родственников, либо законному представителю по выбору осужденного, с указанием почтового адреса СП или СИ, Перечня, основных требований порядка переписки, получения и отправления денежных переводов, предоставления выездов, свиданий, праве на телефонные разговоры, предусмотренных настоящими Правилами.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прибытии осужденных иностранных граждан и лиц без гражданства, постоянно проживавших до ареста за границей, уведомления, кроме того, направляются в дипломатические представительства и консульские учреждения, представляющие интересы этих лиц в Республике Казахстан.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производства обыска и досмотра осужденных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Личный обыск осужденных подразделяется на полный обыск и неполный обыск. Обыск проводится лицом одного пола с обыскиваемым. Личный полный обыск осужденных проводится: 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поступлении в СП или СИ и убытии из него; 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водворении в дисциплинарный изолятор (далее - ДИЗО) и освобождении из него; 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 проведением свидания и по окончанию его; 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задержании осужденного, допустившего нарушение режима содержания, совершившего побег или другое преступление. 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Полный обыск производится в следующем порядке: 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обыск осужденных производится в соответствии с пунктом 6 настоящих Правил. Затем предлагается снять последовательно головной убор, обувь и одежду, вплоть до нательного белья; 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осматриваются межпальцевые промежутки рук, ног, ушные раковины и полость рта, а также медицинские повязки и протезы конечностей. Осмотр протезов и повязок проводится с участием медицинского работника;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осматриваются одежда, головной убор, обувь и вещи, принадлежащие осужденному. Прощупываются заплаты, швы, воротник и подкладка одежды. При необходимости отдельные места одежды прокалываются шилом или распарываются. Обувь рассматривается с внешней и внутренней стороны и обязательно проверяется на изгиб;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проверяются также заплаты, каблуки, подошвы и другие места возможного укрытия денег, наркотических веществ и других предметов, запрещенных к использованию и хранению в СП или СИ.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Полный обыск проводится в специальном помещении, расположенном на контрольно-пропускном пункте (далее - КПП) или оборудованном вблизи.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Неполный обыск производится при выводе из камеры осужденных в пределах СП или СИ (к медицинскому работнику, на прогулку, санитарную обработку, при переводе в другую камеру, обысковых мероприятиях).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неполном обыске одежда тщательно прощупывается. После этого проверяется содержимое в карманах, осматриваются головной убор и обувь. При подозрительном поведении обыскиваемого, проводится полный обыск.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проведении обыска осужденному, предлагается поднять руки вверх и расставить ноги на ширину плеч.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обысков оформляются протоколом личного обыска осужденного к аресту согласно приложению 3 к настоящим Правилам.</w:t>
      </w:r>
    </w:p>
    <w:bookmarkEnd w:id="43"/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Обыск помещений и осмотр территории жилой зоны и производственных объектов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Обыск в помещениях камер СП или СИ, проводятся не менее четырех раз в месяц, согласно графику обысков. Технические осмотры камер ДИЗО и камер СП или СИ производятся ежедневно.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обыске в помещении и камерах СП или СИ, в каждая камера тщательно проверяется на наличие тайников. Проверяется прочность крепления оконных решеток с внутренней и внешней стороны, исправность дверей и замков.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Временные и кратковременные производственные объекты, перед вводом туда осужденных, подлежат осмотру контролером, представителем администрации СП или СИ на объекте. 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осмотр и плановый обыск камер и содержащихся в них лиц производится сотрудниками дежурной смены и режимного отдела.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Технический осмотр каждой камеры производится ежедневно в период отсутствия в ней осужденных, для чего используется время их вывода на прогулку, санитарную обработку.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Обнаруженные у осужденных, а также на территории СП или СИ деньги, ценные бумаги и иные ценности, принадлежность которых установить не представляется возможным, изымаются сотрудниками СП или СИ, о чем составляется акт в произвольной форме с последующим проведением проверки по установлению их принадлежности. Предметы, принадлежность которых не установлена, на основании материалов СП или СИ, по постановлению суда подлежат обращению в доход государства.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Предметы, документы, вещи, изделия, вещества, продукты питания изъятые у осужденных, а также обнаруженные на территории СП или СИ и на прилегающих к нему территориях, на которых установлены режимные требования, не предусмотренные настоящими Правилами, по комиссионному решению администрации учреждения передаются родственникам или на временное хранение в склад для хранения вещей осужденных (кроме продуктов питания требующих определенного хранения), либо уничтожаются по постановлению начальника СП или СИ, о чем составляется акт по форме согласно приложения 4 к настоящим Правилам.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Изъятые деньги и ценные вещи по акту или рапорту должностного лица, изъявшего их, не позднее чем в суточный срок (за исключением выходных и праздничных дней), дежурным передаются под роспись в журнале учета изъятых у осужденных денег и ценностей согласно формы приложении 5 к настоящим Правилам сотруднику, которому руководством СП или СИ поручено осуществление сбора материала о проверке.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Имеющиеся у осужденных разрешенные к хранению, но в количестве, превышающем установленную Перечнем норму вещи и предметы, также изымаются.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вещи сдаются на склад для хранения, а на руки осужденным выдается квитанция о принятии на хранение вещей, с указанием их количества и наименования.</w:t>
      </w:r>
    </w:p>
    <w:bookmarkEnd w:id="54"/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Взаимоотношения осужденных к аресту и персонала СП или СИ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встрече с сотрудниками СП или СИ и другими должностными лицами, посещающими учреждение, осужденные встают и здороваются с ними.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Осужденные обращаются к сотрудникам СП или СИ на "Вы", по званию, а также по имени и отчеству.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Сотрудники СП или СИ обращаются к осужденным на "Вы" и называют их либо осужденный (осужденная) и далее по фамилии.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Сотрудникам учреждения не допускается вступать в какие-либо отношения с осужденными и их родственниками, не вызываемые интересами службы, а также пользоваться их услугами, не регламентированными уголовно-исполнительным законодательством и настоящими Правилами.</w:t>
      </w:r>
    </w:p>
    <w:bookmarkEnd w:id="59"/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Распорядок дня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каждом СП или СИ организуется строго регламентированный распорядок дня (в следственных изоляторах - отдельно от лиц, содержащихся под стражей), утвержденный начальником СП или СИ, с учетом особенностей работы с тем или иным составом осужденных, времени года, местных условий и других конкретных обстоятельств.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Распорядок дня включает в себя время подъема, проверки, отбоя, туалета, физической зарядки, приема пищи, прогулки, проведение воспитательно-профилактических мероприятий, работы комнат свиданий, магазина, медицинской организации, расположенной в СП или СИ, телефонных переговоров. Распорядком дня предусматривается непрерывный восьмичасовой сон осужденных и предоставление им личного времени. Предусматривается помывка осужденных не реже одного раза в неделю. День и время помывки по камерам утверждается графиком.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Распорядок дня, разработанный применительно к типовому распорядку дня осужденных, указанному в приложении 6 к настоящим Правилам, оформляется в виде стенда и устанавливается либо вывешивается на видном месте (в камерах, карантинном отделении), доводится до сведения персонала и осужденных.</w:t>
      </w:r>
    </w:p>
    <w:bookmarkEnd w:id="63"/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Прием пищи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Осужденные обеспечиваются трехразовым горячим питанием. Осужденные принимают пищу в камерах. Приготовление и раздача пищи осужденным осуществляется работниками столовой СП или СИ под контролем сотрудников СП или СИ, в часы, установленные распорядком дня, покамерно, через дверную форточку.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Пища по питательным свойствам и калорийности должна соответствовать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5 июня 2023 года № 448 "Об утверждении натуральных норм питания и материально-бытового обеспечения подозреваемых, обвиняемых и осужденных, содержащихся в учреждениях уголовно-исполнительной системы" (далее – натуральные нормы), приготавливается и подается с учетом санитарно-эпидемиологических требований.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– в редакции приказа Министра внутренних дел РК от 01.11.2023 </w:t>
      </w:r>
      <w:r>
        <w:rPr>
          <w:rFonts w:ascii="Times New Roman"/>
          <w:b w:val="false"/>
          <w:i w:val="false"/>
          <w:color w:val="000000"/>
          <w:sz w:val="28"/>
        </w:rPr>
        <w:t>№ 790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передвижения осужденных в пределах СП или СИ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Передвижение осужденных по территории СП или СИ осуществляется только под конвоем сотрудников СП или СИ.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движении под конвоем или в сопровождении сотрудников СП или СИ осужденные держат руки сзади, за спиной. При остановке во время конвоирования, по требованию сотрудника СП или СИ, останавливаются и поворачиваются лицом к стене.</w:t>
      </w:r>
    </w:p>
    <w:bookmarkEnd w:id="69"/>
    <w:bookmarkStart w:name="z7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Поведение осужденных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Осужденные, содержащиеся в СП или СИ: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соблюдают порядок содержания, установленный настоящими Правилами;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выполняют требования администрации СП или СИ;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соблюдают порядок и гигиену;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выходят на ежедневную прогулку (освобождение от прогулки осуществляется начальником СП или СИ по заключению медицинского работника);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соблюдают требования пожарной безопасности и безопасности труда;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бережно относятся к имуществу СП или СИ;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проводят уборку камер и других помещений в порядке очередности;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совершают действий, унижающих достоинство сотрудников СП или СИ, осужденных, а также иных лиц;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 препятствуют сотрудникам СП или СИ, а также сотрудникам вышестоящих и надзорных органов, обеспечивающим порядок содержания под стражей, в выполнении ими служебных обязанностей;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соблюдают установленный распорядок дня, предусмотренный настоящими Правилами;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 входе в камеры сотрудников СП или СИ по их команде встают и выстраиваться в указанном месте;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соблюдают опрятный внешний вид;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 требованию сотрудников СП или СИ сообщают свою фамилию, имя, отчество (при его наличии), статью по которой осужден, срок, начало и конец срока;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дежурят по камере в порядке очередности.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Дежурный по камере (осужденный):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входе в камеру сотрудников СП или СИ докладывает о количестве осужденных, находящихся в камере;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следит за сохранностью камерного инвентаря, оборудования и имущества выданного на временное пользование (посуда, постельные принадлежности, электроприборы и т.д.);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получает для лиц, содержащихся в камере, посуду и сдает ее;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следит за чистотой в камере;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подметает и моет пол в камере, производит уборку камерного санузла, прогулочного двора по окончании прогулки.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Осужденным не допускается: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нарушение распорядка дня СП или СИ;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переговоров, передача каких-либо предметов лицам, содержащимся в других камерах или иных помещениях СП, перестукивание, переписывание, установка контакта с ними любым способом;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нарушение установленного порядка ведения переговоров, передачи каких-либо предметов и переписки с лицами, находящимися на свободе или отбывающими наказание в местах лишения свободы;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 из камер и других помещений без разрешения администрации;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нарушение линии охраны объектов, либо границы территории СП или СИ;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приобретение, изготовление, употребление и хранение не разрешенных предметов;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игры в карты, а также в другие настольные игры с целью извлечения материальной или иной выгоды;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нанесение себе или сокамерникам татуировок;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занавешивание и обмен без разрешения администрации спальных мест;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пользование самодельными электроприборами;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пользование электроприборами без разрешения администрации;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разведение открытого огня в камере;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приготовление пищи;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курение в камерах в не отведенное для этого время и месте (место для курения определяет администрация СП или СИ);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отказ или уклонение от прохождения профилактического медицинского осмотра;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содержание животных, птиц, рыб, насекомых;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производство ремонта сантехники, осветительных и других приборов или регулировка освещения в камере без разрешения администрации СП или СИ;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умышленное засорение канализационных труб и санузлов в камерах;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стирка одежды, обуви и белья в камерах;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снятие со стен камер информации об основных правах и обязанностях осужденных, содержащихся в СП или СИ;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оклеивание стен, камерного инвентаря бумагой, фотографиями, рисунками, вырезками из газет и журналов, нанесение на них надписей и рисунков;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заглядывание в камерные глазки, поднятие каких-либо предметов, нажатие кнопок тревожной сигнализации при движении по территории СП или СИ;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выбрасывание чего-либо из окон, взбирание на подоконник, высовывание чего-либо в форточку, нахождение вплотную от "глазка" двери, закрытие "глазка";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нахождение на спальном месте в неотведенное для этого распорядком дня время, кроме как с разрешения начальника СП или СИ по рекомендации медицинского работника;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продажа, дарение или отчуждение иным способом предметов, находящихся в личном пользовании в СП или СИ.</w:t>
      </w:r>
    </w:p>
    <w:bookmarkEnd w:id="117"/>
    <w:bookmarkStart w:name="z12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Порядок организации размещения по камерам, проведения проверки наличия осужденных к аресту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Размещение по камерам осужденных осуществляется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на основании плана покамерного размещения согласно приложению 7 к настоящим Правилам, утвержденного начальником СП или СИ, либо лицом его замещающим, по согласованию с оперативными и медицинскими работниками. Размещение осужденных по камерам производится дежурным.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Размещение больных осужденных производится по согласованию с медицинским работником, медицинской организации расположенной в СП или СИ. Лица, с подозрением на наличие инфекционных заболеваний, размещаются в камерах, выделяемых под карантин. Срок карантина устанавливается по показаниям медицинского работника. Больные инфекционными заболеваниями или нуждающиеся в особом медицинском уходе и наблюдении размещаются отдельно от других осужденных.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Мужчины и женщины, а также лица, ранее отбывавшие наказание в учреждениях и имеющие судимость, содержатся раздельно. Изолированно от других осужденных содержатся осужденные – бывшие работники судов, правоохранительных и специальных государственных органов, лица, уполномоченные на осуществление контроля и надзора за поведением осужденных.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Осужденные содержатся в запираемых общих камерах, оборудованных в соответствии с требованиями к оборудованию общих камер согласно приложении 8 к настоящим Правилам. Размещение осужденных в одиночных камерах осуществляется по постановлению начальника СП или СИ, санкционированного прокурором о переводе осужденного в одиночную камеру по форме согласно приложению 9 к настоящим Правилам в следующих случаях: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отсутствии иной возможности обеспечить соблюдение требований раздельного размещения,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УИК;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интересах обеспечения безопасности жизни и здоровья при наличии письменного или устного заявления осужденного об одиночном содержании, завизированного оперативной службой.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Указанный в пунктах 37 и 38 настоящих Правил порядок изоляции должен обеспечиваться при всех перемещениях осужденных, в том числе при передвижении по территории СП или СИ, проведении обысковых мероприятий, прогулок, санитарной обработки, свиданий с адвокатами.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Проверка наличия осужденных в СП или СИ осуществляется дежурным покамерно ежедневно утром и вечером в часы, определенные распорядком дня. При подозрении об отсутствии осужденного, проверка проводится дополнительно.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Проверка проводится по заведенной на каждого осужденного камерной карточке по форме согласно приложению 10 к настоящим Правилам. Картотеку ведет и хранит дежурный.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проверочные камерные карточки осужденных, поставленных на профилактический учет, наносятся отличительные полосы: красного цвета - для осужденных, склонных к побегу; черного цвета - для остальных видов профилактического учета.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Карточная пофамильная проверка осужденных, состоящих на профилактическом учете как склонные к побегу, осуществляется дополнительно, через каждые два часа.</w:t>
      </w:r>
    </w:p>
    <w:bookmarkEnd w:id="129"/>
    <w:bookmarkStart w:name="z13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Вывод осужденных на прогулку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Осужденные пользуются ежедневной прогулкой продолжительностью не менее полутора часов. Продолжительность прогулки устанавливается администрацией СП или СИ с учетом распорядка дня, погоды, наполнения СП или СИ и других обстоятельств.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Прогулка осужденным предоставляется в светлое время суток. Время вывода на прогулку лиц, содержащихся в разных камерах, устанавливается по графику утвержденного начальником СП или СИ.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Прогулка проводится на территории прогулочных дворов, требования к оборудованию прогулочных дворов указаны в приложении 11 к настоящим Правилам. Прогулочные дворы оборудуются скамейками для сидения и навесами от дождя.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Для досрочного прекращения прогулки, осужденные обращаются с соответствующей просьбой к лицу, ответственному за прогулку, который доводит ее до сведения начальника СП или СИ, или его заместителя. После чего, прогулка прекращается.</w:t>
      </w:r>
    </w:p>
    <w:bookmarkEnd w:id="134"/>
    <w:bookmarkStart w:name="z14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Осуществление переписки, оформление денежных переводов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Осужденные получают и отправляют письма один раз в месяц за счет собственных средств. Прием и передача корреспонденции производится только через администрацию СП или СИ.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написания предложений, заявлений и жалоб осужденным, по их просьбе, выдаются письменные принадлежности (бумага, шариковая ручка).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Письма и обращения передаются представителю администрации СП или СИ в незапечатанном виде, за исключением адресованных в государственные органы, осуществляющие контроль и надзор за деятельностью СП или СИ, которые цензуре не подлежат и не позднее, чем в суточный срок (за исключением выходных и праздничных дней) направляются по принадлежности.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Переписка осужденных подвергается цензуре. Письма осужденных и письма, поступившие на их имя, выполненные тайнописью, шифром, с применением других условностей или специфической для осужденных лексики, а также носящие циничный характер, либо содержащие сведения, составляющие государственную, служебную тайну, адресату не направляются и осужденному не передаются и подлежат уничтожению по истечении десяти календарных дней. Об этом уведомляется отправитель и объявляется осужденному под роспись с разъяснением его права на обжалования решения об уничтожении.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Денежные переводы, поступившие осужденным, зачисляются на их лицевые счета.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Поступившие ответы по результатам рассмотрения обращений объявляются осужденным под расписку при их поступлении, но не позднее, чем в трех рабочих дней, и приобщаются к их личным делам.</w:t>
      </w:r>
    </w:p>
    <w:bookmarkEnd w:id="141"/>
    <w:bookmarkStart w:name="z149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Порядок личного приема осужденных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Личный прием осужденных начальником СП или СИ либо лицом его замещающим, либо уполномоченными ими лицами осуществляется ежедневно, по графику, утвержденному начальником СП или СИ, кроме выходных и праздничных дней в течение рабочего времени.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принятых на прием осужденных с указанием вопросов, с которыми они обращались, и результатах их рассмотрения производится в журнале приема осужденных и иных лиц по личным вопросам, по форме согласно приложению 12 к настоящим Правилам, с содержанием которого начальник СП или СИ ознакамливается еженедельно. 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Личный прием осуществляется по предварительному заявлению осужденных.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о приеме подаются письменно на имя начальника СП или СИ либо лица его замещающего или устно и регистрируются в порядке очередности их подачи в журнале личного приема с указанием должностного лица, к которому осужденный обратился с заявлением. Прием ведется в порядке очередности подачи заявлений. После окончания приема на заявлении о личном приеме фиксируются его результаты. Заявление подшивается в личное дело осужденного.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Сотрудники вышестоящих органов уголовно-исполнительной системы проводят прием осужденных по вопросам, входящим в их компетенцию, при посещении СП или СИ. Учет осужденных, принимаемых указанными лицами, ведется во второй части журнала.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Начальник СП или СИ или лицо, уполномоченное им, не реже одного раза в месяц проверяет исполнение решений, принятых во время приема.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Личный прием родственников осужденных или иных лиц начальником СП или СИ, его заместителями производится не реже одного раза в месяц согласно утвержденному графику, который вывешивается в комнате для посетителей. Результаты личного приема родственников осужденных или иных граждан и принятые меры по их итогам фиксируются в карточке.</w:t>
      </w:r>
    </w:p>
    <w:bookmarkEnd w:id="149"/>
    <w:bookmarkStart w:name="z15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Порядок предоставления свиданий, телефонных разговоров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Для получения квалифицированной юридической помощи осужденным по их письменному или устному заявлению предоставляются свидания с адвокатами без ограничения их количества, продолжительности и в условиях, обеспечивающих их конфиденциальность. Свидания с осужденным предоставляется адвокату при наличии у него удостоверения адвоката и письменного уведомления о защите (представительстве). Свидания проводятся в условиях, позволяющих сотруднику СП или СИ видеть осужденного и адвоката, но не слышать их.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Лицам, получившим разрешения на свидания с осужденными, не допускается проносить в СП или СИ и пользоваться во время свидания техническими средствами связи, компьютерами, кино-, фото-, аудио-, видео- и множительной аппаратурой.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При попытке передачи осужденному либо получения от него вещей и предметов не предусмотренных Перечнем, а также при попытке передачи адвокату либо получения от него предметов, содержащих сведения, способствующие совершению преступлений и иных правонарушений, досрочно прекращается свидание.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 досрочном прекращении свиданий, сотрудник СП или СИ, ответственный за его проведение, письменно докладывает об этом начальнику СП или СИ с указанием причины прекращения свидания.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О кратковременном прекращении предоставления свиданий с осужденными (в связи с проведением противоэпидемических мероприятий, введением режима особых условий и по другим причинам), начальник СП или СИ письменно извещает об этом прокурора, осуществляющего надзор за соблюдением законности в СП или СИ. В комнате для посетителей вывешивается соответствующее объявление.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Телефонные переговоры предоставляются осужденным с супругом (супругой), близкими родственниками за счет личных средств в случаях смерти или тяжелой болезни супруга (супруги), близкого родственника, угрожающей жизни больного, стихийного бедствия, причинившего значительный материальный ущерб его семье и иных исключительных обстоятельствах личного характера.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Осужденный пишет заявку произвольной формы, в котором указывается адрес, номер телефона абонента, основание (письмо) и продолжительность разговора до 15 минут. Оплата междугородних телефонных разговоров осуществляется по действующим тарифам, при наличии денежных средств на лицевых счетах осужденных. Оплата телефонных переговоров по таксофону производится с таксофонной карточки осужденного. Осужденный выводится из камеры под конвоем контролера СП или СИ к телефонному или таксофонному аппарату и предупреждается о том, что телефонные разговоры проводятся под контролем администрации СП или СИ.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После проведения телефонного разговора, сотрудником СП или СИ, ответственным за проведение переговоров, проставляется соответствующая отметка в заявке о состоявшемся либо не состоявшемся по какой-либо причине телефонном разговоре. После этого заявка передается контролеру по комнате свиданий для регистрации и внесения в соответствующее номенклатурное дело. В случае проведения переговоров в вечернее время (с 19 до 20 часов) заявки передаются дежурным в комнату свиданий на следующий день. 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Телефонные разговоры между осужденными, содержащимися в других учреждениях уголовно-исполнительной системы, не допускаются.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При нарушении порядка ведения переговоров, пользования телефонным или таксофонным аппаратом, переговоры немедленно прекращаются.</w:t>
      </w:r>
    </w:p>
    <w:bookmarkEnd w:id="160"/>
    <w:bookmarkStart w:name="z16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Применение к осужденным мер поощрений и взысканий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За примерное выполнение обязанностей, соблюдение установленного порядка отбывания наказания и в соответствии со статьей 128 УИК, к осужденным применяются меры поощрения.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Поощрение применяется мотивированным постановлением начальника СП или СИ.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Взыскания за нарушения установленного порядка отбывания наказания в виде ареста налагаются мотивированным постановлением начальника СП или СИ о наложении на осужденного взыскания согласно приложении 13 настоящего Правила и регистрируются в журнале учета взысканий осужденных к наказанию в виде ареста по форме согласно приложению 14 к настоящим Правилам. Материалы о наложении взысканий подшиваются в личные дела осужденных. За одно и тоже нарушение на виновного осужденного не налагается более одного взыскания.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За невыполнение установленных настоящими Правилами требований, к осужденным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УИК, применяются меры взыскания.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Взыскание налагается с учетом обстоятельств совершения нарушения и поведения осужденного. Взыскание налагается не позднее десяти суток со дня обнаружения нарушения, а если в связи с нарушением проводилась проверка - со дня ее окончания, но не позднее трех месяцев со дня совершения нарушения. Взыскание применяется немедленно, а при невозможности его немедленного применения - не позднее месяца со дня его наложения.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До наложения взыскания осужденный предоставляет письменное объяснение, при отказе от дачи объяснения об этом составляется соответствующий акт.</w:t>
      </w:r>
    </w:p>
    <w:bookmarkEnd w:id="167"/>
    <w:bookmarkStart w:name="z175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16. Порядок предоставления осужденным к аресту выездов за пределы СП или СИ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Разрешение на выезд за пределы СП или СИ дается начальником СП или СИ на основании письменного обращения, осужденного.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К обращению на разрешение краткосрочного выезда прилагаются документы, подтверждающие наличие исключительных личных обстоятельств,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86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Осужденному, получившему разрешение на краткосрочный выезд, выдается удостоверение по форме согласно приложении 15 к настоящим Правилам, ему разъясняется порядок выезда. Предупреждается об уголовной ответственности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(далее – УК) за уклонение от отбывания наказания в виде лишения свободы, о чем он дает подписку по форме согласно приложении 16 к настоящим Правилам.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из собственных средств на оплату расходов в связи с выездом выдаются бухгалтерией СП или СИ по письменному обращению осужденного.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Проездные билеты осужденный приобретает самостоятельно, при отсутствии денежных средств у осужденного, администрация СП или СИ обеспечивает его проездным билетом.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В суточный срок по прибытии к месту назначения осужденный является в дежурную часть органов внутренних дел, а в сельской местности - к участковому инспектору полиции, предъявляет удостоверение для отметки о прибытии, сообщает цель приезда, срок и место пребывания, дату убытия. По окончании краткосрочного выезда осужденный в том же органе внутренних дел предъявляет удостоверение для отметки об убытии в место дислокации СП или СИ. При убытии в СП или СИ в ночное время или рано утром, отметка производится в день, предшествующий отъезду. Отметки о дате прибытия и убытия заверяются печатью органа внутренних дел.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По возвращении в СП или СИ, осужденный предъявляет удостоверение и проездные билеты. При возникновении непредвиденных обстоятельств, затрудняющих выезд осужденного в установленный срок, по постановлению начальника органа внутренних дел, по месту пребывания осужденного срок возвращения в СП или СИ продлевается до 5 суток с обязательным срочным уведомлением об этом администрации СП или СИ.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При заболевании во время выезда и необходимости госпитализации осужденный либо его супруг (супруга), родители или близкие родственники, в тот же день извещают об этом администрацию СП или СИ, где он отбывает наказание, и орган внутренних дел по месту пребывания. В этом случае осужденный направляется в ближайшую медицинскую организацию здравоохранения. После окончания лечения и выписки осужденный, прибывает к месту отбывания наказания.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Осужденным с психическим, поведенческим расстройством (заболеванием), не исключающим вменяемости, а также не завершившим лечение от туберкулеза, инфекции, психического, поведенческого расстройства (заболевания), связанного с употреблением психоактивных веществ, страдающим психическими расстройствами, выезды за пределы СП или СИ не предоставляются.</w:t>
      </w:r>
    </w:p>
    <w:bookmarkEnd w:id="177"/>
    <w:bookmarkStart w:name="z185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17. Условия содержания осужденных к аресту в дисциплинарном изоляторе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Водворение в дисциплинарный изолятор осуществляется на основании постановления начальника СП или СИ и заключения медицинского работника о возможности нахождения осужденного в дисциплинарном изоляторе.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Содержание осужденных в дисциплинарном изоляторе одиночное. В дисциплинарном изоляторе осужденные обеспечиваются индивидуальным спальным местом и постельными принадлежностями только на время сна в установленные часы. В период содержания в дисциплинарном изоляторе осужденным не допускается переписка, приобретение продуктов питания и предметов первой необходимости, получение писем, посылок, передач и бандеролей, пользование настольными играми, книгами, газетами, журналами и иной литературой. Посылки, передачи и бандероли вручаются осужденным после окончания срока их пребывания в дисциплинарном изоляторе.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Досрочное освобождение осужденных из дисциплинарного изолятора не допускается, кроме случаев, когда освобождение производится по медицинским показаниям или по требованию прокурора.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Осужденным водворенным в дисциплинарный изолятор не разрешается брать с собой имеющиеся у них продукты питания, личные вещи, кроме полотенца, мыла, зубного порошка, пасты, зубной щетки, табачных изделий, спичек. Осужденные, содержащиеся в дисциплинарном изоляторе, курят только во время прогулки. Курение осужденных в камерах дисциплинарного изолятора не допускается. Табачные изделия, зажигалки, спички выдаются во время вывода осужденных на прогулку согласно распорядку дня и хранятся в специально оборудованном шкафу (ящике) в камере хранения дисциплинарного изолятора.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Продукты питания осужденных сдаются на склад и выдаются после отбытия ими меры взыскания. Администрация СП или СИ принимает меры к их сохранности, однако если в силу естественных причин от длительного хранения продукты питания испортились, об этом комиссионно составляется акт (в произвольной форме) и они уничтожаются.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При приеме осужденных в дисциплинарные изоляторы и одиночные камеры они подвергаются полному обыску, после чего, переодеваются в одежду, закрепленную за этими помещениями.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Прием пищи осужденными производится в камерах дисциплинарного изолятора.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Медицинский осмотр и медицинская помощь в амбулаторных условиях осужденным, содержащимся в камерах дисциплинарного изолятора, осуществляется в специально оборудованном помещении. Санитарная обработка производится отдельно от других осужденных.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Постельные принадлежности осужденным, водворенным в дисциплинарный изолятор, выдаются только на период сна.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Дежурство и уборка в камерах дисциплинарного изолятора возлагается поочередно на каждого осужденного. Обязанности дежурного устанавливаются администрацией СП или СИ. Уборку одиночных камер осуществляют лица, в них содержащиеся.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При отсутствии начальника СП или СИ, когда пресечь совершаемое преступление или злостное нарушение режима невозможно, осужденные помещаются в дисциплинарный изолятор по постановлению дежурного, до прихода начальника СП или СИ, но не более чем на 24 часа. Такая изоляция дисциплинарным взысканием не является.</w:t>
      </w:r>
    </w:p>
    <w:bookmarkEnd w:id="189"/>
    <w:bookmarkStart w:name="z197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18. Обеспечение личной безопасности осужденного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При письменном либо устном обращении осужденного о возникновении угрозы его жизни, здоровью либо достоинству со стороны осужденных и других лиц, начальник СП или СИ принимает незамедлительные меры по устранению угрозы, в том числе, путем перевода и сопровождения осужденного в безопасное место.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возникновения угрозы жизни, здоровью либо достоинству осужденного администрацией СП или СИ принимаются незамедлительные меры по ее устранению, в том числе путем перевода осужденного в безопасное место, независимо от его согласия.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При установлении возникновения угрозы двум и более осужденным администрация СП или СИ принимает незамедлительные меры по переводу источника угрозы в безопасное место независимо от его согласия.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Перевод осужденного в безопасное место производится по постановлению начальника СП или СИ, на срок до тридцати суток. 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начальника решение о переводе осужденного в безопасное место принимает дежурный, до его прибытия, но не более чем на двадцать четыре часа.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Продление нахождения осужденного в безопасном месте осуществляется по постановлению начальника СП или СИ, согласованному с прокурором, на срок до тридцати суток.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При сохранении угрозы, в случаях указанных в пунктах 93 и 94 настоящих Правил, администрация СП или СИ принимает меры по направлению осужденного в иной СП или СИ для дальнейшего отбывания им наказания.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Осужденный, переведенный в безопасное место, отбывает наказание в условиях содержания, определенных ему до его перевода в безопасное место.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Начальник СП или СИ оказывает содействие органам, принимающим решение о применении мер безопасности и осуществляющим их в отношении осужденного, являющегося участником уголовного судопроизводства.</w:t>
      </w:r>
    </w:p>
    <w:bookmarkEnd w:id="199"/>
    <w:bookmarkStart w:name="z207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19. Материально-бытовое обеспечение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Осужденные обеспечиваются кроватью и постельными принадлежностями в соответствии с натуральными нормами.</w:t>
      </w:r>
    </w:p>
    <w:bookmarkEnd w:id="2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99 – в редакции приказа Министра внутренних дел РК от 01.11.2023 </w:t>
      </w:r>
      <w:r>
        <w:rPr>
          <w:rFonts w:ascii="Times New Roman"/>
          <w:b w:val="false"/>
          <w:i w:val="false"/>
          <w:color w:val="000000"/>
          <w:sz w:val="28"/>
        </w:rPr>
        <w:t>№ 790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Осужденным предоставляется постельное белье, смена которого осуществляется еженедельно, а также еженедельно осужденным предоставляется возможность помывки в бане продолжительностью не более 30 минут.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Хранение и учет бритвенных принадлежностей осужденных осуществляется администрацией СП или СИ, выдача их осужденным производится в установленное распорядком дня время.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Настольные игры выдаются из расчета по одному комплекту на камеру.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Газеты из библиотеки СП или СИ выдаются в камеры по мере их поступления из расчета одна газета на камеру. Обмен книг и журналов из библиотеки СП или СИ осуществляется один раз в неделю. 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Лица, желающие приобрести продукты питания, предметы первой необходимости и промышленные товары, пишут заявку по форме согласно приложению 17 к настоящим Правилам на имя начальника СП или СИ.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магазина СП или СИ проверяет в службе финансового обеспечения наличие денег на лицевых счетах осужденных, изъявивших желание приобрести товары. Купленные товары разносятся по камерам и вручаются под расписку.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По окончании рабочего дня работник магазина составляет авансовый отчет и вместе с заявкой сдает его в службу финансового обеспечения для списания денег с лицевых счетов.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заявки и расписки в получении продуктов питания и предметов первой необходимости, их стоимость списывается с лицевых счетов осужденных.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количестве денег, израсходованных осужденными на покупку продуктов питания и предметов первой необходимости, администрация СП или СИ производит отметку в личном деле.</w:t>
      </w:r>
    </w:p>
    <w:bookmarkEnd w:id="210"/>
    <w:bookmarkStart w:name="z218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20. Порядок приема и передачи осужденным посылок, передач и бандеролей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Прием посылок, передач и бандеролей, адресованных осужденным, осуществляется в помещении СП или СИ, оборудованное в соответствии с перечнем мебели и инвентаря комнаты приема передач, согласно приложению 18 к настоящим Правилам.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Осужденным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86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разрешается один раз в месяц получать посылки, передачи, бандероли, содержащие предметы первой необходимости и одежду по сезону, вес которых не должен превышать норм, предусмотренных Правилами представления услуг почтовой связи,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29 июля 2016 года № 65 (зарегистрирован в Реестре государственной регистрации нормативных правовых актов за № 14370) (далее - Правила представления услуг почтовой связи). Передачи принимаются в порядке очередности посетителей. Перечень вывешивается в помещении для приема передач на государственном и официально употребляемом русском языках.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Лицо, доставившее передачу, заполняет и подписывает заявку в двух экземплярах по форме согласно приложению 19 к настоящим Правилам. Оба экземпляра заявки, передача, документ, удостоверяющий личность лица, доставившего передачу, передаются работнику СП или СИ. Документ, удостоверяющий личность, возвращается после проведения сверки либо досмотра содержимого передачи.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Сверка и проверка наличия, веса содержимого посылки и передачи осуществляются в присутствии поставщика в соответствии с порядком проверки пищевых и вещевых посылок и передач согласно приложению 20 к настоящим Правилам. Перечень и вес предметов, помещаемых в посылки и передачи, проверяются и фиксируются в заявлении. Документ, удостоверяющий личность, возвращается после завершения сверки посылки и передачи либо проверки содержимого.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Приняв передачу, сотрудник СП или СИ возвращает посетителю личные документы и первый экземпляр заявки с распиской в приеме, а второй экземпляр приобщают к личному делу осужденного после его подписи в получении передачи. В справочной карточке на это лицо делается отметка о получении передачи. При отказе осужденного расписаться в заявке, в нем делается об этом соответствующая отметка.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Передачи не принимаются и возвращаются посетителю в случаях: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освобождения адресата;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смерти осужденного;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несоответствия веса передачи по норме, предусмотренной Правилами представления услуг почтовой связи;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предъявления лицом, доставившим передачу, документа, удостоверяющего личность;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неправильного оформления заявки на прием передач;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наличия письменного отказа осужденного в приеме передачи в свой адрес.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При приеме содержимого передач, адресованных лицам, проходящим курс лечения в медицинской организации, расположенной в СП, СИ или медицинской организации здравоохранения, учитываются рекомендации лечащих врачей.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После вскрытия и сверки содержимого посылок составляется в двух экземплярах опись, в которой указывается: 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 перечень вещей и продуктов: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их внешние признаки: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качество, что конкретно из содержимого изъято или сдано на хранение. 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Предметы, вещества и продукты питания, разрешенные к хранению, передаются осужденному под расписку в описи, первый экземпляр которой приобщается к его личному делу, а второй в номенклатурное дело.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Обнаруженные в передачах предметы, вещества и продукты питания, запрещенные к хранению и использованию осужденными, возвращаются лицу, доставившему передачу, с указанием причин возврата. По каждому случаю обнаружения запрещенных веществ, изделий и предметов, в том числе денег и ценных вещей составляется протокол об административном правонарушений, при этом деньги и ценные вещи по решению суда обращаются в доход государства.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Посылки и бандероли возвращаются отправителям в случаях, перечисленных в подпунктах 1), 2), 3), 4), 5) и 6) пункта 111 настоящих Правил по почте наложенным платежом с пометкой "подлежит возврату".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Посылки, передачи и бандероли, поступившие в адрес лиц, водворенных в дисциплинарный изолятор, сдаются на склад для хранения и вручаются осужденным после окончания срока их пребывания в дисциплинарном изоляторе.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Родственникам осужденных предоставляется возможность через службу финансового обеспечения СП или СИ оплатить стоимость продуктов питания, предметов первой необходимости и других промышленных товаров, имеющихся в продаже в магазине СП или СИ для последующего их вручения осужденным.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родственник или иное лицо подает в службу финансового обеспечения СП или СИ заявка в двух экземплярах (в произвольной форме), в котором указываются количество и вес продуктов питания и других товаров, стоимость которых он хочет оплатить и вносит необходимую сумму. После получения осужденным купленного товара, первый экземпляр заявки с его подписью возвращается лицу, оплатившему стоимость товара, а второй экземпляр приобщается к личному делу. Соответствующая отметка делается в справочной картотеке.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Администрация СП или СИ обеспечивает сохранность вложений посылок, передач и бандеролей, но за естественную порчу этих вложений в силу длительного хранения, в результате досмотра не отвечает.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Посылка, передача или бандероль вручается осужденному не позднее одних суток после их приема, а при убытии осужденного в краткосрочный отпуск, госпитализации, либо водворения в дисциплинарный изолятор - после его возвращения либо окончания отбывания меры взыскания.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Работник СП или СИ, ответственный за доставку посылок, бандеролей и корреспонденции, при их получении из почтового отделения тщательно осматривает целостность упаковок, конвертов заказных писем. При обнаружении повреждений, составляет акт в двух экземплярах, в котором отражает характер повреждения и подписывает работником почтового отделения. Один экземпляр оставляет в почтовом отделении, другой - подшивает в папку-накопитель.</w:t>
      </w:r>
    </w:p>
    <w:bookmarkEnd w:id="237"/>
    <w:bookmarkStart w:name="z245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21. Порядок медико-санитарного обеспечения осужденных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121. Прием осужденных в медицинских организациях, расположенных в СП или СИ производится по предварительной записи и по медицинским показаниям, в соответствии с режимом работы медицинской организации, расположенной в СП или СИ. При необходимости оказания экстренной медицинской помощи, прием осуществляется вне графика и в любое время, а также в экстренных случаях осужденные направляются в медицинские организации здравоохранения.</w:t>
      </w:r>
    </w:p>
    <w:bookmarkEnd w:id="239"/>
    <w:bookmarkStart w:name="z43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Прием осужденными лекарственных средств, полученных от родственников, осуществляется строго по медицинским показаниям и только под контролем медицинских работников медицинской организации, расположенной в СП или СИ, и хранятся в медицинской организации, расположенной в СП или СИ.</w:t>
      </w:r>
    </w:p>
    <w:bookmarkEnd w:id="240"/>
    <w:bookmarkStart w:name="z43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Осужденные могут хранить при себе суточную норму лекарственных средств, назначаемых при заболеваниях, нуждающихся в непрерывном поддерживающем лечении.</w:t>
      </w:r>
    </w:p>
    <w:bookmarkEnd w:id="241"/>
    <w:bookmarkStart w:name="z43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вопроса о выделении этих лекарственных средств на сутки приема на руки осужденному принимается в соответствии с назначением врача с оформлением специального разрешения на хранение.</w:t>
      </w:r>
    </w:p>
    <w:bookmarkEnd w:id="242"/>
    <w:bookmarkStart w:name="z43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Лечение осужденных, страдающих туберкулезом или не прошедших полный курс лечения от инфекций, передающихся половым путем, инфекционного или кожно-заразных заболеваний, а также осужденных, больных синдромом приобретенного иммунодефицита, по решению медицинской комиссии СП или СИ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июня 2022 года № ҚР ДСМ-61 "Об утверждении Правил оказания медицинской помощи лицам, содержащимся в следственных изоляторах и учреждениях уголовно-исполнительной (пенитенциарной) системы" (зарегистрирован в Реестре государственной регистрации нормативных правовых актов за № 28669)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июня 2022 года № ҚР ДСМ-60 "Об утверждении Правил организации оказания медицинской помощи лицам, больным туберкулезом, содержащимся в учреждениях уголовно-исполнительной (пенитенциарной) системы" (зарегистрирован в Реестре государственной регистрации нормативных правовых актов за № 28668).</w:t>
      </w:r>
    </w:p>
    <w:bookmarkEnd w:id="2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124 – в редакции приказа Министра внутренних дел РК от 01.11.2023 </w:t>
      </w:r>
      <w:r>
        <w:rPr>
          <w:rFonts w:ascii="Times New Roman"/>
          <w:b w:val="false"/>
          <w:i w:val="false"/>
          <w:color w:val="000000"/>
          <w:sz w:val="28"/>
        </w:rPr>
        <w:t>№ 790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Осужденные, по их желанию, получают оплачиваемую, дополнительную медицинскую услугу, оказываемую медицинской организацией здравоохранения, в соответствии с имеющимся заболеванием.</w:t>
      </w:r>
    </w:p>
    <w:bookmarkEnd w:id="244"/>
    <w:bookmarkStart w:name="z44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этого осужденный обращается с соответствующей заявкой к начальнику СП или СИ, где указывается вид дополнительной медицинской услуги, которую он хотел бы получить.</w:t>
      </w:r>
    </w:p>
    <w:bookmarkEnd w:id="245"/>
    <w:bookmarkStart w:name="z44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прибытии в СП или СИ, медицинский работник, предъявляет документ, подтверждающий его право на занятие медицинской деятельностью, соответствующей профилю заболевания осужденного.</w:t>
      </w:r>
    </w:p>
    <w:bookmarkEnd w:id="246"/>
    <w:bookmarkStart w:name="z44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дополнительной медицинской услуги и ее объем фиксируются в медицинской карте осужденного согласно форме медицинской документации организаций здравоохранения,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(зарегистрирован в реестре государственной регистрации нормативных правовых актов Республики Казахстан № 21579).</w:t>
      </w:r>
    </w:p>
    <w:bookmarkEnd w:id="247"/>
    <w:bookmarkStart w:name="z44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дополнительной медицинской услуги осуществляется администрацией СП или СИ путем почтового перевода денег с лицевого счета, осужденного в адрес медицинской организации либо медицинского работника, в сумме, указанной в заявке осужденного.</w:t>
      </w:r>
    </w:p>
    <w:bookmarkEnd w:id="248"/>
    <w:bookmarkStart w:name="z44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дополнительной медицинской услуги осужденным также осуществляется их родственниками.</w:t>
      </w:r>
    </w:p>
    <w:bookmarkEnd w:id="249"/>
    <w:bookmarkStart w:name="z257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22. Порядок выдачи тел осужденных, умерших в СП или СИ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О смерти осужденного администрация СП или СИ незамедлительно сообщает в письменной форме его близким родственникам, прокурору, который проводит проверку по данному факту, а также в вышестоящий орган управления.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родственники умершего проживают не в том населенном пункте, где находится СП или СИ, извещение посылается почтой.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смерти иностранных граждан незамедлительно извещаются Генеральная прокуратура, Министерство иностранных дел, Комитет национальной безопасности, а также руководство Министерства внутренних дел Республики Казахстан. Кроме того, письменно сообщается прокурору, осуществляющему надзор за применением законов в местах содержания под стражей, а также в посольство или иное представительство государства, гражданином которого являлся умерший.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Тело умершего после патологоанатомического исследования, а также производства действий,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131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здравоохранения", передается лицам, его востребовавшим. Захоронение умершего, тело которого не востребовано, осуществляется за счет государства.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Родственникам умершего разъясняется порядок получения свидетельства о смерти. Похоронные принадлежности обеспечиваются лицом, востребовавшим тело. Похороны осуществляются за его счет.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Если родственники умершего или иные лица не в состоянии своевременно прибыть для получения тела они сообщают об этом и оплачивают стоимость его хранения сверх установленного срока.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специальных учреждений,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наказания в виде ареста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6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 К Т</w:t>
      </w:r>
    </w:p>
    <w:bookmarkEnd w:id="257"/>
    <w:p>
      <w:pPr>
        <w:spacing w:after="0"/>
        <w:ind w:left="0"/>
        <w:jc w:val="both"/>
      </w:pPr>
      <w:bookmarkStart w:name="z267" w:id="258"/>
      <w:r>
        <w:rPr>
          <w:rFonts w:ascii="Times New Roman"/>
          <w:b w:val="false"/>
          <w:i w:val="false"/>
          <w:color w:val="000000"/>
          <w:sz w:val="28"/>
        </w:rPr>
        <w:t>
      "___"_________20__г. специальный приемник департамента УИС (далее – ДУИС)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______________________области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Мы, нижеподписавшиеся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должность, звание,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о том, что при приеме осужденного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год рождения, статья, срок)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специальный приемник или следственный изолятор ДУИС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_________________ области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имеющееся несоответствие фотографии осужденного, анкетных данных,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документов, удостоверяющих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чем составлен настоящий акт.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звание) (должность, звание,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акт составляется в трех экземплярах, первый экземпляр в суд, вынесший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приговор осужденному, второй - в ДУИС по _________области, третий – подшивается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личное дело осужденного.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наказания в виде ареста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0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вещей и предметов, которые осужденным к аресту разрешается иметь при себе, получать в посылках, передачах, бандеролях и приобретать в магазинах специального приемника или следственного изолятора</w:t>
      </w:r>
    </w:p>
    <w:bookmarkEnd w:id="259"/>
    <w:bookmarkStart w:name="z27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Осужденные к аресту могут иметь при себе, хранить, получать в посылках, передачах и приобретать в магазинах специального приемника или следственного изолятора:</w:t>
      </w:r>
    </w:p>
    <w:bookmarkEnd w:id="260"/>
    <w:bookmarkStart w:name="z27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продукты питания, кроме требующих тепловой обработки и скоропортящихся с истекшим сроком хранения, а также дрожжей, алкогольных напитков и пива. Перечень продуктов питания ограничивается по предписанию уполномоченного органа государственного контроля и надзора в сфере санитарно-эпидемиологического благополучия населения. Общий вес продуктов питания, предметов первой необходимости, обуви, одежды и других промышленных товаров, которые подозреваемый и обвиняемый может хранить при себе не должен превышать 35 килограммов, в том числе кофе и чая не более 2 килограмм;</w:t>
      </w:r>
    </w:p>
    <w:bookmarkEnd w:id="261"/>
    <w:bookmarkStart w:name="z27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табачные изделия (табак не более 2 килограмм, сигарет или папирос не более 20 пачек), спички;</w:t>
      </w:r>
    </w:p>
    <w:bookmarkEnd w:id="262"/>
    <w:bookmarkStart w:name="z27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одежду (однотонного черного, темно-синего, темно-коричневого, темно-зеленого или серого цветов) в одном комплекте без поясных ремней, подтяжек и галстуков, а также головной убор, обувь по сезону (без супинаторов, металлических набоек);</w:t>
      </w:r>
    </w:p>
    <w:bookmarkEnd w:id="263"/>
    <w:bookmarkStart w:name="z27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спортивный костюм в одном комплекте или домашний халат для женщин (кроме подозреваемых и обвиняемых, получивших одежду установленного образца);</w:t>
      </w:r>
    </w:p>
    <w:bookmarkEnd w:id="264"/>
    <w:bookmarkStart w:name="z27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нательное белье;</w:t>
      </w:r>
    </w:p>
    <w:bookmarkEnd w:id="265"/>
    <w:bookmarkStart w:name="z27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носки;</w:t>
      </w:r>
    </w:p>
    <w:bookmarkEnd w:id="266"/>
    <w:bookmarkStart w:name="z27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чулки или колготки (для женщин);</w:t>
      </w:r>
    </w:p>
    <w:bookmarkEnd w:id="267"/>
    <w:bookmarkStart w:name="z27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перчатки или варежки;</w:t>
      </w:r>
    </w:p>
    <w:bookmarkEnd w:id="268"/>
    <w:bookmarkStart w:name="z28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платки носовые;</w:t>
      </w:r>
    </w:p>
    <w:bookmarkEnd w:id="269"/>
    <w:bookmarkStart w:name="z28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тапочки комнатные или спортивные (одну пару);</w:t>
      </w:r>
    </w:p>
    <w:bookmarkEnd w:id="270"/>
    <w:bookmarkStart w:name="z28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туалетные принадлежности (туалетное, хозяйственное мыло, жидкое мыло или шампуни (по назначению врача медицинской организации, расположенной в СП или СИ), зубная паста, зубная щетка, пластмассовые футляры для мыла и зубной щетки, крема, гребень, расческа);</w:t>
      </w:r>
    </w:p>
    <w:bookmarkEnd w:id="271"/>
    <w:bookmarkStart w:name="z28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зеркало карманное (при отсутствии зеркала в камере), бритву электрическую или бритвы безопасные разового пользования;</w:t>
      </w:r>
    </w:p>
    <w:bookmarkEnd w:id="272"/>
    <w:bookmarkStart w:name="z28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вещевой мешок или сумку;</w:t>
      </w:r>
    </w:p>
    <w:bookmarkEnd w:id="273"/>
    <w:bookmarkStart w:name="z28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очки и футляры пластмассовые для очков;</w:t>
      </w:r>
    </w:p>
    <w:bookmarkEnd w:id="274"/>
    <w:bookmarkStart w:name="z28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косынки, рейтузы, пояса, бюстгальтеры, марлю, заколки, вату, гигиенические и косметические принадлежности (для женщин);</w:t>
      </w:r>
    </w:p>
    <w:bookmarkEnd w:id="275"/>
    <w:bookmarkStart w:name="z28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костыли, деревянные трости, протезы, инвалидные коляски, очки с оправой из недрагоценных металлов, контактные линзы и средства по уходу за ними (по разрешению врачей);</w:t>
      </w:r>
    </w:p>
    <w:bookmarkEnd w:id="276"/>
    <w:bookmarkStart w:name="z28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электрокипятильник бытовой заводского изготовления;</w:t>
      </w:r>
    </w:p>
    <w:bookmarkEnd w:id="277"/>
    <w:bookmarkStart w:name="z28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мочалку или губку;</w:t>
      </w:r>
    </w:p>
    <w:bookmarkEnd w:id="278"/>
    <w:bookmarkStart w:name="z29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шариковую авторучку, стержни к ней, карандаши;</w:t>
      </w:r>
    </w:p>
    <w:bookmarkEnd w:id="279"/>
    <w:bookmarkStart w:name="z29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бумагу для письма, ученические тетради, почтовые конверты, открытки, почтовые марки;</w:t>
      </w:r>
    </w:p>
    <w:bookmarkEnd w:id="280"/>
    <w:bookmarkStart w:name="z29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туалетную бумагу, приобретенную в магазине (ларьке) следственного изолятора;</w:t>
      </w:r>
    </w:p>
    <w:bookmarkEnd w:id="281"/>
    <w:bookmarkStart w:name="z29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постельное белье в одном комплекте (две простыни и наволочка) однотонного белого цвета, полотенце;</w:t>
      </w:r>
    </w:p>
    <w:bookmarkEnd w:id="282"/>
    <w:bookmarkStart w:name="z29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художественную и иную литературу, а также издания периодической печати из библиотеки СП или СИ либо приобретенные через его администрацию в торговой сети;</w:t>
      </w:r>
    </w:p>
    <w:bookmarkEnd w:id="283"/>
    <w:bookmarkStart w:name="z29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фотокарточки - не более двух;</w:t>
      </w:r>
    </w:p>
    <w:bookmarkEnd w:id="284"/>
    <w:bookmarkStart w:name="z29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настольные игры (шашки, шахматы, домино, нарды);</w:t>
      </w:r>
    </w:p>
    <w:bookmarkEnd w:id="285"/>
    <w:bookmarkStart w:name="z29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средства предназначенные по уходу за ребенком (женщинам имеющим при себе детей до трех лет по разрешению врача);</w:t>
      </w:r>
    </w:p>
    <w:bookmarkEnd w:id="286"/>
    <w:bookmarkStart w:name="z29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лекарственные средства по назначению врача медицинской организации, расположенной в СП или СИ.</w:t>
      </w:r>
    </w:p>
    <w:bookmarkEnd w:id="287"/>
    <w:bookmarkStart w:name="z29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Помимо перечисленного, подозреваемым и обвиняемым разрешается иметь при себе и хранить документы и записи, относящиеся к уголовному делу либо касающиеся вопросов реализации их прав и законных интересов, а также бланки почтовых отправлений, квитанции на сданные на хранение деньги, ценности, документы и другие предметы.</w:t>
      </w:r>
    </w:p>
    <w:bookmarkEnd w:id="288"/>
    <w:bookmarkStart w:name="z30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Предметы и вещи, не предусмотренные настоящим Перечнем, являются запрещенными.</w:t>
      </w:r>
    </w:p>
    <w:bookmarkEnd w:id="2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наказания в виде ареста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3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личного обыска осужденного к аресту</w:t>
      </w:r>
    </w:p>
    <w:bookmarkEnd w:id="290"/>
    <w:p>
      <w:pPr>
        <w:spacing w:after="0"/>
        <w:ind w:left="0"/>
        <w:jc w:val="both"/>
      </w:pPr>
      <w:bookmarkStart w:name="z304" w:id="29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 рождения, доставленного в специальный приемник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_________________________г.________________ "___"______20__г.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обыске осмотрены все личные вещи. При этом изъято: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Заявления и претензии по поводу обыска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(если поступили, кратко изложить их сущность, а если нет - указать: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"Не ___________________________________________________________ поступило")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Изъятое при обыске в протокол внесено полностью. Правильность записи подтверждаю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осужденного к аресту)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Обыск производили: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лиц, производивших обыск)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 "____" __________20 г.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(подписи лиц, производивших обыск)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протокол составляется в двух экземплярах, первый экземпляр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подшивается в личное дело осужденного, второй - передается осужденному к аресту.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наказания в виде ареста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7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</w:p>
    <w:bookmarkEnd w:id="292"/>
    <w:p>
      <w:pPr>
        <w:spacing w:after="0"/>
        <w:ind w:left="0"/>
        <w:jc w:val="both"/>
      </w:pPr>
      <w:bookmarkStart w:name="z308" w:id="293"/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 комиссия в составе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звание, фамилия, имя, отчество (при его наличии) произвели изъятие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(приняли на хранение) у осужденного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ценностей, денег (фамилия, имя, отчество (при его наличии) перечисляются в сумме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 __________ ) 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прописью предметов и продуктов питания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перечисляются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98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Всего передано: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наименований ценностей, ___________ денег, (количество)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(сумма) ________________ наименований продуктов питания, предметов. (количество)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Передал: _____________________ (фамилия, имя, отчество (при его наличии), роспись)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Принял: ________________ ______ (фамилия, имя, отчество (при его наличии), роспись)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Присутствовал: _____________ (фамилия, имя, отчество (при его наличии), роспись)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"___"_____________ 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наказания в виде ареста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1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изъятых у осужденных денег и ценностей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учреждения)</w:t>
      </w:r>
      <w:r>
        <w:br/>
      </w:r>
      <w:r>
        <w:rPr>
          <w:rFonts w:ascii="Times New Roman"/>
          <w:b/>
          <w:i w:val="false"/>
          <w:color w:val="000000"/>
        </w:rPr>
        <w:t>Начат _____________ 20__ года Окончен ___________ 20__ года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(отчество при его наличии) осужденного у которого изъяты деньги (ценности), и обстоятельства их изъятия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Изъято: денег (сумма прописью и наименование валюты), ценностей (описание)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изъятия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Ф.И.О. (отчество при его наличии) лица, изъявшего деньги (ценности)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расписка дежурного в приеме денег (ценностей и акта об их изъятии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 денег (ценностей) в бухгалтерию СП или СИ и номер квитанции)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31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расписка работника в получении акта об изъятии и квитанции на сданные деньги (ценности)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Зачислено на лицевой счет осужденного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Зачислено на счет СП или СИ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расследования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31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96"/>
    <w:bookmarkStart w:name="z31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журнале учитываются деньги и ценности, изъятые у осужденных, а также, обнаруженные сотрудниками, на территории СП или СИ;</w:t>
      </w:r>
    </w:p>
    <w:bookmarkEnd w:id="297"/>
    <w:bookmarkStart w:name="z31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ДПНСП, ведет контроль по своевременному заполнению журнала.</w:t>
      </w:r>
    </w:p>
    <w:bookmarkEnd w:id="2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ареста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8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распорядок дня осужденных к аресту</w:t>
      </w:r>
    </w:p>
    <w:bookmarkEnd w:id="299"/>
    <w:bookmarkStart w:name="z31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Подъем - не позднее 7 часов утра.</w:t>
      </w:r>
    </w:p>
    <w:bookmarkEnd w:id="300"/>
    <w:bookmarkStart w:name="z32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Физзарядка (добровольно) - до 15 мин.</w:t>
      </w:r>
    </w:p>
    <w:bookmarkEnd w:id="301"/>
    <w:bookmarkStart w:name="z32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Туалет, заправка коек - до 20 мин.</w:t>
      </w:r>
    </w:p>
    <w:bookmarkEnd w:id="302"/>
    <w:bookmarkStart w:name="z32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Утренняя и вечерняя проверка - до 40 мин.</w:t>
      </w:r>
    </w:p>
    <w:bookmarkEnd w:id="303"/>
    <w:bookmarkStart w:name="z32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Завтрак - до 30 мин.</w:t>
      </w:r>
    </w:p>
    <w:bookmarkEnd w:id="304"/>
    <w:bookmarkStart w:name="z32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Прогулка, вывод на медицинские процедуры – до 1,5 часов (до обеда).</w:t>
      </w:r>
    </w:p>
    <w:bookmarkEnd w:id="305"/>
    <w:bookmarkStart w:name="z32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Обеденный перерыв - до 1 часа.</w:t>
      </w:r>
    </w:p>
    <w:bookmarkEnd w:id="306"/>
    <w:bookmarkStart w:name="z32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Прогулка, вывод на медицинские процедуры – до 1,5 часов (после обеда).</w:t>
      </w:r>
    </w:p>
    <w:bookmarkEnd w:id="307"/>
    <w:bookmarkStart w:name="z32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Помывка - до 2 часов.</w:t>
      </w:r>
    </w:p>
    <w:bookmarkEnd w:id="308"/>
    <w:bookmarkStart w:name="z32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Ужин - до 30 мин.</w:t>
      </w:r>
    </w:p>
    <w:bookmarkEnd w:id="309"/>
    <w:bookmarkStart w:name="z32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Личное время - время свободное от мероприятий, необозначенных в распорядке дня.</w:t>
      </w:r>
    </w:p>
    <w:bookmarkEnd w:id="310"/>
    <w:bookmarkStart w:name="z33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Подготовка ко сну - до 15 мин.</w:t>
      </w:r>
    </w:p>
    <w:bookmarkEnd w:id="311"/>
    <w:bookmarkStart w:name="z33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Сон (непрерывный) - 8 часов.</w:t>
      </w:r>
    </w:p>
    <w:bookmarkEnd w:id="312"/>
    <w:bookmarkStart w:name="z33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13"/>
    <w:bookmarkStart w:name="z33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Распорядок дня составляется в каждом СП или СИ, исходя из местных условий, продолжительности светового дня, времени года.</w:t>
      </w:r>
    </w:p>
    <w:bookmarkEnd w:id="314"/>
    <w:bookmarkStart w:name="z33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Распорядок дня осужденных к аресту, содержащихся в карантинном отделении, дисциплинарном изоляторе устанавливается отдельно.</w:t>
      </w:r>
    </w:p>
    <w:bookmarkEnd w:id="3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ареста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37" w:id="316"/>
      <w:r>
        <w:rPr>
          <w:rFonts w:ascii="Times New Roman"/>
          <w:b w:val="false"/>
          <w:i w:val="false"/>
          <w:color w:val="000000"/>
          <w:sz w:val="28"/>
        </w:rPr>
        <w:t>
      Утверждаю Начальник специального приемника _______________________________</w:t>
      </w:r>
    </w:p>
    <w:bookmarkEnd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(звание, подпись,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20__г.</w:t>
      </w:r>
    </w:p>
    <w:bookmarkStart w:name="z338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покамерного размещения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Содержатся раздельно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камеры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камере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both"/>
      </w:pPr>
      <w:bookmarkStart w:name="z339" w:id="318"/>
      <w:r>
        <w:rPr>
          <w:rFonts w:ascii="Times New Roman"/>
          <w:b w:val="false"/>
          <w:i w:val="false"/>
          <w:color w:val="000000"/>
          <w:sz w:val="28"/>
        </w:rPr>
        <w:t>
      1. Осужденные мужчины:</w:t>
      </w:r>
    </w:p>
    <w:bookmarkEnd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впервые осужденные;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ранее отбывавшие наказание в местах лишения свободы (независимо от состава преступления) и имеющие судимость;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осужденные – бывшие работники судов, правоохранительных и специальных органов, лица, уполномоченные на осуществление контроля и надзора за поведением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Осужденные женщины: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впервые осужденные;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ранее отбывавшие наказание в местах лишения свободы (независимо от состава преступления) и имеющие судимость;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осужденные – бывшие работники судов, правоохранительных и специальных органов, лица, уполномоченные на осуществление контроля и надзора за поведением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Осужденные, содержащиеся в дисциплинарном изоляторе.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Осужденные больные в медицинской организации, расположенной в СП или СИ.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Осужденные, содержащиеся в камерах сборного отделения.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 покамерного размещения должен находиться в дежурной части, в кабинетах руководства специального приемника, оперативной службы, служб специального учета, а также режима и охраны.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специального приемника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(звание, подпись,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ареста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2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оборудованию общих камер</w:t>
      </w:r>
    </w:p>
    <w:bookmarkEnd w:id="319"/>
    <w:bookmarkStart w:name="z34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Устройство камер, в которых содержатся осужденные к наказанию в виде ареста, должно обеспечивать надежную изоляцию от внешней окружающей среды и смежных помещений. Планировочная форма камер должна обеспечивать наилучший обзор их через смотровое устройство дверного полотна.</w:t>
      </w:r>
    </w:p>
    <w:bookmarkEnd w:id="320"/>
    <w:bookmarkStart w:name="z34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Двери в камерах предусматриваются двойными, размерами 90 х 200 сантиметров (далее – см). Запирание двери производится с помощью запорного механизма по трем плоскостям. В двери устанавливается замок для фиксации поворотного блока от несанкционированного доступа. С наружной стороны двери устанавливается технологический люк для обслуживания запорного механизма. Смотровое устройство устанавливается на высоте 150 см от уровня пола, с овальным отверстием размером с внутренней стороны камеры 14х24 см, из коридора 3,5 х 4 см, чтобы из камеры не просматривался коридор.</w:t>
      </w:r>
    </w:p>
    <w:bookmarkEnd w:id="321"/>
    <w:bookmarkStart w:name="z34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двери изготавливаются локальными, из круглой и полосовой стали. На высоте 95 см от уровня пола устраиваются форточки размером 18 х 22 см для раздачи пищи. Дверца форточки должна открываться в сторону коридора и удерживаться в горизонтальном положении на кронштейнах.</w:t>
      </w:r>
    </w:p>
    <w:bookmarkEnd w:id="322"/>
    <w:bookmarkStart w:name="z34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закрытия двери необходимо использовать задвижку, фиксирующуюся навесным замком. Задвижка устанавливается в стальной коробке и при закрытии плотно прижимается к наружной двери.</w:t>
      </w:r>
    </w:p>
    <w:bookmarkEnd w:id="323"/>
    <w:bookmarkStart w:name="z34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Двери располагаются по центру камер, дверная коробка и дверь устанавливаются ближе к внутренней стороне стены для улучшения просмотра камер. Двери камер открываются в сторону коридора, на дверном полотне со стороны коридора предусматриваются дверные скобы.</w:t>
      </w:r>
    </w:p>
    <w:bookmarkEnd w:id="324"/>
    <w:bookmarkStart w:name="z34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Угол открытия дверного полотна устанавливается из расчета одновременного прохода в камеру не более одного человека. Для этой цели со стороны коридора устраивается ограничитель (упор), фиксирующий открытие дверного полотна на определенный угол. Дверные замки для камер должны быть накладными – коробчатыми. Врезные замки не допускаются. Замок должен закрываться ключом на три оборота, а при закрывании двери – автоматически на первый оборот.</w:t>
      </w:r>
    </w:p>
    <w:bookmarkEnd w:id="325"/>
    <w:bookmarkStart w:name="z34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Размеры окон предусматриваются по ширине 130 – 140 см и по высоте 110 – 120 см. Оконные переплеты выполняются створными (фрамугами). Створки окон и фрамуги оборудуются надежно запирающимися замками. Створки прикрепляются к оконным коробкам анкерами с потайными головками. Низ оконных проемов допускается по высоте не менее 160 см от пола.</w:t>
      </w:r>
    </w:p>
    <w:bookmarkEnd w:id="326"/>
    <w:bookmarkStart w:name="z35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Вместо подоконников в оконных проемах устраиваются откосы с закругленными углами. Во всех окнах служебных и вспомогательных помещений, камер, палат стационара с наружной стороны устанавливаются металлические решетки. Решетки изготавливаются по разбивочной сетке 12х20 см из круглой и полосовой стали. Круглая сталь диаметром не менее 2 см применяются на вертикальные элементы решетки, а полосовая сталь сечением 0,6 х 12 см – на горизонтальные элементы и на обвязку решетки. Элементы решетки круглой стали пропускаются в отверстия из полосовой стали, все места сопряжения надежно свариваются. С внутренней стороны окна устанавливаются металлические выпуклые решетки, не менее чем на 50 см от оконной рамы, преграждающие доступ к окнам со стороны камер.</w:t>
      </w:r>
    </w:p>
    <w:bookmarkEnd w:id="327"/>
    <w:bookmarkStart w:name="z35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Общие камеры необходимо оборудовать двухъярусными кроватями с габаритными размерами в плане 188 х 65 см, столами из расчета периметра столов и длины деревянных скамеек по 40 см на человека, плательным шкафом для одежды с плечиками из расчета 5 мест на один погонный метр и тумбочками для индивидуального пользования. Все оборудование камер прикрепляется к полу.</w:t>
      </w:r>
    </w:p>
    <w:bookmarkEnd w:id="328"/>
    <w:bookmarkStart w:name="z35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каждой камере оборудуется санитарный узел из умывальника и унитаза, надежно прикрепленных к ограждающим конструкциям камер. Санитарный узел отделяется перегородкой, высотой 140 см от уровня пола санитарного узла, оборудуется дверью.</w:t>
      </w:r>
    </w:p>
    <w:bookmarkEnd w:id="329"/>
    <w:bookmarkStart w:name="z35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 всех камерах производится настил из деревянных крашенных половых досок.</w:t>
      </w:r>
    </w:p>
    <w:bookmarkEnd w:id="3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ареста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 20___ г.</w:t>
      </w:r>
    </w:p>
    <w:bookmarkEnd w:id="331"/>
    <w:bookmarkStart w:name="z357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 переводе осужденного в одиночную камеру</w:t>
      </w:r>
    </w:p>
    <w:bookmarkEnd w:id="332"/>
    <w:p>
      <w:pPr>
        <w:spacing w:after="0"/>
        <w:ind w:left="0"/>
        <w:jc w:val="both"/>
      </w:pPr>
      <w:bookmarkStart w:name="z358" w:id="333"/>
      <w:r>
        <w:rPr>
          <w:rFonts w:ascii="Times New Roman"/>
          <w:b w:val="false"/>
          <w:i w:val="false"/>
          <w:color w:val="000000"/>
          <w:sz w:val="28"/>
        </w:rPr>
        <w:t>
      Осужденный_______________________________________________________________</w:t>
      </w:r>
    </w:p>
    <w:bookmarkEnd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(излагаются обстоятельства, дающие основание для содержания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 одиночной камере)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Постановил: Осужденного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перевести для дальнейшего содержания в одиночную камеру.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специального приемника или следственного изолятора ________ДУИС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______области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(звание) 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__________20__г.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внутреннего распорядка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учреждений,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наказания в виде ареста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1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Камерная карточка</w:t>
      </w:r>
    </w:p>
    <w:bookmarkEnd w:id="334"/>
    <w:p>
      <w:pPr>
        <w:spacing w:after="0"/>
        <w:ind w:left="0"/>
        <w:jc w:val="both"/>
      </w:pPr>
      <w:bookmarkStart w:name="z362" w:id="335"/>
      <w:r>
        <w:rPr>
          <w:rFonts w:ascii="Times New Roman"/>
          <w:b w:val="false"/>
          <w:i w:val="false"/>
          <w:color w:val="000000"/>
          <w:sz w:val="28"/>
        </w:rPr>
        <w:t>
      Личное дело № _____</w:t>
      </w:r>
    </w:p>
    <w:bookmarkEnd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Список изоляции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Отбывал ли ранее наказание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Фамилия ______________________ в местах лишения свободы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Имя __________________________ (да, нет)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Отчество (при его наличии)_________________________________________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Год рождения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(Сведения о перемещении)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Привлекается по ст. ___________ ________________________ 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камеры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 .Ранее судим ____ раз по ст. |__________________________________________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 |_______________________________________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Дата прибытия в СП или СИ |_________________________________________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изолятор _____________________ |______________________________________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Осужден "___" _____ 20 __ года |______________________________________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срок ______________________ |_______________________________________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Вид колонии определенной судом |_____________________________________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|______________________________________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Личный обыск при приеме производил |________________________________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|______________________________________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сотрудника, производившего обыск _____________________________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Поместить в камеру № ________ ____________ (подпись лица, давшего указание)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сданные на хранение вещи (ценности) выписаны квитанции №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Когда и куда выбыл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собственных вещей осужденного к аресту, имеющихся у 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поступлении и полученных в передачах и посылках, разрешенных к хранению в камере.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Вещи из передачи от родственников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Личный обыск производил (подпись, дата)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Пальто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Пиджак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Сапоги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(дата)</w:t>
            </w:r>
          </w:p>
        </w:tc>
      </w:tr>
    </w:tbl>
    <w:p>
      <w:pPr>
        <w:spacing w:after="0"/>
        <w:ind w:left="0"/>
        <w:jc w:val="both"/>
      </w:pPr>
      <w:bookmarkStart w:name="z363" w:id="336"/>
      <w:r>
        <w:rPr>
          <w:rFonts w:ascii="Times New Roman"/>
          <w:b w:val="false"/>
          <w:i w:val="false"/>
          <w:color w:val="000000"/>
          <w:sz w:val="28"/>
        </w:rPr>
        <w:t>
      "___" _______ 20 __ года</w:t>
      </w:r>
    </w:p>
    <w:bookmarkEnd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Других вещей, кроме указанных у меня нет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заключенного)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вещей, принадлежащих СП или СИ, выданных в пользование осужденному к аресту.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по корпусу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ареста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6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оборудованию прогулочных дворов</w:t>
      </w:r>
    </w:p>
    <w:bookmarkEnd w:id="337"/>
    <w:bookmarkStart w:name="z36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Прогулочные дворы следует располагать, как правило, на верхних этажах режимных корпусов. При невозможности они располагаются на режимном дворе и должны сообщаться с корпусами подземными или наземными переходами или примыкать к ним вплотную.</w:t>
      </w:r>
    </w:p>
    <w:bookmarkEnd w:id="338"/>
    <w:bookmarkStart w:name="z36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каждого осужденного к аресту, выводимого на прогулку, должно приходиться 2,5-3 метра квадратных прогулочного двора. Минимальный размер прогулочного двора - 20 метров квадратных.</w:t>
      </w:r>
    </w:p>
    <w:bookmarkEnd w:id="339"/>
    <w:bookmarkStart w:name="z36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верху прогулочных дворов крепится металлическая рама, к которой приваривается металлическая решетка с ячейками не более 17х17 сантиметров над решеткой укрепляется металлическая тканная сетка с ячейками не более 5х5 сантиметров.</w:t>
      </w:r>
    </w:p>
    <w:bookmarkEnd w:id="340"/>
    <w:bookmarkStart w:name="z37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Двери прогулочных дворов оборудуются по типу камерных, но без форточек. В середине каждого прогулочного двора устанавливается скамейка, которая надежно крепится к полу. Над прогулочными дворами вдоль стен, противоположных от контролера, устраиваются облегченные навесы шириной до 1,2 метра для укрытия от атмосферных осадков.</w:t>
      </w:r>
    </w:p>
    <w:bookmarkEnd w:id="341"/>
    <w:bookmarkStart w:name="z37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Из прогулочных дворов должен быть обеспечен сток воды.</w:t>
      </w:r>
    </w:p>
    <w:bookmarkEnd w:id="342"/>
    <w:bookmarkStart w:name="z37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Над прогулочными дворами оборудуется помост для контролера с расчетом, чтобы все осужденные к аресту, находящиеся в прогулочных дворах, были под его постоянным наблюдением. На посту контролера устанавливаются извещатели охранно-тревожной сигнализации и средства связи с дежурным.</w:t>
      </w:r>
    </w:p>
    <w:bookmarkEnd w:id="3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ареста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5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приема осужденных и иных лиц по личным вопросам</w:t>
      </w:r>
    </w:p>
    <w:bookmarkEnd w:id="344"/>
    <w:p>
      <w:pPr>
        <w:spacing w:after="0"/>
        <w:ind w:left="0"/>
        <w:jc w:val="both"/>
      </w:pPr>
      <w:bookmarkStart w:name="z376" w:id="34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звание и фамилия, имя, отчество (при его наличии) должностного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осуществляющего прием)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Начат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Окончен 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лица, явившегося на прием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поставленных вопросов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Принятое решение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об исполнении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46"/>
    <w:bookmarkStart w:name="z37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состоит из двух частей, должен быть пронумерован, прошнурован, опечатан и заверен подписью работника канцелярии специального приемника.</w:t>
      </w:r>
    </w:p>
    <w:bookmarkEnd w:id="3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ареста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1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наложении на осужденного взыскания</w:t>
      </w:r>
    </w:p>
    <w:bookmarkEnd w:id="348"/>
    <w:p>
      <w:pPr>
        <w:spacing w:after="0"/>
        <w:ind w:left="0"/>
        <w:jc w:val="both"/>
      </w:pPr>
      <w:bookmarkStart w:name="z382" w:id="349"/>
      <w:r>
        <w:rPr>
          <w:rFonts w:ascii="Times New Roman"/>
          <w:b w:val="false"/>
          <w:i w:val="false"/>
          <w:color w:val="000000"/>
          <w:sz w:val="28"/>
        </w:rPr>
        <w:t>
      Осужденный(ая)____________________________________________________________</w:t>
      </w:r>
    </w:p>
    <w:bookmarkEnd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год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допустил(а) нарушение режима отбывания наказания, выразившееся в том, 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(излагается существо нарушения)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письменное объяснение осужденного(ой) _______и другие материалы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проверки,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ст.133 УИК</w:t>
      </w:r>
    </w:p>
    <w:bookmarkStart w:name="z383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</w:t>
      </w:r>
    </w:p>
    <w:bookmarkEnd w:id="350"/>
    <w:p>
      <w:pPr>
        <w:spacing w:after="0"/>
        <w:ind w:left="0"/>
        <w:jc w:val="both"/>
      </w:pPr>
      <w:bookmarkStart w:name="z384" w:id="351"/>
      <w:r>
        <w:rPr>
          <w:rFonts w:ascii="Times New Roman"/>
          <w:b w:val="false"/>
          <w:i w:val="false"/>
          <w:color w:val="000000"/>
          <w:sz w:val="28"/>
        </w:rPr>
        <w:t>
      Осужденному (ой) _________________________________________________________</w:t>
      </w:r>
    </w:p>
    <w:bookmarkEnd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нарушения отбытия режима наказания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вид взыскания)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специального приемника или следственного изолятора ________ДУИС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_____________________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(звание)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мне объявлено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и подпись осужденного(ой)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ареста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7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внутренних дел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(наименование территориального органа)</w:t>
      </w:r>
      <w:r>
        <w:br/>
      </w:r>
      <w:r>
        <w:rPr>
          <w:rFonts w:ascii="Times New Roman"/>
          <w:b/>
          <w:i w:val="false"/>
          <w:color w:val="000000"/>
        </w:rPr>
        <w:t>Журнал учета взысканий осужденных к наказанию в виде ареста</w:t>
      </w:r>
    </w:p>
    <w:bookmarkEnd w:id="352"/>
    <w:p>
      <w:pPr>
        <w:spacing w:after="0"/>
        <w:ind w:left="0"/>
        <w:jc w:val="both"/>
      </w:pPr>
      <w:bookmarkStart w:name="z388" w:id="353"/>
      <w:r>
        <w:rPr>
          <w:rFonts w:ascii="Times New Roman"/>
          <w:b w:val="false"/>
          <w:i w:val="false"/>
          <w:color w:val="000000"/>
          <w:sz w:val="28"/>
        </w:rPr>
        <w:t>
      Начат "__" _____________ 20__г.</w:t>
      </w:r>
    </w:p>
    <w:bookmarkEnd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Окончен "___" __________ 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хранения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Оборотная сторона приложения 11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наложения взыскания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осужденного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личного дела осужденного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что налагается взыскание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взыскания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начальника специального приемника или следственного изолятора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ареста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1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Удостоверение № ____</w:t>
      </w:r>
    </w:p>
    <w:bookmarkEnd w:id="354"/>
    <w:p>
      <w:pPr>
        <w:spacing w:after="0"/>
        <w:ind w:left="0"/>
        <w:jc w:val="both"/>
      </w:pPr>
      <w:bookmarkStart w:name="z392" w:id="355"/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__________________________________________________________________</w:t>
      </w:r>
    </w:p>
    <w:bookmarkEnd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осужденного)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19__ года рождения, уроженцу _______, осужденного по статье ___ УК, начало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_____, конец срока ______ в том, что ему разрешен краткосрочный выезд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специального приемника в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(указать основание выезда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86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(местопребывания) на ________ суток, из которых __________ суток на дорогу.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20 ___ года он обязан возвратиться к месту отбывания наказания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специальный приемник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(наименование)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телефон, телефакс: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фотографии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специального приемника или следственного изолятора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Отметка начальника органа внутренних дел о прибытии осужденного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гербовой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Прибыл _____________________________________ печати ИУ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подпись, гербовая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подписи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Убыл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осужденного (дата, подпись, гербовая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Корешок удостоверения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приказа начальника исправительного учреждения от ____ 20__ года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Осужденному______________________________________________________________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год рождения, статья УК, срок,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(начало и конец срока) в том, что ему разрешен краткосрочный выезд из специального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приемника в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(указать основание выезда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86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 пребывания) продолжительностью _______ суток, из которых _______ суток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дорогу.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Удостоверение выдано ____________ 20___ г.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осужденного)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Убыл 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Прибыл 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специального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ареста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5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Подписка</w:t>
      </w:r>
    </w:p>
    <w:bookmarkEnd w:id="356"/>
    <w:p>
      <w:pPr>
        <w:spacing w:after="0"/>
        <w:ind w:left="0"/>
        <w:jc w:val="both"/>
      </w:pPr>
      <w:bookmarkStart w:name="z396" w:id="357"/>
      <w:r>
        <w:rPr>
          <w:rFonts w:ascii="Times New Roman"/>
          <w:b w:val="false"/>
          <w:i w:val="false"/>
          <w:color w:val="000000"/>
          <w:sz w:val="28"/>
        </w:rPr>
        <w:t>
      Я, осужденный (ая) _______________________________________________________</w:t>
      </w:r>
    </w:p>
    <w:bookmarkEnd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настоящую подписку в том, что мне разъяснили порядок пребывания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краткосрочном выезде за пределы специального приемника.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 предупрежден (а) об ответственности по </w:t>
      </w:r>
      <w:r>
        <w:rPr>
          <w:rFonts w:ascii="Times New Roman"/>
          <w:b w:val="false"/>
          <w:i w:val="false"/>
          <w:color w:val="000000"/>
          <w:sz w:val="28"/>
        </w:rPr>
        <w:t>статье 427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за уклонение от отбывания наказания.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 (подпись осужденного)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Подписку отобрал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звание,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ареста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99" w:id="358"/>
      <w:r>
        <w:rPr>
          <w:rFonts w:ascii="Times New Roman"/>
          <w:b w:val="false"/>
          <w:i w:val="false"/>
          <w:color w:val="000000"/>
          <w:sz w:val="28"/>
        </w:rPr>
        <w:t>
      На лицевом счете имеется ________ тенге</w:t>
      </w:r>
    </w:p>
    <w:bookmarkEnd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Квитанция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Бухгалтер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Осужденный ____________________ ____________________ 20_ года</w:t>
      </w:r>
    </w:p>
    <w:bookmarkStart w:name="z400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</w:p>
    <w:bookmarkEnd w:id="359"/>
    <w:bookmarkStart w:name="z40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разрешить мне приобрести следующие товары: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Отпущено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осужденного)</w:t>
            </w:r>
          </w:p>
        </w:tc>
      </w:tr>
    </w:tbl>
    <w:p>
      <w:pPr>
        <w:spacing w:after="0"/>
        <w:ind w:left="0"/>
        <w:jc w:val="both"/>
      </w:pPr>
      <w:bookmarkStart w:name="z403" w:id="361"/>
      <w:r>
        <w:rPr>
          <w:rFonts w:ascii="Times New Roman"/>
          <w:b w:val="false"/>
          <w:i w:val="false"/>
          <w:color w:val="000000"/>
          <w:sz w:val="28"/>
        </w:rPr>
        <w:t>
      Расписка Товары на сумму ________________________________ получил (прописью)</w:t>
      </w:r>
    </w:p>
    <w:bookmarkEnd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Эту сумму прошу списать с моего лицевого счета.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осужденного)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20 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ареста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06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мебели и инвентаря комнаты приема передач</w:t>
      </w:r>
    </w:p>
    <w:bookmarkEnd w:id="362"/>
    <w:bookmarkStart w:name="z40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Стол для проверки передач.</w:t>
      </w:r>
    </w:p>
    <w:bookmarkEnd w:id="363"/>
    <w:bookmarkStart w:name="z40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Полки для раскладки передач.</w:t>
      </w:r>
    </w:p>
    <w:bookmarkEnd w:id="364"/>
    <w:bookmarkStart w:name="z40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Тара: корзины, сумки для доставки передач в камеры.</w:t>
      </w:r>
    </w:p>
    <w:bookmarkEnd w:id="365"/>
    <w:bookmarkStart w:name="z41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Холодильник.</w:t>
      </w:r>
    </w:p>
    <w:bookmarkEnd w:id="366"/>
    <w:bookmarkStart w:name="z41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Необходимое количество ножей, ложек, посуды и тому подобное.</w:t>
      </w:r>
    </w:p>
    <w:bookmarkEnd w:id="367"/>
    <w:bookmarkStart w:name="z41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Умывальник, зеркало, мыло, полотенце.</w:t>
      </w:r>
    </w:p>
    <w:bookmarkEnd w:id="368"/>
    <w:bookmarkStart w:name="z41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Весы, набор гирь.</w:t>
      </w:r>
    </w:p>
    <w:bookmarkEnd w:id="369"/>
    <w:bookmarkStart w:name="z41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Белые халаты и головные уборы для контролеров.</w:t>
      </w:r>
    </w:p>
    <w:bookmarkEnd w:id="370"/>
    <w:bookmarkStart w:name="z41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Вещи и предметы тщательно проверяются. При необходимости используются поисковые приборы.</w:t>
      </w:r>
    </w:p>
    <w:bookmarkEnd w:id="3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ареста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8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</w:p>
    <w:bookmarkEnd w:id="372"/>
    <w:p>
      <w:pPr>
        <w:spacing w:after="0"/>
        <w:ind w:left="0"/>
        <w:jc w:val="both"/>
      </w:pPr>
      <w:bookmarkStart w:name="z419" w:id="373"/>
      <w:r>
        <w:rPr>
          <w:rFonts w:ascii="Times New Roman"/>
          <w:b w:val="false"/>
          <w:i w:val="false"/>
          <w:color w:val="000000"/>
          <w:sz w:val="28"/>
        </w:rPr>
        <w:t>
      От гражданина ____________________________________________________________</w:t>
      </w:r>
    </w:p>
    <w:bookmarkEnd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проживающего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(адрес местожительства)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принять передачу для осужденного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(год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Опись продуктов (предметов) передачи: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или вещей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(килограммом, граммов)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"___"_____20__года</w:t>
            </w:r>
          </w:p>
        </w:tc>
      </w:tr>
    </w:tbl>
    <w:p>
      <w:pPr>
        <w:spacing w:after="0"/>
        <w:ind w:left="0"/>
        <w:jc w:val="both"/>
      </w:pPr>
      <w:bookmarkStart w:name="z421" w:id="374"/>
      <w:r>
        <w:rPr>
          <w:rFonts w:ascii="Times New Roman"/>
          <w:b w:val="false"/>
          <w:i w:val="false"/>
          <w:color w:val="000000"/>
          <w:sz w:val="28"/>
        </w:rPr>
        <w:t>
      Передачу принял</w:t>
      </w:r>
    </w:p>
    <w:bookmarkEnd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сотрудника, принявшего передачу)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Передачу получил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осужденного, получившего передачу)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"___"__________20__года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ареста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4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Досмотр продуктовых и вещевых передач и посылок</w:t>
      </w:r>
    </w:p>
    <w:bookmarkEnd w:id="375"/>
    <w:bookmarkStart w:name="z42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Хлебные изделия (булки, батоны, буханки и тому подобное) разрезаются на две, три части.</w:t>
      </w:r>
    </w:p>
    <w:bookmarkEnd w:id="376"/>
    <w:bookmarkStart w:name="z42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Жидкие продукты переливаются в посуду СП или СИ.</w:t>
      </w:r>
    </w:p>
    <w:bookmarkEnd w:id="377"/>
    <w:bookmarkStart w:name="z42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Консервы вскрываются и перекладываются в другую посуду.</w:t>
      </w:r>
    </w:p>
    <w:bookmarkEnd w:id="378"/>
    <w:bookmarkStart w:name="z42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Сельдь разрезается на две, три части.</w:t>
      </w:r>
    </w:p>
    <w:bookmarkEnd w:id="379"/>
    <w:bookmarkStart w:name="z42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Колбасные изделия разрезаются на несколько частей.</w:t>
      </w:r>
    </w:p>
    <w:bookmarkEnd w:id="380"/>
    <w:bookmarkStart w:name="z43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Сыпучие предметы (махорка, сахар) пересыпаются.</w:t>
      </w:r>
    </w:p>
    <w:bookmarkEnd w:id="381"/>
    <w:bookmarkStart w:name="z43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Конфеты принимаются без оберток.</w:t>
      </w:r>
    </w:p>
    <w:bookmarkEnd w:id="382"/>
    <w:bookmarkStart w:name="z43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Все другие продукты, которые могут быть использованы для сокрытия в них переписки и запрещенных предметов, должны проверяться в таком же порядке. Досмотр производится таким образом, чтобы продукты не теряли своего качества.</w:t>
      </w:r>
    </w:p>
    <w:bookmarkEnd w:id="383"/>
    <w:bookmarkStart w:name="z43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Вещи и предметы должны также тщательно проверяться. При необходимости используются поисковые приборы.</w:t>
      </w:r>
    </w:p>
    <w:bookmarkEnd w:id="3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