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18e3" w14:textId="4851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гражданских воздушных судов Республики Казахстан и прав на них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1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транспорта и коммуникаций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22" w:id="3"/>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3"/>
    <w:bookmarkStart w:name="z23"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4"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25"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26"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7"/>
    <w:bookmarkStart w:name="z27"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
    <w:bookmarkStart w:name="z28"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29" w:id="10"/>
    <w:p>
      <w:pPr>
        <w:spacing w:after="0"/>
        <w:ind w:left="0"/>
        <w:jc w:val="both"/>
      </w:pPr>
      <w:r>
        <w:rPr>
          <w:rFonts w:ascii="Times New Roman"/>
          <w:b w:val="false"/>
          <w:i w:val="false"/>
          <w:color w:val="000000"/>
          <w:sz w:val="28"/>
        </w:rPr>
        <w:t xml:space="preserve">
      5. Настоящий приказ вводится в действие по истечении двадцати одного календарного дня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3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______________Д. Абаев</w:t>
      </w:r>
    </w:p>
    <w:p>
      <w:pPr>
        <w:spacing w:after="0"/>
        <w:ind w:left="0"/>
        <w:jc w:val="both"/>
      </w:pPr>
      <w:r>
        <w:rPr>
          <w:rFonts w:ascii="Times New Roman"/>
          <w:b w:val="false"/>
          <w:i w:val="false"/>
          <w:color w:val="000000"/>
          <w:sz w:val="28"/>
        </w:rPr>
        <w:t>5 июля 2017 года</w:t>
      </w:r>
    </w:p>
    <w:p>
      <w:pPr>
        <w:spacing w:after="0"/>
        <w:ind w:left="0"/>
        <w:jc w:val="both"/>
      </w:pPr>
      <w:bookmarkStart w:name="z33"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25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35" w:id="13"/>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государственной регистрации гражданских воздушных судов Республики Казахстан и прав на них</w:t>
      </w:r>
    </w:p>
    <w:bookmarkEnd w:id="13"/>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596</w:t>
      </w:r>
      <w:r>
        <w:rPr>
          <w:rFonts w:ascii="Times New Roman"/>
          <w:b w:val="false"/>
          <w:i w:val="false"/>
          <w:color w:val="ff0000"/>
          <w:sz w:val="28"/>
        </w:rPr>
        <w:t xml:space="preserve"> (вводится в действие с 01.08.2019).</w:t>
      </w:r>
    </w:p>
    <w:bookmarkStart w:name="z670" w:id="14"/>
    <w:p>
      <w:pPr>
        <w:spacing w:after="0"/>
        <w:ind w:left="0"/>
        <w:jc w:val="left"/>
      </w:pPr>
      <w:r>
        <w:rPr>
          <w:rFonts w:ascii="Times New Roman"/>
          <w:b/>
          <w:i w:val="false"/>
          <w:color w:val="000000"/>
        </w:rPr>
        <w:t xml:space="preserve"> Глава 1. Общие положения</w:t>
      </w:r>
    </w:p>
    <w:bookmarkEnd w:id="14"/>
    <w:bookmarkStart w:name="z671" w:id="15"/>
    <w:p>
      <w:pPr>
        <w:spacing w:after="0"/>
        <w:ind w:left="0"/>
        <w:jc w:val="both"/>
      </w:pPr>
      <w:r>
        <w:rPr>
          <w:rFonts w:ascii="Times New Roman"/>
          <w:b w:val="false"/>
          <w:i w:val="false"/>
          <w:color w:val="000000"/>
          <w:sz w:val="28"/>
        </w:rPr>
        <w:t xml:space="preserve">
      1. Настоящие Правила государственной регистрации гражданских воздушных судов Республики Казахстан и прав на них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определяют порядок государственной регистрации гражданских воздушных судов и прав на них и оказания государственной услуги "Выдача свидетельств о государственной регистрации гражданских воздушных судов Республики Казахстан", а также форм документов, удостоверяющих права на них.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6"/>
    <w:p>
      <w:pPr>
        <w:spacing w:after="0"/>
        <w:ind w:left="0"/>
        <w:jc w:val="both"/>
      </w:pPr>
      <w:r>
        <w:rPr>
          <w:rFonts w:ascii="Times New Roman"/>
          <w:b w:val="false"/>
          <w:i w:val="false"/>
          <w:color w:val="000000"/>
          <w:sz w:val="28"/>
        </w:rPr>
        <w:t>
      2. Настоящие Правила применяются также в отношении беспилотных авиационных систем, подлежащих регистрации и учету в уполномоченной организации в сфере гражданской авиации.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7"/>
    <w:p>
      <w:pPr>
        <w:spacing w:after="0"/>
        <w:ind w:left="0"/>
        <w:jc w:val="both"/>
      </w:pPr>
      <w:r>
        <w:rPr>
          <w:rFonts w:ascii="Times New Roman"/>
          <w:b w:val="false"/>
          <w:i w:val="false"/>
          <w:color w:val="000000"/>
          <w:sz w:val="28"/>
        </w:rPr>
        <w:t>
      3. Гражданское воздушное судно регистрируется в Государственном реестре гражданских воздушных судов Республики Казахстан по заявке его собственника (владельца) или его эксплуатанта только при условии, если:</w:t>
      </w:r>
    </w:p>
    <w:bookmarkEnd w:id="17"/>
    <w:bookmarkStart w:name="z1" w:id="18"/>
    <w:p>
      <w:pPr>
        <w:spacing w:after="0"/>
        <w:ind w:left="0"/>
        <w:jc w:val="both"/>
      </w:pPr>
      <w:r>
        <w:rPr>
          <w:rFonts w:ascii="Times New Roman"/>
          <w:b w:val="false"/>
          <w:i w:val="false"/>
          <w:color w:val="000000"/>
          <w:sz w:val="28"/>
        </w:rPr>
        <w:t>
      1) воздушное судно не зарегистрировано в другом государстве;</w:t>
      </w:r>
    </w:p>
    <w:bookmarkEnd w:id="18"/>
    <w:bookmarkStart w:name="z2" w:id="19"/>
    <w:p>
      <w:pPr>
        <w:spacing w:after="0"/>
        <w:ind w:left="0"/>
        <w:jc w:val="both"/>
      </w:pPr>
      <w:r>
        <w:rPr>
          <w:rFonts w:ascii="Times New Roman"/>
          <w:b w:val="false"/>
          <w:i w:val="false"/>
          <w:color w:val="000000"/>
          <w:sz w:val="28"/>
        </w:rPr>
        <w:t>
      2) собственником или эксплуатантом воздушного судна является физическое или юридическое лицо Республики Казахстан;</w:t>
      </w:r>
    </w:p>
    <w:bookmarkEnd w:id="19"/>
    <w:bookmarkStart w:name="z3" w:id="20"/>
    <w:p>
      <w:pPr>
        <w:spacing w:after="0"/>
        <w:ind w:left="0"/>
        <w:jc w:val="both"/>
      </w:pPr>
      <w:r>
        <w:rPr>
          <w:rFonts w:ascii="Times New Roman"/>
          <w:b w:val="false"/>
          <w:i w:val="false"/>
          <w:color w:val="000000"/>
          <w:sz w:val="28"/>
        </w:rPr>
        <w:t>
      3)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20"/>
    <w:bookmarkStart w:name="z4" w:id="21"/>
    <w:p>
      <w:pPr>
        <w:spacing w:after="0"/>
        <w:ind w:left="0"/>
        <w:jc w:val="both"/>
      </w:pPr>
      <w:r>
        <w:rPr>
          <w:rFonts w:ascii="Times New Roman"/>
          <w:b w:val="false"/>
          <w:i w:val="false"/>
          <w:color w:val="000000"/>
          <w:sz w:val="28"/>
        </w:rPr>
        <w:t>
      4)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End w:id="21"/>
    <w:bookmarkStart w:name="z5" w:id="22"/>
    <w:p>
      <w:pPr>
        <w:spacing w:after="0"/>
        <w:ind w:left="0"/>
        <w:jc w:val="both"/>
      </w:pPr>
      <w:r>
        <w:rPr>
          <w:rFonts w:ascii="Times New Roman"/>
          <w:b w:val="false"/>
          <w:i w:val="false"/>
          <w:color w:val="000000"/>
          <w:sz w:val="28"/>
        </w:rPr>
        <w:t>
      5)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22"/>
    <w:bookmarkStart w:name="z6" w:id="23"/>
    <w:p>
      <w:pPr>
        <w:spacing w:after="0"/>
        <w:ind w:left="0"/>
        <w:jc w:val="both"/>
      </w:pPr>
      <w:r>
        <w:rPr>
          <w:rFonts w:ascii="Times New Roman"/>
          <w:b w:val="false"/>
          <w:i w:val="false"/>
          <w:color w:val="000000"/>
          <w:sz w:val="28"/>
        </w:rPr>
        <w:t>
      6)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23"/>
    <w:bookmarkStart w:name="z7" w:id="24"/>
    <w:p>
      <w:pPr>
        <w:spacing w:after="0"/>
        <w:ind w:left="0"/>
        <w:jc w:val="both"/>
      </w:pPr>
      <w:r>
        <w:rPr>
          <w:rFonts w:ascii="Times New Roman"/>
          <w:b w:val="false"/>
          <w:i w:val="false"/>
          <w:color w:val="000000"/>
          <w:sz w:val="28"/>
        </w:rPr>
        <w:t>
      7)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w:t>
      </w:r>
    </w:p>
    <w:bookmarkEnd w:id="24"/>
    <w:p>
      <w:pPr>
        <w:spacing w:after="0"/>
        <w:ind w:left="0"/>
        <w:jc w:val="both"/>
      </w:pPr>
      <w:r>
        <w:rPr>
          <w:rFonts w:ascii="Times New Roman"/>
          <w:b w:val="false"/>
          <w:i w:val="false"/>
          <w:color w:val="000000"/>
          <w:sz w:val="28"/>
        </w:rPr>
        <w:t xml:space="preserve">
      Воздушное судно, включаемое в Государственный реестр гражданских воздушных судов Республики Казахстан, соответствует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 и требованиям эксплуатационно-технической документации завода изготовителя или конструкторского бюро, определяющей летную годность.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25"/>
    <w:p>
      <w:pPr>
        <w:spacing w:after="0"/>
        <w:ind w:left="0"/>
        <w:jc w:val="both"/>
      </w:pPr>
      <w:r>
        <w:rPr>
          <w:rFonts w:ascii="Times New Roman"/>
          <w:b w:val="false"/>
          <w:i w:val="false"/>
          <w:color w:val="000000"/>
          <w:sz w:val="28"/>
        </w:rPr>
        <w:t>
      4.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25"/>
    <w:bookmarkStart w:name="z678" w:id="26"/>
    <w:p>
      <w:pPr>
        <w:spacing w:after="0"/>
        <w:ind w:left="0"/>
        <w:jc w:val="both"/>
      </w:pPr>
      <w:r>
        <w:rPr>
          <w:rFonts w:ascii="Times New Roman"/>
          <w:b w:val="false"/>
          <w:i w:val="false"/>
          <w:color w:val="000000"/>
          <w:sz w:val="28"/>
        </w:rPr>
        <w:t xml:space="preserve">
      5. Свидетельство о государственной регистрации гражданского воздушного судна находится на борту воздушного судна.  </w:t>
      </w:r>
    </w:p>
    <w:bookmarkEnd w:id="26"/>
    <w:bookmarkStart w:name="z679" w:id="27"/>
    <w:p>
      <w:pPr>
        <w:spacing w:after="0"/>
        <w:ind w:left="0"/>
        <w:jc w:val="both"/>
      </w:pPr>
      <w:r>
        <w:rPr>
          <w:rFonts w:ascii="Times New Roman"/>
          <w:b w:val="false"/>
          <w:i w:val="false"/>
          <w:color w:val="000000"/>
          <w:sz w:val="28"/>
        </w:rPr>
        <w:t>
      6. Гражданское воздушное судно, занесенное в Государственный реестр гражданских воздушных судов Республики Казахстан, допускается к полетам как в воздушном пространстве Республики Казахстан, так и за его пределами.</w:t>
      </w:r>
    </w:p>
    <w:bookmarkEnd w:id="27"/>
    <w:bookmarkStart w:name="z680" w:id="28"/>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8"/>
    <w:bookmarkStart w:name="z1670" w:id="29"/>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9"/>
    <w:bookmarkStart w:name="z1671" w:id="30"/>
    <w:p>
      <w:pPr>
        <w:spacing w:after="0"/>
        <w:ind w:left="0"/>
        <w:jc w:val="both"/>
      </w:pPr>
      <w:r>
        <w:rPr>
          <w:rFonts w:ascii="Times New Roman"/>
          <w:b w:val="false"/>
          <w:i w:val="false"/>
          <w:color w:val="000000"/>
          <w:sz w:val="28"/>
        </w:rPr>
        <w:t>
      2) Свидетельство о государственной регистрации гражданского воздушного судна (далее – Свидетельство о государственной регистрации) – документ установленного образца, выданный уполномоченной организацией (либо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0"/>
    <w:bookmarkStart w:name="z1672" w:id="31"/>
    <w:p>
      <w:pPr>
        <w:spacing w:after="0"/>
        <w:ind w:left="0"/>
        <w:jc w:val="both"/>
      </w:pPr>
      <w:r>
        <w:rPr>
          <w:rFonts w:ascii="Times New Roman"/>
          <w:b w:val="false"/>
          <w:i w:val="false"/>
          <w:color w:val="000000"/>
          <w:sz w:val="28"/>
        </w:rPr>
        <w:t>
      3) дерегистрация воздушного судна – исключение воздушного судна из Государственного реестра по письменной заявке лица, в пользу которого выдано безотзывное полномочие;</w:t>
      </w:r>
    </w:p>
    <w:bookmarkEnd w:id="31"/>
    <w:bookmarkStart w:name="z1673" w:id="32"/>
    <w:p>
      <w:pPr>
        <w:spacing w:after="0"/>
        <w:ind w:left="0"/>
        <w:jc w:val="both"/>
      </w:pPr>
      <w:r>
        <w:rPr>
          <w:rFonts w:ascii="Times New Roman"/>
          <w:b w:val="false"/>
          <w:i w:val="false"/>
          <w:color w:val="000000"/>
          <w:sz w:val="28"/>
        </w:rPr>
        <w:t>
      4) должник – эксплуатант или собственник воздушного судна, выдавший Безотзывное полномочие;</w:t>
      </w:r>
    </w:p>
    <w:bookmarkEnd w:id="32"/>
    <w:bookmarkStart w:name="z1674" w:id="33"/>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33"/>
    <w:bookmarkStart w:name="z1675" w:id="34"/>
    <w:p>
      <w:pPr>
        <w:spacing w:after="0"/>
        <w:ind w:left="0"/>
        <w:jc w:val="both"/>
      </w:pPr>
      <w:r>
        <w:rPr>
          <w:rFonts w:ascii="Times New Roman"/>
          <w:b w:val="false"/>
          <w:i w:val="false"/>
          <w:color w:val="000000"/>
          <w:sz w:val="28"/>
        </w:rPr>
        <w:t>
      6) Государственный Реестр гражданских воздушных судов Республики Казахстан (далее – Государственный реестр) – документ, в котором производится государственная регистрация гражданских воздушных судов Республики Казахстан, прав на них;</w:t>
      </w:r>
    </w:p>
    <w:bookmarkEnd w:id="34"/>
    <w:bookmarkStart w:name="z1676" w:id="35"/>
    <w:p>
      <w:pPr>
        <w:spacing w:after="0"/>
        <w:ind w:left="0"/>
        <w:jc w:val="both"/>
      </w:pPr>
      <w:r>
        <w:rPr>
          <w:rFonts w:ascii="Times New Roman"/>
          <w:b w:val="false"/>
          <w:i w:val="false"/>
          <w:color w:val="000000"/>
          <w:sz w:val="28"/>
        </w:rPr>
        <w:t>
      7)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35"/>
    <w:bookmarkStart w:name="z1677" w:id="36"/>
    <w:p>
      <w:pPr>
        <w:spacing w:after="0"/>
        <w:ind w:left="0"/>
        <w:jc w:val="both"/>
      </w:pPr>
      <w:r>
        <w:rPr>
          <w:rFonts w:ascii="Times New Roman"/>
          <w:b w:val="false"/>
          <w:i w:val="false"/>
          <w:color w:val="000000"/>
          <w:sz w:val="28"/>
        </w:rPr>
        <w:t>
      8) собственник (владелец) – физическое или юридическое лицо Республики Казахстан, которому принадлежит воздушное судно на праве собственности или других законных основаниях;</w:t>
      </w:r>
    </w:p>
    <w:bookmarkEnd w:id="36"/>
    <w:bookmarkStart w:name="z1678" w:id="37"/>
    <w:p>
      <w:pPr>
        <w:spacing w:after="0"/>
        <w:ind w:left="0"/>
        <w:jc w:val="both"/>
      </w:pPr>
      <w:r>
        <w:rPr>
          <w:rFonts w:ascii="Times New Roman"/>
          <w:b w:val="false"/>
          <w:i w:val="false"/>
          <w:color w:val="000000"/>
          <w:sz w:val="28"/>
        </w:rPr>
        <w:t>
      9) заявитель – физическое или юридическое лицо, являющееся собственником (владельцем) или эксплуатантом гражданского воздушного судна;</w:t>
      </w:r>
    </w:p>
    <w:bookmarkEnd w:id="37"/>
    <w:bookmarkStart w:name="z1679" w:id="38"/>
    <w:p>
      <w:pPr>
        <w:spacing w:after="0"/>
        <w:ind w:left="0"/>
        <w:jc w:val="both"/>
      </w:pPr>
      <w:r>
        <w:rPr>
          <w:rFonts w:ascii="Times New Roman"/>
          <w:b w:val="false"/>
          <w:i w:val="false"/>
          <w:color w:val="000000"/>
          <w:sz w:val="28"/>
        </w:rPr>
        <w:t>
      10)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8"/>
    <w:bookmarkStart w:name="z1680" w:id="39"/>
    <w:p>
      <w:pPr>
        <w:spacing w:after="0"/>
        <w:ind w:left="0"/>
        <w:jc w:val="both"/>
      </w:pPr>
      <w:r>
        <w:rPr>
          <w:rFonts w:ascii="Times New Roman"/>
          <w:b w:val="false"/>
          <w:i w:val="false"/>
          <w:color w:val="000000"/>
          <w:sz w:val="28"/>
        </w:rPr>
        <w:t>
      11)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End w:id="39"/>
    <w:bookmarkStart w:name="z1681" w:id="40"/>
    <w:p>
      <w:pPr>
        <w:spacing w:after="0"/>
        <w:ind w:left="0"/>
        <w:jc w:val="both"/>
      </w:pPr>
      <w:r>
        <w:rPr>
          <w:rFonts w:ascii="Times New Roman"/>
          <w:b w:val="false"/>
          <w:i w:val="false"/>
          <w:color w:val="000000"/>
          <w:sz w:val="28"/>
        </w:rPr>
        <w:t>
      12)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40"/>
    <w:bookmarkStart w:name="z1682" w:id="41"/>
    <w:p>
      <w:pPr>
        <w:spacing w:after="0"/>
        <w:ind w:left="0"/>
        <w:jc w:val="both"/>
      </w:pPr>
      <w:r>
        <w:rPr>
          <w:rFonts w:ascii="Times New Roman"/>
          <w:b w:val="false"/>
          <w:i w:val="false"/>
          <w:color w:val="000000"/>
          <w:sz w:val="28"/>
        </w:rPr>
        <w:t xml:space="preserve">
      13)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w:t>
      </w:r>
      <w:r>
        <w:rPr>
          <w:rFonts w:ascii="Times New Roman"/>
          <w:b w:val="false"/>
          <w:i w:val="false"/>
          <w:color w:val="000000"/>
          <w:sz w:val="28"/>
        </w:rPr>
        <w:t>Правил</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 утвержденными приказом исполняющего обязанности Министра по инвестициям и развитию Республики Казахстан от 31 декабря 2020 года № 706 (зарегистрирован в Реестре государственной регистрации нормативных правовых актов № 22031);</w:t>
      </w:r>
    </w:p>
    <w:bookmarkEnd w:id="41"/>
    <w:bookmarkStart w:name="z1683" w:id="42"/>
    <w:p>
      <w:pPr>
        <w:spacing w:after="0"/>
        <w:ind w:left="0"/>
        <w:jc w:val="both"/>
      </w:pPr>
      <w:r>
        <w:rPr>
          <w:rFonts w:ascii="Times New Roman"/>
          <w:b w:val="false"/>
          <w:i w:val="false"/>
          <w:color w:val="000000"/>
          <w:sz w:val="28"/>
        </w:rPr>
        <w:t>
      14) зарегистрированная международная гарантия – соответствующее право кредитора в отношении воздушного судна, запись о котором включена в Международный регистр;</w:t>
      </w:r>
    </w:p>
    <w:bookmarkEnd w:id="42"/>
    <w:bookmarkStart w:name="z1684" w:id="43"/>
    <w:p>
      <w:pPr>
        <w:spacing w:after="0"/>
        <w:ind w:left="0"/>
        <w:jc w:val="both"/>
      </w:pPr>
      <w:r>
        <w:rPr>
          <w:rFonts w:ascii="Times New Roman"/>
          <w:b w:val="false"/>
          <w:i w:val="false"/>
          <w:color w:val="000000"/>
          <w:sz w:val="28"/>
        </w:rPr>
        <w:t>
      15) уполномоченная сторона – лицо, в пользу которого выдано безотзывное полномочие;</w:t>
      </w:r>
    </w:p>
    <w:bookmarkEnd w:id="43"/>
    <w:bookmarkStart w:name="z1685" w:id="44"/>
    <w:p>
      <w:pPr>
        <w:spacing w:after="0"/>
        <w:ind w:left="0"/>
        <w:jc w:val="both"/>
      </w:pPr>
      <w:r>
        <w:rPr>
          <w:rFonts w:ascii="Times New Roman"/>
          <w:b w:val="false"/>
          <w:i w:val="false"/>
          <w:color w:val="000000"/>
          <w:sz w:val="28"/>
        </w:rPr>
        <w:t>
      16)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44"/>
    <w:bookmarkStart w:name="z1686" w:id="45"/>
    <w:p>
      <w:pPr>
        <w:spacing w:after="0"/>
        <w:ind w:left="0"/>
        <w:jc w:val="both"/>
      </w:pPr>
      <w:r>
        <w:rPr>
          <w:rFonts w:ascii="Times New Roman"/>
          <w:b w:val="false"/>
          <w:i w:val="false"/>
          <w:color w:val="000000"/>
          <w:sz w:val="28"/>
        </w:rPr>
        <w:t>
      17) международный регистр – международная служба регистрации, созданная в соответствии с Кейптаунской конвенцией и Авиационным протоколом для регистрации прав кредиторов на воздушные суда.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6"/>
    <w:p>
      <w:pPr>
        <w:spacing w:after="0"/>
        <w:ind w:left="0"/>
        <w:jc w:val="left"/>
      </w:pPr>
      <w:r>
        <w:rPr>
          <w:rFonts w:ascii="Times New Roman"/>
          <w:b/>
          <w:i w:val="false"/>
          <w:color w:val="000000"/>
        </w:rPr>
        <w:t xml:space="preserve"> Глава 2. Порядок государственной регистрации гражданских воздушных судов Республики Казахстан и прав на них</w:t>
      </w:r>
    </w:p>
    <w:bookmarkEnd w:id="46"/>
    <w:bookmarkStart w:name="z695" w:id="47"/>
    <w:p>
      <w:pPr>
        <w:spacing w:after="0"/>
        <w:ind w:left="0"/>
        <w:jc w:val="both"/>
      </w:pPr>
      <w:r>
        <w:rPr>
          <w:rFonts w:ascii="Times New Roman"/>
          <w:b w:val="false"/>
          <w:i w:val="false"/>
          <w:color w:val="000000"/>
          <w:sz w:val="28"/>
        </w:rPr>
        <w:t xml:space="preserve">
      8.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веб-портал "электронного правительства" (далее – портал) заявку на государственную регистрацию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7"/>
    <w:p>
      <w:pPr>
        <w:spacing w:after="0"/>
        <w:ind w:left="0"/>
        <w:jc w:val="both"/>
      </w:pPr>
      <w:r>
        <w:rPr>
          <w:rFonts w:ascii="Times New Roman"/>
          <w:b w:val="false"/>
          <w:i w:val="false"/>
          <w:color w:val="000000"/>
          <w:sz w:val="28"/>
        </w:rPr>
        <w:t xml:space="preserve">
      Aкт проверки технического состояния воздушного судна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48"/>
    <w:p>
      <w:pPr>
        <w:spacing w:after="0"/>
        <w:ind w:left="0"/>
        <w:jc w:val="both"/>
      </w:pPr>
      <w:r>
        <w:rPr>
          <w:rFonts w:ascii="Times New Roman"/>
          <w:b w:val="false"/>
          <w:i w:val="false"/>
          <w:color w:val="000000"/>
          <w:sz w:val="28"/>
        </w:rPr>
        <w:t>
      9.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места получения результата оказания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49"/>
    <w:p>
      <w:pPr>
        <w:spacing w:after="0"/>
        <w:ind w:left="0"/>
        <w:jc w:val="both"/>
      </w:pPr>
      <w:r>
        <w:rPr>
          <w:rFonts w:ascii="Times New Roman"/>
          <w:b w:val="false"/>
          <w:i w:val="false"/>
          <w:color w:val="000000"/>
          <w:sz w:val="28"/>
        </w:rPr>
        <w:t>
      10.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1" w:id="50"/>
    <w:p>
      <w:pPr>
        <w:spacing w:after="0"/>
        <w:ind w:left="0"/>
        <w:jc w:val="both"/>
      </w:pPr>
      <w:r>
        <w:rPr>
          <w:rFonts w:ascii="Times New Roman"/>
          <w:b w:val="false"/>
          <w:i w:val="false"/>
          <w:color w:val="000000"/>
          <w:sz w:val="28"/>
        </w:rPr>
        <w:t>
      10-1. Срок рассмотрения заявки и выдача свидетельств о государственной регистрации гражданских воздушных судов Республики Казахстан составляет 20 (двадцать) рабочих дней.</w:t>
      </w:r>
    </w:p>
    <w:bookmarkEnd w:id="50"/>
    <w:bookmarkStart w:name="z1592" w:id="51"/>
    <w:p>
      <w:pPr>
        <w:spacing w:after="0"/>
        <w:ind w:left="0"/>
        <w:jc w:val="both"/>
      </w:pPr>
      <w:r>
        <w:rPr>
          <w:rFonts w:ascii="Times New Roman"/>
          <w:b w:val="false"/>
          <w:i w:val="false"/>
          <w:color w:val="000000"/>
          <w:sz w:val="28"/>
        </w:rPr>
        <w:t>
      По выбору услугополучателя:</w:t>
      </w:r>
    </w:p>
    <w:bookmarkEnd w:id="51"/>
    <w:bookmarkStart w:name="z1593" w:id="52"/>
    <w:p>
      <w:pPr>
        <w:spacing w:after="0"/>
        <w:ind w:left="0"/>
        <w:jc w:val="both"/>
      </w:pPr>
      <w:r>
        <w:rPr>
          <w:rFonts w:ascii="Times New Roman"/>
          <w:b w:val="false"/>
          <w:i w:val="false"/>
          <w:color w:val="000000"/>
          <w:sz w:val="28"/>
        </w:rPr>
        <w:t>
      государственная услуга "Выдача свидетельств о государственной регистрации гражданских воздушных судов Республики Казахстан" оказывается по принципу "одного заявления" в совокупности с государственными услугами "Выдача сертификата воздушного судна по шуму" и (или) "Выдача разрешения на использование радиопередающей аппаратуры" (далее – услуга по принципу "одного заявления").</w:t>
      </w:r>
    </w:p>
    <w:bookmarkEnd w:id="52"/>
    <w:bookmarkStart w:name="z1594" w:id="53"/>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bookmarkEnd w:id="53"/>
    <w:bookmarkStart w:name="z1595" w:id="54"/>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bookmarkEnd w:id="54"/>
    <w:bookmarkStart w:name="z1596" w:id="55"/>
    <w:p>
      <w:pPr>
        <w:spacing w:after="0"/>
        <w:ind w:left="0"/>
        <w:jc w:val="both"/>
      </w:pPr>
      <w:r>
        <w:rPr>
          <w:rFonts w:ascii="Times New Roman"/>
          <w:b w:val="false"/>
          <w:i w:val="false"/>
          <w:color w:val="000000"/>
          <w:sz w:val="28"/>
        </w:rPr>
        <w:t>
      срок выдачи сертификата воздушного судна по шуму и (или) выдачи разрешения на использование радиопередающей аппаратуры составляет 5 (пять) рабочих дней;</w:t>
      </w:r>
    </w:p>
    <w:bookmarkEnd w:id="55"/>
    <w:bookmarkStart w:name="z1597" w:id="56"/>
    <w:p>
      <w:pPr>
        <w:spacing w:after="0"/>
        <w:ind w:left="0"/>
        <w:jc w:val="both"/>
      </w:pPr>
      <w:r>
        <w:rPr>
          <w:rFonts w:ascii="Times New Roman"/>
          <w:b w:val="false"/>
          <w:i w:val="false"/>
          <w:color w:val="000000"/>
          <w:sz w:val="28"/>
        </w:rPr>
        <w:t xml:space="preserve">
      государственные услуги "Выдача сертификата воздушного судна по шуму" и "Выдача разрешения на использование радиопередающей аппаратуры" оказываются отдельно,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нормативно-правовых актов за № 12073).</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8" w:id="57"/>
    <w:p>
      <w:pPr>
        <w:spacing w:after="0"/>
        <w:ind w:left="0"/>
        <w:jc w:val="both"/>
      </w:pPr>
      <w:r>
        <w:rPr>
          <w:rFonts w:ascii="Times New Roman"/>
          <w:b w:val="false"/>
          <w:i w:val="false"/>
          <w:color w:val="000000"/>
          <w:sz w:val="28"/>
        </w:rPr>
        <w:t>
      10-2. Уполномоченная организация осуществляет регистрацию документов, в день их поступления.</w:t>
      </w:r>
    </w:p>
    <w:bookmarkEnd w:id="5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58"/>
    <w:p>
      <w:pPr>
        <w:spacing w:after="0"/>
        <w:ind w:left="0"/>
        <w:jc w:val="both"/>
      </w:pPr>
      <w:r>
        <w:rPr>
          <w:rFonts w:ascii="Times New Roman"/>
          <w:b w:val="false"/>
          <w:i w:val="false"/>
          <w:color w:val="000000"/>
          <w:sz w:val="28"/>
        </w:rPr>
        <w:t>
      10-3. При представлении заявителем неполного пакета документов по перечню, предусмотренному в Перечне основных требований к оказанию государственной услуги и (или) документов с истекшим сроком действия уполномоченная организация отказывает в приеме заявления.</w:t>
      </w:r>
    </w:p>
    <w:bookmarkEnd w:id="58"/>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по перечню, предусмотренному в Перечне основных требований к оказанию государственной услуги,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(пятнадцати) рабочих дней. </w:t>
      </w:r>
    </w:p>
    <w:p>
      <w:pPr>
        <w:spacing w:after="0"/>
        <w:ind w:left="0"/>
        <w:jc w:val="both"/>
      </w:pPr>
      <w:r>
        <w:rPr>
          <w:rFonts w:ascii="Times New Roman"/>
          <w:b w:val="false"/>
          <w:i w:val="false"/>
          <w:color w:val="000000"/>
          <w:sz w:val="28"/>
        </w:rPr>
        <w:t>
      Осмотр воздушного судна авиационным инспектором уполномоченной организации не проводится при государственной регистрации новых, ранее не эксплуатированных, гражданских воздушных судов (при приемке с завода-изготовителя) за исключением случаев:</w:t>
      </w:r>
    </w:p>
    <w:bookmarkStart w:name="z1687" w:id="59"/>
    <w:p>
      <w:pPr>
        <w:spacing w:after="0"/>
        <w:ind w:left="0"/>
        <w:jc w:val="both"/>
      </w:pPr>
      <w:r>
        <w:rPr>
          <w:rFonts w:ascii="Times New Roman"/>
          <w:b w:val="false"/>
          <w:i w:val="false"/>
          <w:color w:val="000000"/>
          <w:sz w:val="28"/>
        </w:rPr>
        <w:t>
      1) государственной регистрации типа гражданского воздушного судна, ранее не состоявшего в Государственном реестре;</w:t>
      </w:r>
    </w:p>
    <w:bookmarkEnd w:id="59"/>
    <w:bookmarkStart w:name="z1688" w:id="60"/>
    <w:p>
      <w:pPr>
        <w:spacing w:after="0"/>
        <w:ind w:left="0"/>
        <w:jc w:val="both"/>
      </w:pPr>
      <w:r>
        <w:rPr>
          <w:rFonts w:ascii="Times New Roman"/>
          <w:b w:val="false"/>
          <w:i w:val="false"/>
          <w:color w:val="000000"/>
          <w:sz w:val="28"/>
        </w:rPr>
        <w:t>
      2) письменного обращения заявителя в уполномоченную организацию о проведения осмотра воздушного судна.</w:t>
      </w:r>
    </w:p>
    <w:bookmarkEnd w:id="60"/>
    <w:p>
      <w:pPr>
        <w:spacing w:after="0"/>
        <w:ind w:left="0"/>
        <w:jc w:val="both"/>
      </w:pPr>
      <w:r>
        <w:rPr>
          <w:rFonts w:ascii="Times New Roman"/>
          <w:b w:val="false"/>
          <w:i w:val="false"/>
          <w:color w:val="000000"/>
          <w:sz w:val="28"/>
        </w:rPr>
        <w:t>
      В срок не менее чем за 2 (два) рабочих дня до начала проведения осмотра воздушного судна, на портал в "личный кабинет" заявителя направляется уведомление подписанный электронной цифровой подписью (далее –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государственной регистрации гражданских воздушных судов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3" w:id="61"/>
    <w:p>
      <w:pPr>
        <w:spacing w:after="0"/>
        <w:ind w:left="0"/>
        <w:jc w:val="both"/>
      </w:pPr>
      <w:r>
        <w:rPr>
          <w:rFonts w:ascii="Times New Roman"/>
          <w:b w:val="false"/>
          <w:i w:val="false"/>
          <w:color w:val="000000"/>
          <w:sz w:val="28"/>
        </w:rPr>
        <w:t xml:space="preserve">
      10-4. По результатам осмотра воздушного судна с использованием инструктивного материала в течение 1 (одного) рабочего дня составляется акт оценки о годности к эксплуатации гражданского воздушного судна (далее – акт оценки)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Правил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bookmarkEnd w:id="61"/>
    <w:p>
      <w:pPr>
        <w:spacing w:after="0"/>
        <w:ind w:left="0"/>
        <w:jc w:val="both"/>
      </w:pPr>
      <w:r>
        <w:rPr>
          <w:rFonts w:ascii="Times New Roman"/>
          <w:b w:val="false"/>
          <w:i w:val="false"/>
          <w:color w:val="000000"/>
          <w:sz w:val="28"/>
        </w:rPr>
        <w:t>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 при:</w:t>
      </w:r>
    </w:p>
    <w:bookmarkStart w:name="z1689" w:id="62"/>
    <w:p>
      <w:pPr>
        <w:spacing w:after="0"/>
        <w:ind w:left="0"/>
        <w:jc w:val="both"/>
      </w:pPr>
      <w:r>
        <w:rPr>
          <w:rFonts w:ascii="Times New Roman"/>
          <w:b w:val="false"/>
          <w:i w:val="false"/>
          <w:color w:val="000000"/>
          <w:sz w:val="28"/>
        </w:rPr>
        <w:t>
      1) положительном результате акта оценки гражданского воздушного судна;</w:t>
      </w:r>
    </w:p>
    <w:bookmarkEnd w:id="62"/>
    <w:bookmarkStart w:name="z1690" w:id="63"/>
    <w:p>
      <w:pPr>
        <w:spacing w:after="0"/>
        <w:ind w:left="0"/>
        <w:jc w:val="both"/>
      </w:pPr>
      <w:r>
        <w:rPr>
          <w:rFonts w:ascii="Times New Roman"/>
          <w:b w:val="false"/>
          <w:i w:val="false"/>
          <w:color w:val="000000"/>
          <w:sz w:val="28"/>
        </w:rPr>
        <w:t>
      2) соответствии предоставленного пакета документов пункту 8 Перечня основных требований к оказанию государственной услуги для получения свидетельства о государственной регистрации новых, ранее не эксплуатированных, гражданских воздушных судов (при приемке с завода-изготовителя), для которых осмотр не проводится в соответствии с пунктом 10-3 настоящих Правил;</w:t>
      </w:r>
    </w:p>
    <w:bookmarkEnd w:id="63"/>
    <w:bookmarkStart w:name="z1691" w:id="64"/>
    <w:p>
      <w:pPr>
        <w:spacing w:after="0"/>
        <w:ind w:left="0"/>
        <w:jc w:val="both"/>
      </w:pPr>
      <w:r>
        <w:rPr>
          <w:rFonts w:ascii="Times New Roman"/>
          <w:b w:val="false"/>
          <w:i w:val="false"/>
          <w:color w:val="000000"/>
          <w:sz w:val="28"/>
        </w:rPr>
        <w:t>
      3) соответствии предоставленного пакета документов пункту 8 Перечня основных требований к оказанию государственной услуги для внесения изменений в свидетельство о государственной регистрации гражданского воздушного судна.</w:t>
      </w:r>
    </w:p>
    <w:bookmarkEnd w:id="64"/>
    <w:p>
      <w:pPr>
        <w:spacing w:after="0"/>
        <w:ind w:left="0"/>
        <w:jc w:val="both"/>
      </w:pPr>
      <w:r>
        <w:rPr>
          <w:rFonts w:ascii="Times New Roman"/>
          <w:b w:val="false"/>
          <w:i w:val="false"/>
          <w:color w:val="000000"/>
          <w:sz w:val="28"/>
        </w:rPr>
        <w:t>
      При отрицательном результате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который направляется на портал в "личный кабинет" заявителя подписанный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5"/>
    <w:p>
      <w:pPr>
        <w:spacing w:after="0"/>
        <w:ind w:left="0"/>
        <w:jc w:val="both"/>
      </w:pPr>
      <w:r>
        <w:rPr>
          <w:rFonts w:ascii="Times New Roman"/>
          <w:b w:val="false"/>
          <w:i w:val="false"/>
          <w:color w:val="000000"/>
          <w:sz w:val="28"/>
        </w:rPr>
        <w:t>
      11. На основании представленных документов уполномоченная организация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w:t>
      </w:r>
    </w:p>
    <w:bookmarkEnd w:id="65"/>
    <w:bookmarkStart w:name="z714" w:id="66"/>
    <w:p>
      <w:pPr>
        <w:spacing w:after="0"/>
        <w:ind w:left="0"/>
        <w:jc w:val="both"/>
      </w:pPr>
      <w:r>
        <w:rPr>
          <w:rFonts w:ascii="Times New Roman"/>
          <w:b w:val="false"/>
          <w:i w:val="false"/>
          <w:color w:val="000000"/>
          <w:sz w:val="28"/>
        </w:rPr>
        <w:t>
      1) пассажирское;</w:t>
      </w:r>
    </w:p>
    <w:bookmarkEnd w:id="66"/>
    <w:bookmarkStart w:name="z715" w:id="67"/>
    <w:p>
      <w:pPr>
        <w:spacing w:after="0"/>
        <w:ind w:left="0"/>
        <w:jc w:val="both"/>
      </w:pPr>
      <w:r>
        <w:rPr>
          <w:rFonts w:ascii="Times New Roman"/>
          <w:b w:val="false"/>
          <w:i w:val="false"/>
          <w:color w:val="000000"/>
          <w:sz w:val="28"/>
        </w:rPr>
        <w:t>
      2) транспортное;</w:t>
      </w:r>
    </w:p>
    <w:bookmarkEnd w:id="67"/>
    <w:bookmarkStart w:name="z716" w:id="68"/>
    <w:p>
      <w:pPr>
        <w:spacing w:after="0"/>
        <w:ind w:left="0"/>
        <w:jc w:val="both"/>
      </w:pPr>
      <w:r>
        <w:rPr>
          <w:rFonts w:ascii="Times New Roman"/>
          <w:b w:val="false"/>
          <w:i w:val="false"/>
          <w:color w:val="000000"/>
          <w:sz w:val="28"/>
        </w:rPr>
        <w:t>
      3) конвертируемое;</w:t>
      </w:r>
    </w:p>
    <w:bookmarkEnd w:id="68"/>
    <w:bookmarkStart w:name="z717" w:id="69"/>
    <w:p>
      <w:pPr>
        <w:spacing w:after="0"/>
        <w:ind w:left="0"/>
        <w:jc w:val="both"/>
      </w:pPr>
      <w:r>
        <w:rPr>
          <w:rFonts w:ascii="Times New Roman"/>
          <w:b w:val="false"/>
          <w:i w:val="false"/>
          <w:color w:val="000000"/>
          <w:sz w:val="28"/>
        </w:rPr>
        <w:t>
      4) грузо-пассажирское;</w:t>
      </w:r>
    </w:p>
    <w:bookmarkEnd w:id="69"/>
    <w:bookmarkStart w:name="z718" w:id="70"/>
    <w:p>
      <w:pPr>
        <w:spacing w:after="0"/>
        <w:ind w:left="0"/>
        <w:jc w:val="both"/>
      </w:pPr>
      <w:r>
        <w:rPr>
          <w:rFonts w:ascii="Times New Roman"/>
          <w:b w:val="false"/>
          <w:i w:val="false"/>
          <w:color w:val="000000"/>
          <w:sz w:val="28"/>
        </w:rPr>
        <w:t>
      5) специального применения;</w:t>
      </w:r>
    </w:p>
    <w:bookmarkEnd w:id="70"/>
    <w:bookmarkStart w:name="z719" w:id="71"/>
    <w:p>
      <w:pPr>
        <w:spacing w:after="0"/>
        <w:ind w:left="0"/>
        <w:jc w:val="both"/>
      </w:pPr>
      <w:r>
        <w:rPr>
          <w:rFonts w:ascii="Times New Roman"/>
          <w:b w:val="false"/>
          <w:i w:val="false"/>
          <w:color w:val="000000"/>
          <w:sz w:val="28"/>
        </w:rPr>
        <w:t>
      6) санитарное;</w:t>
      </w:r>
    </w:p>
    <w:bookmarkEnd w:id="71"/>
    <w:bookmarkStart w:name="z720" w:id="72"/>
    <w:p>
      <w:pPr>
        <w:spacing w:after="0"/>
        <w:ind w:left="0"/>
        <w:jc w:val="both"/>
      </w:pPr>
      <w:r>
        <w:rPr>
          <w:rFonts w:ascii="Times New Roman"/>
          <w:b w:val="false"/>
          <w:i w:val="false"/>
          <w:color w:val="000000"/>
          <w:sz w:val="28"/>
        </w:rPr>
        <w:t>
      7) учебно-тренировочное.</w:t>
      </w:r>
    </w:p>
    <w:bookmarkEnd w:id="72"/>
    <w:bookmarkStart w:name="z721" w:id="73"/>
    <w:p>
      <w:pPr>
        <w:spacing w:after="0"/>
        <w:ind w:left="0"/>
        <w:jc w:val="both"/>
      </w:pPr>
      <w:r>
        <w:rPr>
          <w:rFonts w:ascii="Times New Roman"/>
          <w:b w:val="false"/>
          <w:i w:val="false"/>
          <w:color w:val="000000"/>
          <w:sz w:val="28"/>
        </w:rPr>
        <w:t>
      12. При наличии в заявки указания эксплуатанта в целях авиации общего назначения, в графе Эксплуатант вносится аббревиатура "АОН".</w:t>
      </w:r>
    </w:p>
    <w:bookmarkEnd w:id="73"/>
    <w:bookmarkStart w:name="z722" w:id="74"/>
    <w:p>
      <w:pPr>
        <w:spacing w:after="0"/>
        <w:ind w:left="0"/>
        <w:jc w:val="both"/>
      </w:pPr>
      <w:r>
        <w:rPr>
          <w:rFonts w:ascii="Times New Roman"/>
          <w:b w:val="false"/>
          <w:i w:val="false"/>
          <w:color w:val="000000"/>
          <w:sz w:val="28"/>
        </w:rPr>
        <w:t xml:space="preserve">
      13. За выдачу свидетельств о государственной регистрации гражданских воздушных судов Республики Казахстан, государственную регистрацию договора о залоге воздушного судна, дополнительного соглашения к нему, безотзывного полномочия на дерегистрацию и вывоз воздушного судна взимается плата в порядке и размере, определенном приказами исполняющего обязанности Министра индустрии и инфраструктурного развития Республики Казахстан от 24 марта 2023 года </w:t>
      </w:r>
      <w:r>
        <w:rPr>
          <w:rFonts w:ascii="Times New Roman"/>
          <w:b w:val="false"/>
          <w:i w:val="false"/>
          <w:color w:val="000000"/>
          <w:sz w:val="28"/>
        </w:rPr>
        <w:t>№ 177</w:t>
      </w:r>
      <w:r>
        <w:rPr>
          <w:rFonts w:ascii="Times New Roman"/>
          <w:b w:val="false"/>
          <w:i w:val="false"/>
          <w:color w:val="000000"/>
          <w:sz w:val="28"/>
        </w:rPr>
        <w:t xml:space="preserve">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№32120) (далее – Правила взимания платежей в сфере гражданской авиации) и Министра индустрии и инфраструктурного развития Республики Казахстан от 17 марта 2023 года </w:t>
      </w:r>
      <w:r>
        <w:rPr>
          <w:rFonts w:ascii="Times New Roman"/>
          <w:b w:val="false"/>
          <w:i w:val="false"/>
          <w:color w:val="000000"/>
          <w:sz w:val="28"/>
        </w:rPr>
        <w:t>№ 167</w:t>
      </w:r>
      <w:r>
        <w:rPr>
          <w:rFonts w:ascii="Times New Roman"/>
          <w:b w:val="false"/>
          <w:i w:val="false"/>
          <w:color w:val="000000"/>
          <w:sz w:val="28"/>
        </w:rPr>
        <w:t xml:space="preserve">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bookmarkEnd w:id="74"/>
    <w:p>
      <w:pPr>
        <w:spacing w:after="0"/>
        <w:ind w:left="0"/>
        <w:jc w:val="both"/>
      </w:pPr>
      <w:r>
        <w:rPr>
          <w:rFonts w:ascii="Times New Roman"/>
          <w:b w:val="false"/>
          <w:i w:val="false"/>
          <w:color w:val="000000"/>
          <w:sz w:val="28"/>
        </w:rPr>
        <w:t>
      Выдача свидетельства о государственной регистрации гражданского воздушного судна Республики Казахстан, государственная регистрация договора о залоге воздушного судна, дополнительного соглашения к нему, безотзывного полномочия на дерегистрацию и вывоз воздушного судна осуществляются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4" w:id="75"/>
    <w:p>
      <w:pPr>
        <w:spacing w:after="0"/>
        <w:ind w:left="0"/>
        <w:jc w:val="both"/>
      </w:pPr>
      <w:r>
        <w:rPr>
          <w:rFonts w:ascii="Times New Roman"/>
          <w:b w:val="false"/>
          <w:i w:val="false"/>
          <w:color w:val="000000"/>
          <w:sz w:val="28"/>
        </w:rPr>
        <w:t>
      16. При соответствии представленных документов требованиям настоящих Правил сведения о гражданском воздушном судне включаются в Государственный реестр и заявителю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w:t>
      </w:r>
    </w:p>
    <w:bookmarkEnd w:id="75"/>
    <w:bookmarkStart w:name="z735" w:id="76"/>
    <w:p>
      <w:pPr>
        <w:spacing w:after="0"/>
        <w:ind w:left="0"/>
        <w:jc w:val="both"/>
      </w:pPr>
      <w:r>
        <w:rPr>
          <w:rFonts w:ascii="Times New Roman"/>
          <w:b w:val="false"/>
          <w:i w:val="false"/>
          <w:color w:val="000000"/>
          <w:sz w:val="28"/>
        </w:rPr>
        <w:t>
      17. В случае обнаружения ошибок в Свидетельстве о государственной регистрации либо поступления заявки о допущенной ошибке, уполномоченная организация вносит исправления в срок 3 (три) рабочих дня.</w:t>
      </w:r>
    </w:p>
    <w:bookmarkEnd w:id="76"/>
    <w:bookmarkStart w:name="z736" w:id="77"/>
    <w:p>
      <w:pPr>
        <w:spacing w:after="0"/>
        <w:ind w:left="0"/>
        <w:jc w:val="both"/>
      </w:pPr>
      <w:r>
        <w:rPr>
          <w:rFonts w:ascii="Times New Roman"/>
          <w:b w:val="false"/>
          <w:i w:val="false"/>
          <w:color w:val="000000"/>
          <w:sz w:val="28"/>
        </w:rPr>
        <w:t>
      18. Уполномоченная организация при регистрации в Государственном реестре гражданского воздушного судна нового типа уведомляет в письменной форме в течение 15 (пятнадцати) рабочих дней государство-разработчика этого типа о внесении этого гражданского воздушного судна в Государственный реестр.</w:t>
      </w:r>
    </w:p>
    <w:bookmarkEnd w:id="77"/>
    <w:bookmarkStart w:name="z737" w:id="78"/>
    <w:p>
      <w:pPr>
        <w:spacing w:after="0"/>
        <w:ind w:left="0"/>
        <w:jc w:val="both"/>
      </w:pPr>
      <w:r>
        <w:rPr>
          <w:rFonts w:ascii="Times New Roman"/>
          <w:b w:val="false"/>
          <w:i w:val="false"/>
          <w:color w:val="000000"/>
          <w:sz w:val="28"/>
        </w:rPr>
        <w:t>
      19. Государственный реестр является документом, состоящим из табличных листов учета, в которые вносится информация о воздушных судах, которым посредством регистрации была присвоена национальная принадлежность Республики Казахстан, а также дополнительная информация.</w:t>
      </w:r>
    </w:p>
    <w:bookmarkEnd w:id="78"/>
    <w:bookmarkStart w:name="z738" w:id="79"/>
    <w:p>
      <w:pPr>
        <w:spacing w:after="0"/>
        <w:ind w:left="0"/>
        <w:jc w:val="both"/>
      </w:pPr>
      <w:r>
        <w:rPr>
          <w:rFonts w:ascii="Times New Roman"/>
          <w:b w:val="false"/>
          <w:i w:val="false"/>
          <w:color w:val="000000"/>
          <w:sz w:val="28"/>
        </w:rPr>
        <w:t>
      Ведение Государственного реестра осуществляется уполномоченной организацией по форме согласно приложению 5 к настоящим Правилам в бумажном виде. При наличии соответствующего защищенного программного продукта Государственный реестр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79"/>
    <w:bookmarkStart w:name="z739" w:id="80"/>
    <w:p>
      <w:pPr>
        <w:spacing w:after="0"/>
        <w:ind w:left="0"/>
        <w:jc w:val="both"/>
      </w:pPr>
      <w:r>
        <w:rPr>
          <w:rFonts w:ascii="Times New Roman"/>
          <w:b w:val="false"/>
          <w:i w:val="false"/>
          <w:color w:val="000000"/>
          <w:sz w:val="28"/>
        </w:rPr>
        <w:t>
      20. Уполномоченная организация формирует дело на каждое гражданское воздушное судно, которое включает документы, послужившие основанием для государственной регистрации воздушного судна, а также копию выданного Свидетельства о государственной регистрации и является неотъемлемой частью Государственного реестра.</w:t>
      </w:r>
    </w:p>
    <w:bookmarkEnd w:id="80"/>
    <w:bookmarkStart w:name="z740" w:id="81"/>
    <w:p>
      <w:pPr>
        <w:spacing w:after="0"/>
        <w:ind w:left="0"/>
        <w:jc w:val="both"/>
      </w:pPr>
      <w:r>
        <w:rPr>
          <w:rFonts w:ascii="Times New Roman"/>
          <w:b w:val="false"/>
          <w:i w:val="false"/>
          <w:color w:val="000000"/>
          <w:sz w:val="28"/>
        </w:rPr>
        <w:t xml:space="preserve">
      21. Дело гражданского воздушного судна в том числе, переданные уполномоченным органом в сфере гражданской авиации, хранится в течение всего срока его эксплуатации в уполномоченной организации и через год после его исключения из Государственного реестра передается в архив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w:t>
      </w:r>
    </w:p>
    <w:bookmarkEnd w:id="81"/>
    <w:bookmarkStart w:name="z8" w:id="82"/>
    <w:p>
      <w:pPr>
        <w:spacing w:after="0"/>
        <w:ind w:left="0"/>
        <w:jc w:val="both"/>
      </w:pPr>
      <w:r>
        <w:rPr>
          <w:rFonts w:ascii="Times New Roman"/>
          <w:b w:val="false"/>
          <w:i w:val="false"/>
          <w:color w:val="000000"/>
          <w:sz w:val="28"/>
        </w:rPr>
        <w:t>
      Уничтожение или изъятие из дела гражданского воздушного судна каких-либо документов или их частей не допускается.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83"/>
    <w:p>
      <w:pPr>
        <w:spacing w:after="0"/>
        <w:ind w:left="0"/>
        <w:jc w:val="both"/>
      </w:pPr>
      <w:r>
        <w:rPr>
          <w:rFonts w:ascii="Times New Roman"/>
          <w:b w:val="false"/>
          <w:i w:val="false"/>
          <w:color w:val="000000"/>
          <w:sz w:val="28"/>
        </w:rPr>
        <w:t>
      22. Собственник (владелец) или эксплуатант гражданского воздушного судна, занесенного в Государственный реестр, сообщает уполномоченной организации обо всех изменениях права собственности и других прав на гражданское воздушное судно, а также обременении на эти права, выдаче Безотзывного полномочия, изменении условий аренды, чрезвычайных происшествиях, пропаже, поломке гражданского воздушного судна в течение одного месяца с момента таких изменений.</w:t>
      </w:r>
    </w:p>
    <w:bookmarkEnd w:id="83"/>
    <w:bookmarkStart w:name="z742" w:id="84"/>
    <w:p>
      <w:pPr>
        <w:spacing w:after="0"/>
        <w:ind w:left="0"/>
        <w:jc w:val="both"/>
      </w:pPr>
      <w:r>
        <w:rPr>
          <w:rFonts w:ascii="Times New Roman"/>
          <w:b w:val="false"/>
          <w:i w:val="false"/>
          <w:color w:val="000000"/>
          <w:sz w:val="28"/>
        </w:rPr>
        <w:t>
      23.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случаях изменения:</w:t>
      </w:r>
    </w:p>
    <w:bookmarkEnd w:id="84"/>
    <w:bookmarkStart w:name="z1617" w:id="85"/>
    <w:p>
      <w:pPr>
        <w:spacing w:after="0"/>
        <w:ind w:left="0"/>
        <w:jc w:val="both"/>
      </w:pPr>
      <w:r>
        <w:rPr>
          <w:rFonts w:ascii="Times New Roman"/>
          <w:b w:val="false"/>
          <w:i w:val="false"/>
          <w:color w:val="000000"/>
          <w:sz w:val="28"/>
        </w:rPr>
        <w:t>
      1) собственника (владельца) гражданского воздушного судна и (или) его наименования и (или) его фамилии, имени, отчества (при его наличии);</w:t>
      </w:r>
    </w:p>
    <w:bookmarkEnd w:id="85"/>
    <w:bookmarkStart w:name="z1618" w:id="86"/>
    <w:p>
      <w:pPr>
        <w:spacing w:after="0"/>
        <w:ind w:left="0"/>
        <w:jc w:val="both"/>
      </w:pPr>
      <w:r>
        <w:rPr>
          <w:rFonts w:ascii="Times New Roman"/>
          <w:b w:val="false"/>
          <w:i w:val="false"/>
          <w:color w:val="000000"/>
          <w:sz w:val="28"/>
        </w:rPr>
        <w:t>
      2) эксплуатанта гражданского воздушного судна и (или) его наименования;</w:t>
      </w:r>
    </w:p>
    <w:bookmarkEnd w:id="86"/>
    <w:bookmarkStart w:name="z1619" w:id="87"/>
    <w:p>
      <w:pPr>
        <w:spacing w:after="0"/>
        <w:ind w:left="0"/>
        <w:jc w:val="both"/>
      </w:pPr>
      <w:r>
        <w:rPr>
          <w:rFonts w:ascii="Times New Roman"/>
          <w:b w:val="false"/>
          <w:i w:val="false"/>
          <w:color w:val="000000"/>
          <w:sz w:val="28"/>
        </w:rPr>
        <w:t>
      3) назначения гражданского воздушного судна, в связи с его переоборудованием;</w:t>
      </w:r>
    </w:p>
    <w:bookmarkEnd w:id="87"/>
    <w:bookmarkStart w:name="z1620" w:id="88"/>
    <w:p>
      <w:pPr>
        <w:spacing w:after="0"/>
        <w:ind w:left="0"/>
        <w:jc w:val="both"/>
      </w:pPr>
      <w:r>
        <w:rPr>
          <w:rFonts w:ascii="Times New Roman"/>
          <w:b w:val="false"/>
          <w:i w:val="false"/>
          <w:color w:val="000000"/>
          <w:sz w:val="28"/>
        </w:rPr>
        <w:t>
      4) срока действия Свидетельства о государственной регистрации при обращении заявителя до истечения срока его действия.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89"/>
    <w:p>
      <w:pPr>
        <w:spacing w:after="0"/>
        <w:ind w:left="0"/>
        <w:jc w:val="both"/>
      </w:pPr>
      <w:r>
        <w:rPr>
          <w:rFonts w:ascii="Times New Roman"/>
          <w:b w:val="false"/>
          <w:i w:val="false"/>
          <w:color w:val="000000"/>
          <w:sz w:val="28"/>
        </w:rPr>
        <w:t>
      24. В связи с изменением собственника, эксплуатанта гражданского воздушного судна, назначения воздушного судна, после его переоборудования или срока действия Свидетельства о государственной регистрации, заявитель представляет в уполномоченную организацию через портал документы по перечню, предусмотренному в Перечне основных требований к оказанию государственной услуги.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90"/>
    <w:p>
      <w:pPr>
        <w:spacing w:after="0"/>
        <w:ind w:left="0"/>
        <w:jc w:val="both"/>
      </w:pPr>
      <w:r>
        <w:rPr>
          <w:rFonts w:ascii="Times New Roman"/>
          <w:b w:val="false"/>
          <w:i w:val="false"/>
          <w:color w:val="000000"/>
          <w:sz w:val="28"/>
        </w:rPr>
        <w:t>
      25. Если в результате аренды (лизинга) собственник и эксплуатант гражданского воздушного судна окажутся в разных государствах, тогда прилагается Соглашение между полномочными органами гражданской авиации этих стран об ответственности за летную годность, организацию контроля безопасной эксплуатации гражданского воздушного судна.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91"/>
    <w:p>
      <w:pPr>
        <w:spacing w:after="0"/>
        <w:ind w:left="0"/>
        <w:jc w:val="both"/>
      </w:pPr>
      <w:r>
        <w:rPr>
          <w:rFonts w:ascii="Times New Roman"/>
          <w:b w:val="false"/>
          <w:i w:val="false"/>
          <w:color w:val="000000"/>
          <w:sz w:val="28"/>
        </w:rPr>
        <w:t xml:space="preserve">
      27. При положительных результатах рассмотрения представленных документов, в течение 20 (двадцати) рабочих дней со дня подачи заявителем необходимых документов, уполномоченной организацией осуществляется внесение изменений в Государственный реестр и выдача заявителю Свидетельства о государственной регистрации гражданского воздушного судна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заполнением отметки о дате регистрации гражданского воздушного судна.</w:t>
      </w:r>
    </w:p>
    <w:bookmarkEnd w:id="91"/>
    <w:p>
      <w:pPr>
        <w:spacing w:after="0"/>
        <w:ind w:left="0"/>
        <w:jc w:val="both"/>
      </w:pPr>
      <w:r>
        <w:rPr>
          <w:rFonts w:ascii="Times New Roman"/>
          <w:b w:val="false"/>
          <w:i w:val="false"/>
          <w:color w:val="000000"/>
          <w:sz w:val="28"/>
        </w:rPr>
        <w:t>
      После выдачи Свидетельства о государственной регистрации ранее выданное Свидетельство о государственной регистрации теряет силу.</w:t>
      </w:r>
    </w:p>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заявителя, с приложением пошаговых скриншотов с момента авторизации до момента возникновения ошибки с указанием точного времени ошибки.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92"/>
    <w:p>
      <w:pPr>
        <w:spacing w:after="0"/>
        <w:ind w:left="0"/>
        <w:jc w:val="both"/>
      </w:pPr>
      <w:r>
        <w:rPr>
          <w:rFonts w:ascii="Times New Roman"/>
          <w:b w:val="false"/>
          <w:i w:val="false"/>
          <w:color w:val="000000"/>
          <w:sz w:val="28"/>
        </w:rPr>
        <w:t xml:space="preserve">
      27-1.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свидетельств о государственной регистрации гражданских воздушных судов Республики Казахстан"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92"/>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93"/>
    <w:p>
      <w:pPr>
        <w:spacing w:after="0"/>
        <w:ind w:left="0"/>
        <w:jc w:val="both"/>
      </w:pPr>
      <w:r>
        <w:rPr>
          <w:rFonts w:ascii="Times New Roman"/>
          <w:b w:val="false"/>
          <w:i w:val="false"/>
          <w:color w:val="000000"/>
          <w:sz w:val="28"/>
        </w:rPr>
        <w:t>
      27-2.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93"/>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0" w:id="94"/>
    <w:p>
      <w:pPr>
        <w:spacing w:after="0"/>
        <w:ind w:left="0"/>
        <w:jc w:val="both"/>
      </w:pPr>
      <w:r>
        <w:rPr>
          <w:rFonts w:ascii="Times New Roman"/>
          <w:b w:val="false"/>
          <w:i w:val="false"/>
          <w:color w:val="000000"/>
          <w:sz w:val="28"/>
        </w:rPr>
        <w:t>
      27-3.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bookmarkEnd w:id="94"/>
    <w:bookmarkStart w:name="z1622" w:id="9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5"/>
    <w:bookmarkStart w:name="z1623" w:id="96"/>
    <w:p>
      <w:pPr>
        <w:spacing w:after="0"/>
        <w:ind w:left="0"/>
        <w:jc w:val="both"/>
      </w:pPr>
      <w:r>
        <w:rPr>
          <w:rFonts w:ascii="Times New Roman"/>
          <w:b w:val="false"/>
          <w:i w:val="false"/>
          <w:color w:val="000000"/>
          <w:sz w:val="28"/>
        </w:rPr>
        <w:t>
      2) получения дополнительной информации.</w:t>
      </w:r>
    </w:p>
    <w:bookmarkEnd w:id="96"/>
    <w:bookmarkStart w:name="z1624" w:id="9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97"/>
    <w:bookmarkStart w:name="z1625" w:id="9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приказом Министра индустрии и инфраструктурного развития РК от 23.04.2020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99"/>
    <w:p>
      <w:pPr>
        <w:spacing w:after="0"/>
        <w:ind w:left="0"/>
        <w:jc w:val="both"/>
      </w:pPr>
      <w:r>
        <w:rPr>
          <w:rFonts w:ascii="Times New Roman"/>
          <w:b w:val="false"/>
          <w:i w:val="false"/>
          <w:color w:val="000000"/>
          <w:sz w:val="28"/>
        </w:rPr>
        <w:t>
      28. Гражданское воздушное судно исключается из Государственного реестра в случаях:</w:t>
      </w:r>
    </w:p>
    <w:bookmarkEnd w:id="99"/>
    <w:bookmarkStart w:name="z13" w:id="100"/>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100"/>
    <w:bookmarkStart w:name="z14" w:id="101"/>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101"/>
    <w:bookmarkStart w:name="z15" w:id="102"/>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102"/>
    <w:bookmarkStart w:name="z16" w:id="103"/>
    <w:p>
      <w:pPr>
        <w:spacing w:after="0"/>
        <w:ind w:left="0"/>
        <w:jc w:val="both"/>
      </w:pPr>
      <w:r>
        <w:rPr>
          <w:rFonts w:ascii="Times New Roman"/>
          <w:b w:val="false"/>
          <w:i w:val="false"/>
          <w:color w:val="000000"/>
          <w:sz w:val="28"/>
        </w:rPr>
        <w:t>
      4)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103"/>
    <w:bookmarkStart w:name="z18" w:id="104"/>
    <w:p>
      <w:pPr>
        <w:spacing w:after="0"/>
        <w:ind w:left="0"/>
        <w:jc w:val="both"/>
      </w:pPr>
      <w:r>
        <w:rPr>
          <w:rFonts w:ascii="Times New Roman"/>
          <w:b w:val="false"/>
          <w:i w:val="false"/>
          <w:color w:val="000000"/>
          <w:sz w:val="28"/>
        </w:rPr>
        <w:t>
      5) воздушное судно было признано пропавшим без вести;</w:t>
      </w:r>
    </w:p>
    <w:bookmarkEnd w:id="104"/>
    <w:bookmarkStart w:name="z36" w:id="105"/>
    <w:p>
      <w:pPr>
        <w:spacing w:after="0"/>
        <w:ind w:left="0"/>
        <w:jc w:val="both"/>
      </w:pPr>
      <w:r>
        <w:rPr>
          <w:rFonts w:ascii="Times New Roman"/>
          <w:b w:val="false"/>
          <w:i w:val="false"/>
          <w:color w:val="000000"/>
          <w:sz w:val="28"/>
        </w:rPr>
        <w:t>
      6) исполнения безотзывного полномочия.</w:t>
      </w:r>
    </w:p>
    <w:bookmarkEnd w:id="105"/>
    <w:p>
      <w:pPr>
        <w:spacing w:after="0"/>
        <w:ind w:left="0"/>
        <w:jc w:val="both"/>
      </w:pPr>
      <w:r>
        <w:rPr>
          <w:rFonts w:ascii="Times New Roman"/>
          <w:b w:val="false"/>
          <w:i w:val="false"/>
          <w:color w:val="000000"/>
          <w:sz w:val="28"/>
        </w:rPr>
        <w:t>
      Исключение из Государственного реестра воздушного судна, находящегося в залоге, осуществляется с согласия залогодержателя.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106"/>
    <w:p>
      <w:pPr>
        <w:spacing w:after="0"/>
        <w:ind w:left="0"/>
        <w:jc w:val="both"/>
      </w:pPr>
      <w:r>
        <w:rPr>
          <w:rFonts w:ascii="Times New Roman"/>
          <w:b w:val="false"/>
          <w:i w:val="false"/>
          <w:color w:val="000000"/>
          <w:sz w:val="28"/>
        </w:rPr>
        <w:t>
      29. При исключении гражданского воздушного судна из Государственного реестра (кроме случаев дерегистрации воздушного судна) заявитель представляет в уполномоченную организацию через портал следующие документы:</w:t>
      </w:r>
    </w:p>
    <w:bookmarkEnd w:id="106"/>
    <w:bookmarkStart w:name="z1627" w:id="107"/>
    <w:p>
      <w:pPr>
        <w:spacing w:after="0"/>
        <w:ind w:left="0"/>
        <w:jc w:val="both"/>
      </w:pPr>
      <w:r>
        <w:rPr>
          <w:rFonts w:ascii="Times New Roman"/>
          <w:b w:val="false"/>
          <w:i w:val="false"/>
          <w:color w:val="000000"/>
          <w:sz w:val="28"/>
        </w:rPr>
        <w:t>
      1) электронная копия заявки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приложению 6-1 к настоящим Правилам и оригинала Свидетельства о государственной регистрации" с национальным опознавательным знаком "UN";</w:t>
      </w:r>
    </w:p>
    <w:bookmarkEnd w:id="107"/>
    <w:bookmarkStart w:name="z1628" w:id="108"/>
    <w:p>
      <w:pPr>
        <w:spacing w:after="0"/>
        <w:ind w:left="0"/>
        <w:jc w:val="both"/>
      </w:pPr>
      <w:r>
        <w:rPr>
          <w:rFonts w:ascii="Times New Roman"/>
          <w:b w:val="false"/>
          <w:i w:val="false"/>
          <w:color w:val="000000"/>
          <w:sz w:val="28"/>
        </w:rPr>
        <w:t>
      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bookmarkEnd w:id="108"/>
    <w:bookmarkStart w:name="z1629" w:id="109"/>
    <w:p>
      <w:pPr>
        <w:spacing w:after="0"/>
        <w:ind w:left="0"/>
        <w:jc w:val="both"/>
      </w:pPr>
      <w:r>
        <w:rPr>
          <w:rFonts w:ascii="Times New Roman"/>
          <w:b w:val="false"/>
          <w:i w:val="false"/>
          <w:color w:val="000000"/>
          <w:sz w:val="28"/>
        </w:rPr>
        <w:t>
      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bookmarkEnd w:id="109"/>
    <w:bookmarkStart w:name="z1630" w:id="110"/>
    <w:p>
      <w:pPr>
        <w:spacing w:after="0"/>
        <w:ind w:left="0"/>
        <w:jc w:val="both"/>
      </w:pPr>
      <w:r>
        <w:rPr>
          <w:rFonts w:ascii="Times New Roman"/>
          <w:b w:val="false"/>
          <w:i w:val="false"/>
          <w:color w:val="000000"/>
          <w:sz w:val="28"/>
        </w:rPr>
        <w:t>
      4) электронная копия письменного согласия залогодержателя на исключение воздушного судна, если оно находится в залоге;</w:t>
      </w:r>
    </w:p>
    <w:bookmarkEnd w:id="110"/>
    <w:bookmarkStart w:name="z1631" w:id="111"/>
    <w:p>
      <w:pPr>
        <w:spacing w:after="0"/>
        <w:ind w:left="0"/>
        <w:jc w:val="both"/>
      </w:pPr>
      <w:r>
        <w:rPr>
          <w:rFonts w:ascii="Times New Roman"/>
          <w:b w:val="false"/>
          <w:i w:val="false"/>
          <w:color w:val="000000"/>
          <w:sz w:val="28"/>
        </w:rPr>
        <w:t xml:space="preserve">
      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bookmarkEnd w:id="111"/>
    <w:bookmarkStart w:name="z1632" w:id="112"/>
    <w:p>
      <w:pPr>
        <w:spacing w:after="0"/>
        <w:ind w:left="0"/>
        <w:jc w:val="both"/>
      </w:pPr>
      <w:r>
        <w:rPr>
          <w:rFonts w:ascii="Times New Roman"/>
          <w:b w:val="false"/>
          <w:i w:val="false"/>
          <w:color w:val="000000"/>
          <w:sz w:val="28"/>
        </w:rPr>
        <w:t>
      6) электронная копия документов об утилизации воздушного судна или их копии (в случае списания воздушного судна);</w:t>
      </w:r>
    </w:p>
    <w:bookmarkEnd w:id="112"/>
    <w:bookmarkStart w:name="z1633" w:id="113"/>
    <w:p>
      <w:pPr>
        <w:spacing w:after="0"/>
        <w:ind w:left="0"/>
        <w:jc w:val="both"/>
      </w:pPr>
      <w:r>
        <w:rPr>
          <w:rFonts w:ascii="Times New Roman"/>
          <w:b w:val="false"/>
          <w:i w:val="false"/>
          <w:color w:val="000000"/>
          <w:sz w:val="28"/>
        </w:rPr>
        <w:t>
      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114"/>
    <w:p>
      <w:pPr>
        <w:spacing w:after="0"/>
        <w:ind w:left="0"/>
        <w:jc w:val="both"/>
      </w:pPr>
      <w:r>
        <w:rPr>
          <w:rFonts w:ascii="Times New Roman"/>
          <w:b w:val="false"/>
          <w:i w:val="false"/>
          <w:color w:val="000000"/>
          <w:sz w:val="28"/>
        </w:rPr>
        <w:t>
      30. Акт о снятии опознавательных знаков составляется в произвольной форме, подписывается членами комиссии, в состав которой включаются собственник или эксплуатант воздушного судна и представитель аэродрома базирования воздушного судна.</w:t>
      </w:r>
    </w:p>
    <w:bookmarkEnd w:id="114"/>
    <w:bookmarkStart w:name="z776" w:id="115"/>
    <w:p>
      <w:pPr>
        <w:spacing w:after="0"/>
        <w:ind w:left="0"/>
        <w:jc w:val="both"/>
      </w:pPr>
      <w:r>
        <w:rPr>
          <w:rFonts w:ascii="Times New Roman"/>
          <w:b w:val="false"/>
          <w:i w:val="false"/>
          <w:color w:val="000000"/>
          <w:sz w:val="28"/>
        </w:rPr>
        <w:t>
      31. До выдачи Свидетельства об исключении воздушного судна (далее – Свидетельство об исключении) из Государственного реестра, уполномоченная организация осуществляет:</w:t>
      </w:r>
    </w:p>
    <w:bookmarkEnd w:id="115"/>
    <w:bookmarkStart w:name="z777" w:id="116"/>
    <w:p>
      <w:pPr>
        <w:spacing w:after="0"/>
        <w:ind w:left="0"/>
        <w:jc w:val="both"/>
      </w:pPr>
      <w:r>
        <w:rPr>
          <w:rFonts w:ascii="Times New Roman"/>
          <w:b w:val="false"/>
          <w:i w:val="false"/>
          <w:color w:val="000000"/>
          <w:sz w:val="28"/>
        </w:rPr>
        <w:t>
      1) проверку воздушного судна в целях подтверждения удаления с воздушного судна государственных и регистрационно-опознавательных знаков;</w:t>
      </w:r>
    </w:p>
    <w:bookmarkEnd w:id="116"/>
    <w:bookmarkStart w:name="z778" w:id="117"/>
    <w:p>
      <w:pPr>
        <w:spacing w:after="0"/>
        <w:ind w:left="0"/>
        <w:jc w:val="both"/>
      </w:pPr>
      <w:r>
        <w:rPr>
          <w:rFonts w:ascii="Times New Roman"/>
          <w:b w:val="false"/>
          <w:i w:val="false"/>
          <w:color w:val="000000"/>
          <w:sz w:val="28"/>
        </w:rPr>
        <w:t>
      2) возврат оригиналов документов ранее выданных уполномоченным органом в сфере гражданской авиации;</w:t>
      </w:r>
    </w:p>
    <w:bookmarkEnd w:id="117"/>
    <w:bookmarkStart w:name="z779" w:id="118"/>
    <w:p>
      <w:pPr>
        <w:spacing w:after="0"/>
        <w:ind w:left="0"/>
        <w:jc w:val="both"/>
      </w:pPr>
      <w:r>
        <w:rPr>
          <w:rFonts w:ascii="Times New Roman"/>
          <w:b w:val="false"/>
          <w:i w:val="false"/>
          <w:color w:val="000000"/>
          <w:sz w:val="28"/>
        </w:rPr>
        <w:t>
      3) проверки факта аннулирования адреса воздушного судна (24-х битовый код).</w:t>
      </w:r>
    </w:p>
    <w:bookmarkEnd w:id="118"/>
    <w:bookmarkStart w:name="z780" w:id="119"/>
    <w:p>
      <w:pPr>
        <w:spacing w:after="0"/>
        <w:ind w:left="0"/>
        <w:jc w:val="both"/>
      </w:pPr>
      <w:r>
        <w:rPr>
          <w:rFonts w:ascii="Times New Roman"/>
          <w:b w:val="false"/>
          <w:i w:val="false"/>
          <w:color w:val="000000"/>
          <w:sz w:val="28"/>
        </w:rPr>
        <w:t>
      32. В случае, если воздушное судно внесено в Приложение к Сертификату эксплуатанта (Свидетельству на выполнение авиационных работ), оно не исключается из Государственного реестра до момента завершения процедуры исключения этого воздушного судна из Приложения к Сертификату эксплуатанта (Свидетельству на выполнение авиационных работ).</w:t>
      </w:r>
    </w:p>
    <w:bookmarkEnd w:id="119"/>
    <w:bookmarkStart w:name="z781" w:id="120"/>
    <w:p>
      <w:pPr>
        <w:spacing w:after="0"/>
        <w:ind w:left="0"/>
        <w:jc w:val="both"/>
      </w:pPr>
      <w:r>
        <w:rPr>
          <w:rFonts w:ascii="Times New Roman"/>
          <w:b w:val="false"/>
          <w:i w:val="false"/>
          <w:color w:val="000000"/>
          <w:sz w:val="28"/>
        </w:rPr>
        <w:t xml:space="preserve">
      33. При соответствии представленных документов уполномоченная организация выдает заявителю Свидетельство об исключении из Государственного реестра гражданских воздушных судов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121"/>
    <w:p>
      <w:pPr>
        <w:spacing w:after="0"/>
        <w:ind w:left="0"/>
        <w:jc w:val="both"/>
      </w:pPr>
      <w:r>
        <w:rPr>
          <w:rFonts w:ascii="Times New Roman"/>
          <w:b w:val="false"/>
          <w:i w:val="false"/>
          <w:color w:val="000000"/>
          <w:sz w:val="28"/>
        </w:rPr>
        <w:t>
      34. При исключении воздушного судна из Государственного реестра Свидетельство о государственной регистрации и все записи, сделанные в отношении него в Государственном реестре, теряют силу.</w:t>
      </w:r>
    </w:p>
    <w:bookmarkEnd w:id="121"/>
    <w:bookmarkStart w:name="z783" w:id="122"/>
    <w:p>
      <w:pPr>
        <w:spacing w:after="0"/>
        <w:ind w:left="0"/>
        <w:jc w:val="both"/>
      </w:pPr>
      <w:r>
        <w:rPr>
          <w:rFonts w:ascii="Times New Roman"/>
          <w:b w:val="false"/>
          <w:i w:val="false"/>
          <w:color w:val="000000"/>
          <w:sz w:val="28"/>
        </w:rPr>
        <w:t>
      35. Для исключения из Государственного реестра воздушного судна, находящегося в залоге прилагается согласие залогодержателя.</w:t>
      </w:r>
    </w:p>
    <w:bookmarkEnd w:id="122"/>
    <w:bookmarkStart w:name="z784" w:id="123"/>
    <w:p>
      <w:pPr>
        <w:spacing w:after="0"/>
        <w:ind w:left="0"/>
        <w:jc w:val="both"/>
      </w:pPr>
      <w:r>
        <w:rPr>
          <w:rFonts w:ascii="Times New Roman"/>
          <w:b w:val="false"/>
          <w:i w:val="false"/>
          <w:color w:val="000000"/>
          <w:sz w:val="28"/>
        </w:rPr>
        <w:t>
      Данный пункт не применяется при дерегистрации воздушного судна, если такой залог не является зарегистрированной международной гарантией.</w:t>
      </w:r>
    </w:p>
    <w:bookmarkEnd w:id="123"/>
    <w:bookmarkStart w:name="z785" w:id="124"/>
    <w:p>
      <w:pPr>
        <w:spacing w:after="0"/>
        <w:ind w:left="0"/>
        <w:jc w:val="both"/>
      </w:pPr>
      <w:r>
        <w:rPr>
          <w:rFonts w:ascii="Times New Roman"/>
          <w:b w:val="false"/>
          <w:i w:val="false"/>
          <w:color w:val="000000"/>
          <w:sz w:val="28"/>
        </w:rPr>
        <w:t>
      36. Уполномоченная организация осуществляет государственную регистрацию договоров о залоге и (или) дополнительных соглашений к ним.</w:t>
      </w:r>
    </w:p>
    <w:bookmarkEnd w:id="124"/>
    <w:p>
      <w:pPr>
        <w:spacing w:after="0"/>
        <w:ind w:left="0"/>
        <w:jc w:val="both"/>
      </w:pPr>
      <w:r>
        <w:rPr>
          <w:rFonts w:ascii="Times New Roman"/>
          <w:b w:val="false"/>
          <w:i w:val="false"/>
          <w:color w:val="000000"/>
          <w:sz w:val="28"/>
        </w:rPr>
        <w:t>
      Для регистрации залогодатель или залогодержатель воздушного судна представляет помимо обращения следующие документы:</w:t>
      </w:r>
    </w:p>
    <w:bookmarkStart w:name="z1729" w:id="125"/>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договора о залоге воздушного судна и (или) дополнительного соглашения к нему;</w:t>
      </w:r>
    </w:p>
    <w:bookmarkEnd w:id="125"/>
    <w:bookmarkStart w:name="z1730" w:id="126"/>
    <w:p>
      <w:pPr>
        <w:spacing w:after="0"/>
        <w:ind w:left="0"/>
        <w:jc w:val="both"/>
      </w:pPr>
      <w:r>
        <w:rPr>
          <w:rFonts w:ascii="Times New Roman"/>
          <w:b w:val="false"/>
          <w:i w:val="false"/>
          <w:color w:val="000000"/>
          <w:sz w:val="28"/>
        </w:rPr>
        <w:t>
      2) договор о залоге или ипотеке гражданского воздушного судна и (или) дополнительное соглашение к нему в 3 экземплярах;</w:t>
      </w:r>
    </w:p>
    <w:bookmarkEnd w:id="126"/>
    <w:bookmarkStart w:name="z1731" w:id="127"/>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28"/>
    <w:p>
      <w:pPr>
        <w:spacing w:after="0"/>
        <w:ind w:left="0"/>
        <w:jc w:val="both"/>
      </w:pPr>
      <w:r>
        <w:rPr>
          <w:rFonts w:ascii="Times New Roman"/>
          <w:b w:val="false"/>
          <w:i w:val="false"/>
          <w:color w:val="000000"/>
          <w:sz w:val="28"/>
        </w:rPr>
        <w:t>
      37. При соответствии представленных документов уполномоченная организация регистрирует договор о залоге гражданского воздушного судна и /или дополнительного соглашения к нему.</w:t>
      </w:r>
    </w:p>
    <w:bookmarkEnd w:id="128"/>
    <w:bookmarkStart w:name="z791" w:id="129"/>
    <w:p>
      <w:pPr>
        <w:spacing w:after="0"/>
        <w:ind w:left="0"/>
        <w:jc w:val="both"/>
      </w:pPr>
      <w:r>
        <w:rPr>
          <w:rFonts w:ascii="Times New Roman"/>
          <w:b w:val="false"/>
          <w:i w:val="false"/>
          <w:color w:val="000000"/>
          <w:sz w:val="28"/>
        </w:rPr>
        <w:t>
      38. Уполномоченная организация осуществляет государственную регистрацию безотзывных полномочий. Для регистрации безотзывного полномочия эксплуатант или уполномоченная сторона воздушного судна представляет помимо обращения следующие документы:</w:t>
      </w:r>
    </w:p>
    <w:bookmarkEnd w:id="129"/>
    <w:bookmarkStart w:name="z1732" w:id="130"/>
    <w:p>
      <w:pPr>
        <w:spacing w:after="0"/>
        <w:ind w:left="0"/>
        <w:jc w:val="both"/>
      </w:pPr>
      <w:r>
        <w:rPr>
          <w:rFonts w:ascii="Times New Roman"/>
          <w:b w:val="false"/>
          <w:i w:val="false"/>
          <w:color w:val="000000"/>
          <w:sz w:val="28"/>
        </w:rPr>
        <w:t>
      1) копию документа, подтверждающего плату за государственную регистрацию безотзывного полномочия на дерегистрацию и вывоз воздушного судна;</w:t>
      </w:r>
    </w:p>
    <w:bookmarkEnd w:id="130"/>
    <w:bookmarkStart w:name="z1733" w:id="131"/>
    <w:p>
      <w:pPr>
        <w:spacing w:after="0"/>
        <w:ind w:left="0"/>
        <w:jc w:val="both"/>
      </w:pPr>
      <w:r>
        <w:rPr>
          <w:rFonts w:ascii="Times New Roman"/>
          <w:b w:val="false"/>
          <w:i w:val="false"/>
          <w:color w:val="000000"/>
          <w:sz w:val="28"/>
        </w:rPr>
        <w:t>
      2) оригинал безотзывного полномочия;</w:t>
      </w:r>
    </w:p>
    <w:bookmarkEnd w:id="131"/>
    <w:bookmarkStart w:name="z1734" w:id="132"/>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33"/>
    <w:p>
      <w:pPr>
        <w:spacing w:after="0"/>
        <w:ind w:left="0"/>
        <w:jc w:val="both"/>
      </w:pPr>
      <w:r>
        <w:rPr>
          <w:rFonts w:ascii="Times New Roman"/>
          <w:b w:val="false"/>
          <w:i w:val="false"/>
          <w:color w:val="000000"/>
          <w:sz w:val="28"/>
        </w:rPr>
        <w:t>
      39. При соответствии представленных документов уполномоченная организация регистрирует Безотзывное полномочие на дерегистрацию и вывоз воздушного судна по форме согласно приложению 8 к настоящим Правилам.</w:t>
      </w:r>
    </w:p>
    <w:bookmarkEnd w:id="133"/>
    <w:bookmarkStart w:name="z796" w:id="134"/>
    <w:p>
      <w:pPr>
        <w:spacing w:after="0"/>
        <w:ind w:left="0"/>
        <w:jc w:val="both"/>
      </w:pPr>
      <w:r>
        <w:rPr>
          <w:rFonts w:ascii="Times New Roman"/>
          <w:b w:val="false"/>
          <w:i w:val="false"/>
          <w:color w:val="000000"/>
          <w:sz w:val="28"/>
        </w:rPr>
        <w:t>
      40. В случае наличия зарегистрированного Безотзывного полномочия, Уполномоченная сторона или ее представитель, действующий на основании доверенности (далее – полномочный представитель), является единственным лицом, которое правомочно требовать исключения воздушного судна из Государственного реестра и вывоза воздушного судна. Уполномоченная сторона или ее представитель действуют таким образом только в соответствии с Безотзывным полномочием и нормативными положениями о безопасности полетов.</w:t>
      </w:r>
    </w:p>
    <w:bookmarkEnd w:id="134"/>
    <w:bookmarkStart w:name="z797" w:id="135"/>
    <w:p>
      <w:pPr>
        <w:spacing w:after="0"/>
        <w:ind w:left="0"/>
        <w:jc w:val="both"/>
      </w:pPr>
      <w:r>
        <w:rPr>
          <w:rFonts w:ascii="Times New Roman"/>
          <w:b w:val="false"/>
          <w:i w:val="false"/>
          <w:color w:val="000000"/>
          <w:sz w:val="28"/>
        </w:rPr>
        <w:t>
      41. Безотзывное полномочие не может быть отозвано должником без письменного согласия Уполномоченной стороны. Уполномоченная организация исключает Безотзывное полномочие из Государственного реестра только при наличии письменного согласия Уполномоченной стороны.</w:t>
      </w:r>
    </w:p>
    <w:bookmarkEnd w:id="135"/>
    <w:bookmarkStart w:name="z798" w:id="136"/>
    <w:p>
      <w:pPr>
        <w:spacing w:after="0"/>
        <w:ind w:left="0"/>
        <w:jc w:val="both"/>
      </w:pPr>
      <w:r>
        <w:rPr>
          <w:rFonts w:ascii="Times New Roman"/>
          <w:b w:val="false"/>
          <w:i w:val="false"/>
          <w:color w:val="000000"/>
          <w:sz w:val="28"/>
        </w:rPr>
        <w:t>
      42. Уполномоченная организация удовлетворяет просьбу о дерегистрации и вывозе воздушного судна при представлении Уполномоченной стороной следующих документов:</w:t>
      </w:r>
    </w:p>
    <w:bookmarkEnd w:id="136"/>
    <w:bookmarkStart w:name="z799" w:id="137"/>
    <w:p>
      <w:pPr>
        <w:spacing w:after="0"/>
        <w:ind w:left="0"/>
        <w:jc w:val="both"/>
      </w:pPr>
      <w:r>
        <w:rPr>
          <w:rFonts w:ascii="Times New Roman"/>
          <w:b w:val="false"/>
          <w:i w:val="false"/>
          <w:color w:val="000000"/>
          <w:sz w:val="28"/>
        </w:rPr>
        <w:t>
      1) заявка о дерегистрации по форме согласно приложению 9 к настоящим Правилам;</w:t>
      </w:r>
    </w:p>
    <w:bookmarkEnd w:id="137"/>
    <w:bookmarkStart w:name="z800" w:id="138"/>
    <w:p>
      <w:pPr>
        <w:spacing w:after="0"/>
        <w:ind w:left="0"/>
        <w:jc w:val="both"/>
      </w:pPr>
      <w:r>
        <w:rPr>
          <w:rFonts w:ascii="Times New Roman"/>
          <w:b w:val="false"/>
          <w:i w:val="false"/>
          <w:color w:val="000000"/>
          <w:sz w:val="28"/>
        </w:rPr>
        <w:t>
      2) Безотзывное полномочие или его нотариально заверенную копию;</w:t>
      </w:r>
    </w:p>
    <w:bookmarkEnd w:id="138"/>
    <w:bookmarkStart w:name="z801" w:id="139"/>
    <w:p>
      <w:pPr>
        <w:spacing w:after="0"/>
        <w:ind w:left="0"/>
        <w:jc w:val="both"/>
      </w:pPr>
      <w:r>
        <w:rPr>
          <w:rFonts w:ascii="Times New Roman"/>
          <w:b w:val="false"/>
          <w:i w:val="false"/>
          <w:color w:val="000000"/>
          <w:sz w:val="28"/>
        </w:rPr>
        <w:t>
      3) подтверждение, что все зарегистрированные международные гарантии, числящиеся в порядке очередности перед зарегистрированной гарантией Уполномоченной стороны, удовлетворены (в форме сертификата, выданного Международным регистром, или письменного подтверждения всех обладателей таких международных гарантий), или письменное согласие всех обладателей таких международных гарантий на дерегистрацию и вывоз;</w:t>
      </w:r>
    </w:p>
    <w:bookmarkEnd w:id="139"/>
    <w:bookmarkStart w:name="z802" w:id="140"/>
    <w:p>
      <w:pPr>
        <w:spacing w:after="0"/>
        <w:ind w:left="0"/>
        <w:jc w:val="both"/>
      </w:pPr>
      <w:r>
        <w:rPr>
          <w:rFonts w:ascii="Times New Roman"/>
          <w:b w:val="false"/>
          <w:i w:val="false"/>
          <w:color w:val="000000"/>
          <w:sz w:val="28"/>
        </w:rPr>
        <w:t>
      4) подтверждение предварительного уведомления заинтересованных лиц в письменном виде за 10 (десять) рабочих дней (Уполномоченное лицо добивается дерегистрации и вывоза иначе, чем на основании судебного акта);</w:t>
      </w:r>
    </w:p>
    <w:bookmarkEnd w:id="140"/>
    <w:bookmarkStart w:name="z803" w:id="141"/>
    <w:p>
      <w:pPr>
        <w:spacing w:after="0"/>
        <w:ind w:left="0"/>
        <w:jc w:val="both"/>
      </w:pPr>
      <w:r>
        <w:rPr>
          <w:rFonts w:ascii="Times New Roman"/>
          <w:b w:val="false"/>
          <w:i w:val="false"/>
          <w:color w:val="000000"/>
          <w:sz w:val="28"/>
        </w:rPr>
        <w:t>
      5) акт о снятии опознавательных знаков с воздушного судна и подтверждающие фотоснимки;</w:t>
      </w:r>
    </w:p>
    <w:bookmarkEnd w:id="141"/>
    <w:bookmarkStart w:name="z804" w:id="142"/>
    <w:p>
      <w:pPr>
        <w:spacing w:after="0"/>
        <w:ind w:left="0"/>
        <w:jc w:val="both"/>
      </w:pPr>
      <w:r>
        <w:rPr>
          <w:rFonts w:ascii="Times New Roman"/>
          <w:b w:val="false"/>
          <w:i w:val="false"/>
          <w:color w:val="000000"/>
          <w:sz w:val="28"/>
        </w:rPr>
        <w:t>
      6) копию учредительного документа (для иностранных юридических лиц) или документ удостоверяющих личность (для иностранных физических лиц).</w:t>
      </w:r>
    </w:p>
    <w:bookmarkEnd w:id="142"/>
    <w:bookmarkStart w:name="z805" w:id="143"/>
    <w:p>
      <w:pPr>
        <w:spacing w:after="0"/>
        <w:ind w:left="0"/>
        <w:jc w:val="both"/>
      </w:pPr>
      <w:r>
        <w:rPr>
          <w:rFonts w:ascii="Times New Roman"/>
          <w:b w:val="false"/>
          <w:i w:val="false"/>
          <w:color w:val="000000"/>
          <w:sz w:val="28"/>
        </w:rPr>
        <w:t>
      43. При соответствии представленных документов уполномоченная организация в течение 20 (двадцати) рабочих дней выдает Уполномоченной стороне Свидетельство о дерегистрации воздушного судна согласно приложению 10 к настоящим Правилам.</w:t>
      </w:r>
    </w:p>
    <w:bookmarkEnd w:id="143"/>
    <w:bookmarkStart w:name="z806" w:id="144"/>
    <w:p>
      <w:pPr>
        <w:spacing w:after="0"/>
        <w:ind w:left="0"/>
        <w:jc w:val="both"/>
      </w:pPr>
      <w:r>
        <w:rPr>
          <w:rFonts w:ascii="Times New Roman"/>
          <w:b w:val="false"/>
          <w:i w:val="false"/>
          <w:color w:val="000000"/>
          <w:sz w:val="28"/>
        </w:rPr>
        <w:t>
      44. Акт о снятии опознавательных знаков составляется в произвольной форме, подписывается членами комиссии, в состав которой включаются Уполномоченная сторона или ее полномочный представитель, собственник или эксплуатант воздушного судна и представитель аэродрома базирования воздушного судна. В случае отказа собственника или эксплуатанта воздушного судна, выдавшего Безотзывное полномочие, от участия в комиссии или подписания акта, акт составляется и подписывается без его участия.</w:t>
      </w:r>
    </w:p>
    <w:bookmarkEnd w:id="144"/>
    <w:bookmarkStart w:name="z807" w:id="145"/>
    <w:p>
      <w:pPr>
        <w:spacing w:after="0"/>
        <w:ind w:left="0"/>
        <w:jc w:val="both"/>
      </w:pPr>
      <w:r>
        <w:rPr>
          <w:rFonts w:ascii="Times New Roman"/>
          <w:b w:val="false"/>
          <w:i w:val="false"/>
          <w:color w:val="000000"/>
          <w:sz w:val="28"/>
        </w:rPr>
        <w:t>
      45. Уполномоченная организация направляет уведомление о дерегистрации воздушного судна собственнику или эксплуатанту воздушного судна, выдавшему Безотзывное полномочие. Собственник или эксплуатант, выдавший Безотзывное полномочие, в течение 10 (десяти) рабочих дней с момента получения уведомления представляет в уполномоченную организацию следующие документы:</w:t>
      </w:r>
    </w:p>
    <w:bookmarkEnd w:id="145"/>
    <w:bookmarkStart w:name="z808" w:id="146"/>
    <w:p>
      <w:pPr>
        <w:spacing w:after="0"/>
        <w:ind w:left="0"/>
        <w:jc w:val="both"/>
      </w:pPr>
      <w:r>
        <w:rPr>
          <w:rFonts w:ascii="Times New Roman"/>
          <w:b w:val="false"/>
          <w:i w:val="false"/>
          <w:color w:val="000000"/>
          <w:sz w:val="28"/>
        </w:rPr>
        <w:t>
      1) свидетельство о государственной регистрации;</w:t>
      </w:r>
    </w:p>
    <w:bookmarkEnd w:id="146"/>
    <w:bookmarkStart w:name="z809" w:id="147"/>
    <w:p>
      <w:pPr>
        <w:spacing w:after="0"/>
        <w:ind w:left="0"/>
        <w:jc w:val="both"/>
      </w:pPr>
      <w:r>
        <w:rPr>
          <w:rFonts w:ascii="Times New Roman"/>
          <w:b w:val="false"/>
          <w:i w:val="false"/>
          <w:color w:val="000000"/>
          <w:sz w:val="28"/>
        </w:rPr>
        <w:t>
      2) сертификат летной годности гражданского воздушного судна;</w:t>
      </w:r>
    </w:p>
    <w:bookmarkEnd w:id="147"/>
    <w:bookmarkStart w:name="z810" w:id="148"/>
    <w:p>
      <w:pPr>
        <w:spacing w:after="0"/>
        <w:ind w:left="0"/>
        <w:jc w:val="both"/>
      </w:pPr>
      <w:r>
        <w:rPr>
          <w:rFonts w:ascii="Times New Roman"/>
          <w:b w:val="false"/>
          <w:i w:val="false"/>
          <w:color w:val="000000"/>
          <w:sz w:val="28"/>
        </w:rPr>
        <w:t>
      3) сертификат по шумам на местности;</w:t>
      </w:r>
    </w:p>
    <w:bookmarkEnd w:id="148"/>
    <w:bookmarkStart w:name="z811" w:id="149"/>
    <w:p>
      <w:pPr>
        <w:spacing w:after="0"/>
        <w:ind w:left="0"/>
        <w:jc w:val="both"/>
      </w:pPr>
      <w:r>
        <w:rPr>
          <w:rFonts w:ascii="Times New Roman"/>
          <w:b w:val="false"/>
          <w:i w:val="false"/>
          <w:color w:val="000000"/>
          <w:sz w:val="28"/>
        </w:rPr>
        <w:t>
      4) разрешение на радиостанцию.</w:t>
      </w:r>
    </w:p>
    <w:bookmarkEnd w:id="149"/>
    <w:bookmarkStart w:name="z199" w:id="150"/>
    <w:p>
      <w:pPr>
        <w:spacing w:after="0"/>
        <w:ind w:left="0"/>
        <w:jc w:val="left"/>
      </w:pPr>
      <w:r>
        <w:rPr>
          <w:rFonts w:ascii="Times New Roman"/>
          <w:b/>
          <w:i w:val="false"/>
          <w:color w:val="000000"/>
        </w:rPr>
        <w:t xml:space="preserve"> Глава 3. Порядок присвоения государственных и регистрационных опознавательных знаков гражданских воздушных судов Республики Казахстан</w:t>
      </w:r>
    </w:p>
    <w:bookmarkEnd w:id="150"/>
    <w:bookmarkStart w:name="z813" w:id="151"/>
    <w:p>
      <w:pPr>
        <w:spacing w:after="0"/>
        <w:ind w:left="0"/>
        <w:jc w:val="both"/>
      </w:pPr>
      <w:r>
        <w:rPr>
          <w:rFonts w:ascii="Times New Roman"/>
          <w:b w:val="false"/>
          <w:i w:val="false"/>
          <w:color w:val="000000"/>
          <w:sz w:val="28"/>
        </w:rPr>
        <w:t>
      46. При государственной регистрации гражданского воздушного судна в Государственном реестре ему присваиваются государственный и регистрационный опознавательные знаки, которые наносятся на гражданское воздушное судно.</w:t>
      </w:r>
    </w:p>
    <w:bookmarkEnd w:id="151"/>
    <w:bookmarkStart w:name="z814" w:id="152"/>
    <w:p>
      <w:pPr>
        <w:spacing w:after="0"/>
        <w:ind w:left="0"/>
        <w:jc w:val="both"/>
      </w:pPr>
      <w:r>
        <w:rPr>
          <w:rFonts w:ascii="Times New Roman"/>
          <w:b w:val="false"/>
          <w:i w:val="false"/>
          <w:color w:val="000000"/>
          <w:sz w:val="28"/>
        </w:rPr>
        <w:t>
      47. Без опознавательных знаков полеты гражданского воздушного судна не допускаются.</w:t>
      </w:r>
    </w:p>
    <w:bookmarkEnd w:id="152"/>
    <w:bookmarkStart w:name="z815" w:id="153"/>
    <w:p>
      <w:pPr>
        <w:spacing w:after="0"/>
        <w:ind w:left="0"/>
        <w:jc w:val="both"/>
      </w:pPr>
      <w:r>
        <w:rPr>
          <w:rFonts w:ascii="Times New Roman"/>
          <w:b w:val="false"/>
          <w:i w:val="false"/>
          <w:color w:val="000000"/>
          <w:sz w:val="28"/>
        </w:rPr>
        <w:t>
      48. Опознавательные знаки, нанесенные на элементы конструкции воздушных судов идентичны знакам, указанным в Свидетельстве о государственной регистрации данного судна.</w:t>
      </w:r>
    </w:p>
    <w:bookmarkEnd w:id="153"/>
    <w:bookmarkStart w:name="z816" w:id="154"/>
    <w:p>
      <w:pPr>
        <w:spacing w:after="0"/>
        <w:ind w:left="0"/>
        <w:jc w:val="both"/>
      </w:pPr>
      <w:r>
        <w:rPr>
          <w:rFonts w:ascii="Times New Roman"/>
          <w:b w:val="false"/>
          <w:i w:val="false"/>
          <w:color w:val="000000"/>
          <w:sz w:val="28"/>
        </w:rPr>
        <w:t>
      49. Опознавательные знаки должны быть четкими и видными как на земле, так и в воздухе.</w:t>
      </w:r>
    </w:p>
    <w:bookmarkEnd w:id="154"/>
    <w:bookmarkStart w:name="z817" w:id="155"/>
    <w:p>
      <w:pPr>
        <w:spacing w:after="0"/>
        <w:ind w:left="0"/>
        <w:jc w:val="both"/>
      </w:pPr>
      <w:r>
        <w:rPr>
          <w:rFonts w:ascii="Times New Roman"/>
          <w:b w:val="false"/>
          <w:i w:val="false"/>
          <w:color w:val="000000"/>
          <w:sz w:val="28"/>
        </w:rPr>
        <w:t>
      50. Выполнение полетов на воздушных судах, опознавательные знаки которых трудно различимы или не соответствуют требованиям настоящих Правил, не допускается.</w:t>
      </w:r>
    </w:p>
    <w:bookmarkEnd w:id="155"/>
    <w:bookmarkStart w:name="z818" w:id="156"/>
    <w:p>
      <w:pPr>
        <w:spacing w:after="0"/>
        <w:ind w:left="0"/>
        <w:jc w:val="both"/>
      </w:pPr>
      <w:r>
        <w:rPr>
          <w:rFonts w:ascii="Times New Roman"/>
          <w:b w:val="false"/>
          <w:i w:val="false"/>
          <w:color w:val="000000"/>
          <w:sz w:val="28"/>
        </w:rPr>
        <w:t>
      51. Гражданскому воздушному судну, оснащенному оборудованием, работающим в режиме "S" вторичной обзорной радиолокации и имеющим устройство опознавания, при государственной регистрации присваивается 24 битовый адрес воздушного судна. Диапазоном адреса воздушного судна является 011010000011000000000001 - 011010000011001111111111 битов.</w:t>
      </w:r>
    </w:p>
    <w:bookmarkEnd w:id="156"/>
    <w:p>
      <w:pPr>
        <w:spacing w:after="0"/>
        <w:ind w:left="0"/>
        <w:jc w:val="both"/>
      </w:pPr>
      <w:r>
        <w:rPr>
          <w:rFonts w:ascii="Times New Roman"/>
          <w:b w:val="false"/>
          <w:i w:val="false"/>
          <w:color w:val="000000"/>
          <w:sz w:val="28"/>
        </w:rPr>
        <w:t>
      Уполномоченная организация осуществляет ведение журнала присвоения 24 битового адреса воздушного судна по форме согласно приложению 16 к настоящим Правилам в бумажном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57"/>
    <w:p>
      <w:pPr>
        <w:spacing w:after="0"/>
        <w:ind w:left="0"/>
        <w:jc w:val="both"/>
      </w:pPr>
      <w:r>
        <w:rPr>
          <w:rFonts w:ascii="Times New Roman"/>
          <w:b w:val="false"/>
          <w:i w:val="false"/>
          <w:color w:val="000000"/>
          <w:sz w:val="28"/>
        </w:rPr>
        <w:t>
      52. Aдреса присваиваются воздушным судам в соответствии со следующими принципами:</w:t>
      </w:r>
    </w:p>
    <w:bookmarkEnd w:id="157"/>
    <w:bookmarkStart w:name="z1639" w:id="158"/>
    <w:p>
      <w:pPr>
        <w:spacing w:after="0"/>
        <w:ind w:left="0"/>
        <w:jc w:val="both"/>
      </w:pPr>
      <w:r>
        <w:rPr>
          <w:rFonts w:ascii="Times New Roman"/>
          <w:b w:val="false"/>
          <w:i w:val="false"/>
          <w:color w:val="000000"/>
          <w:sz w:val="28"/>
        </w:rPr>
        <w:t>
      1) один и тот же 24 битовый код не присваивается более чем одному воздушному судну;</w:t>
      </w:r>
    </w:p>
    <w:bookmarkEnd w:id="158"/>
    <w:bookmarkStart w:name="z1640" w:id="159"/>
    <w:p>
      <w:pPr>
        <w:spacing w:after="0"/>
        <w:ind w:left="0"/>
        <w:jc w:val="both"/>
      </w:pPr>
      <w:r>
        <w:rPr>
          <w:rFonts w:ascii="Times New Roman"/>
          <w:b w:val="false"/>
          <w:i w:val="false"/>
          <w:color w:val="000000"/>
          <w:sz w:val="28"/>
        </w:rPr>
        <w:t>
      2) воздушному судну присваивается только один 24 битовый код, независимо от комплектации оборудования на борту;</w:t>
      </w:r>
    </w:p>
    <w:bookmarkEnd w:id="159"/>
    <w:bookmarkStart w:name="z1641" w:id="160"/>
    <w:p>
      <w:pPr>
        <w:spacing w:after="0"/>
        <w:ind w:left="0"/>
        <w:jc w:val="both"/>
      </w:pPr>
      <w:r>
        <w:rPr>
          <w:rFonts w:ascii="Times New Roman"/>
          <w:b w:val="false"/>
          <w:i w:val="false"/>
          <w:color w:val="000000"/>
          <w:sz w:val="28"/>
        </w:rPr>
        <w:t>
      3) 24 битовый код меняется только при изменении государства регистрации воздушного судна и никогда не изменяется во время полета;</w:t>
      </w:r>
    </w:p>
    <w:bookmarkEnd w:id="160"/>
    <w:bookmarkStart w:name="z1642" w:id="161"/>
    <w:p>
      <w:pPr>
        <w:spacing w:after="0"/>
        <w:ind w:left="0"/>
        <w:jc w:val="both"/>
      </w:pPr>
      <w:r>
        <w:rPr>
          <w:rFonts w:ascii="Times New Roman"/>
          <w:b w:val="false"/>
          <w:i w:val="false"/>
          <w:color w:val="000000"/>
          <w:sz w:val="28"/>
        </w:rPr>
        <w:t>
      4) при изменении государства регистрации воздушного судна, первоначальный присвоенный адрес аннулируется и уполномоченной организацией присваивается новый адрес;</w:t>
      </w:r>
    </w:p>
    <w:bookmarkEnd w:id="161"/>
    <w:bookmarkStart w:name="z1643" w:id="162"/>
    <w:p>
      <w:pPr>
        <w:spacing w:after="0"/>
        <w:ind w:left="0"/>
        <w:jc w:val="both"/>
      </w:pPr>
      <w:r>
        <w:rPr>
          <w:rFonts w:ascii="Times New Roman"/>
          <w:b w:val="false"/>
          <w:i w:val="false"/>
          <w:color w:val="000000"/>
          <w:sz w:val="28"/>
        </w:rPr>
        <w:t>
      5) 24 битовый код присваивается в целях опознавания воздушного судна и он не используется для передачи какой-либо конкретной информации;</w:t>
      </w:r>
    </w:p>
    <w:bookmarkEnd w:id="162"/>
    <w:bookmarkStart w:name="z1644" w:id="163"/>
    <w:p>
      <w:pPr>
        <w:spacing w:after="0"/>
        <w:ind w:left="0"/>
        <w:jc w:val="both"/>
      </w:pPr>
      <w:r>
        <w:rPr>
          <w:rFonts w:ascii="Times New Roman"/>
          <w:b w:val="false"/>
          <w:i w:val="false"/>
          <w:color w:val="000000"/>
          <w:sz w:val="28"/>
        </w:rPr>
        <w:t>
      6) воздушным судам не присваиваются адреса, состоящие из 24 нулей или 24 единиц;</w:t>
      </w:r>
    </w:p>
    <w:bookmarkEnd w:id="163"/>
    <w:bookmarkStart w:name="z1645" w:id="164"/>
    <w:p>
      <w:pPr>
        <w:spacing w:after="0"/>
        <w:ind w:left="0"/>
        <w:jc w:val="both"/>
      </w:pPr>
      <w:r>
        <w:rPr>
          <w:rFonts w:ascii="Times New Roman"/>
          <w:b w:val="false"/>
          <w:i w:val="false"/>
          <w:color w:val="000000"/>
          <w:sz w:val="28"/>
        </w:rPr>
        <w:t>
      7) адрес воздушного судна присваивается с учетом конкретного номера, присваиваемого уполномоченной организацией. Присваиваемый номер, записанный в десятичной системе, переводится в двоичное исчисление и вносится в выделенные ИКAО свободные 10 разрядов.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65"/>
    <w:p>
      <w:pPr>
        <w:spacing w:after="0"/>
        <w:ind w:left="0"/>
        <w:jc w:val="both"/>
      </w:pPr>
      <w:r>
        <w:rPr>
          <w:rFonts w:ascii="Times New Roman"/>
          <w:b w:val="false"/>
          <w:i w:val="false"/>
          <w:color w:val="000000"/>
          <w:sz w:val="28"/>
        </w:rPr>
        <w:t>
      53. Эксплуатант гражданского воздушного судна, по требованию уполномоченной организации предъявляет установленный на бортовом оборудовании воздушного судна 24-битовый адрес.</w:t>
      </w:r>
    </w:p>
    <w:bookmarkEnd w:id="165"/>
    <w:bookmarkStart w:name="z828" w:id="166"/>
    <w:p>
      <w:pPr>
        <w:spacing w:after="0"/>
        <w:ind w:left="0"/>
        <w:jc w:val="both"/>
      </w:pPr>
      <w:r>
        <w:rPr>
          <w:rFonts w:ascii="Times New Roman"/>
          <w:b w:val="false"/>
          <w:i w:val="false"/>
          <w:color w:val="000000"/>
          <w:sz w:val="28"/>
        </w:rPr>
        <w:t>
      54. При снятии воздушного судна с Государственного реестра адрес воздушного судна аннулируется, о чем делается соответствующая запись.</w:t>
      </w:r>
    </w:p>
    <w:bookmarkEnd w:id="166"/>
    <w:bookmarkStart w:name="z829" w:id="167"/>
    <w:p>
      <w:pPr>
        <w:spacing w:after="0"/>
        <w:ind w:left="0"/>
        <w:jc w:val="both"/>
      </w:pPr>
      <w:r>
        <w:rPr>
          <w:rFonts w:ascii="Times New Roman"/>
          <w:b w:val="false"/>
          <w:i w:val="false"/>
          <w:color w:val="000000"/>
          <w:sz w:val="28"/>
        </w:rPr>
        <w:t>
      Если на воздушном судне, которое подлежит снятию с Государственного реестра, установлены приемоответчики или другая аппаратура, работающая в режиме "S", то перед снятием воздушного судна с Государственного реестра, эксплуатант уведомляет уполномоченную организацию об аннулировании адреса воздушного судна с соответствующего бортового оборудования.</w:t>
      </w:r>
    </w:p>
    <w:bookmarkEnd w:id="167"/>
    <w:bookmarkStart w:name="z830" w:id="168"/>
    <w:p>
      <w:pPr>
        <w:spacing w:after="0"/>
        <w:ind w:left="0"/>
        <w:jc w:val="both"/>
      </w:pPr>
      <w:r>
        <w:rPr>
          <w:rFonts w:ascii="Times New Roman"/>
          <w:b w:val="false"/>
          <w:i w:val="false"/>
          <w:color w:val="000000"/>
          <w:sz w:val="28"/>
        </w:rPr>
        <w:t>
      55. Эксплуатант обеспечивает по требованию уполномоченной организации возможность проверки факта аннулирования адреса воздушного судна с бортового оборудования.</w:t>
      </w:r>
    </w:p>
    <w:bookmarkEnd w:id="168"/>
    <w:bookmarkStart w:name="z218" w:id="169"/>
    <w:p>
      <w:pPr>
        <w:spacing w:after="0"/>
        <w:ind w:left="0"/>
        <w:jc w:val="left"/>
      </w:pPr>
      <w:r>
        <w:rPr>
          <w:rFonts w:ascii="Times New Roman"/>
          <w:b/>
          <w:i w:val="false"/>
          <w:color w:val="000000"/>
        </w:rPr>
        <w:t xml:space="preserve"> Глава 4. Порядок регистрации и учета беспилотных авиационных систем</w:t>
      </w:r>
    </w:p>
    <w:bookmarkEnd w:id="169"/>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2" w:id="170"/>
    <w:p>
      <w:pPr>
        <w:spacing w:after="0"/>
        <w:ind w:left="0"/>
        <w:jc w:val="both"/>
      </w:pPr>
      <w:r>
        <w:rPr>
          <w:rFonts w:ascii="Times New Roman"/>
          <w:b w:val="false"/>
          <w:i w:val="false"/>
          <w:color w:val="000000"/>
          <w:sz w:val="28"/>
        </w:rPr>
        <w:t>
      56. Учету подлежат беспилотные авиационные системы с беспилотным воздушным судном максимальной взлетной массой 0,25 кг и более и все беспилотные авиационные системы вне зависимости от максимальной взлетной массы входящего в состав системы беспилотного воздушного судна, оснащенные техническими средствами способными осуществлять сбор персональных данных и (или) конфиденциальной информации, за исключением беспилотных авиационных систем с беспилотным воздушным судном максимальной взлетной массы 750 кг и более, которые подлежат государственной регистрации в порядке определенном главой 2 настоящих Правил.</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71"/>
    <w:p>
      <w:pPr>
        <w:spacing w:after="0"/>
        <w:ind w:left="0"/>
        <w:jc w:val="both"/>
      </w:pPr>
      <w:r>
        <w:rPr>
          <w:rFonts w:ascii="Times New Roman"/>
          <w:b w:val="false"/>
          <w:i w:val="false"/>
          <w:color w:val="000000"/>
          <w:sz w:val="28"/>
        </w:rPr>
        <w:t xml:space="preserve">
      56-1. Для получения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и (или) документы по перечню, предусмотренному пунктом 8 перечня основных требований к оказанию государственной услуги "Постановка на учет беспилотной авиационной системы" (далее – Перечень основных требований)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71"/>
    <w:bookmarkStart w:name="z1736" w:id="17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результат оказания, а также иные сведения с учетом особенностей предоставления государственной услуги изложены в перечне основных требований.</w:t>
      </w:r>
    </w:p>
    <w:bookmarkEnd w:id="172"/>
    <w:bookmarkStart w:name="z1737" w:id="173"/>
    <w:p>
      <w:pPr>
        <w:spacing w:after="0"/>
        <w:ind w:left="0"/>
        <w:jc w:val="both"/>
      </w:pPr>
      <w:r>
        <w:rPr>
          <w:rFonts w:ascii="Times New Roman"/>
          <w:b w:val="false"/>
          <w:i w:val="false"/>
          <w:color w:val="000000"/>
          <w:sz w:val="28"/>
        </w:rPr>
        <w:t>
      После обращения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173"/>
    <w:bookmarkStart w:name="z1738" w:id="174"/>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ЭЦП заявителя.</w:t>
      </w:r>
    </w:p>
    <w:bookmarkEnd w:id="174"/>
    <w:bookmarkStart w:name="z1739" w:id="175"/>
    <w:p>
      <w:pPr>
        <w:spacing w:after="0"/>
        <w:ind w:left="0"/>
        <w:jc w:val="both"/>
      </w:pPr>
      <w:r>
        <w:rPr>
          <w:rFonts w:ascii="Times New Roman"/>
          <w:b w:val="false"/>
          <w:i w:val="false"/>
          <w:color w:val="000000"/>
          <w:sz w:val="28"/>
        </w:rPr>
        <w:t>
      При сбоях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56-1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176"/>
    <w:p>
      <w:pPr>
        <w:spacing w:after="0"/>
        <w:ind w:left="0"/>
        <w:jc w:val="both"/>
      </w:pPr>
      <w:r>
        <w:rPr>
          <w:rFonts w:ascii="Times New Roman"/>
          <w:b w:val="false"/>
          <w:i w:val="false"/>
          <w:color w:val="000000"/>
          <w:sz w:val="28"/>
        </w:rPr>
        <w:t>
      56-2. Уполномоченная организация осуществляет регистрацию заявки в день их поступления.</w:t>
      </w:r>
    </w:p>
    <w:bookmarkEnd w:id="176"/>
    <w:bookmarkStart w:name="z1741" w:id="177"/>
    <w:p>
      <w:pPr>
        <w:spacing w:after="0"/>
        <w:ind w:left="0"/>
        <w:jc w:val="both"/>
      </w:pPr>
      <w:r>
        <w:rPr>
          <w:rFonts w:ascii="Times New Roman"/>
          <w:b w:val="false"/>
          <w:i w:val="false"/>
          <w:color w:val="000000"/>
          <w:sz w:val="28"/>
        </w:rPr>
        <w:t>
      При подаче заявки день приема не входит в срок оказания государственной услуги.</w:t>
      </w:r>
    </w:p>
    <w:bookmarkEnd w:id="177"/>
    <w:bookmarkStart w:name="z1742" w:id="1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78"/>
    <w:bookmarkStart w:name="z1743" w:id="17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4" w:id="180"/>
    <w:p>
      <w:pPr>
        <w:spacing w:after="0"/>
        <w:ind w:left="0"/>
        <w:jc w:val="both"/>
      </w:pPr>
      <w:r>
        <w:rPr>
          <w:rFonts w:ascii="Times New Roman"/>
          <w:b w:val="false"/>
          <w:i w:val="false"/>
          <w:color w:val="000000"/>
          <w:sz w:val="28"/>
        </w:rPr>
        <w:t>
      56-3. При представлении заявителем неполного пакета документов по перечню, предусмотренному в перечне основных требований и (или) документов с истекшим сроком действия уполномоченная организация отказывает в приеме заявления в течение 3 (трех) рабочих дней.</w:t>
      </w:r>
    </w:p>
    <w:bookmarkEnd w:id="180"/>
    <w:bookmarkStart w:name="z1745" w:id="181"/>
    <w:p>
      <w:pPr>
        <w:spacing w:after="0"/>
        <w:ind w:left="0"/>
        <w:jc w:val="both"/>
      </w:pPr>
      <w:r>
        <w:rPr>
          <w:rFonts w:ascii="Times New Roman"/>
          <w:b w:val="false"/>
          <w:i w:val="false"/>
          <w:color w:val="000000"/>
          <w:sz w:val="28"/>
        </w:rPr>
        <w:t>
      Отказ не препятствует повторному обращению.</w:t>
      </w:r>
    </w:p>
    <w:bookmarkEnd w:id="181"/>
    <w:bookmarkStart w:name="z1746" w:id="182"/>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уполномоченная организация принимает заявку и документы.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56-3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183"/>
    <w:p>
      <w:pPr>
        <w:spacing w:after="0"/>
        <w:ind w:left="0"/>
        <w:jc w:val="both"/>
      </w:pPr>
      <w:r>
        <w:rPr>
          <w:rFonts w:ascii="Times New Roman"/>
          <w:b w:val="false"/>
          <w:i w:val="false"/>
          <w:color w:val="000000"/>
          <w:sz w:val="28"/>
        </w:rPr>
        <w:t xml:space="preserve">
      57. По результатам рассмотрения заявки на выдачу свидетельства о постановке на учет беспилотной авиационной системы уполномоченная организация выдает свидетельство о постановке на учет беспилотной авиационной системы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об отказе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83"/>
    <w:bookmarkStart w:name="z1747" w:id="184"/>
    <w:p>
      <w:pPr>
        <w:spacing w:after="0"/>
        <w:ind w:left="0"/>
        <w:jc w:val="both"/>
      </w:pPr>
      <w:r>
        <w:rPr>
          <w:rFonts w:ascii="Times New Roman"/>
          <w:b w:val="false"/>
          <w:i w:val="false"/>
          <w:color w:val="000000"/>
          <w:sz w:val="28"/>
        </w:rPr>
        <w:t>
      Свидетельство о постановке на учет беспилотной авиационной системы выдается на срок 5 лет или на срок действия договора аренды.</w:t>
      </w:r>
    </w:p>
    <w:bookmarkEnd w:id="184"/>
    <w:bookmarkStart w:name="z1748" w:id="18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185"/>
    <w:bookmarkStart w:name="z1749" w:id="186"/>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bookmarkEnd w:id="186"/>
    <w:bookmarkStart w:name="z1750" w:id="187"/>
    <w:p>
      <w:pPr>
        <w:spacing w:after="0"/>
        <w:ind w:left="0"/>
        <w:jc w:val="both"/>
      </w:pPr>
      <w:r>
        <w:rPr>
          <w:rFonts w:ascii="Times New Roman"/>
          <w:b w:val="false"/>
          <w:i w:val="false"/>
          <w:color w:val="000000"/>
          <w:sz w:val="28"/>
        </w:rPr>
        <w:t xml:space="preserve">
      По итогам заслушивания формируется результат оказания государственной услуги, либо мотивированный отказ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88"/>
    <w:p>
      <w:pPr>
        <w:spacing w:after="0"/>
        <w:ind w:left="0"/>
        <w:jc w:val="both"/>
      </w:pPr>
      <w:r>
        <w:rPr>
          <w:rFonts w:ascii="Times New Roman"/>
          <w:b w:val="false"/>
          <w:i w:val="false"/>
          <w:color w:val="000000"/>
          <w:sz w:val="28"/>
        </w:rPr>
        <w:t>
      57-1. При постановке на учет уполномоченная организация присваивает беспилотной авиационной системе бортовой номер.</w:t>
      </w:r>
    </w:p>
    <w:bookmarkEnd w:id="188"/>
    <w:p>
      <w:pPr>
        <w:spacing w:after="0"/>
        <w:ind w:left="0"/>
        <w:jc w:val="both"/>
      </w:pPr>
      <w:r>
        <w:rPr>
          <w:rFonts w:ascii="Times New Roman"/>
          <w:b w:val="false"/>
          <w:i w:val="false"/>
          <w:color w:val="000000"/>
          <w:sz w:val="28"/>
        </w:rPr>
        <w:t>
      Присвоенный бортовой номер состоит из семи знаков и наносится шрифтом не менее 5 мм на беспилотное воздушное судно способом, обеспечивающим сохранение и читаемость номера при воздействии воды.</w:t>
      </w:r>
    </w:p>
    <w:p>
      <w:pPr>
        <w:spacing w:after="0"/>
        <w:ind w:left="0"/>
        <w:jc w:val="both"/>
      </w:pPr>
      <w:r>
        <w:rPr>
          <w:rFonts w:ascii="Times New Roman"/>
          <w:b w:val="false"/>
          <w:i w:val="false"/>
          <w:color w:val="000000"/>
          <w:sz w:val="28"/>
        </w:rPr>
        <w:t>
      Маркировка на беспилотные воздушные суда с максимальной взлетной массой до 1,5 кг наносится в трех местах, а для беспилотных воздушных судов массой более 1,5 кг наносится в пяти местах.</w:t>
      </w:r>
    </w:p>
    <w:p>
      <w:pPr>
        <w:spacing w:after="0"/>
        <w:ind w:left="0"/>
        <w:jc w:val="both"/>
      </w:pPr>
      <w:r>
        <w:rPr>
          <w:rFonts w:ascii="Times New Roman"/>
          <w:b w:val="false"/>
          <w:i w:val="false"/>
          <w:color w:val="000000"/>
          <w:sz w:val="28"/>
        </w:rPr>
        <w:t>
      Присвоенный бортовой номер содержит следующую информацию:</w:t>
      </w:r>
    </w:p>
    <w:bookmarkStart w:name="z1692" w:id="189"/>
    <w:p>
      <w:pPr>
        <w:spacing w:after="0"/>
        <w:ind w:left="0"/>
        <w:jc w:val="both"/>
      </w:pPr>
      <w:r>
        <w:rPr>
          <w:rFonts w:ascii="Times New Roman"/>
          <w:b w:val="false"/>
          <w:i w:val="false"/>
          <w:color w:val="000000"/>
          <w:sz w:val="28"/>
        </w:rPr>
        <w:t>
      1) принадлежность Республики Казахстан – "Q";</w:t>
      </w:r>
    </w:p>
    <w:bookmarkEnd w:id="189"/>
    <w:bookmarkStart w:name="z1693" w:id="190"/>
    <w:p>
      <w:pPr>
        <w:spacing w:after="0"/>
        <w:ind w:left="0"/>
        <w:jc w:val="both"/>
      </w:pPr>
      <w:r>
        <w:rPr>
          <w:rFonts w:ascii="Times New Roman"/>
          <w:b w:val="false"/>
          <w:i w:val="false"/>
          <w:color w:val="000000"/>
          <w:sz w:val="28"/>
        </w:rPr>
        <w:t>
      2) классификатор максимальной взлетной массы;</w:t>
      </w:r>
    </w:p>
    <w:bookmarkEnd w:id="190"/>
    <w:bookmarkStart w:name="z1694" w:id="191"/>
    <w:p>
      <w:pPr>
        <w:spacing w:after="0"/>
        <w:ind w:left="0"/>
        <w:jc w:val="both"/>
      </w:pPr>
      <w:r>
        <w:rPr>
          <w:rFonts w:ascii="Times New Roman"/>
          <w:b w:val="false"/>
          <w:i w:val="false"/>
          <w:color w:val="000000"/>
          <w:sz w:val="28"/>
        </w:rPr>
        <w:t>
      3) классификатор типа конструкции;</w:t>
      </w:r>
    </w:p>
    <w:bookmarkEnd w:id="191"/>
    <w:bookmarkStart w:name="z1695" w:id="192"/>
    <w:p>
      <w:pPr>
        <w:spacing w:after="0"/>
        <w:ind w:left="0"/>
        <w:jc w:val="both"/>
      </w:pPr>
      <w:r>
        <w:rPr>
          <w:rFonts w:ascii="Times New Roman"/>
          <w:b w:val="false"/>
          <w:i w:val="false"/>
          <w:color w:val="000000"/>
          <w:sz w:val="28"/>
        </w:rPr>
        <w:t>
      4) учетный номер.</w:t>
      </w:r>
    </w:p>
    <w:bookmarkEnd w:id="192"/>
    <w:p>
      <w:pPr>
        <w:spacing w:after="0"/>
        <w:ind w:left="0"/>
        <w:jc w:val="both"/>
      </w:pPr>
      <w:r>
        <w:rPr>
          <w:rFonts w:ascii="Times New Roman"/>
          <w:b w:val="false"/>
          <w:i w:val="false"/>
          <w:color w:val="000000"/>
          <w:sz w:val="28"/>
        </w:rPr>
        <w:t>
      Бортовой номер подлежит нанесению владельцем на беспилотное воздушное судно до начала его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индустрии и инфраструктурного развития РК от 26.03.2021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1" w:id="193"/>
    <w:p>
      <w:pPr>
        <w:spacing w:after="0"/>
        <w:ind w:left="0"/>
        <w:jc w:val="both"/>
      </w:pPr>
      <w:r>
        <w:rPr>
          <w:rFonts w:ascii="Times New Roman"/>
          <w:b w:val="false"/>
          <w:i w:val="false"/>
          <w:color w:val="000000"/>
          <w:sz w:val="28"/>
        </w:rPr>
        <w:t>
      57-2. При обнаружении ошибок в Свидетельстве о постановке на учет либо поступления заявки о допущенной ошибке, уполномоченная организация вносит исправления в срок 3 (три) рабочих дня.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57-2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94"/>
    <w:p>
      <w:pPr>
        <w:spacing w:after="0"/>
        <w:ind w:left="0"/>
        <w:jc w:val="both"/>
      </w:pPr>
      <w:r>
        <w:rPr>
          <w:rFonts w:ascii="Times New Roman"/>
          <w:b w:val="false"/>
          <w:i w:val="false"/>
          <w:color w:val="000000"/>
          <w:sz w:val="28"/>
        </w:rPr>
        <w:t>
      58. Учет беспилотных авиационных систем ведется уполномоченной организацией в реестре беспилотных авиационных систем гражданской авиации Республики Казахстан (далее – Реестр беспилотных авиационных систем).</w:t>
      </w:r>
    </w:p>
    <w:bookmarkEnd w:id="194"/>
    <w:bookmarkStart w:name="z1752" w:id="195"/>
    <w:p>
      <w:pPr>
        <w:spacing w:after="0"/>
        <w:ind w:left="0"/>
        <w:jc w:val="both"/>
      </w:pPr>
      <w:r>
        <w:rPr>
          <w:rFonts w:ascii="Times New Roman"/>
          <w:b w:val="false"/>
          <w:i w:val="false"/>
          <w:color w:val="000000"/>
          <w:sz w:val="28"/>
        </w:rPr>
        <w:t>
      Учетные номера постановки на учет беспилотных авиационных систем должны соответствовать их порядковым номерам в Реестре беспилотных авиационных систем.</w:t>
      </w:r>
    </w:p>
    <w:bookmarkEnd w:id="195"/>
    <w:bookmarkStart w:name="z1753" w:id="196"/>
    <w:p>
      <w:pPr>
        <w:spacing w:after="0"/>
        <w:ind w:left="0"/>
        <w:jc w:val="both"/>
      </w:pPr>
      <w:r>
        <w:rPr>
          <w:rFonts w:ascii="Times New Roman"/>
          <w:b w:val="false"/>
          <w:i w:val="false"/>
          <w:color w:val="000000"/>
          <w:sz w:val="28"/>
        </w:rPr>
        <w:t xml:space="preserve">
      Уполномоченной организацией осуществляется внесение данных в Реестр беспилотных авиационных систем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бумажном виде. При наличии соответствующего защищенного программного продукта Реестр беспилотных авиационных систем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97"/>
    <w:p>
      <w:pPr>
        <w:spacing w:after="0"/>
        <w:ind w:left="0"/>
        <w:jc w:val="both"/>
      </w:pPr>
      <w:r>
        <w:rPr>
          <w:rFonts w:ascii="Times New Roman"/>
          <w:b w:val="false"/>
          <w:i w:val="false"/>
          <w:color w:val="000000"/>
          <w:sz w:val="28"/>
        </w:rPr>
        <w:t>
      59. Срок рассмотрения заявки и выдача свидетельства о постановке на учет беспилотной авиационной системы составляет 10 (десять) рабочих дней;</w:t>
      </w:r>
    </w:p>
    <w:bookmarkEnd w:id="197"/>
    <w:bookmarkStart w:name="z1754" w:id="198"/>
    <w:p>
      <w:pPr>
        <w:spacing w:after="0"/>
        <w:ind w:left="0"/>
        <w:jc w:val="both"/>
      </w:pPr>
      <w:r>
        <w:rPr>
          <w:rFonts w:ascii="Times New Roman"/>
          <w:b w:val="false"/>
          <w:i w:val="false"/>
          <w:color w:val="000000"/>
          <w:sz w:val="28"/>
        </w:rPr>
        <w:t>
      внесение изменений в свидетельство о постановке на учет беспилотной авиационной системы – 10 (десять) рабочих дней.</w:t>
      </w:r>
    </w:p>
    <w:bookmarkEnd w:id="198"/>
    <w:bookmarkStart w:name="z1755" w:id="199"/>
    <w:p>
      <w:pPr>
        <w:spacing w:after="0"/>
        <w:ind w:left="0"/>
        <w:jc w:val="both"/>
      </w:pPr>
      <w:r>
        <w:rPr>
          <w:rFonts w:ascii="Times New Roman"/>
          <w:b w:val="false"/>
          <w:i w:val="false"/>
          <w:color w:val="000000"/>
          <w:sz w:val="28"/>
        </w:rPr>
        <w:t>
      продление срока действия свидетельства о постановке на учет беспилотной авиационной системы – 10 (десять) рабочих дней.</w:t>
      </w:r>
    </w:p>
    <w:bookmarkEnd w:id="199"/>
    <w:bookmarkStart w:name="z1756" w:id="200"/>
    <w:p>
      <w:pPr>
        <w:spacing w:after="0"/>
        <w:ind w:left="0"/>
        <w:jc w:val="both"/>
      </w:pPr>
      <w:r>
        <w:rPr>
          <w:rFonts w:ascii="Times New Roman"/>
          <w:b w:val="false"/>
          <w:i w:val="false"/>
          <w:color w:val="000000"/>
          <w:sz w:val="28"/>
        </w:rPr>
        <w:t>
      выдача Свидетельства об исключении беспилотной авиационной системы – 10 (десять) рабочих дней.</w:t>
      </w:r>
    </w:p>
    <w:bookmarkEnd w:id="200"/>
    <w:bookmarkStart w:name="z1757" w:id="201"/>
    <w:p>
      <w:pPr>
        <w:spacing w:after="0"/>
        <w:ind w:left="0"/>
        <w:jc w:val="both"/>
      </w:pPr>
      <w:r>
        <w:rPr>
          <w:rFonts w:ascii="Times New Roman"/>
          <w:b w:val="false"/>
          <w:i w:val="false"/>
          <w:color w:val="000000"/>
          <w:sz w:val="28"/>
        </w:rPr>
        <w:t>
      В случае необходимости проведения дополнительной оценки представленных документов срок рассмотрения продлевается до 5 (пяти) рабочих дней, о чем, до истечения срока, через портал в "личный кабинет" заявителя направляется уведомление.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202"/>
    <w:p>
      <w:pPr>
        <w:spacing w:after="0"/>
        <w:ind w:left="0"/>
        <w:jc w:val="both"/>
      </w:pPr>
      <w:r>
        <w:rPr>
          <w:rFonts w:ascii="Times New Roman"/>
          <w:b w:val="false"/>
          <w:i w:val="false"/>
          <w:color w:val="000000"/>
          <w:sz w:val="28"/>
        </w:rPr>
        <w:t>
      60-1. Внесение изменений в Свидетельство о постановке на учет беспилотной авиационной системы и в Реестр беспилотных авиационных систем осуществляется уполномоченной организацией через портал при изменении собственника (владельца) и (или) эксплуатанта беспилотной авиационной системы и (или) его наименования и (или) его фамилии, имени, отчества (при его наличии).</w:t>
      </w:r>
    </w:p>
    <w:bookmarkEnd w:id="202"/>
    <w:bookmarkStart w:name="z1758" w:id="203"/>
    <w:p>
      <w:pPr>
        <w:spacing w:after="0"/>
        <w:ind w:left="0"/>
        <w:jc w:val="both"/>
      </w:pPr>
      <w:r>
        <w:rPr>
          <w:rFonts w:ascii="Times New Roman"/>
          <w:b w:val="false"/>
          <w:i w:val="false"/>
          <w:color w:val="000000"/>
          <w:sz w:val="28"/>
        </w:rPr>
        <w:t>
      При представлении заявителем неполного пакета документов по перечню, предусмотренному в перечне основных требований и (или) документов с истекшим сроком действия уполномоченная организация отказывает в приеме заявления в течение 3 (трех) рабочих дней.</w:t>
      </w:r>
    </w:p>
    <w:bookmarkEnd w:id="203"/>
    <w:bookmarkStart w:name="z1759" w:id="204"/>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уполномоченная организация принимает заявку и документы.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205"/>
    <w:p>
      <w:pPr>
        <w:spacing w:after="0"/>
        <w:ind w:left="0"/>
        <w:jc w:val="both"/>
      </w:pPr>
      <w:r>
        <w:rPr>
          <w:rFonts w:ascii="Times New Roman"/>
          <w:b w:val="false"/>
          <w:i w:val="false"/>
          <w:color w:val="000000"/>
          <w:sz w:val="28"/>
        </w:rPr>
        <w:t>
      60-2. В связи с изменением наименования собственника (владельца) и (или) эксплуатанта беспилотной авиационной системы и (или) его фамилии, имени, отчества (при его наличии) заявитель представляет в уполномоченную организацию через портал заявку по форме согласно приложению 13-1 к настоящим Правилам и (или) пакет документов по перечню, предусмотренному в перечне основных требований.</w:t>
      </w:r>
    </w:p>
    <w:bookmarkEnd w:id="205"/>
    <w:bookmarkStart w:name="z1760" w:id="20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06"/>
    <w:bookmarkStart w:name="z1761" w:id="207"/>
    <w:p>
      <w:pPr>
        <w:spacing w:after="0"/>
        <w:ind w:left="0"/>
        <w:jc w:val="both"/>
      </w:pPr>
      <w:r>
        <w:rPr>
          <w:rFonts w:ascii="Times New Roman"/>
          <w:b w:val="false"/>
          <w:i w:val="false"/>
          <w:color w:val="000000"/>
          <w:sz w:val="28"/>
        </w:rPr>
        <w:t>
      После выдачи свидетельства о постановке на учет беспилотной авиационной системы ранее выданное свидетельство о постановке на учет теряет силу.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 в соответствии с приказом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208"/>
    <w:p>
      <w:pPr>
        <w:spacing w:after="0"/>
        <w:ind w:left="0"/>
        <w:jc w:val="both"/>
      </w:pPr>
      <w:r>
        <w:rPr>
          <w:rFonts w:ascii="Times New Roman"/>
          <w:b w:val="false"/>
          <w:i w:val="false"/>
          <w:color w:val="000000"/>
          <w:sz w:val="28"/>
        </w:rPr>
        <w:t xml:space="preserve">
      60-3. По истечении срока действия свидетельства о постановке на учет беспилотной авиационной системы для получения нового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настоящим Правилам и (или) пакет документов по перечню, предусмотренному в перечне основных требований.</w:t>
      </w:r>
    </w:p>
    <w:bookmarkEnd w:id="208"/>
    <w:bookmarkStart w:name="z1763" w:id="20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09"/>
    <w:bookmarkStart w:name="z1764" w:id="210"/>
    <w:p>
      <w:pPr>
        <w:spacing w:after="0"/>
        <w:ind w:left="0"/>
        <w:jc w:val="both"/>
      </w:pPr>
      <w:r>
        <w:rPr>
          <w:rFonts w:ascii="Times New Roman"/>
          <w:b w:val="false"/>
          <w:i w:val="false"/>
          <w:color w:val="000000"/>
          <w:sz w:val="28"/>
        </w:rPr>
        <w:t xml:space="preserve">
      По результатам рассмотрения заявки на соответствие представленных данных, Закона уполномоченная организация оформляет Свидетельство о постановке на учет беспилотной авиационной системы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либо мотивированный ответ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210"/>
    <w:bookmarkStart w:name="z1765" w:id="211"/>
    <w:p>
      <w:pPr>
        <w:spacing w:after="0"/>
        <w:ind w:left="0"/>
        <w:jc w:val="both"/>
      </w:pPr>
      <w:r>
        <w:rPr>
          <w:rFonts w:ascii="Times New Roman"/>
          <w:b w:val="false"/>
          <w:i w:val="false"/>
          <w:color w:val="000000"/>
          <w:sz w:val="28"/>
        </w:rPr>
        <w:t>
      Ранее выданное свидетельство о постановке на учет беспилотной авиационной системы теряет силу.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60-3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212"/>
    <w:p>
      <w:pPr>
        <w:spacing w:after="0"/>
        <w:ind w:left="0"/>
        <w:jc w:val="both"/>
      </w:pPr>
      <w:r>
        <w:rPr>
          <w:rFonts w:ascii="Times New Roman"/>
          <w:b w:val="false"/>
          <w:i w:val="false"/>
          <w:color w:val="000000"/>
          <w:sz w:val="28"/>
        </w:rPr>
        <w:t>
      61. Беспилотная авиационная система исключается из Реестра беспилотных авиационных систем при:</w:t>
      </w:r>
    </w:p>
    <w:bookmarkEnd w:id="212"/>
    <w:bookmarkStart w:name="z1766" w:id="213"/>
    <w:p>
      <w:pPr>
        <w:spacing w:after="0"/>
        <w:ind w:left="0"/>
        <w:jc w:val="both"/>
      </w:pPr>
      <w:r>
        <w:rPr>
          <w:rFonts w:ascii="Times New Roman"/>
          <w:b w:val="false"/>
          <w:i w:val="false"/>
          <w:color w:val="000000"/>
          <w:sz w:val="28"/>
        </w:rPr>
        <w:t>
      1) списании или снятии беспилотной авиационной системы с эксплуатации;</w:t>
      </w:r>
    </w:p>
    <w:bookmarkEnd w:id="213"/>
    <w:bookmarkStart w:name="z1767" w:id="214"/>
    <w:p>
      <w:pPr>
        <w:spacing w:after="0"/>
        <w:ind w:left="0"/>
        <w:jc w:val="both"/>
      </w:pPr>
      <w:r>
        <w:rPr>
          <w:rFonts w:ascii="Times New Roman"/>
          <w:b w:val="false"/>
          <w:i w:val="false"/>
          <w:color w:val="000000"/>
          <w:sz w:val="28"/>
        </w:rPr>
        <w:t>
      2) продажи или передачи (вывоз) беспилотной авиационной системы иностранному государству, иностранному физическому или юридическому лицу;</w:t>
      </w:r>
    </w:p>
    <w:bookmarkEnd w:id="214"/>
    <w:bookmarkStart w:name="z1768" w:id="215"/>
    <w:p>
      <w:pPr>
        <w:spacing w:after="0"/>
        <w:ind w:left="0"/>
        <w:jc w:val="both"/>
      </w:pPr>
      <w:r>
        <w:rPr>
          <w:rFonts w:ascii="Times New Roman"/>
          <w:b w:val="false"/>
          <w:i w:val="false"/>
          <w:color w:val="000000"/>
          <w:sz w:val="28"/>
        </w:rPr>
        <w:t>
      3) истечении срока действия Свидетельства о постановке на учет беспилотной авиационной системы;</w:t>
      </w:r>
    </w:p>
    <w:bookmarkEnd w:id="215"/>
    <w:bookmarkStart w:name="z1769" w:id="216"/>
    <w:p>
      <w:pPr>
        <w:spacing w:after="0"/>
        <w:ind w:left="0"/>
        <w:jc w:val="both"/>
      </w:pPr>
      <w:r>
        <w:rPr>
          <w:rFonts w:ascii="Times New Roman"/>
          <w:b w:val="false"/>
          <w:i w:val="false"/>
          <w:color w:val="000000"/>
          <w:sz w:val="28"/>
        </w:rPr>
        <w:t>
      4) утере или хищении беспилотной авиационной системы;</w:t>
      </w:r>
    </w:p>
    <w:bookmarkEnd w:id="216"/>
    <w:bookmarkStart w:name="z1770" w:id="217"/>
    <w:p>
      <w:pPr>
        <w:spacing w:after="0"/>
        <w:ind w:left="0"/>
        <w:jc w:val="both"/>
      </w:pPr>
      <w:r>
        <w:rPr>
          <w:rFonts w:ascii="Times New Roman"/>
          <w:b w:val="false"/>
          <w:i w:val="false"/>
          <w:color w:val="000000"/>
          <w:sz w:val="28"/>
        </w:rPr>
        <w:t xml:space="preserve">
      5) изменении классификатора максимальной взлетной массы и (или) классификатора типа конструкции беспилотной авиационной системы в соответствии с Приложением 1 к Правилам использования беспилотных авиационных систем в воздушном пространстве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2020 года № 706 (зарегистрирован в Реестре государственной регистрации нормативных правовых актов за № 22031).</w:t>
      </w:r>
    </w:p>
    <w:bookmarkEnd w:id="217"/>
    <w:bookmarkStart w:name="z1771" w:id="218"/>
    <w:p>
      <w:pPr>
        <w:spacing w:after="0"/>
        <w:ind w:left="0"/>
        <w:jc w:val="both"/>
      </w:pPr>
      <w:r>
        <w:rPr>
          <w:rFonts w:ascii="Times New Roman"/>
          <w:b w:val="false"/>
          <w:i w:val="false"/>
          <w:color w:val="000000"/>
          <w:sz w:val="28"/>
        </w:rPr>
        <w:t xml:space="preserve">
      При исключении из Реестра беспилотных авиационных систем беспилотной авиационной системы заявитель представляет в уполномоченную организацию через портал заявку на снятие с учета беспилотной авиационной системы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18"/>
    <w:bookmarkStart w:name="z1772" w:id="21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bookmarkEnd w:id="219"/>
    <w:bookmarkStart w:name="z1773" w:id="220"/>
    <w:p>
      <w:pPr>
        <w:spacing w:after="0"/>
        <w:ind w:left="0"/>
        <w:jc w:val="both"/>
      </w:pPr>
      <w:r>
        <w:rPr>
          <w:rFonts w:ascii="Times New Roman"/>
          <w:b w:val="false"/>
          <w:i w:val="false"/>
          <w:color w:val="000000"/>
          <w:sz w:val="28"/>
        </w:rPr>
        <w:t xml:space="preserve">
      По результатам рассмотрения заявки на выдачу Свидетельства об исключении беспилотной авиационной системы уполномоченная организация выдает Свидетельства об исключении беспилотной авиационной системы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либо мотивированный ответ об отказе по форме согласно приложению 11-1 к настоящим Правилам в оказании государственной услуги по основаниям указанным в пункте 9 перечня основных требований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4" w:id="221"/>
    <w:p>
      <w:pPr>
        <w:spacing w:after="0"/>
        <w:ind w:left="0"/>
        <w:jc w:val="both"/>
      </w:pPr>
      <w:r>
        <w:rPr>
          <w:rFonts w:ascii="Times New Roman"/>
          <w:b w:val="false"/>
          <w:i w:val="false"/>
          <w:color w:val="000000"/>
          <w:sz w:val="28"/>
        </w:rPr>
        <w:t>
      61-1.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221"/>
    <w:bookmarkStart w:name="z1775" w:id="222"/>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22"/>
    <w:bookmarkStart w:name="z1776" w:id="223"/>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223"/>
    <w:bookmarkStart w:name="z1777" w:id="224"/>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24"/>
    <w:bookmarkStart w:name="z1778" w:id="225"/>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bookmarkEnd w:id="225"/>
    <w:bookmarkStart w:name="z1779" w:id="226"/>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26"/>
    <w:bookmarkStart w:name="z1780" w:id="227"/>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61-1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228"/>
    <w:p>
      <w:pPr>
        <w:spacing w:after="0"/>
        <w:ind w:left="0"/>
        <w:jc w:val="both"/>
      </w:pPr>
      <w:r>
        <w:rPr>
          <w:rFonts w:ascii="Times New Roman"/>
          <w:b w:val="false"/>
          <w:i w:val="false"/>
          <w:color w:val="000000"/>
          <w:sz w:val="28"/>
        </w:rPr>
        <w:t xml:space="preserve">
      61-2.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при необходимости:</w:t>
      </w:r>
    </w:p>
    <w:bookmarkEnd w:id="228"/>
    <w:bookmarkStart w:name="z1782" w:id="22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9"/>
    <w:bookmarkStart w:name="z1783" w:id="230"/>
    <w:p>
      <w:pPr>
        <w:spacing w:after="0"/>
        <w:ind w:left="0"/>
        <w:jc w:val="both"/>
      </w:pPr>
      <w:r>
        <w:rPr>
          <w:rFonts w:ascii="Times New Roman"/>
          <w:b w:val="false"/>
          <w:i w:val="false"/>
          <w:color w:val="000000"/>
          <w:sz w:val="28"/>
        </w:rPr>
        <w:t>
      2) получения дополнительной информации.</w:t>
      </w:r>
    </w:p>
    <w:bookmarkEnd w:id="230"/>
    <w:bookmarkStart w:name="z1784" w:id="231"/>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231"/>
    <w:bookmarkStart w:name="z1785" w:id="23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61-2 в соответствии с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3"/>
    <w:p>
      <w:pPr>
        <w:spacing w:after="0"/>
        <w:ind w:left="0"/>
        <w:jc w:val="both"/>
      </w:pPr>
      <w:r>
        <w:rPr>
          <w:rFonts w:ascii="Times New Roman"/>
          <w:b w:val="false"/>
          <w:i w:val="false"/>
          <w:color w:val="000000"/>
          <w:sz w:val="28"/>
        </w:rPr>
        <w:t xml:space="preserve">
      62. При соответствии представленных документов уполномоченная организация выдает заявителю Свидетельство об исключении беспилотной авиационной системы с учета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индустрии и инфраструктурного развития РК от 30.03.2023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и.о. Министра транспорта РК от 13.09.2024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наименование уполномоченной организации</w:t>
            </w:r>
          </w:p>
          <w:p>
            <w:pPr>
              <w:spacing w:after="20"/>
              <w:ind w:left="20"/>
              <w:jc w:val="both"/>
            </w:pPr>
            <w:r>
              <w:rPr>
                <w:rFonts w:ascii="Times New Roman"/>
                <w:b w:val="false"/>
                <w:i w:val="false"/>
                <w:color w:val="000000"/>
                <w:sz w:val="20"/>
              </w:rPr>
              <w:t>от 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заявителя</w:t>
            </w:r>
          </w:p>
          <w:p>
            <w:pPr>
              <w:spacing w:after="20"/>
              <w:ind w:left="20"/>
              <w:jc w:val="both"/>
            </w:pPr>
            <w:r>
              <w:rPr>
                <w:rFonts w:ascii="Times New Roman"/>
                <w:b w:val="false"/>
                <w:i w:val="false"/>
                <w:color w:val="000000"/>
                <w:sz w:val="20"/>
              </w:rPr>
              <w:t>____________________ № удостоверения личности (паспорта)</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наименование организации юридического лица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адрес, контактный телефон</w:t>
            </w:r>
          </w:p>
          <w:p>
            <w:pPr>
              <w:spacing w:after="20"/>
              <w:ind w:left="20"/>
              <w:jc w:val="both"/>
            </w:pPr>
            <w:r>
              <w:rPr>
                <w:rFonts w:ascii="Times New Roman"/>
                <w:b w:val="false"/>
                <w:i w:val="false"/>
                <w:color w:val="000000"/>
                <w:sz w:val="20"/>
              </w:rPr>
              <w:t>____________________________ (ИИН/БИН)</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государственную регистрацию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произвести государственную регистрацию воздушного судна (тип ВС) ________________:</w:t>
            </w:r>
          </w:p>
          <w:p>
            <w:pPr>
              <w:spacing w:after="20"/>
              <w:ind w:left="20"/>
              <w:jc w:val="both"/>
            </w:pPr>
            <w:r>
              <w:rPr>
                <w:rFonts w:ascii="Times New Roman"/>
                <w:b w:val="false"/>
                <w:i w:val="false"/>
                <w:color w:val="000000"/>
                <w:sz w:val="20"/>
              </w:rPr>
              <w:t>
Выдать</w:t>
            </w:r>
          </w:p>
          <w:p>
            <w:pPr>
              <w:spacing w:after="20"/>
              <w:ind w:left="20"/>
              <w:jc w:val="both"/>
            </w:pPr>
            <w:r>
              <w:rPr>
                <w:rFonts w:ascii="Times New Roman"/>
                <w:b w:val="false"/>
                <w:i w:val="false"/>
                <w:color w:val="000000"/>
                <w:sz w:val="20"/>
              </w:rPr>
              <w:t>
Внести изменения в Свидетельство о государственной регистрации в связи с изменением:</w:t>
            </w:r>
          </w:p>
          <w:p>
            <w:pPr>
              <w:spacing w:after="20"/>
              <w:ind w:left="20"/>
              <w:jc w:val="both"/>
            </w:pPr>
            <w:r>
              <w:rPr>
                <w:rFonts w:ascii="Times New Roman"/>
                <w:b w:val="false"/>
                <w:i w:val="false"/>
                <w:color w:val="000000"/>
                <w:sz w:val="20"/>
              </w:rPr>
              <w:t>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
эксплуатанта гражданского воздушного судна и (или) его наименования;</w:t>
            </w:r>
          </w:p>
          <w:p>
            <w:pPr>
              <w:spacing w:after="20"/>
              <w:ind w:left="20"/>
              <w:jc w:val="both"/>
            </w:pPr>
            <w:r>
              <w:rPr>
                <w:rFonts w:ascii="Times New Roman"/>
                <w:b w:val="false"/>
                <w:i w:val="false"/>
                <w:color w:val="000000"/>
                <w:sz w:val="20"/>
              </w:rPr>
              <w:t>
назначения гражданского воздушного судна, в связи с его переоборудованием;</w:t>
            </w:r>
          </w:p>
          <w:p>
            <w:pPr>
              <w:spacing w:after="20"/>
              <w:ind w:left="20"/>
              <w:jc w:val="both"/>
            </w:pPr>
            <w:r>
              <w:rPr>
                <w:rFonts w:ascii="Times New Roman"/>
                <w:b w:val="false"/>
                <w:i w:val="false"/>
                <w:color w:val="000000"/>
                <w:sz w:val="20"/>
              </w:rPr>
              <w:t>
срока действия Свидетельства о государственной регистрации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воздушном судне: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прежней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опознавательный знак государства прежней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завода: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(завод,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произведен технический осмотр или летное испытание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воздушного судна до ремонта (в часах, посадках,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на воздушное судно (нужное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 собственности;</w:t>
            </w:r>
          </w:p>
          <w:p>
            <w:pPr>
              <w:spacing w:after="20"/>
              <w:ind w:left="20"/>
              <w:jc w:val="both"/>
            </w:pPr>
            <w:r>
              <w:rPr>
                <w:rFonts w:ascii="Times New Roman"/>
                <w:b w:val="false"/>
                <w:i w:val="false"/>
                <w:color w:val="000000"/>
                <w:sz w:val="20"/>
              </w:rPr>
              <w:t>
2) право эксплуатации;</w:t>
            </w:r>
          </w:p>
          <w:p>
            <w:pPr>
              <w:spacing w:after="20"/>
              <w:ind w:left="20"/>
              <w:jc w:val="both"/>
            </w:pPr>
            <w:r>
              <w:rPr>
                <w:rFonts w:ascii="Times New Roman"/>
                <w:b w:val="false"/>
                <w:i w:val="false"/>
                <w:color w:val="000000"/>
                <w:sz w:val="20"/>
              </w:rPr>
              <w:t>
3) право оперативного управления;</w:t>
            </w:r>
          </w:p>
          <w:p>
            <w:pPr>
              <w:spacing w:after="20"/>
              <w:ind w:left="20"/>
              <w:jc w:val="both"/>
            </w:pPr>
            <w:r>
              <w:rPr>
                <w:rFonts w:ascii="Times New Roman"/>
                <w:b w:val="false"/>
                <w:i w:val="false"/>
                <w:color w:val="000000"/>
                <w:sz w:val="20"/>
              </w:rPr>
              <w:t>
4) право хозяйственного управления.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и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собственника (подчеркнуть):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физическое лицо;</w:t>
            </w:r>
          </w:p>
          <w:p>
            <w:pPr>
              <w:spacing w:after="20"/>
              <w:ind w:left="20"/>
              <w:jc w:val="both"/>
            </w:pPr>
            <w:r>
              <w:rPr>
                <w:rFonts w:ascii="Times New Roman"/>
                <w:b w:val="false"/>
                <w:i w:val="false"/>
                <w:color w:val="000000"/>
                <w:sz w:val="20"/>
              </w:rPr>
              <w:t>
2) юридическое лицо.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собственника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собственника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эксплуатанта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w:t>
            </w:r>
          </w:p>
          <w:p>
            <w:pPr>
              <w:spacing w:after="20"/>
              <w:ind w:left="20"/>
              <w:jc w:val="both"/>
            </w:pPr>
            <w:r>
              <w:rPr>
                <w:rFonts w:ascii="Times New Roman"/>
                <w:b w:val="false"/>
                <w:i w:val="false"/>
                <w:color w:val="000000"/>
                <w:sz w:val="20"/>
              </w:rPr>
              <w:t>
e-mail адрес эксплуатанта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физического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(при его наличии), должность, номер телефона, факса и e-mail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под услуг (как Сертификата по шуму, радиопередающую аппаратуру) Заполните данные по ниже указанным таблицам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платы: №____ "__" _____20___года 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подтверждении:</w:t>
            </w:r>
          </w:p>
          <w:p>
            <w:pPr>
              <w:spacing w:after="20"/>
              <w:ind w:left="20"/>
              <w:jc w:val="both"/>
            </w:pPr>
            <w:r>
              <w:rPr>
                <w:rFonts w:ascii="Times New Roman"/>
                <w:b w:val="false"/>
                <w:i w:val="false"/>
                <w:color w:val="000000"/>
                <w:sz w:val="20"/>
              </w:rPr>
              <w:t>отсутствия обременения на регистрируемое гражданское воздушное судно;</w:t>
            </w:r>
          </w:p>
          <w:p>
            <w:pPr>
              <w:spacing w:after="20"/>
              <w:ind w:left="20"/>
              <w:jc w:val="both"/>
            </w:pPr>
            <w:r>
              <w:rPr>
                <w:rFonts w:ascii="Times New Roman"/>
                <w:b w:val="false"/>
                <w:i w:val="false"/>
                <w:color w:val="000000"/>
                <w:sz w:val="20"/>
              </w:rPr>
              <w:t>наличия оборудования, обеспечивающее передачу данных о состоянии и местоположении борта, предназначенного для перевозки грузов посредством наземных и спутниковых каналов за исключением случаев внесения изменений в Государственный реестр и в Свидетельство о государственной регистрации;</w:t>
            </w:r>
          </w:p>
          <w:p>
            <w:pPr>
              <w:spacing w:after="20"/>
              <w:ind w:left="20"/>
              <w:jc w:val="both"/>
            </w:pPr>
            <w:r>
              <w:rPr>
                <w:rFonts w:ascii="Times New Roman"/>
                <w:b w:val="false"/>
                <w:i w:val="false"/>
                <w:color w:val="000000"/>
                <w:sz w:val="20"/>
              </w:rPr>
              <w:t>внесения платы за государственную регистрацию или перерегистрацию гражданских воздушных судов 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w:t>
            </w:r>
          </w:p>
          <w:p>
            <w:pPr>
              <w:spacing w:after="20"/>
              <w:ind w:left="20"/>
              <w:jc w:val="both"/>
            </w:pPr>
            <w:r>
              <w:rPr>
                <w:rFonts w:ascii="Times New Roman"/>
                <w:b w:val="false"/>
                <w:i w:val="false"/>
                <w:color w:val="000000"/>
                <w:sz w:val="20"/>
              </w:rPr>
              <w:t>(для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w:t>
            </w:r>
          </w:p>
          <w:p>
            <w:pPr>
              <w:spacing w:after="20"/>
              <w:ind w:left="20"/>
              <w:jc w:val="both"/>
            </w:pPr>
            <w:r>
              <w:rPr>
                <w:rFonts w:ascii="Times New Roman"/>
                <w:b w:val="false"/>
                <w:i w:val="false"/>
                <w:color w:val="000000"/>
                <w:sz w:val="20"/>
              </w:rPr>
              <w:t>(для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его наличии)</w:t>
            </w:r>
          </w:p>
          <w:p>
            <w:pPr>
              <w:spacing w:after="20"/>
              <w:ind w:left="20"/>
              <w:jc w:val="both"/>
            </w:pPr>
            <w:r>
              <w:rPr>
                <w:rFonts w:ascii="Times New Roman"/>
                <w:b w:val="false"/>
                <w:i w:val="false"/>
                <w:color w:val="000000"/>
                <w:sz w:val="20"/>
              </w:rPr>
              <w:t>"__" ___________ 20__года (для физического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 организации (либо лицо</w:t>
            </w:r>
            <w:r>
              <w:br/>
            </w:r>
            <w:r>
              <w:rPr>
                <w:rFonts w:ascii="Times New Roman"/>
                <w:b w:val="false"/>
                <w:i w:val="false"/>
                <w:color w:val="000000"/>
                <w:sz w:val="20"/>
              </w:rPr>
              <w:t>его заменяющий)</w:t>
            </w:r>
            <w:r>
              <w:br/>
            </w:r>
            <w:r>
              <w:rPr>
                <w:rFonts w:ascii="Times New Roman"/>
                <w:b w:val="false"/>
                <w:i w:val="false"/>
                <w:color w:val="000000"/>
                <w:sz w:val="20"/>
              </w:rPr>
              <w:t>_________ ____________________</w:t>
            </w:r>
            <w:r>
              <w:br/>
            </w:r>
            <w:r>
              <w:rPr>
                <w:rFonts w:ascii="Times New Roman"/>
                <w:b w:val="false"/>
                <w:i w:val="false"/>
                <w:color w:val="000000"/>
                <w:sz w:val="20"/>
              </w:rPr>
              <w:t>(подпись) (Фамилия Имя Отчество) (при</w:t>
            </w:r>
            <w:r>
              <w:br/>
            </w:r>
            <w:r>
              <w:rPr>
                <w:rFonts w:ascii="Times New Roman"/>
                <w:b w:val="false"/>
                <w:i w:val="false"/>
                <w:color w:val="000000"/>
                <w:sz w:val="20"/>
              </w:rPr>
              <w:t>наличии)</w:t>
            </w:r>
            <w:r>
              <w:br/>
            </w:r>
            <w:r>
              <w:rPr>
                <w:rFonts w:ascii="Times New Roman"/>
                <w:b w:val="false"/>
                <w:i w:val="false"/>
                <w:color w:val="000000"/>
                <w:sz w:val="20"/>
              </w:rPr>
              <w:t>"___" ____________ 20__ года</w:t>
            </w:r>
          </w:p>
        </w:tc>
      </w:tr>
    </w:tbl>
    <w:bookmarkStart w:name="z1140" w:id="234"/>
    <w:p>
      <w:pPr>
        <w:spacing w:after="0"/>
        <w:ind w:left="0"/>
        <w:jc w:val="left"/>
      </w:pPr>
      <w:r>
        <w:rPr>
          <w:rFonts w:ascii="Times New Roman"/>
          <w:b/>
          <w:i w:val="false"/>
          <w:color w:val="000000"/>
        </w:rPr>
        <w:t xml:space="preserve"> Акт проверки технического состояния воздушного судна</w:t>
      </w:r>
    </w:p>
    <w:bookmarkEnd w:id="234"/>
    <w:p>
      <w:pPr>
        <w:spacing w:after="0"/>
        <w:ind w:left="0"/>
        <w:jc w:val="both"/>
      </w:pPr>
      <w:bookmarkStart w:name="z1141" w:id="235"/>
      <w:r>
        <w:rPr>
          <w:rFonts w:ascii="Times New Roman"/>
          <w:b w:val="false"/>
          <w:i w:val="false"/>
          <w:color w:val="000000"/>
          <w:sz w:val="28"/>
        </w:rPr>
        <w:t>
      Комиссия в составе:</w:t>
      </w:r>
    </w:p>
    <w:bookmarkEnd w:id="235"/>
    <w:p>
      <w:pPr>
        <w:spacing w:after="0"/>
        <w:ind w:left="0"/>
        <w:jc w:val="both"/>
      </w:pPr>
      <w:r>
        <w:rPr>
          <w:rFonts w:ascii="Times New Roman"/>
          <w:b w:val="false"/>
          <w:i w:val="false"/>
          <w:color w:val="000000"/>
          <w:sz w:val="28"/>
        </w:rPr>
        <w:t>Председатель: 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"___" _____________ 20__ года произвела технический осмотр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и назначение гражданского воздушного судна, государственный и</w:t>
      </w:r>
    </w:p>
    <w:p>
      <w:pPr>
        <w:spacing w:after="0"/>
        <w:ind w:left="0"/>
        <w:jc w:val="both"/>
      </w:pPr>
      <w:r>
        <w:rPr>
          <w:rFonts w:ascii="Times New Roman"/>
          <w:b w:val="false"/>
          <w:i w:val="false"/>
          <w:color w:val="000000"/>
          <w:sz w:val="28"/>
        </w:rPr>
        <w:t>регистрационный опознавательные знаки, серийный (заводской)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Сведения о воздушном судне: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36"/>
          <w:p>
            <w:pPr>
              <w:spacing w:after="20"/>
              <w:ind w:left="20"/>
              <w:jc w:val="both"/>
            </w:pPr>
            <w:r>
              <w:rPr>
                <w:rFonts w:ascii="Times New Roman"/>
                <w:b w:val="false"/>
                <w:i w:val="false"/>
                <w:color w:val="000000"/>
                <w:sz w:val="20"/>
              </w:rPr>
              <w:t>
Дата выпуска с завода</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37"/>
          <w:p>
            <w:pPr>
              <w:spacing w:after="20"/>
              <w:ind w:left="20"/>
              <w:jc w:val="both"/>
            </w:pPr>
            <w:r>
              <w:rPr>
                <w:rFonts w:ascii="Times New Roman"/>
                <w:b w:val="false"/>
                <w:i w:val="false"/>
                <w:color w:val="000000"/>
                <w:sz w:val="20"/>
              </w:rPr>
              <w:t>
Назначенный ресурс</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38"/>
          <w:p>
            <w:pPr>
              <w:spacing w:after="20"/>
              <w:ind w:left="20"/>
              <w:jc w:val="both"/>
            </w:pPr>
            <w:r>
              <w:rPr>
                <w:rFonts w:ascii="Times New Roman"/>
                <w:b w:val="false"/>
                <w:i w:val="false"/>
                <w:color w:val="000000"/>
                <w:sz w:val="20"/>
              </w:rPr>
              <w:t>
Налет с начала эксплуатации</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39"/>
          <w:p>
            <w:pPr>
              <w:spacing w:after="20"/>
              <w:ind w:left="20"/>
              <w:jc w:val="both"/>
            </w:pPr>
            <w:r>
              <w:rPr>
                <w:rFonts w:ascii="Times New Roman"/>
                <w:b w:val="false"/>
                <w:i w:val="false"/>
                <w:color w:val="000000"/>
                <w:sz w:val="20"/>
              </w:rPr>
              <w:t>
Количество ремонтов</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40"/>
          <w:p>
            <w:pPr>
              <w:spacing w:after="20"/>
              <w:ind w:left="20"/>
              <w:jc w:val="both"/>
            </w:pPr>
            <w:r>
              <w:rPr>
                <w:rFonts w:ascii="Times New Roman"/>
                <w:b w:val="false"/>
                <w:i w:val="false"/>
                <w:color w:val="000000"/>
                <w:sz w:val="20"/>
              </w:rPr>
              <w:t>
Дата и место проведения последнего ремонта</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41"/>
          <w:p>
            <w:pPr>
              <w:spacing w:after="20"/>
              <w:ind w:left="20"/>
              <w:jc w:val="both"/>
            </w:pPr>
            <w:r>
              <w:rPr>
                <w:rFonts w:ascii="Times New Roman"/>
                <w:b w:val="false"/>
                <w:i w:val="false"/>
                <w:color w:val="000000"/>
                <w:sz w:val="20"/>
              </w:rPr>
              <w:t>
Налет после последнего ремонта</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42"/>
          <w:p>
            <w:pPr>
              <w:spacing w:after="20"/>
              <w:ind w:left="20"/>
              <w:jc w:val="both"/>
            </w:pPr>
            <w:r>
              <w:rPr>
                <w:rFonts w:ascii="Times New Roman"/>
                <w:b w:val="false"/>
                <w:i w:val="false"/>
                <w:color w:val="000000"/>
                <w:sz w:val="20"/>
              </w:rPr>
              <w:t>
Остаток ресурса до ремонта</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43"/>
          <w:p>
            <w:pPr>
              <w:spacing w:after="20"/>
              <w:ind w:left="20"/>
              <w:jc w:val="both"/>
            </w:pPr>
            <w:r>
              <w:rPr>
                <w:rFonts w:ascii="Times New Roman"/>
                <w:b w:val="false"/>
                <w:i w:val="false"/>
                <w:color w:val="000000"/>
                <w:sz w:val="20"/>
              </w:rPr>
              <w:t>
Межремонтный ресурс</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1166" w:id="244"/>
    <w:p>
      <w:pPr>
        <w:spacing w:after="0"/>
        <w:ind w:left="0"/>
        <w:jc w:val="both"/>
      </w:pPr>
      <w:r>
        <w:rPr>
          <w:rFonts w:ascii="Times New Roman"/>
          <w:b w:val="false"/>
          <w:i w:val="false"/>
          <w:color w:val="000000"/>
          <w:sz w:val="28"/>
        </w:rPr>
        <w:t>
      2. Основание для продления ресурса воздушного судна _________________</w:t>
      </w:r>
    </w:p>
    <w:bookmarkEnd w:id="244"/>
    <w:bookmarkStart w:name="z1167" w:id="245"/>
    <w:p>
      <w:pPr>
        <w:spacing w:after="0"/>
        <w:ind w:left="0"/>
        <w:jc w:val="both"/>
      </w:pPr>
      <w:r>
        <w:rPr>
          <w:rFonts w:ascii="Times New Roman"/>
          <w:b w:val="false"/>
          <w:i w:val="false"/>
          <w:color w:val="000000"/>
          <w:sz w:val="28"/>
        </w:rPr>
        <w:t>
      3. Основание для продления ресурса двигателя ________________________</w:t>
      </w:r>
    </w:p>
    <w:bookmarkEnd w:id="245"/>
    <w:bookmarkStart w:name="z1168" w:id="246"/>
    <w:p>
      <w:pPr>
        <w:spacing w:after="0"/>
        <w:ind w:left="0"/>
        <w:jc w:val="both"/>
      </w:pPr>
      <w:r>
        <w:rPr>
          <w:rFonts w:ascii="Times New Roman"/>
          <w:b w:val="false"/>
          <w:i w:val="false"/>
          <w:color w:val="000000"/>
          <w:sz w:val="28"/>
        </w:rPr>
        <w:t>
      4. Сведения о двигателях и воздушных винтах:</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47"/>
          <w:p>
            <w:pPr>
              <w:spacing w:after="20"/>
              <w:ind w:left="20"/>
              <w:jc w:val="both"/>
            </w:pPr>
            <w:r>
              <w:rPr>
                <w:rFonts w:ascii="Times New Roman"/>
                <w:b w:val="false"/>
                <w:i w:val="false"/>
                <w:color w:val="000000"/>
                <w:sz w:val="20"/>
              </w:rPr>
              <w:t>
Двигатель/воздушный винт</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48"/>
          <w:p>
            <w:pPr>
              <w:spacing w:after="20"/>
              <w:ind w:left="20"/>
              <w:jc w:val="both"/>
            </w:pPr>
            <w:r>
              <w:rPr>
                <w:rFonts w:ascii="Times New Roman"/>
                <w:b w:val="false"/>
                <w:i w:val="false"/>
                <w:color w:val="000000"/>
                <w:sz w:val="20"/>
              </w:rPr>
              <w:t>
Тип</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49"/>
          <w:p>
            <w:pPr>
              <w:spacing w:after="20"/>
              <w:ind w:left="20"/>
              <w:jc w:val="both"/>
            </w:pPr>
            <w:r>
              <w:rPr>
                <w:rFonts w:ascii="Times New Roman"/>
                <w:b w:val="false"/>
                <w:i w:val="false"/>
                <w:color w:val="000000"/>
                <w:sz w:val="20"/>
              </w:rPr>
              <w:t>
Заводской номер</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50"/>
          <w:p>
            <w:pPr>
              <w:spacing w:after="20"/>
              <w:ind w:left="20"/>
              <w:jc w:val="both"/>
            </w:pPr>
            <w:r>
              <w:rPr>
                <w:rFonts w:ascii="Times New Roman"/>
                <w:b w:val="false"/>
                <w:i w:val="false"/>
                <w:color w:val="000000"/>
                <w:sz w:val="20"/>
              </w:rPr>
              <w:t>
Наработка с начала эксплуатации (час)</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51"/>
          <w:p>
            <w:pPr>
              <w:spacing w:after="20"/>
              <w:ind w:left="20"/>
              <w:jc w:val="both"/>
            </w:pPr>
            <w:r>
              <w:rPr>
                <w:rFonts w:ascii="Times New Roman"/>
                <w:b w:val="false"/>
                <w:i w:val="false"/>
                <w:color w:val="000000"/>
                <w:sz w:val="20"/>
              </w:rPr>
              <w:t>
Дата последнего ремонта</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52"/>
          <w:p>
            <w:pPr>
              <w:spacing w:after="20"/>
              <w:ind w:left="20"/>
              <w:jc w:val="both"/>
            </w:pPr>
            <w:r>
              <w:rPr>
                <w:rFonts w:ascii="Times New Roman"/>
                <w:b w:val="false"/>
                <w:i w:val="false"/>
                <w:color w:val="000000"/>
                <w:sz w:val="20"/>
              </w:rPr>
              <w:t>
Наработка после последнего ремонта (час)</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3"/>
          <w:p>
            <w:pPr>
              <w:spacing w:after="20"/>
              <w:ind w:left="20"/>
              <w:jc w:val="both"/>
            </w:pPr>
            <w:r>
              <w:rPr>
                <w:rFonts w:ascii="Times New Roman"/>
                <w:b w:val="false"/>
                <w:i w:val="false"/>
                <w:color w:val="000000"/>
                <w:sz w:val="20"/>
              </w:rPr>
              <w:t>
Остаток ресурса до ремонта (час)</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54"/>
          <w:p>
            <w:pPr>
              <w:spacing w:after="20"/>
              <w:ind w:left="20"/>
              <w:jc w:val="both"/>
            </w:pPr>
            <w:r>
              <w:rPr>
                <w:rFonts w:ascii="Times New Roman"/>
                <w:b w:val="false"/>
                <w:i w:val="false"/>
                <w:color w:val="000000"/>
                <w:sz w:val="20"/>
              </w:rPr>
              <w:t>
Количество ремонтов</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Воздушное судно осмотрено в объеме, </w:t>
      </w:r>
    </w:p>
    <w:p>
      <w:pPr>
        <w:spacing w:after="0"/>
        <w:ind w:left="0"/>
        <w:jc w:val="both"/>
      </w:pPr>
      <w:r>
        <w:rPr>
          <w:rFonts w:ascii="Times New Roman"/>
          <w:b w:val="false"/>
          <w:i w:val="false"/>
          <w:color w:val="000000"/>
          <w:sz w:val="28"/>
        </w:rPr>
        <w:t xml:space="preserve">                                     (форма технического обслуживания или ремонта)</w:t>
      </w:r>
    </w:p>
    <w:p>
      <w:pPr>
        <w:spacing w:after="0"/>
        <w:ind w:left="0"/>
        <w:jc w:val="both"/>
      </w:pPr>
      <w:r>
        <w:rPr>
          <w:rFonts w:ascii="Times New Roman"/>
          <w:b w:val="false"/>
          <w:i w:val="false"/>
          <w:color w:val="000000"/>
          <w:sz w:val="28"/>
        </w:rPr>
        <w:t xml:space="preserve"> ________________ о чем внесена запись в формуляр ____________________ (дата)</w:t>
      </w:r>
    </w:p>
    <w:p>
      <w:pPr>
        <w:spacing w:after="0"/>
        <w:ind w:left="0"/>
        <w:jc w:val="both"/>
      </w:pPr>
      <w:r>
        <w:rPr>
          <w:rFonts w:ascii="Times New Roman"/>
          <w:b w:val="false"/>
          <w:i w:val="false"/>
          <w:color w:val="000000"/>
          <w:sz w:val="28"/>
        </w:rPr>
        <w:t xml:space="preserve">       6. Комплектность воздушного судна __________________________________</w:t>
      </w:r>
    </w:p>
    <w:p>
      <w:pPr>
        <w:spacing w:after="0"/>
        <w:ind w:left="0"/>
        <w:jc w:val="both"/>
      </w:pPr>
      <w:r>
        <w:rPr>
          <w:rFonts w:ascii="Times New Roman"/>
          <w:b w:val="false"/>
          <w:i w:val="false"/>
          <w:color w:val="000000"/>
          <w:sz w:val="28"/>
        </w:rPr>
        <w:t xml:space="preserve">       7. Наличие бортовой системы предупреждения столкновения в воздухе</w:t>
      </w:r>
    </w:p>
    <w:p>
      <w:pPr>
        <w:spacing w:after="0"/>
        <w:ind w:left="0"/>
        <w:jc w:val="both"/>
      </w:pPr>
      <w:r>
        <w:rPr>
          <w:rFonts w:ascii="Times New Roman"/>
          <w:b w:val="false"/>
          <w:i w:val="false"/>
          <w:color w:val="000000"/>
          <w:sz w:val="28"/>
        </w:rPr>
        <w:t xml:space="preserve">       8. Все доработки данного типа воздушного судна, обязательные для выполнения на</w:t>
      </w:r>
    </w:p>
    <w:p>
      <w:pPr>
        <w:spacing w:after="0"/>
        <w:ind w:left="0"/>
        <w:jc w:val="both"/>
      </w:pPr>
      <w:r>
        <w:rPr>
          <w:rFonts w:ascii="Times New Roman"/>
          <w:b w:val="false"/>
          <w:i w:val="false"/>
          <w:color w:val="000000"/>
          <w:sz w:val="28"/>
        </w:rPr>
        <w:t>дату составления настоящего акта выполнены;</w:t>
      </w:r>
    </w:p>
    <w:p>
      <w:pPr>
        <w:spacing w:after="0"/>
        <w:ind w:left="0"/>
        <w:jc w:val="both"/>
      </w:pPr>
      <w:r>
        <w:rPr>
          <w:rFonts w:ascii="Times New Roman"/>
          <w:b w:val="false"/>
          <w:i w:val="false"/>
          <w:color w:val="000000"/>
          <w:sz w:val="28"/>
        </w:rPr>
        <w:t>изменений типовой конструкции, не предусмотренных утвержденной документацией,</w:t>
      </w:r>
    </w:p>
    <w:p>
      <w:pPr>
        <w:spacing w:after="0"/>
        <w:ind w:left="0"/>
        <w:jc w:val="both"/>
      </w:pPr>
      <w:r>
        <w:rPr>
          <w:rFonts w:ascii="Times New Roman"/>
          <w:b w:val="false"/>
          <w:i w:val="false"/>
          <w:color w:val="000000"/>
          <w:sz w:val="28"/>
        </w:rPr>
        <w:t>(имеются/не имеются).</w:t>
      </w:r>
    </w:p>
    <w:p>
      <w:pPr>
        <w:spacing w:after="0"/>
        <w:ind w:left="0"/>
        <w:jc w:val="both"/>
      </w:pPr>
      <w:r>
        <w:rPr>
          <w:rFonts w:ascii="Times New Roman"/>
          <w:b w:val="false"/>
          <w:i w:val="false"/>
          <w:color w:val="000000"/>
          <w:sz w:val="28"/>
        </w:rPr>
        <w:t>9. Организация, утвердившая изменения в Руководстве по летной эксплуатации,</w:t>
      </w:r>
    </w:p>
    <w:p>
      <w:pPr>
        <w:spacing w:after="0"/>
        <w:ind w:left="0"/>
        <w:jc w:val="both"/>
      </w:pPr>
      <w:r>
        <w:rPr>
          <w:rFonts w:ascii="Times New Roman"/>
          <w:b w:val="false"/>
          <w:i w:val="false"/>
          <w:color w:val="000000"/>
          <w:sz w:val="28"/>
        </w:rPr>
        <w:t xml:space="preserve">дата утверждения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Заключение комиссии о техническом состоянии, годности к полетам гражданского</w:t>
      </w:r>
    </w:p>
    <w:p>
      <w:pPr>
        <w:spacing w:after="0"/>
        <w:ind w:left="0"/>
        <w:jc w:val="both"/>
      </w:pPr>
      <w:r>
        <w:rPr>
          <w:rFonts w:ascii="Times New Roman"/>
          <w:b w:val="false"/>
          <w:i w:val="false"/>
          <w:color w:val="000000"/>
          <w:sz w:val="28"/>
        </w:rPr>
        <w:t>воздушного судна и возможности выдачи (продления срока действия) сертификата летной</w:t>
      </w:r>
    </w:p>
    <w:p>
      <w:pPr>
        <w:spacing w:after="0"/>
        <w:ind w:left="0"/>
        <w:jc w:val="both"/>
      </w:pPr>
      <w:r>
        <w:rPr>
          <w:rFonts w:ascii="Times New Roman"/>
          <w:b w:val="false"/>
          <w:i w:val="false"/>
          <w:color w:val="000000"/>
          <w:sz w:val="28"/>
        </w:rPr>
        <w:t>годности _________________________________________________________________</w:t>
      </w:r>
    </w:p>
    <w:p>
      <w:pPr>
        <w:spacing w:after="0"/>
        <w:ind w:left="0"/>
        <w:jc w:val="both"/>
      </w:pPr>
      <w:r>
        <w:rPr>
          <w:rFonts w:ascii="Times New Roman"/>
          <w:b w:val="false"/>
          <w:i w:val="false"/>
          <w:color w:val="000000"/>
          <w:sz w:val="28"/>
        </w:rPr>
        <w:t>11. Заключение руководителя инженерно-авиационной службы* эксплуатанта о</w:t>
      </w:r>
    </w:p>
    <w:p>
      <w:pPr>
        <w:spacing w:after="0"/>
        <w:ind w:left="0"/>
        <w:jc w:val="both"/>
      </w:pPr>
      <w:r>
        <w:rPr>
          <w:rFonts w:ascii="Times New Roman"/>
          <w:b w:val="false"/>
          <w:i w:val="false"/>
          <w:color w:val="000000"/>
          <w:sz w:val="28"/>
        </w:rPr>
        <w:t>годности гражданского воздушного судна к полетам (в том числе к полетам по</w:t>
      </w:r>
    </w:p>
    <w:p>
      <w:pPr>
        <w:spacing w:after="0"/>
        <w:ind w:left="0"/>
        <w:jc w:val="both"/>
      </w:pPr>
      <w:r>
        <w:rPr>
          <w:rFonts w:ascii="Times New Roman"/>
          <w:b w:val="false"/>
          <w:i w:val="false"/>
          <w:color w:val="000000"/>
          <w:sz w:val="28"/>
        </w:rPr>
        <w:t>международным трассам при наличии необходимого оборудования) 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xml:space="preserve">                   подпись, дата, Фамилия Имя Отчество (при наличии) </w:t>
      </w:r>
    </w:p>
    <w:p>
      <w:pPr>
        <w:spacing w:after="0"/>
        <w:ind w:left="0"/>
        <w:jc w:val="both"/>
      </w:pPr>
      <w:r>
        <w:rPr>
          <w:rFonts w:ascii="Times New Roman"/>
          <w:b w:val="false"/>
          <w:i w:val="false"/>
          <w:color w:val="000000"/>
          <w:sz w:val="28"/>
        </w:rPr>
        <w:t xml:space="preserve">       Члены комиссии: _________________________________________________</w:t>
      </w:r>
    </w:p>
    <w:p>
      <w:pPr>
        <w:spacing w:after="0"/>
        <w:ind w:left="0"/>
        <w:jc w:val="both"/>
      </w:pPr>
      <w:r>
        <w:rPr>
          <w:rFonts w:ascii="Times New Roman"/>
          <w:b w:val="false"/>
          <w:i w:val="false"/>
          <w:color w:val="000000"/>
          <w:sz w:val="28"/>
        </w:rPr>
        <w:t xml:space="preserve">                   подпись, дата, Фамилия Имя Отчество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 – в пункте 11 Руководитель инженерно-авиационной службы делает следующее заключение:</w:t>
      </w:r>
    </w:p>
    <w:p>
      <w:pPr>
        <w:spacing w:after="0"/>
        <w:ind w:left="0"/>
        <w:jc w:val="both"/>
      </w:pPr>
      <w:r>
        <w:rPr>
          <w:rFonts w:ascii="Times New Roman"/>
          <w:b w:val="false"/>
          <w:i w:val="false"/>
          <w:color w:val="000000"/>
          <w:sz w:val="28"/>
        </w:rPr>
        <w:t xml:space="preserve">       "Самолет (вертолет) технически исправен и годен к эксплуатации" </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"Самолет (вертолет) технически не исправен и не годен к эксплуатации".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660" w:id="25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свидетельств о государственной регистрации гражданских воздушных судов Республики Казахстан"</w:t>
      </w:r>
    </w:p>
    <w:bookmarkEnd w:id="25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2. Выдача свидетельства об исключении воздушного судна из Государственного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Aкционерное общество "Aвиационная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(двадцати) рабочих дней.</w:t>
            </w:r>
          </w:p>
          <w:p>
            <w:pPr>
              <w:spacing w:after="20"/>
              <w:ind w:left="20"/>
              <w:jc w:val="both"/>
            </w:pPr>
            <w:r>
              <w:rPr>
                <w:rFonts w:ascii="Times New Roman"/>
                <w:b w:val="false"/>
                <w:i w:val="false"/>
                <w:color w:val="000000"/>
                <w:sz w:val="20"/>
              </w:rPr>
              <w:t>При оказании услуги по принципу "одного заявления" - 25 рабочих дней, из них:</w:t>
            </w:r>
          </w:p>
          <w:p>
            <w:pPr>
              <w:spacing w:after="20"/>
              <w:ind w:left="20"/>
              <w:jc w:val="both"/>
            </w:pPr>
            <w:r>
              <w:rPr>
                <w:rFonts w:ascii="Times New Roman"/>
                <w:b w:val="false"/>
                <w:i w:val="false"/>
                <w:color w:val="000000"/>
                <w:sz w:val="20"/>
              </w:rPr>
              <w:t>при выдаче свидетельств о государственной регистрации гражданских воздушных судов Республики Казахстан - 20 (двадцать) рабочих дней;</w:t>
            </w:r>
          </w:p>
          <w:p>
            <w:pPr>
              <w:spacing w:after="20"/>
              <w:ind w:left="20"/>
              <w:jc w:val="both"/>
            </w:pPr>
            <w:r>
              <w:rPr>
                <w:rFonts w:ascii="Times New Roman"/>
                <w:b w:val="false"/>
                <w:i w:val="false"/>
                <w:color w:val="000000"/>
                <w:sz w:val="20"/>
              </w:rPr>
              <w:t>при выдаче сертификата воздушного судна по шуму и (или) выдаче разрешения на использование радиопередающей аппаратуры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гражданского воздушного судна,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услуга "Выдача свидетельств о государственной регистрации гражданских воздушных судов Республики Казахстан"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2. Государственная услуга "Выдача свидетельства об исключении воздушного судна из Государственного реестра"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сертификата по шумам на местности, сертификата на радиостанцию, свидетельства на право выполнения авиационных работ,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Для получения свидетельства о государственной регистрации гражданского воздушного судна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наличии предоставляются следующие документы:</w:t>
            </w:r>
          </w:p>
          <w:p>
            <w:pPr>
              <w:spacing w:after="20"/>
              <w:ind w:left="20"/>
              <w:jc w:val="both"/>
            </w:pPr>
            <w:r>
              <w:rPr>
                <w:rFonts w:ascii="Times New Roman"/>
                <w:b w:val="false"/>
                <w:i w:val="false"/>
                <w:color w:val="000000"/>
                <w:sz w:val="20"/>
              </w:rPr>
              <w:t>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p>
            <w:pPr>
              <w:spacing w:after="20"/>
              <w:ind w:left="20"/>
              <w:jc w:val="both"/>
            </w:pPr>
            <w:r>
              <w:rPr>
                <w:rFonts w:ascii="Times New Roman"/>
                <w:b w:val="false"/>
                <w:i w:val="false"/>
                <w:color w:val="000000"/>
                <w:sz w:val="20"/>
              </w:rPr>
              <w:t>2) электронная копия экспортного сертификата летной годности, выданного иностранным государством;</w:t>
            </w:r>
          </w:p>
          <w:p>
            <w:pPr>
              <w:spacing w:after="20"/>
              <w:ind w:left="20"/>
              <w:jc w:val="both"/>
            </w:pPr>
            <w:r>
              <w:rPr>
                <w:rFonts w:ascii="Times New Roman"/>
                <w:b w:val="false"/>
                <w:i w:val="false"/>
                <w:color w:val="000000"/>
                <w:sz w:val="20"/>
              </w:rPr>
              <w:t>3) электронная копия документов о переоборудовании воздушного судна;</w:t>
            </w:r>
          </w:p>
          <w:p>
            <w:pPr>
              <w:spacing w:after="20"/>
              <w:ind w:left="20"/>
              <w:jc w:val="both"/>
            </w:pPr>
            <w:r>
              <w:rPr>
                <w:rFonts w:ascii="Times New Roman"/>
                <w:b w:val="false"/>
                <w:i w:val="false"/>
                <w:color w:val="000000"/>
                <w:sz w:val="20"/>
              </w:rPr>
              <w:t>4) электронная копия временного удостоверения о годности воздушного судна к полетам, выданное заводом-изготовителем;</w:t>
            </w:r>
          </w:p>
          <w:p>
            <w:pPr>
              <w:spacing w:after="20"/>
              <w:ind w:left="20"/>
              <w:jc w:val="both"/>
            </w:pPr>
            <w:r>
              <w:rPr>
                <w:rFonts w:ascii="Times New Roman"/>
                <w:b w:val="false"/>
                <w:i w:val="false"/>
                <w:color w:val="000000"/>
                <w:sz w:val="20"/>
              </w:rPr>
              <w:t>Для получения свидетельства о государственной регистрации гражданского воздушного судна новых, ранее не эксплуатированных, гражданских воздушных судов (при приемке с завода-изготовителя)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акта проверки технического состояния воздушного судна;</w:t>
            </w:r>
          </w:p>
          <w:p>
            <w:pPr>
              <w:spacing w:after="20"/>
              <w:ind w:left="20"/>
              <w:jc w:val="both"/>
            </w:pPr>
            <w:r>
              <w:rPr>
                <w:rFonts w:ascii="Times New Roman"/>
                <w:b w:val="false"/>
                <w:i w:val="false"/>
                <w:color w:val="000000"/>
                <w:sz w:val="20"/>
              </w:rPr>
              <w:t>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9) письмо заявителя либо завода-изготовителя с приложением документов и фотоснимков, подтверждающие установку:</w:t>
            </w:r>
          </w:p>
          <w:p>
            <w:pPr>
              <w:spacing w:after="20"/>
              <w:ind w:left="20"/>
              <w:jc w:val="both"/>
            </w:pPr>
            <w:r>
              <w:rPr>
                <w:rFonts w:ascii="Times New Roman"/>
                <w:b w:val="false"/>
                <w:i w:val="false"/>
                <w:color w:val="000000"/>
                <w:sz w:val="20"/>
              </w:rPr>
              <w:t>серийного (заводского) номера воздушного судна, указанного на опознавательных табличках завода-изготовителя;</w:t>
            </w:r>
          </w:p>
          <w:p>
            <w:pPr>
              <w:spacing w:after="20"/>
              <w:ind w:left="20"/>
              <w:jc w:val="both"/>
            </w:pPr>
            <w:r>
              <w:rPr>
                <w:rFonts w:ascii="Times New Roman"/>
                <w:b w:val="false"/>
                <w:i w:val="false"/>
                <w:color w:val="000000"/>
                <w:sz w:val="20"/>
              </w:rPr>
              <w:t>опознавательная табличка, на которой указаны государственный и регистрационный опознавательные знаки;</w:t>
            </w:r>
          </w:p>
          <w:p>
            <w:pPr>
              <w:spacing w:after="20"/>
              <w:ind w:left="20"/>
              <w:jc w:val="both"/>
            </w:pPr>
            <w:r>
              <w:rPr>
                <w:rFonts w:ascii="Times New Roman"/>
                <w:b w:val="false"/>
                <w:i w:val="false"/>
                <w:color w:val="000000"/>
                <w:sz w:val="20"/>
              </w:rPr>
              <w:t>местонахождение государственных и регистрационных опознавательных знаков воздушного судна;</w:t>
            </w:r>
          </w:p>
          <w:p>
            <w:pPr>
              <w:spacing w:after="20"/>
              <w:ind w:left="20"/>
              <w:jc w:val="both"/>
            </w:pPr>
            <w:r>
              <w:rPr>
                <w:rFonts w:ascii="Times New Roman"/>
                <w:b w:val="false"/>
                <w:i w:val="false"/>
                <w:color w:val="000000"/>
                <w:sz w:val="20"/>
              </w:rPr>
              <w:t>при наличии подтверждение правильной кодировки 24-битого адреса воздушного судна;</w:t>
            </w:r>
          </w:p>
          <w:p>
            <w:pPr>
              <w:spacing w:after="20"/>
              <w:ind w:left="20"/>
              <w:jc w:val="both"/>
            </w:pPr>
            <w:r>
              <w:rPr>
                <w:rFonts w:ascii="Times New Roman"/>
                <w:b w:val="false"/>
                <w:i w:val="false"/>
                <w:color w:val="000000"/>
                <w:sz w:val="20"/>
              </w:rPr>
              <w:t>Для внесения изменений в свидетельство о государственной регистрации гражданского воздушного судна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При изменении собственника (владельца) гражданского воздушного судна и (или) его наименования и (или) его фамилии, имени, отчества (при его наличии);</w:t>
            </w:r>
          </w:p>
          <w:p>
            <w:pPr>
              <w:spacing w:after="20"/>
              <w:ind w:left="20"/>
              <w:jc w:val="both"/>
            </w:pPr>
            <w:r>
              <w:rPr>
                <w:rFonts w:ascii="Times New Roman"/>
                <w:b w:val="false"/>
                <w:i w:val="false"/>
                <w:color w:val="000000"/>
                <w:sz w:val="20"/>
              </w:rPr>
              <w:t>эксплуатанта гражданского воздушного судна и (или) его наименования либо срока действия Свидетельства о государственной регистрации:</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письменное согласие участников долевой собственности при продаже доли в праве общей собственности на воздушное судно лицу, не являющийся участником собственности на воздушное судно (при долевой собственности);</w:t>
            </w:r>
          </w:p>
          <w:p>
            <w:pPr>
              <w:spacing w:after="20"/>
              <w:ind w:left="20"/>
              <w:jc w:val="both"/>
            </w:pPr>
            <w:r>
              <w:rPr>
                <w:rFonts w:ascii="Times New Roman"/>
                <w:b w:val="false"/>
                <w:i w:val="false"/>
                <w:color w:val="000000"/>
                <w:sz w:val="20"/>
              </w:rPr>
              <w:t>4) электронная копия договора аренды, лизинга, имущественного найма, иного документа, подтверждающего право пользования воздушным судном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воздушным судном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5) электронная копия акта приема-передачи гражданского воздушного судна;</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При изменении назначения воздушного судна, после его переоборудования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документов на право переоборудования гражданского воздушного судна;</w:t>
            </w:r>
          </w:p>
          <w:p>
            <w:pPr>
              <w:spacing w:after="20"/>
              <w:ind w:left="20"/>
              <w:jc w:val="both"/>
            </w:pPr>
            <w:r>
              <w:rPr>
                <w:rFonts w:ascii="Times New Roman"/>
                <w:b w:val="false"/>
                <w:i w:val="false"/>
                <w:color w:val="000000"/>
                <w:sz w:val="20"/>
              </w:rPr>
              <w:t>2) электронная копия акта проведенных работ по переоборудованию гражданского воздушного судна;</w:t>
            </w:r>
          </w:p>
          <w:p>
            <w:pPr>
              <w:spacing w:after="20"/>
              <w:ind w:left="20"/>
              <w:jc w:val="both"/>
            </w:pPr>
            <w:r>
              <w:rPr>
                <w:rFonts w:ascii="Times New Roman"/>
                <w:b w:val="false"/>
                <w:i w:val="false"/>
                <w:color w:val="000000"/>
                <w:sz w:val="20"/>
              </w:rPr>
              <w:t>3) электронная копия акта проверки технического состояния воздушного судна по форме согласно приложению 2 к настоящим Правилам;</w:t>
            </w:r>
          </w:p>
          <w:p>
            <w:pPr>
              <w:spacing w:after="20"/>
              <w:ind w:left="20"/>
              <w:jc w:val="both"/>
            </w:pPr>
            <w:r>
              <w:rPr>
                <w:rFonts w:ascii="Times New Roman"/>
                <w:b w:val="false"/>
                <w:i w:val="false"/>
                <w:color w:val="000000"/>
                <w:sz w:val="20"/>
              </w:rPr>
              <w:t>4)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5)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2. Для получения свидетельства об исключении воздушного судна из Государственного реестр подается заявка по форме согласно приложению 6,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"UN" на государственный и регистрационный опознавательные знаки "UP" с последующим его исключением по форме согласно приложению 6-1 к настоящим Правилам и оригинала Свидетельства о государственной регистрации с национальным опознавательным знаком "UN",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документ, предусмотренный случаями, при которых воздушное судно исключается из Государственного реестра или их копии;</w:t>
            </w:r>
          </w:p>
          <w:p>
            <w:pPr>
              <w:spacing w:after="20"/>
              <w:ind w:left="20"/>
              <w:jc w:val="both"/>
            </w:pPr>
            <w:r>
              <w:rPr>
                <w:rFonts w:ascii="Times New Roman"/>
                <w:b w:val="false"/>
                <w:i w:val="false"/>
                <w:color w:val="000000"/>
                <w:sz w:val="20"/>
              </w:rPr>
              <w:t>2)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p>
            <w:pPr>
              <w:spacing w:after="20"/>
              <w:ind w:left="20"/>
              <w:jc w:val="both"/>
            </w:pPr>
            <w:r>
              <w:rPr>
                <w:rFonts w:ascii="Times New Roman"/>
                <w:b w:val="false"/>
                <w:i w:val="false"/>
                <w:color w:val="000000"/>
                <w:sz w:val="20"/>
              </w:rPr>
              <w:t>3) электронная копия письменного согласия залогодержателя на исключение воздушного судна, если оно находится в залоге;</w:t>
            </w:r>
          </w:p>
          <w:p>
            <w:pPr>
              <w:spacing w:after="20"/>
              <w:ind w:left="20"/>
              <w:jc w:val="both"/>
            </w:pPr>
            <w:r>
              <w:rPr>
                <w:rFonts w:ascii="Times New Roman"/>
                <w:b w:val="false"/>
                <w:i w:val="false"/>
                <w:color w:val="000000"/>
                <w:sz w:val="20"/>
              </w:rPr>
              <w:t xml:space="preserve">4) электронная копия акта на списание (в случае списания гражданского воздушного судна) по форме согласно приложению 1 к Правилам списания воздушных судов,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p>
            <w:pPr>
              <w:spacing w:after="20"/>
              <w:ind w:left="20"/>
              <w:jc w:val="both"/>
            </w:pPr>
            <w:r>
              <w:rPr>
                <w:rFonts w:ascii="Times New Roman"/>
                <w:b w:val="false"/>
                <w:i w:val="false"/>
                <w:color w:val="000000"/>
                <w:sz w:val="20"/>
              </w:rPr>
              <w:t>5) электронная копия документов об утилизации воздушного судна или их копии (в случае списания воздушного судна);</w:t>
            </w:r>
          </w:p>
          <w:p>
            <w:pPr>
              <w:spacing w:after="20"/>
              <w:ind w:left="20"/>
              <w:jc w:val="both"/>
            </w:pPr>
            <w:r>
              <w:rPr>
                <w:rFonts w:ascii="Times New Roman"/>
                <w:b w:val="false"/>
                <w:i w:val="false"/>
                <w:color w:val="000000"/>
                <w:sz w:val="20"/>
              </w:rPr>
              <w:t>6)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данных и сведений, требованиям настоящих Правил, нормам летной годности, Закона;</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228" w:id="256"/>
    <w:p>
      <w:pPr>
        <w:spacing w:after="0"/>
        <w:ind w:left="0"/>
        <w:jc w:val="left"/>
      </w:pPr>
      <w:r>
        <w:rPr>
          <w:rFonts w:ascii="Times New Roman"/>
          <w:b/>
          <w:i w:val="false"/>
          <w:color w:val="000000"/>
        </w:rPr>
        <w:t xml:space="preserve"> Акт</w:t>
      </w:r>
      <w:r>
        <w:br/>
      </w:r>
      <w:r>
        <w:rPr>
          <w:rFonts w:ascii="Times New Roman"/>
          <w:b/>
          <w:i w:val="false"/>
          <w:color w:val="000000"/>
        </w:rPr>
        <w:t>оценки о годности к эксплуатации гражданского воздушного судна</w:t>
      </w:r>
    </w:p>
    <w:bookmarkEnd w:id="256"/>
    <w:p>
      <w:pPr>
        <w:spacing w:after="0"/>
        <w:ind w:left="0"/>
        <w:jc w:val="both"/>
      </w:pPr>
      <w:r>
        <w:rPr>
          <w:rFonts w:ascii="Times New Roman"/>
          <w:b w:val="false"/>
          <w:i w:val="false"/>
          <w:color w:val="ff0000"/>
          <w:sz w:val="28"/>
        </w:rPr>
        <w:t xml:space="preserve">
      Сноска. Приложение 3 исключено приказом и.о. Министра индустрии и инфраструктурного развития РК от 30.03.2023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57"/>
          <w:p>
            <w:pPr>
              <w:spacing w:after="20"/>
              <w:ind w:left="20"/>
              <w:jc w:val="both"/>
            </w:pPr>
            <w:r>
              <w:rPr>
                <w:rFonts w:ascii="Times New Roman"/>
                <w:b w:val="false"/>
                <w:i w:val="false"/>
                <w:color w:val="000000"/>
                <w:sz w:val="20"/>
              </w:rPr>
              <w:t>
ӘК тағайындауы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ВС</w:t>
            </w:r>
          </w:p>
          <w:p>
            <w:pPr>
              <w:spacing w:after="20"/>
              <w:ind w:left="20"/>
              <w:jc w:val="both"/>
            </w:pPr>
            <w:r>
              <w:rPr>
                <w:rFonts w:ascii="Times New Roman"/>
                <w:b w:val="false"/>
                <w:i w:val="false"/>
                <w:color w:val="000000"/>
                <w:sz w:val="20"/>
              </w:rPr>
              <w:t>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58"/>
          <w:p>
            <w:pPr>
              <w:spacing w:after="20"/>
              <w:ind w:left="20"/>
              <w:jc w:val="both"/>
            </w:pPr>
            <w:r>
              <w:rPr>
                <w:rFonts w:ascii="Times New Roman"/>
                <w:b w:val="false"/>
                <w:i w:val="false"/>
                <w:color w:val="000000"/>
                <w:sz w:val="20"/>
              </w:rPr>
              <w:t>
ӘК пайдаланушысы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ВС</w:t>
            </w:r>
          </w:p>
          <w:p>
            <w:pPr>
              <w:spacing w:after="20"/>
              <w:ind w:left="20"/>
              <w:jc w:val="both"/>
            </w:pPr>
            <w:r>
              <w:rPr>
                <w:rFonts w:ascii="Times New Roman"/>
                <w:b w:val="false"/>
                <w:i w:val="false"/>
                <w:color w:val="000000"/>
                <w:sz w:val="20"/>
              </w:rPr>
              <w:t>
Operator of aircraft</w:t>
            </w:r>
          </w:p>
        </w:tc>
      </w:tr>
    </w:tbl>
    <w:bookmarkStart w:name="z1270" w:id="259"/>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p>
    <w:bookmarkEnd w:id="259"/>
    <w:bookmarkStart w:name="z1271" w:id="260"/>
    <w:p>
      <w:pPr>
        <w:spacing w:after="0"/>
        <w:ind w:left="0"/>
        <w:jc w:val="left"/>
      </w:pPr>
      <w:r>
        <w:rPr>
          <w:rFonts w:ascii="Times New Roman"/>
          <w:b/>
          <w:i w:val="false"/>
          <w:color w:val="000000"/>
        </w:rPr>
        <w:t xml:space="preserve"> Қазақстан Республикасы азаматтық авиация саласындағы уәкілетті</w:t>
      </w:r>
      <w:r>
        <w:br/>
      </w:r>
      <w:r>
        <w:rPr>
          <w:rFonts w:ascii="Times New Roman"/>
          <w:b/>
          <w:i w:val="false"/>
          <w:color w:val="000000"/>
        </w:rPr>
        <w:t>ұйымның атауы, адресі, телефоны, e-mail, интернет адресі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telephone, e-mail, the internet address</w:t>
      </w:r>
    </w:p>
    <w:bookmarkEnd w:id="260"/>
    <w:bookmarkStart w:name="z1272" w:id="261"/>
    <w:p>
      <w:pPr>
        <w:spacing w:after="0"/>
        <w:ind w:left="0"/>
        <w:jc w:val="left"/>
      </w:pPr>
      <w:r>
        <w:rPr>
          <w:rFonts w:ascii="Times New Roman"/>
          <w:b/>
          <w:i w:val="false"/>
          <w:color w:val="000000"/>
        </w:rPr>
        <w:t xml:space="preserve"> АЗАМАТТЫҚ ӘУЕ КЕМЕСІН МЕМЛЕКЕТТІК ТІРКЕУ ТУРАЛЫ КУӘЛІК</w:t>
      </w:r>
      <w:r>
        <w:br/>
      </w:r>
      <w:r>
        <w:rPr>
          <w:rFonts w:ascii="Times New Roman"/>
          <w:b/>
          <w:i w:val="false"/>
          <w:color w:val="000000"/>
        </w:rPr>
        <w:t>СВИДЕТЕЛЬСТВО О ГОСУДАРСТВЕННОЙ РЕГИСТРАЦИИ ГРАЖДАНСКОГО ВОЗДУШНОГО СУДНА</w:t>
      </w:r>
      <w:r>
        <w:br/>
      </w:r>
      <w:r>
        <w:rPr>
          <w:rFonts w:ascii="Times New Roman"/>
          <w:b/>
          <w:i w:val="false"/>
          <w:color w:val="000000"/>
        </w:rPr>
        <w:t>CERTIFICATE OF THE STATE REGISTRATION OF CIVIL AIRCRAFT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262"/>
          <w:p>
            <w:pPr>
              <w:spacing w:after="20"/>
              <w:ind w:left="20"/>
              <w:jc w:val="both"/>
            </w:pPr>
            <w:r>
              <w:rPr>
                <w:rFonts w:ascii="Times New Roman"/>
                <w:b w:val="false"/>
                <w:i w:val="false"/>
                <w:color w:val="000000"/>
                <w:sz w:val="20"/>
              </w:rPr>
              <w:t>
1. Мемлекеттік және тіркеу айырым белгілері</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State identification and registration number</w:t>
            </w:r>
          </w:p>
          <w:p>
            <w:pPr>
              <w:spacing w:after="20"/>
              <w:ind w:left="20"/>
              <w:jc w:val="both"/>
            </w:pPr>
            <w:r>
              <w:rPr>
                <w:rFonts w:ascii="Times New Roman"/>
                <w:b w:val="false"/>
                <w:i w:val="false"/>
                <w:color w:val="000000"/>
                <w:sz w:val="20"/>
              </w:rPr>
              <w:t>
UP-XXXX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263"/>
          <w:p>
            <w:pPr>
              <w:spacing w:after="20"/>
              <w:ind w:left="20"/>
              <w:jc w:val="both"/>
            </w:pPr>
            <w:r>
              <w:rPr>
                <w:rFonts w:ascii="Times New Roman"/>
                <w:b w:val="false"/>
                <w:i w:val="false"/>
                <w:color w:val="000000"/>
                <w:sz w:val="20"/>
              </w:rPr>
              <w:t>
2. Әуе кемесін дайындаушы және дайындаушының белгілеуі</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64"/>
          <w:p>
            <w:pPr>
              <w:spacing w:after="20"/>
              <w:ind w:left="20"/>
              <w:jc w:val="both"/>
            </w:pPr>
            <w:r>
              <w:rPr>
                <w:rFonts w:ascii="Times New Roman"/>
                <w:b w:val="false"/>
                <w:i w:val="false"/>
                <w:color w:val="000000"/>
                <w:sz w:val="20"/>
              </w:rPr>
              <w:t>
3. Азаматтық әуе кемесінің сериялық (зауыттық) нөмірі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Серийный (заводской) номер гражданского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Manufacturer's serial number</w:t>
            </w:r>
          </w:p>
          <w:p>
            <w:pPr>
              <w:spacing w:after="20"/>
              <w:ind w:left="20"/>
              <w:jc w:val="both"/>
            </w:pPr>
            <w:r>
              <w:rPr>
                <w:rFonts w:ascii="Times New Roman"/>
                <w:b w:val="false"/>
                <w:i w:val="false"/>
                <w:color w:val="000000"/>
                <w:sz w:val="20"/>
              </w:rPr>
              <w:t>
for the aircraft</w:t>
            </w:r>
          </w:p>
        </w:tc>
      </w:tr>
    </w:tbl>
    <w:bookmarkStart w:name="z1285" w:id="265"/>
    <w:p>
      <w:pPr>
        <w:spacing w:after="0"/>
        <w:ind w:left="0"/>
        <w:jc w:val="both"/>
      </w:pPr>
      <w:r>
        <w:rPr>
          <w:rFonts w:ascii="Times New Roman"/>
          <w:b w:val="false"/>
          <w:i w:val="false"/>
          <w:color w:val="000000"/>
          <w:sz w:val="28"/>
        </w:rPr>
        <w:t>
      4. Меншік иесі:</w:t>
      </w:r>
    </w:p>
    <w:bookmarkEnd w:id="265"/>
    <w:bookmarkStart w:name="z1286" w:id="266"/>
    <w:p>
      <w:pPr>
        <w:spacing w:after="0"/>
        <w:ind w:left="0"/>
        <w:jc w:val="both"/>
      </w:pPr>
      <w:r>
        <w:rPr>
          <w:rFonts w:ascii="Times New Roman"/>
          <w:b w:val="false"/>
          <w:i w:val="false"/>
          <w:color w:val="000000"/>
          <w:sz w:val="28"/>
        </w:rPr>
        <w:t>
      Собственник:</w:t>
      </w:r>
    </w:p>
    <w:bookmarkEnd w:id="266"/>
    <w:bookmarkStart w:name="z1287" w:id="267"/>
    <w:p>
      <w:pPr>
        <w:spacing w:after="0"/>
        <w:ind w:left="0"/>
        <w:jc w:val="both"/>
      </w:pPr>
      <w:r>
        <w:rPr>
          <w:rFonts w:ascii="Times New Roman"/>
          <w:b w:val="false"/>
          <w:i w:val="false"/>
          <w:color w:val="000000"/>
          <w:sz w:val="28"/>
        </w:rPr>
        <w:t>
      Owner:</w:t>
      </w:r>
    </w:p>
    <w:bookmarkEnd w:id="267"/>
    <w:bookmarkStart w:name="z1288" w:id="268"/>
    <w:p>
      <w:pPr>
        <w:spacing w:after="0"/>
        <w:ind w:left="0"/>
        <w:jc w:val="both"/>
      </w:pPr>
      <w:r>
        <w:rPr>
          <w:rFonts w:ascii="Times New Roman"/>
          <w:b w:val="false"/>
          <w:i w:val="false"/>
          <w:color w:val="000000"/>
          <w:sz w:val="28"/>
        </w:rPr>
        <w:t>
      5. Меншік иесінің адресі, телефоны, e-mail:</w:t>
      </w:r>
    </w:p>
    <w:bookmarkEnd w:id="268"/>
    <w:bookmarkStart w:name="z1289" w:id="269"/>
    <w:p>
      <w:pPr>
        <w:spacing w:after="0"/>
        <w:ind w:left="0"/>
        <w:jc w:val="both"/>
      </w:pPr>
      <w:r>
        <w:rPr>
          <w:rFonts w:ascii="Times New Roman"/>
          <w:b w:val="false"/>
          <w:i w:val="false"/>
          <w:color w:val="000000"/>
          <w:sz w:val="28"/>
        </w:rPr>
        <w:t>
      Адрес собственника, телефон, e-mail:</w:t>
      </w:r>
    </w:p>
    <w:bookmarkEnd w:id="269"/>
    <w:bookmarkStart w:name="z1290" w:id="270"/>
    <w:p>
      <w:pPr>
        <w:spacing w:after="0"/>
        <w:ind w:left="0"/>
        <w:jc w:val="both"/>
      </w:pPr>
      <w:r>
        <w:rPr>
          <w:rFonts w:ascii="Times New Roman"/>
          <w:b w:val="false"/>
          <w:i w:val="false"/>
          <w:color w:val="000000"/>
          <w:sz w:val="28"/>
        </w:rPr>
        <w:t>
      Address of owner, telephone, e-mail:</w:t>
      </w:r>
    </w:p>
    <w:bookmarkEnd w:id="270"/>
    <w:bookmarkStart w:name="z1291" w:id="271"/>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bookmarkEnd w:id="271"/>
    <w:bookmarkStart w:name="z1292" w:id="272"/>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bookmarkEnd w:id="272"/>
    <w:bookmarkStart w:name="z1293" w:id="273"/>
    <w:p>
      <w:pPr>
        <w:spacing w:after="0"/>
        <w:ind w:left="0"/>
        <w:jc w:val="both"/>
      </w:pPr>
      <w:r>
        <w:rPr>
          <w:rFonts w:ascii="Times New Roman"/>
          <w:b w:val="false"/>
          <w:i w:val="false"/>
          <w:color w:val="000000"/>
          <w:sz w:val="28"/>
        </w:rPr>
        <w:t>
      This is to certify that the aforementioned aircraft is duly registered in the State Civil Aircraft Registry of the Republic of Kazakhstan pursuant to Legislation of the Republic of Kazakhstan and the International Civil Aviation Convention (Chicago, 1944).</w:t>
      </w:r>
    </w:p>
    <w:bookmarkEnd w:id="273"/>
    <w:bookmarkStart w:name="z1294" w:id="274"/>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bookmarkEnd w:id="274"/>
    <w:bookmarkStart w:name="z1295" w:id="275"/>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bookmarkEnd w:id="275"/>
    <w:bookmarkStart w:name="z1296" w:id="276"/>
    <w:p>
      <w:pPr>
        <w:spacing w:after="0"/>
        <w:ind w:left="0"/>
        <w:jc w:val="both"/>
      </w:pPr>
      <w:r>
        <w:rPr>
          <w:rFonts w:ascii="Times New Roman"/>
          <w:b w:val="false"/>
          <w:i w:val="false"/>
          <w:color w:val="000000"/>
          <w:sz w:val="28"/>
        </w:rPr>
        <w:t>
      This Certificate is issued for registration purpose only and is not to certify the right for aircraft ownership.</w:t>
      </w:r>
    </w:p>
    <w:bookmarkEnd w:id="276"/>
    <w:bookmarkStart w:name="z1297" w:id="277"/>
    <w:p>
      <w:pPr>
        <w:spacing w:after="0"/>
        <w:ind w:left="0"/>
        <w:jc w:val="both"/>
      </w:pPr>
      <w:r>
        <w:rPr>
          <w:rFonts w:ascii="Times New Roman"/>
          <w:b w:val="false"/>
          <w:i w:val="false"/>
          <w:color w:val="000000"/>
          <w:sz w:val="28"/>
        </w:rPr>
        <w:t>
      10. Куәліктің қолданылу мерзiмi: ____________________ дейiн</w:t>
      </w:r>
    </w:p>
    <w:bookmarkEnd w:id="277"/>
    <w:bookmarkStart w:name="z1298" w:id="278"/>
    <w:p>
      <w:pPr>
        <w:spacing w:after="0"/>
        <w:ind w:left="0"/>
        <w:jc w:val="both"/>
      </w:pPr>
      <w:r>
        <w:rPr>
          <w:rFonts w:ascii="Times New Roman"/>
          <w:b w:val="false"/>
          <w:i w:val="false"/>
          <w:color w:val="000000"/>
          <w:sz w:val="28"/>
        </w:rPr>
        <w:t>
      Срок действия свидетельства до: _________________________</w:t>
      </w:r>
    </w:p>
    <w:bookmarkEnd w:id="278"/>
    <w:bookmarkStart w:name="z1299" w:id="279"/>
    <w:p>
      <w:pPr>
        <w:spacing w:after="0"/>
        <w:ind w:left="0"/>
        <w:jc w:val="both"/>
      </w:pPr>
      <w:r>
        <w:rPr>
          <w:rFonts w:ascii="Times New Roman"/>
          <w:b w:val="false"/>
          <w:i w:val="false"/>
          <w:color w:val="000000"/>
          <w:sz w:val="28"/>
        </w:rPr>
        <w:t>
      The certificate is valid till:</w:t>
      </w:r>
    </w:p>
    <w:bookmarkEnd w:id="279"/>
    <w:bookmarkStart w:name="z1300" w:id="280"/>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280"/>
    <w:bookmarkStart w:name="z1301" w:id="281"/>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281"/>
    <w:bookmarkStart w:name="z1302" w:id="282"/>
    <w:p>
      <w:pPr>
        <w:spacing w:after="0"/>
        <w:ind w:left="0"/>
        <w:jc w:val="both"/>
      </w:pPr>
      <w:r>
        <w:rPr>
          <w:rFonts w:ascii="Times New Roman"/>
          <w:b w:val="false"/>
          <w:i w:val="false"/>
          <w:color w:val="000000"/>
          <w:sz w:val="28"/>
        </w:rPr>
        <w:t>
      Employee authorized organization or Employee authorized by him</w:t>
      </w:r>
    </w:p>
    <w:bookmarkEnd w:id="282"/>
    <w:bookmarkStart w:name="z1303" w:id="283"/>
    <w:p>
      <w:pPr>
        <w:spacing w:after="0"/>
        <w:ind w:left="0"/>
        <w:jc w:val="both"/>
      </w:pPr>
      <w:r>
        <w:rPr>
          <w:rFonts w:ascii="Times New Roman"/>
          <w:b w:val="false"/>
          <w:i w:val="false"/>
          <w:color w:val="000000"/>
          <w:sz w:val="28"/>
        </w:rPr>
        <w:t>
      ____________________________________________</w:t>
      </w:r>
    </w:p>
    <w:bookmarkEnd w:id="283"/>
    <w:bookmarkStart w:name="z1304" w:id="284"/>
    <w:p>
      <w:pPr>
        <w:spacing w:after="0"/>
        <w:ind w:left="0"/>
        <w:jc w:val="both"/>
      </w:pPr>
      <w:r>
        <w:rPr>
          <w:rFonts w:ascii="Times New Roman"/>
          <w:b w:val="false"/>
          <w:i w:val="false"/>
          <w:color w:val="000000"/>
          <w:sz w:val="28"/>
        </w:rPr>
        <w:t>
      Берілген күні:</w:t>
      </w:r>
    </w:p>
    <w:bookmarkEnd w:id="284"/>
    <w:bookmarkStart w:name="z1305" w:id="285"/>
    <w:p>
      <w:pPr>
        <w:spacing w:after="0"/>
        <w:ind w:left="0"/>
        <w:jc w:val="both"/>
      </w:pPr>
      <w:r>
        <w:rPr>
          <w:rFonts w:ascii="Times New Roman"/>
          <w:b w:val="false"/>
          <w:i w:val="false"/>
          <w:color w:val="000000"/>
          <w:sz w:val="28"/>
        </w:rPr>
        <w:t>
      Дата выдачи:</w:t>
      </w:r>
    </w:p>
    <w:bookmarkEnd w:id="285"/>
    <w:bookmarkStart w:name="z1306" w:id="286"/>
    <w:p>
      <w:pPr>
        <w:spacing w:after="0"/>
        <w:ind w:left="0"/>
        <w:jc w:val="both"/>
      </w:pPr>
      <w:r>
        <w:rPr>
          <w:rFonts w:ascii="Times New Roman"/>
          <w:b w:val="false"/>
          <w:i w:val="false"/>
          <w:color w:val="000000"/>
          <w:sz w:val="28"/>
        </w:rPr>
        <w:t>
      Date of issue:</w:t>
      </w:r>
    </w:p>
    <w:bookmarkEnd w:id="2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10" w:id="287"/>
          <w:p>
            <w:pPr>
              <w:spacing w:after="20"/>
              <w:ind w:left="20"/>
              <w:jc w:val="both"/>
            </w:pPr>
            <w:r>
              <w:rPr>
                <w:rFonts w:ascii="Times New Roman"/>
                <w:b w:val="false"/>
                <w:i w:val="false"/>
                <w:color w:val="000000"/>
                <w:sz w:val="20"/>
              </w:rPr>
              <w:t>
24-тік биттік код: XXXX XXXX XXXX XXXX XXXX XXXX</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24-х битовый код:</w:t>
            </w:r>
          </w:p>
          <w:p>
            <w:pPr>
              <w:spacing w:after="20"/>
              <w:ind w:left="20"/>
              <w:jc w:val="both"/>
            </w:pPr>
            <w:r>
              <w:rPr>
                <w:rFonts w:ascii="Times New Roman"/>
                <w:b w:val="false"/>
                <w:i w:val="false"/>
                <w:color w:val="000000"/>
                <w:sz w:val="20"/>
              </w:rPr>
              <w:t>
24 bit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3" w:id="288"/>
      <w:r>
        <w:rPr>
          <w:rFonts w:ascii="Times New Roman"/>
          <w:b w:val="false"/>
          <w:i w:val="false"/>
          <w:color w:val="000000"/>
          <w:sz w:val="28"/>
        </w:rPr>
        <w:t xml:space="preserve">
      </w:t>
      </w:r>
      <w:r>
        <w:rPr>
          <w:rFonts w:ascii="Times New Roman"/>
          <w:b/>
          <w:i w:val="false"/>
          <w:color w:val="000000"/>
          <w:sz w:val="28"/>
        </w:rPr>
        <w:t>Государственный реестр гражданских воздушных судов Республики Казахстан</w:t>
      </w:r>
    </w:p>
    <w:bookmarkEnd w:id="288"/>
    <w:p>
      <w:pPr>
        <w:spacing w:after="0"/>
        <w:ind w:left="0"/>
        <w:jc w:val="both"/>
      </w:pPr>
      <w:r>
        <w:rPr>
          <w:rFonts w:ascii="Times New Roman"/>
          <w:b/>
          <w:i w:val="false"/>
          <w:color w:val="000000"/>
          <w:sz w:val="28"/>
        </w:rPr>
        <w:t>(информация о зарегистрированном воздушном судне на дату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89"/>
          <w:p>
            <w:pPr>
              <w:spacing w:after="20"/>
              <w:ind w:left="20"/>
              <w:jc w:val="both"/>
            </w:pPr>
            <w:r>
              <w:rPr>
                <w:rFonts w:ascii="Times New Roman"/>
                <w:b w:val="false"/>
                <w:i w:val="false"/>
                <w:color w:val="000000"/>
                <w:sz w:val="20"/>
              </w:rPr>
              <w:t>
1</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90"/>
          <w:p>
            <w:pPr>
              <w:spacing w:after="20"/>
              <w:ind w:left="20"/>
              <w:jc w:val="both"/>
            </w:pPr>
            <w:r>
              <w:rPr>
                <w:rFonts w:ascii="Times New Roman"/>
                <w:b w:val="false"/>
                <w:i w:val="false"/>
                <w:color w:val="000000"/>
                <w:sz w:val="20"/>
              </w:rPr>
              <w:t>
Номер свидетельства о государственной регистрации</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91"/>
          <w:p>
            <w:pPr>
              <w:spacing w:after="20"/>
              <w:ind w:left="20"/>
              <w:jc w:val="both"/>
            </w:pPr>
            <w:r>
              <w:rPr>
                <w:rFonts w:ascii="Times New Roman"/>
                <w:b w:val="false"/>
                <w:i w:val="false"/>
                <w:color w:val="000000"/>
                <w:sz w:val="20"/>
              </w:rPr>
              <w:t>
5</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292"/>
          <w:p>
            <w:pPr>
              <w:spacing w:after="20"/>
              <w:ind w:left="20"/>
              <w:jc w:val="both"/>
            </w:pPr>
            <w:r>
              <w:rPr>
                <w:rFonts w:ascii="Times New Roman"/>
                <w:b w:val="false"/>
                <w:i w:val="false"/>
                <w:color w:val="000000"/>
                <w:sz w:val="20"/>
              </w:rPr>
              <w:t>
Заводской (серийный) номер</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Государственного реестра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293"/>
          <w:p>
            <w:pPr>
              <w:spacing w:after="20"/>
              <w:ind w:left="20"/>
              <w:jc w:val="both"/>
            </w:pPr>
            <w:r>
              <w:rPr>
                <w:rFonts w:ascii="Times New Roman"/>
                <w:b w:val="false"/>
                <w:i w:val="false"/>
                <w:color w:val="000000"/>
                <w:sz w:val="20"/>
              </w:rPr>
              <w:t>
9</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294"/>
          <w:p>
            <w:pPr>
              <w:spacing w:after="20"/>
              <w:ind w:left="20"/>
              <w:jc w:val="both"/>
            </w:pPr>
            <w:r>
              <w:rPr>
                <w:rFonts w:ascii="Times New Roman"/>
                <w:b w:val="false"/>
                <w:i w:val="false"/>
                <w:color w:val="000000"/>
                <w:sz w:val="20"/>
              </w:rPr>
              <w:t>
Дата исключения из Государственного реестра</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Фамилия Имя Отчество (при наличии) должностного лица уполномоченной организации, внесшего запись в Государственный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должность и дата лица, получившего свидетельства о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_________________________________</w:t>
            </w:r>
            <w:r>
              <w:br/>
            </w:r>
            <w:r>
              <w:rPr>
                <w:rFonts w:ascii="Times New Roman"/>
                <w:b w:val="false"/>
                <w:i w:val="false"/>
                <w:color w:val="000000"/>
                <w:sz w:val="20"/>
              </w:rPr>
              <w:t>Ф.И.О. (при наличии)</w:t>
            </w:r>
          </w:p>
        </w:tc>
      </w:tr>
    </w:tbl>
    <w:bookmarkStart w:name="z1360" w:id="295"/>
    <w:p>
      <w:pPr>
        <w:spacing w:after="0"/>
        <w:ind w:left="0"/>
        <w:jc w:val="left"/>
      </w:pPr>
      <w:r>
        <w:rPr>
          <w:rFonts w:ascii="Times New Roman"/>
          <w:b/>
          <w:i w:val="false"/>
          <w:color w:val="000000"/>
        </w:rPr>
        <w:t xml:space="preserve"> Заявка</w:t>
      </w:r>
    </w:p>
    <w:bookmarkEnd w:id="295"/>
    <w:p>
      <w:pPr>
        <w:spacing w:after="0"/>
        <w:ind w:left="0"/>
        <w:jc w:val="both"/>
      </w:pPr>
      <w:bookmarkStart w:name="z1361" w:id="296"/>
      <w:r>
        <w:rPr>
          <w:rFonts w:ascii="Times New Roman"/>
          <w:b w:val="false"/>
          <w:i w:val="false"/>
          <w:color w:val="000000"/>
          <w:sz w:val="28"/>
        </w:rPr>
        <w:t>
      Прошу исключить воздушное судно _________________________________,</w:t>
      </w:r>
    </w:p>
    <w:bookmarkEnd w:id="296"/>
    <w:p>
      <w:pPr>
        <w:spacing w:after="0"/>
        <w:ind w:left="0"/>
        <w:jc w:val="both"/>
      </w:pPr>
      <w:r>
        <w:rPr>
          <w:rFonts w:ascii="Times New Roman"/>
          <w:b w:val="false"/>
          <w:i w:val="false"/>
          <w:color w:val="000000"/>
          <w:sz w:val="28"/>
        </w:rPr>
        <w:t xml:space="preserve">                                           (тип воздушного судна)</w:t>
      </w:r>
    </w:p>
    <w:bookmarkStart w:name="z1362" w:id="297"/>
    <w:p>
      <w:pPr>
        <w:spacing w:after="0"/>
        <w:ind w:left="0"/>
        <w:jc w:val="both"/>
      </w:pPr>
      <w:r>
        <w:rPr>
          <w:rFonts w:ascii="Times New Roman"/>
          <w:b w:val="false"/>
          <w:i w:val="false"/>
          <w:color w:val="000000"/>
          <w:sz w:val="28"/>
        </w:rPr>
        <w:t>
      принадлежащее:</w:t>
      </w:r>
    </w:p>
    <w:bookmarkEnd w:id="297"/>
    <w:bookmarkStart w:name="z1363" w:id="298"/>
    <w:p>
      <w:pPr>
        <w:spacing w:after="0"/>
        <w:ind w:left="0"/>
        <w:jc w:val="both"/>
      </w:pPr>
      <w:r>
        <w:rPr>
          <w:rFonts w:ascii="Times New Roman"/>
          <w:b w:val="false"/>
          <w:i w:val="false"/>
          <w:color w:val="000000"/>
          <w:sz w:val="28"/>
        </w:rPr>
        <w:t>
      собственнику _____________________________________________________</w:t>
      </w:r>
    </w:p>
    <w:bookmarkEnd w:id="298"/>
    <w:bookmarkStart w:name="z1364" w:id="299"/>
    <w:p>
      <w:pPr>
        <w:spacing w:after="0"/>
        <w:ind w:left="0"/>
        <w:jc w:val="both"/>
      </w:pPr>
      <w:r>
        <w:rPr>
          <w:rFonts w:ascii="Times New Roman"/>
          <w:b w:val="false"/>
          <w:i w:val="false"/>
          <w:color w:val="000000"/>
          <w:sz w:val="28"/>
        </w:rPr>
        <w:t>
      эксплуатанту _____________________________________________________</w:t>
      </w:r>
    </w:p>
    <w:bookmarkEnd w:id="299"/>
    <w:bookmarkStart w:name="z1365" w:id="300"/>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00"/>
    <w:bookmarkStart w:name="z1366" w:id="301"/>
    <w:p>
      <w:pPr>
        <w:spacing w:after="0"/>
        <w:ind w:left="0"/>
        <w:jc w:val="both"/>
      </w:pPr>
      <w:r>
        <w:rPr>
          <w:rFonts w:ascii="Times New Roman"/>
          <w:b w:val="false"/>
          <w:i w:val="false"/>
          <w:color w:val="000000"/>
          <w:sz w:val="28"/>
        </w:rPr>
        <w:t>
      Причина, по которой воздушное судно исключается __________________</w:t>
      </w:r>
    </w:p>
    <w:bookmarkEnd w:id="301"/>
    <w:bookmarkStart w:name="z1367" w:id="302"/>
    <w:p>
      <w:pPr>
        <w:spacing w:after="0"/>
        <w:ind w:left="0"/>
        <w:jc w:val="both"/>
      </w:pPr>
      <w:r>
        <w:rPr>
          <w:rFonts w:ascii="Times New Roman"/>
          <w:b w:val="false"/>
          <w:i w:val="false"/>
          <w:color w:val="000000"/>
          <w:sz w:val="28"/>
        </w:rPr>
        <w:t>
      Данные о воздушном судне:</w:t>
      </w:r>
    </w:p>
    <w:bookmarkEnd w:id="302"/>
    <w:bookmarkStart w:name="z1368" w:id="303"/>
    <w:p>
      <w:pPr>
        <w:spacing w:after="0"/>
        <w:ind w:left="0"/>
        <w:jc w:val="both"/>
      </w:pPr>
      <w:r>
        <w:rPr>
          <w:rFonts w:ascii="Times New Roman"/>
          <w:b w:val="false"/>
          <w:i w:val="false"/>
          <w:color w:val="000000"/>
          <w:sz w:val="28"/>
        </w:rPr>
        <w:t>
      1. Тип гражданского воздушного судна: _____________________________</w:t>
      </w:r>
    </w:p>
    <w:bookmarkEnd w:id="303"/>
    <w:bookmarkStart w:name="z1369" w:id="304"/>
    <w:p>
      <w:pPr>
        <w:spacing w:after="0"/>
        <w:ind w:left="0"/>
        <w:jc w:val="both"/>
      </w:pPr>
      <w:r>
        <w:rPr>
          <w:rFonts w:ascii="Times New Roman"/>
          <w:b w:val="false"/>
          <w:i w:val="false"/>
          <w:color w:val="000000"/>
          <w:sz w:val="28"/>
        </w:rPr>
        <w:t>
      2. Опознавательный знак: _________________________________________</w:t>
      </w:r>
    </w:p>
    <w:bookmarkEnd w:id="304"/>
    <w:bookmarkStart w:name="z1370" w:id="305"/>
    <w:p>
      <w:pPr>
        <w:spacing w:after="0"/>
        <w:ind w:left="0"/>
        <w:jc w:val="both"/>
      </w:pPr>
      <w:r>
        <w:rPr>
          <w:rFonts w:ascii="Times New Roman"/>
          <w:b w:val="false"/>
          <w:i w:val="false"/>
          <w:color w:val="000000"/>
          <w:sz w:val="28"/>
        </w:rPr>
        <w:t>
      3. Серийный (заводской) номер: ____________________________________</w:t>
      </w:r>
    </w:p>
    <w:bookmarkEnd w:id="305"/>
    <w:bookmarkStart w:name="z1371" w:id="306"/>
    <w:p>
      <w:pPr>
        <w:spacing w:after="0"/>
        <w:ind w:left="0"/>
        <w:jc w:val="both"/>
      </w:pPr>
      <w:r>
        <w:rPr>
          <w:rFonts w:ascii="Times New Roman"/>
          <w:b w:val="false"/>
          <w:i w:val="false"/>
          <w:color w:val="000000"/>
          <w:sz w:val="28"/>
        </w:rPr>
        <w:t>
      4. Дата выпуска с завода: (день, месяц, год) __________________________</w:t>
      </w:r>
    </w:p>
    <w:bookmarkEnd w:id="306"/>
    <w:bookmarkStart w:name="z1372" w:id="307"/>
    <w:p>
      <w:pPr>
        <w:spacing w:after="0"/>
        <w:ind w:left="0"/>
        <w:jc w:val="both"/>
      </w:pPr>
      <w:r>
        <w:rPr>
          <w:rFonts w:ascii="Times New Roman"/>
          <w:b w:val="false"/>
          <w:i w:val="false"/>
          <w:color w:val="000000"/>
          <w:sz w:val="28"/>
        </w:rPr>
        <w:t>
      5. Изготовитель (завод, государство): _______________________________</w:t>
      </w:r>
    </w:p>
    <w:bookmarkEnd w:id="307"/>
    <w:bookmarkStart w:name="z1373" w:id="308"/>
    <w:p>
      <w:pPr>
        <w:spacing w:after="0"/>
        <w:ind w:left="0"/>
        <w:jc w:val="both"/>
      </w:pPr>
      <w:r>
        <w:rPr>
          <w:rFonts w:ascii="Times New Roman"/>
          <w:b w:val="false"/>
          <w:i w:val="false"/>
          <w:color w:val="000000"/>
          <w:sz w:val="28"/>
        </w:rPr>
        <w:t>
      6. Назначение гражданского воздушного судна: ______________________</w:t>
      </w:r>
    </w:p>
    <w:bookmarkEnd w:id="308"/>
    <w:bookmarkStart w:name="z1374" w:id="309"/>
    <w:p>
      <w:pPr>
        <w:spacing w:after="0"/>
        <w:ind w:left="0"/>
        <w:jc w:val="both"/>
      </w:pPr>
      <w:r>
        <w:rPr>
          <w:rFonts w:ascii="Times New Roman"/>
          <w:b w:val="false"/>
          <w:i w:val="false"/>
          <w:color w:val="000000"/>
          <w:sz w:val="28"/>
        </w:rPr>
        <w:t>
      7. Мощность двигателя (кВт): _____________________________________</w:t>
      </w:r>
    </w:p>
    <w:bookmarkEnd w:id="309"/>
    <w:bookmarkStart w:name="z1375" w:id="310"/>
    <w:p>
      <w:pPr>
        <w:spacing w:after="0"/>
        <w:ind w:left="0"/>
        <w:jc w:val="both"/>
      </w:pPr>
      <w:r>
        <w:rPr>
          <w:rFonts w:ascii="Times New Roman"/>
          <w:b w:val="false"/>
          <w:i w:val="false"/>
          <w:color w:val="000000"/>
          <w:sz w:val="28"/>
        </w:rPr>
        <w:t>
      8. Максимальная взлетная масса ___________________________________</w:t>
      </w:r>
    </w:p>
    <w:bookmarkEnd w:id="310"/>
    <w:bookmarkStart w:name="z1376" w:id="311"/>
    <w:p>
      <w:pPr>
        <w:spacing w:after="0"/>
        <w:ind w:left="0"/>
        <w:jc w:val="both"/>
      </w:pPr>
      <w:r>
        <w:rPr>
          <w:rFonts w:ascii="Times New Roman"/>
          <w:b w:val="false"/>
          <w:i w:val="false"/>
          <w:color w:val="000000"/>
          <w:sz w:val="28"/>
        </w:rPr>
        <w:t>
      9. Остаток ресурса воздушного судно до ремонта:</w:t>
      </w:r>
    </w:p>
    <w:bookmarkEnd w:id="311"/>
    <w:bookmarkStart w:name="z1377" w:id="312"/>
    <w:p>
      <w:pPr>
        <w:spacing w:after="0"/>
        <w:ind w:left="0"/>
        <w:jc w:val="both"/>
      </w:pPr>
      <w:r>
        <w:rPr>
          <w:rFonts w:ascii="Times New Roman"/>
          <w:b w:val="false"/>
          <w:i w:val="false"/>
          <w:color w:val="000000"/>
          <w:sz w:val="28"/>
        </w:rPr>
        <w:t>
      (в часах, посадках, годах) ________________________________________</w:t>
      </w:r>
    </w:p>
    <w:bookmarkEnd w:id="312"/>
    <w:bookmarkStart w:name="z1378" w:id="313"/>
    <w:p>
      <w:pPr>
        <w:spacing w:after="0"/>
        <w:ind w:left="0"/>
        <w:jc w:val="both"/>
      </w:pPr>
      <w:r>
        <w:rPr>
          <w:rFonts w:ascii="Times New Roman"/>
          <w:b w:val="false"/>
          <w:i w:val="false"/>
          <w:color w:val="000000"/>
          <w:sz w:val="28"/>
        </w:rPr>
        <w:t>
      10. Кем и когда произведен технический осмотр или летное испытание: _</w:t>
      </w:r>
    </w:p>
    <w:bookmarkEnd w:id="313"/>
    <w:bookmarkStart w:name="z1379" w:id="314"/>
    <w:p>
      <w:pPr>
        <w:spacing w:after="0"/>
        <w:ind w:left="0"/>
        <w:jc w:val="both"/>
      </w:pPr>
      <w:r>
        <w:rPr>
          <w:rFonts w:ascii="Times New Roman"/>
          <w:b w:val="false"/>
          <w:i w:val="false"/>
          <w:color w:val="000000"/>
          <w:sz w:val="28"/>
        </w:rPr>
        <w:t>
      11. Дата снятия опознавательных знаков с воздушного судна:__________</w:t>
      </w:r>
    </w:p>
    <w:bookmarkEnd w:id="314"/>
    <w:bookmarkStart w:name="z1380" w:id="315"/>
    <w:p>
      <w:pPr>
        <w:spacing w:after="0"/>
        <w:ind w:left="0"/>
        <w:jc w:val="both"/>
      </w:pPr>
      <w:r>
        <w:rPr>
          <w:rFonts w:ascii="Times New Roman"/>
          <w:b w:val="false"/>
          <w:i w:val="false"/>
          <w:color w:val="000000"/>
          <w:sz w:val="28"/>
        </w:rPr>
        <w:t>
      12. Дата аннулирования 24-х битового кода: ________________________</w:t>
      </w:r>
    </w:p>
    <w:bookmarkEnd w:id="315"/>
    <w:p>
      <w:pPr>
        <w:spacing w:after="0"/>
        <w:ind w:left="0"/>
        <w:jc w:val="both"/>
      </w:pPr>
      <w:bookmarkStart w:name="z1381" w:id="316"/>
      <w:r>
        <w:rPr>
          <w:rFonts w:ascii="Times New Roman"/>
          <w:b w:val="false"/>
          <w:i w:val="false"/>
          <w:color w:val="000000"/>
          <w:sz w:val="28"/>
        </w:rPr>
        <w:t>
      13. Дата исключения ВС из приложения к Сертификату эксплуатанта</w:t>
      </w:r>
    </w:p>
    <w:bookmarkEnd w:id="316"/>
    <w:p>
      <w:pPr>
        <w:spacing w:after="0"/>
        <w:ind w:left="0"/>
        <w:jc w:val="both"/>
      </w:pPr>
      <w:r>
        <w:rPr>
          <w:rFonts w:ascii="Times New Roman"/>
          <w:b w:val="false"/>
          <w:i w:val="false"/>
          <w:color w:val="000000"/>
          <w:sz w:val="28"/>
        </w:rPr>
        <w:t>(Свидетельства на выполнения авиационных работ) ________________________</w:t>
      </w:r>
    </w:p>
    <w:bookmarkStart w:name="z1382" w:id="317"/>
    <w:p>
      <w:pPr>
        <w:spacing w:after="0"/>
        <w:ind w:left="0"/>
        <w:jc w:val="both"/>
      </w:pPr>
      <w:r>
        <w:rPr>
          <w:rFonts w:ascii="Times New Roman"/>
          <w:b w:val="false"/>
          <w:i w:val="false"/>
          <w:color w:val="000000"/>
          <w:sz w:val="28"/>
        </w:rPr>
        <w:t>
      14. Дата согласия залогодержателя ВС _____________________________</w:t>
      </w:r>
    </w:p>
    <w:bookmarkEnd w:id="317"/>
    <w:bookmarkStart w:name="z1383" w:id="318"/>
    <w:p>
      <w:pPr>
        <w:spacing w:after="0"/>
        <w:ind w:left="0"/>
        <w:jc w:val="both"/>
      </w:pPr>
      <w:r>
        <w:rPr>
          <w:rFonts w:ascii="Times New Roman"/>
          <w:b w:val="false"/>
          <w:i w:val="false"/>
          <w:color w:val="000000"/>
          <w:sz w:val="28"/>
        </w:rPr>
        <w:t>
      15. Дата списания ВС ____________________________________________</w:t>
      </w:r>
    </w:p>
    <w:bookmarkEnd w:id="318"/>
    <w:bookmarkStart w:name="z1384" w:id="319"/>
    <w:p>
      <w:pPr>
        <w:spacing w:after="0"/>
        <w:ind w:left="0"/>
        <w:jc w:val="both"/>
      </w:pPr>
      <w:r>
        <w:rPr>
          <w:rFonts w:ascii="Times New Roman"/>
          <w:b w:val="false"/>
          <w:i w:val="false"/>
          <w:color w:val="000000"/>
          <w:sz w:val="28"/>
        </w:rPr>
        <w:t>
      16. Место базирования: __________________________________________</w:t>
      </w:r>
    </w:p>
    <w:bookmarkEnd w:id="319"/>
    <w:bookmarkStart w:name="z1385" w:id="320"/>
    <w:p>
      <w:pPr>
        <w:spacing w:after="0"/>
        <w:ind w:left="0"/>
        <w:jc w:val="both"/>
      </w:pPr>
      <w:r>
        <w:rPr>
          <w:rFonts w:ascii="Times New Roman"/>
          <w:b w:val="false"/>
          <w:i w:val="false"/>
          <w:color w:val="000000"/>
          <w:sz w:val="28"/>
        </w:rPr>
        <w:t>
      17. Государство, в которое экспортируется воздушное судно: __________</w:t>
      </w:r>
    </w:p>
    <w:bookmarkEnd w:id="320"/>
    <w:bookmarkStart w:name="z1386" w:id="321"/>
    <w:p>
      <w:pPr>
        <w:spacing w:after="0"/>
        <w:ind w:left="0"/>
        <w:jc w:val="both"/>
      </w:pPr>
      <w:r>
        <w:rPr>
          <w:rFonts w:ascii="Times New Roman"/>
          <w:b w:val="false"/>
          <w:i w:val="false"/>
          <w:color w:val="000000"/>
          <w:sz w:val="28"/>
        </w:rPr>
        <w:t>
      18. Категория документа собственника (для юридического лица):</w:t>
      </w:r>
    </w:p>
    <w:bookmarkEnd w:id="321"/>
    <w:bookmarkStart w:name="z1387" w:id="322"/>
    <w:p>
      <w:pPr>
        <w:spacing w:after="0"/>
        <w:ind w:left="0"/>
        <w:jc w:val="both"/>
      </w:pPr>
      <w:r>
        <w:rPr>
          <w:rFonts w:ascii="Times New Roman"/>
          <w:b w:val="false"/>
          <w:i w:val="false"/>
          <w:color w:val="000000"/>
          <w:sz w:val="28"/>
        </w:rPr>
        <w:t>
      1) наименование юридического лица:_______________________________</w:t>
      </w:r>
    </w:p>
    <w:bookmarkEnd w:id="322"/>
    <w:bookmarkStart w:name="z1388" w:id="323"/>
    <w:p>
      <w:pPr>
        <w:spacing w:after="0"/>
        <w:ind w:left="0"/>
        <w:jc w:val="both"/>
      </w:pPr>
      <w:r>
        <w:rPr>
          <w:rFonts w:ascii="Times New Roman"/>
          <w:b w:val="false"/>
          <w:i w:val="false"/>
          <w:color w:val="000000"/>
          <w:sz w:val="28"/>
        </w:rPr>
        <w:t>
      2) БИН юридического лица: ______________________________________</w:t>
      </w:r>
    </w:p>
    <w:bookmarkEnd w:id="323"/>
    <w:bookmarkStart w:name="z1389" w:id="324"/>
    <w:p>
      <w:pPr>
        <w:spacing w:after="0"/>
        <w:ind w:left="0"/>
        <w:jc w:val="both"/>
      </w:pPr>
      <w:r>
        <w:rPr>
          <w:rFonts w:ascii="Times New Roman"/>
          <w:b w:val="false"/>
          <w:i w:val="false"/>
          <w:color w:val="000000"/>
          <w:sz w:val="28"/>
        </w:rPr>
        <w:t>
      3) юридический адрес собственника (область, район, населенный пункт, улица, номер дома, квартира)</w:t>
      </w:r>
    </w:p>
    <w:bookmarkEnd w:id="324"/>
    <w:bookmarkStart w:name="z1390" w:id="325"/>
    <w:p>
      <w:pPr>
        <w:spacing w:after="0"/>
        <w:ind w:left="0"/>
        <w:jc w:val="both"/>
      </w:pPr>
      <w:r>
        <w:rPr>
          <w:rFonts w:ascii="Times New Roman"/>
          <w:b w:val="false"/>
          <w:i w:val="false"/>
          <w:color w:val="000000"/>
          <w:sz w:val="28"/>
        </w:rPr>
        <w:t>
      ______________________________________________________________</w:t>
      </w:r>
    </w:p>
    <w:bookmarkEnd w:id="325"/>
    <w:bookmarkStart w:name="z1391" w:id="326"/>
    <w:p>
      <w:pPr>
        <w:spacing w:after="0"/>
        <w:ind w:left="0"/>
        <w:jc w:val="both"/>
      </w:pPr>
      <w:r>
        <w:rPr>
          <w:rFonts w:ascii="Times New Roman"/>
          <w:b w:val="false"/>
          <w:i w:val="false"/>
          <w:color w:val="000000"/>
          <w:sz w:val="28"/>
        </w:rPr>
        <w:t>
      4) номер телефона, факса и e-mail адрес собственника: _______________</w:t>
      </w:r>
    </w:p>
    <w:bookmarkEnd w:id="326"/>
    <w:bookmarkStart w:name="z1392" w:id="327"/>
    <w:p>
      <w:pPr>
        <w:spacing w:after="0"/>
        <w:ind w:left="0"/>
        <w:jc w:val="both"/>
      </w:pPr>
      <w:r>
        <w:rPr>
          <w:rFonts w:ascii="Times New Roman"/>
          <w:b w:val="false"/>
          <w:i w:val="false"/>
          <w:color w:val="000000"/>
          <w:sz w:val="28"/>
        </w:rPr>
        <w:t>
      Категория документа собственника (для физического лица):</w:t>
      </w:r>
    </w:p>
    <w:bookmarkEnd w:id="327"/>
    <w:bookmarkStart w:name="z1393" w:id="328"/>
    <w:p>
      <w:pPr>
        <w:spacing w:after="0"/>
        <w:ind w:left="0"/>
        <w:jc w:val="both"/>
      </w:pPr>
      <w:r>
        <w:rPr>
          <w:rFonts w:ascii="Times New Roman"/>
          <w:b w:val="false"/>
          <w:i w:val="false"/>
          <w:color w:val="000000"/>
          <w:sz w:val="28"/>
        </w:rPr>
        <w:t>
      1) серия и дата выдачи документа: № ___ "__" _____ 20__ года.</w:t>
      </w:r>
    </w:p>
    <w:bookmarkEnd w:id="328"/>
    <w:bookmarkStart w:name="z1394" w:id="329"/>
    <w:p>
      <w:pPr>
        <w:spacing w:after="0"/>
        <w:ind w:left="0"/>
        <w:jc w:val="both"/>
      </w:pPr>
      <w:r>
        <w:rPr>
          <w:rFonts w:ascii="Times New Roman"/>
          <w:b w:val="false"/>
          <w:i w:val="false"/>
          <w:color w:val="000000"/>
          <w:sz w:val="28"/>
        </w:rPr>
        <w:t>
      2) Ф.И.О. (при наличии), дата рождения: ____ "__" ________20__ года, ИИН _______________________</w:t>
      </w:r>
    </w:p>
    <w:bookmarkEnd w:id="329"/>
    <w:bookmarkStart w:name="z1395" w:id="330"/>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30"/>
    <w:bookmarkStart w:name="z1396" w:id="331"/>
    <w:p>
      <w:pPr>
        <w:spacing w:after="0"/>
        <w:ind w:left="0"/>
        <w:jc w:val="both"/>
      </w:pPr>
      <w:r>
        <w:rPr>
          <w:rFonts w:ascii="Times New Roman"/>
          <w:b w:val="false"/>
          <w:i w:val="false"/>
          <w:color w:val="000000"/>
          <w:sz w:val="28"/>
        </w:rPr>
        <w:t>
      ______________________________________________________________</w:t>
      </w:r>
    </w:p>
    <w:bookmarkEnd w:id="331"/>
    <w:bookmarkStart w:name="z1397" w:id="332"/>
    <w:p>
      <w:pPr>
        <w:spacing w:after="0"/>
        <w:ind w:left="0"/>
        <w:jc w:val="both"/>
      </w:pPr>
      <w:r>
        <w:rPr>
          <w:rFonts w:ascii="Times New Roman"/>
          <w:b w:val="false"/>
          <w:i w:val="false"/>
          <w:color w:val="000000"/>
          <w:sz w:val="28"/>
        </w:rPr>
        <w:t>
      4) номер телефона, факса и e-mail адрес: ___________________________</w:t>
      </w:r>
    </w:p>
    <w:bookmarkEnd w:id="332"/>
    <w:bookmarkStart w:name="z1398" w:id="333"/>
    <w:p>
      <w:pPr>
        <w:spacing w:after="0"/>
        <w:ind w:left="0"/>
        <w:jc w:val="both"/>
      </w:pPr>
      <w:r>
        <w:rPr>
          <w:rFonts w:ascii="Times New Roman"/>
          <w:b w:val="false"/>
          <w:i w:val="false"/>
          <w:color w:val="000000"/>
          <w:sz w:val="28"/>
        </w:rPr>
        <w:t>
      19. Категория документа эксплуатанта (для юридического лица):</w:t>
      </w:r>
    </w:p>
    <w:bookmarkEnd w:id="333"/>
    <w:bookmarkStart w:name="z1399" w:id="334"/>
    <w:p>
      <w:pPr>
        <w:spacing w:after="0"/>
        <w:ind w:left="0"/>
        <w:jc w:val="both"/>
      </w:pPr>
      <w:r>
        <w:rPr>
          <w:rFonts w:ascii="Times New Roman"/>
          <w:b w:val="false"/>
          <w:i w:val="false"/>
          <w:color w:val="000000"/>
          <w:sz w:val="28"/>
        </w:rPr>
        <w:t>
      1) наименование юридического лица: ______________________________</w:t>
      </w:r>
    </w:p>
    <w:bookmarkEnd w:id="334"/>
    <w:bookmarkStart w:name="z1400" w:id="335"/>
    <w:p>
      <w:pPr>
        <w:spacing w:after="0"/>
        <w:ind w:left="0"/>
        <w:jc w:val="both"/>
      </w:pPr>
      <w:r>
        <w:rPr>
          <w:rFonts w:ascii="Times New Roman"/>
          <w:b w:val="false"/>
          <w:i w:val="false"/>
          <w:color w:val="000000"/>
          <w:sz w:val="28"/>
        </w:rPr>
        <w:t>
      2) БИН юридического лица: ______________________________________</w:t>
      </w:r>
    </w:p>
    <w:bookmarkEnd w:id="335"/>
    <w:bookmarkStart w:name="z1401" w:id="336"/>
    <w:p>
      <w:pPr>
        <w:spacing w:after="0"/>
        <w:ind w:left="0"/>
        <w:jc w:val="both"/>
      </w:pPr>
      <w:r>
        <w:rPr>
          <w:rFonts w:ascii="Times New Roman"/>
          <w:b w:val="false"/>
          <w:i w:val="false"/>
          <w:color w:val="000000"/>
          <w:sz w:val="28"/>
        </w:rPr>
        <w:t>
      3) юридический адрес эксплуатанта (область, район, населенный пункт, улица, номер дома, квартира)</w:t>
      </w:r>
    </w:p>
    <w:bookmarkEnd w:id="336"/>
    <w:bookmarkStart w:name="z1402" w:id="337"/>
    <w:p>
      <w:pPr>
        <w:spacing w:after="0"/>
        <w:ind w:left="0"/>
        <w:jc w:val="both"/>
      </w:pPr>
      <w:r>
        <w:rPr>
          <w:rFonts w:ascii="Times New Roman"/>
          <w:b w:val="false"/>
          <w:i w:val="false"/>
          <w:color w:val="000000"/>
          <w:sz w:val="28"/>
        </w:rPr>
        <w:t>
      ______________________________________________________________</w:t>
      </w:r>
    </w:p>
    <w:bookmarkEnd w:id="337"/>
    <w:bookmarkStart w:name="z1403" w:id="338"/>
    <w:p>
      <w:pPr>
        <w:spacing w:after="0"/>
        <w:ind w:left="0"/>
        <w:jc w:val="both"/>
      </w:pPr>
      <w:r>
        <w:rPr>
          <w:rFonts w:ascii="Times New Roman"/>
          <w:b w:val="false"/>
          <w:i w:val="false"/>
          <w:color w:val="000000"/>
          <w:sz w:val="28"/>
        </w:rPr>
        <w:t>
      4) номер телефона, факса и e-mail адрес эксплуатанта: _______________</w:t>
      </w:r>
    </w:p>
    <w:bookmarkEnd w:id="338"/>
    <w:bookmarkStart w:name="z1404" w:id="339"/>
    <w:p>
      <w:pPr>
        <w:spacing w:after="0"/>
        <w:ind w:left="0"/>
        <w:jc w:val="both"/>
      </w:pPr>
      <w:r>
        <w:rPr>
          <w:rFonts w:ascii="Times New Roman"/>
          <w:b w:val="false"/>
          <w:i w:val="false"/>
          <w:color w:val="000000"/>
          <w:sz w:val="28"/>
        </w:rPr>
        <w:t>
      Категория документа эксплуатанта (для физического лица):</w:t>
      </w:r>
    </w:p>
    <w:bookmarkEnd w:id="339"/>
    <w:bookmarkStart w:name="z1405" w:id="340"/>
    <w:p>
      <w:pPr>
        <w:spacing w:after="0"/>
        <w:ind w:left="0"/>
        <w:jc w:val="both"/>
      </w:pPr>
      <w:r>
        <w:rPr>
          <w:rFonts w:ascii="Times New Roman"/>
          <w:b w:val="false"/>
          <w:i w:val="false"/>
          <w:color w:val="000000"/>
          <w:sz w:val="28"/>
        </w:rPr>
        <w:t>
      1) серия и дата выдачи документа: № ___ "__" _____ 20__ года.</w:t>
      </w:r>
    </w:p>
    <w:bookmarkEnd w:id="340"/>
    <w:bookmarkStart w:name="z1406" w:id="341"/>
    <w:p>
      <w:pPr>
        <w:spacing w:after="0"/>
        <w:ind w:left="0"/>
        <w:jc w:val="both"/>
      </w:pPr>
      <w:r>
        <w:rPr>
          <w:rFonts w:ascii="Times New Roman"/>
          <w:b w:val="false"/>
          <w:i w:val="false"/>
          <w:color w:val="000000"/>
          <w:sz w:val="28"/>
        </w:rPr>
        <w:t>
      2) Ф.И.О. (при наличии), дата рождения: _____ "__" _________20__ года,</w:t>
      </w:r>
    </w:p>
    <w:bookmarkEnd w:id="341"/>
    <w:bookmarkStart w:name="z1407" w:id="342"/>
    <w:p>
      <w:pPr>
        <w:spacing w:after="0"/>
        <w:ind w:left="0"/>
        <w:jc w:val="both"/>
      </w:pPr>
      <w:r>
        <w:rPr>
          <w:rFonts w:ascii="Times New Roman"/>
          <w:b w:val="false"/>
          <w:i w:val="false"/>
          <w:color w:val="000000"/>
          <w:sz w:val="28"/>
        </w:rPr>
        <w:t>
      ИИН _______________</w:t>
      </w:r>
    </w:p>
    <w:bookmarkEnd w:id="342"/>
    <w:bookmarkStart w:name="z1408" w:id="343"/>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43"/>
    <w:bookmarkStart w:name="z1409" w:id="344"/>
    <w:p>
      <w:pPr>
        <w:spacing w:after="0"/>
        <w:ind w:left="0"/>
        <w:jc w:val="both"/>
      </w:pPr>
      <w:r>
        <w:rPr>
          <w:rFonts w:ascii="Times New Roman"/>
          <w:b w:val="false"/>
          <w:i w:val="false"/>
          <w:color w:val="000000"/>
          <w:sz w:val="28"/>
        </w:rPr>
        <w:t>
      ________________________________________________________________</w:t>
      </w:r>
    </w:p>
    <w:bookmarkEnd w:id="344"/>
    <w:bookmarkStart w:name="z1410" w:id="345"/>
    <w:p>
      <w:pPr>
        <w:spacing w:after="0"/>
        <w:ind w:left="0"/>
        <w:jc w:val="both"/>
      </w:pPr>
      <w:r>
        <w:rPr>
          <w:rFonts w:ascii="Times New Roman"/>
          <w:b w:val="false"/>
          <w:i w:val="false"/>
          <w:color w:val="000000"/>
          <w:sz w:val="28"/>
        </w:rPr>
        <w:t>
      4) номер телефона, факса и e-mail адрес:_____________________________</w:t>
      </w:r>
    </w:p>
    <w:bookmarkEnd w:id="345"/>
    <w:p>
      <w:pPr>
        <w:spacing w:after="0"/>
        <w:ind w:left="0"/>
        <w:jc w:val="both"/>
      </w:pPr>
      <w:bookmarkStart w:name="z1411" w:id="346"/>
      <w:r>
        <w:rPr>
          <w:rFonts w:ascii="Times New Roman"/>
          <w:b w:val="false"/>
          <w:i w:val="false"/>
          <w:color w:val="000000"/>
          <w:sz w:val="28"/>
        </w:rPr>
        <w:t>
      20. Контактное лицо (Ф.И.О. (при наличии), должность, номер телефона,</w:t>
      </w:r>
    </w:p>
    <w:bookmarkEnd w:id="346"/>
    <w:p>
      <w:pPr>
        <w:spacing w:after="0"/>
        <w:ind w:left="0"/>
        <w:jc w:val="both"/>
      </w:pPr>
      <w:r>
        <w:rPr>
          <w:rFonts w:ascii="Times New Roman"/>
          <w:b w:val="false"/>
          <w:i w:val="false"/>
          <w:color w:val="000000"/>
          <w:sz w:val="28"/>
        </w:rPr>
        <w:t>факса и e-mail адрес):</w:t>
      </w:r>
    </w:p>
    <w:p>
      <w:pPr>
        <w:spacing w:after="0"/>
        <w:ind w:left="0"/>
        <w:jc w:val="both"/>
      </w:pPr>
      <w:bookmarkStart w:name="z1412" w:id="347"/>
      <w:r>
        <w:rPr>
          <w:rFonts w:ascii="Times New Roman"/>
          <w:b w:val="false"/>
          <w:i w:val="false"/>
          <w:color w:val="000000"/>
          <w:sz w:val="28"/>
        </w:rPr>
        <w:t>
      _________________________________________________________________</w:t>
      </w:r>
    </w:p>
    <w:bookmarkEnd w:id="347"/>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тайну, содержащихся в информационных системах </w:t>
      </w:r>
    </w:p>
    <w:p>
      <w:pPr>
        <w:spacing w:after="0"/>
        <w:ind w:left="0"/>
        <w:jc w:val="both"/>
      </w:pPr>
      <w:r>
        <w:rPr>
          <w:rFonts w:ascii="Times New Roman"/>
          <w:b w:val="false"/>
          <w:i w:val="false"/>
          <w:color w:val="000000"/>
          <w:sz w:val="28"/>
        </w:rPr>
        <w:t xml:space="preserve">       Собственник гражданского воздушного судна (для юридического лица):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(Ф.И.О.(при наличии)</w:t>
      </w:r>
    </w:p>
    <w:p>
      <w:pPr>
        <w:spacing w:after="0"/>
        <w:ind w:left="0"/>
        <w:jc w:val="both"/>
      </w:pPr>
      <w:r>
        <w:rPr>
          <w:rFonts w:ascii="Times New Roman"/>
          <w:b w:val="false"/>
          <w:i w:val="false"/>
          <w:color w:val="000000"/>
          <w:sz w:val="28"/>
        </w:rPr>
        <w:t>Место печати (при наличии)             "___" ___________ 20__года</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подпись,                         Ф.И.О.(при наличии) </w:t>
      </w:r>
    </w:p>
    <w:p>
      <w:pPr>
        <w:spacing w:after="0"/>
        <w:ind w:left="0"/>
        <w:jc w:val="both"/>
      </w:pPr>
      <w:r>
        <w:rPr>
          <w:rFonts w:ascii="Times New Roman"/>
          <w:b w:val="false"/>
          <w:i w:val="false"/>
          <w:color w:val="000000"/>
          <w:sz w:val="28"/>
        </w:rPr>
        <w:t>"___"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наименование уполномоченной организации</w:t>
      </w:r>
      <w:r>
        <w:br/>
      </w:r>
      <w:r>
        <w:rPr>
          <w:rFonts w:ascii="Times New Roman"/>
          <w:b/>
          <w:i w:val="false"/>
          <w:color w:val="000000"/>
        </w:rPr>
        <w:t>от _____________________________________________</w:t>
      </w:r>
      <w:r>
        <w:br/>
      </w:r>
      <w:r>
        <w:rPr>
          <w:rFonts w:ascii="Times New Roman"/>
          <w:b/>
          <w:i w:val="false"/>
          <w:color w:val="000000"/>
        </w:rPr>
        <w:t>Ф.И.О. (при его наличии) заявителя _________________________________</w:t>
      </w:r>
      <w:r>
        <w:br/>
      </w:r>
      <w:r>
        <w:rPr>
          <w:rFonts w:ascii="Times New Roman"/>
          <w:b/>
          <w:i w:val="false"/>
          <w:color w:val="000000"/>
        </w:rPr>
        <w:t xml:space="preserve"> № удостоверения личности (паспорта) ________________________________</w:t>
      </w:r>
      <w:r>
        <w:br/>
      </w:r>
      <w:r>
        <w:rPr>
          <w:rFonts w:ascii="Times New Roman"/>
          <w:b/>
          <w:i w:val="false"/>
          <w:color w:val="000000"/>
        </w:rPr>
        <w:t>наименование организации юридического лица ________________________</w:t>
      </w:r>
      <w:r>
        <w:br/>
      </w:r>
      <w:r>
        <w:rPr>
          <w:rFonts w:ascii="Times New Roman"/>
          <w:b/>
          <w:i w:val="false"/>
          <w:color w:val="000000"/>
        </w:rPr>
        <w:t>адрес, контактный телефон __________________________________________</w:t>
      </w:r>
      <w:r>
        <w:br/>
      </w:r>
      <w:r>
        <w:rPr>
          <w:rFonts w:ascii="Times New Roman"/>
          <w:b/>
          <w:i w:val="false"/>
          <w:color w:val="000000"/>
        </w:rPr>
        <w:t>(ИИН/БИН) _________________________________</w:t>
      </w:r>
      <w:r>
        <w:br/>
      </w:r>
      <w:r>
        <w:rPr>
          <w:rFonts w:ascii="Times New Roman"/>
          <w:b/>
          <w:i w:val="false"/>
          <w:color w:val="000000"/>
        </w:rPr>
        <w:t>Ф.И.О. (при его наличии)</w:t>
      </w:r>
    </w:p>
    <w:bookmarkStart w:name="z1663" w:id="348"/>
    <w:p>
      <w:pPr>
        <w:spacing w:after="0"/>
        <w:ind w:left="0"/>
        <w:jc w:val="left"/>
      </w:pPr>
      <w:r>
        <w:rPr>
          <w:rFonts w:ascii="Times New Roman"/>
          <w:b/>
          <w:i w:val="false"/>
          <w:color w:val="000000"/>
        </w:rPr>
        <w:t xml:space="preserve"> Заявка</w:t>
      </w:r>
    </w:p>
    <w:bookmarkEnd w:id="348"/>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произвести замену Свидетельства о государственной регистрации</w:t>
      </w:r>
    </w:p>
    <w:p>
      <w:pPr>
        <w:spacing w:after="0"/>
        <w:ind w:left="0"/>
        <w:jc w:val="both"/>
      </w:pPr>
      <w:r>
        <w:rPr>
          <w:rFonts w:ascii="Times New Roman"/>
          <w:b w:val="false"/>
          <w:i w:val="false"/>
          <w:color w:val="000000"/>
          <w:sz w:val="28"/>
        </w:rPr>
        <w:t>гражданского воздушного судна с национального опознавательного знака "UN"</w:t>
      </w:r>
    </w:p>
    <w:p>
      <w:pPr>
        <w:spacing w:after="0"/>
        <w:ind w:left="0"/>
        <w:jc w:val="both"/>
      </w:pPr>
      <w:r>
        <w:rPr>
          <w:rFonts w:ascii="Times New Roman"/>
          <w:b w:val="false"/>
          <w:i w:val="false"/>
          <w:color w:val="000000"/>
          <w:sz w:val="28"/>
        </w:rPr>
        <w:t>на государственный и регистрационный опозновательные знаки "UP" и исключить</w:t>
      </w:r>
    </w:p>
    <w:p>
      <w:pPr>
        <w:spacing w:after="0"/>
        <w:ind w:left="0"/>
        <w:jc w:val="both"/>
      </w:pPr>
      <w:r>
        <w:rPr>
          <w:rFonts w:ascii="Times New Roman"/>
          <w:b w:val="false"/>
          <w:i w:val="false"/>
          <w:color w:val="000000"/>
          <w:sz w:val="28"/>
        </w:rPr>
        <w:t>воздушное судно_________________________________, (тип воздушного судна)</w:t>
      </w:r>
    </w:p>
    <w:p>
      <w:pPr>
        <w:spacing w:after="0"/>
        <w:ind w:left="0"/>
        <w:jc w:val="both"/>
      </w:pPr>
      <w:r>
        <w:rPr>
          <w:rFonts w:ascii="Times New Roman"/>
          <w:b w:val="false"/>
          <w:i w:val="false"/>
          <w:color w:val="000000"/>
          <w:sz w:val="28"/>
        </w:rPr>
        <w:t>принадлежащее:</w:t>
      </w:r>
    </w:p>
    <w:p>
      <w:pPr>
        <w:spacing w:after="0"/>
        <w:ind w:left="0"/>
        <w:jc w:val="both"/>
      </w:pPr>
      <w:r>
        <w:rPr>
          <w:rFonts w:ascii="Times New Roman"/>
          <w:b w:val="false"/>
          <w:i w:val="false"/>
          <w:color w:val="000000"/>
          <w:sz w:val="28"/>
        </w:rPr>
        <w:t>собственнику _____________________________________________________</w:t>
      </w:r>
    </w:p>
    <w:p>
      <w:pPr>
        <w:spacing w:after="0"/>
        <w:ind w:left="0"/>
        <w:jc w:val="both"/>
      </w:pPr>
      <w:r>
        <w:rPr>
          <w:rFonts w:ascii="Times New Roman"/>
          <w:b w:val="false"/>
          <w:i w:val="false"/>
          <w:color w:val="000000"/>
          <w:sz w:val="28"/>
        </w:rPr>
        <w:t>эксплуатанту _____________________________________________________</w:t>
      </w:r>
    </w:p>
    <w:p>
      <w:pPr>
        <w:spacing w:after="0"/>
        <w:ind w:left="0"/>
        <w:jc w:val="both"/>
      </w:pPr>
      <w:r>
        <w:rPr>
          <w:rFonts w:ascii="Times New Roman"/>
          <w:b w:val="false"/>
          <w:i w:val="false"/>
          <w:color w:val="000000"/>
          <w:sz w:val="28"/>
        </w:rPr>
        <w:t>из Государственного реестра гражданских воздушных судов Республики Казахстан</w:t>
      </w:r>
    </w:p>
    <w:p>
      <w:pPr>
        <w:spacing w:after="0"/>
        <w:ind w:left="0"/>
        <w:jc w:val="both"/>
      </w:pPr>
      <w:r>
        <w:rPr>
          <w:rFonts w:ascii="Times New Roman"/>
          <w:b w:val="false"/>
          <w:i w:val="false"/>
          <w:color w:val="000000"/>
          <w:sz w:val="28"/>
        </w:rPr>
        <w:t>и выдать на него Свидетельство об исключении.</w:t>
      </w:r>
    </w:p>
    <w:p>
      <w:pPr>
        <w:spacing w:after="0"/>
        <w:ind w:left="0"/>
        <w:jc w:val="both"/>
      </w:pPr>
      <w:r>
        <w:rPr>
          <w:rFonts w:ascii="Times New Roman"/>
          <w:b w:val="false"/>
          <w:i w:val="false"/>
          <w:color w:val="000000"/>
          <w:sz w:val="28"/>
        </w:rPr>
        <w:t>Причина, по которой воздушное судно исключается __________________</w:t>
      </w:r>
    </w:p>
    <w:p>
      <w:pPr>
        <w:spacing w:after="0"/>
        <w:ind w:left="0"/>
        <w:jc w:val="both"/>
      </w:pPr>
      <w:r>
        <w:rPr>
          <w:rFonts w:ascii="Times New Roman"/>
          <w:b w:val="false"/>
          <w:i w:val="false"/>
          <w:color w:val="000000"/>
          <w:sz w:val="28"/>
        </w:rPr>
        <w:t>Данные о воздушном судне:</w:t>
      </w:r>
    </w:p>
    <w:p>
      <w:pPr>
        <w:spacing w:after="0"/>
        <w:ind w:left="0"/>
        <w:jc w:val="both"/>
      </w:pPr>
      <w:r>
        <w:rPr>
          <w:rFonts w:ascii="Times New Roman"/>
          <w:b w:val="false"/>
          <w:i w:val="false"/>
          <w:color w:val="000000"/>
          <w:sz w:val="28"/>
        </w:rPr>
        <w:t>1. Тип гражданского воздушного судна: _____________________________</w:t>
      </w:r>
    </w:p>
    <w:p>
      <w:pPr>
        <w:spacing w:after="0"/>
        <w:ind w:left="0"/>
        <w:jc w:val="both"/>
      </w:pPr>
      <w:r>
        <w:rPr>
          <w:rFonts w:ascii="Times New Roman"/>
          <w:b w:val="false"/>
          <w:i w:val="false"/>
          <w:color w:val="000000"/>
          <w:sz w:val="28"/>
        </w:rPr>
        <w:t>2. Опознавательный знак: _________________________________________</w:t>
      </w:r>
    </w:p>
    <w:p>
      <w:pPr>
        <w:spacing w:after="0"/>
        <w:ind w:left="0"/>
        <w:jc w:val="both"/>
      </w:pPr>
      <w:r>
        <w:rPr>
          <w:rFonts w:ascii="Times New Roman"/>
          <w:b w:val="false"/>
          <w:i w:val="false"/>
          <w:color w:val="000000"/>
          <w:sz w:val="28"/>
        </w:rPr>
        <w:t>3. Серийный (заводской) номер: ___________________________________</w:t>
      </w:r>
    </w:p>
    <w:p>
      <w:pPr>
        <w:spacing w:after="0"/>
        <w:ind w:left="0"/>
        <w:jc w:val="both"/>
      </w:pPr>
      <w:r>
        <w:rPr>
          <w:rFonts w:ascii="Times New Roman"/>
          <w:b w:val="false"/>
          <w:i w:val="false"/>
          <w:color w:val="000000"/>
          <w:sz w:val="28"/>
        </w:rPr>
        <w:t>4. Дата выпуска с завода: (день, месяц, год) __________________________</w:t>
      </w:r>
    </w:p>
    <w:p>
      <w:pPr>
        <w:spacing w:after="0"/>
        <w:ind w:left="0"/>
        <w:jc w:val="both"/>
      </w:pPr>
      <w:r>
        <w:rPr>
          <w:rFonts w:ascii="Times New Roman"/>
          <w:b w:val="false"/>
          <w:i w:val="false"/>
          <w:color w:val="000000"/>
          <w:sz w:val="28"/>
        </w:rPr>
        <w:t>5. Изготовитель (завод, государство): _______________________________</w:t>
      </w:r>
    </w:p>
    <w:p>
      <w:pPr>
        <w:spacing w:after="0"/>
        <w:ind w:left="0"/>
        <w:jc w:val="both"/>
      </w:pPr>
      <w:r>
        <w:rPr>
          <w:rFonts w:ascii="Times New Roman"/>
          <w:b w:val="false"/>
          <w:i w:val="false"/>
          <w:color w:val="000000"/>
          <w:sz w:val="28"/>
        </w:rPr>
        <w:t>6. Назначение гражданского воздушного судна: ______________________</w:t>
      </w:r>
    </w:p>
    <w:p>
      <w:pPr>
        <w:spacing w:after="0"/>
        <w:ind w:left="0"/>
        <w:jc w:val="both"/>
      </w:pPr>
      <w:r>
        <w:rPr>
          <w:rFonts w:ascii="Times New Roman"/>
          <w:b w:val="false"/>
          <w:i w:val="false"/>
          <w:color w:val="000000"/>
          <w:sz w:val="28"/>
        </w:rPr>
        <w:t>7. Мощность двигателя (кВт): _____________________________________</w:t>
      </w:r>
    </w:p>
    <w:p>
      <w:pPr>
        <w:spacing w:after="0"/>
        <w:ind w:left="0"/>
        <w:jc w:val="both"/>
      </w:pPr>
      <w:r>
        <w:rPr>
          <w:rFonts w:ascii="Times New Roman"/>
          <w:b w:val="false"/>
          <w:i w:val="false"/>
          <w:color w:val="000000"/>
          <w:sz w:val="28"/>
        </w:rPr>
        <w:t>8. Максимальная взлетная масса ___________________________________</w:t>
      </w:r>
    </w:p>
    <w:p>
      <w:pPr>
        <w:spacing w:after="0"/>
        <w:ind w:left="0"/>
        <w:jc w:val="both"/>
      </w:pPr>
      <w:r>
        <w:rPr>
          <w:rFonts w:ascii="Times New Roman"/>
          <w:b w:val="false"/>
          <w:i w:val="false"/>
          <w:color w:val="000000"/>
          <w:sz w:val="28"/>
        </w:rPr>
        <w:t>9. Остаток ресурса воздушного судно до ремонта:</w:t>
      </w:r>
    </w:p>
    <w:p>
      <w:pPr>
        <w:spacing w:after="0"/>
        <w:ind w:left="0"/>
        <w:jc w:val="both"/>
      </w:pPr>
      <w:r>
        <w:rPr>
          <w:rFonts w:ascii="Times New Roman"/>
          <w:b w:val="false"/>
          <w:i w:val="false"/>
          <w:color w:val="000000"/>
          <w:sz w:val="28"/>
        </w:rPr>
        <w:t>(в часах, посадках, годах) _________________________________________</w:t>
      </w:r>
    </w:p>
    <w:p>
      <w:pPr>
        <w:spacing w:after="0"/>
        <w:ind w:left="0"/>
        <w:jc w:val="both"/>
      </w:pPr>
      <w:r>
        <w:rPr>
          <w:rFonts w:ascii="Times New Roman"/>
          <w:b w:val="false"/>
          <w:i w:val="false"/>
          <w:color w:val="000000"/>
          <w:sz w:val="28"/>
        </w:rPr>
        <w:t>10. Кем и когда произведен технический осмотр или летное испытание: _</w:t>
      </w:r>
    </w:p>
    <w:p>
      <w:pPr>
        <w:spacing w:after="0"/>
        <w:ind w:left="0"/>
        <w:jc w:val="both"/>
      </w:pPr>
      <w:r>
        <w:rPr>
          <w:rFonts w:ascii="Times New Roman"/>
          <w:b w:val="false"/>
          <w:i w:val="false"/>
          <w:color w:val="000000"/>
          <w:sz w:val="28"/>
        </w:rPr>
        <w:t>11. Дата снятия опознавательных знаков с воздушного судна:___________</w:t>
      </w:r>
    </w:p>
    <w:p>
      <w:pPr>
        <w:spacing w:after="0"/>
        <w:ind w:left="0"/>
        <w:jc w:val="both"/>
      </w:pPr>
      <w:r>
        <w:rPr>
          <w:rFonts w:ascii="Times New Roman"/>
          <w:b w:val="false"/>
          <w:i w:val="false"/>
          <w:color w:val="000000"/>
          <w:sz w:val="28"/>
        </w:rPr>
        <w:t>12. Дата аннулирования 24 битового кода: ___________________________</w:t>
      </w:r>
    </w:p>
    <w:p>
      <w:pPr>
        <w:spacing w:after="0"/>
        <w:ind w:left="0"/>
        <w:jc w:val="both"/>
      </w:pPr>
      <w:r>
        <w:rPr>
          <w:rFonts w:ascii="Times New Roman"/>
          <w:b w:val="false"/>
          <w:i w:val="false"/>
          <w:color w:val="000000"/>
          <w:sz w:val="28"/>
        </w:rPr>
        <w:t>13. Дата исключения ВС из приложения к Сертификату эксплуатанта</w:t>
      </w:r>
    </w:p>
    <w:p>
      <w:pPr>
        <w:spacing w:after="0"/>
        <w:ind w:left="0"/>
        <w:jc w:val="both"/>
      </w:pPr>
      <w:r>
        <w:rPr>
          <w:rFonts w:ascii="Times New Roman"/>
          <w:b w:val="false"/>
          <w:i w:val="false"/>
          <w:color w:val="000000"/>
          <w:sz w:val="28"/>
        </w:rPr>
        <w:t>(Свидетельства на выполнения авиационных работ) ____________________</w:t>
      </w:r>
    </w:p>
    <w:p>
      <w:pPr>
        <w:spacing w:after="0"/>
        <w:ind w:left="0"/>
        <w:jc w:val="both"/>
      </w:pPr>
      <w:r>
        <w:rPr>
          <w:rFonts w:ascii="Times New Roman"/>
          <w:b w:val="false"/>
          <w:i w:val="false"/>
          <w:color w:val="000000"/>
          <w:sz w:val="28"/>
        </w:rPr>
        <w:t>14. Дата согласия залогодержателя ВС _______________________________</w:t>
      </w:r>
    </w:p>
    <w:p>
      <w:pPr>
        <w:spacing w:after="0"/>
        <w:ind w:left="0"/>
        <w:jc w:val="both"/>
      </w:pPr>
      <w:r>
        <w:rPr>
          <w:rFonts w:ascii="Times New Roman"/>
          <w:b w:val="false"/>
          <w:i w:val="false"/>
          <w:color w:val="000000"/>
          <w:sz w:val="28"/>
        </w:rPr>
        <w:t>15. Дата списания ВС ______________________________________________</w:t>
      </w:r>
    </w:p>
    <w:p>
      <w:pPr>
        <w:spacing w:after="0"/>
        <w:ind w:left="0"/>
        <w:jc w:val="both"/>
      </w:pPr>
      <w:r>
        <w:rPr>
          <w:rFonts w:ascii="Times New Roman"/>
          <w:b w:val="false"/>
          <w:i w:val="false"/>
          <w:color w:val="000000"/>
          <w:sz w:val="28"/>
        </w:rPr>
        <w:t>16. Место базирования: ____________________________________________</w:t>
      </w:r>
    </w:p>
    <w:p>
      <w:pPr>
        <w:spacing w:after="0"/>
        <w:ind w:left="0"/>
        <w:jc w:val="both"/>
      </w:pPr>
      <w:r>
        <w:rPr>
          <w:rFonts w:ascii="Times New Roman"/>
          <w:b w:val="false"/>
          <w:i w:val="false"/>
          <w:color w:val="000000"/>
          <w:sz w:val="28"/>
        </w:rPr>
        <w:t>17. Государство, в которое экспортируется воздушное судно: ____________</w:t>
      </w:r>
    </w:p>
    <w:p>
      <w:pPr>
        <w:spacing w:after="0"/>
        <w:ind w:left="0"/>
        <w:jc w:val="both"/>
      </w:pPr>
      <w:r>
        <w:rPr>
          <w:rFonts w:ascii="Times New Roman"/>
          <w:b w:val="false"/>
          <w:i w:val="false"/>
          <w:color w:val="000000"/>
          <w:sz w:val="28"/>
        </w:rPr>
        <w:t>18. Категория документа собственника (для юридического лица):</w:t>
      </w:r>
    </w:p>
    <w:p>
      <w:pPr>
        <w:spacing w:after="0"/>
        <w:ind w:left="0"/>
        <w:jc w:val="both"/>
      </w:pPr>
      <w:r>
        <w:rPr>
          <w:rFonts w:ascii="Times New Roman"/>
          <w:b w:val="false"/>
          <w:i w:val="false"/>
          <w:color w:val="000000"/>
          <w:sz w:val="28"/>
        </w:rPr>
        <w:t>1) наименование юридического лица:_________________________________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w:t>
      </w:r>
    </w:p>
    <w:p>
      <w:pPr>
        <w:spacing w:after="0"/>
        <w:ind w:left="0"/>
        <w:jc w:val="both"/>
      </w:pPr>
      <w:r>
        <w:rPr>
          <w:rFonts w:ascii="Times New Roman"/>
          <w:b w:val="false"/>
          <w:i w:val="false"/>
          <w:color w:val="000000"/>
          <w:sz w:val="28"/>
        </w:rPr>
        <w:t>3) юридический адрес собственника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собственника: ___________________</w:t>
      </w:r>
    </w:p>
    <w:p>
      <w:pPr>
        <w:spacing w:after="0"/>
        <w:ind w:left="0"/>
        <w:jc w:val="both"/>
      </w:pPr>
      <w:r>
        <w:rPr>
          <w:rFonts w:ascii="Times New Roman"/>
          <w:b w:val="false"/>
          <w:i w:val="false"/>
          <w:color w:val="000000"/>
          <w:sz w:val="28"/>
        </w:rPr>
        <w:t>Категория документа собственника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 "__" ________20__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_______________________________</w:t>
      </w:r>
    </w:p>
    <w:p>
      <w:pPr>
        <w:spacing w:after="0"/>
        <w:ind w:left="0"/>
        <w:jc w:val="both"/>
      </w:pPr>
      <w:r>
        <w:rPr>
          <w:rFonts w:ascii="Times New Roman"/>
          <w:b w:val="false"/>
          <w:i w:val="false"/>
          <w:color w:val="000000"/>
          <w:sz w:val="28"/>
        </w:rPr>
        <w:t>19. Категория документа эксплуатанта (для юридического лица):</w:t>
      </w:r>
    </w:p>
    <w:p>
      <w:pPr>
        <w:spacing w:after="0"/>
        <w:ind w:left="0"/>
        <w:jc w:val="both"/>
      </w:pPr>
      <w:r>
        <w:rPr>
          <w:rFonts w:ascii="Times New Roman"/>
          <w:b w:val="false"/>
          <w:i w:val="false"/>
          <w:color w:val="000000"/>
          <w:sz w:val="28"/>
        </w:rPr>
        <w:t>1) наименование юридического лица: __________________________________</w:t>
      </w:r>
    </w:p>
    <w:p>
      <w:pPr>
        <w:spacing w:after="0"/>
        <w:ind w:left="0"/>
        <w:jc w:val="both"/>
      </w:pPr>
      <w:r>
        <w:rPr>
          <w:rFonts w:ascii="Times New Roman"/>
          <w:b w:val="false"/>
          <w:i w:val="false"/>
          <w:color w:val="000000"/>
          <w:sz w:val="28"/>
        </w:rPr>
        <w:t>2) БИН юридического лица: __________________________________________</w:t>
      </w:r>
    </w:p>
    <w:p>
      <w:pPr>
        <w:spacing w:after="0"/>
        <w:ind w:left="0"/>
        <w:jc w:val="both"/>
      </w:pPr>
      <w:r>
        <w:rPr>
          <w:rFonts w:ascii="Times New Roman"/>
          <w:b w:val="false"/>
          <w:i w:val="false"/>
          <w:color w:val="000000"/>
          <w:sz w:val="28"/>
        </w:rPr>
        <w:t>3) юридический адрес эксплуатанта (область, район, населенный пункт, улица,</w:t>
      </w:r>
    </w:p>
    <w:p>
      <w:pPr>
        <w:spacing w:after="0"/>
        <w:ind w:left="0"/>
        <w:jc w:val="both"/>
      </w:pPr>
      <w:r>
        <w:rPr>
          <w:rFonts w:ascii="Times New Roman"/>
          <w:b w:val="false"/>
          <w:i w:val="false"/>
          <w:color w:val="000000"/>
          <w:sz w:val="28"/>
        </w:rPr>
        <w:t>номер дома, квартира)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 эксплуатанта: ____________________</w:t>
      </w:r>
    </w:p>
    <w:p>
      <w:pPr>
        <w:spacing w:after="0"/>
        <w:ind w:left="0"/>
        <w:jc w:val="both"/>
      </w:pPr>
      <w:r>
        <w:rPr>
          <w:rFonts w:ascii="Times New Roman"/>
          <w:b w:val="false"/>
          <w:i w:val="false"/>
          <w:color w:val="000000"/>
          <w:sz w:val="28"/>
        </w:rPr>
        <w:t>Категория документа эксплуатанта (для физического лица):</w:t>
      </w:r>
    </w:p>
    <w:p>
      <w:pPr>
        <w:spacing w:after="0"/>
        <w:ind w:left="0"/>
        <w:jc w:val="both"/>
      </w:pPr>
      <w:r>
        <w:rPr>
          <w:rFonts w:ascii="Times New Roman"/>
          <w:b w:val="false"/>
          <w:i w:val="false"/>
          <w:color w:val="000000"/>
          <w:sz w:val="28"/>
        </w:rPr>
        <w:t>1) серия и дата выдачи документа: № ___ "__" _____ 20__ года.</w:t>
      </w:r>
    </w:p>
    <w:p>
      <w:pPr>
        <w:spacing w:after="0"/>
        <w:ind w:left="0"/>
        <w:jc w:val="both"/>
      </w:pPr>
      <w:r>
        <w:rPr>
          <w:rFonts w:ascii="Times New Roman"/>
          <w:b w:val="false"/>
          <w:i w:val="false"/>
          <w:color w:val="000000"/>
          <w:sz w:val="28"/>
        </w:rPr>
        <w:t>2) Ф.И.О. (при его наличии), дата рождения: _____ "__" _________20__ года,</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3) адрес (область, район, населенный пункт, улица, номер дома, квартира)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номер телефона, факса и e-mail адрес:_____________________________</w:t>
      </w:r>
    </w:p>
    <w:p>
      <w:pPr>
        <w:spacing w:after="0"/>
        <w:ind w:left="0"/>
        <w:jc w:val="both"/>
      </w:pPr>
      <w:r>
        <w:rPr>
          <w:rFonts w:ascii="Times New Roman"/>
          <w:b w:val="false"/>
          <w:i w:val="false"/>
          <w:color w:val="000000"/>
          <w:sz w:val="28"/>
        </w:rPr>
        <w:t>20. Контактное лицо (Ф.И.О. (при его наличии), должность, номер телефона,</w:t>
      </w:r>
    </w:p>
    <w:p>
      <w:pPr>
        <w:spacing w:after="0"/>
        <w:ind w:left="0"/>
        <w:jc w:val="both"/>
      </w:pPr>
      <w:r>
        <w:rPr>
          <w:rFonts w:ascii="Times New Roman"/>
          <w:b w:val="false"/>
          <w:i w:val="false"/>
          <w:color w:val="000000"/>
          <w:sz w:val="28"/>
        </w:rPr>
        <w:t>факса и e-mail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Собственник гражданского</w:t>
      </w:r>
    </w:p>
    <w:p>
      <w:pPr>
        <w:spacing w:after="0"/>
        <w:ind w:left="0"/>
        <w:jc w:val="both"/>
      </w:pPr>
      <w:r>
        <w:rPr>
          <w:rFonts w:ascii="Times New Roman"/>
          <w:b w:val="false"/>
          <w:i w:val="false"/>
          <w:color w:val="000000"/>
          <w:sz w:val="28"/>
        </w:rPr>
        <w:t>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Эксплуатант гражданского воздушного судна (для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руководителя, Ф.И.О. (при его наличии)</w:t>
      </w:r>
    </w:p>
    <w:p>
      <w:pPr>
        <w:spacing w:after="0"/>
        <w:ind w:left="0"/>
        <w:jc w:val="both"/>
      </w:pPr>
      <w:r>
        <w:rPr>
          <w:rFonts w:ascii="Times New Roman"/>
          <w:b w:val="false"/>
          <w:i w:val="false"/>
          <w:color w:val="000000"/>
          <w:sz w:val="28"/>
        </w:rPr>
        <w:t>Место печати (при его наличии) "___" ___________ 20__года (для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 "___" ___________ 20__года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Приложение 7 в редакции приказа и.о. Министра индустрии и инфраструктурного развития РК от 26.03.2021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49"/>
    <w:p>
      <w:pPr>
        <w:spacing w:after="0"/>
        <w:ind w:left="0"/>
        <w:jc w:val="left"/>
      </w:pPr>
      <w:r>
        <w:rPr>
          <w:rFonts w:ascii="Times New Roman"/>
          <w:b/>
          <w:i w:val="false"/>
          <w:color w:val="000000"/>
        </w:rPr>
        <w:t xml:space="preserve"> Символ Наименование уполномоченной организации Қазақстан Республикасы</w:t>
      </w:r>
      <w:r>
        <w:br/>
      </w:r>
      <w:r>
        <w:rPr>
          <w:rFonts w:ascii="Times New Roman"/>
          <w:b/>
          <w:i w:val="false"/>
          <w:color w:val="000000"/>
        </w:rPr>
        <w:t>азаматтық авиация саласындағы уәкілетті ұйымның атауы, адресі, телефоны, e-mail,</w:t>
      </w:r>
      <w:r>
        <w:br/>
      </w:r>
      <w:r>
        <w:rPr>
          <w:rFonts w:ascii="Times New Roman"/>
          <w:b/>
          <w:i w:val="false"/>
          <w:color w:val="000000"/>
        </w:rPr>
        <w:t>интернет адресі Name of civil aviation authorized organization Republic of Kazakhstan,</w:t>
      </w:r>
      <w:r>
        <w:br/>
      </w:r>
      <w:r>
        <w:rPr>
          <w:rFonts w:ascii="Times New Roman"/>
          <w:b/>
          <w:i w:val="false"/>
          <w:color w:val="000000"/>
        </w:rPr>
        <w:t>address, telephone, e-mail, the internet address Қазақстан Республикасының азаматтық</w:t>
      </w:r>
      <w:r>
        <w:br/>
      </w:r>
      <w:r>
        <w:rPr>
          <w:rFonts w:ascii="Times New Roman"/>
          <w:b/>
          <w:i w:val="false"/>
          <w:color w:val="000000"/>
        </w:rPr>
        <w:t>әуе кемелерінің мемлекеттік тізілімінен шығуы туралы куәлік Certificate of cancellation</w:t>
      </w:r>
      <w:r>
        <w:br/>
      </w:r>
      <w:r>
        <w:rPr>
          <w:rFonts w:ascii="Times New Roman"/>
          <w:b/>
          <w:i w:val="false"/>
          <w:color w:val="000000"/>
        </w:rPr>
        <w:t>from the state register civil aircraft Republic of Kazakhstan №</w:t>
      </w:r>
    </w:p>
    <w:bookmarkEnd w:id="349"/>
    <w:p>
      <w:pPr>
        <w:spacing w:after="0"/>
        <w:ind w:left="0"/>
        <w:jc w:val="both"/>
      </w:pPr>
      <w:r>
        <w:rPr>
          <w:rFonts w:ascii="Times New Roman"/>
          <w:b w:val="false"/>
          <w:i w:val="false"/>
          <w:color w:val="000000"/>
          <w:sz w:val="28"/>
        </w:rPr>
        <w:t>
      Осымен куәландырамыз, әуе кемесінің үлгісі :__________________________________</w:t>
      </w:r>
    </w:p>
    <w:p>
      <w:pPr>
        <w:spacing w:after="0"/>
        <w:ind w:left="0"/>
        <w:jc w:val="both"/>
      </w:pPr>
      <w:r>
        <w:rPr>
          <w:rFonts w:ascii="Times New Roman"/>
          <w:b w:val="false"/>
          <w:i w:val="false"/>
          <w:color w:val="000000"/>
          <w:sz w:val="28"/>
        </w:rPr>
        <w:t>This confirm the following model aircraft type: ___________________________________</w:t>
      </w:r>
    </w:p>
    <w:p>
      <w:pPr>
        <w:spacing w:after="0"/>
        <w:ind w:left="0"/>
        <w:jc w:val="both"/>
      </w:pPr>
      <w:r>
        <w:rPr>
          <w:rFonts w:ascii="Times New Roman"/>
          <w:b w:val="false"/>
          <w:i w:val="false"/>
          <w:color w:val="000000"/>
          <w:sz w:val="28"/>
        </w:rPr>
        <w:t>Сериялық (зауыттық) нөмірі: ________________________________________________</w:t>
      </w:r>
    </w:p>
    <w:p>
      <w:pPr>
        <w:spacing w:after="0"/>
        <w:ind w:left="0"/>
        <w:jc w:val="both"/>
      </w:pPr>
      <w:r>
        <w:rPr>
          <w:rFonts w:ascii="Times New Roman"/>
          <w:b w:val="false"/>
          <w:i w:val="false"/>
          <w:color w:val="000000"/>
          <w:sz w:val="28"/>
        </w:rPr>
        <w:t>Serial Number: _____________________________________________________________</w:t>
      </w:r>
    </w:p>
    <w:p>
      <w:pPr>
        <w:spacing w:after="0"/>
        <w:ind w:left="0"/>
        <w:jc w:val="both"/>
      </w:pPr>
      <w:r>
        <w:rPr>
          <w:rFonts w:ascii="Times New Roman"/>
          <w:b w:val="false"/>
          <w:i w:val="false"/>
          <w:color w:val="000000"/>
          <w:sz w:val="28"/>
        </w:rPr>
        <w:t>Бұрынғы мемлекеттік тіркеу және айырым белгісі: Former nationality and registration</w:t>
      </w:r>
    </w:p>
    <w:p>
      <w:pPr>
        <w:spacing w:after="0"/>
        <w:ind w:left="0"/>
        <w:jc w:val="both"/>
      </w:pPr>
      <w:r>
        <w:rPr>
          <w:rFonts w:ascii="Times New Roman"/>
          <w:b w:val="false"/>
          <w:i w:val="false"/>
          <w:color w:val="000000"/>
          <w:sz w:val="28"/>
        </w:rPr>
        <w:t>marks: ____________________________________________________________________</w:t>
      </w:r>
    </w:p>
    <w:p>
      <w:pPr>
        <w:spacing w:after="0"/>
        <w:ind w:left="0"/>
        <w:jc w:val="both"/>
      </w:pPr>
      <w:r>
        <w:rPr>
          <w:rFonts w:ascii="Times New Roman"/>
          <w:b w:val="false"/>
          <w:i w:val="false"/>
          <w:color w:val="000000"/>
          <w:sz w:val="28"/>
        </w:rPr>
        <w:t>Бұрынғы меншік иесі: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Formerly owned by:__________________________________________________________</w:t>
      </w:r>
    </w:p>
    <w:p>
      <w:pPr>
        <w:spacing w:after="0"/>
        <w:ind w:left="0"/>
        <w:jc w:val="both"/>
      </w:pPr>
      <w:r>
        <w:rPr>
          <w:rFonts w:ascii="Times New Roman"/>
          <w:b w:val="false"/>
          <w:i w:val="false"/>
          <w:color w:val="000000"/>
          <w:sz w:val="28"/>
        </w:rPr>
        <w:t>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Негіз:</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Reason: _______________________</w:t>
      </w:r>
    </w:p>
    <w:p>
      <w:pPr>
        <w:spacing w:after="0"/>
        <w:ind w:left="0"/>
        <w:jc w:val="both"/>
      </w:pPr>
      <w:r>
        <w:rPr>
          <w:rFonts w:ascii="Times New Roman"/>
          <w:b w:val="false"/>
          <w:i w:val="false"/>
          <w:color w:val="000000"/>
          <w:sz w:val="28"/>
        </w:rPr>
        <w:t>Was cancelled from the state register civil aircraft Republic of Kazakhstan.</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Employee authorized organization or Employee authorized by him</w:t>
      </w:r>
    </w:p>
    <w:p>
      <w:pPr>
        <w:spacing w:after="0"/>
        <w:ind w:left="0"/>
        <w:jc w:val="both"/>
      </w:pPr>
      <w:r>
        <w:rPr>
          <w:rFonts w:ascii="Times New Roman"/>
          <w:b w:val="false"/>
          <w:i w:val="false"/>
          <w:color w:val="000000"/>
          <w:sz w:val="28"/>
        </w:rPr>
        <w:t>Берілген күні:</w:t>
      </w:r>
    </w:p>
    <w:p>
      <w:pPr>
        <w:spacing w:after="0"/>
        <w:ind w:left="0"/>
        <w:jc w:val="both"/>
      </w:pPr>
      <w:r>
        <w:rPr>
          <w:rFonts w:ascii="Times New Roman"/>
          <w:b w:val="false"/>
          <w:i w:val="false"/>
          <w:color w:val="000000"/>
          <w:sz w:val="28"/>
        </w:rPr>
        <w:t>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w:t>
            </w:r>
            <w:r>
              <w:br/>
            </w:r>
            <w:r>
              <w:rPr>
                <w:rFonts w:ascii="Times New Roman"/>
                <w:b w:val="false"/>
                <w:i w:val="false"/>
                <w:color w:val="000000"/>
                <w:sz w:val="20"/>
              </w:rPr>
              <w:t>Ф.И.О. (при наличии)</w:t>
            </w:r>
          </w:p>
        </w:tc>
      </w:tr>
    </w:tbl>
    <w:bookmarkStart w:name="z1437" w:id="350"/>
    <w:p>
      <w:pPr>
        <w:spacing w:after="0"/>
        <w:ind w:left="0"/>
        <w:jc w:val="left"/>
      </w:pPr>
      <w:r>
        <w:rPr>
          <w:rFonts w:ascii="Times New Roman"/>
          <w:b/>
          <w:i w:val="false"/>
          <w:color w:val="000000"/>
        </w:rPr>
        <w:t xml:space="preserve"> Безотзывное полномочие на дерегистрацию и вывоз воздушного судна</w:t>
      </w:r>
    </w:p>
    <w:bookmarkEnd w:id="350"/>
    <w:p>
      <w:pPr>
        <w:spacing w:after="0"/>
        <w:ind w:left="0"/>
        <w:jc w:val="both"/>
      </w:pPr>
      <w:bookmarkStart w:name="z1438" w:id="351"/>
      <w:r>
        <w:rPr>
          <w:rFonts w:ascii="Times New Roman"/>
          <w:b w:val="false"/>
          <w:i w:val="false"/>
          <w:color w:val="000000"/>
          <w:sz w:val="28"/>
        </w:rPr>
        <w:t>
      Нижеподписавшееся лицо является зарегистрированным эксплуатантом</w:t>
      </w:r>
    </w:p>
    <w:bookmarkEnd w:id="35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собственником_____________________________________________________</w:t>
      </w:r>
    </w:p>
    <w:p>
      <w:pPr>
        <w:spacing w:after="0"/>
        <w:ind w:left="0"/>
        <w:jc w:val="both"/>
      </w:pPr>
      <w:r>
        <w:rPr>
          <w:rFonts w:ascii="Times New Roman"/>
          <w:b w:val="false"/>
          <w:i w:val="false"/>
          <w:color w:val="000000"/>
          <w:sz w:val="28"/>
        </w:rPr>
        <w:t>(название изготовителя планера воздушного судна/вертолета и номер модели),</w:t>
      </w:r>
    </w:p>
    <w:p>
      <w:pPr>
        <w:spacing w:after="0"/>
        <w:ind w:left="0"/>
        <w:jc w:val="both"/>
      </w:pPr>
      <w:r>
        <w:rPr>
          <w:rFonts w:ascii="Times New Roman"/>
          <w:b w:val="false"/>
          <w:i w:val="false"/>
          <w:color w:val="000000"/>
          <w:sz w:val="28"/>
        </w:rPr>
        <w:t>носящего серийный номер изготовителя _______________________________</w:t>
      </w:r>
    </w:p>
    <w:p>
      <w:pPr>
        <w:spacing w:after="0"/>
        <w:ind w:left="0"/>
        <w:jc w:val="both"/>
      </w:pPr>
      <w:r>
        <w:rPr>
          <w:rFonts w:ascii="Times New Roman"/>
          <w:b w:val="false"/>
          <w:i w:val="false"/>
          <w:color w:val="000000"/>
          <w:sz w:val="28"/>
        </w:rPr>
        <w:t xml:space="preserve">                               (серийный номер изготовителя)</w:t>
      </w:r>
    </w:p>
    <w:p>
      <w:pPr>
        <w:spacing w:after="0"/>
        <w:ind w:left="0"/>
        <w:jc w:val="both"/>
      </w:pPr>
      <w:r>
        <w:rPr>
          <w:rFonts w:ascii="Times New Roman"/>
          <w:b w:val="false"/>
          <w:i w:val="false"/>
          <w:color w:val="000000"/>
          <w:sz w:val="28"/>
        </w:rPr>
        <w:t>и регистрационный номер/знак _______________________________________</w:t>
      </w:r>
    </w:p>
    <w:p>
      <w:pPr>
        <w:spacing w:after="0"/>
        <w:ind w:left="0"/>
        <w:jc w:val="both"/>
      </w:pPr>
      <w:r>
        <w:rPr>
          <w:rFonts w:ascii="Times New Roman"/>
          <w:b w:val="false"/>
          <w:i w:val="false"/>
          <w:color w:val="000000"/>
          <w:sz w:val="28"/>
        </w:rPr>
        <w:t xml:space="preserve">                               (регистрационный номер/знак)</w:t>
      </w:r>
    </w:p>
    <w:p>
      <w:pPr>
        <w:spacing w:after="0"/>
        <w:ind w:left="0"/>
        <w:jc w:val="both"/>
      </w:pPr>
      <w:r>
        <w:rPr>
          <w:rFonts w:ascii="Times New Roman"/>
          <w:b w:val="false"/>
          <w:i w:val="false"/>
          <w:color w:val="000000"/>
          <w:sz w:val="28"/>
        </w:rPr>
        <w:t xml:space="preserve">       (в комплекте со всеми установленными, вмонтированными или приданными</w:t>
      </w:r>
    </w:p>
    <w:p>
      <w:pPr>
        <w:spacing w:after="0"/>
        <w:ind w:left="0"/>
        <w:jc w:val="both"/>
      </w:pPr>
      <w:r>
        <w:rPr>
          <w:rFonts w:ascii="Times New Roman"/>
          <w:b w:val="false"/>
          <w:i w:val="false"/>
          <w:color w:val="000000"/>
          <w:sz w:val="28"/>
        </w:rPr>
        <w:t>принадлежностями, частями и оборудованием - воздушного судна).</w:t>
      </w:r>
    </w:p>
    <w:p>
      <w:pPr>
        <w:spacing w:after="0"/>
        <w:ind w:left="0"/>
        <w:jc w:val="both"/>
      </w:pPr>
      <w:r>
        <w:rPr>
          <w:rFonts w:ascii="Times New Roman"/>
          <w:b w:val="false"/>
          <w:i w:val="false"/>
          <w:color w:val="000000"/>
          <w:sz w:val="28"/>
        </w:rPr>
        <w:t xml:space="preserve">       Настоящий документ является безотзывным полномочием на дерегистрацию и вывоз, предоставленным нижеподписавшимся лицом в пользу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уполномоченной стороны в силу</w:t>
      </w:r>
    </w:p>
    <w:p>
      <w:pPr>
        <w:spacing w:after="0"/>
        <w:ind w:left="0"/>
        <w:jc w:val="both"/>
      </w:pPr>
      <w:r>
        <w:rPr>
          <w:rFonts w:ascii="Times New Roman"/>
          <w:b w:val="false"/>
          <w:i w:val="false"/>
          <w:color w:val="000000"/>
          <w:sz w:val="28"/>
        </w:rPr>
        <w:t xml:space="preserve">       (наименование кредитора)</w:t>
      </w:r>
    </w:p>
    <w:p>
      <w:pPr>
        <w:spacing w:after="0"/>
        <w:ind w:left="0"/>
        <w:jc w:val="both"/>
      </w:pPr>
      <w:r>
        <w:rPr>
          <w:rFonts w:ascii="Times New Roman"/>
          <w:b w:val="false"/>
          <w:i w:val="false"/>
          <w:color w:val="000000"/>
          <w:sz w:val="28"/>
        </w:rPr>
        <w:t xml:space="preserve">       положений статьи XIII Протокола по авиационному оборудованию к Конвенции</w:t>
      </w:r>
    </w:p>
    <w:p>
      <w:pPr>
        <w:spacing w:after="0"/>
        <w:ind w:left="0"/>
        <w:jc w:val="both"/>
      </w:pPr>
      <w:r>
        <w:rPr>
          <w:rFonts w:ascii="Times New Roman"/>
          <w:b w:val="false"/>
          <w:i w:val="false"/>
          <w:color w:val="000000"/>
          <w:sz w:val="28"/>
        </w:rPr>
        <w:t>о международных гарантиях в отношении подвижного оборудования (Кейптаун,</w:t>
      </w:r>
    </w:p>
    <w:p>
      <w:pPr>
        <w:spacing w:after="0"/>
        <w:ind w:left="0"/>
        <w:jc w:val="both"/>
      </w:pPr>
      <w:r>
        <w:rPr>
          <w:rFonts w:ascii="Times New Roman"/>
          <w:b w:val="false"/>
          <w:i w:val="false"/>
          <w:color w:val="000000"/>
          <w:sz w:val="28"/>
        </w:rPr>
        <w:t>16 ноября 2001 года). В соответствии с указанной статьей нижеподписавшееся лицо</w:t>
      </w:r>
    </w:p>
    <w:p>
      <w:pPr>
        <w:spacing w:after="0"/>
        <w:ind w:left="0"/>
        <w:jc w:val="both"/>
      </w:pPr>
      <w:r>
        <w:rPr>
          <w:rFonts w:ascii="Times New Roman"/>
          <w:b w:val="false"/>
          <w:i w:val="false"/>
          <w:color w:val="000000"/>
          <w:sz w:val="28"/>
        </w:rPr>
        <w:t>настоящим просит:</w:t>
      </w:r>
    </w:p>
    <w:bookmarkStart w:name="z1439" w:id="352"/>
    <w:p>
      <w:pPr>
        <w:spacing w:after="0"/>
        <w:ind w:left="0"/>
        <w:jc w:val="both"/>
      </w:pPr>
      <w:r>
        <w:rPr>
          <w:rFonts w:ascii="Times New Roman"/>
          <w:b w:val="false"/>
          <w:i w:val="false"/>
          <w:color w:val="000000"/>
          <w:sz w:val="28"/>
        </w:rPr>
        <w:t>
      1) признать, что уполномоченная сторона или лицо, назначенное этой стороной, является единственным лицом, имеющим право:</w:t>
      </w:r>
    </w:p>
    <w:bookmarkEnd w:id="352"/>
    <w:bookmarkStart w:name="z1440" w:id="353"/>
    <w:p>
      <w:pPr>
        <w:spacing w:after="0"/>
        <w:ind w:left="0"/>
        <w:jc w:val="both"/>
      </w:pPr>
      <w:r>
        <w:rPr>
          <w:rFonts w:ascii="Times New Roman"/>
          <w:b w:val="false"/>
          <w:i w:val="false"/>
          <w:color w:val="000000"/>
          <w:sz w:val="28"/>
        </w:rPr>
        <w:t>
      а) обеспечить дерегистрацию воздушного судна в Государственном реестре</w:t>
      </w:r>
    </w:p>
    <w:bookmarkEnd w:id="353"/>
    <w:bookmarkStart w:name="z1441" w:id="354"/>
    <w:p>
      <w:pPr>
        <w:spacing w:after="0"/>
        <w:ind w:left="0"/>
        <w:jc w:val="both"/>
      </w:pPr>
      <w:r>
        <w:rPr>
          <w:rFonts w:ascii="Times New Roman"/>
          <w:b w:val="false"/>
          <w:i w:val="false"/>
          <w:color w:val="000000"/>
          <w:sz w:val="28"/>
        </w:rPr>
        <w:t>
      гражданских воздушных судов Республики Казахстан для целей главы III Конвенции о международной гражданской авиации, подписанной в Чикаго 7 декабря 1944 года;</w:t>
      </w:r>
    </w:p>
    <w:bookmarkEnd w:id="354"/>
    <w:bookmarkStart w:name="z1442" w:id="355"/>
    <w:p>
      <w:pPr>
        <w:spacing w:after="0"/>
        <w:ind w:left="0"/>
        <w:jc w:val="both"/>
      </w:pPr>
      <w:r>
        <w:rPr>
          <w:rFonts w:ascii="Times New Roman"/>
          <w:b w:val="false"/>
          <w:i w:val="false"/>
          <w:color w:val="000000"/>
          <w:sz w:val="28"/>
        </w:rPr>
        <w:t>
      б) обеспечить перемещение воздушного судна из Республики Казахстан;</w:t>
      </w:r>
    </w:p>
    <w:bookmarkEnd w:id="355"/>
    <w:bookmarkStart w:name="z1443" w:id="356"/>
    <w:p>
      <w:pPr>
        <w:spacing w:after="0"/>
        <w:ind w:left="0"/>
        <w:jc w:val="both"/>
      </w:pPr>
      <w:r>
        <w:rPr>
          <w:rFonts w:ascii="Times New Roman"/>
          <w:b w:val="false"/>
          <w:i w:val="false"/>
          <w:color w:val="000000"/>
          <w:sz w:val="28"/>
        </w:rPr>
        <w:t>
      2) подтвердить, что уполномоченная сторона или лицо, назначенное этой стороной, могут предпринять действия, указанные выше в пункте 1), по письменному требованию без согласия на то нижеподписавшегося лица, и что после предъявления такого требования полномочные органы Республики Казахстан сотрудничают с уполномоченной стороной в целях скорейшего завершения таких действий.</w:t>
      </w:r>
    </w:p>
    <w:bookmarkEnd w:id="356"/>
    <w:bookmarkStart w:name="z1444" w:id="357"/>
    <w:p>
      <w:pPr>
        <w:spacing w:after="0"/>
        <w:ind w:left="0"/>
        <w:jc w:val="both"/>
      </w:pP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bookmarkEnd w:id="357"/>
    <w:bookmarkStart w:name="z1445" w:id="358"/>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уполномоченную организацию.</w:t>
      </w:r>
    </w:p>
    <w:bookmarkEnd w:id="358"/>
    <w:p>
      <w:pPr>
        <w:spacing w:after="0"/>
        <w:ind w:left="0"/>
        <w:jc w:val="both"/>
      </w:pPr>
      <w:bookmarkStart w:name="z1446" w:id="359"/>
      <w:r>
        <w:rPr>
          <w:rFonts w:ascii="Times New Roman"/>
          <w:b w:val="false"/>
          <w:i w:val="false"/>
          <w:color w:val="000000"/>
          <w:sz w:val="28"/>
        </w:rPr>
        <w:t xml:space="preserve">
      _________________________________________________________________ </w:t>
      </w:r>
    </w:p>
    <w:bookmarkEnd w:id="359"/>
    <w:p>
      <w:pPr>
        <w:spacing w:after="0"/>
        <w:ind w:left="0"/>
        <w:jc w:val="both"/>
      </w:pPr>
      <w:r>
        <w:rPr>
          <w:rFonts w:ascii="Times New Roman"/>
          <w:b w:val="false"/>
          <w:i w:val="false"/>
          <w:color w:val="000000"/>
          <w:sz w:val="28"/>
        </w:rPr>
        <w:t xml:space="preserve">             (Наименование эксплуатанта/собственника, реквизиты)</w:t>
      </w:r>
    </w:p>
    <w:p>
      <w:pPr>
        <w:spacing w:after="0"/>
        <w:ind w:left="0"/>
        <w:jc w:val="both"/>
      </w:pPr>
      <w:r>
        <w:rPr>
          <w:rFonts w:ascii="Times New Roman"/>
          <w:b w:val="false"/>
          <w:i w:val="false"/>
          <w:color w:val="000000"/>
          <w:sz w:val="28"/>
        </w:rPr>
        <w:t>Согласовано и передано</w:t>
      </w:r>
    </w:p>
    <w:p>
      <w:pPr>
        <w:spacing w:after="0"/>
        <w:ind w:left="0"/>
        <w:jc w:val="both"/>
      </w:pPr>
      <w:r>
        <w:rPr>
          <w:rFonts w:ascii="Times New Roman"/>
          <w:b w:val="false"/>
          <w:i w:val="false"/>
          <w:color w:val="000000"/>
          <w:sz w:val="28"/>
        </w:rPr>
        <w:t>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подпись, должность, Ф.И.О. (при наличии)</w:t>
      </w:r>
    </w:p>
    <w:p>
      <w:pPr>
        <w:spacing w:after="0"/>
        <w:ind w:left="0"/>
        <w:jc w:val="both"/>
      </w:pPr>
      <w:r>
        <w:rPr>
          <w:rFonts w:ascii="Times New Roman"/>
          <w:b w:val="false"/>
          <w:i w:val="false"/>
          <w:color w:val="000000"/>
          <w:sz w:val="28"/>
        </w:rPr>
        <w:t xml:space="preserve">       "____" ________________ 20__ года</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(адресат)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w:t>
            </w:r>
            <w:r>
              <w:br/>
            </w:r>
            <w:r>
              <w:rPr>
                <w:rFonts w:ascii="Times New Roman"/>
                <w:b w:val="false"/>
                <w:i w:val="false"/>
                <w:color w:val="000000"/>
                <w:sz w:val="20"/>
              </w:rPr>
              <w:t>Ф.И.О. (при наличии)</w:t>
            </w:r>
          </w:p>
        </w:tc>
      </w:tr>
    </w:tbl>
    <w:bookmarkStart w:name="z1452" w:id="360"/>
    <w:p>
      <w:pPr>
        <w:spacing w:after="0"/>
        <w:ind w:left="0"/>
        <w:jc w:val="left"/>
      </w:pPr>
      <w:r>
        <w:rPr>
          <w:rFonts w:ascii="Times New Roman"/>
          <w:b/>
          <w:i w:val="false"/>
          <w:color w:val="000000"/>
        </w:rPr>
        <w:t xml:space="preserve"> Заявка о дерегистрации</w:t>
      </w:r>
    </w:p>
    <w:bookmarkEnd w:id="360"/>
    <w:p>
      <w:pPr>
        <w:spacing w:after="0"/>
        <w:ind w:left="0"/>
        <w:jc w:val="both"/>
      </w:pPr>
      <w:bookmarkStart w:name="z1453" w:id="361"/>
      <w:r>
        <w:rPr>
          <w:rFonts w:ascii="Times New Roman"/>
          <w:b w:val="false"/>
          <w:i w:val="false"/>
          <w:color w:val="000000"/>
          <w:sz w:val="28"/>
        </w:rPr>
        <w:t>
      Прошу исключить воздушное судно ______________________________</w:t>
      </w:r>
    </w:p>
    <w:bookmarkEnd w:id="361"/>
    <w:p>
      <w:pPr>
        <w:spacing w:after="0"/>
        <w:ind w:left="0"/>
        <w:jc w:val="both"/>
      </w:pPr>
      <w:r>
        <w:rPr>
          <w:rFonts w:ascii="Times New Roman"/>
          <w:b w:val="false"/>
          <w:i w:val="false"/>
          <w:color w:val="000000"/>
          <w:sz w:val="28"/>
        </w:rPr>
        <w:t xml:space="preserve">                                     (тип воздушного судна)</w:t>
      </w:r>
    </w:p>
    <w:bookmarkStart w:name="z1454" w:id="362"/>
    <w:p>
      <w:pPr>
        <w:spacing w:after="0"/>
        <w:ind w:left="0"/>
        <w:jc w:val="both"/>
      </w:pPr>
      <w:r>
        <w:rPr>
          <w:rFonts w:ascii="Times New Roman"/>
          <w:b w:val="false"/>
          <w:i w:val="false"/>
          <w:color w:val="000000"/>
          <w:sz w:val="28"/>
        </w:rPr>
        <w:t>
      принадлежащее</w:t>
      </w:r>
    </w:p>
    <w:bookmarkEnd w:id="362"/>
    <w:bookmarkStart w:name="z1455" w:id="363"/>
    <w:p>
      <w:pPr>
        <w:spacing w:after="0"/>
        <w:ind w:left="0"/>
        <w:jc w:val="both"/>
      </w:pPr>
      <w:r>
        <w:rPr>
          <w:rFonts w:ascii="Times New Roman"/>
          <w:b w:val="false"/>
          <w:i w:val="false"/>
          <w:color w:val="000000"/>
          <w:sz w:val="28"/>
        </w:rPr>
        <w:t>
      собственнику _________________________________________________</w:t>
      </w:r>
    </w:p>
    <w:bookmarkEnd w:id="363"/>
    <w:bookmarkStart w:name="z1456" w:id="364"/>
    <w:p>
      <w:pPr>
        <w:spacing w:after="0"/>
        <w:ind w:left="0"/>
        <w:jc w:val="both"/>
      </w:pPr>
      <w:r>
        <w:rPr>
          <w:rFonts w:ascii="Times New Roman"/>
          <w:b w:val="false"/>
          <w:i w:val="false"/>
          <w:color w:val="000000"/>
          <w:sz w:val="28"/>
        </w:rPr>
        <w:t>
      эксплуатанту _________________________________________________</w:t>
      </w:r>
    </w:p>
    <w:bookmarkEnd w:id="364"/>
    <w:bookmarkStart w:name="z1457" w:id="365"/>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65"/>
    <w:bookmarkStart w:name="z1458" w:id="366"/>
    <w:p>
      <w:pPr>
        <w:spacing w:after="0"/>
        <w:ind w:left="0"/>
        <w:jc w:val="both"/>
      </w:pPr>
      <w:r>
        <w:rPr>
          <w:rFonts w:ascii="Times New Roman"/>
          <w:b w:val="false"/>
          <w:i w:val="false"/>
          <w:color w:val="000000"/>
          <w:sz w:val="28"/>
        </w:rPr>
        <w:t>
      Данные о воздушном судне:</w:t>
      </w:r>
    </w:p>
    <w:bookmarkEnd w:id="366"/>
    <w:bookmarkStart w:name="z1459" w:id="367"/>
    <w:p>
      <w:pPr>
        <w:spacing w:after="0"/>
        <w:ind w:left="0"/>
        <w:jc w:val="both"/>
      </w:pPr>
      <w:r>
        <w:rPr>
          <w:rFonts w:ascii="Times New Roman"/>
          <w:b w:val="false"/>
          <w:i w:val="false"/>
          <w:color w:val="000000"/>
          <w:sz w:val="28"/>
        </w:rPr>
        <w:t>
      1. Тип гражданского воздушного судна:__________________________</w:t>
      </w:r>
    </w:p>
    <w:bookmarkEnd w:id="367"/>
    <w:bookmarkStart w:name="z1460" w:id="368"/>
    <w:p>
      <w:pPr>
        <w:spacing w:after="0"/>
        <w:ind w:left="0"/>
        <w:jc w:val="both"/>
      </w:pPr>
      <w:r>
        <w:rPr>
          <w:rFonts w:ascii="Times New Roman"/>
          <w:b w:val="false"/>
          <w:i w:val="false"/>
          <w:color w:val="000000"/>
          <w:sz w:val="28"/>
        </w:rPr>
        <w:t>
      2. Серийный (заводской) номер:_________________________________</w:t>
      </w:r>
    </w:p>
    <w:bookmarkEnd w:id="368"/>
    <w:bookmarkStart w:name="z1461" w:id="369"/>
    <w:p>
      <w:pPr>
        <w:spacing w:after="0"/>
        <w:ind w:left="0"/>
        <w:jc w:val="both"/>
      </w:pPr>
      <w:r>
        <w:rPr>
          <w:rFonts w:ascii="Times New Roman"/>
          <w:b w:val="false"/>
          <w:i w:val="false"/>
          <w:color w:val="000000"/>
          <w:sz w:val="28"/>
        </w:rPr>
        <w:t>
      3. Дата выпуска с завода (день, месяц, год):_______________________</w:t>
      </w:r>
    </w:p>
    <w:bookmarkEnd w:id="369"/>
    <w:bookmarkStart w:name="z1462" w:id="370"/>
    <w:p>
      <w:pPr>
        <w:spacing w:after="0"/>
        <w:ind w:left="0"/>
        <w:jc w:val="both"/>
      </w:pPr>
      <w:r>
        <w:rPr>
          <w:rFonts w:ascii="Times New Roman"/>
          <w:b w:val="false"/>
          <w:i w:val="false"/>
          <w:color w:val="000000"/>
          <w:sz w:val="28"/>
        </w:rPr>
        <w:t>
      4. Изготовитель (завод, государство):____________________________</w:t>
      </w:r>
    </w:p>
    <w:bookmarkEnd w:id="370"/>
    <w:bookmarkStart w:name="z1463" w:id="371"/>
    <w:p>
      <w:pPr>
        <w:spacing w:after="0"/>
        <w:ind w:left="0"/>
        <w:jc w:val="both"/>
      </w:pPr>
      <w:r>
        <w:rPr>
          <w:rFonts w:ascii="Times New Roman"/>
          <w:b w:val="false"/>
          <w:i w:val="false"/>
          <w:color w:val="000000"/>
          <w:sz w:val="28"/>
        </w:rPr>
        <w:t>
      5. Назначение воздушного судна: _______________________________</w:t>
      </w:r>
    </w:p>
    <w:bookmarkEnd w:id="371"/>
    <w:bookmarkStart w:name="z1464" w:id="372"/>
    <w:p>
      <w:pPr>
        <w:spacing w:after="0"/>
        <w:ind w:left="0"/>
        <w:jc w:val="both"/>
      </w:pPr>
      <w:r>
        <w:rPr>
          <w:rFonts w:ascii="Times New Roman"/>
          <w:b w:val="false"/>
          <w:i w:val="false"/>
          <w:color w:val="000000"/>
          <w:sz w:val="28"/>
        </w:rPr>
        <w:t>
      6. Место базирования: ________________________________________</w:t>
      </w:r>
    </w:p>
    <w:bookmarkEnd w:id="372"/>
    <w:bookmarkStart w:name="z1465" w:id="373"/>
    <w:p>
      <w:pPr>
        <w:spacing w:after="0"/>
        <w:ind w:left="0"/>
        <w:jc w:val="both"/>
      </w:pPr>
      <w:r>
        <w:rPr>
          <w:rFonts w:ascii="Times New Roman"/>
          <w:b w:val="false"/>
          <w:i w:val="false"/>
          <w:color w:val="000000"/>
          <w:sz w:val="28"/>
        </w:rPr>
        <w:t>
      7. Мощность двигателя: _______________________________________</w:t>
      </w:r>
    </w:p>
    <w:bookmarkEnd w:id="373"/>
    <w:bookmarkStart w:name="z1466" w:id="374"/>
    <w:p>
      <w:pPr>
        <w:spacing w:after="0"/>
        <w:ind w:left="0"/>
        <w:jc w:val="both"/>
      </w:pPr>
      <w:r>
        <w:rPr>
          <w:rFonts w:ascii="Times New Roman"/>
          <w:b w:val="false"/>
          <w:i w:val="false"/>
          <w:color w:val="000000"/>
          <w:sz w:val="28"/>
        </w:rPr>
        <w:t>
      8. Максимальная взлетная масса ________________________________</w:t>
      </w:r>
    </w:p>
    <w:bookmarkEnd w:id="374"/>
    <w:bookmarkStart w:name="z1467" w:id="375"/>
    <w:p>
      <w:pPr>
        <w:spacing w:after="0"/>
        <w:ind w:left="0"/>
        <w:jc w:val="both"/>
      </w:pPr>
      <w:r>
        <w:rPr>
          <w:rFonts w:ascii="Times New Roman"/>
          <w:b w:val="false"/>
          <w:i w:val="false"/>
          <w:color w:val="000000"/>
          <w:sz w:val="28"/>
        </w:rPr>
        <w:t>
      9. Государство, в которое экспортируется воздушное судно:_________</w:t>
      </w:r>
    </w:p>
    <w:bookmarkEnd w:id="375"/>
    <w:p>
      <w:pPr>
        <w:spacing w:after="0"/>
        <w:ind w:left="0"/>
        <w:jc w:val="both"/>
      </w:pPr>
      <w:bookmarkStart w:name="z1468" w:id="376"/>
      <w:r>
        <w:rPr>
          <w:rFonts w:ascii="Times New Roman"/>
          <w:b w:val="false"/>
          <w:i w:val="false"/>
          <w:color w:val="000000"/>
          <w:sz w:val="28"/>
        </w:rPr>
        <w:t xml:space="preserve">
      Согласно на использование сведений, составляющих охраняемую законом </w:t>
      </w:r>
    </w:p>
    <w:bookmarkEnd w:id="376"/>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Уполномоченная сторона: ___________             ___________________</w:t>
      </w:r>
    </w:p>
    <w:p>
      <w:pPr>
        <w:spacing w:after="0"/>
        <w:ind w:left="0"/>
        <w:jc w:val="both"/>
      </w:pPr>
      <w:r>
        <w:rPr>
          <w:rFonts w:ascii="Times New Roman"/>
          <w:b w:val="false"/>
          <w:i w:val="false"/>
          <w:color w:val="000000"/>
          <w:sz w:val="28"/>
        </w:rPr>
        <w:t xml:space="preserve">                   подпись руководителя Ф.И.О.             (при наличии)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"____" _____________20___ года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 xml:space="preserve">ИИН – индивидуальный идентификационный номер; </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1" w:id="377"/>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w:t>
      </w:r>
    </w:p>
    <w:bookmarkEnd w:id="377"/>
    <w:bookmarkStart w:name="z1473" w:id="378"/>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w:t>
      </w:r>
      <w:r>
        <w:br/>
      </w:r>
      <w:r>
        <w:rPr>
          <w:rFonts w:ascii="Times New Roman"/>
          <w:b/>
          <w:i w:val="false"/>
          <w:color w:val="000000"/>
        </w:rPr>
        <w:t>атауы, адресі, телефоны, e-mail, интернет адресі</w:t>
      </w:r>
    </w:p>
    <w:bookmarkEnd w:id="378"/>
    <w:bookmarkStart w:name="z1474" w:id="379"/>
    <w:p>
      <w:pPr>
        <w:spacing w:after="0"/>
        <w:ind w:left="0"/>
        <w:jc w:val="left"/>
      </w:pPr>
      <w:r>
        <w:rPr>
          <w:rFonts w:ascii="Times New Roman"/>
          <w:b/>
          <w:i w:val="false"/>
          <w:color w:val="000000"/>
        </w:rPr>
        <w:t xml:space="preserve"> Name of Civil Aviation Authorized Organization Republic of Kazakhstan</w:t>
      </w:r>
      <w:r>
        <w:br/>
      </w:r>
      <w:r>
        <w:rPr>
          <w:rFonts w:ascii="Times New Roman"/>
          <w:b/>
          <w:i w:val="false"/>
          <w:color w:val="000000"/>
        </w:rPr>
        <w:t>Address, telephone, e-mail, the internet address</w:t>
      </w:r>
    </w:p>
    <w:bookmarkEnd w:id="379"/>
    <w:bookmarkStart w:name="z1475" w:id="380"/>
    <w:p>
      <w:pPr>
        <w:spacing w:after="0"/>
        <w:ind w:left="0"/>
        <w:jc w:val="left"/>
      </w:pPr>
      <w:r>
        <w:rPr>
          <w:rFonts w:ascii="Times New Roman"/>
          <w:b/>
          <w:i w:val="false"/>
          <w:color w:val="000000"/>
        </w:rPr>
        <w:t xml:space="preserve"> ШЫҒУ ТУРАЛЫ КУӘЛІК</w:t>
      </w:r>
      <w:r>
        <w:br/>
      </w:r>
      <w:r>
        <w:rPr>
          <w:rFonts w:ascii="Times New Roman"/>
          <w:b/>
          <w:i w:val="false"/>
          <w:color w:val="000000"/>
        </w:rPr>
        <w:t>CERTIFICATE OF DEREGISTRATION №</w:t>
      </w:r>
    </w:p>
    <w:bookmarkEnd w:id="380"/>
    <w:p>
      <w:pPr>
        <w:spacing w:after="0"/>
        <w:ind w:left="0"/>
        <w:jc w:val="both"/>
      </w:pPr>
      <w:bookmarkStart w:name="z1476" w:id="381"/>
      <w:r>
        <w:rPr>
          <w:rFonts w:ascii="Times New Roman"/>
          <w:b w:val="false"/>
          <w:i w:val="false"/>
          <w:color w:val="000000"/>
          <w:sz w:val="28"/>
        </w:rPr>
        <w:t>
      Осымен куәландырамыз, ______ сериялық (зауыттық) нөмірі: ________ бұрынғы</w:t>
      </w:r>
    </w:p>
    <w:bookmarkEnd w:id="381"/>
    <w:p>
      <w:pPr>
        <w:spacing w:after="0"/>
        <w:ind w:left="0"/>
        <w:jc w:val="both"/>
      </w:pPr>
      <w:r>
        <w:rPr>
          <w:rFonts w:ascii="Times New Roman"/>
          <w:b w:val="false"/>
          <w:i w:val="false"/>
          <w:color w:val="000000"/>
          <w:sz w:val="28"/>
        </w:rPr>
        <w:t>мемлекеттік тіркеу және айырым UP - _______ белгісінде болған _______ бұрынғы әуе</w:t>
      </w:r>
    </w:p>
    <w:p>
      <w:pPr>
        <w:spacing w:after="0"/>
        <w:ind w:left="0"/>
        <w:jc w:val="both"/>
      </w:pPr>
      <w:r>
        <w:rPr>
          <w:rFonts w:ascii="Times New Roman"/>
          <w:b w:val="false"/>
          <w:i w:val="false"/>
          <w:color w:val="000000"/>
          <w:sz w:val="28"/>
        </w:rPr>
        <w:t>кемесінің үлгісі Қазақстан Республикасының азаматтық әуе кемелерінің тізілімінен шықты</w:t>
      </w:r>
    </w:p>
    <w:p>
      <w:pPr>
        <w:spacing w:after="0"/>
        <w:ind w:left="0"/>
        <w:jc w:val="both"/>
      </w:pPr>
      <w:r>
        <w:rPr>
          <w:rFonts w:ascii="Times New Roman"/>
          <w:b w:val="false"/>
          <w:i w:val="false"/>
          <w:color w:val="000000"/>
          <w:sz w:val="28"/>
        </w:rPr>
        <w:t>және UP - _______ белгісі күшін жойды.</w:t>
      </w:r>
    </w:p>
    <w:p>
      <w:pPr>
        <w:spacing w:after="0"/>
        <w:ind w:left="0"/>
        <w:jc w:val="both"/>
      </w:pPr>
      <w:r>
        <w:rPr>
          <w:rFonts w:ascii="Times New Roman"/>
          <w:b w:val="false"/>
          <w:i w:val="false"/>
          <w:color w:val="000000"/>
          <w:sz w:val="28"/>
        </w:rPr>
        <w:t>This is to certify that the former nationally aircraft type _________, serial number _______, formerly</w:t>
      </w:r>
    </w:p>
    <w:p>
      <w:pPr>
        <w:spacing w:after="0"/>
        <w:ind w:left="0"/>
        <w:jc w:val="both"/>
      </w:pPr>
      <w:r>
        <w:rPr>
          <w:rFonts w:ascii="Times New Roman"/>
          <w:b w:val="false"/>
          <w:i w:val="false"/>
          <w:color w:val="000000"/>
          <w:sz w:val="28"/>
        </w:rPr>
        <w:t>bearing nationality and registration marks UP - _______ has been removed from the Civil Aircraft</w:t>
      </w:r>
    </w:p>
    <w:p>
      <w:pPr>
        <w:spacing w:after="0"/>
        <w:ind w:left="0"/>
        <w:jc w:val="both"/>
      </w:pPr>
      <w:r>
        <w:rPr>
          <w:rFonts w:ascii="Times New Roman"/>
          <w:b w:val="false"/>
          <w:i w:val="false"/>
          <w:color w:val="000000"/>
          <w:sz w:val="28"/>
        </w:rPr>
        <w:t>Register of the Republic of Kazakhstan and the marks UP- ________ have been cancelled.</w:t>
      </w:r>
    </w:p>
    <w:p>
      <w:pPr>
        <w:spacing w:after="0"/>
        <w:ind w:left="0"/>
        <w:jc w:val="both"/>
      </w:pPr>
      <w:r>
        <w:rPr>
          <w:rFonts w:ascii="Times New Roman"/>
          <w:b w:val="false"/>
          <w:i w:val="false"/>
          <w:color w:val="000000"/>
          <w:sz w:val="28"/>
        </w:rPr>
        <w:t>Мөр орны (болған жағдайда) Уәкілетті ұйымның қызметшісі немесе оның уәкілеттік берген тұлғасы</w:t>
      </w:r>
    </w:p>
    <w:bookmarkStart w:name="z1477" w:id="382"/>
    <w:p>
      <w:pPr>
        <w:spacing w:after="0"/>
        <w:ind w:left="0"/>
        <w:jc w:val="both"/>
      </w:pPr>
      <w:r>
        <w:rPr>
          <w:rFonts w:ascii="Times New Roman"/>
          <w:b w:val="false"/>
          <w:i w:val="false"/>
          <w:color w:val="000000"/>
          <w:sz w:val="28"/>
        </w:rPr>
        <w:t>
      Stamp (in the presence)</w:t>
      </w:r>
    </w:p>
    <w:bookmarkEnd w:id="382"/>
    <w:bookmarkStart w:name="z1478" w:id="383"/>
    <w:p>
      <w:pPr>
        <w:spacing w:after="0"/>
        <w:ind w:left="0"/>
        <w:jc w:val="both"/>
      </w:pPr>
      <w:r>
        <w:rPr>
          <w:rFonts w:ascii="Times New Roman"/>
          <w:b w:val="false"/>
          <w:i w:val="false"/>
          <w:color w:val="000000"/>
          <w:sz w:val="28"/>
        </w:rPr>
        <w:t>
      Employee authorized organization or Employee authorized by him</w:t>
      </w:r>
    </w:p>
    <w:bookmarkEnd w:id="383"/>
    <w:bookmarkStart w:name="z1479" w:id="384"/>
    <w:p>
      <w:pPr>
        <w:spacing w:after="0"/>
        <w:ind w:left="0"/>
        <w:jc w:val="both"/>
      </w:pPr>
      <w:r>
        <w:rPr>
          <w:rFonts w:ascii="Times New Roman"/>
          <w:b w:val="false"/>
          <w:i w:val="false"/>
          <w:color w:val="000000"/>
          <w:sz w:val="28"/>
        </w:rPr>
        <w:t>
      Берілген күні:</w:t>
      </w:r>
    </w:p>
    <w:bookmarkEnd w:id="384"/>
    <w:bookmarkStart w:name="z1480" w:id="385"/>
    <w:p>
      <w:pPr>
        <w:spacing w:after="0"/>
        <w:ind w:left="0"/>
        <w:jc w:val="both"/>
      </w:pPr>
      <w:r>
        <w:rPr>
          <w:rFonts w:ascii="Times New Roman"/>
          <w:b w:val="false"/>
          <w:i w:val="false"/>
          <w:color w:val="000000"/>
          <w:sz w:val="28"/>
        </w:rPr>
        <w:t>
      Date of issue:</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8" w:id="386"/>
    <w:p>
      <w:pPr>
        <w:spacing w:after="0"/>
        <w:ind w:left="0"/>
        <w:jc w:val="left"/>
      </w:pPr>
      <w:r>
        <w:rPr>
          <w:rFonts w:ascii="Times New Roman"/>
          <w:b/>
          <w:i w:val="false"/>
          <w:color w:val="000000"/>
        </w:rPr>
        <w:t xml:space="preserve"> Заявка на учет беспилотной авиационной системы</w:t>
      </w:r>
    </w:p>
    <w:bookmarkEnd w:id="386"/>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приобретения(передачи):</w:t>
            </w:r>
          </w:p>
          <w:p>
            <w:pPr>
              <w:spacing w:after="20"/>
              <w:ind w:left="20"/>
              <w:jc w:val="both"/>
            </w:pPr>
            <w:r>
              <w:rPr>
                <w:rFonts w:ascii="Times New Roman"/>
                <w:b w:val="false"/>
                <w:i w:val="false"/>
                <w:color w:val="000000"/>
                <w:sz w:val="20"/>
              </w:rPr>
              <w:t>Собственником</w:t>
            </w:r>
          </w:p>
          <w:p>
            <w:pPr>
              <w:spacing w:after="20"/>
              <w:ind w:left="20"/>
              <w:jc w:val="both"/>
            </w:pPr>
            <w:r>
              <w:rPr>
                <w:rFonts w:ascii="Times New Roman"/>
                <w:b w:val="false"/>
                <w:i w:val="false"/>
                <w:color w:val="000000"/>
                <w:sz w:val="20"/>
              </w:rPr>
              <w:t>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20_года</w:t>
            </w:r>
          </w:p>
          <w:p>
            <w:pPr>
              <w:spacing w:after="20"/>
              <w:ind w:left="20"/>
              <w:jc w:val="both"/>
            </w:pPr>
            <w:r>
              <w:rPr>
                <w:rFonts w:ascii="Times New Roman"/>
                <w:b w:val="false"/>
                <w:i w:val="false"/>
                <w:color w:val="000000"/>
                <w:sz w:val="20"/>
              </w:rPr>
              <w:t>№_ "_" 20_года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бортовой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беспилотной авиационной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791" w:id="387"/>
      <w:r>
        <w:rPr>
          <w:rFonts w:ascii="Times New Roman"/>
          <w:b w:val="false"/>
          <w:i w:val="false"/>
          <w:color w:val="000000"/>
          <w:sz w:val="28"/>
        </w:rPr>
        <w:t>
      Сведения о подтверждении:</w:t>
      </w:r>
    </w:p>
    <w:bookmarkEnd w:id="387"/>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bookmarkStart w:name="z1790" w:id="388"/>
    <w:p>
      <w:pPr>
        <w:spacing w:after="0"/>
        <w:ind w:left="0"/>
        <w:jc w:val="left"/>
      </w:pPr>
      <w:r>
        <w:rPr>
          <w:rFonts w:ascii="Times New Roman"/>
          <w:b/>
          <w:i w:val="false"/>
          <w:color w:val="000000"/>
        </w:rPr>
        <w:t xml:space="preserve"> Перечень основных требований к оказанию государственной услуги "Постановка на учет беспилотной авиационной системы"</w:t>
      </w:r>
    </w:p>
    <w:bookmarkEnd w:id="388"/>
    <w:p>
      <w:pPr>
        <w:spacing w:after="0"/>
        <w:ind w:left="0"/>
        <w:jc w:val="both"/>
      </w:pPr>
      <w:r>
        <w:rPr>
          <w:rFonts w:ascii="Times New Roman"/>
          <w:b w:val="false"/>
          <w:i w:val="false"/>
          <w:color w:val="ff0000"/>
          <w:sz w:val="28"/>
        </w:rPr>
        <w:t xml:space="preserve">
      Сноска. Правила дополнены приложением 10-2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"Постановка на учет беспилотной авиационной системы". Наименование подвида государственной услуги:</w:t>
            </w:r>
          </w:p>
          <w:p>
            <w:pPr>
              <w:spacing w:after="20"/>
              <w:ind w:left="20"/>
              <w:jc w:val="both"/>
            </w:pPr>
            <w:r>
              <w:rPr>
                <w:rFonts w:ascii="Times New Roman"/>
                <w:b w:val="false"/>
                <w:i w:val="false"/>
                <w:color w:val="000000"/>
                <w:sz w:val="20"/>
              </w:rPr>
              <w:t>1. Выдача свидетельства о постановке на учет беспилотной авиационной системы;</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 – 10 (десять) рабочих дней.</w:t>
            </w:r>
          </w:p>
          <w:p>
            <w:pPr>
              <w:spacing w:after="20"/>
              <w:ind w:left="20"/>
              <w:jc w:val="both"/>
            </w:pPr>
            <w:r>
              <w:rPr>
                <w:rFonts w:ascii="Times New Roman"/>
                <w:b w:val="false"/>
                <w:i w:val="false"/>
                <w:color w:val="000000"/>
                <w:sz w:val="20"/>
              </w:rPr>
              <w:t>Внесение изменений в свидетельство о постановке на учет беспилотной авиационной системы – 10 (десять) рабочих дней.</w:t>
            </w:r>
          </w:p>
          <w:p>
            <w:pPr>
              <w:spacing w:after="20"/>
              <w:ind w:left="20"/>
              <w:jc w:val="both"/>
            </w:pPr>
            <w:r>
              <w:rPr>
                <w:rFonts w:ascii="Times New Roman"/>
                <w:b w:val="false"/>
                <w:i w:val="false"/>
                <w:color w:val="000000"/>
                <w:sz w:val="20"/>
              </w:rPr>
              <w:t>Продление срока действия свидетельства о постановке на учет беспилотной авиационной системы - 10 (десять) рабочих дня.</w:t>
            </w:r>
          </w:p>
          <w:p>
            <w:pPr>
              <w:spacing w:after="20"/>
              <w:ind w:left="20"/>
              <w:jc w:val="both"/>
            </w:pPr>
            <w:r>
              <w:rPr>
                <w:rFonts w:ascii="Times New Roman"/>
                <w:b w:val="false"/>
                <w:i w:val="false"/>
                <w:color w:val="000000"/>
                <w:sz w:val="20"/>
              </w:rPr>
              <w:t>Выдача Свидетельства об исключении беспилотной авиационной системы - 10 (десять) рабочих дня.</w:t>
            </w:r>
          </w:p>
          <w:p>
            <w:pPr>
              <w:spacing w:after="20"/>
              <w:ind w:left="20"/>
              <w:jc w:val="both"/>
            </w:pPr>
            <w:r>
              <w:rPr>
                <w:rFonts w:ascii="Times New Roman"/>
                <w:b w:val="false"/>
                <w:i w:val="false"/>
                <w:color w:val="000000"/>
                <w:sz w:val="20"/>
              </w:rPr>
              <w:t>В случае необходимости проведения дополнительной оценки представленных документов срок рассмотрения продлевается до 5 (пяти)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о постановке на учет беспилотной авиационной системы – Электронная (частично автоматизированная);</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о постановке на учет беспилотной авиационной системы, внесение изменений в свидетельство о постановке на учет беспилотной авиационной системы,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Выдача свидетельства об исключении беспилотной авиационной системы из Реестра беспилотных авиационных систем,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услуга выдача свидетельства о постановке на учет беспилотной авиационной системы оказывается бесплатно.</w:t>
            </w:r>
          </w:p>
          <w:p>
            <w:pPr>
              <w:spacing w:after="20"/>
              <w:ind w:left="20"/>
              <w:jc w:val="both"/>
            </w:pPr>
            <w:r>
              <w:rPr>
                <w:rFonts w:ascii="Times New Roman"/>
                <w:b w:val="false"/>
                <w:i w:val="false"/>
                <w:color w:val="000000"/>
                <w:sz w:val="20"/>
              </w:rPr>
              <w:t>2. Государственная услуга выдача свидетельства об исключении беспилотной авиационной системы из Реестра беспилотных авиационных систем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постановке на учет беспилотной авиационной системы,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получения свидетельства о постановке на учет беспилотной авиационной системы максимальной взлетной массой до 0,25 кг подается заявка, подписанная ЭЦП с приложением следующего документа</w:t>
            </w:r>
          </w:p>
          <w:p>
            <w:pPr>
              <w:spacing w:after="20"/>
              <w:ind w:left="20"/>
              <w:jc w:val="both"/>
            </w:pPr>
            <w:r>
              <w:rPr>
                <w:rFonts w:ascii="Times New Roman"/>
                <w:b w:val="false"/>
                <w:i w:val="false"/>
                <w:color w:val="000000"/>
                <w:sz w:val="20"/>
              </w:rPr>
              <w:t>1) свидетельство об исключении беспилотной авиационной системы (в случае беспилотная авиационная система состояла на учете иностранного государства) с учета иностранного государства (при наличии).</w:t>
            </w:r>
          </w:p>
          <w:p>
            <w:pPr>
              <w:spacing w:after="20"/>
              <w:ind w:left="20"/>
              <w:jc w:val="both"/>
            </w:pPr>
            <w:r>
              <w:rPr>
                <w:rFonts w:ascii="Times New Roman"/>
                <w:b w:val="false"/>
                <w:i w:val="false"/>
                <w:color w:val="000000"/>
                <w:sz w:val="20"/>
              </w:rPr>
              <w:t>Для получения свидетельства о постановке на учет беспилотной авиационной системы максимальной взлетной массой 0,25 кг и более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2)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свидетельство об исключении беспилотной авиационной системы (в случае беспилотная авиационная система состояла на учете иностранного государства) с учета иностранного государства.</w:t>
            </w:r>
          </w:p>
          <w:p>
            <w:pPr>
              <w:spacing w:after="20"/>
              <w:ind w:left="20"/>
              <w:jc w:val="both"/>
            </w:pPr>
            <w:r>
              <w:rPr>
                <w:rFonts w:ascii="Times New Roman"/>
                <w:b w:val="false"/>
                <w:i w:val="false"/>
                <w:color w:val="000000"/>
                <w:sz w:val="20"/>
              </w:rPr>
              <w:t>Для внесения изменений в Свидетельство о постановке на учет беспилотной авиационной системы максимальной взлетной массой до 0,25 кг подается заявка, подписанная ЭЦП.</w:t>
            </w:r>
          </w:p>
          <w:p>
            <w:pPr>
              <w:spacing w:after="20"/>
              <w:ind w:left="20"/>
              <w:jc w:val="both"/>
            </w:pPr>
            <w:r>
              <w:rPr>
                <w:rFonts w:ascii="Times New Roman"/>
                <w:b w:val="false"/>
                <w:i w:val="false"/>
                <w:color w:val="000000"/>
                <w:sz w:val="20"/>
              </w:rPr>
              <w:t>Для внесения изменений в Свидетельство о постановке на учет беспилотной авиационной системы максимальной взлетной массой 0,25 кг и более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электронная копия учредительного документа (для юридических лиц) или электронные копии документа, удостоверяющих личность (для иностранных физических лиц) либо нотариально заверенных учредительных документов (для иностранных юридических лиц);</w:t>
            </w:r>
          </w:p>
          <w:p>
            <w:pPr>
              <w:spacing w:after="20"/>
              <w:ind w:left="20"/>
              <w:jc w:val="both"/>
            </w:pPr>
            <w:r>
              <w:rPr>
                <w:rFonts w:ascii="Times New Roman"/>
                <w:b w:val="false"/>
                <w:i w:val="false"/>
                <w:color w:val="000000"/>
                <w:sz w:val="20"/>
              </w:rPr>
              <w:t>2)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государственном и (или) русском языках или электронная копия нотариально заверенного и нотариально удостоверенного договора купли-продажи или иного документа, подтверждающего право собственности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3)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Для продления срока действия свидетельства о постановке на учет беспилотной авиационной системы подается заявка, подписанная ЭЦП с приложением следующего документа:</w:t>
            </w:r>
          </w:p>
          <w:p>
            <w:pPr>
              <w:spacing w:after="20"/>
              <w:ind w:left="20"/>
              <w:jc w:val="both"/>
            </w:pPr>
            <w:r>
              <w:rPr>
                <w:rFonts w:ascii="Times New Roman"/>
                <w:b w:val="false"/>
                <w:i w:val="false"/>
                <w:color w:val="000000"/>
                <w:sz w:val="20"/>
              </w:rPr>
              <w:t>1) электронная копия договора аренды, лизинга, имущественного найма, иного документа, подтверждающего право пользования на государственном и (или) русском языках или электронная копия нотариально заверенного договора аренды, лизинга, имущественного найма, иного документа, подтверждающего право пользования на английском языке с официальным переводом (для иностранных физических и юридических лиц);</w:t>
            </w:r>
          </w:p>
          <w:p>
            <w:pPr>
              <w:spacing w:after="20"/>
              <w:ind w:left="20"/>
              <w:jc w:val="both"/>
            </w:pPr>
            <w:r>
              <w:rPr>
                <w:rFonts w:ascii="Times New Roman"/>
                <w:b w:val="false"/>
                <w:i w:val="false"/>
                <w:color w:val="000000"/>
                <w:sz w:val="20"/>
              </w:rPr>
              <w:t>Для получения свидетельства об исключении беспилотной авиационной системы из Реестра беспилотных авиационных систем подается заявка, подписанная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данных и сведений, требованиям настоящих Правил, Закона;</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(приговор) суда о запрещении авиационной деятельности или его отдельных видов;</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Свидетельств о постановке на учет.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Акционерное общество "Авиационная администрация Казахстана" www.caa.gov.kz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Рәміз Символ Уәкілетті ұйымның атауы</w:t>
      </w:r>
      <w:r>
        <w:br/>
      </w:r>
      <w:r>
        <w:rPr>
          <w:rFonts w:ascii="Times New Roman"/>
          <w:b/>
          <w:i w:val="false"/>
          <w:color w:val="000000"/>
        </w:rPr>
        <w:t>Наименование уполномоченной организации</w:t>
      </w:r>
      <w:r>
        <w:br/>
      </w:r>
      <w:r>
        <w:rPr>
          <w:rFonts w:ascii="Times New Roman"/>
          <w:b/>
          <w:i w:val="false"/>
          <w:color w:val="000000"/>
        </w:rPr>
        <w:t>Уәкілетті ұйымның мекенжайы Адрес уполномоченной организации</w:t>
      </w:r>
      <w:r>
        <w:br/>
      </w:r>
      <w:r>
        <w:rPr>
          <w:rFonts w:ascii="Times New Roman"/>
          <w:b/>
          <w:i w:val="false"/>
          <w:color w:val="000000"/>
        </w:rPr>
        <w:t>ПИЛОТСЫЗ АВИАЦИЯЛЫҚ ЖҮЙЕСІН ЕСЕПКЕ ҚОЮ ТУРАЛЫ КУӘЛІК</w:t>
      </w:r>
      <w:r>
        <w:br/>
      </w:r>
      <w:r>
        <w:rPr>
          <w:rFonts w:ascii="Times New Roman"/>
          <w:b/>
          <w:i w:val="false"/>
          <w:color w:val="000000"/>
        </w:rPr>
        <w:t>СВИДЕТЕЛЬСТВО О ПОСТАНОВКЕ НА УЧЕТ БЕСПИЛОТНОЙ АВИАЦИОННОЙ СИСТЕМЫ</w:t>
      </w:r>
      <w:r>
        <w:br/>
      </w:r>
      <w:r>
        <w:rPr>
          <w:rFonts w:ascii="Times New Roman"/>
          <w:b/>
          <w:i w:val="false"/>
          <w:color w:val="000000"/>
        </w:rPr>
        <w:t>CERTIFICATE OF REGISTRATION OF AN UNMANNED AIRCRAFT SYSTEM №</w:t>
      </w:r>
    </w:p>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жүйесінің үлгісі, моделі</w:t>
            </w:r>
          </w:p>
          <w:p>
            <w:pPr>
              <w:spacing w:after="20"/>
              <w:ind w:left="20"/>
              <w:jc w:val="both"/>
            </w:pPr>
            <w:r>
              <w:rPr>
                <w:rFonts w:ascii="Times New Roman"/>
                <w:b w:val="false"/>
                <w:i w:val="false"/>
                <w:color w:val="000000"/>
                <w:sz w:val="20"/>
              </w:rPr>
              <w:t>Тип, модель беспилотной авиационной системы</w:t>
            </w:r>
          </w:p>
          <w:p>
            <w:pPr>
              <w:spacing w:after="20"/>
              <w:ind w:left="20"/>
              <w:jc w:val="both"/>
            </w:pPr>
            <w:r>
              <w:rPr>
                <w:rFonts w:ascii="Times New Roman"/>
                <w:b w:val="false"/>
                <w:i w:val="false"/>
                <w:color w:val="000000"/>
                <w:sz w:val="20"/>
              </w:rPr>
              <w:t>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Серийный номер</w:t>
            </w:r>
          </w:p>
          <w:p>
            <w:pPr>
              <w:spacing w:after="20"/>
              <w:ind w:left="20"/>
              <w:jc w:val="both"/>
            </w:pPr>
            <w:r>
              <w:rPr>
                <w:rFonts w:ascii="Times New Roman"/>
                <w:b w:val="false"/>
                <w:i w:val="false"/>
                <w:color w:val="000000"/>
                <w:sz w:val="20"/>
              </w:rPr>
              <w:t>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Изготовитель</w:t>
            </w:r>
          </w:p>
          <w:p>
            <w:pPr>
              <w:spacing w:after="20"/>
              <w:ind w:left="20"/>
              <w:jc w:val="both"/>
            </w:pPr>
            <w:r>
              <w:rPr>
                <w:rFonts w:ascii="Times New Roman"/>
                <w:b w:val="false"/>
                <w:i w:val="false"/>
                <w:color w:val="000000"/>
                <w:sz w:val="20"/>
              </w:rPr>
              <w:t>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Борттық нөмірі</w:t>
            </w:r>
          </w:p>
          <w:p>
            <w:pPr>
              <w:spacing w:after="20"/>
              <w:ind w:left="20"/>
              <w:jc w:val="both"/>
            </w:pPr>
            <w:r>
              <w:rPr>
                <w:rFonts w:ascii="Times New Roman"/>
                <w:b w:val="false"/>
                <w:i w:val="false"/>
                <w:color w:val="000000"/>
                <w:sz w:val="20"/>
              </w:rPr>
              <w:t>Бортовой номер</w:t>
            </w:r>
          </w:p>
          <w:p>
            <w:pPr>
              <w:spacing w:after="20"/>
              <w:ind w:left="20"/>
              <w:jc w:val="both"/>
            </w:pPr>
            <w:r>
              <w:rPr>
                <w:rFonts w:ascii="Times New Roman"/>
                <w:b w:val="false"/>
                <w:i w:val="false"/>
                <w:color w:val="000000"/>
                <w:sz w:val="20"/>
              </w:rPr>
              <w:t>Board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 иесі, адресі</w:t>
            </w:r>
          </w:p>
          <w:p>
            <w:pPr>
              <w:spacing w:after="20"/>
              <w:ind w:left="20"/>
              <w:jc w:val="both"/>
            </w:pPr>
            <w:r>
              <w:rPr>
                <w:rFonts w:ascii="Times New Roman"/>
                <w:b w:val="false"/>
                <w:i w:val="false"/>
                <w:color w:val="000000"/>
                <w:sz w:val="20"/>
              </w:rPr>
              <w:t>Собственник, адрес</w:t>
            </w:r>
          </w:p>
          <w:p>
            <w:pPr>
              <w:spacing w:after="20"/>
              <w:ind w:left="20"/>
              <w:jc w:val="both"/>
            </w:pPr>
            <w:r>
              <w:rPr>
                <w:rFonts w:ascii="Times New Roman"/>
                <w:b w:val="false"/>
                <w:i w:val="false"/>
                <w:color w:val="000000"/>
                <w:sz w:val="20"/>
              </w:rPr>
              <w:t>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Пайдаланушысы, адресі</w:t>
            </w:r>
          </w:p>
          <w:p>
            <w:pPr>
              <w:spacing w:after="20"/>
              <w:ind w:left="20"/>
              <w:jc w:val="both"/>
            </w:pPr>
            <w:r>
              <w:rPr>
                <w:rFonts w:ascii="Times New Roman"/>
                <w:b w:val="false"/>
                <w:i w:val="false"/>
                <w:color w:val="000000"/>
                <w:sz w:val="20"/>
              </w:rPr>
              <w:t>Эксплуатант, адрес</w:t>
            </w:r>
          </w:p>
          <w:p>
            <w:pPr>
              <w:spacing w:after="20"/>
              <w:ind w:left="20"/>
              <w:jc w:val="both"/>
            </w:pPr>
            <w:r>
              <w:rPr>
                <w:rFonts w:ascii="Times New Roman"/>
                <w:b w:val="false"/>
                <w:i w:val="false"/>
                <w:color w:val="000000"/>
                <w:sz w:val="20"/>
              </w:rPr>
              <w:t>Operator, аdress</w:t>
            </w:r>
          </w:p>
        </w:tc>
      </w:tr>
    </w:tbl>
    <w:p>
      <w:pPr>
        <w:spacing w:after="0"/>
        <w:ind w:left="0"/>
        <w:jc w:val="both"/>
      </w:pPr>
      <w:bookmarkStart w:name="z1792" w:id="389"/>
      <w:r>
        <w:rPr>
          <w:rFonts w:ascii="Times New Roman"/>
          <w:b w:val="false"/>
          <w:i w:val="false"/>
          <w:color w:val="000000"/>
          <w:sz w:val="28"/>
        </w:rPr>
        <w:t>
      7. Осымен жоғарыда көрсетілген қашықтықтан ұшу авиациялық жүйесінің тиісті</w:t>
      </w:r>
    </w:p>
    <w:bookmarkEnd w:id="389"/>
    <w:p>
      <w:pPr>
        <w:spacing w:after="0"/>
        <w:ind w:left="0"/>
        <w:jc w:val="both"/>
      </w:pPr>
      <w:r>
        <w:rPr>
          <w:rFonts w:ascii="Times New Roman"/>
          <w:b w:val="false"/>
          <w:i w:val="false"/>
          <w:color w:val="000000"/>
          <w:sz w:val="28"/>
        </w:rPr>
        <w:t>түрде Қазақстан Республикасының заңнамасына сәйкес есепке қойылғандығын</w:t>
      </w:r>
    </w:p>
    <w:p>
      <w:pPr>
        <w:spacing w:after="0"/>
        <w:ind w:left="0"/>
        <w:jc w:val="both"/>
      </w:pPr>
      <w:r>
        <w:rPr>
          <w:rFonts w:ascii="Times New Roman"/>
          <w:b w:val="false"/>
          <w:i w:val="false"/>
          <w:color w:val="000000"/>
          <w:sz w:val="28"/>
        </w:rPr>
        <w:t>куәландырылады.</w:t>
      </w:r>
    </w:p>
    <w:p>
      <w:pPr>
        <w:spacing w:after="0"/>
        <w:ind w:left="0"/>
        <w:jc w:val="both"/>
      </w:pPr>
      <w:r>
        <w:rPr>
          <w:rFonts w:ascii="Times New Roman"/>
          <w:b w:val="false"/>
          <w:i w:val="false"/>
          <w:color w:val="000000"/>
          <w:sz w:val="28"/>
        </w:rPr>
        <w:t>Настоящим удостоверяется, что вышеупомянутое дистанционно пилотируемая</w:t>
      </w:r>
    </w:p>
    <w:p>
      <w:pPr>
        <w:spacing w:after="0"/>
        <w:ind w:left="0"/>
        <w:jc w:val="both"/>
      </w:pPr>
      <w:r>
        <w:rPr>
          <w:rFonts w:ascii="Times New Roman"/>
          <w:b w:val="false"/>
          <w:i w:val="false"/>
          <w:color w:val="000000"/>
          <w:sz w:val="28"/>
        </w:rPr>
        <w:t>авиационная система должным образом учтена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This is to certify that the unmanned aircraft system is duly registered in the State Civil</w:t>
      </w:r>
    </w:p>
    <w:p>
      <w:pPr>
        <w:spacing w:after="0"/>
        <w:ind w:left="0"/>
        <w:jc w:val="both"/>
      </w:pPr>
      <w:r>
        <w:rPr>
          <w:rFonts w:ascii="Times New Roman"/>
          <w:b w:val="false"/>
          <w:i w:val="false"/>
          <w:color w:val="000000"/>
          <w:sz w:val="28"/>
        </w:rPr>
        <w:t>Aircraft Registry of the Republic of Kazakhstan pursuant to Legislation of the Republic</w:t>
      </w:r>
    </w:p>
    <w:p>
      <w:pPr>
        <w:spacing w:after="0"/>
        <w:ind w:left="0"/>
        <w:jc w:val="both"/>
      </w:pPr>
      <w:r>
        <w:rPr>
          <w:rFonts w:ascii="Times New Roman"/>
          <w:b w:val="false"/>
          <w:i w:val="false"/>
          <w:color w:val="000000"/>
          <w:sz w:val="28"/>
        </w:rPr>
        <w:t>of Kazakhstan.</w:t>
      </w:r>
    </w:p>
    <w:p>
      <w:pPr>
        <w:spacing w:after="0"/>
        <w:ind w:left="0"/>
        <w:jc w:val="both"/>
      </w:pPr>
      <w:bookmarkStart w:name="z1793" w:id="390"/>
      <w:r>
        <w:rPr>
          <w:rFonts w:ascii="Times New Roman"/>
          <w:b w:val="false"/>
          <w:i w:val="false"/>
          <w:color w:val="000000"/>
          <w:sz w:val="28"/>
        </w:rPr>
        <w:t>
      8. Осы Куәлік тек қана есепке қою мақсатында берілген және қашықтықтан ұшу</w:t>
      </w:r>
    </w:p>
    <w:bookmarkEnd w:id="390"/>
    <w:p>
      <w:pPr>
        <w:spacing w:after="0"/>
        <w:ind w:left="0"/>
        <w:jc w:val="both"/>
      </w:pPr>
      <w:r>
        <w:rPr>
          <w:rFonts w:ascii="Times New Roman"/>
          <w:b w:val="false"/>
          <w:i w:val="false"/>
          <w:color w:val="000000"/>
          <w:sz w:val="28"/>
        </w:rPr>
        <w:t>авиациялық жүйесінің меншік құқығын куәландыратын құжат болып табылмайды.</w:t>
      </w:r>
    </w:p>
    <w:p>
      <w:pPr>
        <w:spacing w:after="0"/>
        <w:ind w:left="0"/>
        <w:jc w:val="both"/>
      </w:pPr>
      <w:r>
        <w:rPr>
          <w:rFonts w:ascii="Times New Roman"/>
          <w:b w:val="false"/>
          <w:i w:val="false"/>
          <w:color w:val="000000"/>
          <w:sz w:val="28"/>
        </w:rPr>
        <w:t>Данное Свидетельство выдано только для целей учета и не является документом,</w:t>
      </w:r>
    </w:p>
    <w:p>
      <w:pPr>
        <w:spacing w:after="0"/>
        <w:ind w:left="0"/>
        <w:jc w:val="both"/>
      </w:pPr>
      <w:r>
        <w:rPr>
          <w:rFonts w:ascii="Times New Roman"/>
          <w:b w:val="false"/>
          <w:i w:val="false"/>
          <w:color w:val="000000"/>
          <w:sz w:val="28"/>
        </w:rPr>
        <w:t>удостоверяющим право на владение дистанционно пилотируемой авиационной системой.</w:t>
      </w:r>
    </w:p>
    <w:p>
      <w:pPr>
        <w:spacing w:after="0"/>
        <w:ind w:left="0"/>
        <w:jc w:val="both"/>
      </w:pPr>
      <w:r>
        <w:rPr>
          <w:rFonts w:ascii="Times New Roman"/>
          <w:b w:val="false"/>
          <w:i w:val="false"/>
          <w:color w:val="000000"/>
          <w:sz w:val="28"/>
        </w:rPr>
        <w:t>This Certificate is issued for accounting purpose only and is not to certify the right for</w:t>
      </w:r>
    </w:p>
    <w:p>
      <w:pPr>
        <w:spacing w:after="0"/>
        <w:ind w:left="0"/>
        <w:jc w:val="both"/>
      </w:pPr>
      <w:r>
        <w:rPr>
          <w:rFonts w:ascii="Times New Roman"/>
          <w:b w:val="false"/>
          <w:i w:val="false"/>
          <w:color w:val="000000"/>
          <w:sz w:val="28"/>
        </w:rPr>
        <w:t>remotely piloted aviation system ownership.</w:t>
      </w:r>
    </w:p>
    <w:p>
      <w:pPr>
        <w:spacing w:after="0"/>
        <w:ind w:left="0"/>
        <w:jc w:val="both"/>
      </w:pPr>
      <w:r>
        <w:rPr>
          <w:rFonts w:ascii="Times New Roman"/>
          <w:b w:val="false"/>
          <w:i w:val="false"/>
          <w:color w:val="000000"/>
          <w:sz w:val="28"/>
        </w:rPr>
        <w:t>
      9. Куәліктің қолданылу мерзiмi: ____________________ дейiн</w:t>
      </w:r>
    </w:p>
    <w:p>
      <w:pPr>
        <w:spacing w:after="0"/>
        <w:ind w:left="0"/>
        <w:jc w:val="both"/>
      </w:pPr>
      <w:r>
        <w:rPr>
          <w:rFonts w:ascii="Times New Roman"/>
          <w:b w:val="false"/>
          <w:i w:val="false"/>
          <w:color w:val="000000"/>
          <w:sz w:val="28"/>
        </w:rPr>
        <w:t>Уәкілетті ұйымның лауазымды тұлға не оның орнындағы адам</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An official of an authorized organization or a person replacing him</w:t>
      </w:r>
    </w:p>
    <w:p>
      <w:pPr>
        <w:spacing w:after="0"/>
        <w:ind w:left="0"/>
        <w:jc w:val="both"/>
      </w:pPr>
      <w:r>
        <w:rPr>
          <w:rFonts w:ascii="Times New Roman"/>
          <w:b w:val="false"/>
          <w:i w:val="false"/>
          <w:color w:val="000000"/>
          <w:sz w:val="28"/>
        </w:rPr>
        <w:t>(Фамилия, Имя, Отчество при его наличии) (Электронно цифровая подпись)</w:t>
      </w:r>
    </w:p>
    <w:p>
      <w:pPr>
        <w:spacing w:after="0"/>
        <w:ind w:left="0"/>
        <w:jc w:val="both"/>
      </w:pPr>
      <w:r>
        <w:rPr>
          <w:rFonts w:ascii="Times New Roman"/>
          <w:b w:val="false"/>
          <w:i w:val="false"/>
          <w:color w:val="000000"/>
          <w:sz w:val="28"/>
        </w:rPr>
        <w:t>Срок действия свидетельства до: _____________________________</w:t>
      </w:r>
    </w:p>
    <w:p>
      <w:pPr>
        <w:spacing w:after="0"/>
        <w:ind w:left="0"/>
        <w:jc w:val="both"/>
      </w:pPr>
      <w:r>
        <w:rPr>
          <w:rFonts w:ascii="Times New Roman"/>
          <w:b w:val="false"/>
          <w:i w:val="false"/>
          <w:color w:val="000000"/>
          <w:sz w:val="28"/>
        </w:rPr>
        <w:t>The certificate is valid till: ____________________________________</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6" w:id="391"/>
    <w:p>
      <w:pPr>
        <w:spacing w:after="0"/>
        <w:ind w:left="0"/>
        <w:jc w:val="left"/>
      </w:pPr>
      <w:r>
        <w:rPr>
          <w:rFonts w:ascii="Times New Roman"/>
          <w:b/>
          <w:i w:val="false"/>
          <w:color w:val="000000"/>
        </w:rPr>
        <w:t xml:space="preserve"> Мотивированный отказ</w:t>
      </w:r>
    </w:p>
    <w:bookmarkEnd w:id="391"/>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97" w:id="392"/>
      <w:r>
        <w:rPr>
          <w:rFonts w:ascii="Times New Roman"/>
          <w:b w:val="false"/>
          <w:i w:val="false"/>
          <w:color w:val="000000"/>
          <w:sz w:val="28"/>
        </w:rPr>
        <w:t>
      АО "Авиационная администрация Казахстана" рассмотрев Вашу заявку</w:t>
      </w:r>
    </w:p>
    <w:bookmarkEnd w:id="392"/>
    <w:p>
      <w:pPr>
        <w:spacing w:after="0"/>
        <w:ind w:left="0"/>
        <w:jc w:val="both"/>
      </w:pPr>
      <w:r>
        <w:rPr>
          <w:rFonts w:ascii="Times New Roman"/>
          <w:b w:val="false"/>
          <w:i w:val="false"/>
          <w:color w:val="000000"/>
          <w:sz w:val="28"/>
        </w:rPr>
        <w:t>от [дата заявки] года № [номер заявки], сообщает об отказе 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(Электронно-цифровая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2" w:id="393"/>
    <w:p>
      <w:pPr>
        <w:spacing w:after="0"/>
        <w:ind w:left="0"/>
        <w:jc w:val="left"/>
      </w:pPr>
      <w:r>
        <w:rPr>
          <w:rFonts w:ascii="Times New Roman"/>
          <w:b/>
          <w:i w:val="false"/>
          <w:color w:val="000000"/>
        </w:rPr>
        <w:t xml:space="preserve"> Реестр беспилотных авиационных систем гражданской авиации Республики Казахстан (информация о беспилотных авиационных системах на дату учета)</w:t>
      </w:r>
    </w:p>
    <w:bookmarkEnd w:id="393"/>
    <w:p>
      <w:pPr>
        <w:spacing w:after="0"/>
        <w:ind w:left="0"/>
        <w:jc w:val="both"/>
      </w:pPr>
      <w:r>
        <w:rPr>
          <w:rFonts w:ascii="Times New Roman"/>
          <w:b w:val="false"/>
          <w:i w:val="false"/>
          <w:color w:val="ff0000"/>
          <w:sz w:val="28"/>
        </w:rPr>
        <w:t xml:space="preserve">
      Сноска. Приложение 12 -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Бортовой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исключения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4" w:id="394"/>
    <w:p>
      <w:pPr>
        <w:spacing w:after="0"/>
        <w:ind w:left="0"/>
        <w:jc w:val="left"/>
      </w:pPr>
      <w:r>
        <w:rPr>
          <w:rFonts w:ascii="Times New Roman"/>
          <w:b/>
          <w:i w:val="false"/>
          <w:color w:val="000000"/>
        </w:rPr>
        <w:t xml:space="preserve"> Заявка</w:t>
      </w:r>
      <w:r>
        <w:br/>
      </w:r>
      <w:r>
        <w:rPr>
          <w:rFonts w:ascii="Times New Roman"/>
          <w:b/>
          <w:i w:val="false"/>
          <w:color w:val="000000"/>
        </w:rPr>
        <w:t>на учет беспилотной авиационной системы</w:t>
      </w:r>
    </w:p>
    <w:bookmarkEnd w:id="394"/>
    <w:p>
      <w:pPr>
        <w:spacing w:after="0"/>
        <w:ind w:left="0"/>
        <w:jc w:val="both"/>
      </w:pPr>
      <w:r>
        <w:rPr>
          <w:rFonts w:ascii="Times New Roman"/>
          <w:b w:val="false"/>
          <w:i w:val="false"/>
          <w:color w:val="ff0000"/>
          <w:sz w:val="28"/>
        </w:rPr>
        <w:t xml:space="preserve">
      Сноска. Приложение 13 исключено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6" w:id="395"/>
    <w:p>
      <w:pPr>
        <w:spacing w:after="0"/>
        <w:ind w:left="0"/>
        <w:jc w:val="left"/>
      </w:pPr>
      <w:r>
        <w:rPr>
          <w:rFonts w:ascii="Times New Roman"/>
          <w:b/>
          <w:i w:val="false"/>
          <w:color w:val="000000"/>
        </w:rPr>
        <w:t xml:space="preserve"> Заявка на внесение изменений в Свидетельство о постановке на учет беспилотной авиационной системы и в Реестр беспилотных авиационных систем гражданской авиации Республики Казахстан</w:t>
      </w:r>
    </w:p>
    <w:bookmarkEnd w:id="395"/>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собственника (владельца)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эксплуатанта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собственника (владельца) и (или) его фамилии, имени, отчества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 и (или) его фамилии, имени, отчества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(заполняется заявителем)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5 лет ☐</w:t>
            </w:r>
          </w:p>
          <w:p>
            <w:pPr>
              <w:spacing w:after="20"/>
              <w:ind w:left="20"/>
              <w:jc w:val="both"/>
            </w:pPr>
            <w:r>
              <w:rPr>
                <w:rFonts w:ascii="Times New Roman"/>
                <w:b w:val="false"/>
                <w:i w:val="false"/>
                <w:color w:val="000000"/>
                <w:sz w:val="20"/>
              </w:rPr>
              <w:t>На срок договора аренды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постоянного базирования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и дата приобретения(передачи):</w:t>
            </w:r>
          </w:p>
          <w:p>
            <w:pPr>
              <w:spacing w:after="20"/>
              <w:ind w:left="20"/>
              <w:jc w:val="both"/>
            </w:pPr>
            <w:r>
              <w:rPr>
                <w:rFonts w:ascii="Times New Roman"/>
                <w:b w:val="false"/>
                <w:i w:val="false"/>
                <w:color w:val="000000"/>
                <w:sz w:val="20"/>
              </w:rPr>
              <w:t>Собственником</w:t>
            </w:r>
          </w:p>
          <w:p>
            <w:pPr>
              <w:spacing w:after="20"/>
              <w:ind w:left="20"/>
              <w:jc w:val="both"/>
            </w:pPr>
            <w:r>
              <w:rPr>
                <w:rFonts w:ascii="Times New Roman"/>
                <w:b w:val="false"/>
                <w:i w:val="false"/>
                <w:color w:val="000000"/>
                <w:sz w:val="20"/>
              </w:rPr>
              <w:t>Эксплуатантом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20_года</w:t>
            </w:r>
          </w:p>
          <w:p>
            <w:pPr>
              <w:spacing w:after="20"/>
              <w:ind w:left="20"/>
              <w:jc w:val="both"/>
            </w:pPr>
            <w:r>
              <w:rPr>
                <w:rFonts w:ascii="Times New Roman"/>
                <w:b w:val="false"/>
                <w:i w:val="false"/>
                <w:color w:val="000000"/>
                <w:sz w:val="20"/>
              </w:rPr>
              <w:t>№_ "_" 20_года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4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4" w:id="402"/>
      <w:r>
        <w:rPr>
          <w:rFonts w:ascii="Times New Roman"/>
          <w:b w:val="false"/>
          <w:i w:val="false"/>
          <w:color w:val="000000"/>
          <w:sz w:val="28"/>
        </w:rPr>
        <w:t>
      Сведения о подтверждении:</w:t>
      </w:r>
    </w:p>
    <w:bookmarkEnd w:id="402"/>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 на продление срока действия Свидетельства о постановке на учет беспилотной авиационной системы и в Реестр беспилотных авиационных систем гражданской авиации Республики Казахстан</w:t>
      </w:r>
    </w:p>
    <w:p>
      <w:pPr>
        <w:spacing w:after="0"/>
        <w:ind w:left="0"/>
        <w:jc w:val="both"/>
      </w:pPr>
      <w:r>
        <w:rPr>
          <w:rFonts w:ascii="Times New Roman"/>
          <w:b w:val="false"/>
          <w:i w:val="false"/>
          <w:color w:val="ff0000"/>
          <w:sz w:val="28"/>
        </w:rPr>
        <w:t xml:space="preserve">
      Сноска. Правила дополнены приложением 13-2 в соответствии с приказом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уполномоченной организацией учетный номер декларации или сертификата соответствия или удостоверения соответствия экземпляра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4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(заполняется заявителем при продлении срока действия Свидетельства о постановке на учет беспилотной авиационной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5 лет ☐</w:t>
            </w:r>
          </w:p>
          <w:p>
            <w:pPr>
              <w:spacing w:after="20"/>
              <w:ind w:left="20"/>
              <w:jc w:val="both"/>
            </w:pPr>
            <w:r>
              <w:rPr>
                <w:rFonts w:ascii="Times New Roman"/>
                <w:b w:val="false"/>
                <w:i w:val="false"/>
                <w:color w:val="000000"/>
                <w:sz w:val="20"/>
              </w:rPr>
              <w:t>На срок договора аренды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аренды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4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4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собственника или эксплуатанта, если отличается от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телефона, e-mail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0" w:id="407"/>
      <w:r>
        <w:rPr>
          <w:rFonts w:ascii="Times New Roman"/>
          <w:b w:val="false"/>
          <w:i w:val="false"/>
          <w:color w:val="000000"/>
          <w:sz w:val="28"/>
        </w:rPr>
        <w:t>
      Сведения о подтверждении:</w:t>
      </w:r>
    </w:p>
    <w:bookmarkEnd w:id="407"/>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408"/>
    <w:p>
      <w:pPr>
        <w:spacing w:after="0"/>
        <w:ind w:left="0"/>
        <w:jc w:val="left"/>
      </w:pPr>
      <w:r>
        <w:rPr>
          <w:rFonts w:ascii="Times New Roman"/>
          <w:b/>
          <w:i w:val="false"/>
          <w:color w:val="000000"/>
        </w:rPr>
        <w:t xml:space="preserve"> Заявка на исключение беспилотной авиационной системы из Реестра беспилотных авиационных систем гражданской авиации Республики Казахстан</w:t>
      </w:r>
    </w:p>
    <w:bookmarkEnd w:id="408"/>
    <w:p>
      <w:pPr>
        <w:spacing w:after="0"/>
        <w:ind w:left="0"/>
        <w:jc w:val="both"/>
      </w:pPr>
      <w:r>
        <w:rPr>
          <w:rFonts w:ascii="Times New Roman"/>
          <w:b w:val="false"/>
          <w:i w:val="false"/>
          <w:color w:val="ff0000"/>
          <w:sz w:val="28"/>
        </w:rPr>
        <w:t xml:space="preserve">
      Сноска. Приложение 14 -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является ли заявитель:</w:t>
            </w:r>
          </w:p>
          <w:p>
            <w:pPr>
              <w:spacing w:after="20"/>
              <w:ind w:left="20"/>
              <w:jc w:val="both"/>
            </w:pPr>
            <w:r>
              <w:rPr>
                <w:rFonts w:ascii="Times New Roman"/>
                <w:b w:val="false"/>
                <w:i w:val="false"/>
                <w:color w:val="000000"/>
                <w:sz w:val="20"/>
              </w:rPr>
              <w:t>Собственником ☐</w:t>
            </w:r>
          </w:p>
          <w:p>
            <w:pPr>
              <w:spacing w:after="20"/>
              <w:ind w:left="20"/>
              <w:jc w:val="both"/>
            </w:pPr>
            <w:r>
              <w:rPr>
                <w:rFonts w:ascii="Times New Roman"/>
                <w:b w:val="false"/>
                <w:i w:val="false"/>
                <w:color w:val="000000"/>
                <w:sz w:val="20"/>
              </w:rPr>
              <w:t>Эксплуатантом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юридического лица /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заявителя (область, район, населенный пункт, улица, номер дома, квартира)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e-mail адрес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беспилотной авиационной системе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ранее выданного свидетельства,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или снятие беспилотной авиационной системы с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передача (вывоз) беспилотной авиационной системы иностранному государству, иностранному физическому или юридическому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Свидетельства о постановке на учет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утеря или хищение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классификатора максимальной взлетной массы и (или) классификатора типа конструкции беспилотной авиационной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991" w:id="409"/>
      <w:r>
        <w:rPr>
          <w:rFonts w:ascii="Times New Roman"/>
          <w:b w:val="false"/>
          <w:i w:val="false"/>
          <w:color w:val="000000"/>
          <w:sz w:val="28"/>
        </w:rPr>
        <w:t>
      Сведения о подтверждении:</w:t>
      </w:r>
    </w:p>
    <w:bookmarkEnd w:id="409"/>
    <w:p>
      <w:pPr>
        <w:spacing w:after="0"/>
        <w:ind w:left="0"/>
        <w:jc w:val="both"/>
      </w:pPr>
      <w:r>
        <w:rPr>
          <w:rFonts w:ascii="Times New Roman"/>
          <w:b w:val="false"/>
          <w:i w:val="false"/>
          <w:color w:val="000000"/>
          <w:sz w:val="28"/>
        </w:rPr>
        <w:t>отсутствия обременения на заявленную беспилотную авиационную систему.</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Я заявляю, что приведенная в настоящей заявке сведения и (или) приложенные к ней документы верны во всех отношениях.</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8" w:id="410"/>
    <w:p>
      <w:pPr>
        <w:spacing w:after="0"/>
        <w:ind w:left="0"/>
        <w:jc w:val="left"/>
      </w:pPr>
      <w:r>
        <w:rPr>
          <w:rFonts w:ascii="Times New Roman"/>
          <w:b/>
          <w:i w:val="false"/>
          <w:color w:val="000000"/>
        </w:rPr>
        <w:t xml:space="preserve"> Рәміз Символ Уәкілетті ұйымның атауы</w:t>
      </w:r>
      <w:r>
        <w:br/>
      </w:r>
      <w:r>
        <w:rPr>
          <w:rFonts w:ascii="Times New Roman"/>
          <w:b/>
          <w:i w:val="false"/>
          <w:color w:val="000000"/>
        </w:rPr>
        <w:t>Наименование уполномоченной организации</w:t>
      </w:r>
      <w:r>
        <w:br/>
      </w:r>
      <w:r>
        <w:rPr>
          <w:rFonts w:ascii="Times New Roman"/>
          <w:b/>
          <w:i w:val="false"/>
          <w:color w:val="000000"/>
        </w:rPr>
        <w:t>Уәкілетті ұйымның мекенжайы</w:t>
      </w:r>
      <w:r>
        <w:br/>
      </w:r>
      <w:r>
        <w:rPr>
          <w:rFonts w:ascii="Times New Roman"/>
          <w:b/>
          <w:i w:val="false"/>
          <w:color w:val="000000"/>
        </w:rPr>
        <w:t>Адрес уполномоченной организации</w:t>
      </w:r>
      <w:r>
        <w:br/>
      </w:r>
      <w:r>
        <w:rPr>
          <w:rFonts w:ascii="Times New Roman"/>
          <w:b/>
          <w:i w:val="false"/>
          <w:color w:val="000000"/>
        </w:rPr>
        <w:t>ПИЛОТСЫЗ АВИАЦИЯЛЫҚ ЖҮЙЕНІ ЕСЕПТЕН ШЫҒАРУ ТУРАЛЫ КУӘЛІК</w:t>
      </w:r>
      <w:r>
        <w:br/>
      </w:r>
      <w:r>
        <w:rPr>
          <w:rFonts w:ascii="Times New Roman"/>
          <w:b/>
          <w:i w:val="false"/>
          <w:color w:val="000000"/>
        </w:rPr>
        <w:t>СВИДЕТЕЛЬСТВО ОБ ИСКЛЮЧЕНИИ БЕСПИЛОТНОЙ АВИАЦИОННОЙ СИСТЕМЫ</w:t>
      </w:r>
      <w:r>
        <w:br/>
      </w:r>
      <w:r>
        <w:rPr>
          <w:rFonts w:ascii="Times New Roman"/>
          <w:b/>
          <w:i w:val="false"/>
          <w:color w:val="000000"/>
        </w:rPr>
        <w:t>CERTIFICATE OF CANCELLATION OF THE UNMANNED AIRCRAFT SYSTEM №</w:t>
      </w:r>
    </w:p>
    <w:bookmarkEnd w:id="410"/>
    <w:p>
      <w:pPr>
        <w:spacing w:after="0"/>
        <w:ind w:left="0"/>
        <w:jc w:val="both"/>
      </w:pPr>
      <w:r>
        <w:rPr>
          <w:rFonts w:ascii="Times New Roman"/>
          <w:b w:val="false"/>
          <w:i w:val="false"/>
          <w:color w:val="ff0000"/>
          <w:sz w:val="28"/>
        </w:rPr>
        <w:t xml:space="preserve">
      Сноска. Приложение 15 - в редакции приказа и.о. Министра транспорта РК от 13.09.2024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жүйесінің үлгісі, моделі</w:t>
            </w:r>
          </w:p>
          <w:p>
            <w:pPr>
              <w:spacing w:after="20"/>
              <w:ind w:left="20"/>
              <w:jc w:val="both"/>
            </w:pPr>
            <w:r>
              <w:rPr>
                <w:rFonts w:ascii="Times New Roman"/>
                <w:b w:val="false"/>
                <w:i w:val="false"/>
                <w:color w:val="000000"/>
                <w:sz w:val="20"/>
              </w:rPr>
              <w:t>Тип, модель беспилотной авиационной системы</w:t>
            </w:r>
          </w:p>
          <w:p>
            <w:pPr>
              <w:spacing w:after="20"/>
              <w:ind w:left="20"/>
              <w:jc w:val="both"/>
            </w:pPr>
            <w:r>
              <w:rPr>
                <w:rFonts w:ascii="Times New Roman"/>
                <w:b w:val="false"/>
                <w:i w:val="false"/>
                <w:color w:val="000000"/>
                <w:sz w:val="20"/>
              </w:rPr>
              <w:t>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Серийный номер</w:t>
            </w:r>
          </w:p>
          <w:p>
            <w:pPr>
              <w:spacing w:after="20"/>
              <w:ind w:left="20"/>
              <w:jc w:val="both"/>
            </w:pPr>
            <w:r>
              <w:rPr>
                <w:rFonts w:ascii="Times New Roman"/>
                <w:b w:val="false"/>
                <w:i w:val="false"/>
                <w:color w:val="000000"/>
                <w:sz w:val="20"/>
              </w:rPr>
              <w:t>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Изготовитель</w:t>
            </w:r>
          </w:p>
          <w:p>
            <w:pPr>
              <w:spacing w:after="20"/>
              <w:ind w:left="20"/>
              <w:jc w:val="both"/>
            </w:pPr>
            <w:r>
              <w:rPr>
                <w:rFonts w:ascii="Times New Roman"/>
                <w:b w:val="false"/>
                <w:i w:val="false"/>
                <w:color w:val="000000"/>
                <w:sz w:val="20"/>
              </w:rPr>
              <w:t>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Меншік иесі, адресі</w:t>
            </w:r>
          </w:p>
          <w:p>
            <w:pPr>
              <w:spacing w:after="20"/>
              <w:ind w:left="20"/>
              <w:jc w:val="both"/>
            </w:pPr>
            <w:r>
              <w:rPr>
                <w:rFonts w:ascii="Times New Roman"/>
                <w:b w:val="false"/>
                <w:i w:val="false"/>
                <w:color w:val="000000"/>
                <w:sz w:val="20"/>
              </w:rPr>
              <w:t>Собственник, адрес</w:t>
            </w:r>
          </w:p>
          <w:p>
            <w:pPr>
              <w:spacing w:after="20"/>
              <w:ind w:left="20"/>
              <w:jc w:val="both"/>
            </w:pPr>
            <w:r>
              <w:rPr>
                <w:rFonts w:ascii="Times New Roman"/>
                <w:b w:val="false"/>
                <w:i w:val="false"/>
                <w:color w:val="000000"/>
                <w:sz w:val="20"/>
              </w:rPr>
              <w:t>Owner, аdress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Борттық нөмір</w:t>
            </w:r>
          </w:p>
          <w:p>
            <w:pPr>
              <w:spacing w:after="20"/>
              <w:ind w:left="20"/>
              <w:jc w:val="both"/>
            </w:pPr>
            <w:r>
              <w:rPr>
                <w:rFonts w:ascii="Times New Roman"/>
                <w:b w:val="false"/>
                <w:i w:val="false"/>
                <w:color w:val="000000"/>
                <w:sz w:val="20"/>
              </w:rPr>
              <w:t>Бортовой номер</w:t>
            </w:r>
          </w:p>
          <w:p>
            <w:pPr>
              <w:spacing w:after="20"/>
              <w:ind w:left="20"/>
              <w:jc w:val="both"/>
            </w:pPr>
            <w:r>
              <w:rPr>
                <w:rFonts w:ascii="Times New Roman"/>
                <w:b w:val="false"/>
                <w:i w:val="false"/>
                <w:color w:val="000000"/>
                <w:sz w:val="20"/>
              </w:rPr>
              <w:t>Board number</w:t>
            </w:r>
          </w:p>
        </w:tc>
      </w:tr>
    </w:tbl>
    <w:p>
      <w:pPr>
        <w:spacing w:after="0"/>
        <w:ind w:left="0"/>
        <w:jc w:val="both"/>
      </w:pPr>
      <w:bookmarkStart w:name="z1992" w:id="411"/>
      <w:r>
        <w:rPr>
          <w:rFonts w:ascii="Times New Roman"/>
          <w:b w:val="false"/>
          <w:i w:val="false"/>
          <w:color w:val="000000"/>
          <w:sz w:val="28"/>
        </w:rPr>
        <w:t>
      ҚАЗАҚСТАН РЕСПУБЛИКАСЫ АЗАМАТТЫҚ АВИАЦИЯСЫНЫҢ ПИЛОТСЫЗ</w:t>
      </w:r>
    </w:p>
    <w:bookmarkEnd w:id="411"/>
    <w:p>
      <w:pPr>
        <w:spacing w:after="0"/>
        <w:ind w:left="0"/>
        <w:jc w:val="both"/>
      </w:pPr>
      <w:r>
        <w:rPr>
          <w:rFonts w:ascii="Times New Roman"/>
          <w:b w:val="false"/>
          <w:i w:val="false"/>
          <w:color w:val="000000"/>
          <w:sz w:val="28"/>
        </w:rPr>
        <w:t>АВИАЦИЯЛЫҚ ЖҮЙЕЛЕРІНІҢ ТІЗІЛІМНЕН ЕСЕПТЕН ШЫҚТЫ.</w:t>
      </w:r>
    </w:p>
    <w:p>
      <w:pPr>
        <w:spacing w:after="0"/>
        <w:ind w:left="0"/>
        <w:jc w:val="both"/>
      </w:pPr>
      <w:r>
        <w:rPr>
          <w:rFonts w:ascii="Times New Roman"/>
          <w:b w:val="false"/>
          <w:i w:val="false"/>
          <w:color w:val="000000"/>
          <w:sz w:val="28"/>
        </w:rPr>
        <w:t>ИСКЛЮЧЕН ИЗ РЕЕСТРА БЕСПИЛОТНЫХ АВИАЦИОННЫХ СИСТЕМ ГРАЖДАНСКОЙ</w:t>
      </w:r>
    </w:p>
    <w:p>
      <w:pPr>
        <w:spacing w:after="0"/>
        <w:ind w:left="0"/>
        <w:jc w:val="both"/>
      </w:pPr>
      <w:r>
        <w:rPr>
          <w:rFonts w:ascii="Times New Roman"/>
          <w:b w:val="false"/>
          <w:i w:val="false"/>
          <w:color w:val="000000"/>
          <w:sz w:val="28"/>
        </w:rPr>
        <w:t>АВИАЦИИ РЕСПУБЛИКИ КАЗАХСТАН.</w:t>
      </w:r>
    </w:p>
    <w:p>
      <w:pPr>
        <w:spacing w:after="0"/>
        <w:ind w:left="0"/>
        <w:jc w:val="both"/>
      </w:pPr>
      <w:r>
        <w:rPr>
          <w:rFonts w:ascii="Times New Roman"/>
          <w:b w:val="false"/>
          <w:i w:val="false"/>
          <w:color w:val="000000"/>
          <w:sz w:val="28"/>
        </w:rPr>
        <w:t>WAS CANCELLED FROM THE REGISTER REMOTELY PILOTED AIRCRAFT SYSTEM</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Уәкілетті ұйымның лауазымды тұлға не оның орнындағы адам</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An official of an authorized organization or a person replacing him</w:t>
      </w:r>
    </w:p>
    <w:p>
      <w:pPr>
        <w:spacing w:after="0"/>
        <w:ind w:left="0"/>
        <w:jc w:val="both"/>
      </w:pPr>
      <w:r>
        <w:rPr>
          <w:rFonts w:ascii="Times New Roman"/>
          <w:b w:val="false"/>
          <w:i w:val="false"/>
          <w:color w:val="000000"/>
          <w:sz w:val="28"/>
        </w:rPr>
        <w:t>(Фамилия, Имя, Отчество при его наличии) (Электронно цифровая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Date of issue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гражданских</w:t>
            </w:r>
            <w:r>
              <w:br/>
            </w:r>
            <w:r>
              <w:rPr>
                <w:rFonts w:ascii="Times New Roman"/>
                <w:b w:val="false"/>
                <w:i w:val="false"/>
                <w:color w:val="000000"/>
                <w:sz w:val="20"/>
              </w:rPr>
              <w:t>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индустрии и инфраструктурного развития РК от 01.04.2022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битовый адрес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666" w:id="412"/>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транспорта и коммуникаций Республики Казахстан, признаваемых утратившими силу</w:t>
      </w:r>
    </w:p>
    <w:bookmarkEnd w:id="412"/>
    <w:bookmarkStart w:name="z667"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8020, опубликованный 22 ноября 2012 года в газете "Казахстанская правда" № 404-405 (27223-27224).</w:t>
      </w:r>
    </w:p>
    <w:bookmarkEnd w:id="413"/>
    <w:bookmarkStart w:name="z668" w:id="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15 мая 2013 года № 356 "О внесении изменений и дополнений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8477, опубликованный 19 октября 2013 года в газете "Казахстанская правда" № 297 (27571). </w:t>
      </w:r>
    </w:p>
    <w:bookmarkEnd w:id="414"/>
    <w:bookmarkStart w:name="z669"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17 июля 2013 года № 546 "О внесении изменений в приказ Министра транспорта и коммуникаций Республики Казахстан от 18 сентября 2012 года № 613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 8631, опубликованный 31 октября 2013 года в газете "Казахстанская правда" № 305 (27579).</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