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a9d3" w14:textId="1c2a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радиотехнического обеспечения полетов и авиационной электросвязи в гражданской авиации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29 июня 2017 года № 402. Зарегистрирован в Министерстве юстиции Республики Казахстан 24 августа 2017 года № 15554.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41-17)</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Прембула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радиотехнического обеспечения полетов и авиационной электросвязи в гражданской авиации.</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345 "Об утверждении Правил радиотехнического обеспечения полетов и авиационной радиосвязи в гражданской авиации" (зарегистрированный в Реестре государственной регистрации нормативных правовых актов № 11285, опубликованный 23 июля 2015 года в информационно-правовой системе "Әділет").</w:t>
      </w:r>
    </w:p>
    <w:bookmarkEnd w:id="2"/>
    <w:bookmarkStart w:name="z6" w:id="3"/>
    <w:p>
      <w:pPr>
        <w:spacing w:after="0"/>
        <w:ind w:left="0"/>
        <w:jc w:val="both"/>
      </w:pPr>
      <w:r>
        <w:rPr>
          <w:rFonts w:ascii="Times New Roman"/>
          <w:b w:val="false"/>
          <w:i w:val="false"/>
          <w:color w:val="000000"/>
          <w:sz w:val="28"/>
        </w:rPr>
        <w:t>
      3. Комитету гражданской авиации Министерства по инвестициям и развитию Республики Казахстан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0"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7"/>
    <w:bookmarkStart w:name="z11"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8"/>
    <w:bookmarkStart w:name="z12" w:id="9"/>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по инвестициям и развитию Республики Казахстан. </w:t>
      </w:r>
    </w:p>
    <w:bookmarkEnd w:id="9"/>
    <w:bookmarkStart w:name="z13" w:id="10"/>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инвестициям и развитию</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5"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информации</w:t>
      </w:r>
    </w:p>
    <w:p>
      <w:pPr>
        <w:spacing w:after="0"/>
        <w:ind w:left="0"/>
        <w:jc w:val="both"/>
      </w:pPr>
      <w:r>
        <w:rPr>
          <w:rFonts w:ascii="Times New Roman"/>
          <w:b w:val="false"/>
          <w:i w:val="false"/>
          <w:color w:val="000000"/>
          <w:sz w:val="28"/>
        </w:rPr>
        <w:t>и коммуникаций</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Д. Абаев</w:t>
      </w:r>
    </w:p>
    <w:p>
      <w:pPr>
        <w:spacing w:after="0"/>
        <w:ind w:left="0"/>
        <w:jc w:val="both"/>
      </w:pPr>
      <w:r>
        <w:rPr>
          <w:rFonts w:ascii="Times New Roman"/>
          <w:b w:val="false"/>
          <w:i w:val="false"/>
          <w:color w:val="000000"/>
          <w:sz w:val="28"/>
        </w:rPr>
        <w:t>24 июля 2017 года</w:t>
      </w:r>
    </w:p>
    <w:p>
      <w:pPr>
        <w:spacing w:after="0"/>
        <w:ind w:left="0"/>
        <w:jc w:val="both"/>
      </w:pPr>
      <w:bookmarkStart w:name="z16"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К. Бозумбаев</w:t>
      </w:r>
    </w:p>
    <w:p>
      <w:pPr>
        <w:spacing w:after="0"/>
        <w:ind w:left="0"/>
        <w:jc w:val="both"/>
      </w:pPr>
      <w:r>
        <w:rPr>
          <w:rFonts w:ascii="Times New Roman"/>
          <w:b w:val="false"/>
          <w:i w:val="false"/>
          <w:color w:val="000000"/>
          <w:sz w:val="28"/>
        </w:rPr>
        <w:t>17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2017 года № 402</w:t>
            </w:r>
          </w:p>
        </w:tc>
      </w:tr>
    </w:tbl>
    <w:bookmarkStart w:name="z18" w:id="13"/>
    <w:p>
      <w:pPr>
        <w:spacing w:after="0"/>
        <w:ind w:left="0"/>
        <w:jc w:val="left"/>
      </w:pPr>
      <w:r>
        <w:rPr>
          <w:rFonts w:ascii="Times New Roman"/>
          <w:b/>
          <w:i w:val="false"/>
          <w:color w:val="000000"/>
        </w:rPr>
        <w:t xml:space="preserve"> Правила</w:t>
      </w:r>
      <w:r>
        <w:br/>
      </w:r>
      <w:r>
        <w:rPr>
          <w:rFonts w:ascii="Times New Roman"/>
          <w:b/>
          <w:i w:val="false"/>
          <w:color w:val="000000"/>
        </w:rPr>
        <w:t>радиотехнического обеспечения полетов и авиационной электросвязи в гражданской авиации</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Правила радиотехнического обеспечения полетов и авиационной электросвязи в гражданской авиации (далее – Правила) разработаны в соответствии с </w:t>
      </w:r>
      <w:r>
        <w:rPr>
          <w:rFonts w:ascii="Times New Roman"/>
          <w:b w:val="false"/>
          <w:i w:val="false"/>
          <w:color w:val="000000"/>
          <w:sz w:val="28"/>
        </w:rPr>
        <w:t>подпунктом 41-17)</w:t>
      </w:r>
      <w:r>
        <w:rPr>
          <w:rFonts w:ascii="Times New Roman"/>
          <w:b w:val="false"/>
          <w:i w:val="false"/>
          <w:color w:val="000000"/>
          <w:sz w:val="28"/>
        </w:rPr>
        <w:t xml:space="preserve"> пункта 1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 и определяют порядок радиотехнического обеспечения полетов и авиационной электросвязи (далее – РТОП и связь) в гражданской авиации.</w:t>
      </w:r>
    </w:p>
    <w:bookmarkEnd w:id="15"/>
    <w:bookmarkStart w:name="z22" w:id="16"/>
    <w:p>
      <w:pPr>
        <w:spacing w:after="0"/>
        <w:ind w:left="0"/>
        <w:jc w:val="both"/>
      </w:pPr>
      <w:r>
        <w:rPr>
          <w:rFonts w:ascii="Times New Roman"/>
          <w:b w:val="false"/>
          <w:i w:val="false"/>
          <w:color w:val="000000"/>
          <w:sz w:val="28"/>
        </w:rPr>
        <w:t>
      ЭРТОС – эксплуатация радиотехнического оборудования и связи;</w:t>
      </w:r>
    </w:p>
    <w:bookmarkEnd w:id="16"/>
    <w:bookmarkStart w:name="z3570" w:id="17"/>
    <w:p>
      <w:pPr>
        <w:spacing w:after="0"/>
        <w:ind w:left="0"/>
        <w:jc w:val="both"/>
      </w:pPr>
      <w:r>
        <w:rPr>
          <w:rFonts w:ascii="Times New Roman"/>
          <w:b w:val="false"/>
          <w:i w:val="false"/>
          <w:color w:val="000000"/>
          <w:sz w:val="28"/>
        </w:rPr>
        <w:t>
      ВПП – взлетно-посадочная полоса;</w:t>
      </w:r>
    </w:p>
    <w:bookmarkEnd w:id="17"/>
    <w:bookmarkStart w:name="z3571" w:id="18"/>
    <w:p>
      <w:pPr>
        <w:spacing w:after="0"/>
        <w:ind w:left="0"/>
        <w:jc w:val="both"/>
      </w:pPr>
      <w:r>
        <w:rPr>
          <w:rFonts w:ascii="Times New Roman"/>
          <w:b w:val="false"/>
          <w:i w:val="false"/>
          <w:color w:val="000000"/>
          <w:sz w:val="28"/>
        </w:rPr>
        <w:t>
      ВС – воздушное судно;</w:t>
      </w:r>
    </w:p>
    <w:bookmarkEnd w:id="18"/>
    <w:bookmarkStart w:name="z3572" w:id="19"/>
    <w:p>
      <w:pPr>
        <w:spacing w:after="0"/>
        <w:ind w:left="0"/>
        <w:jc w:val="both"/>
      </w:pPr>
      <w:r>
        <w:rPr>
          <w:rFonts w:ascii="Times New Roman"/>
          <w:b w:val="false"/>
          <w:i w:val="false"/>
          <w:color w:val="000000"/>
          <w:sz w:val="28"/>
        </w:rPr>
        <w:t>
      АС УВД – автоматизированная система управления воздушным движением;</w:t>
      </w:r>
    </w:p>
    <w:bookmarkEnd w:id="19"/>
    <w:bookmarkStart w:name="z3573" w:id="20"/>
    <w:p>
      <w:pPr>
        <w:spacing w:after="0"/>
        <w:ind w:left="0"/>
        <w:jc w:val="both"/>
      </w:pPr>
      <w:r>
        <w:rPr>
          <w:rFonts w:ascii="Times New Roman"/>
          <w:b w:val="false"/>
          <w:i w:val="false"/>
          <w:color w:val="000000"/>
          <w:sz w:val="28"/>
        </w:rPr>
        <w:t>
      ЗИП – комплект запасных частей, инструмента, принадлежностей;</w:t>
      </w:r>
    </w:p>
    <w:bookmarkEnd w:id="20"/>
    <w:bookmarkStart w:name="z3574" w:id="21"/>
    <w:p>
      <w:pPr>
        <w:spacing w:after="0"/>
        <w:ind w:left="0"/>
        <w:jc w:val="both"/>
      </w:pPr>
      <w:r>
        <w:rPr>
          <w:rFonts w:ascii="Times New Roman"/>
          <w:b w:val="false"/>
          <w:i w:val="false"/>
          <w:color w:val="000000"/>
          <w:sz w:val="28"/>
        </w:rPr>
        <w:t>
      ОВЧ – очень высокие частоты;</w:t>
      </w:r>
    </w:p>
    <w:bookmarkEnd w:id="21"/>
    <w:bookmarkStart w:name="z3575" w:id="22"/>
    <w:p>
      <w:pPr>
        <w:spacing w:after="0"/>
        <w:ind w:left="0"/>
        <w:jc w:val="both"/>
      </w:pPr>
      <w:r>
        <w:rPr>
          <w:rFonts w:ascii="Times New Roman"/>
          <w:b w:val="false"/>
          <w:i w:val="false"/>
          <w:color w:val="000000"/>
          <w:sz w:val="28"/>
        </w:rPr>
        <w:t>
      ВЧ – высокие частоты;</w:t>
      </w:r>
    </w:p>
    <w:bookmarkEnd w:id="22"/>
    <w:bookmarkStart w:name="z3576" w:id="23"/>
    <w:p>
      <w:pPr>
        <w:spacing w:after="0"/>
        <w:ind w:left="0"/>
        <w:jc w:val="both"/>
      </w:pPr>
      <w:r>
        <w:rPr>
          <w:rFonts w:ascii="Times New Roman"/>
          <w:b w:val="false"/>
          <w:i w:val="false"/>
          <w:color w:val="000000"/>
          <w:sz w:val="28"/>
        </w:rPr>
        <w:t>
      ВСЛ – воздушное судно-лаборатория;</w:t>
      </w:r>
    </w:p>
    <w:bookmarkEnd w:id="23"/>
    <w:bookmarkStart w:name="z3577" w:id="24"/>
    <w:p>
      <w:pPr>
        <w:spacing w:after="0"/>
        <w:ind w:left="0"/>
        <w:jc w:val="both"/>
      </w:pPr>
      <w:r>
        <w:rPr>
          <w:rFonts w:ascii="Times New Roman"/>
          <w:b w:val="false"/>
          <w:i w:val="false"/>
          <w:color w:val="000000"/>
          <w:sz w:val="28"/>
        </w:rPr>
        <w:t>
      РМС – радиомаячная система;</w:t>
      </w:r>
    </w:p>
    <w:bookmarkEnd w:id="24"/>
    <w:bookmarkStart w:name="z3578" w:id="25"/>
    <w:p>
      <w:pPr>
        <w:spacing w:after="0"/>
        <w:ind w:left="0"/>
        <w:jc w:val="both"/>
      </w:pPr>
      <w:r>
        <w:rPr>
          <w:rFonts w:ascii="Times New Roman"/>
          <w:b w:val="false"/>
          <w:i w:val="false"/>
          <w:color w:val="000000"/>
          <w:sz w:val="28"/>
        </w:rPr>
        <w:t>
      VOR – всенаправленный ОВЧ радиомаяк;</w:t>
      </w:r>
    </w:p>
    <w:bookmarkEnd w:id="25"/>
    <w:bookmarkStart w:name="z3579" w:id="26"/>
    <w:p>
      <w:pPr>
        <w:spacing w:after="0"/>
        <w:ind w:left="0"/>
        <w:jc w:val="both"/>
      </w:pPr>
      <w:r>
        <w:rPr>
          <w:rFonts w:ascii="Times New Roman"/>
          <w:b w:val="false"/>
          <w:i w:val="false"/>
          <w:color w:val="000000"/>
          <w:sz w:val="28"/>
        </w:rPr>
        <w:t>
      DME – дальномерное оборудование;</w:t>
      </w:r>
    </w:p>
    <w:bookmarkEnd w:id="26"/>
    <w:bookmarkStart w:name="z3580" w:id="27"/>
    <w:p>
      <w:pPr>
        <w:spacing w:after="0"/>
        <w:ind w:left="0"/>
        <w:jc w:val="both"/>
      </w:pPr>
      <w:r>
        <w:rPr>
          <w:rFonts w:ascii="Times New Roman"/>
          <w:b w:val="false"/>
          <w:i w:val="false"/>
          <w:color w:val="000000"/>
          <w:sz w:val="28"/>
        </w:rPr>
        <w:t>
      МКп – магнитный курс посадки;</w:t>
      </w:r>
    </w:p>
    <w:bookmarkEnd w:id="27"/>
    <w:bookmarkStart w:name="z3581" w:id="28"/>
    <w:p>
      <w:pPr>
        <w:spacing w:after="0"/>
        <w:ind w:left="0"/>
        <w:jc w:val="both"/>
      </w:pPr>
      <w:r>
        <w:rPr>
          <w:rFonts w:ascii="Times New Roman"/>
          <w:b w:val="false"/>
          <w:i w:val="false"/>
          <w:color w:val="000000"/>
          <w:sz w:val="28"/>
        </w:rPr>
        <w:t>
      UTC – всемирное координированное время;</w:t>
      </w:r>
    </w:p>
    <w:bookmarkEnd w:id="28"/>
    <w:bookmarkStart w:name="z3582" w:id="29"/>
    <w:p>
      <w:pPr>
        <w:spacing w:after="0"/>
        <w:ind w:left="0"/>
        <w:jc w:val="both"/>
      </w:pPr>
      <w:r>
        <w:rPr>
          <w:rFonts w:ascii="Times New Roman"/>
          <w:b w:val="false"/>
          <w:i w:val="false"/>
          <w:color w:val="000000"/>
          <w:sz w:val="28"/>
        </w:rPr>
        <w:t>
      SITA – сеть передачи данных международного общества авиационной электросвязи;</w:t>
      </w:r>
    </w:p>
    <w:bookmarkEnd w:id="29"/>
    <w:bookmarkStart w:name="z3583" w:id="30"/>
    <w:p>
      <w:pPr>
        <w:spacing w:after="0"/>
        <w:ind w:left="0"/>
        <w:jc w:val="both"/>
      </w:pPr>
      <w:r>
        <w:rPr>
          <w:rFonts w:ascii="Times New Roman"/>
          <w:b w:val="false"/>
          <w:i w:val="false"/>
          <w:color w:val="000000"/>
          <w:sz w:val="28"/>
        </w:rPr>
        <w:t>
      ГЦКС – главный центр коммутации сообщений;</w:t>
      </w:r>
    </w:p>
    <w:bookmarkEnd w:id="30"/>
    <w:bookmarkStart w:name="z3584" w:id="31"/>
    <w:p>
      <w:pPr>
        <w:spacing w:after="0"/>
        <w:ind w:left="0"/>
        <w:jc w:val="both"/>
      </w:pPr>
      <w:r>
        <w:rPr>
          <w:rFonts w:ascii="Times New Roman"/>
          <w:b w:val="false"/>
          <w:i w:val="false"/>
          <w:color w:val="000000"/>
          <w:sz w:val="28"/>
        </w:rPr>
        <w:t>
      КРМ – курсовой радиомаяк;</w:t>
      </w:r>
    </w:p>
    <w:bookmarkEnd w:id="31"/>
    <w:bookmarkStart w:name="z3585" w:id="32"/>
    <w:p>
      <w:pPr>
        <w:spacing w:after="0"/>
        <w:ind w:left="0"/>
        <w:jc w:val="both"/>
      </w:pPr>
      <w:r>
        <w:rPr>
          <w:rFonts w:ascii="Times New Roman"/>
          <w:b w:val="false"/>
          <w:i w:val="false"/>
          <w:color w:val="000000"/>
          <w:sz w:val="28"/>
        </w:rPr>
        <w:t xml:space="preserve">
      ГРМ – глиссадный радиомаяк; </w:t>
      </w:r>
    </w:p>
    <w:bookmarkEnd w:id="32"/>
    <w:bookmarkStart w:name="z3586" w:id="33"/>
    <w:p>
      <w:pPr>
        <w:spacing w:after="0"/>
        <w:ind w:left="0"/>
        <w:jc w:val="both"/>
      </w:pPr>
      <w:r>
        <w:rPr>
          <w:rFonts w:ascii="Times New Roman"/>
          <w:b w:val="false"/>
          <w:i w:val="false"/>
          <w:color w:val="000000"/>
          <w:sz w:val="28"/>
        </w:rPr>
        <w:t>
      ВОРЛ-Т – вторичный обзорный радиолокатор трассовый;</w:t>
      </w:r>
    </w:p>
    <w:bookmarkEnd w:id="33"/>
    <w:bookmarkStart w:name="z3587" w:id="34"/>
    <w:p>
      <w:pPr>
        <w:spacing w:after="0"/>
        <w:ind w:left="0"/>
        <w:jc w:val="both"/>
      </w:pPr>
      <w:r>
        <w:rPr>
          <w:rFonts w:ascii="Times New Roman"/>
          <w:b w:val="false"/>
          <w:i w:val="false"/>
          <w:color w:val="000000"/>
          <w:sz w:val="28"/>
        </w:rPr>
        <w:t>
      МРМ – маркерный ОВЧ радиомаяк;</w:t>
      </w:r>
    </w:p>
    <w:bookmarkEnd w:id="34"/>
    <w:bookmarkStart w:name="z3588" w:id="35"/>
    <w:p>
      <w:pPr>
        <w:spacing w:after="0"/>
        <w:ind w:left="0"/>
        <w:jc w:val="both"/>
      </w:pPr>
      <w:r>
        <w:rPr>
          <w:rFonts w:ascii="Times New Roman"/>
          <w:b w:val="false"/>
          <w:i w:val="false"/>
          <w:color w:val="000000"/>
          <w:sz w:val="28"/>
        </w:rPr>
        <w:t xml:space="preserve">
      NDB – ненаправленный радиомаяк; </w:t>
      </w:r>
    </w:p>
    <w:bookmarkEnd w:id="35"/>
    <w:bookmarkStart w:name="z3589" w:id="36"/>
    <w:p>
      <w:pPr>
        <w:spacing w:after="0"/>
        <w:ind w:left="0"/>
        <w:jc w:val="both"/>
      </w:pPr>
      <w:r>
        <w:rPr>
          <w:rFonts w:ascii="Times New Roman"/>
          <w:b w:val="false"/>
          <w:i w:val="false"/>
          <w:color w:val="000000"/>
          <w:sz w:val="28"/>
        </w:rPr>
        <w:t>
      ОСП – оборудование системы посадки;</w:t>
      </w:r>
    </w:p>
    <w:bookmarkEnd w:id="36"/>
    <w:bookmarkStart w:name="z3590" w:id="37"/>
    <w:p>
      <w:pPr>
        <w:spacing w:after="0"/>
        <w:ind w:left="0"/>
        <w:jc w:val="both"/>
      </w:pPr>
      <w:r>
        <w:rPr>
          <w:rFonts w:ascii="Times New Roman"/>
          <w:b w:val="false"/>
          <w:i w:val="false"/>
          <w:color w:val="000000"/>
          <w:sz w:val="28"/>
        </w:rPr>
        <w:t>
      GBAS – наземная система функционального дополнения;</w:t>
      </w:r>
    </w:p>
    <w:bookmarkEnd w:id="37"/>
    <w:bookmarkStart w:name="z3591" w:id="38"/>
    <w:p>
      <w:pPr>
        <w:spacing w:after="0"/>
        <w:ind w:left="0"/>
        <w:jc w:val="both"/>
      </w:pPr>
      <w:r>
        <w:rPr>
          <w:rFonts w:ascii="Times New Roman"/>
          <w:b w:val="false"/>
          <w:i w:val="false"/>
          <w:color w:val="000000"/>
          <w:sz w:val="28"/>
        </w:rPr>
        <w:t>
      GPS – глобальная система определения местоположения;</w:t>
      </w:r>
    </w:p>
    <w:bookmarkEnd w:id="38"/>
    <w:bookmarkStart w:name="z3592" w:id="39"/>
    <w:p>
      <w:pPr>
        <w:spacing w:after="0"/>
        <w:ind w:left="0"/>
        <w:jc w:val="both"/>
      </w:pPr>
      <w:r>
        <w:rPr>
          <w:rFonts w:ascii="Times New Roman"/>
          <w:b w:val="false"/>
          <w:i w:val="false"/>
          <w:color w:val="000000"/>
          <w:sz w:val="28"/>
        </w:rPr>
        <w:t>
      GRAS – наземная региональная система функционального дополнения;</w:t>
      </w:r>
    </w:p>
    <w:bookmarkEnd w:id="39"/>
    <w:bookmarkStart w:name="z3593" w:id="40"/>
    <w:p>
      <w:pPr>
        <w:spacing w:after="0"/>
        <w:ind w:left="0"/>
        <w:jc w:val="both"/>
      </w:pPr>
      <w:r>
        <w:rPr>
          <w:rFonts w:ascii="Times New Roman"/>
          <w:b w:val="false"/>
          <w:i w:val="false"/>
          <w:color w:val="000000"/>
          <w:sz w:val="28"/>
        </w:rPr>
        <w:t>
      УС УНД – усовершенствованная система управления наземным движением;</w:t>
      </w:r>
    </w:p>
    <w:bookmarkEnd w:id="40"/>
    <w:bookmarkStart w:name="z3594" w:id="41"/>
    <w:p>
      <w:pPr>
        <w:spacing w:after="0"/>
        <w:ind w:left="0"/>
        <w:jc w:val="both"/>
      </w:pPr>
      <w:r>
        <w:rPr>
          <w:rFonts w:ascii="Times New Roman"/>
          <w:b w:val="false"/>
          <w:i w:val="false"/>
          <w:color w:val="000000"/>
          <w:sz w:val="28"/>
        </w:rPr>
        <w:t>
      ВОРЛ – вторичный обзорный радиолокатор;</w:t>
      </w:r>
    </w:p>
    <w:bookmarkEnd w:id="41"/>
    <w:bookmarkStart w:name="z3595" w:id="42"/>
    <w:p>
      <w:pPr>
        <w:spacing w:after="0"/>
        <w:ind w:left="0"/>
        <w:jc w:val="both"/>
      </w:pPr>
      <w:r>
        <w:rPr>
          <w:rFonts w:ascii="Times New Roman"/>
          <w:b w:val="false"/>
          <w:i w:val="false"/>
          <w:color w:val="000000"/>
          <w:sz w:val="28"/>
        </w:rPr>
        <w:t>
      ВОРЛ-А – вторичный обзорный радиолокатор аэродромный;</w:t>
      </w:r>
    </w:p>
    <w:bookmarkEnd w:id="42"/>
    <w:bookmarkStart w:name="z3596" w:id="43"/>
    <w:p>
      <w:pPr>
        <w:spacing w:after="0"/>
        <w:ind w:left="0"/>
        <w:jc w:val="both"/>
      </w:pPr>
      <w:r>
        <w:rPr>
          <w:rFonts w:ascii="Times New Roman"/>
          <w:b w:val="false"/>
          <w:i w:val="false"/>
          <w:color w:val="000000"/>
          <w:sz w:val="28"/>
        </w:rPr>
        <w:t>
      PSR – первичный радиолокатор;</w:t>
      </w:r>
    </w:p>
    <w:bookmarkEnd w:id="43"/>
    <w:bookmarkStart w:name="z3597" w:id="44"/>
    <w:p>
      <w:pPr>
        <w:spacing w:after="0"/>
        <w:ind w:left="0"/>
        <w:jc w:val="both"/>
      </w:pPr>
      <w:r>
        <w:rPr>
          <w:rFonts w:ascii="Times New Roman"/>
          <w:b w:val="false"/>
          <w:i w:val="false"/>
          <w:color w:val="000000"/>
          <w:sz w:val="28"/>
        </w:rPr>
        <w:t>
      АРМ УВД – автоматизированные рабочие места управления воздушным движением;</w:t>
      </w:r>
    </w:p>
    <w:bookmarkEnd w:id="44"/>
    <w:bookmarkStart w:name="z3598" w:id="45"/>
    <w:p>
      <w:pPr>
        <w:spacing w:after="0"/>
        <w:ind w:left="0"/>
        <w:jc w:val="both"/>
      </w:pPr>
      <w:r>
        <w:rPr>
          <w:rFonts w:ascii="Times New Roman"/>
          <w:b w:val="false"/>
          <w:i w:val="false"/>
          <w:color w:val="000000"/>
          <w:sz w:val="28"/>
        </w:rPr>
        <w:t>
      КСА УВД – комплекс систем автоматизации управления воздушным движением;</w:t>
      </w:r>
    </w:p>
    <w:bookmarkEnd w:id="45"/>
    <w:bookmarkStart w:name="z3599" w:id="46"/>
    <w:p>
      <w:pPr>
        <w:spacing w:after="0"/>
        <w:ind w:left="0"/>
        <w:jc w:val="both"/>
      </w:pPr>
      <w:r>
        <w:rPr>
          <w:rFonts w:ascii="Times New Roman"/>
          <w:b w:val="false"/>
          <w:i w:val="false"/>
          <w:color w:val="000000"/>
          <w:sz w:val="28"/>
        </w:rPr>
        <w:t>
      РЛС ОЛП – радиолокационная станция обзора летного поля;</w:t>
      </w:r>
    </w:p>
    <w:bookmarkEnd w:id="46"/>
    <w:bookmarkStart w:name="z3600" w:id="47"/>
    <w:p>
      <w:pPr>
        <w:spacing w:after="0"/>
        <w:ind w:left="0"/>
        <w:jc w:val="both"/>
      </w:pPr>
      <w:r>
        <w:rPr>
          <w:rFonts w:ascii="Times New Roman"/>
          <w:b w:val="false"/>
          <w:i w:val="false"/>
          <w:color w:val="000000"/>
          <w:sz w:val="28"/>
        </w:rPr>
        <w:t>
      АС УНД – автоматизированная система управления наземным движением;</w:t>
      </w:r>
    </w:p>
    <w:bookmarkEnd w:id="47"/>
    <w:bookmarkStart w:name="z3601" w:id="48"/>
    <w:p>
      <w:pPr>
        <w:spacing w:after="0"/>
        <w:ind w:left="0"/>
        <w:jc w:val="both"/>
      </w:pPr>
      <w:r>
        <w:rPr>
          <w:rFonts w:ascii="Times New Roman"/>
          <w:b w:val="false"/>
          <w:i w:val="false"/>
          <w:color w:val="000000"/>
          <w:sz w:val="28"/>
        </w:rPr>
        <w:t>
      SMR – радиолокатор контроля наземного движения;</w:t>
      </w:r>
    </w:p>
    <w:bookmarkEnd w:id="48"/>
    <w:bookmarkStart w:name="z3602" w:id="49"/>
    <w:p>
      <w:pPr>
        <w:spacing w:after="0"/>
        <w:ind w:left="0"/>
        <w:jc w:val="both"/>
      </w:pPr>
      <w:r>
        <w:rPr>
          <w:rFonts w:ascii="Times New Roman"/>
          <w:b w:val="false"/>
          <w:i w:val="false"/>
          <w:color w:val="000000"/>
          <w:sz w:val="28"/>
        </w:rPr>
        <w:t>
      ОВД – обслуживание воздушного движения;</w:t>
      </w:r>
    </w:p>
    <w:bookmarkEnd w:id="49"/>
    <w:bookmarkStart w:name="z3603" w:id="50"/>
    <w:p>
      <w:pPr>
        <w:spacing w:after="0"/>
        <w:ind w:left="0"/>
        <w:jc w:val="both"/>
      </w:pPr>
      <w:r>
        <w:rPr>
          <w:rFonts w:ascii="Times New Roman"/>
          <w:b w:val="false"/>
          <w:i w:val="false"/>
          <w:color w:val="000000"/>
          <w:sz w:val="28"/>
        </w:rPr>
        <w:t>
      MSL – средний уровень моря;</w:t>
      </w:r>
    </w:p>
    <w:bookmarkEnd w:id="50"/>
    <w:bookmarkStart w:name="z3604" w:id="51"/>
    <w:p>
      <w:pPr>
        <w:spacing w:after="0"/>
        <w:ind w:left="0"/>
        <w:jc w:val="both"/>
      </w:pPr>
      <w:r>
        <w:rPr>
          <w:rFonts w:ascii="Times New Roman"/>
          <w:b w:val="false"/>
          <w:i w:val="false"/>
          <w:color w:val="000000"/>
          <w:sz w:val="28"/>
        </w:rPr>
        <w:t>
      АФУ (Антенно-фидерное устройство) - совокупность антенны и фидерного тракта, входящая в качестве составной части в радиоэлектронное изделие;</w:t>
      </w:r>
    </w:p>
    <w:bookmarkEnd w:id="51"/>
    <w:bookmarkStart w:name="z3605" w:id="52"/>
    <w:p>
      <w:pPr>
        <w:spacing w:after="0"/>
        <w:ind w:left="0"/>
        <w:jc w:val="both"/>
      </w:pPr>
      <w:r>
        <w:rPr>
          <w:rFonts w:ascii="Times New Roman"/>
          <w:b w:val="false"/>
          <w:i w:val="false"/>
          <w:color w:val="000000"/>
          <w:sz w:val="28"/>
        </w:rPr>
        <w:t xml:space="preserve">
      ADS-B - радиовещательное автоматическое зависимое наблюдение (англ. Automatic Dependent Surveillance Broadcast); </w:t>
      </w:r>
    </w:p>
    <w:bookmarkEnd w:id="52"/>
    <w:bookmarkStart w:name="z3606" w:id="53"/>
    <w:p>
      <w:pPr>
        <w:spacing w:after="0"/>
        <w:ind w:left="0"/>
        <w:jc w:val="both"/>
      </w:pPr>
      <w:r>
        <w:rPr>
          <w:rFonts w:ascii="Times New Roman"/>
          <w:b w:val="false"/>
          <w:i w:val="false"/>
          <w:color w:val="000000"/>
          <w:sz w:val="28"/>
        </w:rPr>
        <w:t>
      AMHS - система обработки сообщений ОВД, комплекс вычислительных и связных средств, внедренных организациями ОВД для предоставления услуг по обработке сообщений ОВД (англ. - ATS message handling system);</w:t>
      </w:r>
    </w:p>
    <w:bookmarkEnd w:id="53"/>
    <w:bookmarkStart w:name="z3607" w:id="54"/>
    <w:p>
      <w:pPr>
        <w:spacing w:after="0"/>
        <w:ind w:left="0"/>
        <w:jc w:val="both"/>
      </w:pPr>
      <w:r>
        <w:rPr>
          <w:rFonts w:ascii="Times New Roman"/>
          <w:b w:val="false"/>
          <w:i w:val="false"/>
          <w:color w:val="000000"/>
          <w:sz w:val="28"/>
        </w:rPr>
        <w:t>
      ASTERIX - универсальная структурированная система обмена информацией наблюдения Евроконтроля;</w:t>
      </w:r>
    </w:p>
    <w:bookmarkEnd w:id="54"/>
    <w:bookmarkStart w:name="z3608" w:id="55"/>
    <w:p>
      <w:pPr>
        <w:spacing w:after="0"/>
        <w:ind w:left="0"/>
        <w:jc w:val="both"/>
      </w:pPr>
      <w:r>
        <w:rPr>
          <w:rFonts w:ascii="Times New Roman"/>
          <w:b w:val="false"/>
          <w:i w:val="false"/>
          <w:color w:val="000000"/>
          <w:sz w:val="28"/>
        </w:rPr>
        <w:t>
      ATN - сеть авиационной электросвязи;</w:t>
      </w:r>
    </w:p>
    <w:bookmarkEnd w:id="55"/>
    <w:bookmarkStart w:name="z3609" w:id="56"/>
    <w:p>
      <w:pPr>
        <w:spacing w:after="0"/>
        <w:ind w:left="0"/>
        <w:jc w:val="both"/>
      </w:pPr>
      <w:r>
        <w:rPr>
          <w:rFonts w:ascii="Times New Roman"/>
          <w:b w:val="false"/>
          <w:i w:val="false"/>
          <w:color w:val="000000"/>
          <w:sz w:val="28"/>
        </w:rPr>
        <w:t>
      BITE – встроенная система мониторинга и контроля работоспособности наземной станции (англ. Built In Test Equipment);</w:t>
      </w:r>
    </w:p>
    <w:bookmarkEnd w:id="56"/>
    <w:bookmarkStart w:name="z3610" w:id="57"/>
    <w:p>
      <w:pPr>
        <w:spacing w:after="0"/>
        <w:ind w:left="0"/>
        <w:jc w:val="both"/>
      </w:pPr>
      <w:r>
        <w:rPr>
          <w:rFonts w:ascii="Times New Roman"/>
          <w:b w:val="false"/>
          <w:i w:val="false"/>
          <w:color w:val="000000"/>
          <w:sz w:val="28"/>
        </w:rPr>
        <w:t>
      BRA - зона ограничения для строительства зданий и сооружений в местах расположения комплексов (объектов), изделий РТОП и электросвязи ГА;</w:t>
      </w:r>
    </w:p>
    <w:bookmarkEnd w:id="57"/>
    <w:bookmarkStart w:name="z3611" w:id="58"/>
    <w:p>
      <w:pPr>
        <w:spacing w:after="0"/>
        <w:ind w:left="0"/>
        <w:jc w:val="both"/>
      </w:pPr>
      <w:r>
        <w:rPr>
          <w:rFonts w:ascii="Times New Roman"/>
          <w:b w:val="false"/>
          <w:i w:val="false"/>
          <w:color w:val="000000"/>
          <w:sz w:val="28"/>
        </w:rPr>
        <w:t>
      НС (GS) - наземная станция (англ. Ground Station);</w:t>
      </w:r>
    </w:p>
    <w:bookmarkEnd w:id="58"/>
    <w:bookmarkStart w:name="z3612" w:id="59"/>
    <w:p>
      <w:pPr>
        <w:spacing w:after="0"/>
        <w:ind w:left="0"/>
        <w:jc w:val="both"/>
      </w:pPr>
      <w:r>
        <w:rPr>
          <w:rFonts w:ascii="Times New Roman"/>
          <w:b w:val="false"/>
          <w:i w:val="false"/>
          <w:color w:val="000000"/>
          <w:sz w:val="28"/>
        </w:rPr>
        <w:t>
      ТЭЗ (LRU) - типовой элемент замены (англ. Line Replaceable Unit);</w:t>
      </w:r>
    </w:p>
    <w:bookmarkEnd w:id="59"/>
    <w:bookmarkStart w:name="z3613" w:id="60"/>
    <w:p>
      <w:pPr>
        <w:spacing w:after="0"/>
        <w:ind w:left="0"/>
        <w:jc w:val="both"/>
      </w:pPr>
      <w:r>
        <w:rPr>
          <w:rFonts w:ascii="Times New Roman"/>
          <w:b w:val="false"/>
          <w:i w:val="false"/>
          <w:color w:val="000000"/>
          <w:sz w:val="28"/>
        </w:rPr>
        <w:t xml:space="preserve">
      1090 ES - расширенный сквиттер (режим S) на частоте 1090 МГц; </w:t>
      </w:r>
    </w:p>
    <w:bookmarkEnd w:id="60"/>
    <w:bookmarkStart w:name="z3614" w:id="61"/>
    <w:p>
      <w:pPr>
        <w:spacing w:after="0"/>
        <w:ind w:left="0"/>
        <w:jc w:val="both"/>
      </w:pPr>
      <w:r>
        <w:rPr>
          <w:rFonts w:ascii="Times New Roman"/>
          <w:b w:val="false"/>
          <w:i w:val="false"/>
          <w:color w:val="000000"/>
          <w:sz w:val="28"/>
        </w:rPr>
        <w:t>
      ILS - система посадки по приборам;</w:t>
      </w:r>
    </w:p>
    <w:bookmarkEnd w:id="61"/>
    <w:bookmarkStart w:name="z3615" w:id="62"/>
    <w:p>
      <w:pPr>
        <w:spacing w:after="0"/>
        <w:ind w:left="0"/>
        <w:jc w:val="both"/>
      </w:pPr>
      <w:r>
        <w:rPr>
          <w:rFonts w:ascii="Times New Roman"/>
          <w:b w:val="false"/>
          <w:i w:val="false"/>
          <w:color w:val="000000"/>
          <w:sz w:val="28"/>
        </w:rPr>
        <w:t>
      MLAT– система многопозиционного приема, в которой определение местоположения воздушных судов (ВС), основано на оценке разности времени прихода сигналов. В качестве сигналов использует ответы приҰмопередатчиков режима A, C и S вторичной радиолокации, ADS-B (англ. Multilateration);</w:t>
      </w:r>
    </w:p>
    <w:bookmarkEnd w:id="62"/>
    <w:bookmarkStart w:name="z3616" w:id="63"/>
    <w:p>
      <w:pPr>
        <w:spacing w:after="0"/>
        <w:ind w:left="0"/>
        <w:jc w:val="both"/>
      </w:pPr>
      <w:r>
        <w:rPr>
          <w:rFonts w:ascii="Times New Roman"/>
          <w:b w:val="false"/>
          <w:i w:val="false"/>
          <w:color w:val="000000"/>
          <w:sz w:val="28"/>
        </w:rPr>
        <w:t>
      MTBF – средняя наработка на отказ;</w:t>
      </w:r>
    </w:p>
    <w:bookmarkEnd w:id="63"/>
    <w:bookmarkStart w:name="z3617" w:id="64"/>
    <w:p>
      <w:pPr>
        <w:spacing w:after="0"/>
        <w:ind w:left="0"/>
        <w:jc w:val="both"/>
      </w:pPr>
      <w:r>
        <w:rPr>
          <w:rFonts w:ascii="Times New Roman"/>
          <w:b w:val="false"/>
          <w:i w:val="false"/>
          <w:color w:val="000000"/>
          <w:sz w:val="28"/>
        </w:rPr>
        <w:t>
      MTBO - среднее время между перерывами в работе;</w:t>
      </w:r>
    </w:p>
    <w:bookmarkEnd w:id="64"/>
    <w:bookmarkStart w:name="z3618" w:id="65"/>
    <w:p>
      <w:pPr>
        <w:spacing w:after="0"/>
        <w:ind w:left="0"/>
        <w:jc w:val="both"/>
      </w:pPr>
      <w:r>
        <w:rPr>
          <w:rFonts w:ascii="Times New Roman"/>
          <w:b w:val="false"/>
          <w:i w:val="false"/>
          <w:color w:val="000000"/>
          <w:sz w:val="28"/>
        </w:rPr>
        <w:t>
      NIC - категория навигационной целостности;</w:t>
      </w:r>
    </w:p>
    <w:bookmarkEnd w:id="65"/>
    <w:bookmarkStart w:name="z3619" w:id="66"/>
    <w:p>
      <w:pPr>
        <w:spacing w:after="0"/>
        <w:ind w:left="0"/>
        <w:jc w:val="both"/>
      </w:pPr>
      <w:r>
        <w:rPr>
          <w:rFonts w:ascii="Times New Roman"/>
          <w:b w:val="false"/>
          <w:i w:val="false"/>
          <w:color w:val="000000"/>
          <w:sz w:val="28"/>
        </w:rPr>
        <w:t>
      NUC - категория навигационной неопределенности;</w:t>
      </w:r>
    </w:p>
    <w:bookmarkEnd w:id="66"/>
    <w:bookmarkStart w:name="z3620" w:id="67"/>
    <w:p>
      <w:pPr>
        <w:spacing w:after="0"/>
        <w:ind w:left="0"/>
        <w:jc w:val="both"/>
      </w:pPr>
      <w:r>
        <w:rPr>
          <w:rFonts w:ascii="Times New Roman"/>
          <w:b w:val="false"/>
          <w:i w:val="false"/>
          <w:color w:val="000000"/>
          <w:sz w:val="28"/>
        </w:rPr>
        <w:t>
      OFIS - оперативное полетно-информационное обслуживание;</w:t>
      </w:r>
    </w:p>
    <w:bookmarkEnd w:id="67"/>
    <w:bookmarkStart w:name="z3621" w:id="68"/>
    <w:p>
      <w:pPr>
        <w:spacing w:after="0"/>
        <w:ind w:left="0"/>
        <w:jc w:val="both"/>
      </w:pPr>
      <w:r>
        <w:rPr>
          <w:rFonts w:ascii="Times New Roman"/>
          <w:b w:val="false"/>
          <w:i w:val="false"/>
          <w:color w:val="000000"/>
          <w:sz w:val="28"/>
        </w:rPr>
        <w:t>
      SIGMET - информация, касающаяся явлений погоды на маршруте, которые могут повлиять на безопасность полҰтов воздушных судов;</w:t>
      </w:r>
    </w:p>
    <w:bookmarkEnd w:id="68"/>
    <w:bookmarkStart w:name="z3622" w:id="69"/>
    <w:p>
      <w:pPr>
        <w:spacing w:after="0"/>
        <w:ind w:left="0"/>
        <w:jc w:val="both"/>
      </w:pPr>
      <w:r>
        <w:rPr>
          <w:rFonts w:ascii="Times New Roman"/>
          <w:b w:val="false"/>
          <w:i w:val="false"/>
          <w:color w:val="000000"/>
          <w:sz w:val="28"/>
        </w:rPr>
        <w:t>
      SIL - уровень целостности при наблюдении;</w:t>
      </w:r>
    </w:p>
    <w:bookmarkEnd w:id="69"/>
    <w:bookmarkStart w:name="z3623" w:id="70"/>
    <w:p>
      <w:pPr>
        <w:spacing w:after="0"/>
        <w:ind w:left="0"/>
        <w:jc w:val="both"/>
      </w:pPr>
      <w:r>
        <w:rPr>
          <w:rFonts w:ascii="Times New Roman"/>
          <w:b w:val="false"/>
          <w:i w:val="false"/>
          <w:color w:val="000000"/>
          <w:sz w:val="28"/>
        </w:rPr>
        <w:t>
      SPI - специальный идентификатор местоположения (опознавательный сигнал ответчика);</w:t>
      </w:r>
    </w:p>
    <w:bookmarkEnd w:id="70"/>
    <w:bookmarkStart w:name="z3624" w:id="71"/>
    <w:p>
      <w:pPr>
        <w:spacing w:after="0"/>
        <w:ind w:left="0"/>
        <w:jc w:val="both"/>
      </w:pPr>
      <w:r>
        <w:rPr>
          <w:rFonts w:ascii="Times New Roman"/>
          <w:b w:val="false"/>
          <w:i w:val="false"/>
          <w:color w:val="000000"/>
          <w:sz w:val="28"/>
        </w:rPr>
        <w:t>
      WAM - мультилатерация с широкой зоной действия;</w:t>
      </w:r>
    </w:p>
    <w:bookmarkEnd w:id="71"/>
    <w:bookmarkStart w:name="z3625" w:id="72"/>
    <w:p>
      <w:pPr>
        <w:spacing w:after="0"/>
        <w:ind w:left="0"/>
        <w:jc w:val="both"/>
      </w:pPr>
      <w:r>
        <w:rPr>
          <w:rFonts w:ascii="Times New Roman"/>
          <w:b w:val="false"/>
          <w:i w:val="false"/>
          <w:color w:val="000000"/>
          <w:sz w:val="28"/>
        </w:rPr>
        <w:t>
      VOLMET - метеорологическая информация для воздушных судов, находящихся в полете.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73"/>
    <w:p>
      <w:pPr>
        <w:spacing w:after="0"/>
        <w:ind w:left="0"/>
        <w:jc w:val="both"/>
      </w:pPr>
      <w:r>
        <w:rPr>
          <w:rFonts w:ascii="Times New Roman"/>
          <w:b w:val="false"/>
          <w:i w:val="false"/>
          <w:color w:val="000000"/>
          <w:sz w:val="28"/>
        </w:rPr>
        <w:t>
      3. Положения настоящих Правил реализуются и обеспечиваются руководящим и инженерно-техническим персоналом служб эксплуатации радиотехнического оборудования и связи в организациях гражданской авиации (далее – ГА), а также физических и юридических лиц, использующих в своей деятельности средства РТОП и связи и/или осуществляющих деятельность, влияющую на РТОП и авиационную электросвязь.</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4"/>
    <w:p>
      <w:pPr>
        <w:spacing w:after="0"/>
        <w:ind w:left="0"/>
        <w:jc w:val="both"/>
      </w:pPr>
      <w:r>
        <w:rPr>
          <w:rFonts w:ascii="Times New Roman"/>
          <w:b w:val="false"/>
          <w:i w:val="false"/>
          <w:color w:val="000000"/>
          <w:sz w:val="28"/>
        </w:rPr>
        <w:t>
      4. Обеспечение функций по радиотехническому обеспечению полетов воздушных судов и авиационной электросвязи осуществляют организации ГА, эксплуатирующие средства РТОП и связи.</w:t>
      </w:r>
    </w:p>
    <w:bookmarkEnd w:id="74"/>
    <w:bookmarkStart w:name="z64" w:id="75"/>
    <w:p>
      <w:pPr>
        <w:spacing w:after="0"/>
        <w:ind w:left="0"/>
        <w:jc w:val="both"/>
      </w:pPr>
      <w:r>
        <w:rPr>
          <w:rFonts w:ascii="Times New Roman"/>
          <w:b w:val="false"/>
          <w:i w:val="false"/>
          <w:color w:val="000000"/>
          <w:sz w:val="28"/>
        </w:rPr>
        <w:t>
      5. Безопасность и регулярность полетов ВС зависит от оснащенности аэропортов и воздушных трасс наземными средствами РТОП и связи, технического уровня, степени автоматизации, надежности функционирования этих средств и уровня подготовки специалистов, эксплуатирующих и использующих наземные средства РТОП и связи.</w:t>
      </w:r>
    </w:p>
    <w:bookmarkEnd w:id="75"/>
    <w:bookmarkStart w:name="z65" w:id="76"/>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76"/>
    <w:bookmarkStart w:name="z5654" w:id="77"/>
    <w:p>
      <w:pPr>
        <w:spacing w:after="0"/>
        <w:ind w:left="0"/>
        <w:jc w:val="both"/>
      </w:pPr>
      <w:r>
        <w:rPr>
          <w:rFonts w:ascii="Times New Roman"/>
          <w:b w:val="false"/>
          <w:i w:val="false"/>
          <w:color w:val="000000"/>
          <w:sz w:val="28"/>
        </w:rPr>
        <w:t xml:space="preserve">
      1) абонент (пользователь сети) эксплуатации радиотехнического обеспечения полетов и связи – организация, служба или должностное лицо, имеющие присвоенный индекс и использующие в своей деятельности сети электросвязи; </w:t>
      </w:r>
    </w:p>
    <w:bookmarkEnd w:id="77"/>
    <w:bookmarkStart w:name="z5655" w:id="78"/>
    <w:p>
      <w:pPr>
        <w:spacing w:after="0"/>
        <w:ind w:left="0"/>
        <w:jc w:val="both"/>
      </w:pPr>
      <w:r>
        <w:rPr>
          <w:rFonts w:ascii="Times New Roman"/>
          <w:b w:val="false"/>
          <w:i w:val="false"/>
          <w:color w:val="000000"/>
          <w:sz w:val="28"/>
        </w:rPr>
        <w:t>
      2) абсолютная высота – расстояние по вертикали от среднего уровня моря (MSL) до уровня, точки или объекта, принятого за точку;</w:t>
      </w:r>
    </w:p>
    <w:bookmarkEnd w:id="78"/>
    <w:bookmarkStart w:name="z5656" w:id="79"/>
    <w:p>
      <w:pPr>
        <w:spacing w:after="0"/>
        <w:ind w:left="0"/>
        <w:jc w:val="both"/>
      </w:pPr>
      <w:r>
        <w:rPr>
          <w:rFonts w:ascii="Times New Roman"/>
          <w:b w:val="false"/>
          <w:i w:val="false"/>
          <w:color w:val="000000"/>
          <w:sz w:val="28"/>
        </w:rPr>
        <w:t>
      3) аварийная стадия – общий термин, означающий при различных обстоятельствах стадию неопределенности, стадию тревоги или стадию бедствия;</w:t>
      </w:r>
    </w:p>
    <w:bookmarkEnd w:id="79"/>
    <w:bookmarkStart w:name="z5657" w:id="80"/>
    <w:p>
      <w:pPr>
        <w:spacing w:after="0"/>
        <w:ind w:left="0"/>
        <w:jc w:val="both"/>
      </w:pPr>
      <w:r>
        <w:rPr>
          <w:rFonts w:ascii="Times New Roman"/>
          <w:b w:val="false"/>
          <w:i w:val="false"/>
          <w:color w:val="000000"/>
          <w:sz w:val="28"/>
        </w:rPr>
        <w:t>
      4) аварийное оповещение – обслуживание, предоставляемое для уведомления соответствующих организаций о воздушных судах, нуждающихся в помощи поисково-спасательных служб, и оказания необходимого содействия такими организациями;</w:t>
      </w:r>
    </w:p>
    <w:bookmarkEnd w:id="80"/>
    <w:bookmarkStart w:name="z5658" w:id="81"/>
    <w:p>
      <w:pPr>
        <w:spacing w:after="0"/>
        <w:ind w:left="0"/>
        <w:jc w:val="both"/>
      </w:pPr>
      <w:r>
        <w:rPr>
          <w:rFonts w:ascii="Times New Roman"/>
          <w:b w:val="false"/>
          <w:i w:val="false"/>
          <w:color w:val="000000"/>
          <w:sz w:val="28"/>
        </w:rPr>
        <w:t>
      5) авиационная воздушная электросвязь – электросвязь между бортовыми и авиационными фиксированными станциями или между бортовыми станциями;</w:t>
      </w:r>
    </w:p>
    <w:bookmarkEnd w:id="81"/>
    <w:bookmarkStart w:name="z5659" w:id="82"/>
    <w:p>
      <w:pPr>
        <w:spacing w:after="0"/>
        <w:ind w:left="0"/>
        <w:jc w:val="both"/>
      </w:pPr>
      <w:r>
        <w:rPr>
          <w:rFonts w:ascii="Times New Roman"/>
          <w:b w:val="false"/>
          <w:i w:val="false"/>
          <w:color w:val="000000"/>
          <w:sz w:val="28"/>
        </w:rPr>
        <w:t>
      6) авиационная радиосвязь – авиационная воздушная электросвязь и радиосвязь между определенными фиксированными пунктами, предназначенная главным образом для обеспечения безопасности аэронавигации, а также регулярности и эффективности воздушных сообщений;</w:t>
      </w:r>
    </w:p>
    <w:bookmarkEnd w:id="82"/>
    <w:bookmarkStart w:name="z5660" w:id="83"/>
    <w:p>
      <w:pPr>
        <w:spacing w:after="0"/>
        <w:ind w:left="0"/>
        <w:jc w:val="both"/>
      </w:pPr>
      <w:r>
        <w:rPr>
          <w:rFonts w:ascii="Times New Roman"/>
          <w:b w:val="false"/>
          <w:i w:val="false"/>
          <w:color w:val="000000"/>
          <w:sz w:val="28"/>
        </w:rPr>
        <w:t>
      7) авиационная станция (RR S1.81) – наземная станция авиационной подвижной службы;</w:t>
      </w:r>
    </w:p>
    <w:bookmarkEnd w:id="83"/>
    <w:bookmarkStart w:name="z5661" w:id="84"/>
    <w:p>
      <w:pPr>
        <w:spacing w:after="0"/>
        <w:ind w:left="0"/>
        <w:jc w:val="both"/>
      </w:pPr>
      <w:r>
        <w:rPr>
          <w:rFonts w:ascii="Times New Roman"/>
          <w:b w:val="false"/>
          <w:i w:val="false"/>
          <w:color w:val="000000"/>
          <w:sz w:val="28"/>
        </w:rPr>
        <w:t>
      8) авиационная фиксированная станция – станция авиационной фиксированной службы;</w:t>
      </w:r>
    </w:p>
    <w:bookmarkEnd w:id="84"/>
    <w:bookmarkStart w:name="z5662" w:id="85"/>
    <w:p>
      <w:pPr>
        <w:spacing w:after="0"/>
        <w:ind w:left="0"/>
        <w:jc w:val="both"/>
      </w:pPr>
      <w:r>
        <w:rPr>
          <w:rFonts w:ascii="Times New Roman"/>
          <w:b w:val="false"/>
          <w:i w:val="false"/>
          <w:color w:val="000000"/>
          <w:sz w:val="28"/>
        </w:rPr>
        <w:t>
      9) авиационная фиксированная электросвязь – электросвязь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p>
    <w:bookmarkEnd w:id="85"/>
    <w:bookmarkStart w:name="z5663" w:id="86"/>
    <w:p>
      <w:pPr>
        <w:spacing w:after="0"/>
        <w:ind w:left="0"/>
        <w:jc w:val="both"/>
      </w:pPr>
      <w:r>
        <w:rPr>
          <w:rFonts w:ascii="Times New Roman"/>
          <w:b w:val="false"/>
          <w:i w:val="false"/>
          <w:color w:val="000000"/>
          <w:sz w:val="28"/>
        </w:rPr>
        <w:t>
      10) сеть авиационной фиксированной электросвязи (далее – АFТN) – Всемирная система авиационных фиксированных цепей, являющаяся частью авиационной фиксированной службы и предусматривающая обмен сообщениями и/или цифровыми данными между авиационными фиксированными станциями с аналогичными или совместимыми связными характеристиками;</w:t>
      </w:r>
    </w:p>
    <w:bookmarkEnd w:id="86"/>
    <w:bookmarkStart w:name="z5664" w:id="87"/>
    <w:p>
      <w:pPr>
        <w:spacing w:after="0"/>
        <w:ind w:left="0"/>
        <w:jc w:val="both"/>
      </w:pPr>
      <w:r>
        <w:rPr>
          <w:rFonts w:ascii="Times New Roman"/>
          <w:b w:val="false"/>
          <w:i w:val="false"/>
          <w:color w:val="000000"/>
          <w:sz w:val="28"/>
        </w:rPr>
        <w:t>
      11) авиационная электросвязь – электросвязь, предназначенная для авиационных целей;</w:t>
      </w:r>
    </w:p>
    <w:bookmarkEnd w:id="87"/>
    <w:bookmarkStart w:name="z5665" w:id="88"/>
    <w:p>
      <w:pPr>
        <w:spacing w:after="0"/>
        <w:ind w:left="0"/>
        <w:jc w:val="both"/>
      </w:pPr>
      <w:r>
        <w:rPr>
          <w:rFonts w:ascii="Times New Roman"/>
          <w:b w:val="false"/>
          <w:i w:val="false"/>
          <w:color w:val="000000"/>
          <w:sz w:val="28"/>
        </w:rPr>
        <w:t>
      12) канал авиационной электросвязи – совокупность технических устройств и среды распространения электрических сигналов и радиосигналов, обеспечивающая передачу информации от отправителя к получателю;</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приказом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7" w:id="89"/>
    <w:p>
      <w:pPr>
        <w:spacing w:after="0"/>
        <w:ind w:left="0"/>
        <w:jc w:val="both"/>
      </w:pPr>
      <w:r>
        <w:rPr>
          <w:rFonts w:ascii="Times New Roman"/>
          <w:b w:val="false"/>
          <w:i w:val="false"/>
          <w:color w:val="000000"/>
          <w:sz w:val="28"/>
        </w:rPr>
        <w:t>
      14) сеть авиационной электросвязи (АТN) - глобальная межсетевая структура, которая позволяет наземной подсети передачи данных, подсети передачи данных "воздух – земля" и подсети передачи данных бортового оборудования обмениваться цифровыми данными в интересах безопасности аэронавигации и регулярного, эффективного и экономичного функционирования служб воздушного движения;</w:t>
      </w:r>
    </w:p>
    <w:bookmarkEnd w:id="89"/>
    <w:bookmarkStart w:name="z5668" w:id="90"/>
    <w:p>
      <w:pPr>
        <w:spacing w:after="0"/>
        <w:ind w:left="0"/>
        <w:jc w:val="both"/>
      </w:pPr>
      <w:r>
        <w:rPr>
          <w:rFonts w:ascii="Times New Roman"/>
          <w:b w:val="false"/>
          <w:i w:val="false"/>
          <w:color w:val="000000"/>
          <w:sz w:val="28"/>
        </w:rPr>
        <w:t>
      15) одноотказная система автоматической посадки – система автоматической посадки является одно отказной, если, при отказе не происходит существенного изменения балансировки самолета, траектории полета или углового положения, но посадка не будет выполняться автоматическим;</w:t>
      </w:r>
    </w:p>
    <w:bookmarkEnd w:id="90"/>
    <w:bookmarkStart w:name="z5669" w:id="91"/>
    <w:p>
      <w:pPr>
        <w:spacing w:after="0"/>
        <w:ind w:left="0"/>
        <w:jc w:val="both"/>
      </w:pPr>
      <w:r>
        <w:rPr>
          <w:rFonts w:ascii="Times New Roman"/>
          <w:b w:val="false"/>
          <w:i w:val="false"/>
          <w:color w:val="000000"/>
          <w:sz w:val="28"/>
        </w:rPr>
        <w:t>
      16) двухотказная система автоматической посадки – система автоматической посадки является двухотказной, при заходе на посадку, выравнивание и посадка могут быть выполнены с помощью остающейся части автоматической системы;</w:t>
      </w:r>
    </w:p>
    <w:bookmarkEnd w:id="91"/>
    <w:bookmarkStart w:name="z5670" w:id="92"/>
    <w:p>
      <w:pPr>
        <w:spacing w:after="0"/>
        <w:ind w:left="0"/>
        <w:jc w:val="both"/>
      </w:pPr>
      <w:r>
        <w:rPr>
          <w:rFonts w:ascii="Times New Roman"/>
          <w:b w:val="false"/>
          <w:i w:val="false"/>
          <w:color w:val="000000"/>
          <w:sz w:val="28"/>
        </w:rPr>
        <w:t>
      17) автоматический радиопеленгатор (далее – АРП) – оборудование, которое обеспечивает автоматическое измерение и отображение на индикаторах диспетчерских пунктов ОВД пеленга (азимута) воздушных судов, излучающих радиосигналы по каналам воздушной электросвязи ОВЧ диапазона для обеспечения полетов воздушных судов в районе аэродрома (вертодрома);</w:t>
      </w:r>
    </w:p>
    <w:bookmarkEnd w:id="92"/>
    <w:bookmarkStart w:name="z5671" w:id="93"/>
    <w:p>
      <w:pPr>
        <w:spacing w:after="0"/>
        <w:ind w:left="0"/>
        <w:jc w:val="both"/>
      </w:pPr>
      <w:r>
        <w:rPr>
          <w:rFonts w:ascii="Times New Roman"/>
          <w:b w:val="false"/>
          <w:i w:val="false"/>
          <w:color w:val="000000"/>
          <w:sz w:val="28"/>
        </w:rPr>
        <w:t>
      18) текущий ремонт – ремонт, выполняемый для обеспечения или восстановления работоспособности изделия и состоящий в замене и (или) восстановлении отдельных частей;</w:t>
      </w:r>
    </w:p>
    <w:bookmarkEnd w:id="93"/>
    <w:bookmarkStart w:name="z5672" w:id="94"/>
    <w:p>
      <w:pPr>
        <w:spacing w:after="0"/>
        <w:ind w:left="0"/>
        <w:jc w:val="both"/>
      </w:pPr>
      <w:r>
        <w:rPr>
          <w:rFonts w:ascii="Times New Roman"/>
          <w:b w:val="false"/>
          <w:i w:val="false"/>
          <w:color w:val="000000"/>
          <w:sz w:val="28"/>
        </w:rPr>
        <w:t>
      19)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p>
    <w:bookmarkEnd w:id="94"/>
    <w:bookmarkStart w:name="z5673" w:id="95"/>
    <w:p>
      <w:pPr>
        <w:spacing w:after="0"/>
        <w:ind w:left="0"/>
        <w:jc w:val="both"/>
      </w:pPr>
      <w:r>
        <w:rPr>
          <w:rFonts w:ascii="Times New Roman"/>
          <w:b w:val="false"/>
          <w:i w:val="false"/>
          <w:color w:val="000000"/>
          <w:sz w:val="28"/>
        </w:rPr>
        <w:t>
      20)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95"/>
    <w:bookmarkStart w:name="z5674" w:id="96"/>
    <w:p>
      <w:pPr>
        <w:spacing w:after="0"/>
        <w:ind w:left="0"/>
        <w:jc w:val="both"/>
      </w:pPr>
      <w:r>
        <w:rPr>
          <w:rFonts w:ascii="Times New Roman"/>
          <w:b w:val="false"/>
          <w:i w:val="false"/>
          <w:color w:val="000000"/>
          <w:sz w:val="28"/>
        </w:rPr>
        <w:t>
      21) типовой элемент замены – элемент замены, состоящий из совокупности типовых элементов и деталей, необходимых для выполнения определенных функции и предназначенный для оперативной замены;</w:t>
      </w:r>
    </w:p>
    <w:bookmarkEnd w:id="96"/>
    <w:bookmarkStart w:name="z5675" w:id="97"/>
    <w:p>
      <w:pPr>
        <w:spacing w:after="0"/>
        <w:ind w:left="0"/>
        <w:jc w:val="both"/>
      </w:pPr>
      <w:r>
        <w:rPr>
          <w:rFonts w:ascii="Times New Roman"/>
          <w:b w:val="false"/>
          <w:i w:val="false"/>
          <w:color w:val="000000"/>
          <w:sz w:val="28"/>
        </w:rPr>
        <w:t>
      22) определяющий параметр – параметр (признак) объекта (изделия, канала электросвязи), используемый при контроле для определения вида технического состояния объекта;</w:t>
      </w:r>
    </w:p>
    <w:bookmarkEnd w:id="97"/>
    <w:bookmarkStart w:name="z5676" w:id="98"/>
    <w:p>
      <w:pPr>
        <w:spacing w:after="0"/>
        <w:ind w:left="0"/>
        <w:jc w:val="both"/>
      </w:pPr>
      <w:r>
        <w:rPr>
          <w:rFonts w:ascii="Times New Roman"/>
          <w:b w:val="false"/>
          <w:i w:val="false"/>
          <w:color w:val="000000"/>
          <w:sz w:val="28"/>
        </w:rPr>
        <w:t>
      23) скорость передачи по каналу – скорость, с которой информация передаются по каналу электросвязи;</w:t>
      </w:r>
    </w:p>
    <w:bookmarkEnd w:id="98"/>
    <w:bookmarkStart w:name="z5677" w:id="99"/>
    <w:p>
      <w:pPr>
        <w:spacing w:after="0"/>
        <w:ind w:left="0"/>
        <w:jc w:val="both"/>
      </w:pPr>
      <w:r>
        <w:rPr>
          <w:rFonts w:ascii="Times New Roman"/>
          <w:b w:val="false"/>
          <w:i w:val="false"/>
          <w:color w:val="000000"/>
          <w:sz w:val="28"/>
        </w:rPr>
        <w:t>
      24) наработка – продолжительность или объем работы изделия, измеряемая в часах налета, числом посадок, числом циклов, срабатываний, то есть расходом ресурса;</w:t>
      </w:r>
    </w:p>
    <w:bookmarkEnd w:id="99"/>
    <w:bookmarkStart w:name="z5678" w:id="100"/>
    <w:p>
      <w:pPr>
        <w:spacing w:after="0"/>
        <w:ind w:left="0"/>
        <w:jc w:val="both"/>
      </w:pPr>
      <w:r>
        <w:rPr>
          <w:rFonts w:ascii="Times New Roman"/>
          <w:b w:val="false"/>
          <w:i w:val="false"/>
          <w:color w:val="000000"/>
          <w:sz w:val="28"/>
        </w:rPr>
        <w:t>
      25) двусторонняя связь "воздух – земля" – двусторонняя связь между воздушными судами и станциями или пунктами на поверхности земли;</w:t>
      </w:r>
    </w:p>
    <w:bookmarkEnd w:id="100"/>
    <w:bookmarkStart w:name="z5679" w:id="101"/>
    <w:p>
      <w:pPr>
        <w:spacing w:after="0"/>
        <w:ind w:left="0"/>
        <w:jc w:val="both"/>
      </w:pPr>
      <w:r>
        <w:rPr>
          <w:rFonts w:ascii="Times New Roman"/>
          <w:b w:val="false"/>
          <w:i w:val="false"/>
          <w:color w:val="000000"/>
          <w:sz w:val="28"/>
        </w:rPr>
        <w:t>
      26) резервирование замещением – динамическое резервирование, при котором функции основного элемента передаются резервному только после отказа основного элемента;</w:t>
      </w:r>
    </w:p>
    <w:bookmarkEnd w:id="101"/>
    <w:bookmarkStart w:name="z5680" w:id="102"/>
    <w:p>
      <w:pPr>
        <w:spacing w:after="0"/>
        <w:ind w:left="0"/>
        <w:jc w:val="both"/>
      </w:pPr>
      <w:r>
        <w:rPr>
          <w:rFonts w:ascii="Times New Roman"/>
          <w:b w:val="false"/>
          <w:i w:val="false"/>
          <w:color w:val="000000"/>
          <w:sz w:val="28"/>
        </w:rPr>
        <w:t>
      27)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102"/>
    <w:bookmarkStart w:name="z5681" w:id="103"/>
    <w:p>
      <w:pPr>
        <w:spacing w:after="0"/>
        <w:ind w:left="0"/>
        <w:jc w:val="both"/>
      </w:pPr>
      <w:r>
        <w:rPr>
          <w:rFonts w:ascii="Times New Roman"/>
          <w:b w:val="false"/>
          <w:i w:val="false"/>
          <w:color w:val="000000"/>
          <w:sz w:val="28"/>
        </w:rPr>
        <w:t>
      28) сборник аэронавигационной информации (AIP) – выпущенная или санкционированная государством публикация, которая содержит долгосрочную аэронавигационную информацию, имеющую важное значение для аэронавигации;</w:t>
      </w:r>
    </w:p>
    <w:bookmarkEnd w:id="103"/>
    <w:bookmarkStart w:name="z5682" w:id="104"/>
    <w:p>
      <w:pPr>
        <w:spacing w:after="0"/>
        <w:ind w:left="0"/>
        <w:jc w:val="both"/>
      </w:pPr>
      <w:r>
        <w:rPr>
          <w:rFonts w:ascii="Times New Roman"/>
          <w:b w:val="false"/>
          <w:i w:val="false"/>
          <w:color w:val="000000"/>
          <w:sz w:val="28"/>
        </w:rPr>
        <w:t>
      29) служба аэронавигационной информации – служба, созданная в конкретно установленной зоне действия, которая несет ответственность за предоставление аэронавигационных данных и аэронавигационной информации, необходимых для обеспечения безопасности, регулярности и эффективности воздушной навигации;</w:t>
      </w:r>
    </w:p>
    <w:bookmarkEnd w:id="104"/>
    <w:bookmarkStart w:name="z5683" w:id="105"/>
    <w:p>
      <w:pPr>
        <w:spacing w:after="0"/>
        <w:ind w:left="0"/>
        <w:jc w:val="both"/>
      </w:pPr>
      <w:r>
        <w:rPr>
          <w:rFonts w:ascii="Times New Roman"/>
          <w:b w:val="false"/>
          <w:i w:val="false"/>
          <w:color w:val="000000"/>
          <w:sz w:val="28"/>
        </w:rPr>
        <w:t>
      30) система наблюдения ОВД – общий термин, под которым в отдельности понимаются системы ADS-B, радиолокатор или другая сопоставимая наземная система, позволяющая опознать воздушное судно;</w:t>
      </w:r>
    </w:p>
    <w:bookmarkEnd w:id="105"/>
    <w:bookmarkStart w:name="z5684" w:id="106"/>
    <w:p>
      <w:pPr>
        <w:spacing w:after="0"/>
        <w:ind w:left="0"/>
        <w:jc w:val="both"/>
      </w:pPr>
      <w:r>
        <w:rPr>
          <w:rFonts w:ascii="Times New Roman"/>
          <w:b w:val="false"/>
          <w:i w:val="false"/>
          <w:color w:val="000000"/>
          <w:sz w:val="28"/>
        </w:rPr>
        <w:t>
      31) цепь прямой речевой связи ОВД – цепь авиационной фиксированной службы (АFS), которая предназначена для прямого обмена информацией между органами обслуживания воздушного движений;</w:t>
      </w:r>
    </w:p>
    <w:bookmarkEnd w:id="106"/>
    <w:bookmarkStart w:name="z5685" w:id="107"/>
    <w:p>
      <w:pPr>
        <w:spacing w:after="0"/>
        <w:ind w:left="0"/>
        <w:jc w:val="both"/>
      </w:pPr>
      <w:r>
        <w:rPr>
          <w:rFonts w:ascii="Times New Roman"/>
          <w:b w:val="false"/>
          <w:i w:val="false"/>
          <w:color w:val="000000"/>
          <w:sz w:val="28"/>
        </w:rPr>
        <w:t>
      32) аэродром – определенный участок земной или водной поверхности (включая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107"/>
    <w:bookmarkStart w:name="z5686" w:id="108"/>
    <w:p>
      <w:pPr>
        <w:spacing w:after="0"/>
        <w:ind w:left="0"/>
        <w:jc w:val="both"/>
      </w:pPr>
      <w:r>
        <w:rPr>
          <w:rFonts w:ascii="Times New Roman"/>
          <w:b w:val="false"/>
          <w:i w:val="false"/>
          <w:color w:val="000000"/>
          <w:sz w:val="28"/>
        </w:rPr>
        <w:t>
      33) служба автоматической передачи информации в районе аэродрома (далее - ATIS) – автоматическое предоставление круглосуточно или в определенное время суток текущей установленной информации для прибывающих и вылетающих воздушных судов;</w:t>
      </w:r>
    </w:p>
    <w:bookmarkEnd w:id="108"/>
    <w:bookmarkStart w:name="z5687" w:id="109"/>
    <w:p>
      <w:pPr>
        <w:spacing w:after="0"/>
        <w:ind w:left="0"/>
        <w:jc w:val="both"/>
      </w:pPr>
      <w:r>
        <w:rPr>
          <w:rFonts w:ascii="Times New Roman"/>
          <w:b w:val="false"/>
          <w:i w:val="false"/>
          <w:color w:val="000000"/>
          <w:sz w:val="28"/>
        </w:rPr>
        <w:t>
      34) район аэродрома (вертодрома) – воздушное пространство над аэродромом (вертодромом) и прилегающей к нему местностью в установленных границах горизонтальной и вертикальной плоскостях;</w:t>
      </w:r>
    </w:p>
    <w:bookmarkEnd w:id="109"/>
    <w:bookmarkStart w:name="z5688" w:id="110"/>
    <w:p>
      <w:pPr>
        <w:spacing w:after="0"/>
        <w:ind w:left="0"/>
        <w:jc w:val="both"/>
      </w:pPr>
      <w:r>
        <w:rPr>
          <w:rFonts w:ascii="Times New Roman"/>
          <w:b w:val="false"/>
          <w:i w:val="false"/>
          <w:color w:val="000000"/>
          <w:sz w:val="28"/>
        </w:rPr>
        <w:t>
      35) плотность движения на аэродроме - количество операций на аэродроме в период среднечасовой наибольшей загрузки, среднеарифметическое значение ежедневного количества операций в период наибольшей загрузки в течение года, может подразделяться на:</w:t>
      </w:r>
    </w:p>
    <w:bookmarkEnd w:id="110"/>
    <w:bookmarkStart w:name="z5689" w:id="111"/>
    <w:p>
      <w:pPr>
        <w:spacing w:after="0"/>
        <w:ind w:left="0"/>
        <w:jc w:val="both"/>
      </w:pPr>
      <w:r>
        <w:rPr>
          <w:rFonts w:ascii="Times New Roman"/>
          <w:b w:val="false"/>
          <w:i w:val="false"/>
          <w:color w:val="000000"/>
          <w:sz w:val="28"/>
        </w:rPr>
        <w:t>
      незначительную, когда количество операций в период среднечасовой наибольшей загрузки составляет не более 15 на ВПП или, как правило, в целом менее 20 операций на аэродром;</w:t>
      </w:r>
    </w:p>
    <w:bookmarkEnd w:id="111"/>
    <w:bookmarkStart w:name="z5690" w:id="112"/>
    <w:p>
      <w:pPr>
        <w:spacing w:after="0"/>
        <w:ind w:left="0"/>
        <w:jc w:val="both"/>
      </w:pPr>
      <w:r>
        <w:rPr>
          <w:rFonts w:ascii="Times New Roman"/>
          <w:b w:val="false"/>
          <w:i w:val="false"/>
          <w:color w:val="000000"/>
          <w:sz w:val="28"/>
        </w:rPr>
        <w:t>
      среднюю, когда количество операций в период среднечасовой наибольшей загрузки составляет порядка 16-25 на ВПП или, как правило, в целом от 20 до 35 операций на аэродром;</w:t>
      </w:r>
    </w:p>
    <w:bookmarkEnd w:id="112"/>
    <w:bookmarkStart w:name="z5691" w:id="113"/>
    <w:p>
      <w:pPr>
        <w:spacing w:after="0"/>
        <w:ind w:left="0"/>
        <w:jc w:val="both"/>
      </w:pPr>
      <w:r>
        <w:rPr>
          <w:rFonts w:ascii="Times New Roman"/>
          <w:b w:val="false"/>
          <w:i w:val="false"/>
          <w:color w:val="000000"/>
          <w:sz w:val="28"/>
        </w:rPr>
        <w:t>
      значительную, когда количество операций в период среднечасовой наибольшей загрузки составляет порядка 26 на ВПП или более или, как правило, в целом более 35 операций на аэродром.;</w:t>
      </w:r>
    </w:p>
    <w:bookmarkEnd w:id="113"/>
    <w:bookmarkStart w:name="z5692" w:id="114"/>
    <w:p>
      <w:pPr>
        <w:spacing w:after="0"/>
        <w:ind w:left="0"/>
        <w:jc w:val="both"/>
      </w:pPr>
      <w:r>
        <w:rPr>
          <w:rFonts w:ascii="Times New Roman"/>
          <w:b w:val="false"/>
          <w:i w:val="false"/>
          <w:color w:val="000000"/>
          <w:sz w:val="28"/>
        </w:rPr>
        <w:t>
      36) рабочая площадь аэродрома – часть аэродрома, предназначенная для взлета, посадки и руления воздушных судов, состоящая из площади маневрирования и перрона (перронов);</w:t>
      </w:r>
    </w:p>
    <w:bookmarkEnd w:id="114"/>
    <w:bookmarkStart w:name="z5693" w:id="115"/>
    <w:p>
      <w:pPr>
        <w:spacing w:after="0"/>
        <w:ind w:left="0"/>
        <w:jc w:val="both"/>
      </w:pPr>
      <w:r>
        <w:rPr>
          <w:rFonts w:ascii="Times New Roman"/>
          <w:b w:val="false"/>
          <w:i w:val="false"/>
          <w:color w:val="000000"/>
          <w:sz w:val="28"/>
        </w:rPr>
        <w:t>
      37)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15"/>
    <w:bookmarkStart w:name="z5694" w:id="116"/>
    <w:p>
      <w:pPr>
        <w:spacing w:after="0"/>
        <w:ind w:left="0"/>
        <w:jc w:val="both"/>
      </w:pPr>
      <w:r>
        <w:rPr>
          <w:rFonts w:ascii="Times New Roman"/>
          <w:b w:val="false"/>
          <w:i w:val="false"/>
          <w:color w:val="000000"/>
          <w:sz w:val="28"/>
        </w:rPr>
        <w:t>
      38) обслуживание воздушного движения – общий термин, означающий в соответствующих случаях полетно-информационное обслуживание, аварийное оповещение, консультативное обслуживание воздушного движения,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116"/>
    <w:bookmarkStart w:name="z5695" w:id="117"/>
    <w:p>
      <w:pPr>
        <w:spacing w:after="0"/>
        <w:ind w:left="0"/>
        <w:jc w:val="both"/>
      </w:pPr>
      <w:r>
        <w:rPr>
          <w:rFonts w:ascii="Times New Roman"/>
          <w:b w:val="false"/>
          <w:i w:val="false"/>
          <w:color w:val="000000"/>
          <w:sz w:val="28"/>
        </w:rPr>
        <w:t>
      39) индикатор воздушной обстановки – электронный индикатор, на котором отображаются местоположение и движение воздушных судов, а также другая необходимая информация;</w:t>
      </w:r>
    </w:p>
    <w:bookmarkEnd w:id="117"/>
    <w:bookmarkStart w:name="z5696" w:id="118"/>
    <w:p>
      <w:pPr>
        <w:spacing w:after="0"/>
        <w:ind w:left="0"/>
        <w:jc w:val="both"/>
      </w:pPr>
      <w:r>
        <w:rPr>
          <w:rFonts w:ascii="Times New Roman"/>
          <w:b w:val="false"/>
          <w:i w:val="false"/>
          <w:color w:val="000000"/>
          <w:sz w:val="28"/>
        </w:rPr>
        <w:t>
      40)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118"/>
    <w:bookmarkStart w:name="z5697" w:id="119"/>
    <w:p>
      <w:pPr>
        <w:spacing w:after="0"/>
        <w:ind w:left="0"/>
        <w:jc w:val="both"/>
      </w:pPr>
      <w:r>
        <w:rPr>
          <w:rFonts w:ascii="Times New Roman"/>
          <w:b w:val="false"/>
          <w:i w:val="false"/>
          <w:color w:val="000000"/>
          <w:sz w:val="28"/>
        </w:rPr>
        <w:t>
      41) нарушение связи – отсутствие связи в период времени, имеющем значение для эксплуатации;</w:t>
      </w:r>
    </w:p>
    <w:bookmarkEnd w:id="119"/>
    <w:bookmarkStart w:name="z5698" w:id="120"/>
    <w:p>
      <w:pPr>
        <w:spacing w:after="0"/>
        <w:ind w:left="0"/>
        <w:jc w:val="both"/>
      </w:pPr>
      <w:r>
        <w:rPr>
          <w:rFonts w:ascii="Times New Roman"/>
          <w:b w:val="false"/>
          <w:i w:val="false"/>
          <w:color w:val="000000"/>
          <w:sz w:val="28"/>
        </w:rPr>
        <w:t>
      42) уровень целостности наблюдения (SIL) - определяет вероятность того, что не будет обнаружено превышение радиуса удержания целостности, используемого в параметре NIC. SIL представляет собой вероятность того, что погрешность измерения местоположения больше, чем NIC, и это превышение не обнаружено. NIC и SIL передаются с борта воздушных судов;</w:t>
      </w:r>
    </w:p>
    <w:bookmarkEnd w:id="120"/>
    <w:bookmarkStart w:name="z5699" w:id="121"/>
    <w:p>
      <w:pPr>
        <w:spacing w:after="0"/>
        <w:ind w:left="0"/>
        <w:jc w:val="both"/>
      </w:pPr>
      <w:r>
        <w:rPr>
          <w:rFonts w:ascii="Times New Roman"/>
          <w:b w:val="false"/>
          <w:i w:val="false"/>
          <w:color w:val="000000"/>
          <w:sz w:val="28"/>
        </w:rPr>
        <w:t>
      43) другие ведомства – учреждения, не осуществляющие в пределах своей компетенции организацию воздушного движения и радиотехническое обеспечение полетов и электросвязи в гражданской авиации;</w:t>
      </w:r>
    </w:p>
    <w:bookmarkEnd w:id="121"/>
    <w:bookmarkStart w:name="z5700" w:id="122"/>
    <w:p>
      <w:pPr>
        <w:spacing w:after="0"/>
        <w:ind w:left="0"/>
        <w:jc w:val="both"/>
      </w:pPr>
      <w:r>
        <w:rPr>
          <w:rFonts w:ascii="Times New Roman"/>
          <w:b w:val="false"/>
          <w:i w:val="false"/>
          <w:color w:val="000000"/>
          <w:sz w:val="28"/>
        </w:rPr>
        <w:t>
      44) передача "блиндом" – передача от одной станции к другой в условиях, при которых двусторонняя связь не устанавливается по какой либо причине, но при этом предполагается, что вызываемая станция в состоянии принять передачу;</w:t>
      </w:r>
    </w:p>
    <w:bookmarkEnd w:id="122"/>
    <w:bookmarkStart w:name="z5701" w:id="123"/>
    <w:p>
      <w:pPr>
        <w:spacing w:after="0"/>
        <w:ind w:left="0"/>
        <w:jc w:val="both"/>
      </w:pPr>
      <w:r>
        <w:rPr>
          <w:rFonts w:ascii="Times New Roman"/>
          <w:b w:val="false"/>
          <w:i w:val="false"/>
          <w:color w:val="000000"/>
          <w:sz w:val="28"/>
        </w:rPr>
        <w:t>
      45) изделие (средство) – единица продукции, предназначенная для выполнения определенной функции РТОП и связи;</w:t>
      </w:r>
    </w:p>
    <w:bookmarkEnd w:id="123"/>
    <w:bookmarkStart w:name="z5702" w:id="124"/>
    <w:p>
      <w:pPr>
        <w:spacing w:after="0"/>
        <w:ind w:left="0"/>
        <w:jc w:val="both"/>
      </w:pPr>
      <w:r>
        <w:rPr>
          <w:rFonts w:ascii="Times New Roman"/>
          <w:b w:val="false"/>
          <w:i w:val="false"/>
          <w:color w:val="000000"/>
          <w:sz w:val="28"/>
        </w:rPr>
        <w:t>
      46) оперативный контроль работоспособности изделия, канала авиационной электросвязи – контроль, предусматривающий выполнение технологически несложных проверок работоспособности изделия, канала электросвязи в процессе его функционирования;</w:t>
      </w:r>
    </w:p>
    <w:bookmarkEnd w:id="124"/>
    <w:bookmarkStart w:name="z5703" w:id="125"/>
    <w:p>
      <w:pPr>
        <w:spacing w:after="0"/>
        <w:ind w:left="0"/>
        <w:jc w:val="both"/>
      </w:pPr>
      <w:r>
        <w:rPr>
          <w:rFonts w:ascii="Times New Roman"/>
          <w:b w:val="false"/>
          <w:i w:val="false"/>
          <w:color w:val="000000"/>
          <w:sz w:val="28"/>
        </w:rPr>
        <w:t>
      47) формуляр изделия – документ, удостоверяющий гарантированные изготовителем основные параметры и технические характеристики изделия РТОП и связи, отражающий техническое состояние изделия и содержащий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w:t>
      </w:r>
    </w:p>
    <w:bookmarkEnd w:id="125"/>
    <w:bookmarkStart w:name="z5704" w:id="126"/>
    <w:p>
      <w:pPr>
        <w:spacing w:after="0"/>
        <w:ind w:left="0"/>
        <w:jc w:val="both"/>
      </w:pPr>
      <w:r>
        <w:rPr>
          <w:rFonts w:ascii="Times New Roman"/>
          <w:b w:val="false"/>
          <w:i w:val="false"/>
          <w:color w:val="000000"/>
          <w:sz w:val="28"/>
        </w:rPr>
        <w:t>
      48) вид технического состояния изделия – техническое состояние, характеризуемое соответствием или несоответствием качества изделия техническим требованиям, установленным технической документацией на это изделие. Различают виды технического состояния: исправность и неисправность, работоспособность и неработоспособность;</w:t>
      </w:r>
    </w:p>
    <w:bookmarkEnd w:id="126"/>
    <w:bookmarkStart w:name="z5705" w:id="127"/>
    <w:p>
      <w:pPr>
        <w:spacing w:after="0"/>
        <w:ind w:left="0"/>
        <w:jc w:val="both"/>
      </w:pPr>
      <w:r>
        <w:rPr>
          <w:rFonts w:ascii="Times New Roman"/>
          <w:b w:val="false"/>
          <w:i w:val="false"/>
          <w:color w:val="000000"/>
          <w:sz w:val="28"/>
        </w:rPr>
        <w:t>
      49) отказ изделия – событие, заключающееся в нарушении работоспособности изделия;</w:t>
      </w:r>
    </w:p>
    <w:bookmarkEnd w:id="127"/>
    <w:bookmarkStart w:name="z5706" w:id="128"/>
    <w:p>
      <w:pPr>
        <w:spacing w:after="0"/>
        <w:ind w:left="0"/>
        <w:jc w:val="both"/>
      </w:pPr>
      <w:r>
        <w:rPr>
          <w:rFonts w:ascii="Times New Roman"/>
          <w:b w:val="false"/>
          <w:i w:val="false"/>
          <w:color w:val="000000"/>
          <w:sz w:val="28"/>
        </w:rPr>
        <w:t>
      50) повреждение – событие, заключающееся в нарушении исправного состояния изделия при сохранении работоспособного состояния;</w:t>
      </w:r>
    </w:p>
    <w:bookmarkEnd w:id="128"/>
    <w:bookmarkStart w:name="z5707" w:id="129"/>
    <w:p>
      <w:pPr>
        <w:spacing w:after="0"/>
        <w:ind w:left="0"/>
        <w:jc w:val="both"/>
      </w:pPr>
      <w:r>
        <w:rPr>
          <w:rFonts w:ascii="Times New Roman"/>
          <w:b w:val="false"/>
          <w:i w:val="false"/>
          <w:color w:val="000000"/>
          <w:sz w:val="28"/>
        </w:rPr>
        <w:t>
      51) структурная схема изделия – схема, определяющая основные функциональные части изделия, их назначение и взаимосвязь;</w:t>
      </w:r>
    </w:p>
    <w:bookmarkEnd w:id="129"/>
    <w:bookmarkStart w:name="z5708" w:id="130"/>
    <w:p>
      <w:pPr>
        <w:spacing w:after="0"/>
        <w:ind w:left="0"/>
        <w:jc w:val="both"/>
      </w:pPr>
      <w:r>
        <w:rPr>
          <w:rFonts w:ascii="Times New Roman"/>
          <w:b w:val="false"/>
          <w:i w:val="false"/>
          <w:color w:val="000000"/>
          <w:sz w:val="28"/>
        </w:rPr>
        <w:t>
      52) чувствительность к угловому смещению ILS - отношение измеренной РГМ к соответствующему угловому смещению относительно опорной линии;</w:t>
      </w:r>
    </w:p>
    <w:bookmarkEnd w:id="130"/>
    <w:bookmarkStart w:name="z5709" w:id="131"/>
    <w:p>
      <w:pPr>
        <w:spacing w:after="0"/>
        <w:ind w:left="0"/>
        <w:jc w:val="both"/>
      </w:pPr>
      <w:r>
        <w:rPr>
          <w:rFonts w:ascii="Times New Roman"/>
          <w:b w:val="false"/>
          <w:i w:val="false"/>
          <w:color w:val="000000"/>
          <w:sz w:val="28"/>
        </w:rPr>
        <w:t>
      53) одноканальная симплексная связь – симплексная связь с использованием одного частотного канала в обоих направлениях;</w:t>
      </w:r>
    </w:p>
    <w:bookmarkEnd w:id="131"/>
    <w:bookmarkStart w:name="z5710" w:id="132"/>
    <w:p>
      <w:pPr>
        <w:spacing w:after="0"/>
        <w:ind w:left="0"/>
        <w:jc w:val="both"/>
      </w:pPr>
      <w:r>
        <w:rPr>
          <w:rFonts w:ascii="Times New Roman"/>
          <w:b w:val="false"/>
          <w:i w:val="false"/>
          <w:color w:val="000000"/>
          <w:sz w:val="28"/>
        </w:rPr>
        <w:t>
      54) постепенный отказ – отказ, характеризующийся постепенным изменением значений одного или нескольких заданных параметров изделия;</w:t>
      </w:r>
    </w:p>
    <w:bookmarkEnd w:id="132"/>
    <w:bookmarkStart w:name="z5711" w:id="133"/>
    <w:p>
      <w:pPr>
        <w:spacing w:after="0"/>
        <w:ind w:left="0"/>
        <w:jc w:val="both"/>
      </w:pPr>
      <w:r>
        <w:rPr>
          <w:rFonts w:ascii="Times New Roman"/>
          <w:b w:val="false"/>
          <w:i w:val="false"/>
          <w:color w:val="000000"/>
          <w:sz w:val="28"/>
        </w:rPr>
        <w:t>
      55) глобальная навигационная спутниковая система (далее – GNSS) – глобальная система определения местоположения и времени, которая включает одно или несколько созвездий спутников, бортовые приемники и систему контроля целостности, дополненная по мере необходимости с целью поддержания требуемых навигационных характеристик для планируемой операции;</w:t>
      </w:r>
    </w:p>
    <w:bookmarkEnd w:id="133"/>
    <w:bookmarkStart w:name="z5712" w:id="134"/>
    <w:p>
      <w:pPr>
        <w:spacing w:after="0"/>
        <w:ind w:left="0"/>
        <w:jc w:val="both"/>
      </w:pPr>
      <w:r>
        <w:rPr>
          <w:rFonts w:ascii="Times New Roman"/>
          <w:b w:val="false"/>
          <w:i w:val="false"/>
          <w:color w:val="000000"/>
          <w:sz w:val="28"/>
        </w:rPr>
        <w:t>
      56) глобальная навигационная спутниковая система (далее – ГЛОНАСС) – спутниковая навигационная система, эксплуатируемая Российской Федерацией;</w:t>
      </w:r>
    </w:p>
    <w:bookmarkEnd w:id="134"/>
    <w:bookmarkStart w:name="z5713" w:id="135"/>
    <w:p>
      <w:pPr>
        <w:spacing w:after="0"/>
        <w:ind w:left="0"/>
        <w:jc w:val="both"/>
      </w:pPr>
      <w:r>
        <w:rPr>
          <w:rFonts w:ascii="Times New Roman"/>
          <w:b w:val="false"/>
          <w:i w:val="false"/>
          <w:color w:val="000000"/>
          <w:sz w:val="28"/>
        </w:rPr>
        <w:t>
      57) служба автоматической передачи информации в районе аэродрома, основанная на использовании линии передачи данных (D-ATIS) - предоставление ATIS по линии передачи данных;</w:t>
      </w:r>
    </w:p>
    <w:bookmarkEnd w:id="135"/>
    <w:bookmarkStart w:name="z5714" w:id="136"/>
    <w:p>
      <w:pPr>
        <w:spacing w:after="0"/>
        <w:ind w:left="0"/>
        <w:jc w:val="both"/>
      </w:pPr>
      <w:r>
        <w:rPr>
          <w:rFonts w:ascii="Times New Roman"/>
          <w:b w:val="false"/>
          <w:i w:val="false"/>
          <w:color w:val="000000"/>
          <w:sz w:val="28"/>
        </w:rPr>
        <w:t>
      58) связь "диспетчер – пилот" по линии передачи данных (CPDLC) – средство связи между диспетчером и пилотом в целях ОВД с использованием линии передачи данных;</w:t>
      </w:r>
    </w:p>
    <w:bookmarkEnd w:id="136"/>
    <w:bookmarkStart w:name="z5715" w:id="137"/>
    <w:p>
      <w:pPr>
        <w:spacing w:after="0"/>
        <w:ind w:left="0"/>
        <w:jc w:val="both"/>
      </w:pPr>
      <w:r>
        <w:rPr>
          <w:rFonts w:ascii="Times New Roman"/>
          <w:b w:val="false"/>
          <w:i w:val="false"/>
          <w:color w:val="000000"/>
          <w:sz w:val="28"/>
        </w:rPr>
        <w:t>
      59) доплеровский сдвиг – сдвиг частоты в приемнике в результате смещения передатчика и приемника относительно друг друга;</w:t>
      </w:r>
    </w:p>
    <w:bookmarkEnd w:id="137"/>
    <w:bookmarkStart w:name="z5716" w:id="138"/>
    <w:p>
      <w:pPr>
        <w:spacing w:after="0"/>
        <w:ind w:left="0"/>
        <w:jc w:val="both"/>
      </w:pPr>
      <w:r>
        <w:rPr>
          <w:rFonts w:ascii="Times New Roman"/>
          <w:b w:val="false"/>
          <w:i w:val="false"/>
          <w:color w:val="000000"/>
          <w:sz w:val="28"/>
        </w:rPr>
        <w:t>
      60) дуплексная связь – метод, при котором электросвязь между двумя станциями может осуществляться одновременно в обоих направлениях;</w:t>
      </w:r>
    </w:p>
    <w:bookmarkEnd w:id="138"/>
    <w:bookmarkStart w:name="z5717" w:id="139"/>
    <w:p>
      <w:pPr>
        <w:spacing w:after="0"/>
        <w:ind w:left="0"/>
        <w:jc w:val="both"/>
      </w:pPr>
      <w:r>
        <w:rPr>
          <w:rFonts w:ascii="Times New Roman"/>
          <w:b w:val="false"/>
          <w:i w:val="false"/>
          <w:color w:val="000000"/>
          <w:sz w:val="28"/>
        </w:rPr>
        <w:t>
      61) двухканальная симплексная связь – симплексная связь, осуществляемая по двум частотным каналам (по одному в каждом направлении);</w:t>
      </w:r>
    </w:p>
    <w:bookmarkEnd w:id="139"/>
    <w:bookmarkStart w:name="z5718" w:id="140"/>
    <w:p>
      <w:pPr>
        <w:spacing w:after="0"/>
        <w:ind w:left="0"/>
        <w:jc w:val="both"/>
      </w:pPr>
      <w:r>
        <w:rPr>
          <w:rFonts w:ascii="Times New Roman"/>
          <w:b w:val="false"/>
          <w:i w:val="false"/>
          <w:color w:val="000000"/>
          <w:sz w:val="28"/>
        </w:rPr>
        <w:t>
      62) двухчастотная глиссадная система – глиссадная система ILS, зона действия которой создается путем использования двух независимых диаграмм излучения, образуемых разнесенными несущими частотами в пределах определенного канала глиссадного радиомаяка;</w:t>
      </w:r>
    </w:p>
    <w:bookmarkEnd w:id="140"/>
    <w:bookmarkStart w:name="z5719" w:id="141"/>
    <w:p>
      <w:pPr>
        <w:spacing w:after="0"/>
        <w:ind w:left="0"/>
        <w:jc w:val="both"/>
      </w:pPr>
      <w:r>
        <w:rPr>
          <w:rFonts w:ascii="Times New Roman"/>
          <w:b w:val="false"/>
          <w:i w:val="false"/>
          <w:color w:val="000000"/>
          <w:sz w:val="28"/>
        </w:rPr>
        <w:t>
      63) двухчастотная курсовая система – курсовая система, зона действия которой создается путем использования двух независимых диаграмм излучения, образуемых разнесенными несущими частотами в пределах определенного ОВЧ-канала курсового радиомаяка;</w:t>
      </w:r>
    </w:p>
    <w:bookmarkEnd w:id="141"/>
    <w:bookmarkStart w:name="z5720" w:id="142"/>
    <w:p>
      <w:pPr>
        <w:spacing w:after="0"/>
        <w:ind w:left="0"/>
        <w:jc w:val="both"/>
      </w:pPr>
      <w:r>
        <w:rPr>
          <w:rFonts w:ascii="Times New Roman"/>
          <w:b w:val="false"/>
          <w:i w:val="false"/>
          <w:color w:val="000000"/>
          <w:sz w:val="28"/>
        </w:rPr>
        <w:t>
      64) вторичный радиолокатор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142"/>
    <w:bookmarkStart w:name="z5721" w:id="143"/>
    <w:p>
      <w:pPr>
        <w:spacing w:after="0"/>
        <w:ind w:left="0"/>
        <w:jc w:val="both"/>
      </w:pPr>
      <w:r>
        <w:rPr>
          <w:rFonts w:ascii="Times New Roman"/>
          <w:b w:val="false"/>
          <w:i w:val="false"/>
          <w:color w:val="000000"/>
          <w:sz w:val="28"/>
        </w:rPr>
        <w:t>
      65) дискретный код ВОРЛ – четырехзначный код ВОРЛ, двумя последними цифрами которого не являются "00";</w:t>
      </w:r>
    </w:p>
    <w:bookmarkEnd w:id="143"/>
    <w:bookmarkStart w:name="z5722" w:id="144"/>
    <w:p>
      <w:pPr>
        <w:spacing w:after="0"/>
        <w:ind w:left="0"/>
        <w:jc w:val="both"/>
      </w:pPr>
      <w:r>
        <w:rPr>
          <w:rFonts w:ascii="Times New Roman"/>
          <w:b w:val="false"/>
          <w:i w:val="false"/>
          <w:color w:val="000000"/>
          <w:sz w:val="28"/>
        </w:rPr>
        <w:t>
      66) надежность оборудования – вероятность безотказной работы наземного оборудования в пределах установленных допусков, то есть вероятность того, что данное оборудование будет работать в течение установленного периода времени;</w:t>
      </w:r>
    </w:p>
    <w:bookmarkEnd w:id="144"/>
    <w:bookmarkStart w:name="z5723" w:id="145"/>
    <w:p>
      <w:pPr>
        <w:spacing w:after="0"/>
        <w:ind w:left="0"/>
        <w:jc w:val="both"/>
      </w:pPr>
      <w:r>
        <w:rPr>
          <w:rFonts w:ascii="Times New Roman"/>
          <w:b w:val="false"/>
          <w:i w:val="false"/>
          <w:color w:val="000000"/>
          <w:sz w:val="28"/>
        </w:rPr>
        <w:t>
      67) общее резервирование – резервирование, при котором резервируемым элементом является объект в целом;</w:t>
      </w:r>
    </w:p>
    <w:bookmarkEnd w:id="145"/>
    <w:bookmarkStart w:name="z5724" w:id="146"/>
    <w:p>
      <w:pPr>
        <w:spacing w:after="0"/>
        <w:ind w:left="0"/>
        <w:jc w:val="both"/>
      </w:pPr>
      <w:r>
        <w:rPr>
          <w:rFonts w:ascii="Times New Roman"/>
          <w:b w:val="false"/>
          <w:i w:val="false"/>
          <w:color w:val="000000"/>
          <w:sz w:val="28"/>
        </w:rPr>
        <w:t>
      68) исправное состояние – состояние изделия, при котором оно соответствует всем требованиям нормативно-технической и (или) конструкторской документации;</w:t>
      </w:r>
    </w:p>
    <w:bookmarkEnd w:id="146"/>
    <w:bookmarkStart w:name="z5725" w:id="147"/>
    <w:p>
      <w:pPr>
        <w:spacing w:after="0"/>
        <w:ind w:left="0"/>
        <w:jc w:val="both"/>
      </w:pPr>
      <w:r>
        <w:rPr>
          <w:rFonts w:ascii="Times New Roman"/>
          <w:b w:val="false"/>
          <w:i w:val="false"/>
          <w:color w:val="000000"/>
          <w:sz w:val="28"/>
        </w:rPr>
        <w:t>
      69) неисправное состояние – состояние изделия, при котором оно не соответствует хотя бы одному из требований нормативно-технической и (или) конструкторской документации;</w:t>
      </w:r>
    </w:p>
    <w:bookmarkEnd w:id="147"/>
    <w:bookmarkStart w:name="z5726" w:id="148"/>
    <w:p>
      <w:pPr>
        <w:spacing w:after="0"/>
        <w:ind w:left="0"/>
        <w:jc w:val="both"/>
      </w:pPr>
      <w:r>
        <w:rPr>
          <w:rFonts w:ascii="Times New Roman"/>
          <w:b w:val="false"/>
          <w:i w:val="false"/>
          <w:color w:val="000000"/>
          <w:sz w:val="28"/>
        </w:rPr>
        <w:t>
      70) средство индивидуальной защиты – средство, предназначенное для защиты одного работающего;</w:t>
      </w:r>
    </w:p>
    <w:bookmarkEnd w:id="148"/>
    <w:bookmarkStart w:name="z5727" w:id="149"/>
    <w:p>
      <w:pPr>
        <w:spacing w:after="0"/>
        <w:ind w:left="0"/>
        <w:jc w:val="both"/>
      </w:pPr>
      <w:r>
        <w:rPr>
          <w:rFonts w:ascii="Times New Roman"/>
          <w:b w:val="false"/>
          <w:i w:val="false"/>
          <w:color w:val="000000"/>
          <w:sz w:val="28"/>
        </w:rPr>
        <w:t>
      71) сообщение сети – информация, проходящая по сети и имеющая формат, определяемый данной сетью;</w:t>
      </w:r>
    </w:p>
    <w:bookmarkEnd w:id="149"/>
    <w:bookmarkStart w:name="z5728" w:id="150"/>
    <w:p>
      <w:pPr>
        <w:spacing w:after="0"/>
        <w:ind w:left="0"/>
        <w:jc w:val="both"/>
      </w:pPr>
      <w:r>
        <w:rPr>
          <w:rFonts w:ascii="Times New Roman"/>
          <w:b w:val="false"/>
          <w:i w:val="false"/>
          <w:color w:val="000000"/>
          <w:sz w:val="28"/>
        </w:rPr>
        <w:t>
      72) связь вне сети – радиотелефонная связь, осуществляемая станцией авиационной подвижной службы вне радиотелефонной сети;</w:t>
      </w:r>
    </w:p>
    <w:bookmarkEnd w:id="150"/>
    <w:bookmarkStart w:name="z5729" w:id="151"/>
    <w:p>
      <w:pPr>
        <w:spacing w:after="0"/>
        <w:ind w:left="0"/>
        <w:jc w:val="both"/>
      </w:pPr>
      <w:r>
        <w:rPr>
          <w:rFonts w:ascii="Times New Roman"/>
          <w:b w:val="false"/>
          <w:i w:val="false"/>
          <w:color w:val="000000"/>
          <w:sz w:val="28"/>
        </w:rPr>
        <w:t>
      73) односторонняя связь "земля – воздух" – односторонняя связь между станциями или пунктами, расположенными на поверхности земли, и воздушными судами;</w:t>
      </w:r>
    </w:p>
    <w:bookmarkEnd w:id="151"/>
    <w:bookmarkStart w:name="z5730" w:id="152"/>
    <w:p>
      <w:pPr>
        <w:spacing w:after="0"/>
        <w:ind w:left="0"/>
        <w:jc w:val="both"/>
      </w:pPr>
      <w:r>
        <w:rPr>
          <w:rFonts w:ascii="Times New Roman"/>
          <w:b w:val="false"/>
          <w:i w:val="false"/>
          <w:color w:val="000000"/>
          <w:sz w:val="28"/>
        </w:rPr>
        <w:t>
      74) усовершенствованная система управления наземным движением – система средств, оборудования, процедур и правил, предназначенных для выполнения задач управления наземным движением, включает в себя соответствующую комбинацию визуальных средств (визуальных знаков), не визуальных средств, средств контроля, регулирования, организации и управления в целях поддержания объявленной интенсивности наземного движения в различных погодных условиях в пределах эксплуатационного уровня видимости на аэродроме, сохраняя при этом требуемый уровень безопасности;</w:t>
      </w:r>
    </w:p>
    <w:bookmarkEnd w:id="152"/>
    <w:bookmarkStart w:name="z5731" w:id="153"/>
    <w:p>
      <w:pPr>
        <w:spacing w:after="0"/>
        <w:ind w:left="0"/>
        <w:jc w:val="both"/>
      </w:pPr>
      <w:r>
        <w:rPr>
          <w:rFonts w:ascii="Times New Roman"/>
          <w:b w:val="false"/>
          <w:i w:val="false"/>
          <w:color w:val="000000"/>
          <w:sz w:val="28"/>
        </w:rPr>
        <w:t>
      75) наземное радиоизлучающее средство – наземное радиотехническое средство, предназначенное для передачи радиочастот и состоящее из одного или нескольких передающих устройств либо их комбинаций, включая вспомогательное оборудование;</w:t>
      </w:r>
    </w:p>
    <w:bookmarkEnd w:id="153"/>
    <w:bookmarkStart w:name="z5732" w:id="154"/>
    <w:p>
      <w:pPr>
        <w:spacing w:after="0"/>
        <w:ind w:left="0"/>
        <w:jc w:val="both"/>
      </w:pPr>
      <w:r>
        <w:rPr>
          <w:rFonts w:ascii="Times New Roman"/>
          <w:b w:val="false"/>
          <w:i w:val="false"/>
          <w:color w:val="000000"/>
          <w:sz w:val="28"/>
        </w:rPr>
        <w:t>
      76) выход на приводную радиостанцию – метод, при использовании которого подвижная радиостанция, имеющая радиопеленгаторное оборудование, непрерывно перемещается в направлении другой радиостанции, излучающей электромагнитные волны, как подвижной, так и неподвижной;</w:t>
      </w:r>
    </w:p>
    <w:bookmarkEnd w:id="154"/>
    <w:bookmarkStart w:name="z5733" w:id="155"/>
    <w:p>
      <w:pPr>
        <w:spacing w:after="0"/>
        <w:ind w:left="0"/>
        <w:jc w:val="both"/>
      </w:pPr>
      <w:r>
        <w:rPr>
          <w:rFonts w:ascii="Times New Roman"/>
          <w:b w:val="false"/>
          <w:i w:val="false"/>
          <w:color w:val="000000"/>
          <w:sz w:val="28"/>
        </w:rPr>
        <w:t>
      77) облегченный резерв – резерв, который содержит один или несколько резервных элементов, находящихся в менее нагруженном режиме, чем основной элемент;</w:t>
      </w:r>
    </w:p>
    <w:bookmarkEnd w:id="155"/>
    <w:bookmarkStart w:name="z5734" w:id="156"/>
    <w:p>
      <w:pPr>
        <w:spacing w:after="0"/>
        <w:ind w:left="0"/>
        <w:jc w:val="both"/>
      </w:pPr>
      <w:r>
        <w:rPr>
          <w:rFonts w:ascii="Times New Roman"/>
          <w:b w:val="false"/>
          <w:i w:val="false"/>
          <w:color w:val="000000"/>
          <w:sz w:val="28"/>
        </w:rPr>
        <w:t>
      78) частотный канал – непрерывный участок частотного спектра, пригодный для передачи определенного класса излучения;</w:t>
      </w:r>
    </w:p>
    <w:bookmarkEnd w:id="156"/>
    <w:bookmarkStart w:name="z5735" w:id="157"/>
    <w:p>
      <w:pPr>
        <w:spacing w:after="0"/>
        <w:ind w:left="0"/>
        <w:jc w:val="both"/>
      </w:pPr>
      <w:r>
        <w:rPr>
          <w:rFonts w:ascii="Times New Roman"/>
          <w:b w:val="false"/>
          <w:i w:val="false"/>
          <w:color w:val="000000"/>
          <w:sz w:val="28"/>
        </w:rPr>
        <w:t>
      79) плановый ремонт – ремонт, осуществляемый в соответствии с требованиями нормативно-технической документации;</w:t>
      </w:r>
    </w:p>
    <w:bookmarkEnd w:id="157"/>
    <w:bookmarkStart w:name="z5736" w:id="158"/>
    <w:p>
      <w:pPr>
        <w:spacing w:after="0"/>
        <w:ind w:left="0"/>
        <w:jc w:val="both"/>
      </w:pPr>
      <w:r>
        <w:rPr>
          <w:rFonts w:ascii="Times New Roman"/>
          <w:b w:val="false"/>
          <w:i w:val="false"/>
          <w:color w:val="000000"/>
          <w:sz w:val="28"/>
        </w:rPr>
        <w:t>
      80) ремонтопригодность – свойство изделия, заключающееся в приспособленности к предупреждению и обнаружению причин возникновения отказов, повреждений, к поддержанию и восстановлению работоспособного состояния путем проведения технического обслуживания и ремонтов;</w:t>
      </w:r>
    </w:p>
    <w:bookmarkEnd w:id="158"/>
    <w:bookmarkStart w:name="z5737" w:id="159"/>
    <w:p>
      <w:pPr>
        <w:spacing w:after="0"/>
        <w:ind w:left="0"/>
        <w:jc w:val="both"/>
      </w:pPr>
      <w:r>
        <w:rPr>
          <w:rFonts w:ascii="Times New Roman"/>
          <w:b w:val="false"/>
          <w:i w:val="false"/>
          <w:color w:val="000000"/>
          <w:sz w:val="28"/>
        </w:rPr>
        <w:t>
      81) работоспособное состояние – состояние изделия,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документации;</w:t>
      </w:r>
    </w:p>
    <w:bookmarkEnd w:id="159"/>
    <w:bookmarkStart w:name="z5738" w:id="160"/>
    <w:p>
      <w:pPr>
        <w:spacing w:after="0"/>
        <w:ind w:left="0"/>
        <w:jc w:val="both"/>
      </w:pPr>
      <w:r>
        <w:rPr>
          <w:rFonts w:ascii="Times New Roman"/>
          <w:b w:val="false"/>
          <w:i w:val="false"/>
          <w:color w:val="000000"/>
          <w:sz w:val="28"/>
        </w:rPr>
        <w:t>
      82) неработоспособное состояние (неработоспособность) – состояние изделия,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документации;</w:t>
      </w:r>
    </w:p>
    <w:bookmarkEnd w:id="160"/>
    <w:bookmarkStart w:name="z5739" w:id="161"/>
    <w:p>
      <w:pPr>
        <w:spacing w:after="0"/>
        <w:ind w:left="0"/>
        <w:jc w:val="both"/>
      </w:pPr>
      <w:r>
        <w:rPr>
          <w:rFonts w:ascii="Times New Roman"/>
          <w:b w:val="false"/>
          <w:i w:val="false"/>
          <w:color w:val="000000"/>
          <w:sz w:val="28"/>
        </w:rPr>
        <w:t>
      83) нагруженный резерв – резерв, который содержит один или несколько резервных элементов, находящихся в режиме основного элемента;</w:t>
      </w:r>
    </w:p>
    <w:bookmarkEnd w:id="161"/>
    <w:bookmarkStart w:name="z5740" w:id="162"/>
    <w:p>
      <w:pPr>
        <w:spacing w:after="0"/>
        <w:ind w:left="0"/>
        <w:jc w:val="both"/>
      </w:pPr>
      <w:r>
        <w:rPr>
          <w:rFonts w:ascii="Times New Roman"/>
          <w:b w:val="false"/>
          <w:i w:val="false"/>
          <w:color w:val="000000"/>
          <w:sz w:val="28"/>
        </w:rPr>
        <w:t>
      84) ненагруженный резерв – резерв, который содержит один или несколько резервных элементов, находящихся в ненагруженном режиме до начала выполнения ими функций основного элемента;</w:t>
      </w:r>
    </w:p>
    <w:bookmarkEnd w:id="162"/>
    <w:bookmarkStart w:name="z5741" w:id="163"/>
    <w:p>
      <w:pPr>
        <w:spacing w:after="0"/>
        <w:ind w:left="0"/>
        <w:jc w:val="both"/>
      </w:pPr>
      <w:r>
        <w:rPr>
          <w:rFonts w:ascii="Times New Roman"/>
          <w:b w:val="false"/>
          <w:i w:val="false"/>
          <w:color w:val="000000"/>
          <w:sz w:val="28"/>
        </w:rPr>
        <w:t>
      85) подвижная наземная станция – станция службы авиационной электросвязи, не являющаяся бортовой станцией, которая предназначена для использования во время движения или остановок в пунктах, не предусмотренных заранее;</w:t>
      </w:r>
    </w:p>
    <w:bookmarkEnd w:id="163"/>
    <w:bookmarkStart w:name="z5742" w:id="164"/>
    <w:p>
      <w:pPr>
        <w:spacing w:after="0"/>
        <w:ind w:left="0"/>
        <w:jc w:val="both"/>
      </w:pPr>
      <w:r>
        <w:rPr>
          <w:rFonts w:ascii="Times New Roman"/>
          <w:b w:val="false"/>
          <w:i w:val="false"/>
          <w:color w:val="000000"/>
          <w:sz w:val="28"/>
        </w:rPr>
        <w:t>
      86) персонал инженерно-технический – персонал службы эксплуатации радиотехнического оборудования обеспечения полетов и связи (средств РТОП), обладающий требуемыми квалификационными характеристиками и обеспечивающий эксплуатацию оборудования в соответствии с настоящими правилами, эксплуатационной документацией и нормативными документами Республики Казахстан;</w:t>
      </w:r>
    </w:p>
    <w:bookmarkEnd w:id="164"/>
    <w:bookmarkStart w:name="z5743" w:id="165"/>
    <w:p>
      <w:pPr>
        <w:spacing w:after="0"/>
        <w:ind w:left="0"/>
        <w:jc w:val="both"/>
      </w:pPr>
      <w:r>
        <w:rPr>
          <w:rFonts w:ascii="Times New Roman"/>
          <w:b w:val="false"/>
          <w:i w:val="false"/>
          <w:color w:val="000000"/>
          <w:sz w:val="28"/>
        </w:rPr>
        <w:t>
      87) внезапный отказ – отказ, характеризующийся скачкообразным изменением значений одного или нескольких заданных параметров изделия;</w:t>
      </w:r>
    </w:p>
    <w:bookmarkEnd w:id="165"/>
    <w:bookmarkStart w:name="z5744" w:id="166"/>
    <w:p>
      <w:pPr>
        <w:spacing w:after="0"/>
        <w:ind w:left="0"/>
        <w:jc w:val="both"/>
      </w:pPr>
      <w:r>
        <w:rPr>
          <w:rFonts w:ascii="Times New Roman"/>
          <w:b w:val="false"/>
          <w:i w:val="false"/>
          <w:color w:val="000000"/>
          <w:sz w:val="28"/>
        </w:rPr>
        <w:t>
      88) щит гарантированного электропитания – распределительное устройство, на котором после отказа одного источника питания электроэнергией напряжение восстанавливается от другого источника через гарантированное время;</w:t>
      </w:r>
    </w:p>
    <w:bookmarkEnd w:id="166"/>
    <w:bookmarkStart w:name="z5745" w:id="167"/>
    <w:p>
      <w:pPr>
        <w:spacing w:after="0"/>
        <w:ind w:left="0"/>
        <w:jc w:val="both"/>
      </w:pPr>
      <w:r>
        <w:rPr>
          <w:rFonts w:ascii="Times New Roman"/>
          <w:b w:val="false"/>
          <w:i w:val="false"/>
          <w:color w:val="000000"/>
          <w:sz w:val="28"/>
        </w:rPr>
        <w:t>
      89) конусный МРМ – тип МРМ с вертикальной конусообразной диаграммой излучения;</w:t>
      </w:r>
    </w:p>
    <w:bookmarkEnd w:id="167"/>
    <w:bookmarkStart w:name="z10116" w:id="168"/>
    <w:p>
      <w:pPr>
        <w:spacing w:after="0"/>
        <w:ind w:left="0"/>
        <w:jc w:val="both"/>
      </w:pPr>
      <w:r>
        <w:rPr>
          <w:rFonts w:ascii="Times New Roman"/>
          <w:b w:val="false"/>
          <w:i w:val="false"/>
          <w:color w:val="000000"/>
          <w:sz w:val="28"/>
        </w:rPr>
        <w:t>
      89-1) система визуального наблюдения – электронно-оптическая система, обеспечивающая электронное визуальное отображение движения и любой другой информации, необходимой для поддержания ситуационной осведомленности на аэродроме (вертодроме) или в его окрестностях;</w:t>
      </w:r>
    </w:p>
    <w:bookmarkEnd w:id="168"/>
    <w:bookmarkStart w:name="z5746" w:id="169"/>
    <w:p>
      <w:pPr>
        <w:spacing w:after="0"/>
        <w:ind w:left="0"/>
        <w:jc w:val="both"/>
      </w:pPr>
      <w:r>
        <w:rPr>
          <w:rFonts w:ascii="Times New Roman"/>
          <w:b w:val="false"/>
          <w:i w:val="false"/>
          <w:color w:val="000000"/>
          <w:sz w:val="28"/>
        </w:rPr>
        <w:t>
      90) обратная передача – процедура, заключающаяся в повторении принимающей станцией для передающей станции принятого сообщения или его соответствующей части с целью подтверждения правильности приема;</w:t>
      </w:r>
    </w:p>
    <w:bookmarkEnd w:id="169"/>
    <w:bookmarkStart w:name="z5747" w:id="170"/>
    <w:p>
      <w:pPr>
        <w:spacing w:after="0"/>
        <w:ind w:left="0"/>
        <w:jc w:val="both"/>
      </w:pPr>
      <w:r>
        <w:rPr>
          <w:rFonts w:ascii="Times New Roman"/>
          <w:b w:val="false"/>
          <w:i w:val="false"/>
          <w:color w:val="000000"/>
          <w:sz w:val="28"/>
        </w:rPr>
        <w:t>
      91) прямое исправление ошибок – такой процесс добавления избыточной информации к передаваемому сигналу, который позволяет исправлять в приемнике ошибки, возникающие при передаче;</w:t>
      </w:r>
    </w:p>
    <w:bookmarkEnd w:id="170"/>
    <w:bookmarkStart w:name="z5748" w:id="171"/>
    <w:p>
      <w:pPr>
        <w:spacing w:after="0"/>
        <w:ind w:left="0"/>
        <w:jc w:val="both"/>
      </w:pPr>
      <w:r>
        <w:rPr>
          <w:rFonts w:ascii="Times New Roman"/>
          <w:b w:val="false"/>
          <w:i w:val="false"/>
          <w:color w:val="000000"/>
          <w:sz w:val="28"/>
        </w:rPr>
        <w:t>
      92) точка приземления – точка, где номинальная глиссада пересекает ВПП;</w:t>
      </w:r>
    </w:p>
    <w:bookmarkEnd w:id="171"/>
    <w:bookmarkStart w:name="z5749" w:id="172"/>
    <w:p>
      <w:pPr>
        <w:spacing w:after="0"/>
        <w:ind w:left="0"/>
        <w:jc w:val="both"/>
      </w:pPr>
      <w:r>
        <w:rPr>
          <w:rFonts w:ascii="Times New Roman"/>
          <w:b w:val="false"/>
          <w:i w:val="false"/>
          <w:color w:val="000000"/>
          <w:sz w:val="28"/>
        </w:rPr>
        <w:t>
      93) отказ конструкционный – отказ, возникший в результате несовершенства или нарушения установленных правил и (или) норм конструирования;</w:t>
      </w:r>
    </w:p>
    <w:bookmarkEnd w:id="172"/>
    <w:bookmarkStart w:name="z5750" w:id="173"/>
    <w:p>
      <w:pPr>
        <w:spacing w:after="0"/>
        <w:ind w:left="0"/>
        <w:jc w:val="both"/>
      </w:pPr>
      <w:r>
        <w:rPr>
          <w:rFonts w:ascii="Times New Roman"/>
          <w:b w:val="false"/>
          <w:i w:val="false"/>
          <w:color w:val="000000"/>
          <w:sz w:val="28"/>
        </w:rPr>
        <w:t>
      94) срок службы – календарная продолжительность эксплуатации изделия от ее начала или возобновления после ремонта до наступления предельного состояния;</w:t>
      </w:r>
    </w:p>
    <w:bookmarkEnd w:id="173"/>
    <w:bookmarkStart w:name="z5751" w:id="174"/>
    <w:p>
      <w:pPr>
        <w:spacing w:after="0"/>
        <w:ind w:left="0"/>
        <w:jc w:val="both"/>
      </w:pPr>
      <w:r>
        <w:rPr>
          <w:rFonts w:ascii="Times New Roman"/>
          <w:b w:val="false"/>
          <w:i w:val="false"/>
          <w:color w:val="000000"/>
          <w:sz w:val="28"/>
        </w:rPr>
        <w:t>
      95) площадь маневрирования – часть аэродрома, исключая перроны, предназначенная для взлета, посадки и руления воздушных судов;</w:t>
      </w:r>
    </w:p>
    <w:bookmarkEnd w:id="174"/>
    <w:bookmarkStart w:name="z5752" w:id="175"/>
    <w:p>
      <w:pPr>
        <w:spacing w:after="0"/>
        <w:ind w:left="0"/>
        <w:jc w:val="both"/>
      </w:pPr>
      <w:r>
        <w:rPr>
          <w:rFonts w:ascii="Times New Roman"/>
          <w:b w:val="false"/>
          <w:i w:val="false"/>
          <w:color w:val="000000"/>
          <w:sz w:val="28"/>
        </w:rPr>
        <w:t>
      96) техническое обслуживание с периодическим контролем – техническое обслуживание, при котором контроль технического состояния выполняется с установленными в нормативно-технической документации (регламенте) периодичностью и объемом, а объем остальных операций определяется техническим состоянием изделия в момент начала технического обслуживания;</w:t>
      </w:r>
    </w:p>
    <w:bookmarkEnd w:id="175"/>
    <w:bookmarkStart w:name="z5753" w:id="176"/>
    <w:p>
      <w:pPr>
        <w:spacing w:after="0"/>
        <w:ind w:left="0"/>
        <w:jc w:val="both"/>
      </w:pPr>
      <w:r>
        <w:rPr>
          <w:rFonts w:ascii="Times New Roman"/>
          <w:b w:val="false"/>
          <w:i w:val="false"/>
          <w:color w:val="000000"/>
          <w:sz w:val="28"/>
        </w:rPr>
        <w:t>
      97) категория навигационной неопределенности (NUC) – кодированный параметр для сообщения о максимальной погрешности определения местоположения, которая могла бы быть не обнаружена с заранее заданной вероятностью. NUC формируется на основе информации от системы определения местоположения и передается воздушным судном;</w:t>
      </w:r>
    </w:p>
    <w:bookmarkEnd w:id="176"/>
    <w:bookmarkStart w:name="z5754" w:id="177"/>
    <w:p>
      <w:pPr>
        <w:spacing w:after="0"/>
        <w:ind w:left="0"/>
        <w:jc w:val="both"/>
      </w:pPr>
      <w:r>
        <w:rPr>
          <w:rFonts w:ascii="Times New Roman"/>
          <w:b w:val="false"/>
          <w:i w:val="false"/>
          <w:color w:val="000000"/>
          <w:sz w:val="28"/>
        </w:rPr>
        <w:t>
      98) категория навигационной неопределенности – местоположение (NUC-P). Категории неопределенности для информации о местоположении. Определяет степень точности информации о местоположении;</w:t>
      </w:r>
    </w:p>
    <w:bookmarkEnd w:id="177"/>
    <w:bookmarkStart w:name="z5755" w:id="178"/>
    <w:p>
      <w:pPr>
        <w:spacing w:after="0"/>
        <w:ind w:left="0"/>
        <w:jc w:val="both"/>
      </w:pPr>
      <w:r>
        <w:rPr>
          <w:rFonts w:ascii="Times New Roman"/>
          <w:b w:val="false"/>
          <w:i w:val="false"/>
          <w:color w:val="000000"/>
          <w:sz w:val="28"/>
        </w:rPr>
        <w:t>
      99) основное средство связи – средство связи, которое обычно подлежит использованию воздушными судами и наземными станциями в первую очередь там, где имеются резервные средства связи;</w:t>
      </w:r>
    </w:p>
    <w:bookmarkEnd w:id="178"/>
    <w:bookmarkStart w:name="z5756" w:id="179"/>
    <w:p>
      <w:pPr>
        <w:spacing w:after="0"/>
        <w:ind w:left="0"/>
        <w:jc w:val="both"/>
      </w:pPr>
      <w:r>
        <w:rPr>
          <w:rFonts w:ascii="Times New Roman"/>
          <w:b w:val="false"/>
          <w:i w:val="false"/>
          <w:color w:val="000000"/>
          <w:sz w:val="28"/>
        </w:rPr>
        <w:t>
      100) основная частота – радиотелефонная частота, присвоенная воздушному судну в качестве частоты первой очередности для двусторонней связи "воздух – земля" в радиотелефонной сети;</w:t>
      </w:r>
    </w:p>
    <w:bookmarkEnd w:id="179"/>
    <w:bookmarkStart w:name="z5757" w:id="180"/>
    <w:p>
      <w:pPr>
        <w:spacing w:after="0"/>
        <w:ind w:left="0"/>
        <w:jc w:val="both"/>
      </w:pPr>
      <w:r>
        <w:rPr>
          <w:rFonts w:ascii="Times New Roman"/>
          <w:b w:val="false"/>
          <w:i w:val="false"/>
          <w:color w:val="000000"/>
          <w:sz w:val="28"/>
        </w:rPr>
        <w:t>
      101) основная радионавигационная служба – радионавигационная служба, нарушение работы которой оказывает серьезное влияние на производство полетов в соответствующем воздушном пространстве или на аэродроме;</w:t>
      </w:r>
    </w:p>
    <w:bookmarkEnd w:id="180"/>
    <w:bookmarkStart w:name="z5758" w:id="181"/>
    <w:p>
      <w:pPr>
        <w:spacing w:after="0"/>
        <w:ind w:left="0"/>
        <w:jc w:val="both"/>
      </w:pPr>
      <w:r>
        <w:rPr>
          <w:rFonts w:ascii="Times New Roman"/>
          <w:b w:val="false"/>
          <w:i w:val="false"/>
          <w:color w:val="000000"/>
          <w:sz w:val="28"/>
        </w:rPr>
        <w:t>
      102) децентрализованное электроснабжение (электроснабжение от автономных источников питания электроэнергией) – система электроснабжения, не имеющая электрических связей с энергетической системой или имеющая связи, параллельная или одновременная работа по которым не предусматривается;</w:t>
      </w:r>
    </w:p>
    <w:bookmarkEnd w:id="181"/>
    <w:bookmarkStart w:name="z5759" w:id="182"/>
    <w:p>
      <w:pPr>
        <w:spacing w:after="0"/>
        <w:ind w:left="0"/>
        <w:jc w:val="both"/>
      </w:pPr>
      <w:r>
        <w:rPr>
          <w:rFonts w:ascii="Times New Roman"/>
          <w:b w:val="false"/>
          <w:i w:val="false"/>
          <w:color w:val="000000"/>
          <w:sz w:val="28"/>
        </w:rPr>
        <w:t>
      103) централизованное электроснабжение – электроснабжение потребителей от энергетической системы;</w:t>
      </w:r>
    </w:p>
    <w:bookmarkEnd w:id="182"/>
    <w:bookmarkStart w:name="z5760" w:id="183"/>
    <w:p>
      <w:pPr>
        <w:spacing w:after="0"/>
        <w:ind w:left="0"/>
        <w:jc w:val="both"/>
      </w:pPr>
      <w:r>
        <w:rPr>
          <w:rFonts w:ascii="Times New Roman"/>
          <w:b w:val="false"/>
          <w:i w:val="false"/>
          <w:color w:val="000000"/>
          <w:sz w:val="28"/>
        </w:rPr>
        <w:t>
      104) ОВЧ - линия цифровой связи (VDL) – подвижная подсеть сети авиационной электросвязи (ATN), работающая в ОВЧ полосе частот, выделенных авиационной подвижной службе. VDL может также обеспечивать такие не связанные с ATN функции, как, например, передачу цифровых речевых сигналов;</w:t>
      </w:r>
    </w:p>
    <w:bookmarkEnd w:id="183"/>
    <w:bookmarkStart w:name="z5761" w:id="184"/>
    <w:p>
      <w:pPr>
        <w:spacing w:after="0"/>
        <w:ind w:left="0"/>
        <w:jc w:val="both"/>
      </w:pPr>
      <w:r>
        <w:rPr>
          <w:rFonts w:ascii="Times New Roman"/>
          <w:b w:val="false"/>
          <w:i w:val="false"/>
          <w:color w:val="000000"/>
          <w:sz w:val="28"/>
        </w:rPr>
        <w:t>
      105) средство измерений – техническое средство, предназначенное для измерений и имеющее нормированные метрологические характеристики;</w:t>
      </w:r>
    </w:p>
    <w:bookmarkEnd w:id="184"/>
    <w:bookmarkStart w:name="z5762" w:id="185"/>
    <w:p>
      <w:pPr>
        <w:spacing w:after="0"/>
        <w:ind w:left="0"/>
        <w:jc w:val="both"/>
      </w:pPr>
      <w:r>
        <w:rPr>
          <w:rFonts w:ascii="Times New Roman"/>
          <w:b w:val="false"/>
          <w:i w:val="false"/>
          <w:color w:val="000000"/>
          <w:sz w:val="28"/>
        </w:rPr>
        <w:t>
      106) поверка средств измерений – совокупность операций, выполняемых государственной метрологической службой или другими аккредитованными юридическими лицами в целях определения и подтверждения соответствия средства измерений установленным техническим и метрологическим требованиям;</w:t>
      </w:r>
    </w:p>
    <w:bookmarkEnd w:id="185"/>
    <w:bookmarkStart w:name="z5763" w:id="186"/>
    <w:p>
      <w:pPr>
        <w:spacing w:after="0"/>
        <w:ind w:left="0"/>
        <w:jc w:val="both"/>
      </w:pPr>
      <w:r>
        <w:rPr>
          <w:rFonts w:ascii="Times New Roman"/>
          <w:b w:val="false"/>
          <w:i w:val="false"/>
          <w:color w:val="000000"/>
          <w:sz w:val="28"/>
        </w:rPr>
        <w:t>
      107) отказ производственный – отказ, возникший в результате несовершенства или нарушения установленного процесса изготовления или ремонта изделия, выполнявшегося на ремонтном заводе;</w:t>
      </w:r>
    </w:p>
    <w:bookmarkEnd w:id="186"/>
    <w:bookmarkStart w:name="z5764" w:id="187"/>
    <w:p>
      <w:pPr>
        <w:spacing w:after="0"/>
        <w:ind w:left="0"/>
        <w:jc w:val="both"/>
      </w:pPr>
      <w:r>
        <w:rPr>
          <w:rFonts w:ascii="Times New Roman"/>
          <w:b w:val="false"/>
          <w:i w:val="false"/>
          <w:color w:val="000000"/>
          <w:sz w:val="28"/>
        </w:rPr>
        <w:t>
      108) время задержки прохождения – в системах передачи пакетных данных общее время с момента запроса передачи сформированного пакета данных до момента индикации на принимающей конечной станции, подтверждающей, что соответствующий пакет получен, использован или передан дальше;</w:t>
      </w:r>
    </w:p>
    <w:bookmarkEnd w:id="187"/>
    <w:bookmarkStart w:name="z5765" w:id="188"/>
    <w:p>
      <w:pPr>
        <w:spacing w:after="0"/>
        <w:ind w:left="0"/>
        <w:jc w:val="both"/>
      </w:pPr>
      <w:r>
        <w:rPr>
          <w:rFonts w:ascii="Times New Roman"/>
          <w:b w:val="false"/>
          <w:i w:val="false"/>
          <w:color w:val="000000"/>
          <w:sz w:val="28"/>
        </w:rPr>
        <w:t>
      109) отказ эксплуатационный – отказ, возникший в результате нарушения установленных правил и (или) условий эксплуатации изделия;</w:t>
      </w:r>
    </w:p>
    <w:bookmarkEnd w:id="188"/>
    <w:bookmarkStart w:name="z5766" w:id="189"/>
    <w:p>
      <w:pPr>
        <w:spacing w:after="0"/>
        <w:ind w:left="0"/>
        <w:jc w:val="both"/>
      </w:pPr>
      <w:r>
        <w:rPr>
          <w:rFonts w:ascii="Times New Roman"/>
          <w:b w:val="false"/>
          <w:i w:val="false"/>
          <w:color w:val="000000"/>
          <w:sz w:val="28"/>
        </w:rPr>
        <w:t>
      110) эксплуатационный персонал – персонал, связанный с обеспечением авиационной деятельности и имеющий возможность представлять информацию о безопасности полетов;</w:t>
      </w:r>
    </w:p>
    <w:bookmarkEnd w:id="189"/>
    <w:bookmarkStart w:name="z5767" w:id="190"/>
    <w:p>
      <w:pPr>
        <w:spacing w:after="0"/>
        <w:ind w:left="0"/>
        <w:jc w:val="both"/>
      </w:pPr>
      <w:r>
        <w:rPr>
          <w:rFonts w:ascii="Times New Roman"/>
          <w:b w:val="false"/>
          <w:i w:val="false"/>
          <w:color w:val="000000"/>
          <w:sz w:val="28"/>
        </w:rPr>
        <w:t>
      111) эксплуатационно-техническая документация (далее - ЭТД) – документация, регламентирующая техническую эксплуатацию изделия и содержащая эксплуатационные ограничения, процедуры и рекомендации;</w:t>
      </w:r>
    </w:p>
    <w:bookmarkEnd w:id="190"/>
    <w:bookmarkStart w:name="z5768" w:id="191"/>
    <w:p>
      <w:pPr>
        <w:spacing w:after="0"/>
        <w:ind w:left="0"/>
        <w:jc w:val="both"/>
      </w:pPr>
      <w:r>
        <w:rPr>
          <w:rFonts w:ascii="Times New Roman"/>
          <w:b w:val="false"/>
          <w:i w:val="false"/>
          <w:color w:val="000000"/>
          <w:sz w:val="28"/>
        </w:rPr>
        <w:t>
      112) допуск (верхний, нижний) параметра (далее - эксплуатационный допуск) – разность между верхним (нижним) предельно допустимым и номинальным значениями параметра;</w:t>
      </w:r>
    </w:p>
    <w:bookmarkEnd w:id="191"/>
    <w:bookmarkStart w:name="z5769" w:id="192"/>
    <w:p>
      <w:pPr>
        <w:spacing w:after="0"/>
        <w:ind w:left="0"/>
        <w:jc w:val="both"/>
      </w:pPr>
      <w:r>
        <w:rPr>
          <w:rFonts w:ascii="Times New Roman"/>
          <w:b w:val="false"/>
          <w:i w:val="false"/>
          <w:color w:val="000000"/>
          <w:sz w:val="28"/>
        </w:rPr>
        <w:t>
      113) предельно допустимое значение параметра – наибольшее или наименьшее значение параметра, которое должно иметь работоспособное изделие;</w:t>
      </w:r>
    </w:p>
    <w:bookmarkEnd w:id="192"/>
    <w:bookmarkStart w:name="z5770" w:id="193"/>
    <w:p>
      <w:pPr>
        <w:spacing w:after="0"/>
        <w:ind w:left="0"/>
        <w:jc w:val="both"/>
      </w:pPr>
      <w:r>
        <w:rPr>
          <w:rFonts w:ascii="Times New Roman"/>
          <w:b w:val="false"/>
          <w:i w:val="false"/>
          <w:color w:val="000000"/>
          <w:sz w:val="28"/>
        </w:rPr>
        <w:t>
      114) упреждающий допуск параметра – диапазон изменения значений параметра, в котором в соответствии с эксплуатационной или ремонтной документацией нарушается исправность изделия при сохранении его работоспособности;</w:t>
      </w:r>
    </w:p>
    <w:bookmarkEnd w:id="193"/>
    <w:bookmarkStart w:name="z5771" w:id="194"/>
    <w:p>
      <w:pPr>
        <w:spacing w:after="0"/>
        <w:ind w:left="0"/>
        <w:jc w:val="both"/>
      </w:pPr>
      <w:r>
        <w:rPr>
          <w:rFonts w:ascii="Times New Roman"/>
          <w:b w:val="false"/>
          <w:i w:val="false"/>
          <w:color w:val="000000"/>
          <w:sz w:val="28"/>
        </w:rPr>
        <w:t>
      115) радиопеленгация (RR S1.12) – радиоопределение с использованием приема радиоволн в целях определения направления на станцию или объект;</w:t>
      </w:r>
    </w:p>
    <w:bookmarkEnd w:id="194"/>
    <w:bookmarkStart w:name="z5772" w:id="195"/>
    <w:p>
      <w:pPr>
        <w:spacing w:after="0"/>
        <w:ind w:left="0"/>
        <w:jc w:val="both"/>
      </w:pPr>
      <w:r>
        <w:rPr>
          <w:rFonts w:ascii="Times New Roman"/>
          <w:b w:val="false"/>
          <w:i w:val="false"/>
          <w:color w:val="000000"/>
          <w:sz w:val="28"/>
        </w:rPr>
        <w:t>
      116) радиопеленгаторная станция (RR S1.91) – станция радиоопределения с использованием радиопеленгации;</w:t>
      </w:r>
    </w:p>
    <w:bookmarkEnd w:id="195"/>
    <w:bookmarkStart w:name="z5773" w:id="196"/>
    <w:p>
      <w:pPr>
        <w:spacing w:after="0"/>
        <w:ind w:left="0"/>
        <w:jc w:val="both"/>
      </w:pPr>
      <w:r>
        <w:rPr>
          <w:rFonts w:ascii="Times New Roman"/>
          <w:b w:val="false"/>
          <w:i w:val="false"/>
          <w:color w:val="000000"/>
          <w:sz w:val="28"/>
        </w:rPr>
        <w:t>
      117) радионавигационная служба – служба, предоставляющая с помощью одного или нескольких радионавигационных средств информацию наведения или данные о местоположении в целях эффективного и безопасного производства полетов воздушными судами;</w:t>
      </w:r>
    </w:p>
    <w:bookmarkEnd w:id="196"/>
    <w:bookmarkStart w:name="z5774" w:id="197"/>
    <w:p>
      <w:pPr>
        <w:spacing w:after="0"/>
        <w:ind w:left="0"/>
        <w:jc w:val="both"/>
      </w:pPr>
      <w:r>
        <w:rPr>
          <w:rFonts w:ascii="Times New Roman"/>
          <w:b w:val="false"/>
          <w:i w:val="false"/>
          <w:color w:val="000000"/>
          <w:sz w:val="28"/>
        </w:rPr>
        <w:t>
      118) радиотелефонная сеть – группа радиотелефонных авиационных станций, которые работают на частотах одного семейства и прослушивают эти частоты, а также оказывают друг другу определенную помощь для обеспечения максимальной надежности двусторонней связи и трафика "воздух – земля";</w:t>
      </w:r>
    </w:p>
    <w:bookmarkEnd w:id="197"/>
    <w:bookmarkStart w:name="z5775" w:id="198"/>
    <w:p>
      <w:pPr>
        <w:spacing w:after="0"/>
        <w:ind w:left="0"/>
        <w:jc w:val="both"/>
      </w:pPr>
      <w:r>
        <w:rPr>
          <w:rFonts w:ascii="Times New Roman"/>
          <w:b w:val="false"/>
          <w:i w:val="false"/>
          <w:color w:val="000000"/>
          <w:sz w:val="28"/>
        </w:rPr>
        <w:t>
      119) радиовещание – передача информации, касающейся аэронавигации и не адресуемой конкретной станции или станциям;</w:t>
      </w:r>
    </w:p>
    <w:bookmarkEnd w:id="198"/>
    <w:bookmarkStart w:name="z5776" w:id="199"/>
    <w:p>
      <w:pPr>
        <w:spacing w:after="0"/>
        <w:ind w:left="0"/>
        <w:jc w:val="both"/>
      </w:pPr>
      <w:r>
        <w:rPr>
          <w:rFonts w:ascii="Times New Roman"/>
          <w:b w:val="false"/>
          <w:i w:val="false"/>
          <w:color w:val="000000"/>
          <w:sz w:val="28"/>
        </w:rPr>
        <w:t>
      120) РГМ – разность глубины модуляции, процент глубины модуляции наибольшего сигнала минус процент глубины модуляции наименьшего сигнала;</w:t>
      </w:r>
    </w:p>
    <w:bookmarkEnd w:id="199"/>
    <w:bookmarkStart w:name="z5777" w:id="200"/>
    <w:p>
      <w:pPr>
        <w:spacing w:after="0"/>
        <w:ind w:left="0"/>
        <w:jc w:val="both"/>
      </w:pPr>
      <w:r>
        <w:rPr>
          <w:rFonts w:ascii="Times New Roman"/>
          <w:b w:val="false"/>
          <w:i w:val="false"/>
          <w:color w:val="000000"/>
          <w:sz w:val="28"/>
        </w:rPr>
        <w:t>
      121) регламентная работа – работа (операция), предусмотренная регламентом технического обслуживания;</w:t>
      </w:r>
    </w:p>
    <w:bookmarkEnd w:id="200"/>
    <w:bookmarkStart w:name="z5778" w:id="201"/>
    <w:p>
      <w:pPr>
        <w:spacing w:after="0"/>
        <w:ind w:left="0"/>
        <w:jc w:val="both"/>
      </w:pPr>
      <w:r>
        <w:rPr>
          <w:rFonts w:ascii="Times New Roman"/>
          <w:b w:val="false"/>
          <w:i w:val="false"/>
          <w:color w:val="000000"/>
          <w:sz w:val="28"/>
        </w:rPr>
        <w:t>
      122) допустимое время переключения (перехода) на резерв – время, определенное эксплуатационной документацией на изделие, за которое происходит переключение средств РТОП и связи на резервный комплект или полукомплект оборудования, с учетом полного включения в работу средств РТОП и связи;</w:t>
      </w:r>
    </w:p>
    <w:bookmarkEnd w:id="201"/>
    <w:bookmarkStart w:name="z5779" w:id="202"/>
    <w:p>
      <w:pPr>
        <w:spacing w:after="0"/>
        <w:ind w:left="0"/>
        <w:jc w:val="both"/>
      </w:pPr>
      <w:r>
        <w:rPr>
          <w:rFonts w:ascii="Times New Roman"/>
          <w:b w:val="false"/>
          <w:i w:val="false"/>
          <w:color w:val="000000"/>
          <w:sz w:val="28"/>
        </w:rPr>
        <w:t>
      123) резервирование – применение дополнительных средств и (или) возможностей в целях сохранения работоспособного состояния объекта при отказе одного или нескольких его элементов;</w:t>
      </w:r>
    </w:p>
    <w:bookmarkEnd w:id="202"/>
    <w:bookmarkStart w:name="z5780" w:id="203"/>
    <w:p>
      <w:pPr>
        <w:spacing w:after="0"/>
        <w:ind w:left="0"/>
        <w:jc w:val="both"/>
      </w:pPr>
      <w:r>
        <w:rPr>
          <w:rFonts w:ascii="Times New Roman"/>
          <w:b w:val="false"/>
          <w:i w:val="false"/>
          <w:color w:val="000000"/>
          <w:sz w:val="28"/>
        </w:rPr>
        <w:t>
      124) резервная частота – радиотелефонная частота, присвоенная воздушному судну в качестве частоты второй очередности для двусторонней связи "воздух – земля" в радиотелефонной сети;</w:t>
      </w:r>
    </w:p>
    <w:bookmarkEnd w:id="203"/>
    <w:bookmarkStart w:name="z5781" w:id="204"/>
    <w:p>
      <w:pPr>
        <w:spacing w:after="0"/>
        <w:ind w:left="0"/>
        <w:jc w:val="both"/>
      </w:pPr>
      <w:r>
        <w:rPr>
          <w:rFonts w:ascii="Times New Roman"/>
          <w:b w:val="false"/>
          <w:i w:val="false"/>
          <w:color w:val="000000"/>
          <w:sz w:val="28"/>
        </w:rPr>
        <w:t>
      125) резервное средство связи – средство связи, имеющее такой же статус, как и основное средство, и замещающее его;</w:t>
      </w:r>
    </w:p>
    <w:bookmarkEnd w:id="204"/>
    <w:bookmarkStart w:name="z5782" w:id="205"/>
    <w:p>
      <w:pPr>
        <w:spacing w:after="0"/>
        <w:ind w:left="0"/>
        <w:jc w:val="both"/>
      </w:pPr>
      <w:r>
        <w:rPr>
          <w:rFonts w:ascii="Times New Roman"/>
          <w:b w:val="false"/>
          <w:i w:val="false"/>
          <w:color w:val="000000"/>
          <w:sz w:val="28"/>
        </w:rPr>
        <w:t>
      126) резервный элемент – элемент объекта, предназначенный для выполнения функций основного элемента при отказе последнего;</w:t>
      </w:r>
    </w:p>
    <w:bookmarkEnd w:id="205"/>
    <w:bookmarkStart w:name="z5783" w:id="206"/>
    <w:p>
      <w:pPr>
        <w:spacing w:after="0"/>
        <w:ind w:left="0"/>
        <w:jc w:val="both"/>
      </w:pPr>
      <w:r>
        <w:rPr>
          <w:rFonts w:ascii="Times New Roman"/>
          <w:b w:val="false"/>
          <w:i w:val="false"/>
          <w:color w:val="000000"/>
          <w:sz w:val="28"/>
        </w:rPr>
        <w:t>
      127) кратность резерва – отношение числа резервных элементов объекта к числу резервируемых ими основных элементов объекта, выраженное несокращенной дробью;</w:t>
      </w:r>
    </w:p>
    <w:bookmarkEnd w:id="206"/>
    <w:bookmarkStart w:name="z10117" w:id="207"/>
    <w:p>
      <w:pPr>
        <w:spacing w:after="0"/>
        <w:ind w:left="0"/>
        <w:jc w:val="both"/>
      </w:pPr>
      <w:r>
        <w:rPr>
          <w:rFonts w:ascii="Times New Roman"/>
          <w:b w:val="false"/>
          <w:i w:val="false"/>
          <w:color w:val="000000"/>
          <w:sz w:val="28"/>
        </w:rPr>
        <w:t>
      127-1) связь, использующая методы ретрансляции – электросвязь, допускающая использование оборудования ретрансляции, привлечение третьей стороны (человека) (например, привлечение оператора авиационной воздушной/ наземной станции, который передает в канал связи информацию, полученную от диспетчера), устанавливаемая в пределах 5 минут;</w:t>
      </w:r>
    </w:p>
    <w:bookmarkEnd w:id="207"/>
    <w:bookmarkStart w:name="z5784" w:id="208"/>
    <w:p>
      <w:pPr>
        <w:spacing w:after="0"/>
        <w:ind w:left="0"/>
        <w:jc w:val="both"/>
      </w:pPr>
      <w:r>
        <w:rPr>
          <w:rFonts w:ascii="Times New Roman"/>
          <w:b w:val="false"/>
          <w:i w:val="false"/>
          <w:color w:val="000000"/>
          <w:sz w:val="28"/>
        </w:rPr>
        <w:t>
      128) сменный персонал службы ЭРТОС – оперативный инженерно-технический персонал службы эксплуатации радиотехнического оборудования и связи, работающий по сменному графику, организующий работу сменных персоналов объекта и инженерно-технических персоналов объекта службы ЭРТОС, осуществляющий оперативный контроль и управление рабочими и неавтоматизированными объектами РТОП и связи, а также обеспечивающий взаимодействие службы ЭРТОС со смежными службами;</w:t>
      </w:r>
    </w:p>
    <w:bookmarkEnd w:id="208"/>
    <w:bookmarkStart w:name="z5785" w:id="209"/>
    <w:p>
      <w:pPr>
        <w:spacing w:after="0"/>
        <w:ind w:left="0"/>
        <w:jc w:val="both"/>
      </w:pPr>
      <w:r>
        <w:rPr>
          <w:rFonts w:ascii="Times New Roman"/>
          <w:b w:val="false"/>
          <w:i w:val="false"/>
          <w:color w:val="000000"/>
          <w:sz w:val="28"/>
        </w:rPr>
        <w:t>
      129) относительная высота – расстояние по вертикали от указанного исходного уровня до уровня, точки или объекта, принятого за точку;</w:t>
      </w:r>
    </w:p>
    <w:bookmarkEnd w:id="209"/>
    <w:bookmarkStart w:name="z5786" w:id="210"/>
    <w:p>
      <w:pPr>
        <w:spacing w:after="0"/>
        <w:ind w:left="0"/>
        <w:jc w:val="both"/>
      </w:pPr>
      <w:r>
        <w:rPr>
          <w:rFonts w:ascii="Times New Roman"/>
          <w:b w:val="false"/>
          <w:i w:val="false"/>
          <w:color w:val="000000"/>
          <w:sz w:val="28"/>
        </w:rPr>
        <w:t>
      130) показатель надежности – количественная характеристика одного или нескольких свойств, составляющих надежность оборудования;</w:t>
      </w:r>
    </w:p>
    <w:bookmarkEnd w:id="210"/>
    <w:bookmarkStart w:name="z5787" w:id="211"/>
    <w:p>
      <w:pPr>
        <w:spacing w:after="0"/>
        <w:ind w:left="0"/>
        <w:jc w:val="both"/>
      </w:pPr>
      <w:r>
        <w:rPr>
          <w:rFonts w:ascii="Times New Roman"/>
          <w:b w:val="false"/>
          <w:i w:val="false"/>
          <w:color w:val="000000"/>
          <w:sz w:val="28"/>
        </w:rPr>
        <w:t>
      131) симплексная связь – метод, при котором электросвязь между двумя станциями в данный момент осуществляется только в одном направлении;</w:t>
      </w:r>
    </w:p>
    <w:bookmarkEnd w:id="211"/>
    <w:bookmarkStart w:name="z5788" w:id="212"/>
    <w:p>
      <w:pPr>
        <w:spacing w:after="0"/>
        <w:ind w:left="0"/>
        <w:jc w:val="both"/>
      </w:pPr>
      <w:r>
        <w:rPr>
          <w:rFonts w:ascii="Times New Roman"/>
          <w:b w:val="false"/>
          <w:i w:val="false"/>
          <w:color w:val="000000"/>
          <w:sz w:val="28"/>
        </w:rPr>
        <w:t>
      132) склонение станции (VOR) – отклонение выставляемого нулевого радиала VOR от истинного севера, определяемое при калибровке станции VOR;</w:t>
      </w:r>
    </w:p>
    <w:bookmarkEnd w:id="212"/>
    <w:bookmarkStart w:name="z5789" w:id="213"/>
    <w:p>
      <w:pPr>
        <w:spacing w:after="0"/>
        <w:ind w:left="0"/>
        <w:jc w:val="both"/>
      </w:pPr>
      <w:r>
        <w:rPr>
          <w:rFonts w:ascii="Times New Roman"/>
          <w:b w:val="false"/>
          <w:i w:val="false"/>
          <w:color w:val="000000"/>
          <w:sz w:val="28"/>
        </w:rPr>
        <w:t>
      133) элемент схемы – составная часть схемы, которая выполняет определенную функцию в изделии и не разделяема на части, имеющие самостоятельное функциональное назначение (резистор, трансформатор, насос, муфта);</w:t>
      </w:r>
    </w:p>
    <w:bookmarkEnd w:id="213"/>
    <w:bookmarkStart w:name="z5790" w:id="214"/>
    <w:p>
      <w:pPr>
        <w:spacing w:after="0"/>
        <w:ind w:left="0"/>
        <w:jc w:val="both"/>
      </w:pPr>
      <w:r>
        <w:rPr>
          <w:rFonts w:ascii="Times New Roman"/>
          <w:b w:val="false"/>
          <w:i w:val="false"/>
          <w:color w:val="000000"/>
          <w:sz w:val="28"/>
        </w:rPr>
        <w:t>
      134) техническое состояние – совокупность подверженных изменению в процессе эксплуатации свойств изделия, характеризуемая в определенный момент времени определяющими параметрами (признаками), установленными технической документацией на это изделие;</w:t>
      </w:r>
    </w:p>
    <w:bookmarkEnd w:id="214"/>
    <w:bookmarkStart w:name="z5791" w:id="215"/>
    <w:p>
      <w:pPr>
        <w:spacing w:after="0"/>
        <w:ind w:left="0"/>
        <w:jc w:val="both"/>
      </w:pPr>
      <w:r>
        <w:rPr>
          <w:rFonts w:ascii="Times New Roman"/>
          <w:b w:val="false"/>
          <w:i w:val="false"/>
          <w:color w:val="000000"/>
          <w:sz w:val="28"/>
        </w:rPr>
        <w:t>
      135) ремонт по техническому состоянию – ремонт, при котором контроль технического состояния выполняется с периодичностью, установленной в нормативно-технической документации, а объем и момент начала ремонта определяются техническим состоянием изделия;</w:t>
      </w:r>
    </w:p>
    <w:bookmarkEnd w:id="215"/>
    <w:bookmarkStart w:name="z5792" w:id="216"/>
    <w:p>
      <w:pPr>
        <w:spacing w:after="0"/>
        <w:ind w:left="0"/>
        <w:jc w:val="both"/>
      </w:pPr>
      <w:r>
        <w:rPr>
          <w:rFonts w:ascii="Times New Roman"/>
          <w:b w:val="false"/>
          <w:i w:val="false"/>
          <w:color w:val="000000"/>
          <w:sz w:val="28"/>
        </w:rPr>
        <w:t>
      136) техническое обслуживание (далее - ТО) – комплекс операций (или операция) по поддержанию работоспособности или исправности изделия при использовании по назначению, хранении и транспортировке. Под видом технического обслуживания (ремонта) понимают техническое обслуживание (ремонт), выделяемое по одному из признаков: этапу существования, периодичности, объему работ, условиям эксплуатации, регламентации;</w:t>
      </w:r>
    </w:p>
    <w:bookmarkEnd w:id="216"/>
    <w:bookmarkStart w:name="z5793" w:id="217"/>
    <w:p>
      <w:pPr>
        <w:spacing w:after="0"/>
        <w:ind w:left="0"/>
        <w:jc w:val="both"/>
      </w:pPr>
      <w:r>
        <w:rPr>
          <w:rFonts w:ascii="Times New Roman"/>
          <w:b w:val="false"/>
          <w:i w:val="false"/>
          <w:color w:val="000000"/>
          <w:sz w:val="28"/>
        </w:rPr>
        <w:t>
      137) регламент технического обслуживания – документ, устанавливающий периодичность и объем технического обслуживания радиотехнического изделия;</w:t>
      </w:r>
    </w:p>
    <w:bookmarkEnd w:id="217"/>
    <w:bookmarkStart w:name="z5794" w:id="218"/>
    <w:p>
      <w:pPr>
        <w:spacing w:after="0"/>
        <w:ind w:left="0"/>
        <w:jc w:val="both"/>
      </w:pPr>
      <w:r>
        <w:rPr>
          <w:rFonts w:ascii="Times New Roman"/>
          <w:b w:val="false"/>
          <w:i w:val="false"/>
          <w:color w:val="000000"/>
          <w:sz w:val="28"/>
        </w:rPr>
        <w:t>
      138) технологическая карта технического обслуживания – документ, содержащий порядок выполнения регламентных операций, технические требования, применяемые средства и необходимые трудовые затраты;</w:t>
      </w:r>
    </w:p>
    <w:bookmarkEnd w:id="218"/>
    <w:bookmarkStart w:name="z5795" w:id="219"/>
    <w:p>
      <w:pPr>
        <w:spacing w:after="0"/>
        <w:ind w:left="0"/>
        <w:jc w:val="both"/>
      </w:pPr>
      <w:r>
        <w:rPr>
          <w:rFonts w:ascii="Times New Roman"/>
          <w:b w:val="false"/>
          <w:i w:val="false"/>
          <w:color w:val="000000"/>
          <w:sz w:val="28"/>
        </w:rPr>
        <w:t>
      139) периодичность технического обслуживания (ремонта) – интервал времени или наработки между данным видом технического обслуживания (ремонта) и последующим таким же или другим видом ТО;</w:t>
      </w:r>
    </w:p>
    <w:bookmarkEnd w:id="219"/>
    <w:bookmarkStart w:name="z5796" w:id="220"/>
    <w:p>
      <w:pPr>
        <w:spacing w:after="0"/>
        <w:ind w:left="0"/>
        <w:jc w:val="both"/>
      </w:pPr>
      <w:r>
        <w:rPr>
          <w:rFonts w:ascii="Times New Roman"/>
          <w:b w:val="false"/>
          <w:i w:val="false"/>
          <w:color w:val="000000"/>
          <w:sz w:val="28"/>
        </w:rPr>
        <w:t>
      140) технический ресурс – наработка изделия от начала его эксплуатации или ее возобновления после ремонта определенного вида до перехода в предельное состояние;</w:t>
      </w:r>
    </w:p>
    <w:bookmarkEnd w:id="220"/>
    <w:bookmarkStart w:name="z5797" w:id="221"/>
    <w:p>
      <w:pPr>
        <w:spacing w:after="0"/>
        <w:ind w:left="0"/>
        <w:jc w:val="both"/>
      </w:pPr>
      <w:r>
        <w:rPr>
          <w:rFonts w:ascii="Times New Roman"/>
          <w:b w:val="false"/>
          <w:i w:val="false"/>
          <w:color w:val="000000"/>
          <w:sz w:val="28"/>
        </w:rPr>
        <w:t>
      141) ширина полосы частот эффективного приема – диапазон частот относительно присвоенной частоты, для которого обеспечивается прием с учетом всех допусков на приемник;</w:t>
      </w:r>
    </w:p>
    <w:bookmarkEnd w:id="221"/>
    <w:bookmarkStart w:name="z5798" w:id="222"/>
    <w:p>
      <w:pPr>
        <w:spacing w:after="0"/>
        <w:ind w:left="0"/>
        <w:jc w:val="both"/>
      </w:pPr>
      <w:r>
        <w:rPr>
          <w:rFonts w:ascii="Times New Roman"/>
          <w:b w:val="false"/>
          <w:i w:val="false"/>
          <w:color w:val="000000"/>
          <w:sz w:val="28"/>
        </w:rPr>
        <w:t>
      142) безотказность – свойство изделия непрерывно сохранять работоспособность в течение некоторого времени или некоторой наработки;</w:t>
      </w:r>
    </w:p>
    <w:bookmarkEnd w:id="222"/>
    <w:bookmarkStart w:name="z5799" w:id="223"/>
    <w:p>
      <w:pPr>
        <w:spacing w:after="0"/>
        <w:ind w:left="0"/>
        <w:jc w:val="both"/>
      </w:pPr>
      <w:r>
        <w:rPr>
          <w:rFonts w:ascii="Times New Roman"/>
          <w:b w:val="false"/>
          <w:i w:val="false"/>
          <w:color w:val="000000"/>
          <w:sz w:val="28"/>
        </w:rPr>
        <w:t>
      143) глобальная система определения местоположения (GPS) – спутниковая навигационная система, эксплуатируемая Соединенными Штатами Америки;</w:t>
      </w:r>
    </w:p>
    <w:bookmarkEnd w:id="223"/>
    <w:bookmarkStart w:name="z5800" w:id="224"/>
    <w:p>
      <w:pPr>
        <w:spacing w:after="0"/>
        <w:ind w:left="0"/>
        <w:jc w:val="both"/>
      </w:pPr>
      <w:r>
        <w:rPr>
          <w:rFonts w:ascii="Times New Roman"/>
          <w:b w:val="false"/>
          <w:i w:val="false"/>
          <w:color w:val="000000"/>
          <w:sz w:val="28"/>
        </w:rPr>
        <w:t>
      144) индекс местоположения – четырехбуквенная кодовая группа, составляемая в соответствии с предписанными ИКАО правилами и присваиваемая для обозначения местоположения авиационной фиксированной станции;</w:t>
      </w:r>
    </w:p>
    <w:bookmarkEnd w:id="224"/>
    <w:bookmarkStart w:name="z5801" w:id="225"/>
    <w:p>
      <w:pPr>
        <w:spacing w:after="0"/>
        <w:ind w:left="0"/>
        <w:jc w:val="both"/>
      </w:pPr>
      <w:r>
        <w:rPr>
          <w:rFonts w:ascii="Times New Roman"/>
          <w:b w:val="false"/>
          <w:i w:val="false"/>
          <w:color w:val="000000"/>
          <w:sz w:val="28"/>
        </w:rPr>
        <w:t>
      145) индикация местоположения – визуальное отображение в несимволической или символической форме на индикаторе воздушной обстановки местоположения воздушного судна, аэродромного транспортного средства или другого объекта;</w:t>
      </w:r>
    </w:p>
    <w:bookmarkEnd w:id="225"/>
    <w:bookmarkStart w:name="z5802" w:id="226"/>
    <w:p>
      <w:pPr>
        <w:spacing w:after="0"/>
        <w:ind w:left="0"/>
        <w:jc w:val="both"/>
      </w:pPr>
      <w:r>
        <w:rPr>
          <w:rFonts w:ascii="Times New Roman"/>
          <w:b w:val="false"/>
          <w:i w:val="false"/>
          <w:color w:val="000000"/>
          <w:sz w:val="28"/>
        </w:rPr>
        <w:t>
      146) принципиальная электрическая схема – схема, определяющая полный состав элементов и связей между ними и дающая детальное представление о принципах работы изделия (установки);</w:t>
      </w:r>
    </w:p>
    <w:bookmarkEnd w:id="226"/>
    <w:bookmarkStart w:name="z5803" w:id="227"/>
    <w:p>
      <w:pPr>
        <w:spacing w:after="0"/>
        <w:ind w:left="0"/>
        <w:jc w:val="both"/>
      </w:pPr>
      <w:r>
        <w:rPr>
          <w:rFonts w:ascii="Times New Roman"/>
          <w:b w:val="false"/>
          <w:i w:val="false"/>
          <w:color w:val="000000"/>
          <w:sz w:val="28"/>
        </w:rPr>
        <w:t>
      147) прямая связь (речевая, передача данных) – связь между двумя точками (станциями) фиксированной службы связи, функционирующая без привлечения третьей стороны (например, оператора авиационной воздушной/ наземной станции). Средство реализации прямой связи – канал электросвязи;</w:t>
      </w:r>
    </w:p>
    <w:bookmarkEnd w:id="227"/>
    <w:bookmarkStart w:name="z5804" w:id="228"/>
    <w:p>
      <w:pPr>
        <w:spacing w:after="0"/>
        <w:ind w:left="0"/>
        <w:jc w:val="both"/>
      </w:pPr>
      <w:r>
        <w:rPr>
          <w:rFonts w:ascii="Times New Roman"/>
          <w:b w:val="false"/>
          <w:i w:val="false"/>
          <w:color w:val="000000"/>
          <w:sz w:val="28"/>
        </w:rPr>
        <w:t>
      148)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в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228"/>
    <w:bookmarkStart w:name="z5805" w:id="229"/>
    <w:p>
      <w:pPr>
        <w:spacing w:after="0"/>
        <w:ind w:left="0"/>
        <w:jc w:val="both"/>
      </w:pPr>
      <w:r>
        <w:rPr>
          <w:rFonts w:ascii="Times New Roman"/>
          <w:b w:val="false"/>
          <w:i w:val="false"/>
          <w:color w:val="000000"/>
          <w:sz w:val="28"/>
        </w:rPr>
        <w:t>
      149) комплекс РТОП и связи – совокупность средств, и/или объектов радиотехнического обеспечения полетов и авиационной электросвязи, вспомогательного и технологического оборудования (средства автономного электропитания, линии связи, управления), предназначенных для обеспечения определенной функции в системе обслуживания воздушного движения, а также производственной деятельности организации;</w:t>
      </w:r>
    </w:p>
    <w:bookmarkEnd w:id="229"/>
    <w:bookmarkStart w:name="z5806" w:id="230"/>
    <w:p>
      <w:pPr>
        <w:spacing w:after="0"/>
        <w:ind w:left="0"/>
        <w:jc w:val="both"/>
      </w:pPr>
      <w:r>
        <w:rPr>
          <w:rFonts w:ascii="Times New Roman"/>
          <w:b w:val="false"/>
          <w:i w:val="false"/>
          <w:color w:val="000000"/>
          <w:sz w:val="28"/>
        </w:rPr>
        <w:t>
      150) средство РТОП и связи – техническое средство (изделие), изготовляемое и поставляемое в соответствии с условиями производителя и предназначенное для выполнения определенной функции по радиотехническому обеспечению полетов и (или) авиационной электросвязи в единой системе обслуживания воздушного движения и (или) обеспечения производственной деятельности организации гражданской авиации;</w:t>
      </w:r>
    </w:p>
    <w:bookmarkEnd w:id="230"/>
    <w:bookmarkStart w:name="z5807" w:id="231"/>
    <w:p>
      <w:pPr>
        <w:spacing w:after="0"/>
        <w:ind w:left="0"/>
        <w:jc w:val="both"/>
      </w:pPr>
      <w:r>
        <w:rPr>
          <w:rFonts w:ascii="Times New Roman"/>
          <w:b w:val="false"/>
          <w:i w:val="false"/>
          <w:color w:val="000000"/>
          <w:sz w:val="28"/>
        </w:rPr>
        <w:t>
      151) система электроснабжения объекта РТОП и связи – система, объединенная общим процессом генерирования и (или) преобразования, передачи и распределения электроэнергии и состоящая из источников и (или) преобразователей электроэнергии, электрических сетей, распределительных устройств, устройств управления, контроля и защиты, которые обеспечивают поддержание ее параметров в заданных пределах;</w:t>
      </w:r>
    </w:p>
    <w:bookmarkEnd w:id="231"/>
    <w:bookmarkStart w:name="z5808" w:id="232"/>
    <w:p>
      <w:pPr>
        <w:spacing w:after="0"/>
        <w:ind w:left="0"/>
        <w:jc w:val="both"/>
      </w:pPr>
      <w:r>
        <w:rPr>
          <w:rFonts w:ascii="Times New Roman"/>
          <w:b w:val="false"/>
          <w:i w:val="false"/>
          <w:color w:val="000000"/>
          <w:sz w:val="28"/>
        </w:rPr>
        <w:t>
      152) полетно-информационное обслуживание (FIS) – обслуживание, целью которого является предоставление консультаций и информации для обеспечения безопасного и эффективного выполнения полетов;</w:t>
      </w:r>
    </w:p>
    <w:bookmarkEnd w:id="232"/>
    <w:bookmarkStart w:name="z5809" w:id="233"/>
    <w:p>
      <w:pPr>
        <w:spacing w:after="0"/>
        <w:ind w:left="0"/>
        <w:jc w:val="both"/>
      </w:pPr>
      <w:r>
        <w:rPr>
          <w:rFonts w:ascii="Times New Roman"/>
          <w:b w:val="false"/>
          <w:i w:val="false"/>
          <w:color w:val="000000"/>
          <w:sz w:val="28"/>
        </w:rPr>
        <w:t>
      153) эксплуатация радиотехнического оборудования обеспечения полетов и связи – эксплуатация средств РТОП и авиационной электросвязи (в соответствии с терминологией ИКАО – эксплуатация электронных средств для обеспечения безопасности воздушного движения);</w:t>
      </w:r>
    </w:p>
    <w:bookmarkEnd w:id="233"/>
    <w:bookmarkStart w:name="z5810" w:id="234"/>
    <w:p>
      <w:pPr>
        <w:spacing w:after="0"/>
        <w:ind w:left="0"/>
        <w:jc w:val="both"/>
      </w:pPr>
      <w:r>
        <w:rPr>
          <w:rFonts w:ascii="Times New Roman"/>
          <w:b w:val="false"/>
          <w:i w:val="false"/>
          <w:color w:val="000000"/>
          <w:sz w:val="28"/>
        </w:rPr>
        <w:t>
      154) объект радиотехнического обеспечения полетов и/или авиационной электросвязи – совокупность изделий РТОП и связи, вспомогательного и технологического оборудования (средства автономного электропитания, линии связи, управления), локально размещенных на местности в стационарном или мобильном вариантах, обслуживаемых инженерно-техническим персоналом службы ЭРТОС и предназначенных для обеспечения заданной функции в системе организации воздушного движения;</w:t>
      </w:r>
    </w:p>
    <w:bookmarkEnd w:id="234"/>
    <w:bookmarkStart w:name="z5811" w:id="235"/>
    <w:p>
      <w:pPr>
        <w:spacing w:after="0"/>
        <w:ind w:left="0"/>
        <w:jc w:val="both"/>
      </w:pPr>
      <w:r>
        <w:rPr>
          <w:rFonts w:ascii="Times New Roman"/>
          <w:b w:val="false"/>
          <w:i w:val="false"/>
          <w:color w:val="000000"/>
          <w:sz w:val="28"/>
        </w:rPr>
        <w:t>
      155) техническое обслуживание с непрерывным контролем – техническое обслуживание, предусмотренное в нормативно-технической документации и выполняемое по результатам непрерывного контроля технического состояния;</w:t>
      </w:r>
    </w:p>
    <w:bookmarkEnd w:id="235"/>
    <w:bookmarkStart w:name="z5812" w:id="236"/>
    <w:p>
      <w:pPr>
        <w:spacing w:after="0"/>
        <w:ind w:left="0"/>
        <w:jc w:val="both"/>
      </w:pPr>
      <w:r>
        <w:rPr>
          <w:rFonts w:ascii="Times New Roman"/>
          <w:b w:val="false"/>
          <w:i w:val="false"/>
          <w:color w:val="000000"/>
          <w:sz w:val="28"/>
        </w:rPr>
        <w:t>
      156) постоянное резервирование – резервирование без перестройки структуры объекта при возникновении отказа его элемента;</w:t>
      </w:r>
    </w:p>
    <w:bookmarkEnd w:id="236"/>
    <w:bookmarkStart w:name="z5813" w:id="237"/>
    <w:p>
      <w:pPr>
        <w:spacing w:after="0"/>
        <w:ind w:left="0"/>
        <w:jc w:val="both"/>
      </w:pPr>
      <w:r>
        <w:rPr>
          <w:rFonts w:ascii="Times New Roman"/>
          <w:b w:val="false"/>
          <w:i w:val="false"/>
          <w:color w:val="000000"/>
          <w:sz w:val="28"/>
        </w:rPr>
        <w:t>
      157) наземная региональная система функционального дополнения (GRAS) – система функционального дополнения GNSS, в которой пользователь принимает дополнительную информацию непосредственно от одного из группы наземных передатчиков, охватывающих регион;</w:t>
      </w:r>
    </w:p>
    <w:bookmarkEnd w:id="237"/>
    <w:bookmarkStart w:name="z5814" w:id="238"/>
    <w:p>
      <w:pPr>
        <w:spacing w:after="0"/>
        <w:ind w:left="0"/>
        <w:jc w:val="both"/>
      </w:pPr>
      <w:r>
        <w:rPr>
          <w:rFonts w:ascii="Times New Roman"/>
          <w:b w:val="false"/>
          <w:i w:val="false"/>
          <w:color w:val="000000"/>
          <w:sz w:val="28"/>
        </w:rPr>
        <w:t>
      158) наземная система функционального дополнения (GBAS) – система функционального дополнения GNSS, в которой пользователь принимает дополнительную информацию непосредственно от наземного передатчика;</w:t>
      </w:r>
    </w:p>
    <w:bookmarkEnd w:id="238"/>
    <w:bookmarkStart w:name="z5815" w:id="239"/>
    <w:p>
      <w:pPr>
        <w:spacing w:after="0"/>
        <w:ind w:left="0"/>
        <w:jc w:val="both"/>
      </w:pPr>
      <w:r>
        <w:rPr>
          <w:rFonts w:ascii="Times New Roman"/>
          <w:b w:val="false"/>
          <w:i w:val="false"/>
          <w:color w:val="000000"/>
          <w:sz w:val="28"/>
        </w:rPr>
        <w:t>
      159) международная организация гражданской авиации (ИКАО) – специализированное учреждение Организации Объединенных Наций, устанавливающее международные нормы, необходимые для обеспечения безопасности, надежности и эффективности воздушного сообщения, и осуществляющее координацию международного сотрудничества во всех областях, связанных с гражданской авиацией;</w:t>
      </w:r>
    </w:p>
    <w:bookmarkEnd w:id="239"/>
    <w:bookmarkStart w:name="z5816" w:id="240"/>
    <w:p>
      <w:pPr>
        <w:spacing w:after="0"/>
        <w:ind w:left="0"/>
        <w:jc w:val="both"/>
      </w:pPr>
      <w:r>
        <w:rPr>
          <w:rFonts w:ascii="Times New Roman"/>
          <w:b w:val="false"/>
          <w:i w:val="false"/>
          <w:color w:val="000000"/>
          <w:sz w:val="28"/>
        </w:rPr>
        <w:t>
      160) превышение – расстояние по вертикали от среднего уровня моря до точки или уровня, находящихся на земной поверхности или связанных с ней;</w:t>
      </w:r>
    </w:p>
    <w:bookmarkEnd w:id="240"/>
    <w:bookmarkStart w:name="z10118" w:id="241"/>
    <w:p>
      <w:pPr>
        <w:spacing w:after="0"/>
        <w:ind w:left="0"/>
        <w:jc w:val="both"/>
      </w:pPr>
      <w:r>
        <w:rPr>
          <w:rFonts w:ascii="Times New Roman"/>
          <w:b w:val="false"/>
          <w:i w:val="false"/>
          <w:color w:val="000000"/>
          <w:sz w:val="28"/>
        </w:rPr>
        <w:t>
      160-1) мгновенная прямая речевая связь – электросвязь, функционирующая между двумя абонентами связи без привлечения третьей стороны (человека) (например, без привлечения оператора авиационной воздушной/ наземной станции, который передает в канал связи информацию, полученную от диспетчера) с установлением соединения в минимально короткий технически возможный промежуток времени, в соответствии с предписанными требуемыми характеристиками связи;</w:t>
      </w:r>
    </w:p>
    <w:bookmarkEnd w:id="241"/>
    <w:bookmarkStart w:name="z5817" w:id="242"/>
    <w:p>
      <w:pPr>
        <w:spacing w:after="0"/>
        <w:ind w:left="0"/>
        <w:jc w:val="both"/>
      </w:pPr>
      <w:r>
        <w:rPr>
          <w:rFonts w:ascii="Times New Roman"/>
          <w:b w:val="false"/>
          <w:i w:val="false"/>
          <w:color w:val="000000"/>
          <w:sz w:val="28"/>
        </w:rPr>
        <w:t>
      161) предельное состояние – состояние изделия, при котором его дальнейшее применение по назначению недопустимо или нецелесообразно, либо восстановление его исправного или работоспособного состояния невозможно или нецелесообразно;</w:t>
      </w:r>
    </w:p>
    <w:bookmarkEnd w:id="242"/>
    <w:bookmarkStart w:name="z5818" w:id="243"/>
    <w:p>
      <w:pPr>
        <w:spacing w:after="0"/>
        <w:ind w:left="0"/>
        <w:jc w:val="both"/>
      </w:pPr>
      <w:r>
        <w:rPr>
          <w:rFonts w:ascii="Times New Roman"/>
          <w:b w:val="false"/>
          <w:i w:val="false"/>
          <w:color w:val="000000"/>
          <w:sz w:val="28"/>
        </w:rPr>
        <w:t>
      162) первичный обзорный радиолокатор – радиолокационная система наблюдения, использующая отраженные радиосигналы;</w:t>
      </w:r>
    </w:p>
    <w:bookmarkEnd w:id="243"/>
    <w:bookmarkStart w:name="z5819" w:id="244"/>
    <w:p>
      <w:pPr>
        <w:spacing w:after="0"/>
        <w:ind w:left="0"/>
        <w:jc w:val="both"/>
      </w:pPr>
      <w:r>
        <w:rPr>
          <w:rFonts w:ascii="Times New Roman"/>
          <w:b w:val="false"/>
          <w:i w:val="false"/>
          <w:color w:val="000000"/>
          <w:sz w:val="28"/>
        </w:rPr>
        <w:t>
      163)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244"/>
    <w:bookmarkStart w:name="z5820" w:id="245"/>
    <w:p>
      <w:pPr>
        <w:spacing w:after="0"/>
        <w:ind w:left="0"/>
        <w:jc w:val="both"/>
      </w:pPr>
      <w:r>
        <w:rPr>
          <w:rFonts w:ascii="Times New Roman"/>
          <w:b w:val="false"/>
          <w:i w:val="false"/>
          <w:color w:val="000000"/>
          <w:sz w:val="28"/>
        </w:rPr>
        <w:t>
      164) оперативное техническое обслуживание – периодическое техническое обслуживание, предусматривающее быстрое выполнение несложных технологических операций, установленных инструкцией (регламентом) технического обслуживания, по контролю и поддержанию работоспособности объекта (изделия, канала авиационной электросвязи);</w:t>
      </w:r>
    </w:p>
    <w:bookmarkEnd w:id="245"/>
    <w:bookmarkStart w:name="z5821" w:id="246"/>
    <w:p>
      <w:pPr>
        <w:spacing w:after="0"/>
        <w:ind w:left="0"/>
        <w:jc w:val="both"/>
      </w:pPr>
      <w:r>
        <w:rPr>
          <w:rFonts w:ascii="Times New Roman"/>
          <w:b w:val="false"/>
          <w:i w:val="false"/>
          <w:color w:val="000000"/>
          <w:sz w:val="28"/>
        </w:rPr>
        <w:t>
      165) чувствительность к смещению (курсовой радиомаяк) -отношение измеренной РГМ к соответствующему боковому смещению относительно соответствующей опорной линии;</w:t>
      </w:r>
    </w:p>
    <w:bookmarkEnd w:id="246"/>
    <w:bookmarkStart w:name="z5822" w:id="247"/>
    <w:p>
      <w:pPr>
        <w:spacing w:after="0"/>
        <w:ind w:left="0"/>
        <w:jc w:val="both"/>
      </w:pPr>
      <w:r>
        <w:rPr>
          <w:rFonts w:ascii="Times New Roman"/>
          <w:b w:val="false"/>
          <w:i w:val="false"/>
          <w:color w:val="000000"/>
          <w:sz w:val="28"/>
        </w:rPr>
        <w:t>
      166) отказ (нарушение связи) – событие, заключающееся в нарушении работоспособности изделия (канала электросвязи), приведшее к тому, что изделие (канал электросвязи) невозможно использовать для обеспечения выполнения определенной функции в течение времени более допустимого;</w:t>
      </w:r>
    </w:p>
    <w:bookmarkEnd w:id="247"/>
    <w:bookmarkStart w:name="z5823" w:id="248"/>
    <w:p>
      <w:pPr>
        <w:spacing w:after="0"/>
        <w:ind w:left="0"/>
        <w:jc w:val="both"/>
      </w:pPr>
      <w:r>
        <w:rPr>
          <w:rFonts w:ascii="Times New Roman"/>
          <w:b w:val="false"/>
          <w:i w:val="false"/>
          <w:color w:val="000000"/>
          <w:sz w:val="28"/>
        </w:rPr>
        <w:t>
      167) средняя наработка на отказ – отношение наработки изделия к числу его отказов в течение этой наработки;</w:t>
      </w:r>
    </w:p>
    <w:bookmarkEnd w:id="248"/>
    <w:bookmarkStart w:name="z5824" w:id="249"/>
    <w:p>
      <w:pPr>
        <w:spacing w:after="0"/>
        <w:ind w:left="0"/>
        <w:jc w:val="both"/>
      </w:pPr>
      <w:r>
        <w:rPr>
          <w:rFonts w:ascii="Times New Roman"/>
          <w:b w:val="false"/>
          <w:i w:val="false"/>
          <w:color w:val="000000"/>
          <w:sz w:val="28"/>
        </w:rPr>
        <w:t>
      168) электросвязь (RR S1.3) – передача, излучение или прием знаков, сигналов, письменного текста, изображений и звуков или сообщений по проводной, радио, оптической или другим электромагнитным системам;</w:t>
      </w:r>
    </w:p>
    <w:bookmarkEnd w:id="249"/>
    <w:bookmarkStart w:name="z5825" w:id="250"/>
    <w:p>
      <w:pPr>
        <w:spacing w:after="0"/>
        <w:ind w:left="0"/>
        <w:jc w:val="both"/>
      </w:pPr>
      <w:r>
        <w:rPr>
          <w:rFonts w:ascii="Times New Roman"/>
          <w:b w:val="false"/>
          <w:i w:val="false"/>
          <w:color w:val="000000"/>
          <w:sz w:val="28"/>
        </w:rPr>
        <w:t>
      169) линия электропередачи – электрическая линия, выходящая за пределы электростанции или подстанции, и предназначенная для передачи электроэнергии на расстояние;</w:t>
      </w:r>
    </w:p>
    <w:bookmarkEnd w:id="250"/>
    <w:bookmarkStart w:name="z5826" w:id="251"/>
    <w:p>
      <w:pPr>
        <w:spacing w:after="0"/>
        <w:ind w:left="0"/>
        <w:jc w:val="both"/>
      </w:pPr>
      <w:r>
        <w:rPr>
          <w:rFonts w:ascii="Times New Roman"/>
          <w:b w:val="false"/>
          <w:i w:val="false"/>
          <w:color w:val="000000"/>
          <w:sz w:val="28"/>
        </w:rPr>
        <w:t>
      170) источник питания электроэнергией – электроустановка, от которой осуществляется питание электроэнергией потребителя или группы потребителей;</w:t>
      </w:r>
    </w:p>
    <w:bookmarkEnd w:id="251"/>
    <w:bookmarkStart w:name="z5827" w:id="252"/>
    <w:p>
      <w:pPr>
        <w:spacing w:after="0"/>
        <w:ind w:left="0"/>
        <w:jc w:val="both"/>
      </w:pPr>
      <w:r>
        <w:rPr>
          <w:rFonts w:ascii="Times New Roman"/>
          <w:b w:val="false"/>
          <w:i w:val="false"/>
          <w:color w:val="000000"/>
          <w:sz w:val="28"/>
        </w:rPr>
        <w:t>
      171) резервный источник питания электроэнергией – источник питания электроэнергией, включаемый при отключении основного источника;</w:t>
      </w:r>
    </w:p>
    <w:bookmarkEnd w:id="252"/>
    <w:bookmarkStart w:name="z5828" w:id="253"/>
    <w:p>
      <w:pPr>
        <w:spacing w:after="0"/>
        <w:ind w:left="0"/>
        <w:jc w:val="both"/>
      </w:pPr>
      <w:r>
        <w:rPr>
          <w:rFonts w:ascii="Times New Roman"/>
          <w:b w:val="false"/>
          <w:i w:val="false"/>
          <w:color w:val="000000"/>
          <w:sz w:val="28"/>
        </w:rPr>
        <w:t>
      172) приемник электрической энергии – устройство, в котором происходит преобразование электроэнергии в другой вид энергии;</w:t>
      </w:r>
    </w:p>
    <w:bookmarkEnd w:id="253"/>
    <w:bookmarkStart w:name="z5829" w:id="254"/>
    <w:p>
      <w:pPr>
        <w:spacing w:after="0"/>
        <w:ind w:left="0"/>
        <w:jc w:val="both"/>
      </w:pPr>
      <w:r>
        <w:rPr>
          <w:rFonts w:ascii="Times New Roman"/>
          <w:b w:val="false"/>
          <w:i w:val="false"/>
          <w:color w:val="000000"/>
          <w:sz w:val="28"/>
        </w:rPr>
        <w:t>
      173) независимый источник питания электрической энергией – источник питания электроэнергией, на котором сохраняется напряжение при исчезновении его на другом или других источниках питания;</w:t>
      </w:r>
    </w:p>
    <w:bookmarkEnd w:id="254"/>
    <w:bookmarkStart w:name="z5830" w:id="255"/>
    <w:p>
      <w:pPr>
        <w:spacing w:after="0"/>
        <w:ind w:left="0"/>
        <w:jc w:val="both"/>
      </w:pPr>
      <w:r>
        <w:rPr>
          <w:rFonts w:ascii="Times New Roman"/>
          <w:b w:val="false"/>
          <w:i w:val="false"/>
          <w:color w:val="000000"/>
          <w:sz w:val="28"/>
        </w:rPr>
        <w:t>
      174) ILS категории I – система, которая обеспечивает наведение от границы своей зоны действия до точки, в которой линия курса, заданная КРМ, пересекает глиссаду ILS на высоте до 30 метров (100 фут) над горизонтальной плоскостью, проходящей через порог ВПП;</w:t>
      </w:r>
    </w:p>
    <w:bookmarkEnd w:id="255"/>
    <w:bookmarkStart w:name="z5831" w:id="256"/>
    <w:p>
      <w:pPr>
        <w:spacing w:after="0"/>
        <w:ind w:left="0"/>
        <w:jc w:val="both"/>
      </w:pPr>
      <w:r>
        <w:rPr>
          <w:rFonts w:ascii="Times New Roman"/>
          <w:b w:val="false"/>
          <w:i w:val="false"/>
          <w:color w:val="000000"/>
          <w:sz w:val="28"/>
        </w:rPr>
        <w:t>
      175) ILS категории II – система, которая обеспечивает наведение от границы своей зоны действия до точки, в которой линия курса, заданная КРМ, пересекает глиссаду ILS на высоте 15 метров или менее над горизонтальной плоскостью, проходящей через порог ВПП;</w:t>
      </w:r>
    </w:p>
    <w:bookmarkEnd w:id="256"/>
    <w:bookmarkStart w:name="z5832" w:id="257"/>
    <w:p>
      <w:pPr>
        <w:spacing w:after="0"/>
        <w:ind w:left="0"/>
        <w:jc w:val="both"/>
      </w:pPr>
      <w:r>
        <w:rPr>
          <w:rFonts w:ascii="Times New Roman"/>
          <w:b w:val="false"/>
          <w:i w:val="false"/>
          <w:color w:val="000000"/>
          <w:sz w:val="28"/>
        </w:rPr>
        <w:t>
      176) ILS категории III – система, которая обеспечивает (с помощью вспомогательного оборудования, если это необходимо) наведение от границы своей зоны действия до поверхности ВПП и вдоль нее;</w:t>
      </w:r>
    </w:p>
    <w:bookmarkEnd w:id="257"/>
    <w:bookmarkStart w:name="z5833" w:id="258"/>
    <w:p>
      <w:pPr>
        <w:spacing w:after="0"/>
        <w:ind w:left="0"/>
        <w:jc w:val="both"/>
      </w:pPr>
      <w:r>
        <w:rPr>
          <w:rFonts w:ascii="Times New Roman"/>
          <w:b w:val="false"/>
          <w:i w:val="false"/>
          <w:color w:val="000000"/>
          <w:sz w:val="28"/>
        </w:rPr>
        <w:t>
      177) радиовещательное автоматическое зависимое наблюдение ADS-B - IN – функция, которая обеспечивает получение данных наблюдения из источников данных ADS-B OUT;</w:t>
      </w:r>
    </w:p>
    <w:bookmarkEnd w:id="258"/>
    <w:bookmarkStart w:name="z5834" w:id="259"/>
    <w:p>
      <w:pPr>
        <w:spacing w:after="0"/>
        <w:ind w:left="0"/>
        <w:jc w:val="both"/>
      </w:pPr>
      <w:r>
        <w:rPr>
          <w:rFonts w:ascii="Times New Roman"/>
          <w:b w:val="false"/>
          <w:i w:val="false"/>
          <w:color w:val="000000"/>
          <w:sz w:val="28"/>
        </w:rPr>
        <w:t>
      178) радиовещательное автоматическое зависимое наблюдение ADS-B - OUT – функция на борту воздушного судна или транспортном средстве, которая обеспечивает периодическую радиопередачу информации о векторе состояния (местоположение и скорость) и другой информации, поступающей от бортовых систем, в формате, приемлемом для приемников с возможностями ADS-B IN;</w:t>
      </w:r>
    </w:p>
    <w:bookmarkEnd w:id="259"/>
    <w:bookmarkStart w:name="z5835" w:id="260"/>
    <w:p>
      <w:pPr>
        <w:spacing w:after="0"/>
        <w:ind w:left="0"/>
        <w:jc w:val="both"/>
      </w:pPr>
      <w:r>
        <w:rPr>
          <w:rFonts w:ascii="Times New Roman"/>
          <w:b w:val="false"/>
          <w:i w:val="false"/>
          <w:color w:val="000000"/>
          <w:sz w:val="28"/>
        </w:rPr>
        <w:t>
      179) станция АFТN – станция, являющаяся частью сети авиационной фиксированной электросвязи (АFТN) и действующая как таковая с разрешения или под контролем государства;</w:t>
      </w:r>
    </w:p>
    <w:bookmarkEnd w:id="260"/>
    <w:bookmarkStart w:name="z5836" w:id="261"/>
    <w:p>
      <w:pPr>
        <w:spacing w:after="0"/>
        <w:ind w:left="0"/>
        <w:jc w:val="both"/>
      </w:pPr>
      <w:r>
        <w:rPr>
          <w:rFonts w:ascii="Times New Roman"/>
          <w:b w:val="false"/>
          <w:i w:val="false"/>
          <w:color w:val="000000"/>
          <w:sz w:val="28"/>
        </w:rPr>
        <w:t>
      180) центр связи АFТN – станция АFТN, основное назначение которой состоит в ретрансляции или ретрансмиссии трафика АFТN от (или для) ряда других связанных с ней станций АFТN;</w:t>
      </w:r>
    </w:p>
    <w:bookmarkEnd w:id="261"/>
    <w:bookmarkStart w:name="z5837" w:id="262"/>
    <w:p>
      <w:pPr>
        <w:spacing w:after="0"/>
        <w:ind w:left="0"/>
        <w:jc w:val="both"/>
      </w:pPr>
      <w:r>
        <w:rPr>
          <w:rFonts w:ascii="Times New Roman"/>
          <w:b w:val="false"/>
          <w:i w:val="false"/>
          <w:color w:val="000000"/>
          <w:sz w:val="28"/>
        </w:rPr>
        <w:t>
      181) информация AIRMET – информация, выпускаемая органом метеорологического слежения о фактическом или ожидаемом возникновении определенных явлений погоды по маршруту полета, которые могут повлиять на безопасность полетов воздушных судов на малых высотах и которые не были еще включены в прогноз, составленный для полетов на малых высотах в соответствующем районе полетной информации или его субрайоне;</w:t>
      </w:r>
    </w:p>
    <w:bookmarkEnd w:id="262"/>
    <w:bookmarkStart w:name="z5838" w:id="263"/>
    <w:p>
      <w:pPr>
        <w:spacing w:after="0"/>
        <w:ind w:left="0"/>
        <w:jc w:val="both"/>
      </w:pPr>
      <w:r>
        <w:rPr>
          <w:rFonts w:ascii="Times New Roman"/>
          <w:b w:val="false"/>
          <w:i w:val="false"/>
          <w:color w:val="000000"/>
          <w:sz w:val="28"/>
        </w:rPr>
        <w:t>
      182) критическая зона ILS – зона определенных размеров рядом с антеннами курсового и глиссадного передатчиков, в которой при выполнении полетов с использованием ILS не должны находиться транспортные средства, включая воздушные суда;</w:t>
      </w:r>
    </w:p>
    <w:bookmarkEnd w:id="263"/>
    <w:bookmarkStart w:name="z5839" w:id="264"/>
    <w:p>
      <w:pPr>
        <w:spacing w:after="0"/>
        <w:ind w:left="0"/>
        <w:jc w:val="both"/>
      </w:pPr>
      <w:r>
        <w:rPr>
          <w:rFonts w:ascii="Times New Roman"/>
          <w:b w:val="false"/>
          <w:i w:val="false"/>
          <w:color w:val="000000"/>
          <w:sz w:val="28"/>
        </w:rPr>
        <w:t>
      183) точка "А" ILS – точка на глиссаде ILS, находящаяся на расстоянии 7,5 километров (4 морские мили) от порога ВПП, отсчитанных в направлении захода на посадку на продолжении осевой линии ВПП;</w:t>
      </w:r>
    </w:p>
    <w:bookmarkEnd w:id="264"/>
    <w:bookmarkStart w:name="z5840" w:id="265"/>
    <w:p>
      <w:pPr>
        <w:spacing w:after="0"/>
        <w:ind w:left="0"/>
        <w:jc w:val="both"/>
      </w:pPr>
      <w:r>
        <w:rPr>
          <w:rFonts w:ascii="Times New Roman"/>
          <w:b w:val="false"/>
          <w:i w:val="false"/>
          <w:color w:val="000000"/>
          <w:sz w:val="28"/>
        </w:rPr>
        <w:t>
      184) точка "В" ILS – точка на глиссаде ILS, находящаяся на расстоянии 1050 метров (3500 фут) от порога ВПП, отсчитанных в направлении захода на посадку на продолжении осевой линии ВПП;</w:t>
      </w:r>
    </w:p>
    <w:bookmarkEnd w:id="265"/>
    <w:bookmarkStart w:name="z5841" w:id="266"/>
    <w:p>
      <w:pPr>
        <w:spacing w:after="0"/>
        <w:ind w:left="0"/>
        <w:jc w:val="both"/>
      </w:pPr>
      <w:r>
        <w:rPr>
          <w:rFonts w:ascii="Times New Roman"/>
          <w:b w:val="false"/>
          <w:i w:val="false"/>
          <w:color w:val="000000"/>
          <w:sz w:val="28"/>
        </w:rPr>
        <w:t>
      185) точка "С" ILS – точка, через которую на высоте 30 метров (100 фут) над горизонтальной плоскостью, содержащей порог ВПП, проходит продолженный вниз прямолинейный участок номинальной глиссады ILS;</w:t>
      </w:r>
    </w:p>
    <w:bookmarkEnd w:id="266"/>
    <w:bookmarkStart w:name="z5842" w:id="267"/>
    <w:p>
      <w:pPr>
        <w:spacing w:after="0"/>
        <w:ind w:left="0"/>
        <w:jc w:val="both"/>
      </w:pPr>
      <w:r>
        <w:rPr>
          <w:rFonts w:ascii="Times New Roman"/>
          <w:b w:val="false"/>
          <w:i w:val="false"/>
          <w:color w:val="000000"/>
          <w:sz w:val="28"/>
        </w:rPr>
        <w:t>
      186) точка "D" ILS – точка, расположенная на высоте 4 метров (12 фут) над осевой линией ВПП и на расстоянии 900 метров (3000 фут) от порога ВПП в направлении курсового радиомаяка;</w:t>
      </w:r>
    </w:p>
    <w:bookmarkEnd w:id="267"/>
    <w:bookmarkStart w:name="z5843" w:id="268"/>
    <w:p>
      <w:pPr>
        <w:spacing w:after="0"/>
        <w:ind w:left="0"/>
        <w:jc w:val="both"/>
      </w:pPr>
      <w:r>
        <w:rPr>
          <w:rFonts w:ascii="Times New Roman"/>
          <w:b w:val="false"/>
          <w:i w:val="false"/>
          <w:color w:val="000000"/>
          <w:sz w:val="28"/>
        </w:rPr>
        <w:t>
      187) точка "Е" ILS – точка, расположенная на высоте 4 метров (12 фут) на осевой линией ВПП и на расстоянии 600 метров (2000 фут) от конца ВПП в направлении порога ВПП;</w:t>
      </w:r>
    </w:p>
    <w:bookmarkEnd w:id="268"/>
    <w:bookmarkStart w:name="z5844" w:id="269"/>
    <w:p>
      <w:pPr>
        <w:spacing w:after="0"/>
        <w:ind w:left="0"/>
        <w:jc w:val="both"/>
      </w:pPr>
      <w:r>
        <w:rPr>
          <w:rFonts w:ascii="Times New Roman"/>
          <w:b w:val="false"/>
          <w:i w:val="false"/>
          <w:color w:val="000000"/>
          <w:sz w:val="28"/>
        </w:rPr>
        <w:t>
      188) целостность ILS – качество ILS, соответствующее степени уверенности в том, что обеспечиваемая данным средством информация является правильной. Уровень целостности КРМ или РГМ выражается в виде показателей вероятности отсутствия излучения ложных сигналов наведения;</w:t>
      </w:r>
    </w:p>
    <w:bookmarkEnd w:id="269"/>
    <w:bookmarkStart w:name="z5845" w:id="270"/>
    <w:p>
      <w:pPr>
        <w:spacing w:after="0"/>
        <w:ind w:left="0"/>
        <w:jc w:val="both"/>
      </w:pPr>
      <w:r>
        <w:rPr>
          <w:rFonts w:ascii="Times New Roman"/>
          <w:b w:val="false"/>
          <w:i w:val="false"/>
          <w:color w:val="000000"/>
          <w:sz w:val="28"/>
        </w:rPr>
        <w:t>
      189) непрерывность обслуживания ILS – качество ILS, которое связано с редкими перерывами в излучении сигнала. Уровень непрерывности обслуживания КРМ или ГРМ выражается в виде вероятности наличия излучаемых сигналов наведения;</w:t>
      </w:r>
    </w:p>
    <w:bookmarkEnd w:id="270"/>
    <w:bookmarkStart w:name="z5846" w:id="271"/>
    <w:p>
      <w:pPr>
        <w:spacing w:after="0"/>
        <w:ind w:left="0"/>
        <w:jc w:val="both"/>
      </w:pPr>
      <w:r>
        <w:rPr>
          <w:rFonts w:ascii="Times New Roman"/>
          <w:b w:val="false"/>
          <w:i w:val="false"/>
          <w:color w:val="000000"/>
          <w:sz w:val="28"/>
        </w:rPr>
        <w:t>
      190) опорная точка ILS (точка "Т") – точка, которая расположена на определенной высоте над пересечением осевой линии ВПП и линии порога ВПП и через которую проходит продолженный вниз прямолинейный участок глиссады ILS;</w:t>
      </w:r>
    </w:p>
    <w:bookmarkEnd w:id="271"/>
    <w:bookmarkStart w:name="z5847" w:id="272"/>
    <w:p>
      <w:pPr>
        <w:spacing w:after="0"/>
        <w:ind w:left="0"/>
        <w:jc w:val="both"/>
      </w:pPr>
      <w:r>
        <w:rPr>
          <w:rFonts w:ascii="Times New Roman"/>
          <w:b w:val="false"/>
          <w:i w:val="false"/>
          <w:color w:val="000000"/>
          <w:sz w:val="28"/>
        </w:rPr>
        <w:t>
      191) чувствительная зона ILS – зона за пределами критической зоны, где стоянка и/или движение транспортных средств, включая воздушные суда, контролируется в целях предотвращения возможности возникновения помех при прохождении сигнала ILS во время операций с использованием ILS;</w:t>
      </w:r>
    </w:p>
    <w:bookmarkEnd w:id="272"/>
    <w:bookmarkStart w:name="z5848" w:id="273"/>
    <w:p>
      <w:pPr>
        <w:spacing w:after="0"/>
        <w:ind w:left="0"/>
        <w:jc w:val="both"/>
      </w:pPr>
      <w:r>
        <w:rPr>
          <w:rFonts w:ascii="Times New Roman"/>
          <w:b w:val="false"/>
          <w:i w:val="false"/>
          <w:color w:val="000000"/>
          <w:sz w:val="28"/>
        </w:rPr>
        <w:t>
      192) глиссада ILS – геометрическое место точек в вертикальной плоскости, проходящей через осевую линию ВПП, в котором РГМ равна нулю из всех таких геометрических мест точек данное место является ближайшим к горизонтальной плоскости;</w:t>
      </w:r>
    </w:p>
    <w:bookmarkEnd w:id="273"/>
    <w:bookmarkStart w:name="z5849" w:id="274"/>
    <w:p>
      <w:pPr>
        <w:spacing w:after="0"/>
        <w:ind w:left="0"/>
        <w:jc w:val="both"/>
      </w:pPr>
      <w:r>
        <w:rPr>
          <w:rFonts w:ascii="Times New Roman"/>
          <w:b w:val="false"/>
          <w:i w:val="false"/>
          <w:color w:val="000000"/>
          <w:sz w:val="28"/>
        </w:rPr>
        <w:t>
      193) задний сектор курса ILS – сектор курса, который расположен с обратной стороны курсового радиомаяка относительно ВПП;</w:t>
      </w:r>
    </w:p>
    <w:bookmarkEnd w:id="274"/>
    <w:bookmarkStart w:name="z5850" w:id="275"/>
    <w:p>
      <w:pPr>
        <w:spacing w:after="0"/>
        <w:ind w:left="0"/>
        <w:jc w:val="both"/>
      </w:pPr>
      <w:r>
        <w:rPr>
          <w:rFonts w:ascii="Times New Roman"/>
          <w:b w:val="false"/>
          <w:i w:val="false"/>
          <w:color w:val="000000"/>
          <w:sz w:val="28"/>
        </w:rPr>
        <w:t>
      194) линия курса ILS - наиболее близкое к осевой линии ВПП в горизонтальной плоскости геометрическое место точек, в котором РГМ равна нулю;</w:t>
      </w:r>
    </w:p>
    <w:bookmarkEnd w:id="275"/>
    <w:bookmarkStart w:name="z5851" w:id="276"/>
    <w:p>
      <w:pPr>
        <w:spacing w:after="0"/>
        <w:ind w:left="0"/>
        <w:jc w:val="both"/>
      </w:pPr>
      <w:r>
        <w:rPr>
          <w:rFonts w:ascii="Times New Roman"/>
          <w:b w:val="false"/>
          <w:i w:val="false"/>
          <w:color w:val="000000"/>
          <w:sz w:val="28"/>
        </w:rPr>
        <w:t>
      195) передний сектор курса ILS – сектор курса, который расположен по ту же сторону от курсового радиомаяка, что и ВПП;</w:t>
      </w:r>
    </w:p>
    <w:bookmarkEnd w:id="276"/>
    <w:bookmarkStart w:name="z5852" w:id="277"/>
    <w:p>
      <w:pPr>
        <w:spacing w:after="0"/>
        <w:ind w:left="0"/>
        <w:jc w:val="both"/>
      </w:pPr>
      <w:r>
        <w:rPr>
          <w:rFonts w:ascii="Times New Roman"/>
          <w:b w:val="false"/>
          <w:i w:val="false"/>
          <w:color w:val="000000"/>
          <w:sz w:val="28"/>
        </w:rPr>
        <w:t>
      196) полусектор глиссады ILS – сектор в вертикальной плоскости, содержащий глиссаду ILS и ограниченный ближайшими к глиссаде геометрическими местами точек, в которых РГМ равна 0,0875;</w:t>
      </w:r>
    </w:p>
    <w:bookmarkEnd w:id="277"/>
    <w:bookmarkStart w:name="z5853" w:id="278"/>
    <w:p>
      <w:pPr>
        <w:spacing w:after="0"/>
        <w:ind w:left="0"/>
        <w:jc w:val="both"/>
      </w:pPr>
      <w:r>
        <w:rPr>
          <w:rFonts w:ascii="Times New Roman"/>
          <w:b w:val="false"/>
          <w:i w:val="false"/>
          <w:color w:val="000000"/>
          <w:sz w:val="28"/>
        </w:rPr>
        <w:t>
      197) полусектор курса ILS – сектор в горизонтальной плоскости, содержащий линию курса и ограниченный ближайшими к линии курса геометрическими местами точек, в которых РГМ равна 0,0775;</w:t>
      </w:r>
    </w:p>
    <w:bookmarkEnd w:id="278"/>
    <w:bookmarkStart w:name="z5854" w:id="279"/>
    <w:p>
      <w:pPr>
        <w:spacing w:after="0"/>
        <w:ind w:left="0"/>
        <w:jc w:val="both"/>
      </w:pPr>
      <w:r>
        <w:rPr>
          <w:rFonts w:ascii="Times New Roman"/>
          <w:b w:val="false"/>
          <w:i w:val="false"/>
          <w:color w:val="000000"/>
          <w:sz w:val="28"/>
        </w:rPr>
        <w:t>
      198) сектор глиссады ILS – сектор в вертикальной плоскости, содержащий глиссаду ILS и ограниченный ближайшими к глиссаде геометрическими местами точек, в которых РГМ равна 0,175. Сектор глиссады ILS расположен в вертикальной плоскости, проходящей через ось ВПП, и делится излучаемой глиссадой на две части, называемые верхним и нижним секторами, то есть соответственно секторами, находящимися над и под глиссадой;</w:t>
      </w:r>
    </w:p>
    <w:bookmarkEnd w:id="279"/>
    <w:bookmarkStart w:name="z5855" w:id="280"/>
    <w:p>
      <w:pPr>
        <w:spacing w:after="0"/>
        <w:ind w:left="0"/>
        <w:jc w:val="both"/>
      </w:pPr>
      <w:r>
        <w:rPr>
          <w:rFonts w:ascii="Times New Roman"/>
          <w:b w:val="false"/>
          <w:i w:val="false"/>
          <w:color w:val="000000"/>
          <w:sz w:val="28"/>
        </w:rPr>
        <w:t>
      199) сектор курса ILS – сектор в горизонтальной плоскости, содержащий линию курса и ограниченный наиболее близкими к линии курса геометрическими местами точек, в которых РГМ равна 0,155;</w:t>
      </w:r>
    </w:p>
    <w:bookmarkEnd w:id="280"/>
    <w:bookmarkStart w:name="z5856" w:id="281"/>
    <w:p>
      <w:pPr>
        <w:spacing w:after="0"/>
        <w:ind w:left="0"/>
        <w:jc w:val="both"/>
      </w:pPr>
      <w:r>
        <w:rPr>
          <w:rFonts w:ascii="Times New Roman"/>
          <w:b w:val="false"/>
          <w:i w:val="false"/>
          <w:color w:val="000000"/>
          <w:sz w:val="28"/>
        </w:rPr>
        <w:t>
      200) угол наклона глиссады ILS – угол между прямой линией, которая представляет собой усредненную глиссаду ILS, и горизонталью;</w:t>
      </w:r>
    </w:p>
    <w:bookmarkEnd w:id="281"/>
    <w:bookmarkStart w:name="z5857" w:id="282"/>
    <w:p>
      <w:pPr>
        <w:spacing w:after="0"/>
        <w:ind w:left="0"/>
        <w:jc w:val="both"/>
      </w:pPr>
      <w:r>
        <w:rPr>
          <w:rFonts w:ascii="Times New Roman"/>
          <w:b w:val="false"/>
          <w:i w:val="false"/>
          <w:color w:val="000000"/>
          <w:sz w:val="28"/>
        </w:rPr>
        <w:t>
      201) NОТАМ – извещение, рассылаемое средствами электросвязи и содержащее информацию о введении в действие, состоянии или изменении аэронавигационного оборудования, обслуживания и правил или информацию об опасности, своевременное предупреждение о которой имеет важное значение для персонала, связанного с выполнением полетов;</w:t>
      </w:r>
    </w:p>
    <w:bookmarkEnd w:id="282"/>
    <w:bookmarkStart w:name="z5858" w:id="283"/>
    <w:p>
      <w:pPr>
        <w:spacing w:after="0"/>
        <w:ind w:left="0"/>
        <w:jc w:val="both"/>
      </w:pPr>
      <w:r>
        <w:rPr>
          <w:rFonts w:ascii="Times New Roman"/>
          <w:b w:val="false"/>
          <w:i w:val="false"/>
          <w:color w:val="000000"/>
          <w:sz w:val="28"/>
        </w:rPr>
        <w:t>
      202) подсеть режима S – средство осуществления обмена цифровыми данными за счет использования запросчиков и приемоответчиков режима S вторичного обзорного радиолокатора (SSR) в соответствии с установленными протоколами;</w:t>
      </w:r>
    </w:p>
    <w:bookmarkEnd w:id="283"/>
    <w:bookmarkStart w:name="z5859" w:id="284"/>
    <w:p>
      <w:pPr>
        <w:spacing w:after="0"/>
        <w:ind w:left="0"/>
        <w:jc w:val="both"/>
      </w:pPr>
      <w:r>
        <w:rPr>
          <w:rFonts w:ascii="Times New Roman"/>
          <w:b w:val="false"/>
          <w:i w:val="false"/>
          <w:color w:val="000000"/>
          <w:sz w:val="28"/>
        </w:rPr>
        <w:t>
      203) SNОWТАМ – NОТАМ специальной серии, уведомляющий по установленному формату о существовании или ликвидации опасных условий, вызванных наличием снега, льда, слякоти или стоячей воды, образовавшейся в результате таяния снега, слякоти и льда на рабочей площади аэродрома;</w:t>
      </w:r>
    </w:p>
    <w:bookmarkEnd w:id="284"/>
    <w:bookmarkStart w:name="z5860" w:id="285"/>
    <w:p>
      <w:pPr>
        <w:spacing w:after="0"/>
        <w:ind w:left="0"/>
        <w:jc w:val="both"/>
      </w:pPr>
      <w:r>
        <w:rPr>
          <w:rFonts w:ascii="Times New Roman"/>
          <w:b w:val="false"/>
          <w:i w:val="false"/>
          <w:color w:val="000000"/>
          <w:sz w:val="28"/>
        </w:rPr>
        <w:t>
      204) радиовещательная передача VOLMET - предоставление в соответствующих случаях текущих сводок METAR, SPECI, прогнозов TAF и информации SIGMET посредством непрерывной и повторяющейся речевой радиопередачи.</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86"/>
    <w:p>
      <w:pPr>
        <w:spacing w:after="0"/>
        <w:ind w:left="0"/>
        <w:jc w:val="left"/>
      </w:pPr>
      <w:r>
        <w:rPr>
          <w:rFonts w:ascii="Times New Roman"/>
          <w:b/>
          <w:i w:val="false"/>
          <w:color w:val="000000"/>
        </w:rPr>
        <w:t xml:space="preserve"> Глава 2. Порядок радиотехнического обеспечения полетов и авиационной электросвязи в гражданской авиации</w:t>
      </w:r>
    </w:p>
    <w:bookmarkEnd w:id="286"/>
    <w:bookmarkStart w:name="z238" w:id="287"/>
    <w:p>
      <w:pPr>
        <w:spacing w:after="0"/>
        <w:ind w:left="0"/>
        <w:jc w:val="left"/>
      </w:pPr>
      <w:r>
        <w:rPr>
          <w:rFonts w:ascii="Times New Roman"/>
          <w:b/>
          <w:i w:val="false"/>
          <w:color w:val="000000"/>
        </w:rPr>
        <w:t xml:space="preserve"> Параграф 1. Структура и средства РТОП и связи</w:t>
      </w:r>
    </w:p>
    <w:bookmarkEnd w:id="287"/>
    <w:bookmarkStart w:name="z239" w:id="288"/>
    <w:p>
      <w:pPr>
        <w:spacing w:after="0"/>
        <w:ind w:left="0"/>
        <w:jc w:val="both"/>
      </w:pPr>
      <w:r>
        <w:rPr>
          <w:rFonts w:ascii="Times New Roman"/>
          <w:b w:val="false"/>
          <w:i w:val="false"/>
          <w:color w:val="000000"/>
          <w:sz w:val="28"/>
        </w:rPr>
        <w:t>
      7. Структура РТОП и связи содержит комплексы наземных радиоизлучающих, радиоприемных средств, средств РТОП и связи, эксплуатируемых службой ЭРТОС физическими и юридическими лицами в целях обеспечения безопасности и регулярности полетов воздушных судов:</w:t>
      </w:r>
    </w:p>
    <w:bookmarkEnd w:id="288"/>
    <w:bookmarkStart w:name="z10119" w:id="289"/>
    <w:p>
      <w:pPr>
        <w:spacing w:after="0"/>
        <w:ind w:left="0"/>
        <w:jc w:val="both"/>
      </w:pPr>
      <w:r>
        <w:rPr>
          <w:rFonts w:ascii="Times New Roman"/>
          <w:b w:val="false"/>
          <w:i w:val="false"/>
          <w:color w:val="000000"/>
          <w:sz w:val="28"/>
        </w:rPr>
        <w:t>
      1) радиолокации (систем наблюдения ОВД);</w:t>
      </w:r>
    </w:p>
    <w:bookmarkEnd w:id="289"/>
    <w:bookmarkStart w:name="z10120" w:id="290"/>
    <w:p>
      <w:pPr>
        <w:spacing w:after="0"/>
        <w:ind w:left="0"/>
        <w:jc w:val="both"/>
      </w:pPr>
      <w:r>
        <w:rPr>
          <w:rFonts w:ascii="Times New Roman"/>
          <w:b w:val="false"/>
          <w:i w:val="false"/>
          <w:color w:val="000000"/>
          <w:sz w:val="28"/>
        </w:rPr>
        <w:t>
      2) радионавигации (РНК);</w:t>
      </w:r>
    </w:p>
    <w:bookmarkEnd w:id="290"/>
    <w:bookmarkStart w:name="z10121" w:id="291"/>
    <w:p>
      <w:pPr>
        <w:spacing w:after="0"/>
        <w:ind w:left="0"/>
        <w:jc w:val="both"/>
      </w:pPr>
      <w:r>
        <w:rPr>
          <w:rFonts w:ascii="Times New Roman"/>
          <w:b w:val="false"/>
          <w:i w:val="false"/>
          <w:color w:val="000000"/>
          <w:sz w:val="28"/>
        </w:rPr>
        <w:t>
      3) радиолокации (систем наблюдения ОВД) и радионавигации;</w:t>
      </w:r>
    </w:p>
    <w:bookmarkEnd w:id="291"/>
    <w:bookmarkStart w:name="z10122" w:id="292"/>
    <w:p>
      <w:pPr>
        <w:spacing w:after="0"/>
        <w:ind w:left="0"/>
        <w:jc w:val="both"/>
      </w:pPr>
      <w:r>
        <w:rPr>
          <w:rFonts w:ascii="Times New Roman"/>
          <w:b w:val="false"/>
          <w:i w:val="false"/>
          <w:color w:val="000000"/>
          <w:sz w:val="28"/>
        </w:rPr>
        <w:t>
      4) авиационной электросвязи (АЭС);</w:t>
      </w:r>
    </w:p>
    <w:bookmarkEnd w:id="292"/>
    <w:bookmarkStart w:name="z10123" w:id="293"/>
    <w:p>
      <w:pPr>
        <w:spacing w:after="0"/>
        <w:ind w:left="0"/>
        <w:jc w:val="both"/>
      </w:pPr>
      <w:r>
        <w:rPr>
          <w:rFonts w:ascii="Times New Roman"/>
          <w:b w:val="false"/>
          <w:i w:val="false"/>
          <w:color w:val="000000"/>
          <w:sz w:val="28"/>
        </w:rPr>
        <w:t>
      5) автоматизированных систем управления воздушного движения;</w:t>
      </w:r>
    </w:p>
    <w:bookmarkEnd w:id="293"/>
    <w:bookmarkStart w:name="z10124" w:id="294"/>
    <w:p>
      <w:pPr>
        <w:spacing w:after="0"/>
        <w:ind w:left="0"/>
        <w:jc w:val="both"/>
      </w:pPr>
      <w:r>
        <w:rPr>
          <w:rFonts w:ascii="Times New Roman"/>
          <w:b w:val="false"/>
          <w:i w:val="false"/>
          <w:color w:val="000000"/>
          <w:sz w:val="28"/>
        </w:rPr>
        <w:t>
      6) радиотехнического обеспечения полетов (РТОП);</w:t>
      </w:r>
    </w:p>
    <w:bookmarkEnd w:id="294"/>
    <w:bookmarkStart w:name="z10125" w:id="295"/>
    <w:p>
      <w:pPr>
        <w:spacing w:after="0"/>
        <w:ind w:left="0"/>
        <w:jc w:val="both"/>
      </w:pPr>
      <w:r>
        <w:rPr>
          <w:rFonts w:ascii="Times New Roman"/>
          <w:b w:val="false"/>
          <w:i w:val="false"/>
          <w:color w:val="000000"/>
          <w:sz w:val="28"/>
        </w:rPr>
        <w:t>
      7) электротехнического обеспечения полетов (ЭТОП).</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96"/>
    <w:p>
      <w:pPr>
        <w:spacing w:after="0"/>
        <w:ind w:left="0"/>
        <w:jc w:val="both"/>
      </w:pPr>
      <w:r>
        <w:rPr>
          <w:rFonts w:ascii="Times New Roman"/>
          <w:b w:val="false"/>
          <w:i w:val="false"/>
          <w:color w:val="000000"/>
          <w:sz w:val="28"/>
        </w:rPr>
        <w:t>
      8. Для расширения зоны действия аэронавигационного обслуживания создаются удаленные позиции (УП).</w:t>
      </w:r>
    </w:p>
    <w:bookmarkEnd w:id="296"/>
    <w:bookmarkStart w:name="z248" w:id="297"/>
    <w:p>
      <w:pPr>
        <w:spacing w:after="0"/>
        <w:ind w:left="0"/>
        <w:jc w:val="both"/>
      </w:pPr>
      <w:r>
        <w:rPr>
          <w:rFonts w:ascii="Times New Roman"/>
          <w:b w:val="false"/>
          <w:i w:val="false"/>
          <w:color w:val="000000"/>
          <w:sz w:val="28"/>
        </w:rPr>
        <w:t>
      9. Средства РТОП и связи эксплуатируются строго в соответствии с эксплуатационной и технической документацией. Технические характеристики средств РТОП и связи соответствуют значениям параметров, приведенных в эксплуатационной технической документации, и поддерживаются в заданных пределах в процессе эксплуатации. В целях учета наличия необходимых запасных частей средств РТОП и связи эксплуатирующей организацией разрабатывается и обеспечивается порядок ремонта запасных частей, включая определение процедур и сроков ремонта.</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98"/>
    <w:p>
      <w:pPr>
        <w:spacing w:after="0"/>
        <w:ind w:left="0"/>
        <w:jc w:val="both"/>
      </w:pPr>
      <w:r>
        <w:rPr>
          <w:rFonts w:ascii="Times New Roman"/>
          <w:b w:val="false"/>
          <w:i w:val="false"/>
          <w:color w:val="000000"/>
          <w:sz w:val="28"/>
        </w:rPr>
        <w:t>
      10. Размещение средств РТОП и связи на объекте отвечает требованиям эксплуатационной документации.</w:t>
      </w:r>
    </w:p>
    <w:bookmarkEnd w:id="298"/>
    <w:bookmarkStart w:name="z250" w:id="299"/>
    <w:p>
      <w:pPr>
        <w:spacing w:after="0"/>
        <w:ind w:left="0"/>
        <w:jc w:val="both"/>
      </w:pPr>
      <w:r>
        <w:rPr>
          <w:rFonts w:ascii="Times New Roman"/>
          <w:b w:val="false"/>
          <w:i w:val="false"/>
          <w:color w:val="000000"/>
          <w:sz w:val="28"/>
        </w:rPr>
        <w:t xml:space="preserve">
      11. Численность инженерно-технического персонала комплексов (объектов) устанавливается с учетом конкретных средств РТОП и связи, методов технического обслуживания и определяется организацией ГА (для организаций ГА, относящихся к субъектам естественной монополии –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декабря 2018 года "О естественных монополиях").</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300"/>
    <w:p>
      <w:pPr>
        <w:spacing w:after="0"/>
        <w:ind w:left="0"/>
        <w:jc w:val="left"/>
      </w:pPr>
      <w:r>
        <w:rPr>
          <w:rFonts w:ascii="Times New Roman"/>
          <w:b/>
          <w:i w:val="false"/>
          <w:color w:val="000000"/>
        </w:rPr>
        <w:t xml:space="preserve"> Параграф 2. Контроль над работой объектов РТОП и связи</w:t>
      </w:r>
    </w:p>
    <w:bookmarkEnd w:id="300"/>
    <w:bookmarkStart w:name="z252" w:id="301"/>
    <w:p>
      <w:pPr>
        <w:spacing w:after="0"/>
        <w:ind w:left="0"/>
        <w:jc w:val="both"/>
      </w:pPr>
      <w:r>
        <w:rPr>
          <w:rFonts w:ascii="Times New Roman"/>
          <w:b w:val="false"/>
          <w:i w:val="false"/>
          <w:color w:val="000000"/>
          <w:sz w:val="28"/>
        </w:rPr>
        <w:t>
      12. Средства РТОП и связи переключаются, включаются и выключаются по согласованию с руководителем полетов (диспетчером) службы ОВД с обязательной записью в журнале сменного персонала службы ЭРТОС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и на устройстве документирования. В данном журнале делается запись о качестве работы средств РТОП и связи, наличии или отсутствии замечаний в их работе.</w:t>
      </w:r>
    </w:p>
    <w:bookmarkEnd w:id="301"/>
    <w:bookmarkStart w:name="z253" w:id="302"/>
    <w:p>
      <w:pPr>
        <w:spacing w:after="0"/>
        <w:ind w:left="0"/>
        <w:jc w:val="both"/>
      </w:pPr>
      <w:r>
        <w:rPr>
          <w:rFonts w:ascii="Times New Roman"/>
          <w:b w:val="false"/>
          <w:i w:val="false"/>
          <w:color w:val="000000"/>
          <w:sz w:val="28"/>
        </w:rPr>
        <w:t>
      13. Продолжительность неработоспособного состояния объекта РТОП и связи считается с момента прекращения работы до восстановления работоспособности и записывается в журнал сменного персонала службы ЭРТОС.</w:t>
      </w:r>
    </w:p>
    <w:bookmarkEnd w:id="302"/>
    <w:bookmarkStart w:name="z254" w:id="303"/>
    <w:p>
      <w:pPr>
        <w:spacing w:after="0"/>
        <w:ind w:left="0"/>
        <w:jc w:val="both"/>
      </w:pPr>
      <w:r>
        <w:rPr>
          <w:rFonts w:ascii="Times New Roman"/>
          <w:b w:val="false"/>
          <w:i w:val="false"/>
          <w:color w:val="000000"/>
          <w:sz w:val="28"/>
        </w:rPr>
        <w:t xml:space="preserve">
      14. Каждый случай отказа средства РТОП и связи независимо от причин расследуется комиссией, назначенной руководителем организации (подразделения) ГА. Результаты оформляются актом расследования отказа (нарушения связи) по форме,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03"/>
    <w:bookmarkStart w:name="z255" w:id="304"/>
    <w:p>
      <w:pPr>
        <w:spacing w:after="0"/>
        <w:ind w:left="0"/>
        <w:jc w:val="both"/>
      </w:pPr>
      <w:r>
        <w:rPr>
          <w:rFonts w:ascii="Times New Roman"/>
          <w:b w:val="false"/>
          <w:i w:val="false"/>
          <w:color w:val="000000"/>
          <w:sz w:val="28"/>
        </w:rPr>
        <w:t>
      15. Контроль работоспособности автоматизированных объектов РТОП и связи, работающих без постоянного присутствия инженерно-технического персонала, осуществляет сменный персонал службы ЭРТОС (в количестве не менее двух специалистов при круглосуточной работе аэродромов) по сигналам системы дистанционного контроля и управления, отзывам диспетчерского и летного состава. Для сменного персонала других аэродромов и удаленных позиций, обеспечивающего работу оборудования, задействованного круглосуточно в целях аэронавигационного обслуживания, разрабатывается и обеспечивается порядок дежурства, при котором специалисты ЭРТОС при необходимости выполнения сложных переключений в электроустановках вызываются на рабочее место.</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305"/>
    <w:p>
      <w:pPr>
        <w:spacing w:after="0"/>
        <w:ind w:left="0"/>
        <w:jc w:val="both"/>
      </w:pPr>
      <w:r>
        <w:rPr>
          <w:rFonts w:ascii="Times New Roman"/>
          <w:b w:val="false"/>
          <w:i w:val="false"/>
          <w:color w:val="000000"/>
          <w:sz w:val="28"/>
        </w:rPr>
        <w:t>
      16. Автоматизированные объекты РТОП и связи дополнительно имеют:</w:t>
      </w:r>
    </w:p>
    <w:bookmarkEnd w:id="305"/>
    <w:bookmarkStart w:name="z257" w:id="306"/>
    <w:p>
      <w:pPr>
        <w:spacing w:after="0"/>
        <w:ind w:left="0"/>
        <w:jc w:val="both"/>
      </w:pPr>
      <w:r>
        <w:rPr>
          <w:rFonts w:ascii="Times New Roman"/>
          <w:b w:val="false"/>
          <w:i w:val="false"/>
          <w:color w:val="000000"/>
          <w:sz w:val="28"/>
        </w:rPr>
        <w:t>
      1) систему дистанционного управления и контроля работоспособности;</w:t>
      </w:r>
    </w:p>
    <w:bookmarkEnd w:id="306"/>
    <w:bookmarkStart w:name="z258" w:id="307"/>
    <w:p>
      <w:pPr>
        <w:spacing w:after="0"/>
        <w:ind w:left="0"/>
        <w:jc w:val="both"/>
      </w:pPr>
      <w:r>
        <w:rPr>
          <w:rFonts w:ascii="Times New Roman"/>
          <w:b w:val="false"/>
          <w:i w:val="false"/>
          <w:color w:val="000000"/>
          <w:sz w:val="28"/>
        </w:rPr>
        <w:t>
      2) устройства автоматического включения и дистанционного выключения резервного источника электропитания;</w:t>
      </w:r>
    </w:p>
    <w:bookmarkEnd w:id="307"/>
    <w:bookmarkStart w:name="z259" w:id="308"/>
    <w:p>
      <w:pPr>
        <w:spacing w:after="0"/>
        <w:ind w:left="0"/>
        <w:jc w:val="both"/>
      </w:pPr>
      <w:r>
        <w:rPr>
          <w:rFonts w:ascii="Times New Roman"/>
          <w:b w:val="false"/>
          <w:i w:val="false"/>
          <w:color w:val="000000"/>
          <w:sz w:val="28"/>
        </w:rPr>
        <w:t>
      3) охранную и пожарную сигнализацию.</w:t>
      </w:r>
    </w:p>
    <w:bookmarkEnd w:id="308"/>
    <w:bookmarkStart w:name="z260" w:id="309"/>
    <w:p>
      <w:pPr>
        <w:spacing w:after="0"/>
        <w:ind w:left="0"/>
        <w:jc w:val="both"/>
      </w:pPr>
      <w:r>
        <w:rPr>
          <w:rFonts w:ascii="Times New Roman"/>
          <w:b w:val="false"/>
          <w:i w:val="false"/>
          <w:color w:val="000000"/>
          <w:sz w:val="28"/>
        </w:rPr>
        <w:t xml:space="preserve">
      17. На объектах РТОП и связи со сменным персоналом объектов и инженерно-техническим персоналом объектов контроль работоспособности средств РТОП и связи в зависимости от конструкции и назначения объекта, канала электросвязи осуществляет персонал объектов, сменный персонал службы ЭРТОС по сигналам автоматизированных средств, показаниям встроенных контрольно-измерительных приборов, контрольных индикаторов, оценкой качества работы каналов авиационной электросвязи по результатам прослушивания, опросам абонентов радиотехнического обеспечения полетов и связи. </w:t>
      </w:r>
    </w:p>
    <w:bookmarkEnd w:id="309"/>
    <w:bookmarkStart w:name="z261" w:id="310"/>
    <w:p>
      <w:pPr>
        <w:spacing w:after="0"/>
        <w:ind w:left="0"/>
        <w:jc w:val="both"/>
      </w:pPr>
      <w:r>
        <w:rPr>
          <w:rFonts w:ascii="Times New Roman"/>
          <w:b w:val="false"/>
          <w:i w:val="false"/>
          <w:color w:val="000000"/>
          <w:sz w:val="28"/>
        </w:rPr>
        <w:t xml:space="preserve">
      18. Службой ЭРТОС с помощью технических средств проводится документирование переговоров диспетчерских служб и должностных лиц, обеспечивающих безопасность полетов, документирование информации систем наблюдения ОВД, систем визуального наблюдения, плановой информации. </w:t>
      </w:r>
    </w:p>
    <w:bookmarkEnd w:id="310"/>
    <w:bookmarkStart w:name="z10245" w:id="311"/>
    <w:p>
      <w:pPr>
        <w:spacing w:after="0"/>
        <w:ind w:left="0"/>
        <w:jc w:val="both"/>
      </w:pPr>
      <w:r>
        <w:rPr>
          <w:rFonts w:ascii="Times New Roman"/>
          <w:b w:val="false"/>
          <w:i w:val="false"/>
          <w:color w:val="000000"/>
          <w:sz w:val="28"/>
        </w:rPr>
        <w:t>
      При организации новых и замене оборудования документирования (записи) существующих рабочих мест диспетчеров ОВД, данные рабочие места оснащаются устройствами, регистрирующими звуковой фон.</w:t>
      </w:r>
    </w:p>
    <w:bookmarkEnd w:id="311"/>
    <w:bookmarkStart w:name="z10246" w:id="312"/>
    <w:p>
      <w:pPr>
        <w:spacing w:after="0"/>
        <w:ind w:left="0"/>
        <w:jc w:val="both"/>
      </w:pPr>
      <w:r>
        <w:rPr>
          <w:rFonts w:ascii="Times New Roman"/>
          <w:b w:val="false"/>
          <w:i w:val="false"/>
          <w:color w:val="000000"/>
          <w:sz w:val="28"/>
        </w:rPr>
        <w:t xml:space="preserve">
      Порядок документирования информации определен типовой инструкцией по организации автоматического документирования (записи), хранения и использования информации каналов речевой связи ОВД, оборудования наблюдения и передачи их данных, приведенной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312"/>
    <w:p>
      <w:pPr>
        <w:spacing w:after="0"/>
        <w:ind w:left="0"/>
        <w:jc w:val="both"/>
      </w:pPr>
      <w:r>
        <w:rPr>
          <w:rFonts w:ascii="Times New Roman"/>
          <w:b w:val="false"/>
          <w:i w:val="false"/>
          <w:color w:val="000000"/>
          <w:sz w:val="28"/>
        </w:rPr>
        <w:t>
      Службой ЭРТОС обеспечивается периодическая проверка автоматически создаваемых и записываемых (сохраняемых в оборудовании) событий (LOG – файлы) оборудования РТОП и связи с использованием средств дистанционного контроля и управления, входящих в комплекты оборудования РТОП и связи (при их наличии). При отсутствии в регламенте ТО разрабатывается и обеспечивается порядок проверки LOG – файлов, включая определение сроков проведения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63" w:id="313"/>
    <w:p>
      <w:pPr>
        <w:spacing w:after="0"/>
        <w:ind w:left="0"/>
        <w:jc w:val="both"/>
      </w:pPr>
      <w:r>
        <w:rPr>
          <w:rFonts w:ascii="Times New Roman"/>
          <w:b w:val="false"/>
          <w:i w:val="false"/>
          <w:color w:val="000000"/>
          <w:sz w:val="28"/>
        </w:rPr>
        <w:t>
      19. Руководящий состав организации (подразделения) гражданской авиации контролирует состояние и техническую эксплуатацию объектов РТОП и связи с периодичностью не реже:</w:t>
      </w:r>
    </w:p>
    <w:bookmarkEnd w:id="313"/>
    <w:bookmarkStart w:name="z264" w:id="314"/>
    <w:p>
      <w:pPr>
        <w:spacing w:after="0"/>
        <w:ind w:left="0"/>
        <w:jc w:val="both"/>
      </w:pPr>
      <w:r>
        <w:rPr>
          <w:rFonts w:ascii="Times New Roman"/>
          <w:b w:val="false"/>
          <w:i w:val="false"/>
          <w:color w:val="000000"/>
          <w:sz w:val="28"/>
        </w:rPr>
        <w:t>
      1) начальник (заместитель начальника) службы ЭРТОС - 1 раз в полгода (удаленных позиций – 1 раз в год);</w:t>
      </w:r>
    </w:p>
    <w:bookmarkEnd w:id="314"/>
    <w:bookmarkStart w:name="z265" w:id="315"/>
    <w:p>
      <w:pPr>
        <w:spacing w:after="0"/>
        <w:ind w:left="0"/>
        <w:jc w:val="both"/>
      </w:pPr>
      <w:r>
        <w:rPr>
          <w:rFonts w:ascii="Times New Roman"/>
          <w:b w:val="false"/>
          <w:i w:val="false"/>
          <w:color w:val="000000"/>
          <w:sz w:val="28"/>
        </w:rPr>
        <w:t>
      2) ведущий инженер комплекса или объекта - 1 раз в квартал (удаленных позиций – 1 раз в полгода).</w:t>
      </w:r>
    </w:p>
    <w:bookmarkEnd w:id="315"/>
    <w:bookmarkStart w:name="z266" w:id="316"/>
    <w:p>
      <w:pPr>
        <w:spacing w:after="0"/>
        <w:ind w:left="0"/>
        <w:jc w:val="both"/>
      </w:pPr>
      <w:r>
        <w:rPr>
          <w:rFonts w:ascii="Times New Roman"/>
          <w:b w:val="false"/>
          <w:i w:val="false"/>
          <w:color w:val="000000"/>
          <w:sz w:val="28"/>
        </w:rPr>
        <w:t xml:space="preserve">
      20. Результаты контроля отмечаются в оперативном журнале сменного персонала объекта по форме,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а для автоматизированных объектов – в журнале технического обслуживания и ремонта средств РТОП и связи.</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317"/>
    <w:p>
      <w:pPr>
        <w:spacing w:after="0"/>
        <w:ind w:left="0"/>
        <w:jc w:val="left"/>
      </w:pPr>
      <w:r>
        <w:rPr>
          <w:rFonts w:ascii="Times New Roman"/>
          <w:b/>
          <w:i w:val="false"/>
          <w:color w:val="000000"/>
        </w:rPr>
        <w:t xml:space="preserve"> Параграф 3. Организация работы службы ЭРТОС</w:t>
      </w:r>
    </w:p>
    <w:bookmarkEnd w:id="317"/>
    <w:bookmarkStart w:name="z268" w:id="318"/>
    <w:p>
      <w:pPr>
        <w:spacing w:after="0"/>
        <w:ind w:left="0"/>
        <w:jc w:val="both"/>
      </w:pPr>
      <w:r>
        <w:rPr>
          <w:rFonts w:ascii="Times New Roman"/>
          <w:b w:val="false"/>
          <w:i w:val="false"/>
          <w:color w:val="000000"/>
          <w:sz w:val="28"/>
        </w:rPr>
        <w:t xml:space="preserve">
      21. В случае круглосуточной работы объектов РТОП и связи либо по решению руководителя организации для обеспечения надежного функционирования объектов РТОП и связи организуется дежурство сменного персонала службы ЭРТОС. </w:t>
      </w:r>
    </w:p>
    <w:bookmarkEnd w:id="318"/>
    <w:bookmarkStart w:name="z269" w:id="319"/>
    <w:p>
      <w:pPr>
        <w:spacing w:after="0"/>
        <w:ind w:left="0"/>
        <w:jc w:val="both"/>
      </w:pPr>
      <w:r>
        <w:rPr>
          <w:rFonts w:ascii="Times New Roman"/>
          <w:b w:val="false"/>
          <w:i w:val="false"/>
          <w:color w:val="000000"/>
          <w:sz w:val="28"/>
        </w:rPr>
        <w:t>
      22. Сменный персонал объектов и инженерно-технический персонал объектов РТОП и связи, выполняющий общую задачу по радиотехническому обеспечению полетов ВС, представляет собой эксплуатационную группу и в оперативном отношении подчиняется сменному персоналу службы ЭРТОС.</w:t>
      </w:r>
    </w:p>
    <w:bookmarkEnd w:id="319"/>
    <w:bookmarkStart w:name="z270" w:id="320"/>
    <w:p>
      <w:pPr>
        <w:spacing w:after="0"/>
        <w:ind w:left="0"/>
        <w:jc w:val="both"/>
      </w:pPr>
      <w:r>
        <w:rPr>
          <w:rFonts w:ascii="Times New Roman"/>
          <w:b w:val="false"/>
          <w:i w:val="false"/>
          <w:color w:val="000000"/>
          <w:sz w:val="28"/>
        </w:rPr>
        <w:t>
      23. Сменный персонал службы ЭРТОС осуществляет оперативное руководство работой объектов службы ЭРТОС по обеспечению безотказной и качественной работы наземных средств РТОП и связи, анализирует замечания летного и диспетчерского персонала по работе средств РТОП и связи и принимает неотложные меры по устранению причин их отказов и неисправностей, контролирует работу объектов службы ЭРТОС, осуществляет управление автоматизированными объектами и оперативный контроль за их работоспособностью.</w:t>
      </w:r>
    </w:p>
    <w:bookmarkEnd w:id="320"/>
    <w:bookmarkStart w:name="z271" w:id="321"/>
    <w:p>
      <w:pPr>
        <w:spacing w:after="0"/>
        <w:ind w:left="0"/>
        <w:jc w:val="both"/>
      </w:pPr>
      <w:r>
        <w:rPr>
          <w:rFonts w:ascii="Times New Roman"/>
          <w:b w:val="false"/>
          <w:i w:val="false"/>
          <w:color w:val="000000"/>
          <w:sz w:val="28"/>
        </w:rPr>
        <w:t>
      24. Действия сменного персонала объекта и инженерно-технического персонала объектов РТОП и связи в аварийных ситуациях определяются руководителем организации (подразделения) ГА.</w:t>
      </w:r>
    </w:p>
    <w:bookmarkEnd w:id="321"/>
    <w:bookmarkStart w:name="z272" w:id="322"/>
    <w:p>
      <w:pPr>
        <w:spacing w:after="0"/>
        <w:ind w:left="0"/>
        <w:jc w:val="both"/>
      </w:pPr>
      <w:r>
        <w:rPr>
          <w:rFonts w:ascii="Times New Roman"/>
          <w:b w:val="false"/>
          <w:i w:val="false"/>
          <w:color w:val="000000"/>
          <w:sz w:val="28"/>
        </w:rPr>
        <w:t>
      25. При нарушении работоспособности средств РТОП и связи инженерно-технический персонал службы:</w:t>
      </w:r>
    </w:p>
    <w:bookmarkEnd w:id="322"/>
    <w:bookmarkStart w:name="z273" w:id="323"/>
    <w:p>
      <w:pPr>
        <w:spacing w:after="0"/>
        <w:ind w:left="0"/>
        <w:jc w:val="both"/>
      </w:pPr>
      <w:r>
        <w:rPr>
          <w:rFonts w:ascii="Times New Roman"/>
          <w:b w:val="false"/>
          <w:i w:val="false"/>
          <w:color w:val="000000"/>
          <w:sz w:val="28"/>
        </w:rPr>
        <w:t xml:space="preserve">
      1) обеспечивает включение в работу резервного оборудования, резервных источников электропитания, каналов связи за нормативное время, указанное в инструкции по резервированию, предусмотренным </w:t>
      </w:r>
      <w:r>
        <w:rPr>
          <w:rFonts w:ascii="Times New Roman"/>
          <w:b w:val="false"/>
          <w:i w:val="false"/>
          <w:color w:val="000000"/>
          <w:sz w:val="28"/>
        </w:rPr>
        <w:t>пунктом 78</w:t>
      </w:r>
      <w:r>
        <w:rPr>
          <w:rFonts w:ascii="Times New Roman"/>
          <w:b w:val="false"/>
          <w:i w:val="false"/>
          <w:color w:val="000000"/>
          <w:sz w:val="28"/>
        </w:rPr>
        <w:t xml:space="preserve"> настоящих Правил;</w:t>
      </w:r>
    </w:p>
    <w:bookmarkEnd w:id="323"/>
    <w:bookmarkStart w:name="z274" w:id="324"/>
    <w:p>
      <w:pPr>
        <w:spacing w:after="0"/>
        <w:ind w:left="0"/>
        <w:jc w:val="both"/>
      </w:pPr>
      <w:r>
        <w:rPr>
          <w:rFonts w:ascii="Times New Roman"/>
          <w:b w:val="false"/>
          <w:i w:val="false"/>
          <w:color w:val="000000"/>
          <w:sz w:val="28"/>
        </w:rPr>
        <w:t>
      2) докладывает сменному персоналу службы ЭРТОС о сложившейся обстановке и принятых мерах;</w:t>
      </w:r>
    </w:p>
    <w:bookmarkEnd w:id="324"/>
    <w:bookmarkStart w:name="z275" w:id="325"/>
    <w:p>
      <w:pPr>
        <w:spacing w:after="0"/>
        <w:ind w:left="0"/>
        <w:jc w:val="both"/>
      </w:pPr>
      <w:r>
        <w:rPr>
          <w:rFonts w:ascii="Times New Roman"/>
          <w:b w:val="false"/>
          <w:i w:val="false"/>
          <w:color w:val="000000"/>
          <w:sz w:val="28"/>
        </w:rPr>
        <w:t>
      3) фиксирует в оперативном журнале объекта время начала и окончания перерыва в работе объекта (канала связи);</w:t>
      </w:r>
    </w:p>
    <w:bookmarkEnd w:id="325"/>
    <w:bookmarkStart w:name="z276" w:id="326"/>
    <w:p>
      <w:pPr>
        <w:spacing w:after="0"/>
        <w:ind w:left="0"/>
        <w:jc w:val="both"/>
      </w:pPr>
      <w:r>
        <w:rPr>
          <w:rFonts w:ascii="Times New Roman"/>
          <w:b w:val="false"/>
          <w:i w:val="false"/>
          <w:color w:val="000000"/>
          <w:sz w:val="28"/>
        </w:rPr>
        <w:t>
      4) принимает меры к выявлению и устранению причин нарушения работоспособности объекта (канала связи);</w:t>
      </w:r>
    </w:p>
    <w:bookmarkEnd w:id="326"/>
    <w:bookmarkStart w:name="z277" w:id="327"/>
    <w:p>
      <w:pPr>
        <w:spacing w:after="0"/>
        <w:ind w:left="0"/>
        <w:jc w:val="both"/>
      </w:pPr>
      <w:r>
        <w:rPr>
          <w:rFonts w:ascii="Times New Roman"/>
          <w:b w:val="false"/>
          <w:i w:val="false"/>
          <w:color w:val="000000"/>
          <w:sz w:val="28"/>
        </w:rPr>
        <w:t>
      5) по окончании восстановительных работ докладывает сменному персоналу службы ЭРТОС о восстановлении работоспособности объекта.</w:t>
      </w:r>
    </w:p>
    <w:bookmarkEnd w:id="327"/>
    <w:bookmarkStart w:name="z278" w:id="328"/>
    <w:p>
      <w:pPr>
        <w:spacing w:after="0"/>
        <w:ind w:left="0"/>
        <w:jc w:val="both"/>
      </w:pPr>
      <w:r>
        <w:rPr>
          <w:rFonts w:ascii="Times New Roman"/>
          <w:b w:val="false"/>
          <w:i w:val="false"/>
          <w:color w:val="000000"/>
          <w:sz w:val="28"/>
        </w:rPr>
        <w:t>
      26. В инструкции по резервированию средств РТОП и связи указывается:</w:t>
      </w:r>
    </w:p>
    <w:bookmarkEnd w:id="328"/>
    <w:bookmarkStart w:name="z279" w:id="329"/>
    <w:p>
      <w:pPr>
        <w:spacing w:after="0"/>
        <w:ind w:left="0"/>
        <w:jc w:val="both"/>
      </w:pPr>
      <w:r>
        <w:rPr>
          <w:rFonts w:ascii="Times New Roman"/>
          <w:b w:val="false"/>
          <w:i w:val="false"/>
          <w:color w:val="000000"/>
          <w:sz w:val="28"/>
        </w:rPr>
        <w:t>
      1) основное оборудование (каналы связи);</w:t>
      </w:r>
    </w:p>
    <w:bookmarkEnd w:id="329"/>
    <w:bookmarkStart w:name="z280" w:id="330"/>
    <w:p>
      <w:pPr>
        <w:spacing w:after="0"/>
        <w:ind w:left="0"/>
        <w:jc w:val="both"/>
      </w:pPr>
      <w:r>
        <w:rPr>
          <w:rFonts w:ascii="Times New Roman"/>
          <w:b w:val="false"/>
          <w:i w:val="false"/>
          <w:color w:val="000000"/>
          <w:sz w:val="28"/>
        </w:rPr>
        <w:t>
      2) резервное оборудование (каналы связи);</w:t>
      </w:r>
    </w:p>
    <w:bookmarkEnd w:id="330"/>
    <w:bookmarkStart w:name="z281" w:id="331"/>
    <w:p>
      <w:pPr>
        <w:spacing w:after="0"/>
        <w:ind w:left="0"/>
        <w:jc w:val="both"/>
      </w:pPr>
      <w:r>
        <w:rPr>
          <w:rFonts w:ascii="Times New Roman"/>
          <w:b w:val="false"/>
          <w:i w:val="false"/>
          <w:color w:val="000000"/>
          <w:sz w:val="28"/>
        </w:rPr>
        <w:t>
      3) порядок перехода на резервное оборудование (каналы связи);</w:t>
      </w:r>
    </w:p>
    <w:bookmarkEnd w:id="331"/>
    <w:bookmarkStart w:name="z282" w:id="332"/>
    <w:p>
      <w:pPr>
        <w:spacing w:after="0"/>
        <w:ind w:left="0"/>
        <w:jc w:val="both"/>
      </w:pPr>
      <w:r>
        <w:rPr>
          <w:rFonts w:ascii="Times New Roman"/>
          <w:b w:val="false"/>
          <w:i w:val="false"/>
          <w:color w:val="000000"/>
          <w:sz w:val="28"/>
        </w:rPr>
        <w:t>
      4) время ввода резерва;</w:t>
      </w:r>
    </w:p>
    <w:bookmarkEnd w:id="332"/>
    <w:bookmarkStart w:name="z283" w:id="333"/>
    <w:p>
      <w:pPr>
        <w:spacing w:after="0"/>
        <w:ind w:left="0"/>
        <w:jc w:val="both"/>
      </w:pPr>
      <w:r>
        <w:rPr>
          <w:rFonts w:ascii="Times New Roman"/>
          <w:b w:val="false"/>
          <w:i w:val="false"/>
          <w:color w:val="000000"/>
          <w:sz w:val="28"/>
        </w:rPr>
        <w:t>
      5) порядок проверки резервного оборудования (каналов связи).</w:t>
      </w:r>
    </w:p>
    <w:bookmarkEnd w:id="333"/>
    <w:bookmarkStart w:name="z284" w:id="334"/>
    <w:p>
      <w:pPr>
        <w:spacing w:after="0"/>
        <w:ind w:left="0"/>
        <w:jc w:val="both"/>
      </w:pPr>
      <w:r>
        <w:rPr>
          <w:rFonts w:ascii="Times New Roman"/>
          <w:b w:val="false"/>
          <w:i w:val="false"/>
          <w:color w:val="000000"/>
          <w:sz w:val="28"/>
        </w:rPr>
        <w:t xml:space="preserve">
      27. Порядок взаимодействия службы ЭРТОС и службы ОВД определяется </w:t>
      </w:r>
      <w:r>
        <w:rPr>
          <w:rFonts w:ascii="Times New Roman"/>
          <w:b w:val="false"/>
          <w:i w:val="false"/>
          <w:color w:val="000000"/>
          <w:sz w:val="28"/>
        </w:rPr>
        <w:t>Инструкцией</w:t>
      </w:r>
      <w:r>
        <w:rPr>
          <w:rFonts w:ascii="Times New Roman"/>
          <w:b w:val="false"/>
          <w:i w:val="false"/>
          <w:color w:val="000000"/>
          <w:sz w:val="28"/>
        </w:rPr>
        <w:t xml:space="preserve"> по организации и обслуживанию воздушного движения, утвержденной приказом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(зарегистрированный в Реестре государственной регистрации нормативных правовых актов № 7006) (далее – Инструкция по ОрВД).</w:t>
      </w:r>
    </w:p>
    <w:bookmarkEnd w:id="334"/>
    <w:bookmarkStart w:name="z285" w:id="335"/>
    <w:p>
      <w:pPr>
        <w:spacing w:after="0"/>
        <w:ind w:left="0"/>
        <w:jc w:val="both"/>
      </w:pPr>
      <w:r>
        <w:rPr>
          <w:rFonts w:ascii="Times New Roman"/>
          <w:b w:val="false"/>
          <w:i w:val="false"/>
          <w:color w:val="000000"/>
          <w:sz w:val="28"/>
        </w:rPr>
        <w:t>
      28. При повреждениях основного средства РТОП и связи, сменный персонал службы ЭРТОС принимает меры по переводу средства РТОП и связи на резервное средство, докладывает об этом руководителю полетов (диспетчеру ОВД) службы ОВД.</w:t>
      </w:r>
    </w:p>
    <w:bookmarkEnd w:id="335"/>
    <w:bookmarkStart w:name="z286" w:id="336"/>
    <w:p>
      <w:pPr>
        <w:spacing w:after="0"/>
        <w:ind w:left="0"/>
        <w:jc w:val="both"/>
      </w:pPr>
      <w:r>
        <w:rPr>
          <w:rFonts w:ascii="Times New Roman"/>
          <w:b w:val="false"/>
          <w:i w:val="false"/>
          <w:color w:val="000000"/>
          <w:sz w:val="28"/>
        </w:rPr>
        <w:t>
      29. При повреждениях основных источников электропитания объектов РТОП и связи, сменный персонал принимает меры по переводу на резервные источники электропитания, докладывает об этом руководителю полетов (диспетчеру ОВД), начальнику службы ЭРТОС и информирует персонал энергоснабжающей организации.</w:t>
      </w:r>
    </w:p>
    <w:bookmarkEnd w:id="336"/>
    <w:bookmarkStart w:name="z287" w:id="337"/>
    <w:p>
      <w:pPr>
        <w:spacing w:after="0"/>
        <w:ind w:left="0"/>
        <w:jc w:val="both"/>
      </w:pPr>
      <w:r>
        <w:rPr>
          <w:rFonts w:ascii="Times New Roman"/>
          <w:b w:val="false"/>
          <w:i w:val="false"/>
          <w:color w:val="000000"/>
          <w:sz w:val="28"/>
        </w:rPr>
        <w:t>
      30. На время работ по восстановлению линий связи дистанционного управления и электропитания автоматизированных объектов РТОП и связи устанавливается постоянное дежурство специалистов, для которых определяются способы и средства связи со сменным персоналом службы ЭРТОС.</w:t>
      </w:r>
    </w:p>
    <w:bookmarkEnd w:id="337"/>
    <w:bookmarkStart w:name="z288" w:id="338"/>
    <w:p>
      <w:pPr>
        <w:spacing w:after="0"/>
        <w:ind w:left="0"/>
        <w:jc w:val="both"/>
      </w:pPr>
      <w:r>
        <w:rPr>
          <w:rFonts w:ascii="Times New Roman"/>
          <w:b w:val="false"/>
          <w:i w:val="false"/>
          <w:color w:val="000000"/>
          <w:sz w:val="28"/>
        </w:rPr>
        <w:t>
      31. Об окончании восстановительных работ сменный персонал службы ЭРТОС докладывает руководителю полетов (диспетчеру) ОВД и с его разрешения дает указание о переводе автоматизированных объектов РТОП и связи на дистанционное управление и основные источники питания электроэнергией.</w:t>
      </w:r>
    </w:p>
    <w:bookmarkEnd w:id="338"/>
    <w:bookmarkStart w:name="z289" w:id="339"/>
    <w:p>
      <w:pPr>
        <w:spacing w:after="0"/>
        <w:ind w:left="0"/>
        <w:jc w:val="both"/>
      </w:pPr>
      <w:r>
        <w:rPr>
          <w:rFonts w:ascii="Times New Roman"/>
          <w:b w:val="false"/>
          <w:i w:val="false"/>
          <w:color w:val="000000"/>
          <w:sz w:val="28"/>
        </w:rPr>
        <w:t>
      32. Обо всех изменениях в работе средств РТОП и связи, которые могут привести к нарушениям безопасности и регулярности полетов ВС, сменный персонал службы ЭРТОС докладывает руководителю полетов (диспетчеру) ОВД и руководству службы ЭРТОС.</w:t>
      </w:r>
    </w:p>
    <w:bookmarkEnd w:id="339"/>
    <w:bookmarkStart w:name="z290" w:id="340"/>
    <w:p>
      <w:pPr>
        <w:spacing w:after="0"/>
        <w:ind w:left="0"/>
        <w:jc w:val="both"/>
      </w:pPr>
      <w:r>
        <w:rPr>
          <w:rFonts w:ascii="Times New Roman"/>
          <w:b w:val="false"/>
          <w:i w:val="false"/>
          <w:color w:val="000000"/>
          <w:sz w:val="28"/>
        </w:rPr>
        <w:t>
      33. Рабочее место сменного персонала службы ЭРТОС оборудуется средствами дистанционного управления и контроля за автоматизированными объектами РТОП и связи, телефонной и/или громкоговорящей связью с рабочими местами дежурных смен службы ОВД и телефонной и/или громкоговорящей связью со смежными службами организации гражданской авиации. Служебные переговоры автоматически записываются устройством документирования. В распоряжении сменного персонала службы ЭРТОС круглосуточно находится радиофицированный дежурный автотранспорт.</w:t>
      </w:r>
    </w:p>
    <w:bookmarkEnd w:id="340"/>
    <w:bookmarkStart w:name="z291" w:id="341"/>
    <w:p>
      <w:pPr>
        <w:spacing w:after="0"/>
        <w:ind w:left="0"/>
        <w:jc w:val="both"/>
      </w:pPr>
      <w:r>
        <w:rPr>
          <w:rFonts w:ascii="Times New Roman"/>
          <w:b w:val="false"/>
          <w:i w:val="false"/>
          <w:color w:val="000000"/>
          <w:sz w:val="28"/>
        </w:rPr>
        <w:t>
      34. Сменный персонал службы ЭРТОС в своей деятельности руководствуется должностной инструкцией, утвержденной руководителем организации (подразделения) ГА, инструкцией (-ями) по резервированию средств РТОП и связи, инструкциями по взаимодействию со службами ГА, настоящими Правилами, и законодательством в сфере использования воздушного пространства и деятельности авиации.</w:t>
      </w:r>
    </w:p>
    <w:bookmarkEnd w:id="341"/>
    <w:bookmarkStart w:name="z292" w:id="342"/>
    <w:p>
      <w:pPr>
        <w:spacing w:after="0"/>
        <w:ind w:left="0"/>
        <w:jc w:val="both"/>
      </w:pPr>
      <w:r>
        <w:rPr>
          <w:rFonts w:ascii="Times New Roman"/>
          <w:b w:val="false"/>
          <w:i w:val="false"/>
          <w:color w:val="000000"/>
          <w:sz w:val="28"/>
        </w:rPr>
        <w:t>
      35. Сменный персонал объектов службы ЭРТОС ведет оперативный журнал сменного персонала объекта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котором отражает работу средств РТОП и связи.</w:t>
      </w:r>
    </w:p>
    <w:bookmarkEnd w:id="342"/>
    <w:bookmarkStart w:name="z293" w:id="343"/>
    <w:p>
      <w:pPr>
        <w:spacing w:after="0"/>
        <w:ind w:left="0"/>
        <w:jc w:val="both"/>
      </w:pPr>
      <w:r>
        <w:rPr>
          <w:rFonts w:ascii="Times New Roman"/>
          <w:b w:val="false"/>
          <w:i w:val="false"/>
          <w:color w:val="000000"/>
          <w:sz w:val="28"/>
        </w:rPr>
        <w:t>
      36. Сменный персонал объекта и сменный персонал службы ЭРТОС при приеме смены проверяет:</w:t>
      </w:r>
    </w:p>
    <w:bookmarkEnd w:id="343"/>
    <w:bookmarkStart w:name="z294" w:id="344"/>
    <w:p>
      <w:pPr>
        <w:spacing w:after="0"/>
        <w:ind w:left="0"/>
        <w:jc w:val="both"/>
      </w:pPr>
      <w:r>
        <w:rPr>
          <w:rFonts w:ascii="Times New Roman"/>
          <w:b w:val="false"/>
          <w:i w:val="false"/>
          <w:color w:val="000000"/>
          <w:sz w:val="28"/>
        </w:rPr>
        <w:t>
      1) наличие, состояние и работоспособность обслуживаемых основных и резервных комплектов средств РТОП и связи;</w:t>
      </w:r>
    </w:p>
    <w:bookmarkEnd w:id="344"/>
    <w:bookmarkStart w:name="z295" w:id="345"/>
    <w:p>
      <w:pPr>
        <w:spacing w:after="0"/>
        <w:ind w:left="0"/>
        <w:jc w:val="both"/>
      </w:pPr>
      <w:r>
        <w:rPr>
          <w:rFonts w:ascii="Times New Roman"/>
          <w:b w:val="false"/>
          <w:i w:val="false"/>
          <w:color w:val="000000"/>
          <w:sz w:val="28"/>
        </w:rPr>
        <w:t>
      2) готовность резервных источников питания электроэнергией;</w:t>
      </w:r>
    </w:p>
    <w:bookmarkEnd w:id="345"/>
    <w:bookmarkStart w:name="z296" w:id="346"/>
    <w:p>
      <w:pPr>
        <w:spacing w:after="0"/>
        <w:ind w:left="0"/>
        <w:jc w:val="both"/>
      </w:pPr>
      <w:r>
        <w:rPr>
          <w:rFonts w:ascii="Times New Roman"/>
          <w:b w:val="false"/>
          <w:i w:val="false"/>
          <w:color w:val="000000"/>
          <w:sz w:val="28"/>
        </w:rPr>
        <w:t>
      3) наличие по описям имущества, эксплуатационной документации, измерительной аппаратуры, оперативного комплекта и ЗИП;</w:t>
      </w:r>
    </w:p>
    <w:bookmarkEnd w:id="346"/>
    <w:bookmarkStart w:name="z297" w:id="347"/>
    <w:p>
      <w:pPr>
        <w:spacing w:after="0"/>
        <w:ind w:left="0"/>
        <w:jc w:val="both"/>
      </w:pPr>
      <w:r>
        <w:rPr>
          <w:rFonts w:ascii="Times New Roman"/>
          <w:b w:val="false"/>
          <w:i w:val="false"/>
          <w:color w:val="000000"/>
          <w:sz w:val="28"/>
        </w:rPr>
        <w:t>
      4) наличие индивидуальных средств защиты, их исправность (при возможности визуальной оценки) и актуальность сроков их испытаний, безопасность производственного оборудования, наличие медицинской аптечки для оказания первой помощи пострадавшим при несчастном случае;</w:t>
      </w:r>
    </w:p>
    <w:bookmarkEnd w:id="347"/>
    <w:bookmarkStart w:name="z298" w:id="348"/>
    <w:p>
      <w:pPr>
        <w:spacing w:after="0"/>
        <w:ind w:left="0"/>
        <w:jc w:val="both"/>
      </w:pPr>
      <w:r>
        <w:rPr>
          <w:rFonts w:ascii="Times New Roman"/>
          <w:b w:val="false"/>
          <w:i w:val="false"/>
          <w:color w:val="000000"/>
          <w:sz w:val="28"/>
        </w:rPr>
        <w:t>
      5) наличие и исправность средств пожаротушения (при возможности визуальной оценки) и актуальность сроков их испытаний, состояние пожарной безопасности объекта.</w:t>
      </w:r>
    </w:p>
    <w:bookmarkEnd w:id="348"/>
    <w:bookmarkStart w:name="z299" w:id="349"/>
    <w:p>
      <w:pPr>
        <w:spacing w:after="0"/>
        <w:ind w:left="0"/>
        <w:jc w:val="both"/>
      </w:pPr>
      <w:r>
        <w:rPr>
          <w:rFonts w:ascii="Times New Roman"/>
          <w:b w:val="false"/>
          <w:i w:val="false"/>
          <w:color w:val="000000"/>
          <w:sz w:val="28"/>
        </w:rPr>
        <w:t>
      37. Прием и сдача дежурства оформляется в журнале сменного персонала службы ЭРТОС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для сменного персонала службы ЭРТОС и в оперативном журнале сменного персонала объекта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объектов со сменным персоналом объекта.</w:t>
      </w:r>
    </w:p>
    <w:bookmarkEnd w:id="349"/>
    <w:bookmarkStart w:name="z300" w:id="350"/>
    <w:p>
      <w:pPr>
        <w:spacing w:after="0"/>
        <w:ind w:left="0"/>
        <w:jc w:val="both"/>
      </w:pPr>
      <w:r>
        <w:rPr>
          <w:rFonts w:ascii="Times New Roman"/>
          <w:b w:val="false"/>
          <w:i w:val="false"/>
          <w:color w:val="000000"/>
          <w:sz w:val="28"/>
        </w:rPr>
        <w:t>
      38. О результатах приема и сдачи дежурства и готовности объекта (оборудования) к работе сменный персонал объекта докладывает сменному персоналу службы ЭРТОС.</w:t>
      </w:r>
    </w:p>
    <w:bookmarkEnd w:id="350"/>
    <w:bookmarkStart w:name="z301" w:id="351"/>
    <w:p>
      <w:pPr>
        <w:spacing w:after="0"/>
        <w:ind w:left="0"/>
        <w:jc w:val="both"/>
      </w:pPr>
      <w:r>
        <w:rPr>
          <w:rFonts w:ascii="Times New Roman"/>
          <w:b w:val="false"/>
          <w:i w:val="false"/>
          <w:color w:val="000000"/>
          <w:sz w:val="28"/>
        </w:rPr>
        <w:t xml:space="preserve">
      39. Сменный персонал службы ЭРТОС на основании информации от средств контроля автоматизированных объектов, докладов сменного персонала объектов, докладывает руководителю полетов (диспетчеру) службы ОВД о приеме дежурства и готовности средств РТОП и связи к работе по форме доклада сменного персонала службы ЭРТОС о приеме дежурства руководителю полетов (диспетчеру ОВД) с записью на средствах документирования в соответствие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351"/>
    <w:bookmarkStart w:name="z302" w:id="352"/>
    <w:p>
      <w:pPr>
        <w:spacing w:after="0"/>
        <w:ind w:left="0"/>
        <w:jc w:val="both"/>
      </w:pPr>
      <w:r>
        <w:rPr>
          <w:rFonts w:ascii="Times New Roman"/>
          <w:b w:val="false"/>
          <w:i w:val="false"/>
          <w:color w:val="000000"/>
          <w:sz w:val="28"/>
        </w:rPr>
        <w:t>
      40. Сменный персонал службы ЭРТОС принимает участие в инструктаже дежурной смены службы ОВД или прослушивает инструктаж по средствам электросвязи, доводит оперативную информацию о состоянии радиотехнического оборудования и электросвязи. Обеспечивается запись данной речевой информации на устройствах документирования.</w:t>
      </w:r>
    </w:p>
    <w:bookmarkEnd w:id="352"/>
    <w:bookmarkStart w:name="z303" w:id="353"/>
    <w:p>
      <w:pPr>
        <w:spacing w:after="0"/>
        <w:ind w:left="0"/>
        <w:jc w:val="left"/>
      </w:pPr>
      <w:r>
        <w:rPr>
          <w:rFonts w:ascii="Times New Roman"/>
          <w:b/>
          <w:i w:val="false"/>
          <w:color w:val="000000"/>
        </w:rPr>
        <w:t xml:space="preserve"> Параграф 4. Взаимодействие службы ЭРТОС с другими службами и организациями гражданской авиации в процессе эксплуатации и аварийных ситуациях</w:t>
      </w:r>
    </w:p>
    <w:bookmarkEnd w:id="353"/>
    <w:bookmarkStart w:name="z304" w:id="354"/>
    <w:p>
      <w:pPr>
        <w:spacing w:after="0"/>
        <w:ind w:left="0"/>
        <w:jc w:val="both"/>
      </w:pPr>
      <w:r>
        <w:rPr>
          <w:rFonts w:ascii="Times New Roman"/>
          <w:b w:val="false"/>
          <w:i w:val="false"/>
          <w:color w:val="000000"/>
          <w:sz w:val="28"/>
        </w:rPr>
        <w:t>
      41. Для обеспечения производственной деятельности службе ЭРТОС выделяются технические здания, сооружения, производственные и складские помещения.</w:t>
      </w:r>
    </w:p>
    <w:bookmarkEnd w:id="354"/>
    <w:bookmarkStart w:name="z305" w:id="355"/>
    <w:p>
      <w:pPr>
        <w:spacing w:after="0"/>
        <w:ind w:left="0"/>
        <w:jc w:val="both"/>
      </w:pPr>
      <w:r>
        <w:rPr>
          <w:rFonts w:ascii="Times New Roman"/>
          <w:b w:val="false"/>
          <w:i w:val="false"/>
          <w:color w:val="000000"/>
          <w:sz w:val="28"/>
        </w:rPr>
        <w:t>
      42. Служба ЭРТОС принимает участие в разработке исходных требований, согласовании технического задания на проектирование, в изыскательских работах, рассмотрении и согласовании проектной документации, техническом надзоре за строительно-монтажными работами, приемочных и эксплуатационных испытаниях.</w:t>
      </w:r>
    </w:p>
    <w:bookmarkEnd w:id="355"/>
    <w:bookmarkStart w:name="z306" w:id="356"/>
    <w:p>
      <w:pPr>
        <w:spacing w:after="0"/>
        <w:ind w:left="0"/>
        <w:jc w:val="both"/>
      </w:pPr>
      <w:r>
        <w:rPr>
          <w:rFonts w:ascii="Times New Roman"/>
          <w:b w:val="false"/>
          <w:i w:val="false"/>
          <w:color w:val="000000"/>
          <w:sz w:val="28"/>
        </w:rPr>
        <w:t>
      43. Маркировку и содержание критических зон РМС, подъездных путей к объектам РТОП и связи аэродрома обеспечивает аэродромная служба аэропорта посредством заключения гражданско-правового договора с организацией гражданской авиации, эксплуатирующей средства РТОП и связи, в котором разграничиваются ответственность, права обеих сторон и порядок оплаты оказываемых аэропортом услуг.</w:t>
      </w:r>
    </w:p>
    <w:bookmarkEnd w:id="356"/>
    <w:bookmarkStart w:name="z307" w:id="357"/>
    <w:p>
      <w:pPr>
        <w:spacing w:after="0"/>
        <w:ind w:left="0"/>
        <w:jc w:val="both"/>
      </w:pPr>
      <w:r>
        <w:rPr>
          <w:rFonts w:ascii="Times New Roman"/>
          <w:b w:val="false"/>
          <w:i w:val="false"/>
          <w:color w:val="000000"/>
          <w:sz w:val="28"/>
        </w:rPr>
        <w:t>
      44. Проведение земляных и строительных работ сторонними организациями на территории участков, прилегающих к радиотехническим объектам и линейно-кабельным сооружениям, требует согласования со службой ЭРТОС. Работы проводятся в присутствии представителя службы ЭРТОС.</w:t>
      </w:r>
    </w:p>
    <w:bookmarkEnd w:id="357"/>
    <w:bookmarkStart w:name="z308" w:id="358"/>
    <w:p>
      <w:pPr>
        <w:spacing w:after="0"/>
        <w:ind w:left="0"/>
        <w:jc w:val="both"/>
      </w:pPr>
      <w:r>
        <w:rPr>
          <w:rFonts w:ascii="Times New Roman"/>
          <w:b w:val="false"/>
          <w:i w:val="false"/>
          <w:color w:val="000000"/>
          <w:sz w:val="28"/>
        </w:rPr>
        <w:t xml:space="preserve">
      45. При строительстве зданий и сооружений, в том числе включая установку радиоизлучающего оборудования, производстве значительных земляных работ организациями в местах расположения объектов РТОП и связи организациями ГА осуществляется оценка влияния (негативного воздействия) данных сооружений на качество и доступность сигналов радиотехнического оборудования РТОП и связи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 (далее – Правила выдачи разрешений), а также зонами ограничения при строительстве зданий и сооружений в местах расположения комплексов (объектов), изделий РТОП и электросвязи ГА, указанными в приложении 6 к настоящим Правилам.</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359"/>
    <w:p>
      <w:pPr>
        <w:spacing w:after="0"/>
        <w:ind w:left="0"/>
        <w:jc w:val="both"/>
      </w:pPr>
      <w:r>
        <w:rPr>
          <w:rFonts w:ascii="Times New Roman"/>
          <w:b w:val="false"/>
          <w:i w:val="false"/>
          <w:color w:val="000000"/>
          <w:sz w:val="28"/>
        </w:rPr>
        <w:t xml:space="preserve">
      46. Служба ЭРТОС принимает участие в разработке планов действий других служб (организаций ГА) в случае аварийных ситуаций, связанных с предоставлением аэронавигационного обслуживания. </w:t>
      </w:r>
    </w:p>
    <w:bookmarkEnd w:id="359"/>
    <w:bookmarkStart w:name="z310" w:id="360"/>
    <w:p>
      <w:pPr>
        <w:spacing w:after="0"/>
        <w:ind w:left="0"/>
        <w:jc w:val="left"/>
      </w:pPr>
      <w:r>
        <w:rPr>
          <w:rFonts w:ascii="Times New Roman"/>
          <w:b/>
          <w:i w:val="false"/>
          <w:color w:val="000000"/>
        </w:rPr>
        <w:t xml:space="preserve"> Параграф 5. Электроснабжение объектов РТОП и связи</w:t>
      </w:r>
    </w:p>
    <w:bookmarkEnd w:id="360"/>
    <w:bookmarkStart w:name="z311" w:id="361"/>
    <w:p>
      <w:pPr>
        <w:spacing w:after="0"/>
        <w:ind w:left="0"/>
        <w:jc w:val="both"/>
      </w:pPr>
      <w:r>
        <w:rPr>
          <w:rFonts w:ascii="Times New Roman"/>
          <w:b w:val="false"/>
          <w:i w:val="false"/>
          <w:color w:val="000000"/>
          <w:sz w:val="28"/>
        </w:rPr>
        <w:t xml:space="preserve">
      47. Электроснабжение объектов РТОП и связи обеспечивается в соответствии с Правилами пользования электрической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РК от 25 февраля 2015 года № 143 "Об утверждении Правил пользования электрической энергией" (зарегистрированный в Реестре государственной регистрации нормативных правовых актов № 10403) (далее – Правила пользования электрической энергией), проектной документацией, а также:</w:t>
      </w:r>
    </w:p>
    <w:bookmarkEnd w:id="361"/>
    <w:bookmarkStart w:name="z10126" w:id="362"/>
    <w:p>
      <w:pPr>
        <w:spacing w:after="0"/>
        <w:ind w:left="0"/>
        <w:jc w:val="both"/>
      </w:pPr>
      <w:r>
        <w:rPr>
          <w:rFonts w:ascii="Times New Roman"/>
          <w:b w:val="false"/>
          <w:i w:val="false"/>
          <w:color w:val="000000"/>
          <w:sz w:val="28"/>
        </w:rPr>
        <w:t xml:space="preserve">
      1) для объектов расположенных на аэродромах, вертодромах -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362"/>
    <w:bookmarkStart w:name="z10127" w:id="363"/>
    <w:p>
      <w:pPr>
        <w:spacing w:after="0"/>
        <w:ind w:left="0"/>
        <w:jc w:val="both"/>
      </w:pPr>
      <w:r>
        <w:rPr>
          <w:rFonts w:ascii="Times New Roman"/>
          <w:b w:val="false"/>
          <w:i w:val="false"/>
          <w:color w:val="000000"/>
          <w:sz w:val="28"/>
        </w:rPr>
        <w:t xml:space="preserve">
      2) электроснабжение удаленных позиций РТОП, ретрансляторов авиационной воздушной электросвязи и подвижных узлов связи (автомобилей специального назначения)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364"/>
    <w:p>
      <w:pPr>
        <w:spacing w:after="0"/>
        <w:ind w:left="0"/>
        <w:jc w:val="both"/>
      </w:pPr>
      <w:r>
        <w:rPr>
          <w:rFonts w:ascii="Times New Roman"/>
          <w:b w:val="false"/>
          <w:i w:val="false"/>
          <w:color w:val="000000"/>
          <w:sz w:val="28"/>
        </w:rPr>
        <w:t>
      48. Подключение потребителей электроэнергии, непосредственно не связанных с обеспечением полетов, к щитам гарантированного электропитания средств РТОП и связи не допускается, за исключением подключения электроснабжения метеорологического оборудования и устройств для обеспечения нормальных условий работы оборудования объектов РТОП и связи (отопление, вентиляция, кондиционирование, аварийное освещение) и дистанционного управления светотехнического оборудования при условии выделения этих нагрузок на отдельные автоматические выключатели с соответствующей токовой защитой.</w:t>
      </w:r>
    </w:p>
    <w:bookmarkEnd w:id="364"/>
    <w:bookmarkStart w:name="z315" w:id="365"/>
    <w:p>
      <w:pPr>
        <w:spacing w:after="0"/>
        <w:ind w:left="0"/>
        <w:jc w:val="both"/>
      </w:pPr>
      <w:r>
        <w:rPr>
          <w:rFonts w:ascii="Times New Roman"/>
          <w:b w:val="false"/>
          <w:i w:val="false"/>
          <w:color w:val="000000"/>
          <w:sz w:val="28"/>
        </w:rPr>
        <w:t>
      49. Допускается подключать к щиту гарантированного электропитания элементы обогрева остекления на рабочих местах диспетчера старта, посадки и руления, при достаточной мощности резервных дизель-генераторов.</w:t>
      </w:r>
    </w:p>
    <w:bookmarkEnd w:id="365"/>
    <w:bookmarkStart w:name="z316" w:id="366"/>
    <w:p>
      <w:pPr>
        <w:spacing w:after="0"/>
        <w:ind w:left="0"/>
        <w:jc w:val="both"/>
      </w:pPr>
      <w:r>
        <w:rPr>
          <w:rFonts w:ascii="Times New Roman"/>
          <w:b w:val="false"/>
          <w:i w:val="false"/>
          <w:color w:val="000000"/>
          <w:sz w:val="28"/>
        </w:rPr>
        <w:t>
      50. Граница эксплуатационной ответственности сторон – точка раздела энергетического оборудования и (или) электрической сети между хозяйствующими субъектами, ответственными за содержание, обслуживание и техническое состояние, определяемая по балансовой принадлежности или договором электроснабжение, и подтвержденная соответствующим актом разграничения балансовой принадлежности и эксплуатационной ответственности сторон между этими хозяйствующими субъектами устанавливается в соответствии с Правилами пользования электрической энергией.</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67"/>
    <w:p>
      <w:pPr>
        <w:spacing w:after="0"/>
        <w:ind w:left="0"/>
        <w:jc w:val="left"/>
      </w:pPr>
      <w:r>
        <w:rPr>
          <w:rFonts w:ascii="Times New Roman"/>
          <w:b/>
          <w:i w:val="false"/>
          <w:color w:val="000000"/>
        </w:rPr>
        <w:t xml:space="preserve"> Глава 3. Обеспечение надежности функционирования средств РТОП и связи</w:t>
      </w:r>
    </w:p>
    <w:bookmarkEnd w:id="367"/>
    <w:bookmarkStart w:name="z318" w:id="368"/>
    <w:p>
      <w:pPr>
        <w:spacing w:after="0"/>
        <w:ind w:left="0"/>
        <w:jc w:val="left"/>
      </w:pPr>
      <w:r>
        <w:rPr>
          <w:rFonts w:ascii="Times New Roman"/>
          <w:b/>
          <w:i w:val="false"/>
          <w:color w:val="000000"/>
        </w:rPr>
        <w:t xml:space="preserve"> Параграф 1. Показатели надежности</w:t>
      </w:r>
    </w:p>
    <w:bookmarkEnd w:id="368"/>
    <w:bookmarkStart w:name="z319" w:id="369"/>
    <w:p>
      <w:pPr>
        <w:spacing w:after="0"/>
        <w:ind w:left="0"/>
        <w:jc w:val="both"/>
      </w:pPr>
      <w:r>
        <w:rPr>
          <w:rFonts w:ascii="Times New Roman"/>
          <w:b w:val="false"/>
          <w:i w:val="false"/>
          <w:color w:val="000000"/>
          <w:sz w:val="28"/>
        </w:rPr>
        <w:t>
      51. Качество функционирования средств РТОП и связи определяется совокупностью его свойств, характеризующих способность средств выполнять определенные функции в соответствии с их назначением.</w:t>
      </w:r>
    </w:p>
    <w:bookmarkEnd w:id="369"/>
    <w:bookmarkStart w:name="z320" w:id="370"/>
    <w:p>
      <w:pPr>
        <w:spacing w:after="0"/>
        <w:ind w:left="0"/>
        <w:jc w:val="both"/>
      </w:pPr>
      <w:r>
        <w:rPr>
          <w:rFonts w:ascii="Times New Roman"/>
          <w:b w:val="false"/>
          <w:i w:val="false"/>
          <w:color w:val="000000"/>
          <w:sz w:val="28"/>
        </w:rPr>
        <w:t>
      52. Надежность функционирования наземных средств РТОП и связи определяется:</w:t>
      </w:r>
    </w:p>
    <w:bookmarkEnd w:id="370"/>
    <w:bookmarkStart w:name="z321" w:id="371"/>
    <w:p>
      <w:pPr>
        <w:spacing w:after="0"/>
        <w:ind w:left="0"/>
        <w:jc w:val="both"/>
      </w:pPr>
      <w:r>
        <w:rPr>
          <w:rFonts w:ascii="Times New Roman"/>
          <w:b w:val="false"/>
          <w:i w:val="false"/>
          <w:color w:val="000000"/>
          <w:sz w:val="28"/>
        </w:rPr>
        <w:t>
      1) схемно-конструктивным выполнением, качеством применяемых комплектующих элементов;</w:t>
      </w:r>
    </w:p>
    <w:bookmarkEnd w:id="371"/>
    <w:bookmarkStart w:name="z322" w:id="372"/>
    <w:p>
      <w:pPr>
        <w:spacing w:after="0"/>
        <w:ind w:left="0"/>
        <w:jc w:val="both"/>
      </w:pPr>
      <w:r>
        <w:rPr>
          <w:rFonts w:ascii="Times New Roman"/>
          <w:b w:val="false"/>
          <w:i w:val="false"/>
          <w:color w:val="000000"/>
          <w:sz w:val="28"/>
        </w:rPr>
        <w:t>
      2) степенью автоматизации, резервированием, надежностью электроснабжения, линий связи и управления, организацией технической эксплуатации, качеством технического обслуживания и ремонта, профессиональной подготовкой и дисциплиной инженерно-технического персонала;</w:t>
      </w:r>
    </w:p>
    <w:bookmarkEnd w:id="372"/>
    <w:bookmarkStart w:name="z323" w:id="373"/>
    <w:p>
      <w:pPr>
        <w:spacing w:after="0"/>
        <w:ind w:left="0"/>
        <w:jc w:val="both"/>
      </w:pPr>
      <w:r>
        <w:rPr>
          <w:rFonts w:ascii="Times New Roman"/>
          <w:b w:val="false"/>
          <w:i w:val="false"/>
          <w:color w:val="000000"/>
          <w:sz w:val="28"/>
        </w:rPr>
        <w:t>
      3) условиями эксплуатации, электромагнитной обстановкой, климатическими и метеорологическими факторами, ионосферными явлениями, не прохождением радиоволн;</w:t>
      </w:r>
    </w:p>
    <w:bookmarkEnd w:id="373"/>
    <w:bookmarkStart w:name="z324" w:id="374"/>
    <w:p>
      <w:pPr>
        <w:spacing w:after="0"/>
        <w:ind w:left="0"/>
        <w:jc w:val="both"/>
      </w:pPr>
      <w:r>
        <w:rPr>
          <w:rFonts w:ascii="Times New Roman"/>
          <w:b w:val="false"/>
          <w:i w:val="false"/>
          <w:color w:val="000000"/>
          <w:sz w:val="28"/>
        </w:rPr>
        <w:t>
      4) условиями транспортировки и хранения.</w:t>
      </w:r>
    </w:p>
    <w:bookmarkEnd w:id="374"/>
    <w:bookmarkStart w:name="z325" w:id="375"/>
    <w:p>
      <w:pPr>
        <w:spacing w:after="0"/>
        <w:ind w:left="0"/>
        <w:jc w:val="both"/>
      </w:pPr>
      <w:r>
        <w:rPr>
          <w:rFonts w:ascii="Times New Roman"/>
          <w:b w:val="false"/>
          <w:i w:val="false"/>
          <w:color w:val="000000"/>
          <w:sz w:val="28"/>
        </w:rPr>
        <w:t>
      53. Безотказность средств РТОП и связи характеризуется средней наработкой на отказ (повреждение).</w:t>
      </w:r>
    </w:p>
    <w:bookmarkEnd w:id="375"/>
    <w:bookmarkStart w:name="z326" w:id="376"/>
    <w:p>
      <w:pPr>
        <w:spacing w:after="0"/>
        <w:ind w:left="0"/>
        <w:jc w:val="both"/>
      </w:pPr>
      <w:r>
        <w:rPr>
          <w:rFonts w:ascii="Times New Roman"/>
          <w:b w:val="false"/>
          <w:i w:val="false"/>
          <w:color w:val="000000"/>
          <w:sz w:val="28"/>
        </w:rPr>
        <w:t xml:space="preserve">
      54. Наработка на отказ (повреждение), показатели надежности и готовности определяются по формулам для расчета показателей надежности, готовности и количества резервных каналов связи,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 где надежность - вероятность того, что устройство или система будут безотказно функционировать в течение установленного периода времени или установленного числа рабочих циклов; готовность - процентная доля времени нормального функционирования системы за рассматриваемый период.</w:t>
      </w:r>
    </w:p>
    <w:bookmarkEnd w:id="376"/>
    <w:bookmarkStart w:name="z5863" w:id="377"/>
    <w:p>
      <w:pPr>
        <w:spacing w:after="0"/>
        <w:ind w:left="0"/>
        <w:jc w:val="both"/>
      </w:pPr>
      <w:r>
        <w:rPr>
          <w:rFonts w:ascii="Times New Roman"/>
          <w:b w:val="false"/>
          <w:i w:val="false"/>
          <w:color w:val="000000"/>
          <w:sz w:val="28"/>
        </w:rPr>
        <w:t>
      В целях контроля показателей наработки на отказ, надежности и готовности средств РТОП и связи эксплуатирующей организацией разрабатывается, согласовывается с уполномоченной организацией в сфере гражданской авиации порядок такого контроля, включая методику расчета надежности и готовности и требуемые уровни надежности и готовности и обеспечивается его соблюдение.</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78"/>
    <w:p>
      <w:pPr>
        <w:spacing w:after="0"/>
        <w:ind w:left="0"/>
        <w:jc w:val="both"/>
      </w:pPr>
      <w:r>
        <w:rPr>
          <w:rFonts w:ascii="Times New Roman"/>
          <w:b w:val="false"/>
          <w:i w:val="false"/>
          <w:color w:val="000000"/>
          <w:sz w:val="28"/>
        </w:rPr>
        <w:t>
      55. Ремонтопригодность средств РТОП и связи характеризуется средним временем восстановления его работоспособности.</w:t>
      </w:r>
    </w:p>
    <w:bookmarkEnd w:id="378"/>
    <w:bookmarkStart w:name="z328" w:id="379"/>
    <w:p>
      <w:pPr>
        <w:spacing w:after="0"/>
        <w:ind w:left="0"/>
        <w:jc w:val="both"/>
      </w:pPr>
      <w:r>
        <w:rPr>
          <w:rFonts w:ascii="Times New Roman"/>
          <w:b w:val="false"/>
          <w:i w:val="false"/>
          <w:color w:val="000000"/>
          <w:sz w:val="28"/>
        </w:rPr>
        <w:t>
      56. Среднее время восстановления работоспособности определяется по формуле для расчета показателей надежности и количества резервных каналов связи,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379"/>
    <w:bookmarkStart w:name="z329" w:id="380"/>
    <w:p>
      <w:pPr>
        <w:spacing w:after="0"/>
        <w:ind w:left="0"/>
        <w:jc w:val="both"/>
      </w:pPr>
      <w:r>
        <w:rPr>
          <w:rFonts w:ascii="Times New Roman"/>
          <w:b w:val="false"/>
          <w:i w:val="false"/>
          <w:color w:val="000000"/>
          <w:sz w:val="28"/>
        </w:rPr>
        <w:t>
      57. Время восстановления работоспособности средства РТОП и связи включает время, затраченное на поиск причины отказа (повреждения) и устранения последствий отказа (повреждения). Организационные задержки при восстановлении работоспособности средства учитываются отдельно.</w:t>
      </w:r>
    </w:p>
    <w:bookmarkEnd w:id="380"/>
    <w:bookmarkStart w:name="z330" w:id="381"/>
    <w:p>
      <w:pPr>
        <w:spacing w:after="0"/>
        <w:ind w:left="0"/>
        <w:jc w:val="both"/>
      </w:pPr>
      <w:r>
        <w:rPr>
          <w:rFonts w:ascii="Times New Roman"/>
          <w:b w:val="false"/>
          <w:i w:val="false"/>
          <w:color w:val="000000"/>
          <w:sz w:val="28"/>
        </w:rPr>
        <w:t>
      58. Показатели надежности средств РТОП и связи определяются, исходя из требований к безопасности полетов, закладываются при их разработке, производстве и поддерживаются в процессе эксплуатации.</w:t>
      </w:r>
    </w:p>
    <w:bookmarkEnd w:id="381"/>
    <w:bookmarkStart w:name="z331" w:id="382"/>
    <w:p>
      <w:pPr>
        <w:spacing w:after="0"/>
        <w:ind w:left="0"/>
        <w:jc w:val="both"/>
      </w:pPr>
      <w:r>
        <w:rPr>
          <w:rFonts w:ascii="Times New Roman"/>
          <w:b w:val="false"/>
          <w:i w:val="false"/>
          <w:color w:val="000000"/>
          <w:sz w:val="28"/>
        </w:rPr>
        <w:t>
      59. Ресурс работоспособности средств РТОП и связи характеризуется наработкой (ресурсом) и календарной продолжительностью эксплуатации (сроком службы) от начала эксплуатации или ее возобновления после ремонта до списания.</w:t>
      </w:r>
    </w:p>
    <w:bookmarkEnd w:id="382"/>
    <w:bookmarkStart w:name="z332" w:id="383"/>
    <w:p>
      <w:pPr>
        <w:spacing w:after="0"/>
        <w:ind w:left="0"/>
        <w:jc w:val="both"/>
      </w:pPr>
      <w:r>
        <w:rPr>
          <w:rFonts w:ascii="Times New Roman"/>
          <w:b w:val="false"/>
          <w:i w:val="false"/>
          <w:color w:val="000000"/>
          <w:sz w:val="28"/>
        </w:rPr>
        <w:t>
      60. Показатели ресурса работоспособности приводятся в формуляре изделия и могут уточняться на основе опыта эксплуатации.</w:t>
      </w:r>
    </w:p>
    <w:bookmarkEnd w:id="383"/>
    <w:bookmarkStart w:name="z333" w:id="384"/>
    <w:p>
      <w:pPr>
        <w:spacing w:after="0"/>
        <w:ind w:left="0"/>
        <w:jc w:val="both"/>
      </w:pPr>
      <w:r>
        <w:rPr>
          <w:rFonts w:ascii="Times New Roman"/>
          <w:b w:val="false"/>
          <w:i w:val="false"/>
          <w:color w:val="000000"/>
          <w:sz w:val="28"/>
        </w:rPr>
        <w:t xml:space="preserve">
      61. Время включения, выключения, продолжительность работы средств РТОП и связи подлежит учету в журнале сменного персонала службы ЭРТОС по форме, согласно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84"/>
    <w:bookmarkStart w:name="z334" w:id="385"/>
    <w:p>
      <w:pPr>
        <w:spacing w:after="0"/>
        <w:ind w:left="0"/>
        <w:jc w:val="both"/>
      </w:pPr>
      <w:r>
        <w:rPr>
          <w:rFonts w:ascii="Times New Roman"/>
          <w:b w:val="false"/>
          <w:i w:val="false"/>
          <w:color w:val="000000"/>
          <w:sz w:val="28"/>
        </w:rPr>
        <w:t>
      62. Учет наработки ведется с момента установки элемента управления электропитанием средства в положение "Включено".</w:t>
      </w:r>
    </w:p>
    <w:bookmarkEnd w:id="385"/>
    <w:bookmarkStart w:name="z335" w:id="386"/>
    <w:p>
      <w:pPr>
        <w:spacing w:after="0"/>
        <w:ind w:left="0"/>
        <w:jc w:val="both"/>
      </w:pPr>
      <w:r>
        <w:rPr>
          <w:rFonts w:ascii="Times New Roman"/>
          <w:b w:val="false"/>
          <w:i w:val="false"/>
          <w:color w:val="000000"/>
          <w:sz w:val="28"/>
        </w:rPr>
        <w:t>
      63. Учет наработки ведется ежемесячно в формуляре изделия:</w:t>
      </w:r>
    </w:p>
    <w:bookmarkEnd w:id="386"/>
    <w:bookmarkStart w:name="z336" w:id="387"/>
    <w:p>
      <w:pPr>
        <w:spacing w:after="0"/>
        <w:ind w:left="0"/>
        <w:jc w:val="both"/>
      </w:pPr>
      <w:r>
        <w:rPr>
          <w:rFonts w:ascii="Times New Roman"/>
          <w:b w:val="false"/>
          <w:i w:val="false"/>
          <w:color w:val="000000"/>
          <w:sz w:val="28"/>
        </w:rPr>
        <w:t>
      1) для средств, оборудованных счетчиками - по показанию счетчика;</w:t>
      </w:r>
    </w:p>
    <w:bookmarkEnd w:id="387"/>
    <w:bookmarkStart w:name="z337" w:id="388"/>
    <w:p>
      <w:pPr>
        <w:spacing w:after="0"/>
        <w:ind w:left="0"/>
        <w:jc w:val="both"/>
      </w:pPr>
      <w:r>
        <w:rPr>
          <w:rFonts w:ascii="Times New Roman"/>
          <w:b w:val="false"/>
          <w:i w:val="false"/>
          <w:color w:val="000000"/>
          <w:sz w:val="28"/>
        </w:rPr>
        <w:t>
      2) для средств, имеющих нагруженный или облегченный резерв (предусмотренный изготовителем) - по показанию счетчика средства, имеющего наибольшую наработку (основного или резервного);</w:t>
      </w:r>
    </w:p>
    <w:bookmarkEnd w:id="388"/>
    <w:bookmarkStart w:name="z338" w:id="389"/>
    <w:p>
      <w:pPr>
        <w:spacing w:after="0"/>
        <w:ind w:left="0"/>
        <w:jc w:val="both"/>
      </w:pPr>
      <w:r>
        <w:rPr>
          <w:rFonts w:ascii="Times New Roman"/>
          <w:b w:val="false"/>
          <w:i w:val="false"/>
          <w:color w:val="000000"/>
          <w:sz w:val="28"/>
        </w:rPr>
        <w:t>
      3) для средств, имеющих ненагруженный резерв, предусмотренный изготовителем - по счетчикам, показания которых суммируются.</w:t>
      </w:r>
    </w:p>
    <w:bookmarkEnd w:id="389"/>
    <w:bookmarkStart w:name="z339" w:id="390"/>
    <w:p>
      <w:pPr>
        <w:spacing w:after="0"/>
        <w:ind w:left="0"/>
        <w:jc w:val="both"/>
      </w:pPr>
      <w:r>
        <w:rPr>
          <w:rFonts w:ascii="Times New Roman"/>
          <w:b w:val="false"/>
          <w:i w:val="false"/>
          <w:color w:val="000000"/>
          <w:sz w:val="28"/>
        </w:rPr>
        <w:t>
      64. Для средств РТОП и связи, не оборудованных счетчиками, учет наработки ведется по данным из журнала сменного персонала службы ЭРТОС, при круглосуточной работе - по календарным данным.</w:t>
      </w:r>
    </w:p>
    <w:bookmarkEnd w:id="390"/>
    <w:bookmarkStart w:name="z340" w:id="391"/>
    <w:p>
      <w:pPr>
        <w:spacing w:after="0"/>
        <w:ind w:left="0"/>
        <w:jc w:val="both"/>
      </w:pPr>
      <w:r>
        <w:rPr>
          <w:rFonts w:ascii="Times New Roman"/>
          <w:b w:val="false"/>
          <w:i w:val="false"/>
          <w:color w:val="000000"/>
          <w:sz w:val="28"/>
        </w:rPr>
        <w:t>
      65. В процессе эксплуатации показатели безотказности, ремонтопригодности средств РТОП и связи оцениваются по результатам анализа статистических данных по отказам и повреждениям, а также причин их появления.</w:t>
      </w:r>
    </w:p>
    <w:bookmarkEnd w:id="391"/>
    <w:bookmarkStart w:name="z341" w:id="392"/>
    <w:p>
      <w:pPr>
        <w:spacing w:after="0"/>
        <w:ind w:left="0"/>
        <w:jc w:val="both"/>
      </w:pPr>
      <w:r>
        <w:rPr>
          <w:rFonts w:ascii="Times New Roman"/>
          <w:b w:val="false"/>
          <w:i w:val="false"/>
          <w:color w:val="000000"/>
          <w:sz w:val="28"/>
        </w:rPr>
        <w:t>
      66. Учет и анализ отказов и повреждений средств РТОП и связи производится в целях:</w:t>
      </w:r>
    </w:p>
    <w:bookmarkEnd w:id="392"/>
    <w:bookmarkStart w:name="z342" w:id="393"/>
    <w:p>
      <w:pPr>
        <w:spacing w:after="0"/>
        <w:ind w:left="0"/>
        <w:jc w:val="both"/>
      </w:pPr>
      <w:r>
        <w:rPr>
          <w:rFonts w:ascii="Times New Roman"/>
          <w:b w:val="false"/>
          <w:i w:val="false"/>
          <w:color w:val="000000"/>
          <w:sz w:val="28"/>
        </w:rPr>
        <w:t>
      1) оценки надежности серийных средств РТОП и связи по результатам их эксплуатации;</w:t>
      </w:r>
    </w:p>
    <w:bookmarkEnd w:id="393"/>
    <w:bookmarkStart w:name="z343" w:id="394"/>
    <w:p>
      <w:pPr>
        <w:spacing w:after="0"/>
        <w:ind w:left="0"/>
        <w:jc w:val="both"/>
      </w:pPr>
      <w:r>
        <w:rPr>
          <w:rFonts w:ascii="Times New Roman"/>
          <w:b w:val="false"/>
          <w:i w:val="false"/>
          <w:color w:val="000000"/>
          <w:sz w:val="28"/>
        </w:rPr>
        <w:t>
      2) анализа причин возникновения отказов и повреждений, разработки и реализации предложений и мероприятий, направленных на повышение надежности серийно изготавливаемых и вновь разрабатываемых средств РТОП и связи;</w:t>
      </w:r>
    </w:p>
    <w:bookmarkEnd w:id="394"/>
    <w:bookmarkStart w:name="z344" w:id="395"/>
    <w:p>
      <w:pPr>
        <w:spacing w:after="0"/>
        <w:ind w:left="0"/>
        <w:jc w:val="both"/>
      </w:pPr>
      <w:r>
        <w:rPr>
          <w:rFonts w:ascii="Times New Roman"/>
          <w:b w:val="false"/>
          <w:i w:val="false"/>
          <w:color w:val="000000"/>
          <w:sz w:val="28"/>
        </w:rPr>
        <w:t>
      3) оптимизации объемов и периодичности ТО и ремонта;</w:t>
      </w:r>
    </w:p>
    <w:bookmarkEnd w:id="395"/>
    <w:bookmarkStart w:name="z345" w:id="396"/>
    <w:p>
      <w:pPr>
        <w:spacing w:after="0"/>
        <w:ind w:left="0"/>
        <w:jc w:val="both"/>
      </w:pPr>
      <w:r>
        <w:rPr>
          <w:rFonts w:ascii="Times New Roman"/>
          <w:b w:val="false"/>
          <w:i w:val="false"/>
          <w:color w:val="000000"/>
          <w:sz w:val="28"/>
        </w:rPr>
        <w:t>
      4) совершенствования эксплуатационной и ремонтной документации, оптимизации состава и норм расхода ЗИП;</w:t>
      </w:r>
    </w:p>
    <w:bookmarkEnd w:id="396"/>
    <w:bookmarkStart w:name="z346" w:id="397"/>
    <w:p>
      <w:pPr>
        <w:spacing w:after="0"/>
        <w:ind w:left="0"/>
        <w:jc w:val="both"/>
      </w:pPr>
      <w:r>
        <w:rPr>
          <w:rFonts w:ascii="Times New Roman"/>
          <w:b w:val="false"/>
          <w:i w:val="false"/>
          <w:color w:val="000000"/>
          <w:sz w:val="28"/>
        </w:rPr>
        <w:t>
      5) обоснования технических ресурсов (сроков службы) эксплуатируемых средств РТОП и связи.</w:t>
      </w:r>
    </w:p>
    <w:bookmarkEnd w:id="397"/>
    <w:bookmarkStart w:name="z347" w:id="398"/>
    <w:p>
      <w:pPr>
        <w:spacing w:after="0"/>
        <w:ind w:left="0"/>
        <w:jc w:val="both"/>
      </w:pPr>
      <w:r>
        <w:rPr>
          <w:rFonts w:ascii="Times New Roman"/>
          <w:b w:val="false"/>
          <w:i w:val="false"/>
          <w:color w:val="000000"/>
          <w:sz w:val="28"/>
        </w:rPr>
        <w:t>
      67. Все отказы и повреждения, их причины и время восстановления работоспособности средств учитываются в формулярах и паспортах на средства РТОП и связи. Порядок ведения формуляров на средства РТОП и связи приведен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p>
    <w:bookmarkEnd w:id="398"/>
    <w:bookmarkStart w:name="z348" w:id="399"/>
    <w:p>
      <w:pPr>
        <w:spacing w:after="0"/>
        <w:ind w:left="0"/>
        <w:jc w:val="both"/>
      </w:pPr>
      <w:r>
        <w:rPr>
          <w:rFonts w:ascii="Times New Roman"/>
          <w:b w:val="false"/>
          <w:i w:val="false"/>
          <w:color w:val="000000"/>
          <w:sz w:val="28"/>
        </w:rPr>
        <w:t>
      68. В случае поступления оборудования без формуляра (паспорта) формуляр заводится службой ЭРТОС.</w:t>
      </w:r>
    </w:p>
    <w:bookmarkEnd w:id="399"/>
    <w:bookmarkStart w:name="z349" w:id="400"/>
    <w:p>
      <w:pPr>
        <w:spacing w:after="0"/>
        <w:ind w:left="0"/>
        <w:jc w:val="both"/>
      </w:pPr>
      <w:r>
        <w:rPr>
          <w:rFonts w:ascii="Times New Roman"/>
          <w:b w:val="false"/>
          <w:i w:val="false"/>
          <w:color w:val="000000"/>
          <w:sz w:val="28"/>
        </w:rPr>
        <w:t>
      69. Для анализа показателей безотказности средств РТОП и связи в течение срока службы заполняется карта-накопитель отказов и повреждений средств РТОП и связи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00"/>
    <w:bookmarkStart w:name="z350" w:id="401"/>
    <w:p>
      <w:pPr>
        <w:spacing w:after="0"/>
        <w:ind w:left="0"/>
        <w:jc w:val="left"/>
      </w:pPr>
      <w:r>
        <w:rPr>
          <w:rFonts w:ascii="Times New Roman"/>
          <w:b/>
          <w:i w:val="false"/>
          <w:color w:val="000000"/>
        </w:rPr>
        <w:t xml:space="preserve"> Параграф 2. Резервирование средств РТОП и связи</w:t>
      </w:r>
    </w:p>
    <w:bookmarkEnd w:id="401"/>
    <w:bookmarkStart w:name="z351" w:id="402"/>
    <w:p>
      <w:pPr>
        <w:spacing w:after="0"/>
        <w:ind w:left="0"/>
        <w:jc w:val="both"/>
      </w:pPr>
      <w:r>
        <w:rPr>
          <w:rFonts w:ascii="Times New Roman"/>
          <w:b w:val="false"/>
          <w:i w:val="false"/>
          <w:color w:val="000000"/>
          <w:sz w:val="28"/>
        </w:rPr>
        <w:t>
      70. Необходимый уровень безотказности средств РТОП и связи, исходя из требований безопасности полетов, достигается резервированием.</w:t>
      </w:r>
    </w:p>
    <w:bookmarkEnd w:id="402"/>
    <w:bookmarkStart w:name="z352" w:id="403"/>
    <w:p>
      <w:pPr>
        <w:spacing w:after="0"/>
        <w:ind w:left="0"/>
        <w:jc w:val="both"/>
      </w:pPr>
      <w:r>
        <w:rPr>
          <w:rFonts w:ascii="Times New Roman"/>
          <w:b w:val="false"/>
          <w:i w:val="false"/>
          <w:color w:val="000000"/>
          <w:sz w:val="28"/>
        </w:rPr>
        <w:t>
      71. Средства радионавигации, авиационной воздушной радиосвязи диапазона очень высоких частот и высоких частот, систем наблюдения ОВД (радиолокации), отображения информации наблюдения или средств автоматизации управления воздушного движения в целях ОВД, а также ретрансляторы каналов авиационной воздушной связи диапазона ОВЧ и средства документирования переговоров диспетчерских служб и должностных лиц, обеспечивающих безопасность полетов подлежат резервированию.</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404"/>
    <w:p>
      <w:pPr>
        <w:spacing w:after="0"/>
        <w:ind w:left="0"/>
        <w:jc w:val="both"/>
      </w:pPr>
      <w:r>
        <w:rPr>
          <w:rFonts w:ascii="Times New Roman"/>
          <w:b w:val="false"/>
          <w:i w:val="false"/>
          <w:color w:val="000000"/>
          <w:sz w:val="28"/>
        </w:rPr>
        <w:t xml:space="preserve">
      72. На каналах авиационной воздушной связи ОВЧ диапазона аэродромных диспетчерских пунктов ("Старт", "Вышка", "Подход", "Круг") для каждого канала предусматривается основной и резервный комплекты приемного и передающего устройств, либо приемопередающего устройства (трансивера) с антенно-фидерной системой, а для одного из комплектов средств радиосвязи должно быть предусмотрено аварийное электропитание от химических источников тока, продолжительностью не менее 2 часов, за исключением, "Поисково-спасательный" (123,1 МГц), "Резервная частота радиосвязи ОВД" (канал применяется при блокировании основной частоты радиосвязи ОВД). </w:t>
      </w:r>
    </w:p>
    <w:bookmarkEnd w:id="404"/>
    <w:bookmarkStart w:name="z354" w:id="405"/>
    <w:p>
      <w:pPr>
        <w:spacing w:after="0"/>
        <w:ind w:left="0"/>
        <w:jc w:val="both"/>
      </w:pPr>
      <w:r>
        <w:rPr>
          <w:rFonts w:ascii="Times New Roman"/>
          <w:b w:val="false"/>
          <w:i w:val="false"/>
          <w:color w:val="000000"/>
          <w:sz w:val="28"/>
        </w:rPr>
        <w:t>
      73. Для других каналов авиационной электросвязи, кроме указанных в </w:t>
      </w:r>
      <w:r>
        <w:rPr>
          <w:rFonts w:ascii="Times New Roman"/>
          <w:b w:val="false"/>
          <w:i w:val="false"/>
          <w:color w:val="000000"/>
          <w:sz w:val="28"/>
        </w:rPr>
        <w:t>пункте 71</w:t>
      </w:r>
      <w:r>
        <w:rPr>
          <w:rFonts w:ascii="Times New Roman"/>
          <w:b w:val="false"/>
          <w:i w:val="false"/>
          <w:color w:val="000000"/>
          <w:sz w:val="28"/>
        </w:rPr>
        <w:t xml:space="preserve"> настоящих Правил, количество резервного оборудования (радиостанции, радиопередатчики, радиоприемники, оборудование для организации автоматизированных рабочих мест AFTN) определяется по формуле для расчета показателей надежности и количества резервных каналов связи, приведенной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405"/>
    <w:bookmarkStart w:name="z5864" w:id="406"/>
    <w:p>
      <w:pPr>
        <w:spacing w:after="0"/>
        <w:ind w:left="0"/>
        <w:jc w:val="both"/>
      </w:pPr>
      <w:r>
        <w:rPr>
          <w:rFonts w:ascii="Times New Roman"/>
          <w:b w:val="false"/>
          <w:i w:val="false"/>
          <w:color w:val="000000"/>
          <w:sz w:val="28"/>
        </w:rPr>
        <w:t xml:space="preserve">
      73-1. В настоящих Правилах при упоминании требований к системе AFTN подразумеваются требования к системам AFTN/AMHS. </w:t>
      </w:r>
    </w:p>
    <w:bookmarkEnd w:id="406"/>
    <w:bookmarkStart w:name="z5865" w:id="407"/>
    <w:p>
      <w:pPr>
        <w:spacing w:after="0"/>
        <w:ind w:left="0"/>
        <w:jc w:val="both"/>
      </w:pPr>
      <w:r>
        <w:rPr>
          <w:rFonts w:ascii="Times New Roman"/>
          <w:b w:val="false"/>
          <w:i w:val="false"/>
          <w:color w:val="000000"/>
          <w:sz w:val="28"/>
        </w:rPr>
        <w:t>
      На автоматизированных станциях AFTN при отсутствии работника станции AFTN, обработка бланков телеграмм/сообщений осуществляется в порядке, утвержденном руководством организации ГА.</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73-1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 w:id="408"/>
    <w:p>
      <w:pPr>
        <w:spacing w:after="0"/>
        <w:ind w:left="0"/>
        <w:jc w:val="both"/>
      </w:pPr>
      <w:r>
        <w:rPr>
          <w:rFonts w:ascii="Times New Roman"/>
          <w:b w:val="false"/>
          <w:i w:val="false"/>
          <w:color w:val="000000"/>
          <w:sz w:val="28"/>
        </w:rPr>
        <w:t>
      74. Многоканальные устройства для целей документирования при круглосуточной работе организации гражданской авиации резервируются из расчета одно устройство на объект документирования информации.</w:t>
      </w:r>
    </w:p>
    <w:bookmarkEnd w:id="408"/>
    <w:bookmarkStart w:name="z356" w:id="409"/>
    <w:p>
      <w:pPr>
        <w:spacing w:after="0"/>
        <w:ind w:left="0"/>
        <w:jc w:val="both"/>
      </w:pPr>
      <w:r>
        <w:rPr>
          <w:rFonts w:ascii="Times New Roman"/>
          <w:b w:val="false"/>
          <w:i w:val="false"/>
          <w:color w:val="000000"/>
          <w:sz w:val="28"/>
        </w:rPr>
        <w:t>
      75. Для находящихся в эксплуатации средств РТОП и связи допустимое время переключения (перехода) на резерв (с учетом полного включения в работу) указывается в эксплуатационной документации предприятий-изготовителей (поставщиков) этих средств. При необходимости, в случае отсутствия в эксплуатационной документации на то или иное средство РТОП и связи данных о допустимом времени переключения (перехода) на резерв, специалистами службы ЭРТОС и службы ОВД проводится хронометраж допустимого времени переключения (перехода) на резерв этих средств с оформлением совместного протокола.</w:t>
      </w:r>
    </w:p>
    <w:bookmarkEnd w:id="409"/>
    <w:bookmarkStart w:name="z357" w:id="410"/>
    <w:p>
      <w:pPr>
        <w:spacing w:after="0"/>
        <w:ind w:left="0"/>
        <w:jc w:val="both"/>
      </w:pPr>
      <w:r>
        <w:rPr>
          <w:rFonts w:ascii="Times New Roman"/>
          <w:b w:val="false"/>
          <w:i w:val="false"/>
          <w:color w:val="000000"/>
          <w:sz w:val="28"/>
        </w:rPr>
        <w:t>
      76. Переключение (переход) на резерв осуществляется за минимальное время, установленное инструкциями по резервированию объектов РТОП и связи.</w:t>
      </w:r>
    </w:p>
    <w:bookmarkEnd w:id="410"/>
    <w:bookmarkStart w:name="z358" w:id="411"/>
    <w:p>
      <w:pPr>
        <w:spacing w:after="0"/>
        <w:ind w:left="0"/>
        <w:jc w:val="both"/>
      </w:pPr>
      <w:r>
        <w:rPr>
          <w:rFonts w:ascii="Times New Roman"/>
          <w:b w:val="false"/>
          <w:i w:val="false"/>
          <w:color w:val="000000"/>
          <w:sz w:val="28"/>
        </w:rPr>
        <w:t xml:space="preserve">
      77. Нормативное время переключения (перехода) средств РТОП и связи на резерв (обходные каналы электросвязи), а также действия инженерно-технического персонала указываются в инструкциях по резервированию объектов РТОП и связи. </w:t>
      </w:r>
    </w:p>
    <w:bookmarkEnd w:id="411"/>
    <w:bookmarkStart w:name="z359" w:id="412"/>
    <w:p>
      <w:pPr>
        <w:spacing w:after="0"/>
        <w:ind w:left="0"/>
        <w:jc w:val="both"/>
      </w:pPr>
      <w:r>
        <w:rPr>
          <w:rFonts w:ascii="Times New Roman"/>
          <w:b w:val="false"/>
          <w:i w:val="false"/>
          <w:color w:val="000000"/>
          <w:sz w:val="28"/>
        </w:rPr>
        <w:t>
      78. Инструкция по резервированию подписывается начальником службы ЭРТОС, согласовывается начальником службы ОВД, утверждается приказом руководителя организации (подразделения) ГА. Инструкции хранятся в службе ЭРТОС, на объектах (комплексах) РТОП и связи размещаются копии указанных инструкции. Информация по нормативному времени переключения (перехода) на резерв средств РТОП и связи оформляется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12"/>
    <w:bookmarkStart w:name="z360" w:id="413"/>
    <w:p>
      <w:pPr>
        <w:spacing w:after="0"/>
        <w:ind w:left="0"/>
        <w:jc w:val="both"/>
      </w:pPr>
      <w:r>
        <w:rPr>
          <w:rFonts w:ascii="Times New Roman"/>
          <w:b w:val="false"/>
          <w:i w:val="false"/>
          <w:color w:val="000000"/>
          <w:sz w:val="28"/>
        </w:rPr>
        <w:t>
      79. Данные нормативного времени переключения (перехода) средств РТОП и связи на резерв должны быть в наличии в эксплуатационных документах сменного персонала службы ЭРТОС.</w:t>
      </w:r>
    </w:p>
    <w:bookmarkEnd w:id="413"/>
    <w:bookmarkStart w:name="z361" w:id="414"/>
    <w:p>
      <w:pPr>
        <w:spacing w:after="0"/>
        <w:ind w:left="0"/>
        <w:jc w:val="left"/>
      </w:pPr>
      <w:r>
        <w:rPr>
          <w:rFonts w:ascii="Times New Roman"/>
          <w:b/>
          <w:i w:val="false"/>
          <w:color w:val="000000"/>
        </w:rPr>
        <w:t xml:space="preserve"> Глава 4. Техническая эксплуатация средств РТОП и связи</w:t>
      </w:r>
    </w:p>
    <w:bookmarkEnd w:id="414"/>
    <w:bookmarkStart w:name="z362" w:id="415"/>
    <w:p>
      <w:pPr>
        <w:spacing w:after="0"/>
        <w:ind w:left="0"/>
        <w:jc w:val="left"/>
      </w:pPr>
      <w:r>
        <w:rPr>
          <w:rFonts w:ascii="Times New Roman"/>
          <w:b/>
          <w:i w:val="false"/>
          <w:color w:val="000000"/>
        </w:rPr>
        <w:t xml:space="preserve"> Параграф 1. Организация технической эксплуатации комплексов (объектов) РТОП и связи</w:t>
      </w:r>
    </w:p>
    <w:bookmarkEnd w:id="415"/>
    <w:bookmarkStart w:name="z363" w:id="416"/>
    <w:p>
      <w:pPr>
        <w:spacing w:after="0"/>
        <w:ind w:left="0"/>
        <w:jc w:val="both"/>
      </w:pPr>
      <w:r>
        <w:rPr>
          <w:rFonts w:ascii="Times New Roman"/>
          <w:b w:val="false"/>
          <w:i w:val="false"/>
          <w:color w:val="000000"/>
          <w:sz w:val="28"/>
        </w:rPr>
        <w:t>
      80. Техническая эксплуатация комплексов (объектов) РТОП и связи представляет собой комплекс организационных и технических мероприятий, направленных на обеспечение их функционирования с установленным уровнем надежности в период срока службы (ресурса) средств (изделий) РТОП и связи.</w:t>
      </w:r>
    </w:p>
    <w:bookmarkEnd w:id="416"/>
    <w:bookmarkStart w:name="z364" w:id="417"/>
    <w:p>
      <w:pPr>
        <w:spacing w:after="0"/>
        <w:ind w:left="0"/>
        <w:jc w:val="both"/>
      </w:pPr>
      <w:r>
        <w:rPr>
          <w:rFonts w:ascii="Times New Roman"/>
          <w:b w:val="false"/>
          <w:i w:val="false"/>
          <w:color w:val="000000"/>
          <w:sz w:val="28"/>
        </w:rPr>
        <w:t>
      81. Техническая эксплуатация средств (изделий) РТОП и связи включает:</w:t>
      </w:r>
    </w:p>
    <w:bookmarkEnd w:id="417"/>
    <w:bookmarkStart w:name="z5866" w:id="418"/>
    <w:p>
      <w:pPr>
        <w:spacing w:after="0"/>
        <w:ind w:left="0"/>
        <w:jc w:val="both"/>
      </w:pPr>
      <w:r>
        <w:rPr>
          <w:rFonts w:ascii="Times New Roman"/>
          <w:b w:val="false"/>
          <w:i w:val="false"/>
          <w:color w:val="000000"/>
          <w:sz w:val="28"/>
        </w:rPr>
        <w:t>
      1) мероприятия на этапах ввода в эксплуатацию средств РТОП и авиационной электросвязи;</w:t>
      </w:r>
    </w:p>
    <w:bookmarkEnd w:id="418"/>
    <w:bookmarkStart w:name="z5867" w:id="419"/>
    <w:p>
      <w:pPr>
        <w:spacing w:after="0"/>
        <w:ind w:left="0"/>
        <w:jc w:val="both"/>
      </w:pPr>
      <w:r>
        <w:rPr>
          <w:rFonts w:ascii="Times New Roman"/>
          <w:b w:val="false"/>
          <w:i w:val="false"/>
          <w:color w:val="000000"/>
          <w:sz w:val="28"/>
        </w:rPr>
        <w:t>
      2) техническое обслуживание средств РТОП и связи;</w:t>
      </w:r>
    </w:p>
    <w:bookmarkEnd w:id="419"/>
    <w:bookmarkStart w:name="z5868" w:id="420"/>
    <w:p>
      <w:pPr>
        <w:spacing w:after="0"/>
        <w:ind w:left="0"/>
        <w:jc w:val="both"/>
      </w:pPr>
      <w:r>
        <w:rPr>
          <w:rFonts w:ascii="Times New Roman"/>
          <w:b w:val="false"/>
          <w:i w:val="false"/>
          <w:color w:val="000000"/>
          <w:sz w:val="28"/>
        </w:rPr>
        <w:t>
      3) ремонт средств РТОП и связи;</w:t>
      </w:r>
    </w:p>
    <w:bookmarkEnd w:id="420"/>
    <w:bookmarkStart w:name="z5869" w:id="421"/>
    <w:p>
      <w:pPr>
        <w:spacing w:after="0"/>
        <w:ind w:left="0"/>
        <w:jc w:val="both"/>
      </w:pPr>
      <w:r>
        <w:rPr>
          <w:rFonts w:ascii="Times New Roman"/>
          <w:b w:val="false"/>
          <w:i w:val="false"/>
          <w:color w:val="000000"/>
          <w:sz w:val="28"/>
        </w:rPr>
        <w:t>
      4) продление срока службы (ресурса);</w:t>
      </w:r>
    </w:p>
    <w:bookmarkEnd w:id="421"/>
    <w:bookmarkStart w:name="z5870" w:id="422"/>
    <w:p>
      <w:pPr>
        <w:spacing w:after="0"/>
        <w:ind w:left="0"/>
        <w:jc w:val="both"/>
      </w:pPr>
      <w:r>
        <w:rPr>
          <w:rFonts w:ascii="Times New Roman"/>
          <w:b w:val="false"/>
          <w:i w:val="false"/>
          <w:color w:val="000000"/>
          <w:sz w:val="28"/>
        </w:rPr>
        <w:t>
      5) проведение летных и наземных проверок;</w:t>
      </w:r>
    </w:p>
    <w:bookmarkEnd w:id="422"/>
    <w:bookmarkStart w:name="z5871" w:id="423"/>
    <w:p>
      <w:pPr>
        <w:spacing w:after="0"/>
        <w:ind w:left="0"/>
        <w:jc w:val="both"/>
      </w:pPr>
      <w:r>
        <w:rPr>
          <w:rFonts w:ascii="Times New Roman"/>
          <w:b w:val="false"/>
          <w:i w:val="false"/>
          <w:color w:val="000000"/>
          <w:sz w:val="28"/>
        </w:rPr>
        <w:t>
      6) метрологическое обеспечение технического обслуживания и ремонта средств РТОП и связи;</w:t>
      </w:r>
    </w:p>
    <w:bookmarkEnd w:id="423"/>
    <w:bookmarkStart w:name="z5872" w:id="424"/>
    <w:p>
      <w:pPr>
        <w:spacing w:after="0"/>
        <w:ind w:left="0"/>
        <w:jc w:val="both"/>
      </w:pPr>
      <w:r>
        <w:rPr>
          <w:rFonts w:ascii="Times New Roman"/>
          <w:b w:val="false"/>
          <w:i w:val="false"/>
          <w:color w:val="000000"/>
          <w:sz w:val="28"/>
        </w:rPr>
        <w:t>
      7) профессиональную подготовку стажировку и допуск к самостоятельной работе инженерно-технического персонала;</w:t>
      </w:r>
    </w:p>
    <w:bookmarkEnd w:id="424"/>
    <w:bookmarkStart w:name="z5873" w:id="425"/>
    <w:p>
      <w:pPr>
        <w:spacing w:after="0"/>
        <w:ind w:left="0"/>
        <w:jc w:val="both"/>
      </w:pPr>
      <w:r>
        <w:rPr>
          <w:rFonts w:ascii="Times New Roman"/>
          <w:b w:val="false"/>
          <w:i w:val="false"/>
          <w:color w:val="000000"/>
          <w:sz w:val="28"/>
        </w:rPr>
        <w:t>
      8) ведение эксплуатационных документов в соответствии с перечнем эксплуатационных документов согласно приложению 12 к настоящим Правилам. Руководителем организации утверждается порядок хранения, ведения и учета наличия эксплуатационных документов;</w:t>
      </w:r>
    </w:p>
    <w:bookmarkEnd w:id="425"/>
    <w:bookmarkStart w:name="z5874" w:id="426"/>
    <w:p>
      <w:pPr>
        <w:spacing w:after="0"/>
        <w:ind w:left="0"/>
        <w:jc w:val="both"/>
      </w:pPr>
      <w:r>
        <w:rPr>
          <w:rFonts w:ascii="Times New Roman"/>
          <w:b w:val="false"/>
          <w:i w:val="false"/>
          <w:color w:val="000000"/>
          <w:sz w:val="28"/>
        </w:rPr>
        <w:t>
      9) материально-техническое обеспечение.</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2" w:id="427"/>
    <w:p>
      <w:pPr>
        <w:spacing w:after="0"/>
        <w:ind w:left="0"/>
        <w:jc w:val="both"/>
      </w:pPr>
      <w:r>
        <w:rPr>
          <w:rFonts w:ascii="Times New Roman"/>
          <w:b w:val="false"/>
          <w:i w:val="false"/>
          <w:color w:val="000000"/>
          <w:sz w:val="28"/>
        </w:rPr>
        <w:t xml:space="preserve">
      81-1. Ведение эксплуатационных документов, указанных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допускается в электронном виде при условии обеспечения гарантированного хранения данной информации в соответствии с требованиями, установленными к электронной документации.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28"/>
    <w:p>
      <w:pPr>
        <w:spacing w:after="0"/>
        <w:ind w:left="0"/>
        <w:jc w:val="both"/>
      </w:pPr>
      <w:r>
        <w:rPr>
          <w:rFonts w:ascii="Times New Roman"/>
          <w:b w:val="false"/>
          <w:i w:val="false"/>
          <w:color w:val="000000"/>
          <w:sz w:val="28"/>
        </w:rPr>
        <w:t>
      82. Для метрологического обеспечения технического обслуживания и ремонта средств РТОП и связи применяют средства измерений, которые соответствуют условиям эксплуатации и требованиям, установленным в нормативных документах в области обеспечения единства измерений и допущенные к применению в соответствии с законодательством в области обеспечения единства измерений.</w:t>
      </w:r>
    </w:p>
    <w:bookmarkEnd w:id="428"/>
    <w:bookmarkStart w:name="z375" w:id="429"/>
    <w:p>
      <w:pPr>
        <w:spacing w:after="0"/>
        <w:ind w:left="0"/>
        <w:jc w:val="both"/>
      </w:pPr>
      <w:r>
        <w:rPr>
          <w:rFonts w:ascii="Times New Roman"/>
          <w:b w:val="false"/>
          <w:i w:val="false"/>
          <w:color w:val="000000"/>
          <w:sz w:val="28"/>
        </w:rPr>
        <w:t>
      Средства измерений, предназначенные для установления наличия какой-либо физической величины или применяемые для наблюдения за изменением физических величин без оценки их значений в единицах величин с нормированной точностью, являются индикаторами, поверке не подлежат и должны иметь обозначение "И" (индикатор). Порядок отнесения средств измерений к индикаторам, их перечень, обеспечение учета и контроля их исправности определяется приказом руководителя организации (подразделения) ГА в соответствии с государственным стандартом СТ РК 2.8-2002 "Порядок перевода средств измерений в индикаторы", утвержденным приказом Комитета по стандартизации, метрологии и сертификации Министерства индустрии и торговли Республики Казахстан от 29.12.2002 г. № 522.</w:t>
      </w:r>
    </w:p>
    <w:bookmarkEnd w:id="429"/>
    <w:bookmarkStart w:name="z376" w:id="430"/>
    <w:p>
      <w:pPr>
        <w:spacing w:after="0"/>
        <w:ind w:left="0"/>
        <w:jc w:val="both"/>
      </w:pPr>
      <w:r>
        <w:rPr>
          <w:rFonts w:ascii="Times New Roman"/>
          <w:b w:val="false"/>
          <w:i w:val="false"/>
          <w:color w:val="000000"/>
          <w:sz w:val="28"/>
        </w:rPr>
        <w:t>
      83. Руководящий состав службы ЭРТОС организовывает своевременное изучение и выполнение требований руководящих документов инженерно-техническим персоналом, контролирует учет и хранение документов.</w:t>
      </w:r>
    </w:p>
    <w:bookmarkEnd w:id="430"/>
    <w:bookmarkStart w:name="z377" w:id="431"/>
    <w:p>
      <w:pPr>
        <w:spacing w:after="0"/>
        <w:ind w:left="0"/>
        <w:jc w:val="both"/>
      </w:pPr>
      <w:r>
        <w:rPr>
          <w:rFonts w:ascii="Times New Roman"/>
          <w:b w:val="false"/>
          <w:i w:val="false"/>
          <w:color w:val="000000"/>
          <w:sz w:val="28"/>
        </w:rPr>
        <w:t>
      84. Контроль над соответствием технической эксплуатации объектов РТОП и связи требованиям настоящих Правил, эксплуатационной документации и соответствия средств РТОП и связи требованиям норм годности к эксплуатации аэродромов (вертодромов) в гражданской авиации, в рамках организации ГА осуществляет руководство организации ГА и службы ЭРТОС.</w:t>
      </w:r>
    </w:p>
    <w:bookmarkEnd w:id="431"/>
    <w:bookmarkStart w:name="z378" w:id="432"/>
    <w:p>
      <w:pPr>
        <w:spacing w:after="0"/>
        <w:ind w:left="0"/>
        <w:jc w:val="left"/>
      </w:pPr>
      <w:r>
        <w:rPr>
          <w:rFonts w:ascii="Times New Roman"/>
          <w:b/>
          <w:i w:val="false"/>
          <w:color w:val="000000"/>
        </w:rPr>
        <w:t xml:space="preserve"> Параграф 2. Техническое обслуживание средств РТОП и связи</w:t>
      </w:r>
    </w:p>
    <w:bookmarkEnd w:id="432"/>
    <w:bookmarkStart w:name="z379" w:id="433"/>
    <w:p>
      <w:pPr>
        <w:spacing w:after="0"/>
        <w:ind w:left="0"/>
        <w:jc w:val="both"/>
      </w:pPr>
      <w:r>
        <w:rPr>
          <w:rFonts w:ascii="Times New Roman"/>
          <w:b w:val="false"/>
          <w:i w:val="false"/>
          <w:color w:val="000000"/>
          <w:sz w:val="28"/>
        </w:rPr>
        <w:t>
      85. Техническое обслуживание (ТО) средств РТОП и связи организуется и осуществляется в целях поддержания требуемой надежности, предупреждения отказов и поддержания эксплуатационных характеристик (параметров) средств РТОП и связи в пределах установленных норм и осуществляется инженерно-техническим персоналом службы ЭРТОС организации ГА.</w:t>
      </w:r>
    </w:p>
    <w:bookmarkEnd w:id="433"/>
    <w:bookmarkStart w:name="z380" w:id="434"/>
    <w:p>
      <w:pPr>
        <w:spacing w:after="0"/>
        <w:ind w:left="0"/>
        <w:jc w:val="both"/>
      </w:pPr>
      <w:r>
        <w:rPr>
          <w:rFonts w:ascii="Times New Roman"/>
          <w:b w:val="false"/>
          <w:i w:val="false"/>
          <w:color w:val="000000"/>
          <w:sz w:val="28"/>
        </w:rPr>
        <w:t>
      86. ТО средств РТОП и связи выполняется в соответствии с регламентами технического обслуживания завода-изготовителя (поставщика) оборудования. При отсутствии регламента технического обслуживания в комплекте поставки оборудования или необходимости его переработки с учетом эксплуатационных условий, данный документ разрабатывается службой ЭРТОС с учетом местных условий эксплуатации и утверждается руководителем организации (подразделения) ГА.</w:t>
      </w:r>
    </w:p>
    <w:bookmarkEnd w:id="434"/>
    <w:bookmarkStart w:name="z3833" w:id="435"/>
    <w:p>
      <w:pPr>
        <w:spacing w:after="0"/>
        <w:ind w:left="0"/>
        <w:jc w:val="both"/>
      </w:pPr>
      <w:r>
        <w:rPr>
          <w:rFonts w:ascii="Times New Roman"/>
          <w:b w:val="false"/>
          <w:i w:val="false"/>
          <w:color w:val="000000"/>
          <w:sz w:val="28"/>
        </w:rPr>
        <w:t>
      86-1. ТО средств РТОП и связи, для которых в эксплуатационной технической документации указан способ планирования ТО "по состоянию" выполняют с контролем параметров и с контролем уровня надежности. При обслуживании по состоянию периодичность и объем работ определяются значениями диагностических параметров или показателей надежности однотипных изделий (изделия в целом, его составные части,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 Целью применения ТО по состоянию является повышение достоверности контроля технического состояния оборудования, снижение (по сравнению с обслуживанием по наработке) эксплуатационных расходов при обеспечении безопасности полетов.</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86-1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436"/>
    <w:p>
      <w:pPr>
        <w:spacing w:after="0"/>
        <w:ind w:left="0"/>
        <w:jc w:val="both"/>
      </w:pPr>
      <w:r>
        <w:rPr>
          <w:rFonts w:ascii="Times New Roman"/>
          <w:b w:val="false"/>
          <w:i w:val="false"/>
          <w:color w:val="000000"/>
          <w:sz w:val="28"/>
        </w:rPr>
        <w:t>
      87. В системе ТО средств РТОП и связи объем работ по обеспечению нормального функционирования определяется техническим состоянием объекта (канала связи) или отдельного средства.</w:t>
      </w:r>
    </w:p>
    <w:bookmarkEnd w:id="436"/>
    <w:bookmarkStart w:name="z382" w:id="437"/>
    <w:p>
      <w:pPr>
        <w:spacing w:after="0"/>
        <w:ind w:left="0"/>
        <w:jc w:val="both"/>
      </w:pPr>
      <w:r>
        <w:rPr>
          <w:rFonts w:ascii="Times New Roman"/>
          <w:b w:val="false"/>
          <w:i w:val="false"/>
          <w:color w:val="000000"/>
          <w:sz w:val="28"/>
        </w:rPr>
        <w:t>
      88. Техническое состояние (работоспособность, исправность) оценивается по результатам контроля значений определяющих параметров, по признакам, характеризующим качество выполнения заданной функции.</w:t>
      </w:r>
    </w:p>
    <w:bookmarkEnd w:id="437"/>
    <w:bookmarkStart w:name="z383" w:id="438"/>
    <w:p>
      <w:pPr>
        <w:spacing w:after="0"/>
        <w:ind w:left="0"/>
        <w:jc w:val="both"/>
      </w:pPr>
      <w:r>
        <w:rPr>
          <w:rFonts w:ascii="Times New Roman"/>
          <w:b w:val="false"/>
          <w:i w:val="false"/>
          <w:color w:val="000000"/>
          <w:sz w:val="28"/>
        </w:rPr>
        <w:t>
      89. Работы по приведению определяющих параметров в соответствие с их номинальными значениями (требованиями) выполняются в случае отклонения значений определяющих параметров за границу упреждающего допуска.</w:t>
      </w:r>
    </w:p>
    <w:bookmarkEnd w:id="438"/>
    <w:bookmarkStart w:name="z384" w:id="439"/>
    <w:p>
      <w:pPr>
        <w:spacing w:after="0"/>
        <w:ind w:left="0"/>
        <w:jc w:val="both"/>
      </w:pPr>
      <w:r>
        <w:rPr>
          <w:rFonts w:ascii="Times New Roman"/>
          <w:b w:val="false"/>
          <w:i w:val="false"/>
          <w:color w:val="000000"/>
          <w:sz w:val="28"/>
        </w:rPr>
        <w:t>
      90. ТО с периодическим контролем, в общем случае, предусматривает: оперативный контроль работоспособности (ОК), оперативное ТО (ТО-1) и следующие виды периодического ТО: недельное (ТО-2, через 170 часов наработки), месячное (ТО-3, через 750 часов наработки), квартальное (ТО-4, через 2250 часов наработки), полугодовое (ТО-5, через 4500 часов наработки), годовое (ТО-6, через 8800 часов наработки), сезонное ТО (ТО-С), при этом периодичность ТО может быть другой в зависимости от особенностей эксплуатации объектов (изделий) РТОП и связи.</w:t>
      </w:r>
    </w:p>
    <w:bookmarkEnd w:id="439"/>
    <w:bookmarkStart w:name="z385" w:id="440"/>
    <w:p>
      <w:pPr>
        <w:spacing w:after="0"/>
        <w:ind w:left="0"/>
        <w:jc w:val="both"/>
      </w:pPr>
      <w:r>
        <w:rPr>
          <w:rFonts w:ascii="Times New Roman"/>
          <w:b w:val="false"/>
          <w:i w:val="false"/>
          <w:color w:val="000000"/>
          <w:sz w:val="28"/>
        </w:rPr>
        <w:t>
      91. Сезонное техническое обслуживание проводится при подготовке средств РТОП и связи к работе в весенне-летний период (ВЛП) и осенне-зимний период (ОЗП), если данный вид ТО предусмотрен эксплуатационно-технической документацией.</w:t>
      </w:r>
    </w:p>
    <w:bookmarkEnd w:id="440"/>
    <w:bookmarkStart w:name="z386" w:id="441"/>
    <w:p>
      <w:pPr>
        <w:spacing w:after="0"/>
        <w:ind w:left="0"/>
        <w:jc w:val="both"/>
      </w:pPr>
      <w:r>
        <w:rPr>
          <w:rFonts w:ascii="Times New Roman"/>
          <w:b w:val="false"/>
          <w:i w:val="false"/>
          <w:color w:val="000000"/>
          <w:sz w:val="28"/>
        </w:rPr>
        <w:t>
      92. Для средств РТОП и связи, для которых срок проведения периодического ТО согласно регламенту определен только по календарному признаку (раз в месяц, квартал, полгода, год), в случае малой наработки за указанные сроки разрешается проводить периодическое ТО в соответствии с наработкой средства РТОП и связи.</w:t>
      </w:r>
    </w:p>
    <w:bookmarkEnd w:id="441"/>
    <w:bookmarkStart w:name="z387" w:id="442"/>
    <w:p>
      <w:pPr>
        <w:spacing w:after="0"/>
        <w:ind w:left="0"/>
        <w:jc w:val="both"/>
      </w:pPr>
      <w:r>
        <w:rPr>
          <w:rFonts w:ascii="Times New Roman"/>
          <w:b w:val="false"/>
          <w:i w:val="false"/>
          <w:color w:val="000000"/>
          <w:sz w:val="28"/>
        </w:rPr>
        <w:t>
      93. Оперативный контроль работоспособности средств РТОП и связи осуществляется в процессе их работы. При оперативном контроле работоспособности по выходным характеристикам (признакам), сигналам оборудования дистанционного контроля и управления определяются работоспособность объекта, изделия (канала связи) и возможность использования его по назначению.</w:t>
      </w:r>
    </w:p>
    <w:bookmarkEnd w:id="442"/>
    <w:bookmarkStart w:name="z388" w:id="443"/>
    <w:p>
      <w:pPr>
        <w:spacing w:after="0"/>
        <w:ind w:left="0"/>
        <w:jc w:val="both"/>
      </w:pPr>
      <w:r>
        <w:rPr>
          <w:rFonts w:ascii="Times New Roman"/>
          <w:b w:val="false"/>
          <w:i w:val="false"/>
          <w:color w:val="000000"/>
          <w:sz w:val="28"/>
        </w:rPr>
        <w:t>
      94. Проверка работоспособности радиостанции аварийного радиоканала проводится на рабочих частотах каналов службы ОВД не реже одного раза в неделю.</w:t>
      </w:r>
    </w:p>
    <w:bookmarkEnd w:id="443"/>
    <w:bookmarkStart w:name="z389" w:id="444"/>
    <w:p>
      <w:pPr>
        <w:spacing w:after="0"/>
        <w:ind w:left="0"/>
        <w:jc w:val="both"/>
      </w:pPr>
      <w:r>
        <w:rPr>
          <w:rFonts w:ascii="Times New Roman"/>
          <w:b w:val="false"/>
          <w:i w:val="false"/>
          <w:color w:val="000000"/>
          <w:sz w:val="28"/>
        </w:rPr>
        <w:t>
      95. Виды, периодичность ТО, перечень регламентных работ, технология их выполнения, квалификация исполнителей, трудовые затраты, необходимые средства измерений, расходные материалы, инструмент, приспособления, номинальные значения определяющих параметров (признаки), их эксплуатационные и упреждающие допуски указываются в регламенте технического обслуживания.</w:t>
      </w:r>
    </w:p>
    <w:bookmarkEnd w:id="444"/>
    <w:bookmarkStart w:name="z390" w:id="445"/>
    <w:p>
      <w:pPr>
        <w:spacing w:after="0"/>
        <w:ind w:left="0"/>
        <w:jc w:val="both"/>
      </w:pPr>
      <w:r>
        <w:rPr>
          <w:rFonts w:ascii="Times New Roman"/>
          <w:b w:val="false"/>
          <w:i w:val="false"/>
          <w:color w:val="000000"/>
          <w:sz w:val="28"/>
        </w:rPr>
        <w:t xml:space="preserve">
      96. ТО средств наблюдения (радиолокации), средств отображения информации ОВД, радионавигации, посадки и авиационной электросвязи осуществляется по графику ТО средств РТОП и связи, согласованному со службой ОВД и утвержденному руководителем организации (подразделения) ГА, согласно установленной форме графика ТО средств РТОП и связи, в соответствие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446"/>
    <w:p>
      <w:pPr>
        <w:spacing w:after="0"/>
        <w:ind w:left="0"/>
        <w:jc w:val="both"/>
      </w:pPr>
      <w:r>
        <w:rPr>
          <w:rFonts w:ascii="Times New Roman"/>
          <w:b w:val="false"/>
          <w:i w:val="false"/>
          <w:color w:val="000000"/>
          <w:sz w:val="28"/>
        </w:rPr>
        <w:t xml:space="preserve">
      97. Графики ТО других средств РТОП и связи утверждаются начальником службы ЭРТОС. </w:t>
      </w:r>
    </w:p>
    <w:bookmarkEnd w:id="446"/>
    <w:bookmarkStart w:name="z392" w:id="447"/>
    <w:p>
      <w:pPr>
        <w:spacing w:after="0"/>
        <w:ind w:left="0"/>
        <w:jc w:val="both"/>
      </w:pPr>
      <w:r>
        <w:rPr>
          <w:rFonts w:ascii="Times New Roman"/>
          <w:b w:val="false"/>
          <w:i w:val="false"/>
          <w:color w:val="000000"/>
          <w:sz w:val="28"/>
        </w:rPr>
        <w:t>
      98. Исходными данными для планирования и составления графиков ТО являются:</w:t>
      </w:r>
    </w:p>
    <w:bookmarkEnd w:id="447"/>
    <w:bookmarkStart w:name="z393" w:id="448"/>
    <w:p>
      <w:pPr>
        <w:spacing w:after="0"/>
        <w:ind w:left="0"/>
        <w:jc w:val="both"/>
      </w:pPr>
      <w:r>
        <w:rPr>
          <w:rFonts w:ascii="Times New Roman"/>
          <w:b w:val="false"/>
          <w:i w:val="false"/>
          <w:color w:val="000000"/>
          <w:sz w:val="28"/>
        </w:rPr>
        <w:t>
      1) техническое состояние, данные о предполагаемой наработке средства РТОП и связи;</w:t>
      </w:r>
    </w:p>
    <w:bookmarkEnd w:id="448"/>
    <w:bookmarkStart w:name="z394" w:id="449"/>
    <w:p>
      <w:pPr>
        <w:spacing w:after="0"/>
        <w:ind w:left="0"/>
        <w:jc w:val="both"/>
      </w:pPr>
      <w:r>
        <w:rPr>
          <w:rFonts w:ascii="Times New Roman"/>
          <w:b w:val="false"/>
          <w:i w:val="false"/>
          <w:color w:val="000000"/>
          <w:sz w:val="28"/>
        </w:rPr>
        <w:t>
      2) периодичность и объем работ по ТО, установленные регламентами или инструкциями по эксплуатации;</w:t>
      </w:r>
    </w:p>
    <w:bookmarkEnd w:id="449"/>
    <w:bookmarkStart w:name="z395" w:id="450"/>
    <w:p>
      <w:pPr>
        <w:spacing w:after="0"/>
        <w:ind w:left="0"/>
        <w:jc w:val="both"/>
      </w:pPr>
      <w:r>
        <w:rPr>
          <w:rFonts w:ascii="Times New Roman"/>
          <w:b w:val="false"/>
          <w:i w:val="false"/>
          <w:color w:val="000000"/>
          <w:sz w:val="28"/>
        </w:rPr>
        <w:t>
      3) план-график остановок средств радиолокации и радионавигации.</w:t>
      </w:r>
    </w:p>
    <w:bookmarkEnd w:id="450"/>
    <w:bookmarkStart w:name="z396" w:id="451"/>
    <w:p>
      <w:pPr>
        <w:spacing w:after="0"/>
        <w:ind w:left="0"/>
        <w:jc w:val="both"/>
      </w:pPr>
      <w:r>
        <w:rPr>
          <w:rFonts w:ascii="Times New Roman"/>
          <w:b w:val="false"/>
          <w:i w:val="false"/>
          <w:color w:val="000000"/>
          <w:sz w:val="28"/>
        </w:rPr>
        <w:t>
      99. При планировании и выполнении ТО допускается отклонение времени начала технического обслуживания на 15% от периодичности, установленной для ТО данного вида.</w:t>
      </w:r>
    </w:p>
    <w:bookmarkEnd w:id="451"/>
    <w:bookmarkStart w:name="z397" w:id="452"/>
    <w:p>
      <w:pPr>
        <w:spacing w:after="0"/>
        <w:ind w:left="0"/>
        <w:jc w:val="both"/>
      </w:pPr>
      <w:r>
        <w:rPr>
          <w:rFonts w:ascii="Times New Roman"/>
          <w:b w:val="false"/>
          <w:i w:val="false"/>
          <w:color w:val="000000"/>
          <w:sz w:val="28"/>
        </w:rPr>
        <w:t xml:space="preserve">
      100. В целях сокращения простоя средств РТОП и связи применяется поэтапный метод ТО, при котором выполнение операций осуществляется поочередно (с разносом по времени) на основном и резервном полукомплектах средства РТОП и связи без отключения объекта в целом. Непрерывность работы АС УВД обеспечивается за счет ее реконфигурации, на радиолокационной позиции допускается работа радиолокационной станции в одноканальном режиме. Для выполнения ТО поэтапным методом весь объем регламентных работ ТО данного вида разбивается на равные части. Объем каждой части должен определяться с учетом безусловного его выполнения за 1 час до окончания рабочего времени, установленного регламентом работы организации ГА. </w:t>
      </w:r>
    </w:p>
    <w:bookmarkEnd w:id="452"/>
    <w:bookmarkStart w:name="z398" w:id="453"/>
    <w:p>
      <w:pPr>
        <w:spacing w:after="0"/>
        <w:ind w:left="0"/>
        <w:jc w:val="both"/>
      </w:pPr>
      <w:r>
        <w:rPr>
          <w:rFonts w:ascii="Times New Roman"/>
          <w:b w:val="false"/>
          <w:i w:val="false"/>
          <w:color w:val="000000"/>
          <w:sz w:val="28"/>
        </w:rPr>
        <w:t>
      101. При поэтапном методе ТО в целях равномерной загрузки инженерно-технического персонала рекомендуется распределять объем работ на весь период между одноименными видами ТО, а при выполнении работ по регламентам ТО с распределенной трудоемкостью - между последующими видами ТО.</w:t>
      </w:r>
    </w:p>
    <w:bookmarkEnd w:id="453"/>
    <w:bookmarkStart w:name="z399" w:id="454"/>
    <w:p>
      <w:pPr>
        <w:spacing w:after="0"/>
        <w:ind w:left="0"/>
        <w:jc w:val="both"/>
      </w:pPr>
      <w:r>
        <w:rPr>
          <w:rFonts w:ascii="Times New Roman"/>
          <w:b w:val="false"/>
          <w:i w:val="false"/>
          <w:color w:val="000000"/>
          <w:sz w:val="28"/>
        </w:rPr>
        <w:t>
      102. На основе годового графика ТО составляются планы работ на месяц для инженерно-технического персонала комплекса (объекта)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w:t>
      </w:r>
    </w:p>
    <w:bookmarkEnd w:id="454"/>
    <w:bookmarkStart w:name="z400" w:id="455"/>
    <w:p>
      <w:pPr>
        <w:spacing w:after="0"/>
        <w:ind w:left="0"/>
        <w:jc w:val="both"/>
      </w:pPr>
      <w:r>
        <w:rPr>
          <w:rFonts w:ascii="Times New Roman"/>
          <w:b w:val="false"/>
          <w:i w:val="false"/>
          <w:color w:val="000000"/>
          <w:sz w:val="28"/>
        </w:rPr>
        <w:t>
      103. На (объектах) комплексах РТОП и связи со сменным персоналом работы равномерно распределяются на каждую смену, на автоматизированных объектах - на дни посещения объекта для выполнения ТО.</w:t>
      </w:r>
    </w:p>
    <w:bookmarkEnd w:id="455"/>
    <w:bookmarkStart w:name="z401" w:id="456"/>
    <w:p>
      <w:pPr>
        <w:spacing w:after="0"/>
        <w:ind w:left="0"/>
        <w:jc w:val="both"/>
      </w:pPr>
      <w:r>
        <w:rPr>
          <w:rFonts w:ascii="Times New Roman"/>
          <w:b w:val="false"/>
          <w:i w:val="false"/>
          <w:color w:val="000000"/>
          <w:sz w:val="28"/>
        </w:rPr>
        <w:t>
      104. Повышение эффективности ТО достигается посредством использования технического обслуживания с непрерывным контролем параметров.</w:t>
      </w:r>
    </w:p>
    <w:bookmarkEnd w:id="456"/>
    <w:bookmarkStart w:name="z402" w:id="457"/>
    <w:p>
      <w:pPr>
        <w:spacing w:after="0"/>
        <w:ind w:left="0"/>
        <w:jc w:val="both"/>
      </w:pPr>
      <w:r>
        <w:rPr>
          <w:rFonts w:ascii="Times New Roman"/>
          <w:b w:val="false"/>
          <w:i w:val="false"/>
          <w:color w:val="000000"/>
          <w:sz w:val="28"/>
        </w:rPr>
        <w:t>
      105. Для реализации технического обслуживания с непрерывным контролем параметров, необходимо использование автоматизированных систем и дистанционного контроля и управления, которые могут решать следующие задачи:</w:t>
      </w:r>
    </w:p>
    <w:bookmarkEnd w:id="457"/>
    <w:bookmarkStart w:name="z403" w:id="458"/>
    <w:p>
      <w:pPr>
        <w:spacing w:after="0"/>
        <w:ind w:left="0"/>
        <w:jc w:val="both"/>
      </w:pPr>
      <w:r>
        <w:rPr>
          <w:rFonts w:ascii="Times New Roman"/>
          <w:b w:val="false"/>
          <w:i w:val="false"/>
          <w:color w:val="000000"/>
          <w:sz w:val="28"/>
        </w:rPr>
        <w:t>
      1) контроль работоспособности каждого средства и объекта в целом;</w:t>
      </w:r>
    </w:p>
    <w:bookmarkEnd w:id="458"/>
    <w:bookmarkStart w:name="z404" w:id="459"/>
    <w:p>
      <w:pPr>
        <w:spacing w:after="0"/>
        <w:ind w:left="0"/>
        <w:jc w:val="both"/>
      </w:pPr>
      <w:r>
        <w:rPr>
          <w:rFonts w:ascii="Times New Roman"/>
          <w:b w:val="false"/>
          <w:i w:val="false"/>
          <w:color w:val="000000"/>
          <w:sz w:val="28"/>
        </w:rPr>
        <w:t>
      2) автоматический поиск неисправности;</w:t>
      </w:r>
    </w:p>
    <w:bookmarkEnd w:id="459"/>
    <w:bookmarkStart w:name="z405" w:id="460"/>
    <w:p>
      <w:pPr>
        <w:spacing w:after="0"/>
        <w:ind w:left="0"/>
        <w:jc w:val="both"/>
      </w:pPr>
      <w:r>
        <w:rPr>
          <w:rFonts w:ascii="Times New Roman"/>
          <w:b w:val="false"/>
          <w:i w:val="false"/>
          <w:color w:val="000000"/>
          <w:sz w:val="28"/>
        </w:rPr>
        <w:t>
      3) дистанционное управление средствами и объектами;</w:t>
      </w:r>
    </w:p>
    <w:bookmarkEnd w:id="460"/>
    <w:bookmarkStart w:name="z406" w:id="461"/>
    <w:p>
      <w:pPr>
        <w:spacing w:after="0"/>
        <w:ind w:left="0"/>
        <w:jc w:val="both"/>
      </w:pPr>
      <w:r>
        <w:rPr>
          <w:rFonts w:ascii="Times New Roman"/>
          <w:b w:val="false"/>
          <w:i w:val="false"/>
          <w:color w:val="000000"/>
          <w:sz w:val="28"/>
        </w:rPr>
        <w:t>
      4) автоматическое документирование информации о техническом состоянии средств и объектов.</w:t>
      </w:r>
    </w:p>
    <w:bookmarkEnd w:id="461"/>
    <w:bookmarkStart w:name="z407" w:id="462"/>
    <w:p>
      <w:pPr>
        <w:spacing w:after="0"/>
        <w:ind w:left="0"/>
        <w:jc w:val="both"/>
      </w:pPr>
      <w:r>
        <w:rPr>
          <w:rFonts w:ascii="Times New Roman"/>
          <w:b w:val="false"/>
          <w:i w:val="false"/>
          <w:color w:val="000000"/>
          <w:sz w:val="28"/>
        </w:rPr>
        <w:t>
      106. Для выполнения операций по ТО общих элементов (устройств) объектов/средств РТОП и связи (ремонту, доработке, замене оборудования), а также операций, требующих полного выключения объектов/средств, предусматриваются плановые остановки объектов/средств. Под остановкой объектов/средств понимается полное отключение его (основного и резервного комплектов оборудования) от источников электроснабжения и прекращение выполнения заданной функции.</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8" w:id="463"/>
    <w:p>
      <w:pPr>
        <w:spacing w:after="0"/>
        <w:ind w:left="0"/>
        <w:jc w:val="both"/>
      </w:pPr>
      <w:r>
        <w:rPr>
          <w:rFonts w:ascii="Times New Roman"/>
          <w:b w:val="false"/>
          <w:i w:val="false"/>
          <w:color w:val="000000"/>
          <w:sz w:val="28"/>
        </w:rPr>
        <w:t>
      107. Продолжительность остановок при выполнении ТО определяется установленным регламентом объемом работ, требующим выключения средств/объекта РТОП и связи.</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464"/>
    <w:p>
      <w:pPr>
        <w:spacing w:after="0"/>
        <w:ind w:left="0"/>
        <w:jc w:val="both"/>
      </w:pPr>
      <w:r>
        <w:rPr>
          <w:rFonts w:ascii="Times New Roman"/>
          <w:b w:val="false"/>
          <w:i w:val="false"/>
          <w:color w:val="000000"/>
          <w:sz w:val="28"/>
        </w:rPr>
        <w:t>
      108. Кратковременные остановки средств/объектов РТОП и связи (выключение, включение неработающих средств/объектов и переключение на резервные комплекты) для проверки работоспособности при выполнении ТО и ремонта продолжительностью до 30 минут проводятся с разрешения сменного персонала службы ЭРТОС, согласованного с руководителем полетов (диспетчером) ОВД.</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465"/>
    <w:p>
      <w:pPr>
        <w:spacing w:after="0"/>
        <w:ind w:left="0"/>
        <w:jc w:val="both"/>
      </w:pPr>
      <w:r>
        <w:rPr>
          <w:rFonts w:ascii="Times New Roman"/>
          <w:b w:val="false"/>
          <w:i w:val="false"/>
          <w:color w:val="000000"/>
          <w:sz w:val="28"/>
        </w:rPr>
        <w:t>
      109. Плановые остановки средств/объектов РТОП и связи продолжительностью до 8 часов производятся для выполнения трудоемкого периодического ТО или планового ремонта, проводимых в соответствии с утвержденным руководителем организации ГА графиком ТО и ремонта, с предварительным согласованием с начальником службы ОВД (старшим диспетчером), не позднее, чем за 8 часов до начала работ.</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75" w:id="466"/>
    <w:p>
      <w:pPr>
        <w:spacing w:after="0"/>
        <w:ind w:left="0"/>
        <w:jc w:val="both"/>
      </w:pPr>
      <w:r>
        <w:rPr>
          <w:rFonts w:ascii="Times New Roman"/>
          <w:b w:val="false"/>
          <w:i w:val="false"/>
          <w:color w:val="000000"/>
          <w:sz w:val="28"/>
        </w:rPr>
        <w:t>
      109-1. NOTAM составляется и издается незамедлительно при введении в срочном порядке важных с эксплуатационной точки зрения постоянных изменений или временных изменений, которые носят долгосрочный характер на срок действия, не превышающий трех месяцев в отношении информации касающийся начала, прекращения функционирования аэронавигационного оборудования, обслуживания или значительного изменения режима их работы:</w:t>
      </w:r>
    </w:p>
    <w:bookmarkEnd w:id="466"/>
    <w:bookmarkStart w:name="z5876" w:id="467"/>
    <w:p>
      <w:pPr>
        <w:spacing w:after="0"/>
        <w:ind w:left="0"/>
        <w:jc w:val="both"/>
      </w:pPr>
      <w:r>
        <w:rPr>
          <w:rFonts w:ascii="Times New Roman"/>
          <w:b w:val="false"/>
          <w:i w:val="false"/>
          <w:color w:val="000000"/>
          <w:sz w:val="28"/>
        </w:rPr>
        <w:t>
      1) временное прекращение или возобновление эксплуатации, изменение частот, объявленного времени работы, опознавательного сигнала, ориентации (направленных средств), местоположения, увеличение или уменьшение мощности на 50% или более, изменение расписания или содержания радиовещательных передач, нерегулярность или ненадежность работы радионавигационных служб и служб связи "воздух – земля" или ограничения в работе ретрансляционных станций, включая эксплуатационные последствия, затронутое обслуживание, частоту и зону;</w:t>
      </w:r>
    </w:p>
    <w:bookmarkEnd w:id="467"/>
    <w:bookmarkStart w:name="z5877" w:id="468"/>
    <w:p>
      <w:pPr>
        <w:spacing w:after="0"/>
        <w:ind w:left="0"/>
        <w:jc w:val="both"/>
      </w:pPr>
      <w:r>
        <w:rPr>
          <w:rFonts w:ascii="Times New Roman"/>
          <w:b w:val="false"/>
          <w:i w:val="false"/>
          <w:color w:val="000000"/>
          <w:sz w:val="28"/>
        </w:rPr>
        <w:t>
      2) отсутствие резервных и вспомогательных систем, имеющее непосредственные эксплуатационные последствия.</w:t>
      </w:r>
    </w:p>
    <w:bookmarkEnd w:id="468"/>
    <w:bookmarkStart w:name="z5878" w:id="469"/>
    <w:p>
      <w:pPr>
        <w:spacing w:after="0"/>
        <w:ind w:left="0"/>
        <w:jc w:val="both"/>
      </w:pPr>
      <w:r>
        <w:rPr>
          <w:rFonts w:ascii="Times New Roman"/>
          <w:b w:val="false"/>
          <w:i w:val="false"/>
          <w:color w:val="000000"/>
          <w:sz w:val="28"/>
        </w:rPr>
        <w:t>
      В сообщении NOTAM, уведомляющем о непригодности аэронавигационных средств, сооружений или служб связи, указывается предполагаемый период времени непригодности этих средств или предполагаемое время возобновления их эксплуатации. NOTAM не издается в отношении информации, касающейся отсутствия резервных и вспомогательных систем, если оно не имеет эксплуатационных последствий, ограничений аэронавигационных средств или общих служб, не имеющие эксплуатационных последствий.</w:t>
      </w:r>
    </w:p>
    <w:bookmarkEnd w:id="469"/>
    <w:bookmarkStart w:name="z5879" w:id="470"/>
    <w:p>
      <w:pPr>
        <w:spacing w:after="0"/>
        <w:ind w:left="0"/>
        <w:jc w:val="both"/>
      </w:pPr>
      <w:r>
        <w:rPr>
          <w:rFonts w:ascii="Times New Roman"/>
          <w:b w:val="false"/>
          <w:i w:val="false"/>
          <w:color w:val="000000"/>
          <w:sz w:val="28"/>
        </w:rPr>
        <w:t>
      Поставщиком аэронавигационного обслуживания разрабатывается соответствующая инструкция по взаимодействию, в которой определяется порядок условия и сроки подачи заявок на издание NOTAM, а также виды аэронавигационного оборудования, обслуживания и изменения режимов их работы по которым требуется издание NOTAM.</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109-1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80" w:id="471"/>
    <w:p>
      <w:pPr>
        <w:spacing w:after="0"/>
        <w:ind w:left="0"/>
        <w:jc w:val="both"/>
      </w:pPr>
      <w:r>
        <w:rPr>
          <w:rFonts w:ascii="Times New Roman"/>
          <w:b w:val="false"/>
          <w:i w:val="false"/>
          <w:color w:val="000000"/>
          <w:sz w:val="28"/>
        </w:rPr>
        <w:t>
      109-2. Расписание и частоты всех радиовещательных передач ATIS, D-ATIS, VOLMET, D-VOLMET публикуются в AIP. Плановое изменение частот или времени передач, сообщаются с помощью NOTAM за две недели до фактического изменения. За 48 ч до фактического изменения, если это практически осуществимо, объявляется во всех регулярных радиовещательных передачах, один раз в начале и один раз в конце каждой радиовещательной передачи.</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109-2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81" w:id="472"/>
    <w:p>
      <w:pPr>
        <w:spacing w:after="0"/>
        <w:ind w:left="0"/>
        <w:jc w:val="both"/>
      </w:pPr>
      <w:r>
        <w:rPr>
          <w:rFonts w:ascii="Times New Roman"/>
          <w:b w:val="false"/>
          <w:i w:val="false"/>
          <w:color w:val="000000"/>
          <w:sz w:val="28"/>
        </w:rPr>
        <w:t>
      109-3. Оповещать пользователей аэронавигационного обслуживания посредством NOTAM об ожидаемом или фактическом нарушении обслуживания и/или вспомогательного обслуживания, имеющего эксплуатационное значение, следует как можно раньше. Извещение NOTAM должно содержать информацию о соответствующих мероприятиях на случай непредвиденных обстоятельств.</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109-3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473"/>
    <w:p>
      <w:pPr>
        <w:spacing w:after="0"/>
        <w:ind w:left="0"/>
        <w:jc w:val="both"/>
      </w:pPr>
      <w:r>
        <w:rPr>
          <w:rFonts w:ascii="Times New Roman"/>
          <w:b w:val="false"/>
          <w:i w:val="false"/>
          <w:color w:val="000000"/>
          <w:sz w:val="28"/>
        </w:rPr>
        <w:t>
      110. Плановые остановки средств/объектов РТОП и связи продолжительностью более 8 часов производятся для выполнения работ по ремонту (реконструкции) и замене оборудования в соответствии с утвержденным руководителем организации ГА графиком ремонта (реконструкции) средств РТОП и связи.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474"/>
    <w:p>
      <w:pPr>
        <w:spacing w:after="0"/>
        <w:ind w:left="0"/>
        <w:jc w:val="both"/>
      </w:pPr>
      <w:r>
        <w:rPr>
          <w:rFonts w:ascii="Times New Roman"/>
          <w:b w:val="false"/>
          <w:i w:val="false"/>
          <w:color w:val="000000"/>
          <w:sz w:val="28"/>
        </w:rPr>
        <w:t>
      111. О внеплановых остановках средств/объектов РТОП и связи продолжительностью более восьми часов начальник службы ЭРТОС (при его отсутствии лицо, исполняющий его обязанности) докладывает руководителю организации (подразделения) ГА.</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75"/>
    <w:p>
      <w:pPr>
        <w:spacing w:after="0"/>
        <w:ind w:left="0"/>
        <w:jc w:val="both"/>
      </w:pPr>
      <w:r>
        <w:rPr>
          <w:rFonts w:ascii="Times New Roman"/>
          <w:b w:val="false"/>
          <w:i w:val="false"/>
          <w:color w:val="000000"/>
          <w:sz w:val="28"/>
        </w:rPr>
        <w:t>
      112. В целях сокращения простоя средств/объектов РТОП и связи плановые остановки производятся при полном завершении всех подготовительных работ. При обнаружении повреждения продолжительность остановки увеличивается на время, определяемое объемом работ, необходимым для устранения повреждения.</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476"/>
    <w:p>
      <w:pPr>
        <w:spacing w:after="0"/>
        <w:ind w:left="0"/>
        <w:jc w:val="both"/>
      </w:pPr>
      <w:r>
        <w:rPr>
          <w:rFonts w:ascii="Times New Roman"/>
          <w:b w:val="false"/>
          <w:i w:val="false"/>
          <w:color w:val="000000"/>
          <w:sz w:val="28"/>
        </w:rPr>
        <w:t>
      113. Учет выполненных работ по ремонту средств РТОП и связи ведется в формуляре на изделие, в журнале технического обслуживания и ремонта средств РТОП и связи по форме, приведенной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476"/>
    <w:bookmarkStart w:name="z415" w:id="477"/>
    <w:p>
      <w:pPr>
        <w:spacing w:after="0"/>
        <w:ind w:left="0"/>
        <w:jc w:val="both"/>
      </w:pPr>
      <w:r>
        <w:rPr>
          <w:rFonts w:ascii="Times New Roman"/>
          <w:b w:val="false"/>
          <w:i w:val="false"/>
          <w:color w:val="000000"/>
          <w:sz w:val="28"/>
        </w:rPr>
        <w:t>
      114. По окончании выполнения ТО руководитель работ (исполнитель) производит записи о выполненном ТО в формуляре на изделие, в журнале технического обслуживания и ремонта средств РТОП и связи. Запись в журнале ТО и ремонта содержит перечень выполненных работ, израсходованных материалов, заключение о техническом состоянии оборудования и готовности его к работе.</w:t>
      </w:r>
    </w:p>
    <w:bookmarkEnd w:id="477"/>
    <w:bookmarkStart w:name="z416" w:id="478"/>
    <w:p>
      <w:pPr>
        <w:spacing w:after="0"/>
        <w:ind w:left="0"/>
        <w:jc w:val="both"/>
      </w:pPr>
      <w:r>
        <w:rPr>
          <w:rFonts w:ascii="Times New Roman"/>
          <w:b w:val="false"/>
          <w:i w:val="false"/>
          <w:color w:val="000000"/>
          <w:sz w:val="28"/>
        </w:rPr>
        <w:t>
      115. Контроль своевременности, полноты и качества выполнения ТО осуществляет руководитель комплекса (объекта) РТОП и связи.</w:t>
      </w:r>
    </w:p>
    <w:bookmarkEnd w:id="478"/>
    <w:bookmarkStart w:name="z417" w:id="479"/>
    <w:p>
      <w:pPr>
        <w:spacing w:after="0"/>
        <w:ind w:left="0"/>
        <w:jc w:val="both"/>
      </w:pPr>
      <w:r>
        <w:rPr>
          <w:rFonts w:ascii="Times New Roman"/>
          <w:b w:val="false"/>
          <w:i w:val="false"/>
          <w:color w:val="000000"/>
          <w:sz w:val="28"/>
        </w:rPr>
        <w:t>
      116. Средства РТОП и связи считаются пригодными для использования по назначению, если срок их службы (ресурс) не истек или продлен, основные параметры соответствуют сертификационным требованиям, наземные и летные проверки проведены своевременно и в полном объеме.</w:t>
      </w:r>
    </w:p>
    <w:bookmarkEnd w:id="479"/>
    <w:bookmarkStart w:name="z418" w:id="480"/>
    <w:p>
      <w:pPr>
        <w:spacing w:after="0"/>
        <w:ind w:left="0"/>
        <w:jc w:val="both"/>
      </w:pPr>
      <w:r>
        <w:rPr>
          <w:rFonts w:ascii="Times New Roman"/>
          <w:b w:val="false"/>
          <w:i w:val="false"/>
          <w:color w:val="000000"/>
          <w:sz w:val="28"/>
        </w:rPr>
        <w:t>
      117. Сезонное техническое обслуживание, операции ТО и ремонта, требующие выключения объекта, планируются на периоды времени с наиболее благоприятными погодными условиями для полетов.</w:t>
      </w:r>
    </w:p>
    <w:bookmarkEnd w:id="480"/>
    <w:bookmarkStart w:name="z419" w:id="481"/>
    <w:p>
      <w:pPr>
        <w:spacing w:after="0"/>
        <w:ind w:left="0"/>
        <w:jc w:val="both"/>
      </w:pPr>
      <w:r>
        <w:rPr>
          <w:rFonts w:ascii="Times New Roman"/>
          <w:b w:val="false"/>
          <w:i w:val="false"/>
          <w:color w:val="000000"/>
          <w:sz w:val="28"/>
        </w:rPr>
        <w:t>
      118. ТО выполняется квалифицированным инженерно-техническим персоналом комплексов (объектов) РТОП и связи, а также организациями, имеющими подтвержденные полномочия письмами или сертификатами от изготовителя (разработчика) изделия или программного обеспечения, с которыми заключены договора на техническое обслуживание или техническую поддержку изделий РТО и связи, под контролем инженерно-технического персонала службы ЭРТОС. Результаты выполнения работ сторонней организацией фиксирует руководитель работ (исполнитель, ответственный за эксплуатацию изделия) в журнале технического обслуживания, ремонта средств РТОП и связи и в формуляре на изделие.</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4" w:id="482"/>
    <w:p>
      <w:pPr>
        <w:spacing w:after="0"/>
        <w:ind w:left="0"/>
        <w:jc w:val="both"/>
      </w:pPr>
      <w:r>
        <w:rPr>
          <w:rFonts w:ascii="Times New Roman"/>
          <w:b w:val="false"/>
          <w:i w:val="false"/>
          <w:color w:val="000000"/>
          <w:sz w:val="28"/>
        </w:rPr>
        <w:t>
      118-1. ТО, ремонт, а также установка оборудования (программного обеспечения) проводится квалифицированным инженерно-техническим персоналом комплексов (объектов) РТОП и связи, с привлечением при необходимости изготовителя изделия (программного обеспечения), либо другой организации, имеющей подтвержденные полномочия от изготовителя (разработчика) изделия на договорной основе.</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118-1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83"/>
    <w:p>
      <w:pPr>
        <w:spacing w:after="0"/>
        <w:ind w:left="0"/>
        <w:jc w:val="left"/>
      </w:pPr>
      <w:r>
        <w:rPr>
          <w:rFonts w:ascii="Times New Roman"/>
          <w:b/>
          <w:i w:val="false"/>
          <w:color w:val="000000"/>
        </w:rPr>
        <w:t xml:space="preserve"> Параграф 3. Техническое обслуживание систем электроснабжения объектов РТОП и связи</w:t>
      </w:r>
    </w:p>
    <w:bookmarkEnd w:id="483"/>
    <w:bookmarkStart w:name="z421" w:id="484"/>
    <w:p>
      <w:pPr>
        <w:spacing w:after="0"/>
        <w:ind w:left="0"/>
        <w:jc w:val="both"/>
      </w:pPr>
      <w:r>
        <w:rPr>
          <w:rFonts w:ascii="Times New Roman"/>
          <w:b w:val="false"/>
          <w:i w:val="false"/>
          <w:color w:val="000000"/>
          <w:sz w:val="28"/>
        </w:rPr>
        <w:t>
      119. ТО систем электроснабжения объектов РТОП и связи организуется и осуществляется в целях поддержания требуемой надежности, предупреждения отказов и поддержания эксплуатационных характеристик в пределах установленных норм и осуществляется инженерно-техническим персоналом службы ЭРТОС организации ГА.</w:t>
      </w:r>
    </w:p>
    <w:bookmarkEnd w:id="484"/>
    <w:bookmarkStart w:name="z422" w:id="485"/>
    <w:p>
      <w:pPr>
        <w:spacing w:after="0"/>
        <w:ind w:left="0"/>
        <w:jc w:val="both"/>
      </w:pPr>
      <w:r>
        <w:rPr>
          <w:rFonts w:ascii="Times New Roman"/>
          <w:b w:val="false"/>
          <w:i w:val="false"/>
          <w:color w:val="000000"/>
          <w:sz w:val="28"/>
        </w:rPr>
        <w:t>
      ТО систем электроснабжения объектов РТОП и связи выполняется в соответствии с инструкциями по эксплуатации завода-изготовителя (поставщика) оборудования, настоящими Правилами и Правилами эксплуатации электроустановок.</w:t>
      </w:r>
    </w:p>
    <w:bookmarkEnd w:id="485"/>
    <w:bookmarkStart w:name="z423" w:id="486"/>
    <w:p>
      <w:pPr>
        <w:spacing w:after="0"/>
        <w:ind w:left="0"/>
        <w:jc w:val="both"/>
      </w:pPr>
      <w:r>
        <w:rPr>
          <w:rFonts w:ascii="Times New Roman"/>
          <w:b w:val="false"/>
          <w:i w:val="false"/>
          <w:color w:val="000000"/>
          <w:sz w:val="28"/>
        </w:rPr>
        <w:t>
      Регламент технического обслуживания систем электроснабжения разрабатывается службой ЭРТОС с учетом инструкций по эксплуатации завода-изготовителя (поставщика) оборудования, настоящих Правил, Правил технической эксплуатации электроустановок потребителей, местных условий эксплуатации и утверждается руководителем организации (подразделения) ГА. Объем технического обслуживания и планово-предупредительных периодических ремонтов определяется необходимостью поддержания работоспособности электроустановок, периодического их восстановления и приведения в соответствие с меняющимися условиями работы и должен включать:</w:t>
      </w:r>
    </w:p>
    <w:bookmarkEnd w:id="486"/>
    <w:bookmarkStart w:name="z424" w:id="487"/>
    <w:p>
      <w:pPr>
        <w:spacing w:after="0"/>
        <w:ind w:left="0"/>
        <w:jc w:val="both"/>
      </w:pPr>
      <w:r>
        <w:rPr>
          <w:rFonts w:ascii="Times New Roman"/>
          <w:b w:val="false"/>
          <w:i w:val="false"/>
          <w:color w:val="000000"/>
          <w:sz w:val="28"/>
        </w:rPr>
        <w:t>
      1) оперативное ТО-1;</w:t>
      </w:r>
    </w:p>
    <w:bookmarkEnd w:id="487"/>
    <w:bookmarkStart w:name="z425" w:id="488"/>
    <w:p>
      <w:pPr>
        <w:spacing w:after="0"/>
        <w:ind w:left="0"/>
        <w:jc w:val="both"/>
      </w:pPr>
      <w:r>
        <w:rPr>
          <w:rFonts w:ascii="Times New Roman"/>
          <w:b w:val="false"/>
          <w:i w:val="false"/>
          <w:color w:val="000000"/>
          <w:sz w:val="28"/>
        </w:rPr>
        <w:t>
      2) ТО с периодическим контролем.</w:t>
      </w:r>
    </w:p>
    <w:bookmarkEnd w:id="488"/>
    <w:bookmarkStart w:name="z426" w:id="489"/>
    <w:p>
      <w:pPr>
        <w:spacing w:after="0"/>
        <w:ind w:left="0"/>
        <w:jc w:val="both"/>
      </w:pPr>
      <w:r>
        <w:rPr>
          <w:rFonts w:ascii="Times New Roman"/>
          <w:b w:val="false"/>
          <w:i w:val="false"/>
          <w:color w:val="000000"/>
          <w:sz w:val="28"/>
        </w:rPr>
        <w:t xml:space="preserve">
      120. Оперативное ТО-1 выполняется сменным персоналом службы ЭРТОС и включает ежедневный контроль работоспособности по системам дистанционного контроля. </w:t>
      </w:r>
    </w:p>
    <w:bookmarkEnd w:id="489"/>
    <w:bookmarkStart w:name="z427" w:id="490"/>
    <w:p>
      <w:pPr>
        <w:spacing w:after="0"/>
        <w:ind w:left="0"/>
        <w:jc w:val="both"/>
      </w:pPr>
      <w:r>
        <w:rPr>
          <w:rFonts w:ascii="Times New Roman"/>
          <w:b w:val="false"/>
          <w:i w:val="false"/>
          <w:color w:val="000000"/>
          <w:sz w:val="28"/>
        </w:rPr>
        <w:t>
      Периодические технические осмотры электрооборудования проводятся инженерно-техническим персоналом с целью:</w:t>
      </w:r>
    </w:p>
    <w:bookmarkEnd w:id="490"/>
    <w:bookmarkStart w:name="z428" w:id="491"/>
    <w:p>
      <w:pPr>
        <w:spacing w:after="0"/>
        <w:ind w:left="0"/>
        <w:jc w:val="both"/>
      </w:pPr>
      <w:r>
        <w:rPr>
          <w:rFonts w:ascii="Times New Roman"/>
          <w:b w:val="false"/>
          <w:i w:val="false"/>
          <w:color w:val="000000"/>
          <w:sz w:val="28"/>
        </w:rPr>
        <w:t>
      1) проверки полноты и качества выполнения операций по техническому обслуживанию электрооборудования;</w:t>
      </w:r>
    </w:p>
    <w:bookmarkEnd w:id="491"/>
    <w:bookmarkStart w:name="z429" w:id="492"/>
    <w:p>
      <w:pPr>
        <w:spacing w:after="0"/>
        <w:ind w:left="0"/>
        <w:jc w:val="both"/>
      </w:pPr>
      <w:r>
        <w:rPr>
          <w:rFonts w:ascii="Times New Roman"/>
          <w:b w:val="false"/>
          <w:i w:val="false"/>
          <w:color w:val="000000"/>
          <w:sz w:val="28"/>
        </w:rPr>
        <w:t>
      2) выявления неисправностей, которые приводят к поломке или аварийному выходу оборудования из строя;</w:t>
      </w:r>
    </w:p>
    <w:bookmarkEnd w:id="492"/>
    <w:bookmarkStart w:name="z430" w:id="493"/>
    <w:p>
      <w:pPr>
        <w:spacing w:after="0"/>
        <w:ind w:left="0"/>
        <w:jc w:val="both"/>
      </w:pPr>
      <w:r>
        <w:rPr>
          <w:rFonts w:ascii="Times New Roman"/>
          <w:b w:val="false"/>
          <w:i w:val="false"/>
          <w:color w:val="000000"/>
          <w:sz w:val="28"/>
        </w:rPr>
        <w:t>
      3) установления технического состояния наиболее ответственных деталей и узлов и уточнения объема и вида предстоящего ремонта.</w:t>
      </w:r>
    </w:p>
    <w:bookmarkEnd w:id="493"/>
    <w:bookmarkStart w:name="z431" w:id="494"/>
    <w:p>
      <w:pPr>
        <w:spacing w:after="0"/>
        <w:ind w:left="0"/>
        <w:jc w:val="both"/>
      </w:pPr>
      <w:r>
        <w:rPr>
          <w:rFonts w:ascii="Times New Roman"/>
          <w:b w:val="false"/>
          <w:i w:val="false"/>
          <w:color w:val="000000"/>
          <w:sz w:val="28"/>
        </w:rPr>
        <w:t>
      121. Резервные генераторы электроэнергии (дизель-генераторы, бензиновые генераторы) проверяются под номинальной нагрузкой один раз в две недели продолжительностью не менее 20 минут, при этом проверяются правильность работы устройства автоматического запуска генератора, напряжение и частота вращения.</w:t>
      </w:r>
    </w:p>
    <w:bookmarkEnd w:id="494"/>
    <w:bookmarkStart w:name="z432" w:id="495"/>
    <w:p>
      <w:pPr>
        <w:spacing w:after="0"/>
        <w:ind w:left="0"/>
        <w:jc w:val="both"/>
      </w:pPr>
      <w:r>
        <w:rPr>
          <w:rFonts w:ascii="Times New Roman"/>
          <w:b w:val="false"/>
          <w:i w:val="false"/>
          <w:color w:val="000000"/>
          <w:sz w:val="28"/>
        </w:rPr>
        <w:t>
      122. По окончании работ проверяются положения всех органов местного управления, производится запись в журнале технического обслуживания и ремонта средств РТОП и связи, с указанием выявленных и устраненных недостатков, величин параметров до и после устранения недостатков, израсходованных материалов и делается заключение о работоспособности системы электроснабжения и готовности ее к работе.</w:t>
      </w:r>
    </w:p>
    <w:bookmarkEnd w:id="495"/>
    <w:bookmarkStart w:name="z433" w:id="496"/>
    <w:p>
      <w:pPr>
        <w:spacing w:after="0"/>
        <w:ind w:left="0"/>
        <w:jc w:val="both"/>
      </w:pPr>
      <w:r>
        <w:rPr>
          <w:rFonts w:ascii="Times New Roman"/>
          <w:b w:val="false"/>
          <w:i w:val="false"/>
          <w:color w:val="000000"/>
          <w:sz w:val="28"/>
        </w:rPr>
        <w:t xml:space="preserve">
      123. Для выполнения функций по организации эксплуатации электроустановок руководитель организации ГА назначает ответственного за безопасную эксплуатацию электроустановок, а также лицо, его замещающее. </w:t>
      </w:r>
    </w:p>
    <w:bookmarkEnd w:id="496"/>
    <w:bookmarkStart w:name="z434" w:id="497"/>
    <w:p>
      <w:pPr>
        <w:spacing w:after="0"/>
        <w:ind w:left="0"/>
        <w:jc w:val="left"/>
      </w:pPr>
      <w:r>
        <w:rPr>
          <w:rFonts w:ascii="Times New Roman"/>
          <w:b/>
          <w:i w:val="false"/>
          <w:color w:val="000000"/>
        </w:rPr>
        <w:t xml:space="preserve"> Параграф 4. Техническое обслуживание средств РТОП и связи в особых условиях</w:t>
      </w:r>
    </w:p>
    <w:bookmarkEnd w:id="497"/>
    <w:bookmarkStart w:name="z435" w:id="498"/>
    <w:p>
      <w:pPr>
        <w:spacing w:after="0"/>
        <w:ind w:left="0"/>
        <w:jc w:val="both"/>
      </w:pPr>
      <w:r>
        <w:rPr>
          <w:rFonts w:ascii="Times New Roman"/>
          <w:b w:val="false"/>
          <w:i w:val="false"/>
          <w:color w:val="000000"/>
          <w:sz w:val="28"/>
        </w:rPr>
        <w:t>
      124. К особым условиям относятся опасные метеорологические и стихийные явления: ветер со скоростью 20 м/с и более, пыльная, песчаная или снежная буря, шквал, продолжительные интенсивные осадки, град, сильное обледенение, понижение температуры ниже минус 30</w:t>
      </w:r>
      <w:r>
        <w:rPr>
          <w:rFonts w:ascii="Times New Roman"/>
          <w:b w:val="false"/>
          <w:i w:val="false"/>
          <w:color w:val="000000"/>
          <w:vertAlign w:val="superscript"/>
        </w:rPr>
        <w:t>о</w:t>
      </w:r>
      <w:r>
        <w:rPr>
          <w:rFonts w:ascii="Times New Roman"/>
          <w:b w:val="false"/>
          <w:i w:val="false"/>
          <w:color w:val="000000"/>
          <w:sz w:val="28"/>
        </w:rPr>
        <w:t>С, землетрясение, условия ограниченной видимости.</w:t>
      </w:r>
    </w:p>
    <w:bookmarkEnd w:id="498"/>
    <w:bookmarkStart w:name="z436" w:id="499"/>
    <w:p>
      <w:pPr>
        <w:spacing w:after="0"/>
        <w:ind w:left="0"/>
        <w:jc w:val="both"/>
      </w:pPr>
      <w:r>
        <w:rPr>
          <w:rFonts w:ascii="Times New Roman"/>
          <w:b w:val="false"/>
          <w:i w:val="false"/>
          <w:color w:val="000000"/>
          <w:sz w:val="28"/>
        </w:rPr>
        <w:t xml:space="preserve">
      125. Предупреждения об опасных явлениях погоды составляются и выдаются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метеорологического обеспечения гражданской авиации, утвержденных приказом Министра по инвестициям и развитию Республики Казахстан от 14 июня 2017 года № 345 (зарегистрированный в Реестре государственной регистрации нормативных правовых актов № 15358) (далее – Правила МО).</w:t>
      </w:r>
    </w:p>
    <w:bookmarkEnd w:id="499"/>
    <w:bookmarkStart w:name="z437" w:id="500"/>
    <w:p>
      <w:pPr>
        <w:spacing w:after="0"/>
        <w:ind w:left="0"/>
        <w:jc w:val="both"/>
      </w:pPr>
      <w:r>
        <w:rPr>
          <w:rFonts w:ascii="Times New Roman"/>
          <w:b w:val="false"/>
          <w:i w:val="false"/>
          <w:color w:val="000000"/>
          <w:sz w:val="28"/>
        </w:rPr>
        <w:t>
      126. Техническое обслуживание средств РТОП и связи в особых условиях эксплуатации направлено на своевременную подготовку объектов к ожидаемому возникновению (усилению) опасного явления погоды, сохранение оборудования, устранение последствий стихийного явления.</w:t>
      </w:r>
    </w:p>
    <w:bookmarkEnd w:id="500"/>
    <w:bookmarkStart w:name="z438" w:id="501"/>
    <w:p>
      <w:pPr>
        <w:spacing w:after="0"/>
        <w:ind w:left="0"/>
        <w:jc w:val="both"/>
      </w:pPr>
      <w:r>
        <w:rPr>
          <w:rFonts w:ascii="Times New Roman"/>
          <w:b w:val="false"/>
          <w:i w:val="false"/>
          <w:color w:val="000000"/>
          <w:sz w:val="28"/>
        </w:rPr>
        <w:t>
      127. В целях обеспечения своевременной подготовки объектов к ожидаемому возникновению (усилению) опасного явления погоды, разрабатывается инструкция о действиях инженерно-технического персонала при получении предупреждения об особых условиях (опасных явлениях), которая подписывается начальником службы ЭРТОС и утверждается руководителем организации (подразделения) ГА. Инструкция хранится в службе ЭРТОС, на объектах (комплексах) РТОП и связи размещаются копии указанной инструкции.</w:t>
      </w:r>
    </w:p>
    <w:bookmarkEnd w:id="501"/>
    <w:bookmarkStart w:name="z439" w:id="502"/>
    <w:p>
      <w:pPr>
        <w:spacing w:after="0"/>
        <w:ind w:left="0"/>
        <w:jc w:val="both"/>
      </w:pPr>
      <w:r>
        <w:rPr>
          <w:rFonts w:ascii="Times New Roman"/>
          <w:b w:val="false"/>
          <w:i w:val="false"/>
          <w:color w:val="000000"/>
          <w:sz w:val="28"/>
        </w:rPr>
        <w:t>
      128. Сменный персонал службы ЭРТОС после получения предупреждения о наступлении особых условий незамедлительно оповещает инженерно-технический персонал службы ЭРТОС для принятия необходимых мер.</w:t>
      </w:r>
    </w:p>
    <w:bookmarkEnd w:id="502"/>
    <w:bookmarkStart w:name="z440" w:id="503"/>
    <w:p>
      <w:pPr>
        <w:spacing w:after="0"/>
        <w:ind w:left="0"/>
        <w:jc w:val="both"/>
      </w:pPr>
      <w:r>
        <w:rPr>
          <w:rFonts w:ascii="Times New Roman"/>
          <w:b w:val="false"/>
          <w:i w:val="false"/>
          <w:color w:val="000000"/>
          <w:sz w:val="28"/>
        </w:rPr>
        <w:t>
      129. По окончании периода особых условий проводится осмотр объектов (изделий) РТОП и связи, антенно-фидерных устройств и линейно-кабельных сооружений, принимаются меры по устранению повреждений и организуются восстановительные работы.</w:t>
      </w:r>
    </w:p>
    <w:bookmarkEnd w:id="503"/>
    <w:bookmarkStart w:name="z441" w:id="504"/>
    <w:p>
      <w:pPr>
        <w:spacing w:after="0"/>
        <w:ind w:left="0"/>
        <w:jc w:val="left"/>
      </w:pPr>
      <w:r>
        <w:rPr>
          <w:rFonts w:ascii="Times New Roman"/>
          <w:b/>
          <w:i w:val="false"/>
          <w:color w:val="000000"/>
        </w:rPr>
        <w:t xml:space="preserve"> Глава 5. Наземные и летные проверки средств РТОП и связи</w:t>
      </w:r>
    </w:p>
    <w:bookmarkEnd w:id="504"/>
    <w:bookmarkStart w:name="z442" w:id="505"/>
    <w:p>
      <w:pPr>
        <w:spacing w:after="0"/>
        <w:ind w:left="0"/>
        <w:jc w:val="left"/>
      </w:pPr>
      <w:r>
        <w:rPr>
          <w:rFonts w:ascii="Times New Roman"/>
          <w:b/>
          <w:i w:val="false"/>
          <w:color w:val="000000"/>
        </w:rPr>
        <w:t xml:space="preserve"> Параграф 1. Наземные проверки средств РТОП и связи</w:t>
      </w:r>
    </w:p>
    <w:bookmarkEnd w:id="505"/>
    <w:bookmarkStart w:name="z443" w:id="506"/>
    <w:p>
      <w:pPr>
        <w:spacing w:after="0"/>
        <w:ind w:left="0"/>
        <w:jc w:val="both"/>
      </w:pPr>
      <w:r>
        <w:rPr>
          <w:rFonts w:ascii="Times New Roman"/>
          <w:b w:val="false"/>
          <w:i w:val="false"/>
          <w:color w:val="000000"/>
          <w:sz w:val="28"/>
        </w:rPr>
        <w:t>
      130. Наземные проверки проводятся для оценки соответствия основных технических параметров средств РТОП и связи требованиям эксплуатационной документации, условиям эксплуатации:</w:t>
      </w:r>
    </w:p>
    <w:bookmarkEnd w:id="506"/>
    <w:bookmarkStart w:name="z444" w:id="507"/>
    <w:p>
      <w:pPr>
        <w:spacing w:after="0"/>
        <w:ind w:left="0"/>
        <w:jc w:val="both"/>
      </w:pPr>
      <w:r>
        <w:rPr>
          <w:rFonts w:ascii="Times New Roman"/>
          <w:b w:val="false"/>
          <w:i w:val="false"/>
          <w:color w:val="000000"/>
          <w:sz w:val="28"/>
        </w:rPr>
        <w:t>
      1) при подготовке к приемке законченных строительством объектов (изделий) РТОП и связи;</w:t>
      </w:r>
    </w:p>
    <w:bookmarkEnd w:id="507"/>
    <w:bookmarkStart w:name="z445" w:id="508"/>
    <w:p>
      <w:pPr>
        <w:spacing w:after="0"/>
        <w:ind w:left="0"/>
        <w:jc w:val="both"/>
      </w:pPr>
      <w:r>
        <w:rPr>
          <w:rFonts w:ascii="Times New Roman"/>
          <w:b w:val="false"/>
          <w:i w:val="false"/>
          <w:color w:val="000000"/>
          <w:sz w:val="28"/>
        </w:rPr>
        <w:t>
      2) перед периодическими летными проверками;</w:t>
      </w:r>
    </w:p>
    <w:bookmarkEnd w:id="508"/>
    <w:bookmarkStart w:name="z446" w:id="509"/>
    <w:p>
      <w:pPr>
        <w:spacing w:after="0"/>
        <w:ind w:left="0"/>
        <w:jc w:val="both"/>
      </w:pPr>
      <w:r>
        <w:rPr>
          <w:rFonts w:ascii="Times New Roman"/>
          <w:b w:val="false"/>
          <w:i w:val="false"/>
          <w:color w:val="000000"/>
          <w:sz w:val="28"/>
        </w:rPr>
        <w:t>
      3) после реконструкции объектов РТОП и связи;</w:t>
      </w:r>
    </w:p>
    <w:bookmarkEnd w:id="509"/>
    <w:bookmarkStart w:name="z447" w:id="510"/>
    <w:p>
      <w:pPr>
        <w:spacing w:after="0"/>
        <w:ind w:left="0"/>
        <w:jc w:val="both"/>
      </w:pPr>
      <w:r>
        <w:rPr>
          <w:rFonts w:ascii="Times New Roman"/>
          <w:b w:val="false"/>
          <w:i w:val="false"/>
          <w:color w:val="000000"/>
          <w:sz w:val="28"/>
        </w:rPr>
        <w:t>
      4) по требованию службы ОВД.</w:t>
      </w:r>
    </w:p>
    <w:bookmarkEnd w:id="510"/>
    <w:bookmarkStart w:name="z448" w:id="511"/>
    <w:p>
      <w:pPr>
        <w:spacing w:after="0"/>
        <w:ind w:left="0"/>
        <w:jc w:val="both"/>
      </w:pPr>
      <w:r>
        <w:rPr>
          <w:rFonts w:ascii="Times New Roman"/>
          <w:b w:val="false"/>
          <w:i w:val="false"/>
          <w:color w:val="000000"/>
          <w:sz w:val="28"/>
        </w:rPr>
        <w:t>
      131. Наземные проверки средств РТОП и связи включают следующие работы:</w:t>
      </w:r>
    </w:p>
    <w:bookmarkEnd w:id="511"/>
    <w:bookmarkStart w:name="z449" w:id="512"/>
    <w:p>
      <w:pPr>
        <w:spacing w:after="0"/>
        <w:ind w:left="0"/>
        <w:jc w:val="both"/>
      </w:pPr>
      <w:r>
        <w:rPr>
          <w:rFonts w:ascii="Times New Roman"/>
          <w:b w:val="false"/>
          <w:i w:val="false"/>
          <w:color w:val="000000"/>
          <w:sz w:val="28"/>
        </w:rPr>
        <w:t>
      1) проверку работоспособности оборудования;</w:t>
      </w:r>
    </w:p>
    <w:bookmarkEnd w:id="512"/>
    <w:bookmarkStart w:name="z450" w:id="513"/>
    <w:p>
      <w:pPr>
        <w:spacing w:after="0"/>
        <w:ind w:left="0"/>
        <w:jc w:val="both"/>
      </w:pPr>
      <w:r>
        <w:rPr>
          <w:rFonts w:ascii="Times New Roman"/>
          <w:b w:val="false"/>
          <w:i w:val="false"/>
          <w:color w:val="000000"/>
          <w:sz w:val="28"/>
        </w:rPr>
        <w:t>
      2) регулировку и настройку оборудования;</w:t>
      </w:r>
    </w:p>
    <w:bookmarkEnd w:id="513"/>
    <w:bookmarkStart w:name="z451" w:id="514"/>
    <w:p>
      <w:pPr>
        <w:spacing w:after="0"/>
        <w:ind w:left="0"/>
        <w:jc w:val="both"/>
      </w:pPr>
      <w:r>
        <w:rPr>
          <w:rFonts w:ascii="Times New Roman"/>
          <w:b w:val="false"/>
          <w:i w:val="false"/>
          <w:color w:val="000000"/>
          <w:sz w:val="28"/>
        </w:rPr>
        <w:t>
      3) измерение основных определяющих технических параметров;</w:t>
      </w:r>
    </w:p>
    <w:bookmarkEnd w:id="514"/>
    <w:bookmarkStart w:name="z452" w:id="515"/>
    <w:p>
      <w:pPr>
        <w:spacing w:after="0"/>
        <w:ind w:left="0"/>
        <w:jc w:val="both"/>
      </w:pPr>
      <w:r>
        <w:rPr>
          <w:rFonts w:ascii="Times New Roman"/>
          <w:b w:val="false"/>
          <w:i w:val="false"/>
          <w:color w:val="000000"/>
          <w:sz w:val="28"/>
        </w:rPr>
        <w:t>
      4) составление таблиц настройки и карт контрольных режимов производится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протокола наземной проверки и настройки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15"/>
    <w:bookmarkStart w:name="z453" w:id="516"/>
    <w:p>
      <w:pPr>
        <w:spacing w:after="0"/>
        <w:ind w:left="0"/>
        <w:jc w:val="both"/>
      </w:pPr>
      <w:r>
        <w:rPr>
          <w:rFonts w:ascii="Times New Roman"/>
          <w:b w:val="false"/>
          <w:i w:val="false"/>
          <w:color w:val="000000"/>
          <w:sz w:val="28"/>
        </w:rPr>
        <w:t xml:space="preserve">
      132. Наземные проверки средств РТОП и связи проводятся инженерно-техническим персоналом службы ЭРТОС. Наземные проверки при вводе в эксплуатацию средств РТОП и связи проводятся совместно с представителями производителей оборудования. </w:t>
      </w:r>
    </w:p>
    <w:bookmarkEnd w:id="516"/>
    <w:bookmarkStart w:name="z454" w:id="517"/>
    <w:p>
      <w:pPr>
        <w:spacing w:after="0"/>
        <w:ind w:left="0"/>
        <w:jc w:val="both"/>
      </w:pPr>
      <w:r>
        <w:rPr>
          <w:rFonts w:ascii="Times New Roman"/>
          <w:b w:val="false"/>
          <w:i w:val="false"/>
          <w:color w:val="000000"/>
          <w:sz w:val="28"/>
        </w:rPr>
        <w:t xml:space="preserve">
      133. Требования к проведению наземных проверок средств РТОП и связи приведены в программах и методиках наземных и летных проверок средств радиотехнического обеспечения полетов и авиационной электросвязи, в соответствие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517"/>
    <w:bookmarkStart w:name="z455" w:id="518"/>
    <w:p>
      <w:pPr>
        <w:spacing w:after="0"/>
        <w:ind w:left="0"/>
        <w:jc w:val="left"/>
      </w:pPr>
      <w:r>
        <w:rPr>
          <w:rFonts w:ascii="Times New Roman"/>
          <w:b/>
          <w:i w:val="false"/>
          <w:color w:val="000000"/>
        </w:rPr>
        <w:t xml:space="preserve"> Параграф 2. Летные проверки средств РТОП и связи</w:t>
      </w:r>
    </w:p>
    <w:bookmarkEnd w:id="518"/>
    <w:bookmarkStart w:name="z456" w:id="519"/>
    <w:p>
      <w:pPr>
        <w:spacing w:after="0"/>
        <w:ind w:left="0"/>
        <w:jc w:val="both"/>
      </w:pPr>
      <w:r>
        <w:rPr>
          <w:rFonts w:ascii="Times New Roman"/>
          <w:b w:val="false"/>
          <w:i w:val="false"/>
          <w:color w:val="000000"/>
          <w:sz w:val="28"/>
        </w:rPr>
        <w:t>
      134. Летные проверки средств РТОП и связи проводятся после наземной проверки с целью подтверждения соответствия технических характеристик средств РТОП и связи требованиям нормативно-эксплуатационной документации.</w:t>
      </w:r>
    </w:p>
    <w:bookmarkEnd w:id="519"/>
    <w:bookmarkStart w:name="z457" w:id="520"/>
    <w:p>
      <w:pPr>
        <w:spacing w:after="0"/>
        <w:ind w:left="0"/>
        <w:jc w:val="both"/>
      </w:pPr>
      <w:r>
        <w:rPr>
          <w:rFonts w:ascii="Times New Roman"/>
          <w:b w:val="false"/>
          <w:i w:val="false"/>
          <w:color w:val="000000"/>
          <w:sz w:val="28"/>
        </w:rPr>
        <w:t>
      135. ВСЛ для летных проверок должно обладать следующими характеристиками:</w:t>
      </w:r>
    </w:p>
    <w:bookmarkEnd w:id="520"/>
    <w:bookmarkStart w:name="z458" w:id="521"/>
    <w:p>
      <w:pPr>
        <w:spacing w:after="0"/>
        <w:ind w:left="0"/>
        <w:jc w:val="both"/>
      </w:pPr>
      <w:r>
        <w:rPr>
          <w:rFonts w:ascii="Times New Roman"/>
          <w:b w:val="false"/>
          <w:i w:val="false"/>
          <w:color w:val="000000"/>
          <w:sz w:val="28"/>
        </w:rPr>
        <w:t>
      1) надежность, экономичность, наличие необходимого оборудования и сертификата;</w:t>
      </w:r>
    </w:p>
    <w:bookmarkEnd w:id="521"/>
    <w:bookmarkStart w:name="z459" w:id="522"/>
    <w:p>
      <w:pPr>
        <w:spacing w:after="0"/>
        <w:ind w:left="0"/>
        <w:jc w:val="both"/>
      </w:pPr>
      <w:r>
        <w:rPr>
          <w:rFonts w:ascii="Times New Roman"/>
          <w:b w:val="false"/>
          <w:i w:val="false"/>
          <w:color w:val="000000"/>
          <w:sz w:val="28"/>
        </w:rPr>
        <w:t>
      2) грузоподъемность, достаточная для размещения летного экипажа, необходимого электронного и записывающего оборудования и запасных компонентов. Может также потребоваться дополнительная грузоподъемность для перевозки наземного персонала и оборудования;</w:t>
      </w:r>
    </w:p>
    <w:bookmarkEnd w:id="522"/>
    <w:bookmarkStart w:name="z460" w:id="523"/>
    <w:p>
      <w:pPr>
        <w:spacing w:after="0"/>
        <w:ind w:left="0"/>
        <w:jc w:val="both"/>
      </w:pPr>
      <w:r>
        <w:rPr>
          <w:rFonts w:ascii="Times New Roman"/>
          <w:b w:val="false"/>
          <w:i w:val="false"/>
          <w:color w:val="000000"/>
          <w:sz w:val="28"/>
        </w:rPr>
        <w:t>
      3) дальность и продолжительность полета, достаточные для выполнения обычного задания без посадки для повторного технического обслуживания;</w:t>
      </w:r>
    </w:p>
    <w:bookmarkEnd w:id="523"/>
    <w:bookmarkStart w:name="z461" w:id="524"/>
    <w:p>
      <w:pPr>
        <w:spacing w:after="0"/>
        <w:ind w:left="0"/>
        <w:jc w:val="both"/>
      </w:pPr>
      <w:r>
        <w:rPr>
          <w:rFonts w:ascii="Times New Roman"/>
          <w:b w:val="false"/>
          <w:i w:val="false"/>
          <w:color w:val="000000"/>
          <w:sz w:val="28"/>
        </w:rPr>
        <w:t>
      4) аэродинамическая устойчивость во всем диапазоне скоростей, особенно при скоростях, характерных для летных проверок;</w:t>
      </w:r>
    </w:p>
    <w:bookmarkEnd w:id="524"/>
    <w:bookmarkStart w:name="z462" w:id="525"/>
    <w:p>
      <w:pPr>
        <w:spacing w:after="0"/>
        <w:ind w:left="0"/>
        <w:jc w:val="both"/>
      </w:pPr>
      <w:r>
        <w:rPr>
          <w:rFonts w:ascii="Times New Roman"/>
          <w:b w:val="false"/>
          <w:i w:val="false"/>
          <w:color w:val="000000"/>
          <w:sz w:val="28"/>
        </w:rPr>
        <w:t>
      5) допустимый уровень шума и вибраций;</w:t>
      </w:r>
    </w:p>
    <w:bookmarkEnd w:id="525"/>
    <w:bookmarkStart w:name="z463" w:id="526"/>
    <w:p>
      <w:pPr>
        <w:spacing w:after="0"/>
        <w:ind w:left="0"/>
        <w:jc w:val="both"/>
      </w:pPr>
      <w:r>
        <w:rPr>
          <w:rFonts w:ascii="Times New Roman"/>
          <w:b w:val="false"/>
          <w:i w:val="false"/>
          <w:color w:val="000000"/>
          <w:sz w:val="28"/>
        </w:rPr>
        <w:t>
      6) уровни электрических полей не создают помех принимаемым сигналам, амплитудная модуляция принимаемого сигнала, обусловленная вращением винта, должна быть сведена к минимуму;</w:t>
      </w:r>
    </w:p>
    <w:bookmarkEnd w:id="526"/>
    <w:bookmarkStart w:name="z464" w:id="527"/>
    <w:p>
      <w:pPr>
        <w:spacing w:after="0"/>
        <w:ind w:left="0"/>
        <w:jc w:val="both"/>
      </w:pPr>
      <w:r>
        <w:rPr>
          <w:rFonts w:ascii="Times New Roman"/>
          <w:b w:val="false"/>
          <w:i w:val="false"/>
          <w:color w:val="000000"/>
          <w:sz w:val="28"/>
        </w:rPr>
        <w:t>
      7) стабильная система электропитания, имеющая достаточную мощность для питания не только штатного бортового оборудования, но и необходимого дополнительного электронного оборудования;</w:t>
      </w:r>
    </w:p>
    <w:bookmarkEnd w:id="527"/>
    <w:bookmarkStart w:name="z465" w:id="528"/>
    <w:p>
      <w:pPr>
        <w:spacing w:after="0"/>
        <w:ind w:left="0"/>
        <w:jc w:val="both"/>
      </w:pPr>
      <w:r>
        <w:rPr>
          <w:rFonts w:ascii="Times New Roman"/>
          <w:b w:val="false"/>
          <w:i w:val="false"/>
          <w:color w:val="000000"/>
          <w:sz w:val="28"/>
        </w:rPr>
        <w:t>
      8) достаточно широкий диапазон скоростей и высот полета, обеспечивающий проведение летных проверок по возможности при тех же условиях, с которыми приходится сталкиваться пользователям. Хорошие летные характеристики на малых скоростях имеют существенное значение при сопровождении воздушного судна наземными наблюдателями с помощью теодолитов;</w:t>
      </w:r>
    </w:p>
    <w:bookmarkEnd w:id="528"/>
    <w:bookmarkStart w:name="z466" w:id="529"/>
    <w:p>
      <w:pPr>
        <w:spacing w:after="0"/>
        <w:ind w:left="0"/>
        <w:jc w:val="both"/>
      </w:pPr>
      <w:r>
        <w:rPr>
          <w:rFonts w:ascii="Times New Roman"/>
          <w:b w:val="false"/>
          <w:i w:val="false"/>
          <w:color w:val="000000"/>
          <w:sz w:val="28"/>
        </w:rPr>
        <w:t>
      9) пригодность для дальнейшей модификации или расширения состава оборудования с целью обеспечения возможности проверки новых видов радионавигационных средств или повышения точности или скорости обработки данных, получаемых при проверке имеющихся навигационных средств;</w:t>
      </w:r>
    </w:p>
    <w:bookmarkEnd w:id="529"/>
    <w:bookmarkStart w:name="z467" w:id="530"/>
    <w:p>
      <w:pPr>
        <w:spacing w:after="0"/>
        <w:ind w:left="0"/>
        <w:jc w:val="both"/>
      </w:pPr>
      <w:r>
        <w:rPr>
          <w:rFonts w:ascii="Times New Roman"/>
          <w:b w:val="false"/>
          <w:i w:val="false"/>
          <w:color w:val="000000"/>
          <w:sz w:val="28"/>
        </w:rPr>
        <w:t>
      10) наличие оборудования контроля климатических условий в кабине экипажа, сводящее к минимуму вредное влияние температуры и влажности на особо чувствительное испытательное оборудование, используемое при летных проверках, и поддерживающее комфортные условия для работы экипажа;</w:t>
      </w:r>
    </w:p>
    <w:bookmarkEnd w:id="530"/>
    <w:bookmarkStart w:name="z468" w:id="531"/>
    <w:p>
      <w:pPr>
        <w:spacing w:after="0"/>
        <w:ind w:left="0"/>
        <w:jc w:val="both"/>
      </w:pPr>
      <w:r>
        <w:rPr>
          <w:rFonts w:ascii="Times New Roman"/>
          <w:b w:val="false"/>
          <w:i w:val="false"/>
          <w:color w:val="000000"/>
          <w:sz w:val="28"/>
        </w:rPr>
        <w:t>
      11) наличие автопилота для уменьшения рабочей нагрузки летного экипажа.</w:t>
      </w:r>
    </w:p>
    <w:bookmarkEnd w:id="531"/>
    <w:bookmarkStart w:name="z469" w:id="532"/>
    <w:p>
      <w:pPr>
        <w:spacing w:after="0"/>
        <w:ind w:left="0"/>
        <w:jc w:val="both"/>
      </w:pPr>
      <w:r>
        <w:rPr>
          <w:rFonts w:ascii="Times New Roman"/>
          <w:b w:val="false"/>
          <w:i w:val="false"/>
          <w:color w:val="000000"/>
          <w:sz w:val="28"/>
        </w:rPr>
        <w:t>
      136. Летные проверки средств РТОП и связи, проводимые с применением ВСЛ, осуществляет организация ГА, владеющая ВСЛ.</w:t>
      </w:r>
    </w:p>
    <w:bookmarkEnd w:id="532"/>
    <w:bookmarkStart w:name="z470" w:id="533"/>
    <w:p>
      <w:pPr>
        <w:spacing w:after="0"/>
        <w:ind w:left="0"/>
        <w:jc w:val="both"/>
      </w:pPr>
      <w:r>
        <w:rPr>
          <w:rFonts w:ascii="Times New Roman"/>
          <w:b w:val="false"/>
          <w:i w:val="false"/>
          <w:color w:val="000000"/>
          <w:sz w:val="28"/>
        </w:rPr>
        <w:t>
      137. В зависимости от задач летные проверки наземных средств РТОП и связи подразделяются на следующие виды:</w:t>
      </w:r>
    </w:p>
    <w:bookmarkEnd w:id="533"/>
    <w:bookmarkStart w:name="z471" w:id="534"/>
    <w:p>
      <w:pPr>
        <w:spacing w:after="0"/>
        <w:ind w:left="0"/>
        <w:jc w:val="both"/>
      </w:pPr>
      <w:r>
        <w:rPr>
          <w:rFonts w:ascii="Times New Roman"/>
          <w:b w:val="false"/>
          <w:i w:val="false"/>
          <w:color w:val="000000"/>
          <w:sz w:val="28"/>
        </w:rPr>
        <w:t>
      1) при вводе в эксплуатацию;</w:t>
      </w:r>
    </w:p>
    <w:bookmarkEnd w:id="534"/>
    <w:bookmarkStart w:name="z472" w:id="535"/>
    <w:p>
      <w:pPr>
        <w:spacing w:after="0"/>
        <w:ind w:left="0"/>
        <w:jc w:val="both"/>
      </w:pPr>
      <w:r>
        <w:rPr>
          <w:rFonts w:ascii="Times New Roman"/>
          <w:b w:val="false"/>
          <w:i w:val="false"/>
          <w:color w:val="000000"/>
          <w:sz w:val="28"/>
        </w:rPr>
        <w:t>
      2) периодические;</w:t>
      </w:r>
    </w:p>
    <w:bookmarkEnd w:id="535"/>
    <w:bookmarkStart w:name="z473" w:id="536"/>
    <w:p>
      <w:pPr>
        <w:spacing w:after="0"/>
        <w:ind w:left="0"/>
        <w:jc w:val="both"/>
      </w:pPr>
      <w:r>
        <w:rPr>
          <w:rFonts w:ascii="Times New Roman"/>
          <w:b w:val="false"/>
          <w:i w:val="false"/>
          <w:color w:val="000000"/>
          <w:sz w:val="28"/>
        </w:rPr>
        <w:t>
      3) специальные.</w:t>
      </w:r>
    </w:p>
    <w:bookmarkEnd w:id="536"/>
    <w:bookmarkStart w:name="z474" w:id="537"/>
    <w:p>
      <w:pPr>
        <w:spacing w:after="0"/>
        <w:ind w:left="0"/>
        <w:jc w:val="both"/>
      </w:pPr>
      <w:r>
        <w:rPr>
          <w:rFonts w:ascii="Times New Roman"/>
          <w:b w:val="false"/>
          <w:i w:val="false"/>
          <w:color w:val="000000"/>
          <w:sz w:val="28"/>
        </w:rPr>
        <w:t>
      138. Летные проверки при вводе в эксплуатацию проводятся после наземной проверки параметров и характеристик средств РТОП и связи с целью получения полной и исчерпывающей информации относительно качества работы средств и для установления соответствия оборудования требованиям эксплуатационной документации. Результаты этих проверок в комплексе с наземными проверками служат основой определения пригодности наземных средств РТОП и связи к эксплуатации.</w:t>
      </w:r>
    </w:p>
    <w:bookmarkEnd w:id="537"/>
    <w:bookmarkStart w:name="z475" w:id="538"/>
    <w:p>
      <w:pPr>
        <w:spacing w:after="0"/>
        <w:ind w:left="0"/>
        <w:jc w:val="both"/>
      </w:pPr>
      <w:r>
        <w:rPr>
          <w:rFonts w:ascii="Times New Roman"/>
          <w:b w:val="false"/>
          <w:i w:val="false"/>
          <w:color w:val="000000"/>
          <w:sz w:val="28"/>
        </w:rPr>
        <w:t>
      139. Периодические летные проверки проводятся на регулярной основе с целью контроля соответствия параметров и характеристик наземных средств РТОП и связи требованиям эксплуатационной документации.</w:t>
      </w:r>
    </w:p>
    <w:bookmarkEnd w:id="538"/>
    <w:bookmarkStart w:name="z476" w:id="539"/>
    <w:p>
      <w:pPr>
        <w:spacing w:after="0"/>
        <w:ind w:left="0"/>
        <w:jc w:val="both"/>
      </w:pPr>
      <w:r>
        <w:rPr>
          <w:rFonts w:ascii="Times New Roman"/>
          <w:b w:val="false"/>
          <w:i w:val="false"/>
          <w:color w:val="000000"/>
          <w:sz w:val="28"/>
        </w:rPr>
        <w:t>
      140. Специальные летные проверки проводятся с целью подтверждения соответствия параметров и технических характеристик наземных средств РТОП и связи требованиям эксплуатационной документации и выполняются в целях:</w:t>
      </w:r>
    </w:p>
    <w:bookmarkEnd w:id="539"/>
    <w:bookmarkStart w:name="z5882" w:id="540"/>
    <w:p>
      <w:pPr>
        <w:spacing w:after="0"/>
        <w:ind w:left="0"/>
        <w:jc w:val="both"/>
      </w:pPr>
      <w:r>
        <w:rPr>
          <w:rFonts w:ascii="Times New Roman"/>
          <w:b w:val="false"/>
          <w:i w:val="false"/>
          <w:color w:val="000000"/>
          <w:sz w:val="28"/>
        </w:rPr>
        <w:t>
      1) проведения доработок (модернизации) средств по бюллетеням, влияющих на пространственные характеристики оборудования - по программе ввода в эксплуатацию;</w:t>
      </w:r>
    </w:p>
    <w:bookmarkEnd w:id="540"/>
    <w:bookmarkStart w:name="z5883" w:id="541"/>
    <w:p>
      <w:pPr>
        <w:spacing w:after="0"/>
        <w:ind w:left="0"/>
        <w:jc w:val="both"/>
      </w:pPr>
      <w:r>
        <w:rPr>
          <w:rFonts w:ascii="Times New Roman"/>
          <w:b w:val="false"/>
          <w:i w:val="false"/>
          <w:color w:val="000000"/>
          <w:sz w:val="28"/>
        </w:rPr>
        <w:t>
      2) восстановления работы оборудования и ввода его в эксплуатацию после исключения из регламента на срок более шести месяцев - по программе ввода в эксплуатацию;</w:t>
      </w:r>
    </w:p>
    <w:bookmarkEnd w:id="541"/>
    <w:bookmarkStart w:name="z5884" w:id="542"/>
    <w:p>
      <w:pPr>
        <w:spacing w:after="0"/>
        <w:ind w:left="0"/>
        <w:jc w:val="both"/>
      </w:pPr>
      <w:r>
        <w:rPr>
          <w:rFonts w:ascii="Times New Roman"/>
          <w:b w:val="false"/>
          <w:i w:val="false"/>
          <w:color w:val="000000"/>
          <w:sz w:val="28"/>
        </w:rPr>
        <w:t>
      3) замены, ремонта или изменения места установки антенно-фидерного устройства оборудования - по программе ввода в эксплуатацию;</w:t>
      </w:r>
    </w:p>
    <w:bookmarkEnd w:id="542"/>
    <w:bookmarkStart w:name="z5885" w:id="543"/>
    <w:p>
      <w:pPr>
        <w:spacing w:after="0"/>
        <w:ind w:left="0"/>
        <w:jc w:val="both"/>
      </w:pPr>
      <w:r>
        <w:rPr>
          <w:rFonts w:ascii="Times New Roman"/>
          <w:b w:val="false"/>
          <w:i w:val="false"/>
          <w:color w:val="000000"/>
          <w:sz w:val="28"/>
        </w:rPr>
        <w:t>
      4) перевода РМС инструментального захода воздушных судов на посадку (PMC/ILS/СП), азимутально-дальномерных радиомаяков (PMA/VOR, РМД/DME), приводных радиостанций/ NDB (ПРС/NDB) на новые рабочие частоты - периодическая программа, с проверкой основного и резервного комплектов оборудования;</w:t>
      </w:r>
    </w:p>
    <w:bookmarkEnd w:id="543"/>
    <w:bookmarkStart w:name="z5886" w:id="544"/>
    <w:p>
      <w:pPr>
        <w:spacing w:after="0"/>
        <w:ind w:left="0"/>
        <w:jc w:val="both"/>
      </w:pPr>
      <w:r>
        <w:rPr>
          <w:rFonts w:ascii="Times New Roman"/>
          <w:b w:val="false"/>
          <w:i w:val="false"/>
          <w:color w:val="000000"/>
          <w:sz w:val="28"/>
        </w:rPr>
        <w:t>
      5) изменения угла наклона глиссады РМС инструментального захода воздушных судов на посадку (РМС/ГРМ) - периодическая программа, проверяются основной и резервный комплекты оборудования;</w:t>
      </w:r>
    </w:p>
    <w:bookmarkEnd w:id="544"/>
    <w:bookmarkStart w:name="z5887" w:id="545"/>
    <w:p>
      <w:pPr>
        <w:spacing w:after="0"/>
        <w:ind w:left="0"/>
        <w:jc w:val="both"/>
      </w:pPr>
      <w:r>
        <w:rPr>
          <w:rFonts w:ascii="Times New Roman"/>
          <w:b w:val="false"/>
          <w:i w:val="false"/>
          <w:color w:val="000000"/>
          <w:sz w:val="28"/>
        </w:rPr>
        <w:t>
      6) обнаружения несоответствия технических характеристик средств по результатам наземного или летного контроля - по программе, утвержденной руководителем организации, осуществляющей техническую эксплуатацию средств РТОП и связи;</w:t>
      </w:r>
    </w:p>
    <w:bookmarkEnd w:id="545"/>
    <w:bookmarkStart w:name="z5888" w:id="546"/>
    <w:p>
      <w:pPr>
        <w:spacing w:after="0"/>
        <w:ind w:left="0"/>
        <w:jc w:val="both"/>
      </w:pPr>
      <w:r>
        <w:rPr>
          <w:rFonts w:ascii="Times New Roman"/>
          <w:b w:val="false"/>
          <w:i w:val="false"/>
          <w:color w:val="000000"/>
          <w:sz w:val="28"/>
        </w:rPr>
        <w:t>
      7) расследования авиационных происшествий и инцидентов – по программе, утвержденной руководителем комиссии по расследованию;</w:t>
      </w:r>
    </w:p>
    <w:bookmarkEnd w:id="546"/>
    <w:bookmarkStart w:name="z5889" w:id="547"/>
    <w:p>
      <w:pPr>
        <w:spacing w:after="0"/>
        <w:ind w:left="0"/>
        <w:jc w:val="both"/>
      </w:pPr>
      <w:r>
        <w:rPr>
          <w:rFonts w:ascii="Times New Roman"/>
          <w:b w:val="false"/>
          <w:i w:val="false"/>
          <w:color w:val="000000"/>
          <w:sz w:val="28"/>
        </w:rPr>
        <w:t>
      8) выявления источников радиопомех и других причин неустойчивой работы средств, в том числе влияния зон ограничения строительства (BRA), - по программе, утвержденной руководителем организации ГА, осуществляющей техническую эксплуатацию средств РТОП и связи;</w:t>
      </w:r>
    </w:p>
    <w:bookmarkEnd w:id="547"/>
    <w:bookmarkStart w:name="z5890" w:id="548"/>
    <w:p>
      <w:pPr>
        <w:spacing w:after="0"/>
        <w:ind w:left="0"/>
        <w:jc w:val="both"/>
      </w:pPr>
      <w:r>
        <w:rPr>
          <w:rFonts w:ascii="Times New Roman"/>
          <w:b w:val="false"/>
          <w:i w:val="false"/>
          <w:color w:val="000000"/>
          <w:sz w:val="28"/>
        </w:rPr>
        <w:t>
      9) для GBAS - когда изменяется конфигурация GBAS, например, изменение местоположения фазового центра антенны наземной подсистемы GBAS, местоположения передающей антенны линии передачи данных или системной базы данных.</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549"/>
    <w:p>
      <w:pPr>
        <w:spacing w:after="0"/>
        <w:ind w:left="0"/>
        <w:jc w:val="both"/>
      </w:pPr>
      <w:r>
        <w:rPr>
          <w:rFonts w:ascii="Times New Roman"/>
          <w:b w:val="false"/>
          <w:i w:val="false"/>
          <w:color w:val="000000"/>
          <w:sz w:val="28"/>
        </w:rPr>
        <w:t xml:space="preserve">
      141. Методики и программы (объемы и периодичность) проведения летных проверок наземных средств РТОП и связи приведены в программах и методиках наземных и летных проверок средств радиотехнического обеспечения полетов и авиационной электросвязи, в соответствие с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549"/>
    <w:bookmarkStart w:name="z486" w:id="550"/>
    <w:p>
      <w:pPr>
        <w:spacing w:after="0"/>
        <w:ind w:left="0"/>
        <w:jc w:val="both"/>
      </w:pPr>
      <w:r>
        <w:rPr>
          <w:rFonts w:ascii="Times New Roman"/>
          <w:b w:val="false"/>
          <w:i w:val="false"/>
          <w:color w:val="000000"/>
          <w:sz w:val="28"/>
        </w:rPr>
        <w:t>
      142. Срок проведения очередной проверки средств РТОП и связи исчисляется с даты утверждения акта предыдущей летной проверки.</w:t>
      </w:r>
    </w:p>
    <w:bookmarkEnd w:id="550"/>
    <w:bookmarkStart w:name="z487" w:id="551"/>
    <w:p>
      <w:pPr>
        <w:spacing w:after="0"/>
        <w:ind w:left="0"/>
        <w:jc w:val="both"/>
      </w:pPr>
      <w:r>
        <w:rPr>
          <w:rFonts w:ascii="Times New Roman"/>
          <w:b w:val="false"/>
          <w:i w:val="false"/>
          <w:color w:val="000000"/>
          <w:sz w:val="28"/>
        </w:rPr>
        <w:t>
      143. Изменение сроков проведения летных проверок средств РТОП и связи не превышает 60 суток для РМС II и III категории, для остальных 90 суток, от даты предыдущей летной проверки. Эксплуатация средств РТОП и связи с нарушенной периодичностью летных проверок не допускается.</w:t>
      </w:r>
    </w:p>
    <w:bookmarkEnd w:id="551"/>
    <w:bookmarkStart w:name="z488" w:id="552"/>
    <w:p>
      <w:pPr>
        <w:spacing w:after="0"/>
        <w:ind w:left="0"/>
        <w:jc w:val="both"/>
      </w:pPr>
      <w:r>
        <w:rPr>
          <w:rFonts w:ascii="Times New Roman"/>
          <w:b w:val="false"/>
          <w:i w:val="false"/>
          <w:color w:val="000000"/>
          <w:sz w:val="28"/>
        </w:rPr>
        <w:t>
      144. Организации, обеспечивающие эксплуатацию наземных средств РТОП и связи, осуществляют планирование летных проверок этих средств согласно требований настоящих Правил.</w:t>
      </w:r>
    </w:p>
    <w:bookmarkEnd w:id="552"/>
    <w:bookmarkStart w:name="z489" w:id="553"/>
    <w:p>
      <w:pPr>
        <w:spacing w:after="0"/>
        <w:ind w:left="0"/>
        <w:jc w:val="both"/>
      </w:pPr>
      <w:r>
        <w:rPr>
          <w:rFonts w:ascii="Times New Roman"/>
          <w:b w:val="false"/>
          <w:i w:val="false"/>
          <w:color w:val="000000"/>
          <w:sz w:val="28"/>
        </w:rPr>
        <w:t>
      145. При составлении графика летные проверки РМС категорированных направлений посадки обеспечиваются в первую очередь.</w:t>
      </w:r>
    </w:p>
    <w:bookmarkEnd w:id="553"/>
    <w:bookmarkStart w:name="z490" w:id="554"/>
    <w:p>
      <w:pPr>
        <w:spacing w:after="0"/>
        <w:ind w:left="0"/>
        <w:jc w:val="both"/>
      </w:pPr>
      <w:r>
        <w:rPr>
          <w:rFonts w:ascii="Times New Roman"/>
          <w:b w:val="false"/>
          <w:i w:val="false"/>
          <w:color w:val="000000"/>
          <w:sz w:val="28"/>
        </w:rPr>
        <w:t>
      146. На основании планов проведения летных проверок, между организациями, осуществляющими эксплуатацию наземных средств РТОП и связи, и организациями ГА, владеющими ВСЛ, на договорной основе проводятся работы по летным проверкам.</w:t>
      </w:r>
    </w:p>
    <w:bookmarkEnd w:id="554"/>
    <w:bookmarkStart w:name="z491" w:id="555"/>
    <w:p>
      <w:pPr>
        <w:spacing w:after="0"/>
        <w:ind w:left="0"/>
        <w:jc w:val="both"/>
      </w:pPr>
      <w:r>
        <w:rPr>
          <w:rFonts w:ascii="Times New Roman"/>
          <w:b w:val="false"/>
          <w:i w:val="false"/>
          <w:color w:val="000000"/>
          <w:sz w:val="28"/>
        </w:rPr>
        <w:t>
      147. Организацией ГА, использующей ВСЛ, с которой заключен договор, на основании подтверждения сроков готовности наземных средств РТОП и связи, составляются (корректируются) ежемесячные планы-графики летных проверок на следующий месяц и направляются в адрес организаций, осуществляющих эксплуатацию наземных средств РТОП и связи, также направляются телеграммы (телефонограммы, факс и других средств) с подтверждением даты прибытия ВСЛ.</w:t>
      </w:r>
    </w:p>
    <w:bookmarkEnd w:id="555"/>
    <w:bookmarkStart w:name="z492" w:id="556"/>
    <w:p>
      <w:pPr>
        <w:spacing w:after="0"/>
        <w:ind w:left="0"/>
        <w:jc w:val="both"/>
      </w:pPr>
      <w:r>
        <w:rPr>
          <w:rFonts w:ascii="Times New Roman"/>
          <w:b w:val="false"/>
          <w:i w:val="false"/>
          <w:color w:val="000000"/>
          <w:sz w:val="28"/>
        </w:rPr>
        <w:t>
      148. В случаях, когда для оценки параметров наземных средств РТОП и связи отсутствует потребность использования комплексов летных проверок АЛК, КЛП летная проверка выполняется специально выделенным транспортным, рейсовым и тренировочным ВС.</w:t>
      </w:r>
    </w:p>
    <w:bookmarkEnd w:id="556"/>
    <w:bookmarkStart w:name="z493" w:id="557"/>
    <w:p>
      <w:pPr>
        <w:spacing w:after="0"/>
        <w:ind w:left="0"/>
        <w:jc w:val="both"/>
      </w:pPr>
      <w:r>
        <w:rPr>
          <w:rFonts w:ascii="Times New Roman"/>
          <w:b w:val="false"/>
          <w:i w:val="false"/>
          <w:color w:val="000000"/>
          <w:sz w:val="28"/>
        </w:rPr>
        <w:t>
      149. Летные проверки систем наблюдения (PSR, SSR, ADS, MLAT), приводных радиостанций (NDB) и каналов авиационно-воздушной электросвязи диапазона ОВЧ проводятся ВСЛ или специально выделенным для этих целей ВС. Контроль за своевременностью, полнотой и качеством летных проверок наземных средств РТОП и связи на аэродромах ГА осуществляют руководители организаций ГА, за своевременность и качество подготовки этих средств к летным проверкам - начальники служб ЭРТОС.</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58"/>
    <w:p>
      <w:pPr>
        <w:spacing w:after="0"/>
        <w:ind w:left="0"/>
        <w:jc w:val="both"/>
      </w:pPr>
      <w:r>
        <w:rPr>
          <w:rFonts w:ascii="Times New Roman"/>
          <w:b w:val="false"/>
          <w:i w:val="false"/>
          <w:color w:val="000000"/>
          <w:sz w:val="28"/>
        </w:rPr>
        <w:t>
      150. Летные проверки ILS, GBAS, всенаправленного ОВЧ радиомаяка ((D)VOR), дальномерного оборудования DME, маркерных радиомаяков (МРМ), АРП/VDF, вводные летные проверки ОСП проводятся ВСЛ.</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559"/>
    <w:p>
      <w:pPr>
        <w:spacing w:after="0"/>
        <w:ind w:left="0"/>
        <w:jc w:val="both"/>
      </w:pPr>
      <w:r>
        <w:rPr>
          <w:rFonts w:ascii="Times New Roman"/>
          <w:b w:val="false"/>
          <w:i w:val="false"/>
          <w:color w:val="000000"/>
          <w:sz w:val="28"/>
        </w:rPr>
        <w:t>
      151. Организацией, осуществляющей эксплуатацию наземных средств РТОП и связи, предоставляется экипажу ВСЛ:</w:t>
      </w:r>
    </w:p>
    <w:bookmarkEnd w:id="559"/>
    <w:bookmarkStart w:name="z496" w:id="560"/>
    <w:p>
      <w:pPr>
        <w:spacing w:after="0"/>
        <w:ind w:left="0"/>
        <w:jc w:val="both"/>
      </w:pPr>
      <w:r>
        <w:rPr>
          <w:rFonts w:ascii="Times New Roman"/>
          <w:b w:val="false"/>
          <w:i w:val="false"/>
          <w:color w:val="000000"/>
          <w:sz w:val="28"/>
        </w:rPr>
        <w:t>
      1) материалы предыдущей летной проверки средств;</w:t>
      </w:r>
    </w:p>
    <w:bookmarkEnd w:id="560"/>
    <w:bookmarkStart w:name="z497" w:id="561"/>
    <w:p>
      <w:pPr>
        <w:spacing w:after="0"/>
        <w:ind w:left="0"/>
        <w:jc w:val="both"/>
      </w:pPr>
      <w:r>
        <w:rPr>
          <w:rFonts w:ascii="Times New Roman"/>
          <w:b w:val="false"/>
          <w:i w:val="false"/>
          <w:color w:val="000000"/>
          <w:sz w:val="28"/>
        </w:rPr>
        <w:t>
      2) координаты места установки PMC/ILS(СП), PMA/VOR РМД/DME, позиции установки радиопеленгатора (АРП/VDF), порога взлетно-посадочной полосы и перечень воздушных трасс (коридоров);</w:t>
      </w:r>
    </w:p>
    <w:bookmarkEnd w:id="561"/>
    <w:bookmarkStart w:name="z498" w:id="562"/>
    <w:p>
      <w:pPr>
        <w:spacing w:after="0"/>
        <w:ind w:left="0"/>
        <w:jc w:val="both"/>
      </w:pPr>
      <w:r>
        <w:rPr>
          <w:rFonts w:ascii="Times New Roman"/>
          <w:b w:val="false"/>
          <w:i w:val="false"/>
          <w:color w:val="000000"/>
          <w:sz w:val="28"/>
        </w:rPr>
        <w:t>
      3) географические координаты контрольных ориентиров в полярной (азимут, дальность) системе координат;</w:t>
      </w:r>
    </w:p>
    <w:bookmarkEnd w:id="562"/>
    <w:bookmarkStart w:name="z499" w:id="563"/>
    <w:p>
      <w:pPr>
        <w:spacing w:after="0"/>
        <w:ind w:left="0"/>
        <w:jc w:val="both"/>
      </w:pPr>
      <w:r>
        <w:rPr>
          <w:rFonts w:ascii="Times New Roman"/>
          <w:b w:val="false"/>
          <w:i w:val="false"/>
          <w:color w:val="000000"/>
          <w:sz w:val="28"/>
        </w:rPr>
        <w:t>
      4) координаты опорной контрольной точки азимутально-дальномерных радиомаяков (РМА/VOR);</w:t>
      </w:r>
    </w:p>
    <w:bookmarkEnd w:id="563"/>
    <w:bookmarkStart w:name="z500" w:id="564"/>
    <w:p>
      <w:pPr>
        <w:spacing w:after="0"/>
        <w:ind w:left="0"/>
        <w:jc w:val="both"/>
      </w:pPr>
      <w:r>
        <w:rPr>
          <w:rFonts w:ascii="Times New Roman"/>
          <w:b w:val="false"/>
          <w:i w:val="false"/>
          <w:color w:val="000000"/>
          <w:sz w:val="28"/>
        </w:rPr>
        <w:t>
      5) значение частоты канала связи для линии телеметрических измерений.</w:t>
      </w:r>
    </w:p>
    <w:bookmarkEnd w:id="564"/>
    <w:bookmarkStart w:name="z501" w:id="565"/>
    <w:p>
      <w:pPr>
        <w:spacing w:after="0"/>
        <w:ind w:left="0"/>
        <w:jc w:val="both"/>
      </w:pPr>
      <w:r>
        <w:rPr>
          <w:rFonts w:ascii="Times New Roman"/>
          <w:b w:val="false"/>
          <w:i w:val="false"/>
          <w:color w:val="000000"/>
          <w:sz w:val="28"/>
        </w:rPr>
        <w:t>
      152. Экипаж воздушного судна-лаборатории:</w:t>
      </w:r>
    </w:p>
    <w:bookmarkEnd w:id="565"/>
    <w:bookmarkStart w:name="z502" w:id="566"/>
    <w:p>
      <w:pPr>
        <w:spacing w:after="0"/>
        <w:ind w:left="0"/>
        <w:jc w:val="both"/>
      </w:pPr>
      <w:r>
        <w:rPr>
          <w:rFonts w:ascii="Times New Roman"/>
          <w:b w:val="false"/>
          <w:i w:val="false"/>
          <w:color w:val="000000"/>
          <w:sz w:val="28"/>
        </w:rPr>
        <w:t>
      1) согласовывает с организацией, осуществляющей эксплуатацию наземных средств РТОП и связи, программу проведения летной проверки и анализирует результаты предыдущей летной проверки;</w:t>
      </w:r>
    </w:p>
    <w:bookmarkEnd w:id="566"/>
    <w:bookmarkStart w:name="z503" w:id="567"/>
    <w:p>
      <w:pPr>
        <w:spacing w:after="0"/>
        <w:ind w:left="0"/>
        <w:jc w:val="both"/>
      </w:pPr>
      <w:r>
        <w:rPr>
          <w:rFonts w:ascii="Times New Roman"/>
          <w:b w:val="false"/>
          <w:i w:val="false"/>
          <w:color w:val="000000"/>
          <w:sz w:val="28"/>
        </w:rPr>
        <w:t>
      3) оценивает расчетные зоны действия наземных средств РТОП и связи, подлежащие летной проверке;</w:t>
      </w:r>
    </w:p>
    <w:bookmarkEnd w:id="567"/>
    <w:bookmarkStart w:name="z504" w:id="568"/>
    <w:p>
      <w:pPr>
        <w:spacing w:after="0"/>
        <w:ind w:left="0"/>
        <w:jc w:val="both"/>
      </w:pPr>
      <w:r>
        <w:rPr>
          <w:rFonts w:ascii="Times New Roman"/>
          <w:b w:val="false"/>
          <w:i w:val="false"/>
          <w:color w:val="000000"/>
          <w:sz w:val="28"/>
        </w:rPr>
        <w:t>
      4) уточняет схему размещения наземных средств РТОП и связи на данном аэродроме, определяет координаты антенно-фидерных устройств, порогов взлетно-посадочной полосы и другие необходимые сведения;</w:t>
      </w:r>
    </w:p>
    <w:bookmarkEnd w:id="568"/>
    <w:bookmarkStart w:name="z505" w:id="569"/>
    <w:p>
      <w:pPr>
        <w:spacing w:after="0"/>
        <w:ind w:left="0"/>
        <w:jc w:val="both"/>
      </w:pPr>
      <w:r>
        <w:rPr>
          <w:rFonts w:ascii="Times New Roman"/>
          <w:b w:val="false"/>
          <w:i w:val="false"/>
          <w:color w:val="000000"/>
          <w:sz w:val="28"/>
        </w:rPr>
        <w:t>
      5) проводит необходимые расчеты по определению номинальных параметров и характеристик наземных средств РТОП и связи;</w:t>
      </w:r>
    </w:p>
    <w:bookmarkEnd w:id="569"/>
    <w:bookmarkStart w:name="z506" w:id="570"/>
    <w:p>
      <w:pPr>
        <w:spacing w:after="0"/>
        <w:ind w:left="0"/>
        <w:jc w:val="both"/>
      </w:pPr>
      <w:r>
        <w:rPr>
          <w:rFonts w:ascii="Times New Roman"/>
          <w:b w:val="false"/>
          <w:i w:val="false"/>
          <w:color w:val="000000"/>
          <w:sz w:val="28"/>
        </w:rPr>
        <w:t>
      6) определяет канал передачи информации и связи между экипажем ВСЛ и наземными службами;</w:t>
      </w:r>
    </w:p>
    <w:bookmarkEnd w:id="570"/>
    <w:bookmarkStart w:name="z507" w:id="571"/>
    <w:p>
      <w:pPr>
        <w:spacing w:after="0"/>
        <w:ind w:left="0"/>
        <w:jc w:val="both"/>
      </w:pPr>
      <w:r>
        <w:rPr>
          <w:rFonts w:ascii="Times New Roman"/>
          <w:b w:val="false"/>
          <w:i w:val="false"/>
          <w:color w:val="000000"/>
          <w:sz w:val="28"/>
        </w:rPr>
        <w:t>
      7) выполняет измерения параметров и характеристик наземных средств РТОП и связи согласно установленной методики;</w:t>
      </w:r>
    </w:p>
    <w:bookmarkEnd w:id="571"/>
    <w:bookmarkStart w:name="z508" w:id="572"/>
    <w:p>
      <w:pPr>
        <w:spacing w:after="0"/>
        <w:ind w:left="0"/>
        <w:jc w:val="both"/>
      </w:pPr>
      <w:r>
        <w:rPr>
          <w:rFonts w:ascii="Times New Roman"/>
          <w:b w:val="false"/>
          <w:i w:val="false"/>
          <w:color w:val="000000"/>
          <w:sz w:val="28"/>
        </w:rPr>
        <w:t>
      8) проводит анализ и оценку полученных результатов проверки;</w:t>
      </w:r>
    </w:p>
    <w:bookmarkEnd w:id="572"/>
    <w:bookmarkStart w:name="z509" w:id="573"/>
    <w:p>
      <w:pPr>
        <w:spacing w:after="0"/>
        <w:ind w:left="0"/>
        <w:jc w:val="both"/>
      </w:pPr>
      <w:r>
        <w:rPr>
          <w:rFonts w:ascii="Times New Roman"/>
          <w:b w:val="false"/>
          <w:i w:val="false"/>
          <w:color w:val="000000"/>
          <w:sz w:val="28"/>
        </w:rPr>
        <w:t>
      9) качественно, достоверно и своевременно документирует результаты проделанной работы;</w:t>
      </w:r>
    </w:p>
    <w:bookmarkEnd w:id="573"/>
    <w:bookmarkStart w:name="z510" w:id="574"/>
    <w:p>
      <w:pPr>
        <w:spacing w:after="0"/>
        <w:ind w:left="0"/>
        <w:jc w:val="both"/>
      </w:pPr>
      <w:r>
        <w:rPr>
          <w:rFonts w:ascii="Times New Roman"/>
          <w:b w:val="false"/>
          <w:i w:val="false"/>
          <w:color w:val="000000"/>
          <w:sz w:val="28"/>
        </w:rPr>
        <w:t>
      10) координирует свои действия со службой ОВД и инженерно-техническим персоналом организации, осуществляющей эксплуатацию наземных средств РТОП и связи;</w:t>
      </w:r>
    </w:p>
    <w:bookmarkEnd w:id="574"/>
    <w:bookmarkStart w:name="z511" w:id="575"/>
    <w:p>
      <w:pPr>
        <w:spacing w:after="0"/>
        <w:ind w:left="0"/>
        <w:jc w:val="both"/>
      </w:pPr>
      <w:r>
        <w:rPr>
          <w:rFonts w:ascii="Times New Roman"/>
          <w:b w:val="false"/>
          <w:i w:val="false"/>
          <w:color w:val="000000"/>
          <w:sz w:val="28"/>
        </w:rPr>
        <w:t>
      11) строго выдерживает заданный режим полета и соблюдает меры безопасности при выполнении летной проверки.</w:t>
      </w:r>
    </w:p>
    <w:bookmarkEnd w:id="575"/>
    <w:bookmarkStart w:name="z512" w:id="576"/>
    <w:p>
      <w:pPr>
        <w:spacing w:after="0"/>
        <w:ind w:left="0"/>
        <w:jc w:val="both"/>
      </w:pPr>
      <w:r>
        <w:rPr>
          <w:rFonts w:ascii="Times New Roman"/>
          <w:b w:val="false"/>
          <w:i w:val="false"/>
          <w:color w:val="000000"/>
          <w:sz w:val="28"/>
        </w:rPr>
        <w:t>
      153. Подготовка к летной проверке экипажа ВСЛ, диспетчерского состава и наземного инженерно-технического персонала, участвующего в проверке, проводится в соответствии с законодательством об использовании воздушного пространства и деятельности авиации. При этом отрабатываются следующие вопросы:</w:t>
      </w:r>
    </w:p>
    <w:bookmarkEnd w:id="576"/>
    <w:bookmarkStart w:name="z513" w:id="577"/>
    <w:p>
      <w:pPr>
        <w:spacing w:after="0"/>
        <w:ind w:left="0"/>
        <w:jc w:val="both"/>
      </w:pPr>
      <w:r>
        <w:rPr>
          <w:rFonts w:ascii="Times New Roman"/>
          <w:b w:val="false"/>
          <w:i w:val="false"/>
          <w:color w:val="000000"/>
          <w:sz w:val="28"/>
        </w:rPr>
        <w:t>
      1) определяются сроки проведения летной проверки;</w:t>
      </w:r>
    </w:p>
    <w:bookmarkEnd w:id="577"/>
    <w:bookmarkStart w:name="z514" w:id="578"/>
    <w:p>
      <w:pPr>
        <w:spacing w:after="0"/>
        <w:ind w:left="0"/>
        <w:jc w:val="both"/>
      </w:pPr>
      <w:r>
        <w:rPr>
          <w:rFonts w:ascii="Times New Roman"/>
          <w:b w:val="false"/>
          <w:i w:val="false"/>
          <w:color w:val="000000"/>
          <w:sz w:val="28"/>
        </w:rPr>
        <w:t>
      2) устанавливаются порядок и последовательность выполнения летной проверки;</w:t>
      </w:r>
    </w:p>
    <w:bookmarkEnd w:id="578"/>
    <w:bookmarkStart w:name="z515" w:id="579"/>
    <w:p>
      <w:pPr>
        <w:spacing w:after="0"/>
        <w:ind w:left="0"/>
        <w:jc w:val="both"/>
      </w:pPr>
      <w:r>
        <w:rPr>
          <w:rFonts w:ascii="Times New Roman"/>
          <w:b w:val="false"/>
          <w:i w:val="false"/>
          <w:color w:val="000000"/>
          <w:sz w:val="28"/>
        </w:rPr>
        <w:t>
      3) прокладываются и изучаются маршруты летной проверки, производятся необходимые расчеты;</w:t>
      </w:r>
    </w:p>
    <w:bookmarkEnd w:id="579"/>
    <w:bookmarkStart w:name="z516" w:id="580"/>
    <w:p>
      <w:pPr>
        <w:spacing w:after="0"/>
        <w:ind w:left="0"/>
        <w:jc w:val="both"/>
      </w:pPr>
      <w:r>
        <w:rPr>
          <w:rFonts w:ascii="Times New Roman"/>
          <w:b w:val="false"/>
          <w:i w:val="false"/>
          <w:color w:val="000000"/>
          <w:sz w:val="28"/>
        </w:rPr>
        <w:t>
      4) определяются вопросы взаимодействия между экипажем воздушного судна-лаборатории, службой ОВД и инженерно-техническим персоналом организации, осуществляющей эксплуатацию наземных средств РТОП и связи;</w:t>
      </w:r>
    </w:p>
    <w:bookmarkEnd w:id="580"/>
    <w:bookmarkStart w:name="z517" w:id="581"/>
    <w:p>
      <w:pPr>
        <w:spacing w:after="0"/>
        <w:ind w:left="0"/>
        <w:jc w:val="both"/>
      </w:pPr>
      <w:r>
        <w:rPr>
          <w:rFonts w:ascii="Times New Roman"/>
          <w:b w:val="false"/>
          <w:i w:val="false"/>
          <w:color w:val="000000"/>
          <w:sz w:val="28"/>
        </w:rPr>
        <w:t>
      5) изучаются меры по обеспечению безопасности полетов на маршрутах выполнения летной проверки и действия в особых случаях, при этом повышенное внимание обращается на наличие препятствий в районе аэродрома (аэроузла);</w:t>
      </w:r>
    </w:p>
    <w:bookmarkEnd w:id="581"/>
    <w:bookmarkStart w:name="z518" w:id="582"/>
    <w:p>
      <w:pPr>
        <w:spacing w:after="0"/>
        <w:ind w:left="0"/>
        <w:jc w:val="both"/>
      </w:pPr>
      <w:r>
        <w:rPr>
          <w:rFonts w:ascii="Times New Roman"/>
          <w:b w:val="false"/>
          <w:i w:val="false"/>
          <w:color w:val="000000"/>
          <w:sz w:val="28"/>
        </w:rPr>
        <w:t>
      6) определяются запасные аэродромы на случай ухудшения метеоусловий;</w:t>
      </w:r>
    </w:p>
    <w:bookmarkEnd w:id="582"/>
    <w:bookmarkStart w:name="z519" w:id="583"/>
    <w:p>
      <w:pPr>
        <w:spacing w:after="0"/>
        <w:ind w:left="0"/>
        <w:jc w:val="both"/>
      </w:pPr>
      <w:r>
        <w:rPr>
          <w:rFonts w:ascii="Times New Roman"/>
          <w:b w:val="false"/>
          <w:i w:val="false"/>
          <w:color w:val="000000"/>
          <w:sz w:val="28"/>
        </w:rPr>
        <w:t>
      7) уточняются метеорологическая и орнитологическая обстановки, а также прогноз погоды на маршрутах летной проверки;</w:t>
      </w:r>
    </w:p>
    <w:bookmarkEnd w:id="583"/>
    <w:bookmarkStart w:name="z520" w:id="584"/>
    <w:p>
      <w:pPr>
        <w:spacing w:after="0"/>
        <w:ind w:left="0"/>
        <w:jc w:val="both"/>
      </w:pPr>
      <w:r>
        <w:rPr>
          <w:rFonts w:ascii="Times New Roman"/>
          <w:b w:val="false"/>
          <w:i w:val="false"/>
          <w:color w:val="000000"/>
          <w:sz w:val="28"/>
        </w:rPr>
        <w:t>
      8) анализируются воздушная, наземная и навигационная обстановки в районе полетов и особенности руководства полетами;</w:t>
      </w:r>
    </w:p>
    <w:bookmarkEnd w:id="584"/>
    <w:bookmarkStart w:name="z521" w:id="585"/>
    <w:p>
      <w:pPr>
        <w:spacing w:after="0"/>
        <w:ind w:left="0"/>
        <w:jc w:val="both"/>
      </w:pPr>
      <w:r>
        <w:rPr>
          <w:rFonts w:ascii="Times New Roman"/>
          <w:b w:val="false"/>
          <w:i w:val="false"/>
          <w:color w:val="000000"/>
          <w:sz w:val="28"/>
        </w:rPr>
        <w:t>
      9) отрабатываются другие необходимые вопросы по летной проверке.</w:t>
      </w:r>
    </w:p>
    <w:bookmarkEnd w:id="585"/>
    <w:bookmarkStart w:name="z522" w:id="586"/>
    <w:p>
      <w:pPr>
        <w:spacing w:after="0"/>
        <w:ind w:left="0"/>
        <w:jc w:val="both"/>
      </w:pPr>
      <w:r>
        <w:rPr>
          <w:rFonts w:ascii="Times New Roman"/>
          <w:b w:val="false"/>
          <w:i w:val="false"/>
          <w:color w:val="000000"/>
          <w:sz w:val="28"/>
        </w:rPr>
        <w:t>
      154. Подготовка наземных средств РТОП и связи к летной проверке выполняется с таким расчетом, чтобы за 30 минут до взлета ВСЛ все виды регулировочных работ были прекращены, аппаратура проверена и включена в работу в режиме, предусмотренном руководством (инструкцией) по эксплуатации данного оборудования.</w:t>
      </w:r>
    </w:p>
    <w:bookmarkEnd w:id="586"/>
    <w:bookmarkStart w:name="z523" w:id="587"/>
    <w:p>
      <w:pPr>
        <w:spacing w:after="0"/>
        <w:ind w:left="0"/>
        <w:jc w:val="both"/>
      </w:pPr>
      <w:r>
        <w:rPr>
          <w:rFonts w:ascii="Times New Roman"/>
          <w:b w:val="false"/>
          <w:i w:val="false"/>
          <w:color w:val="000000"/>
          <w:sz w:val="28"/>
        </w:rPr>
        <w:t>
      155. При проведении летной проверки не допускается использование оборудования РТОП по назначению, нахождение воздушных судов и другой техники в критических зонах. На период летных проверок выполняется оповещение через СУАИ об исключении этих средств РТОП из работы.</w:t>
      </w:r>
    </w:p>
    <w:bookmarkEnd w:id="587"/>
    <w:bookmarkStart w:name="z524" w:id="588"/>
    <w:p>
      <w:pPr>
        <w:spacing w:after="0"/>
        <w:ind w:left="0"/>
        <w:jc w:val="both"/>
      </w:pPr>
      <w:r>
        <w:rPr>
          <w:rFonts w:ascii="Times New Roman"/>
          <w:b w:val="false"/>
          <w:i w:val="false"/>
          <w:color w:val="000000"/>
          <w:sz w:val="28"/>
        </w:rPr>
        <w:t>
      156. Решение о вылете ВСЛ для проведения летной проверки наземных средств РТОП и связи в конкретном аэропорту принимается командиром ВС на основании анализа фактических и прогнозируемых метеоусловий на маршрутах проверки и доклада бортового инженера-испытателя летающей лаборатории (бортового инженера-оператора) о готовности средств, а также наземных служб к работе.</w:t>
      </w:r>
    </w:p>
    <w:bookmarkEnd w:id="588"/>
    <w:bookmarkStart w:name="z525" w:id="589"/>
    <w:p>
      <w:pPr>
        <w:spacing w:after="0"/>
        <w:ind w:left="0"/>
        <w:jc w:val="both"/>
      </w:pPr>
      <w:r>
        <w:rPr>
          <w:rFonts w:ascii="Times New Roman"/>
          <w:b w:val="false"/>
          <w:i w:val="false"/>
          <w:color w:val="000000"/>
          <w:sz w:val="28"/>
        </w:rPr>
        <w:t xml:space="preserve">
      157. После завершения летной проверки наземных средств РТОП и связи составляется отчет о проделанной работе по форме Акт летной проверки наземных средств РТОП и АВС, предусмотренного </w:t>
      </w:r>
      <w:r>
        <w:rPr>
          <w:rFonts w:ascii="Times New Roman"/>
          <w:b w:val="false"/>
          <w:i w:val="false"/>
          <w:color w:val="000000"/>
          <w:sz w:val="28"/>
        </w:rPr>
        <w:t>приложением 1</w:t>
      </w:r>
      <w:r>
        <w:rPr>
          <w:rFonts w:ascii="Times New Roman"/>
          <w:b w:val="false"/>
          <w:i w:val="false"/>
          <w:color w:val="000000"/>
          <w:sz w:val="28"/>
        </w:rPr>
        <w:t xml:space="preserve"> к программам и методикам наземных и летных проверок средств радиотехнического обеспечения полетов и авиационной электросвязи, предусмотренных </w:t>
      </w:r>
      <w:r>
        <w:rPr>
          <w:rFonts w:ascii="Times New Roman"/>
          <w:b w:val="false"/>
          <w:i w:val="false"/>
          <w:color w:val="000000"/>
          <w:sz w:val="28"/>
        </w:rPr>
        <w:t>приложением 18</w:t>
      </w:r>
      <w:r>
        <w:rPr>
          <w:rFonts w:ascii="Times New Roman"/>
          <w:b w:val="false"/>
          <w:i w:val="false"/>
          <w:color w:val="000000"/>
          <w:sz w:val="28"/>
        </w:rPr>
        <w:t xml:space="preserve"> к настоящим Правилам.</w:t>
      </w:r>
    </w:p>
    <w:bookmarkEnd w:id="589"/>
    <w:bookmarkStart w:name="z526" w:id="590"/>
    <w:p>
      <w:pPr>
        <w:spacing w:after="0"/>
        <w:ind w:left="0"/>
        <w:jc w:val="both"/>
      </w:pPr>
      <w:r>
        <w:rPr>
          <w:rFonts w:ascii="Times New Roman"/>
          <w:b w:val="false"/>
          <w:i w:val="false"/>
          <w:color w:val="000000"/>
          <w:sz w:val="28"/>
        </w:rPr>
        <w:t>
      158. Своевременное, качественное и достоверное составление отчета и четкое отражение в нем результатов летной проверки наземных средств РТОП и связи с оценкой соответствия параметров и характеристик проверяемого средства требованиям нормативно-технической документации обеспечиваются бортовым инженером-испытателем летающей лаборатории.</w:t>
      </w:r>
    </w:p>
    <w:bookmarkEnd w:id="590"/>
    <w:bookmarkStart w:name="z527" w:id="591"/>
    <w:p>
      <w:pPr>
        <w:spacing w:after="0"/>
        <w:ind w:left="0"/>
        <w:jc w:val="both"/>
      </w:pPr>
      <w:r>
        <w:rPr>
          <w:rFonts w:ascii="Times New Roman"/>
          <w:b w:val="false"/>
          <w:i w:val="false"/>
          <w:color w:val="000000"/>
          <w:sz w:val="28"/>
        </w:rPr>
        <w:t>
      159. Для составления отчета по летной проверке наземных средств РТОП и связи используются данные:</w:t>
      </w:r>
    </w:p>
    <w:bookmarkEnd w:id="591"/>
    <w:bookmarkStart w:name="z528" w:id="592"/>
    <w:p>
      <w:pPr>
        <w:spacing w:after="0"/>
        <w:ind w:left="0"/>
        <w:jc w:val="both"/>
      </w:pPr>
      <w:r>
        <w:rPr>
          <w:rFonts w:ascii="Times New Roman"/>
          <w:b w:val="false"/>
          <w:i w:val="false"/>
          <w:color w:val="000000"/>
          <w:sz w:val="28"/>
        </w:rPr>
        <w:t>
      1) бортовых и наземных устройств регистрации параметров и характеристик средств;</w:t>
      </w:r>
    </w:p>
    <w:bookmarkEnd w:id="592"/>
    <w:bookmarkStart w:name="z529" w:id="593"/>
    <w:p>
      <w:pPr>
        <w:spacing w:after="0"/>
        <w:ind w:left="0"/>
        <w:jc w:val="both"/>
      </w:pPr>
      <w:r>
        <w:rPr>
          <w:rFonts w:ascii="Times New Roman"/>
          <w:b w:val="false"/>
          <w:i w:val="false"/>
          <w:color w:val="000000"/>
          <w:sz w:val="28"/>
        </w:rPr>
        <w:t>
      2) полученные в результате вычислений, личных наблюдений и практических выводов членов экипажа ВСЛ, персонала службы ОВД, службы эксплуатации средств РТОП и связи, ответственного за техническую эксплуатацию;</w:t>
      </w:r>
    </w:p>
    <w:bookmarkEnd w:id="593"/>
    <w:bookmarkStart w:name="z530" w:id="594"/>
    <w:p>
      <w:pPr>
        <w:spacing w:after="0"/>
        <w:ind w:left="0"/>
        <w:jc w:val="both"/>
      </w:pPr>
      <w:r>
        <w:rPr>
          <w:rFonts w:ascii="Times New Roman"/>
          <w:b w:val="false"/>
          <w:i w:val="false"/>
          <w:color w:val="000000"/>
          <w:sz w:val="28"/>
        </w:rPr>
        <w:t>
      3) аппаратуры автоматизированной системы контроля работоспособности системы наблюдения ОВД.</w:t>
      </w:r>
    </w:p>
    <w:bookmarkEnd w:id="594"/>
    <w:bookmarkStart w:name="z531" w:id="595"/>
    <w:p>
      <w:pPr>
        <w:spacing w:after="0"/>
        <w:ind w:left="0"/>
        <w:jc w:val="both"/>
      </w:pPr>
      <w:r>
        <w:rPr>
          <w:rFonts w:ascii="Times New Roman"/>
          <w:b w:val="false"/>
          <w:i w:val="false"/>
          <w:color w:val="000000"/>
          <w:sz w:val="28"/>
        </w:rPr>
        <w:t>
      160. Основным документом отчета по летной проверке наземных средств РТОП и связи является акт летной проверки.</w:t>
      </w:r>
    </w:p>
    <w:bookmarkEnd w:id="595"/>
    <w:bookmarkStart w:name="z532" w:id="596"/>
    <w:p>
      <w:pPr>
        <w:spacing w:after="0"/>
        <w:ind w:left="0"/>
        <w:jc w:val="both"/>
      </w:pPr>
      <w:r>
        <w:rPr>
          <w:rFonts w:ascii="Times New Roman"/>
          <w:b w:val="false"/>
          <w:i w:val="false"/>
          <w:color w:val="000000"/>
          <w:sz w:val="28"/>
        </w:rPr>
        <w:t>
      В акте летной проверки отражаются:</w:t>
      </w:r>
    </w:p>
    <w:bookmarkEnd w:id="596"/>
    <w:bookmarkStart w:name="z533" w:id="597"/>
    <w:p>
      <w:pPr>
        <w:spacing w:after="0"/>
        <w:ind w:left="0"/>
        <w:jc w:val="both"/>
      </w:pPr>
      <w:r>
        <w:rPr>
          <w:rFonts w:ascii="Times New Roman"/>
          <w:b w:val="false"/>
          <w:i w:val="false"/>
          <w:color w:val="000000"/>
          <w:sz w:val="28"/>
        </w:rPr>
        <w:t>
      1) наименование организации, осуществляющей эксплуатацию наземных средств РТОП и связи;</w:t>
      </w:r>
    </w:p>
    <w:bookmarkEnd w:id="597"/>
    <w:bookmarkStart w:name="z534" w:id="598"/>
    <w:p>
      <w:pPr>
        <w:spacing w:after="0"/>
        <w:ind w:left="0"/>
        <w:jc w:val="both"/>
      </w:pPr>
      <w:r>
        <w:rPr>
          <w:rFonts w:ascii="Times New Roman"/>
          <w:b w:val="false"/>
          <w:i w:val="false"/>
          <w:color w:val="000000"/>
          <w:sz w:val="28"/>
        </w:rPr>
        <w:t>
      2) наименование, тип и заводской номер проверяемого средства;</w:t>
      </w:r>
    </w:p>
    <w:bookmarkEnd w:id="598"/>
    <w:bookmarkStart w:name="z535" w:id="599"/>
    <w:p>
      <w:pPr>
        <w:spacing w:after="0"/>
        <w:ind w:left="0"/>
        <w:jc w:val="both"/>
      </w:pPr>
      <w:r>
        <w:rPr>
          <w:rFonts w:ascii="Times New Roman"/>
          <w:b w:val="false"/>
          <w:i w:val="false"/>
          <w:color w:val="000000"/>
          <w:sz w:val="28"/>
        </w:rPr>
        <w:t>
      3) магнитный курс посадки – для РМС инструментального захода воздушных судов на посадку и ОСП;</w:t>
      </w:r>
    </w:p>
    <w:bookmarkEnd w:id="599"/>
    <w:bookmarkStart w:name="z536" w:id="600"/>
    <w:p>
      <w:pPr>
        <w:spacing w:after="0"/>
        <w:ind w:left="0"/>
        <w:jc w:val="both"/>
      </w:pPr>
      <w:r>
        <w:rPr>
          <w:rFonts w:ascii="Times New Roman"/>
          <w:b w:val="false"/>
          <w:i w:val="false"/>
          <w:color w:val="000000"/>
          <w:sz w:val="28"/>
        </w:rPr>
        <w:t>
      4) сроки проведения и вид летной проверки;</w:t>
      </w:r>
    </w:p>
    <w:bookmarkEnd w:id="600"/>
    <w:bookmarkStart w:name="z537" w:id="601"/>
    <w:p>
      <w:pPr>
        <w:spacing w:after="0"/>
        <w:ind w:left="0"/>
        <w:jc w:val="both"/>
      </w:pPr>
      <w:r>
        <w:rPr>
          <w:rFonts w:ascii="Times New Roman"/>
          <w:b w:val="false"/>
          <w:i w:val="false"/>
          <w:color w:val="000000"/>
          <w:sz w:val="28"/>
        </w:rPr>
        <w:t>
      5) наименование авиационной организации, использующей ВСЛ;</w:t>
      </w:r>
    </w:p>
    <w:bookmarkEnd w:id="601"/>
    <w:bookmarkStart w:name="z538" w:id="602"/>
    <w:p>
      <w:pPr>
        <w:spacing w:after="0"/>
        <w:ind w:left="0"/>
        <w:jc w:val="both"/>
      </w:pPr>
      <w:r>
        <w:rPr>
          <w:rFonts w:ascii="Times New Roman"/>
          <w:b w:val="false"/>
          <w:i w:val="false"/>
          <w:color w:val="000000"/>
          <w:sz w:val="28"/>
        </w:rPr>
        <w:t>
      6) тип и бортовой номер ВСЛ;</w:t>
      </w:r>
    </w:p>
    <w:bookmarkEnd w:id="602"/>
    <w:bookmarkStart w:name="z539" w:id="603"/>
    <w:p>
      <w:pPr>
        <w:spacing w:after="0"/>
        <w:ind w:left="0"/>
        <w:jc w:val="both"/>
      </w:pPr>
      <w:r>
        <w:rPr>
          <w:rFonts w:ascii="Times New Roman"/>
          <w:b w:val="false"/>
          <w:i w:val="false"/>
          <w:color w:val="000000"/>
          <w:sz w:val="28"/>
        </w:rPr>
        <w:t>
      7) тип и заводской номер комплекса летных проверок (КЛП);</w:t>
      </w:r>
    </w:p>
    <w:bookmarkEnd w:id="603"/>
    <w:bookmarkStart w:name="z540" w:id="604"/>
    <w:p>
      <w:pPr>
        <w:spacing w:after="0"/>
        <w:ind w:left="0"/>
        <w:jc w:val="both"/>
      </w:pPr>
      <w:r>
        <w:rPr>
          <w:rFonts w:ascii="Times New Roman"/>
          <w:b w:val="false"/>
          <w:i w:val="false"/>
          <w:color w:val="000000"/>
          <w:sz w:val="28"/>
        </w:rPr>
        <w:t>
      8) возможность использования проверенного средства для обеспечения полетов ВС:</w:t>
      </w:r>
    </w:p>
    <w:bookmarkEnd w:id="604"/>
    <w:bookmarkStart w:name="z541" w:id="605"/>
    <w:p>
      <w:pPr>
        <w:spacing w:after="0"/>
        <w:ind w:left="0"/>
        <w:jc w:val="both"/>
      </w:pPr>
      <w:r>
        <w:rPr>
          <w:rFonts w:ascii="Times New Roman"/>
          <w:b w:val="false"/>
          <w:i w:val="false"/>
          <w:color w:val="000000"/>
          <w:sz w:val="28"/>
        </w:rPr>
        <w:t>
      средство, которое излучает в пространство сигналы, соответствующие установленным стандартам в пределах зоны действия, пригодное для эксплуатации без ограничения;</w:t>
      </w:r>
    </w:p>
    <w:bookmarkEnd w:id="605"/>
    <w:bookmarkStart w:name="z542" w:id="606"/>
    <w:p>
      <w:pPr>
        <w:spacing w:after="0"/>
        <w:ind w:left="0"/>
        <w:jc w:val="both"/>
      </w:pPr>
      <w:r>
        <w:rPr>
          <w:rFonts w:ascii="Times New Roman"/>
          <w:b w:val="false"/>
          <w:i w:val="false"/>
          <w:color w:val="000000"/>
          <w:sz w:val="28"/>
        </w:rPr>
        <w:t>
      средство, излучающее в пространство сигналы, которые не во всех отношениях или не во всех секторах зоны действия соответствует установленным стандартам, пригодное для эксплуатации с ограничениями;</w:t>
      </w:r>
    </w:p>
    <w:bookmarkEnd w:id="606"/>
    <w:bookmarkStart w:name="z543" w:id="607"/>
    <w:p>
      <w:pPr>
        <w:spacing w:after="0"/>
        <w:ind w:left="0"/>
        <w:jc w:val="both"/>
      </w:pPr>
      <w:r>
        <w:rPr>
          <w:rFonts w:ascii="Times New Roman"/>
          <w:b w:val="false"/>
          <w:i w:val="false"/>
          <w:color w:val="000000"/>
          <w:sz w:val="28"/>
        </w:rPr>
        <w:t>
      средство, излучающее в пространство сигналы неизвестного качества, не соответствующие установленным стандартам, непригодное для эксплуатации.</w:t>
      </w:r>
    </w:p>
    <w:bookmarkEnd w:id="607"/>
    <w:bookmarkStart w:name="z544" w:id="608"/>
    <w:p>
      <w:pPr>
        <w:spacing w:after="0"/>
        <w:ind w:left="0"/>
        <w:jc w:val="both"/>
      </w:pPr>
      <w:r>
        <w:rPr>
          <w:rFonts w:ascii="Times New Roman"/>
          <w:b w:val="false"/>
          <w:i w:val="false"/>
          <w:color w:val="000000"/>
          <w:sz w:val="28"/>
        </w:rPr>
        <w:t>
      161. К акту летной проверки наземных средств РТОП и связи прилагаются:</w:t>
      </w:r>
    </w:p>
    <w:bookmarkEnd w:id="608"/>
    <w:bookmarkStart w:name="z545" w:id="609"/>
    <w:p>
      <w:pPr>
        <w:spacing w:after="0"/>
        <w:ind w:left="0"/>
        <w:jc w:val="both"/>
      </w:pPr>
      <w:r>
        <w:rPr>
          <w:rFonts w:ascii="Times New Roman"/>
          <w:b w:val="false"/>
          <w:i w:val="false"/>
          <w:color w:val="000000"/>
          <w:sz w:val="28"/>
        </w:rPr>
        <w:t>
      1) таблица с результатами измерений параметров и характеристик средств;</w:t>
      </w:r>
    </w:p>
    <w:bookmarkEnd w:id="609"/>
    <w:bookmarkStart w:name="z546" w:id="610"/>
    <w:p>
      <w:pPr>
        <w:spacing w:after="0"/>
        <w:ind w:left="0"/>
        <w:jc w:val="both"/>
      </w:pPr>
      <w:r>
        <w:rPr>
          <w:rFonts w:ascii="Times New Roman"/>
          <w:b w:val="false"/>
          <w:i w:val="false"/>
          <w:color w:val="000000"/>
          <w:sz w:val="28"/>
        </w:rPr>
        <w:t>
      2) дешифрированные материалы бортовых устройств регистрации параметров и характеристик проверяемых средств;</w:t>
      </w:r>
    </w:p>
    <w:bookmarkEnd w:id="610"/>
    <w:bookmarkStart w:name="z547" w:id="611"/>
    <w:p>
      <w:pPr>
        <w:spacing w:after="0"/>
        <w:ind w:left="0"/>
        <w:jc w:val="both"/>
      </w:pPr>
      <w:r>
        <w:rPr>
          <w:rFonts w:ascii="Times New Roman"/>
          <w:b w:val="false"/>
          <w:i w:val="false"/>
          <w:color w:val="000000"/>
          <w:sz w:val="28"/>
        </w:rPr>
        <w:t>
      3) схемы маршрутов и профилей полета ВСЛ (при необходимости);</w:t>
      </w:r>
    </w:p>
    <w:bookmarkEnd w:id="611"/>
    <w:bookmarkStart w:name="z548" w:id="612"/>
    <w:p>
      <w:pPr>
        <w:spacing w:after="0"/>
        <w:ind w:left="0"/>
        <w:jc w:val="both"/>
      </w:pPr>
      <w:r>
        <w:rPr>
          <w:rFonts w:ascii="Times New Roman"/>
          <w:b w:val="false"/>
          <w:i w:val="false"/>
          <w:color w:val="000000"/>
          <w:sz w:val="28"/>
        </w:rPr>
        <w:t>
      4) фотографии (материалы устройств регистрации источников информации) со средств отображения информации систем наблюдения ОВД (при необходимости);</w:t>
      </w:r>
    </w:p>
    <w:bookmarkEnd w:id="612"/>
    <w:bookmarkStart w:name="z549" w:id="613"/>
    <w:p>
      <w:pPr>
        <w:spacing w:after="0"/>
        <w:ind w:left="0"/>
        <w:jc w:val="both"/>
      </w:pPr>
      <w:r>
        <w:rPr>
          <w:rFonts w:ascii="Times New Roman"/>
          <w:b w:val="false"/>
          <w:i w:val="false"/>
          <w:color w:val="000000"/>
          <w:sz w:val="28"/>
        </w:rPr>
        <w:t>
      5) материалы, отражающие специфические особенности проверяемых средств.</w:t>
      </w:r>
    </w:p>
    <w:bookmarkEnd w:id="613"/>
    <w:bookmarkStart w:name="z550" w:id="614"/>
    <w:p>
      <w:pPr>
        <w:spacing w:after="0"/>
        <w:ind w:left="0"/>
        <w:jc w:val="both"/>
      </w:pPr>
      <w:r>
        <w:rPr>
          <w:rFonts w:ascii="Times New Roman"/>
          <w:b w:val="false"/>
          <w:i w:val="false"/>
          <w:color w:val="000000"/>
          <w:sz w:val="28"/>
        </w:rPr>
        <w:t>
      162. Для обзорного радиолокатора, АРП и каналов авиационно-воздушной электросвязи диапазона ОВЧ составляются графики дальности их действия в зависимости от высоты полета.</w:t>
      </w:r>
    </w:p>
    <w:bookmarkEnd w:id="614"/>
    <w:bookmarkStart w:name="z551" w:id="615"/>
    <w:p>
      <w:pPr>
        <w:spacing w:after="0"/>
        <w:ind w:left="0"/>
        <w:jc w:val="both"/>
      </w:pPr>
      <w:r>
        <w:rPr>
          <w:rFonts w:ascii="Times New Roman"/>
          <w:b w:val="false"/>
          <w:i w:val="false"/>
          <w:color w:val="000000"/>
          <w:sz w:val="28"/>
        </w:rPr>
        <w:t>
      163. При вводе наземных средств РТОП и связи в эксплуатацию акт летной проверки заполняется в четырех экземплярах:</w:t>
      </w:r>
    </w:p>
    <w:bookmarkEnd w:id="615"/>
    <w:bookmarkStart w:name="z552" w:id="616"/>
    <w:p>
      <w:pPr>
        <w:spacing w:after="0"/>
        <w:ind w:left="0"/>
        <w:jc w:val="both"/>
      </w:pPr>
      <w:r>
        <w:rPr>
          <w:rFonts w:ascii="Times New Roman"/>
          <w:b w:val="false"/>
          <w:i w:val="false"/>
          <w:color w:val="000000"/>
          <w:sz w:val="28"/>
        </w:rPr>
        <w:t>
      1) первый и второй экземпляры с дешифрированными материалами бортовых устройств регистрации параметров и характеристик проверяемых средств - для организации, осуществляющей эксплуатацию наземных средств РТОП и связи;</w:t>
      </w:r>
    </w:p>
    <w:bookmarkEnd w:id="616"/>
    <w:bookmarkStart w:name="z553" w:id="617"/>
    <w:p>
      <w:pPr>
        <w:spacing w:after="0"/>
        <w:ind w:left="0"/>
        <w:jc w:val="both"/>
      </w:pPr>
      <w:r>
        <w:rPr>
          <w:rFonts w:ascii="Times New Roman"/>
          <w:b w:val="false"/>
          <w:i w:val="false"/>
          <w:color w:val="000000"/>
          <w:sz w:val="28"/>
        </w:rPr>
        <w:t>
      2) третий экземпляр - для организации гражданской авиации, использующей ВСЛ;</w:t>
      </w:r>
    </w:p>
    <w:bookmarkEnd w:id="617"/>
    <w:bookmarkStart w:name="z554" w:id="618"/>
    <w:p>
      <w:pPr>
        <w:spacing w:after="0"/>
        <w:ind w:left="0"/>
        <w:jc w:val="both"/>
      </w:pPr>
      <w:r>
        <w:rPr>
          <w:rFonts w:ascii="Times New Roman"/>
          <w:b w:val="false"/>
          <w:i w:val="false"/>
          <w:color w:val="000000"/>
          <w:sz w:val="28"/>
        </w:rPr>
        <w:t>
      3) четвертый экземпляр - для изготовителя (поставщика).</w:t>
      </w:r>
    </w:p>
    <w:bookmarkEnd w:id="618"/>
    <w:bookmarkStart w:name="z555" w:id="619"/>
    <w:p>
      <w:pPr>
        <w:spacing w:after="0"/>
        <w:ind w:left="0"/>
        <w:jc w:val="both"/>
      </w:pPr>
      <w:r>
        <w:rPr>
          <w:rFonts w:ascii="Times New Roman"/>
          <w:b w:val="false"/>
          <w:i w:val="false"/>
          <w:color w:val="000000"/>
          <w:sz w:val="28"/>
        </w:rPr>
        <w:t>
      164. При периодических проверках наземных средств РТОП и связи, акт летной проверки заполняется в трех экземплярах:</w:t>
      </w:r>
    </w:p>
    <w:bookmarkEnd w:id="619"/>
    <w:bookmarkStart w:name="z556" w:id="620"/>
    <w:p>
      <w:pPr>
        <w:spacing w:after="0"/>
        <w:ind w:left="0"/>
        <w:jc w:val="both"/>
      </w:pPr>
      <w:r>
        <w:rPr>
          <w:rFonts w:ascii="Times New Roman"/>
          <w:b w:val="false"/>
          <w:i w:val="false"/>
          <w:color w:val="000000"/>
          <w:sz w:val="28"/>
        </w:rPr>
        <w:t>
      1) первый экземпляр с дешифрированными материалами бортовых устройств регистрации параметров и характеристик проверяемых средств - для организации, осуществляющей эксплуатацию наземных средств РТОП и связи;</w:t>
      </w:r>
    </w:p>
    <w:bookmarkEnd w:id="620"/>
    <w:bookmarkStart w:name="z557" w:id="621"/>
    <w:p>
      <w:pPr>
        <w:spacing w:after="0"/>
        <w:ind w:left="0"/>
        <w:jc w:val="both"/>
      </w:pPr>
      <w:r>
        <w:rPr>
          <w:rFonts w:ascii="Times New Roman"/>
          <w:b w:val="false"/>
          <w:i w:val="false"/>
          <w:color w:val="000000"/>
          <w:sz w:val="28"/>
        </w:rPr>
        <w:t>
      2) второй экземпляр - для организации гражданской авиации, использующей ВСЛ;</w:t>
      </w:r>
    </w:p>
    <w:bookmarkEnd w:id="621"/>
    <w:bookmarkStart w:name="z558" w:id="622"/>
    <w:p>
      <w:pPr>
        <w:spacing w:after="0"/>
        <w:ind w:left="0"/>
        <w:jc w:val="both"/>
      </w:pPr>
      <w:r>
        <w:rPr>
          <w:rFonts w:ascii="Times New Roman"/>
          <w:b w:val="false"/>
          <w:i w:val="false"/>
          <w:color w:val="000000"/>
          <w:sz w:val="28"/>
        </w:rPr>
        <w:t>
      3) третий экземпляр - для организации, осуществляющей контроль эксплуатации наземных средств РТОП и связи.</w:t>
      </w:r>
    </w:p>
    <w:bookmarkEnd w:id="622"/>
    <w:bookmarkStart w:name="z559" w:id="623"/>
    <w:p>
      <w:pPr>
        <w:spacing w:after="0"/>
        <w:ind w:left="0"/>
        <w:jc w:val="both"/>
      </w:pPr>
      <w:r>
        <w:rPr>
          <w:rFonts w:ascii="Times New Roman"/>
          <w:b w:val="false"/>
          <w:i w:val="false"/>
          <w:color w:val="000000"/>
          <w:sz w:val="28"/>
        </w:rPr>
        <w:t>
      165. При специальных проверках наземных средств РТОП и связи, выполняемых при расследовании авиационных происшествий (инцидентов), количество экземпляров акта летной проверки определяется руководителем комиссии, организующим проверку.</w:t>
      </w:r>
    </w:p>
    <w:bookmarkEnd w:id="623"/>
    <w:bookmarkStart w:name="z560" w:id="624"/>
    <w:p>
      <w:pPr>
        <w:spacing w:after="0"/>
        <w:ind w:left="0"/>
        <w:jc w:val="both"/>
      </w:pPr>
      <w:r>
        <w:rPr>
          <w:rFonts w:ascii="Times New Roman"/>
          <w:b w:val="false"/>
          <w:i w:val="false"/>
          <w:color w:val="000000"/>
          <w:sz w:val="28"/>
        </w:rPr>
        <w:t>
      166. Акт летной проверки утверждается руководителем организации (подразделения) ГА, осуществляющей эксплуатацию наземных средств РТОП и связи.</w:t>
      </w:r>
    </w:p>
    <w:bookmarkEnd w:id="624"/>
    <w:bookmarkStart w:name="z561" w:id="625"/>
    <w:p>
      <w:pPr>
        <w:spacing w:after="0"/>
        <w:ind w:left="0"/>
        <w:jc w:val="both"/>
      </w:pPr>
      <w:r>
        <w:rPr>
          <w:rFonts w:ascii="Times New Roman"/>
          <w:b w:val="false"/>
          <w:i w:val="false"/>
          <w:color w:val="000000"/>
          <w:sz w:val="28"/>
        </w:rPr>
        <w:t xml:space="preserve">
      167. После утверждения акта летной проверки наземных средств РТОП и связи основные результаты проверки доводятся до сведения персонала службы ОВД (диспетчерского состава) для руководства при обслуживании воздушного движения. </w:t>
      </w:r>
    </w:p>
    <w:bookmarkEnd w:id="625"/>
    <w:bookmarkStart w:name="z562" w:id="626"/>
    <w:p>
      <w:pPr>
        <w:spacing w:after="0"/>
        <w:ind w:left="0"/>
        <w:jc w:val="both"/>
      </w:pPr>
      <w:r>
        <w:rPr>
          <w:rFonts w:ascii="Times New Roman"/>
          <w:b w:val="false"/>
          <w:i w:val="false"/>
          <w:color w:val="000000"/>
          <w:sz w:val="28"/>
        </w:rPr>
        <w:t>
      Результаты летной проверки доводятся до сведения инженерно-технического персонала, осуществляющего эксплуатацию средств РТОП и связи.</w:t>
      </w:r>
    </w:p>
    <w:bookmarkEnd w:id="626"/>
    <w:bookmarkStart w:name="z563" w:id="627"/>
    <w:p>
      <w:pPr>
        <w:spacing w:after="0"/>
        <w:ind w:left="0"/>
        <w:jc w:val="both"/>
      </w:pPr>
      <w:r>
        <w:rPr>
          <w:rFonts w:ascii="Times New Roman"/>
          <w:b w:val="false"/>
          <w:i w:val="false"/>
          <w:color w:val="000000"/>
          <w:sz w:val="28"/>
        </w:rPr>
        <w:t>
      168. Акты летной проверки наземных средств РТОП и связи с соответствующими приложениями хранятся в организации, осуществляющей эксплуатацию этих средств, в течение всего жизненного цикла данного оборудования.</w:t>
      </w:r>
    </w:p>
    <w:bookmarkEnd w:id="627"/>
    <w:bookmarkStart w:name="z564" w:id="628"/>
    <w:p>
      <w:pPr>
        <w:spacing w:after="0"/>
        <w:ind w:left="0"/>
        <w:jc w:val="left"/>
      </w:pPr>
      <w:r>
        <w:rPr>
          <w:rFonts w:ascii="Times New Roman"/>
          <w:b/>
          <w:i w:val="false"/>
          <w:color w:val="000000"/>
        </w:rPr>
        <w:t xml:space="preserve"> Глава 6. Определение и продление срока службы (ресурса) средствам РТОП и связи</w:t>
      </w:r>
    </w:p>
    <w:bookmarkEnd w:id="628"/>
    <w:p>
      <w:pPr>
        <w:spacing w:after="0"/>
        <w:ind w:left="0"/>
        <w:jc w:val="both"/>
      </w:pPr>
      <w:r>
        <w:rPr>
          <w:rFonts w:ascii="Times New Roman"/>
          <w:b w:val="false"/>
          <w:i w:val="false"/>
          <w:color w:val="ff0000"/>
          <w:sz w:val="28"/>
        </w:rPr>
        <w:t xml:space="preserve">
      Сноска. Заголовок главы 6 -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5" w:id="629"/>
    <w:p>
      <w:pPr>
        <w:spacing w:after="0"/>
        <w:ind w:left="0"/>
        <w:jc w:val="both"/>
      </w:pPr>
      <w:r>
        <w:rPr>
          <w:rFonts w:ascii="Times New Roman"/>
          <w:b w:val="false"/>
          <w:i w:val="false"/>
          <w:color w:val="000000"/>
          <w:sz w:val="28"/>
        </w:rPr>
        <w:t>
      169. При вводе в эксплуатацию средства РТОП и связи срок службы изделия указывается в Акте технического состояния в соответствии с ЭТД оборудования, при отсутствии в ЭТД срока службы, установленного заводом-изготовителем, срок службы назначается эксплуатационной организацией. Акт технического состояния средств РТОП и связи составляется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629"/>
    <w:bookmarkStart w:name="z566" w:id="630"/>
    <w:p>
      <w:pPr>
        <w:spacing w:after="0"/>
        <w:ind w:left="0"/>
        <w:jc w:val="both"/>
      </w:pPr>
      <w:r>
        <w:rPr>
          <w:rFonts w:ascii="Times New Roman"/>
          <w:b w:val="false"/>
          <w:i w:val="false"/>
          <w:color w:val="000000"/>
          <w:sz w:val="28"/>
        </w:rPr>
        <w:t>
      170. Работа по продлению срока службы (ресурса) средств РТОП и связи проводится комиссией, назначаемой руководителем организации (подразделения) ГА. Председателем комиссии назначается начальник службы ЭРТОС. В состав комиссии включаются специалисты, эксплуатирующие данное средство. В ее состав могут включаться представители предприятия-изготовителя.</w:t>
      </w:r>
    </w:p>
    <w:bookmarkEnd w:id="630"/>
    <w:bookmarkStart w:name="z567" w:id="631"/>
    <w:p>
      <w:pPr>
        <w:spacing w:after="0"/>
        <w:ind w:left="0"/>
        <w:jc w:val="both"/>
      </w:pPr>
      <w:r>
        <w:rPr>
          <w:rFonts w:ascii="Times New Roman"/>
          <w:b w:val="false"/>
          <w:i w:val="false"/>
          <w:color w:val="000000"/>
          <w:sz w:val="28"/>
        </w:rPr>
        <w:t>
      171. По результатам обследования определяются необходимость, объем и сроки проведения ремонта, который проводится силами службы ЭРТОС и/или предприятием-изготовителем.</w:t>
      </w:r>
    </w:p>
    <w:bookmarkEnd w:id="631"/>
    <w:bookmarkStart w:name="z568" w:id="632"/>
    <w:p>
      <w:pPr>
        <w:spacing w:after="0"/>
        <w:ind w:left="0"/>
        <w:jc w:val="both"/>
      </w:pPr>
      <w:r>
        <w:rPr>
          <w:rFonts w:ascii="Times New Roman"/>
          <w:b w:val="false"/>
          <w:i w:val="false"/>
          <w:color w:val="000000"/>
          <w:sz w:val="28"/>
        </w:rPr>
        <w:t xml:space="preserve">
      172. Определение предельного состояния и допустимого интервала времени продления срока службы (ресурса) средств РТОП и связи выполняются в соответствии с методикой определения предельного состояния изделий наземного радиотехнического оборудования гражданской авиации, указанного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w:t>
      </w:r>
    </w:p>
    <w:bookmarkEnd w:id="632"/>
    <w:bookmarkStart w:name="z5891" w:id="633"/>
    <w:p>
      <w:pPr>
        <w:spacing w:after="0"/>
        <w:ind w:left="0"/>
        <w:jc w:val="both"/>
      </w:pPr>
      <w:r>
        <w:rPr>
          <w:rFonts w:ascii="Times New Roman"/>
          <w:b w:val="false"/>
          <w:i w:val="false"/>
          <w:color w:val="000000"/>
          <w:sz w:val="28"/>
        </w:rPr>
        <w:t xml:space="preserve">
      При отсутствии отказов изделия за период эксплуатации допускается продление срока службы изделия до 1 года без применения расчетов методики определения предельного состояния изделий наземного радиотехнического оборудования гражданской авиации. Такое продление осуществляется только однократно. </w:t>
      </w:r>
    </w:p>
    <w:bookmarkEnd w:id="633"/>
    <w:bookmarkStart w:name="z5892" w:id="634"/>
    <w:p>
      <w:pPr>
        <w:spacing w:after="0"/>
        <w:ind w:left="0"/>
        <w:jc w:val="both"/>
      </w:pPr>
      <w:r>
        <w:rPr>
          <w:rFonts w:ascii="Times New Roman"/>
          <w:b w:val="false"/>
          <w:i w:val="false"/>
          <w:color w:val="000000"/>
          <w:sz w:val="28"/>
        </w:rPr>
        <w:t>
      Результат проверки технического состояния средства РТОП и связи оформляется актом технического состояния средств РТОП и связи по форме, приведенной в приложении 19 настоящих правил.</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635"/>
    <w:p>
      <w:pPr>
        <w:spacing w:after="0"/>
        <w:ind w:left="0"/>
        <w:jc w:val="both"/>
      </w:pPr>
      <w:r>
        <w:rPr>
          <w:rFonts w:ascii="Times New Roman"/>
          <w:b w:val="false"/>
          <w:i w:val="false"/>
          <w:color w:val="000000"/>
          <w:sz w:val="28"/>
        </w:rPr>
        <w:t>
      173. Средства РТОП и связи по истечении сроков службы или хранения, выработавшие установленный ресурс и достигшие предельного состояния, подлежат списанию с баланса организации.</w:t>
      </w:r>
    </w:p>
    <w:bookmarkEnd w:id="635"/>
    <w:bookmarkStart w:name="z570" w:id="636"/>
    <w:p>
      <w:pPr>
        <w:spacing w:after="0"/>
        <w:ind w:left="0"/>
        <w:jc w:val="left"/>
      </w:pPr>
      <w:r>
        <w:rPr>
          <w:rFonts w:ascii="Times New Roman"/>
          <w:b/>
          <w:i w:val="false"/>
          <w:color w:val="000000"/>
        </w:rPr>
        <w:t xml:space="preserve"> Глава 7. Авиационная электросвязь</w:t>
      </w:r>
    </w:p>
    <w:bookmarkEnd w:id="636"/>
    <w:bookmarkStart w:name="z571" w:id="637"/>
    <w:p>
      <w:pPr>
        <w:spacing w:after="0"/>
        <w:ind w:left="0"/>
        <w:jc w:val="both"/>
      </w:pPr>
      <w:r>
        <w:rPr>
          <w:rFonts w:ascii="Times New Roman"/>
          <w:b w:val="false"/>
          <w:i w:val="false"/>
          <w:color w:val="000000"/>
          <w:sz w:val="28"/>
        </w:rPr>
        <w:t>
      174. Авиационная электросвязь – совокупность центров, станций, оконечных устройств, различных средств электросвязи, соединенных между собой в сетях электросвязи в целях обеспечения полетов ВС.</w:t>
      </w:r>
    </w:p>
    <w:bookmarkEnd w:id="637"/>
    <w:bookmarkStart w:name="z572" w:id="638"/>
    <w:p>
      <w:pPr>
        <w:spacing w:after="0"/>
        <w:ind w:left="0"/>
        <w:jc w:val="both"/>
      </w:pPr>
      <w:r>
        <w:rPr>
          <w:rFonts w:ascii="Times New Roman"/>
          <w:b w:val="false"/>
          <w:i w:val="false"/>
          <w:color w:val="000000"/>
          <w:sz w:val="28"/>
        </w:rPr>
        <w:t>
      175. Авиационная электросвязь обеспечивается выполнением следующих основных задач:</w:t>
      </w:r>
    </w:p>
    <w:bookmarkEnd w:id="638"/>
    <w:bookmarkStart w:name="z573" w:id="639"/>
    <w:p>
      <w:pPr>
        <w:spacing w:after="0"/>
        <w:ind w:left="0"/>
        <w:jc w:val="both"/>
      </w:pPr>
      <w:r>
        <w:rPr>
          <w:rFonts w:ascii="Times New Roman"/>
          <w:b w:val="false"/>
          <w:i w:val="false"/>
          <w:color w:val="000000"/>
          <w:sz w:val="28"/>
        </w:rPr>
        <w:t>
      1) передача центрами (пунктами) ОВД экипажам ВС указаний, распоряжений и различных видов сообщений по обеспечению безопасности и регулярности воздушного движения и получения от них донесений, сообщений на всех этапах полета;</w:t>
      </w:r>
    </w:p>
    <w:bookmarkEnd w:id="639"/>
    <w:bookmarkStart w:name="z574" w:id="640"/>
    <w:p>
      <w:pPr>
        <w:spacing w:after="0"/>
        <w:ind w:left="0"/>
        <w:jc w:val="both"/>
      </w:pPr>
      <w:r>
        <w:rPr>
          <w:rFonts w:ascii="Times New Roman"/>
          <w:b w:val="false"/>
          <w:i w:val="false"/>
          <w:color w:val="000000"/>
          <w:sz w:val="28"/>
        </w:rPr>
        <w:t>
      2) взаимодействие центров (пунктов) ОВД в процессе обслуживания воздушного движения, планирования и организации полетов;</w:t>
      </w:r>
    </w:p>
    <w:bookmarkEnd w:id="640"/>
    <w:bookmarkStart w:name="z575" w:id="641"/>
    <w:p>
      <w:pPr>
        <w:spacing w:after="0"/>
        <w:ind w:left="0"/>
        <w:jc w:val="both"/>
      </w:pPr>
      <w:r>
        <w:rPr>
          <w:rFonts w:ascii="Times New Roman"/>
          <w:b w:val="false"/>
          <w:i w:val="false"/>
          <w:color w:val="000000"/>
          <w:sz w:val="28"/>
        </w:rPr>
        <w:t>
      3) оперативное взаимодействие служб организаций гражданской авиации;</w:t>
      </w:r>
    </w:p>
    <w:bookmarkEnd w:id="641"/>
    <w:bookmarkStart w:name="z576" w:id="642"/>
    <w:p>
      <w:pPr>
        <w:spacing w:after="0"/>
        <w:ind w:left="0"/>
        <w:jc w:val="both"/>
      </w:pPr>
      <w:r>
        <w:rPr>
          <w:rFonts w:ascii="Times New Roman"/>
          <w:b w:val="false"/>
          <w:i w:val="false"/>
          <w:color w:val="000000"/>
          <w:sz w:val="28"/>
        </w:rPr>
        <w:t>
      4) передача административно-управленческой и производственной информации;</w:t>
      </w:r>
    </w:p>
    <w:bookmarkEnd w:id="642"/>
    <w:bookmarkStart w:name="z577" w:id="643"/>
    <w:p>
      <w:pPr>
        <w:spacing w:after="0"/>
        <w:ind w:left="0"/>
        <w:jc w:val="both"/>
      </w:pPr>
      <w:r>
        <w:rPr>
          <w:rFonts w:ascii="Times New Roman"/>
          <w:b w:val="false"/>
          <w:i w:val="false"/>
          <w:color w:val="000000"/>
          <w:sz w:val="28"/>
        </w:rPr>
        <w:t>
      5) передача данных различных автоматизированных систем управления гражданской авиации.</w:t>
      </w:r>
    </w:p>
    <w:bookmarkEnd w:id="643"/>
    <w:bookmarkStart w:name="z578" w:id="644"/>
    <w:p>
      <w:pPr>
        <w:spacing w:after="0"/>
        <w:ind w:left="0"/>
        <w:jc w:val="both"/>
      </w:pPr>
      <w:r>
        <w:rPr>
          <w:rFonts w:ascii="Times New Roman"/>
          <w:b w:val="false"/>
          <w:i w:val="false"/>
          <w:color w:val="000000"/>
          <w:sz w:val="28"/>
        </w:rPr>
        <w:t>
      176. Основные требования к авиационной электросвязи гражданской авиации:</w:t>
      </w:r>
    </w:p>
    <w:bookmarkEnd w:id="644"/>
    <w:bookmarkStart w:name="z579" w:id="645"/>
    <w:p>
      <w:pPr>
        <w:spacing w:after="0"/>
        <w:ind w:left="0"/>
        <w:jc w:val="both"/>
      </w:pPr>
      <w:r>
        <w:rPr>
          <w:rFonts w:ascii="Times New Roman"/>
          <w:b w:val="false"/>
          <w:i w:val="false"/>
          <w:color w:val="000000"/>
          <w:sz w:val="28"/>
        </w:rPr>
        <w:t>
      1) своевременность установления связи;</w:t>
      </w:r>
    </w:p>
    <w:bookmarkEnd w:id="645"/>
    <w:bookmarkStart w:name="z580" w:id="646"/>
    <w:p>
      <w:pPr>
        <w:spacing w:after="0"/>
        <w:ind w:left="0"/>
        <w:jc w:val="both"/>
      </w:pPr>
      <w:r>
        <w:rPr>
          <w:rFonts w:ascii="Times New Roman"/>
          <w:b w:val="false"/>
          <w:i w:val="false"/>
          <w:color w:val="000000"/>
          <w:sz w:val="28"/>
        </w:rPr>
        <w:t>
      2) надежность и бесперебойность связи;</w:t>
      </w:r>
    </w:p>
    <w:bookmarkEnd w:id="646"/>
    <w:bookmarkStart w:name="z581" w:id="647"/>
    <w:p>
      <w:pPr>
        <w:spacing w:after="0"/>
        <w:ind w:left="0"/>
        <w:jc w:val="both"/>
      </w:pPr>
      <w:r>
        <w:rPr>
          <w:rFonts w:ascii="Times New Roman"/>
          <w:b w:val="false"/>
          <w:i w:val="false"/>
          <w:color w:val="000000"/>
          <w:sz w:val="28"/>
        </w:rPr>
        <w:t>
      3) обеспечение требуемой скорости передачи информации;</w:t>
      </w:r>
    </w:p>
    <w:bookmarkEnd w:id="647"/>
    <w:bookmarkStart w:name="z582" w:id="648"/>
    <w:p>
      <w:pPr>
        <w:spacing w:after="0"/>
        <w:ind w:left="0"/>
        <w:jc w:val="both"/>
      </w:pPr>
      <w:r>
        <w:rPr>
          <w:rFonts w:ascii="Times New Roman"/>
          <w:b w:val="false"/>
          <w:i w:val="false"/>
          <w:color w:val="000000"/>
          <w:sz w:val="28"/>
        </w:rPr>
        <w:t>
      4) обеспечение требуемой достоверности передачи информации;</w:t>
      </w:r>
    </w:p>
    <w:bookmarkEnd w:id="648"/>
    <w:bookmarkStart w:name="z583" w:id="649"/>
    <w:p>
      <w:pPr>
        <w:spacing w:after="0"/>
        <w:ind w:left="0"/>
        <w:jc w:val="both"/>
      </w:pPr>
      <w:r>
        <w:rPr>
          <w:rFonts w:ascii="Times New Roman"/>
          <w:b w:val="false"/>
          <w:i w:val="false"/>
          <w:color w:val="000000"/>
          <w:sz w:val="28"/>
        </w:rPr>
        <w:t>
      5) обеспечение необходимого ограничения доступа при передаче информации;</w:t>
      </w:r>
    </w:p>
    <w:bookmarkEnd w:id="649"/>
    <w:bookmarkStart w:name="z584" w:id="650"/>
    <w:p>
      <w:pPr>
        <w:spacing w:after="0"/>
        <w:ind w:left="0"/>
        <w:jc w:val="both"/>
      </w:pPr>
      <w:r>
        <w:rPr>
          <w:rFonts w:ascii="Times New Roman"/>
          <w:b w:val="false"/>
          <w:i w:val="false"/>
          <w:color w:val="000000"/>
          <w:sz w:val="28"/>
        </w:rPr>
        <w:t>
      6) эффективность и экономичность функционирования.</w:t>
      </w:r>
    </w:p>
    <w:bookmarkEnd w:id="650"/>
    <w:bookmarkStart w:name="z585" w:id="651"/>
    <w:p>
      <w:pPr>
        <w:spacing w:after="0"/>
        <w:ind w:left="0"/>
        <w:jc w:val="left"/>
      </w:pPr>
      <w:r>
        <w:rPr>
          <w:rFonts w:ascii="Times New Roman"/>
          <w:b/>
          <w:i w:val="false"/>
          <w:color w:val="000000"/>
        </w:rPr>
        <w:t xml:space="preserve"> Параграф 1. Основные положения по организации и структуре авиационной электросвязи</w:t>
      </w:r>
    </w:p>
    <w:bookmarkEnd w:id="651"/>
    <w:bookmarkStart w:name="z586" w:id="652"/>
    <w:p>
      <w:pPr>
        <w:spacing w:after="0"/>
        <w:ind w:left="0"/>
        <w:jc w:val="both"/>
      </w:pPr>
      <w:r>
        <w:rPr>
          <w:rFonts w:ascii="Times New Roman"/>
          <w:b w:val="false"/>
          <w:i w:val="false"/>
          <w:color w:val="000000"/>
          <w:sz w:val="28"/>
        </w:rPr>
        <w:t>
      177. Авиационная электросвязь делится на три части:</w:t>
      </w:r>
    </w:p>
    <w:bookmarkEnd w:id="652"/>
    <w:bookmarkStart w:name="z587" w:id="653"/>
    <w:p>
      <w:pPr>
        <w:spacing w:after="0"/>
        <w:ind w:left="0"/>
        <w:jc w:val="both"/>
      </w:pPr>
      <w:r>
        <w:rPr>
          <w:rFonts w:ascii="Times New Roman"/>
          <w:b w:val="false"/>
          <w:i w:val="false"/>
          <w:color w:val="000000"/>
          <w:sz w:val="28"/>
        </w:rPr>
        <w:t>
      1) авиационная воздушная электросвязь;</w:t>
      </w:r>
    </w:p>
    <w:bookmarkEnd w:id="653"/>
    <w:bookmarkStart w:name="z588" w:id="654"/>
    <w:p>
      <w:pPr>
        <w:spacing w:after="0"/>
        <w:ind w:left="0"/>
        <w:jc w:val="both"/>
      </w:pPr>
      <w:r>
        <w:rPr>
          <w:rFonts w:ascii="Times New Roman"/>
          <w:b w:val="false"/>
          <w:i w:val="false"/>
          <w:color w:val="000000"/>
          <w:sz w:val="28"/>
        </w:rPr>
        <w:t>
      2) авиационная наземная электросвязь;</w:t>
      </w:r>
    </w:p>
    <w:bookmarkEnd w:id="654"/>
    <w:bookmarkStart w:name="z589" w:id="655"/>
    <w:p>
      <w:pPr>
        <w:spacing w:after="0"/>
        <w:ind w:left="0"/>
        <w:jc w:val="both"/>
      </w:pPr>
      <w:r>
        <w:rPr>
          <w:rFonts w:ascii="Times New Roman"/>
          <w:b w:val="false"/>
          <w:i w:val="false"/>
          <w:color w:val="000000"/>
          <w:sz w:val="28"/>
        </w:rPr>
        <w:t>
      3) авиационное радиовещание.</w:t>
      </w:r>
    </w:p>
    <w:bookmarkEnd w:id="655"/>
    <w:bookmarkStart w:name="z590" w:id="656"/>
    <w:p>
      <w:pPr>
        <w:spacing w:after="0"/>
        <w:ind w:left="0"/>
        <w:jc w:val="both"/>
      </w:pPr>
      <w:r>
        <w:rPr>
          <w:rFonts w:ascii="Times New Roman"/>
          <w:b w:val="false"/>
          <w:i w:val="false"/>
          <w:color w:val="000000"/>
          <w:sz w:val="28"/>
        </w:rPr>
        <w:t>
      178. Авиационная воздушная электросвязь организуется для:</w:t>
      </w:r>
    </w:p>
    <w:bookmarkEnd w:id="656"/>
    <w:bookmarkStart w:name="z591" w:id="657"/>
    <w:p>
      <w:pPr>
        <w:spacing w:after="0"/>
        <w:ind w:left="0"/>
        <w:jc w:val="both"/>
      </w:pPr>
      <w:r>
        <w:rPr>
          <w:rFonts w:ascii="Times New Roman"/>
          <w:b w:val="false"/>
          <w:i w:val="false"/>
          <w:color w:val="000000"/>
          <w:sz w:val="28"/>
        </w:rPr>
        <w:t>
      1) непосредственного ведения диспетчерами центров (пунктов) ОВД радиотелефонной связи с экипажами воздушных судов и передачи данных на протяжении всего полета от начала руления до посадки и окончания руления;</w:t>
      </w:r>
    </w:p>
    <w:bookmarkEnd w:id="657"/>
    <w:bookmarkStart w:name="z592" w:id="658"/>
    <w:p>
      <w:pPr>
        <w:spacing w:after="0"/>
        <w:ind w:left="0"/>
        <w:jc w:val="both"/>
      </w:pPr>
      <w:r>
        <w:rPr>
          <w:rFonts w:ascii="Times New Roman"/>
          <w:b w:val="false"/>
          <w:i w:val="false"/>
          <w:color w:val="000000"/>
          <w:sz w:val="28"/>
        </w:rPr>
        <w:t>
      2) ведения центрами (пунктами) ОВД радиотелефонной связи с экипажами воздушных судов, находящихся в полете, в том числе с помощью операторов связи;</w:t>
      </w:r>
    </w:p>
    <w:bookmarkEnd w:id="658"/>
    <w:bookmarkStart w:name="z593" w:id="659"/>
    <w:p>
      <w:pPr>
        <w:spacing w:after="0"/>
        <w:ind w:left="0"/>
        <w:jc w:val="both"/>
      </w:pPr>
      <w:r>
        <w:rPr>
          <w:rFonts w:ascii="Times New Roman"/>
          <w:b w:val="false"/>
          <w:i w:val="false"/>
          <w:color w:val="000000"/>
          <w:sz w:val="28"/>
        </w:rPr>
        <w:t>
      3) ведения центрами (пунктами) ОВД и аварийно-спасательными службами связи с экипажами воздушных судов, терпящих или потерпевших бедствие.</w:t>
      </w:r>
    </w:p>
    <w:bookmarkEnd w:id="659"/>
    <w:bookmarkStart w:name="z594" w:id="660"/>
    <w:p>
      <w:pPr>
        <w:spacing w:after="0"/>
        <w:ind w:left="0"/>
        <w:jc w:val="both"/>
      </w:pPr>
      <w:r>
        <w:rPr>
          <w:rFonts w:ascii="Times New Roman"/>
          <w:b w:val="false"/>
          <w:i w:val="false"/>
          <w:color w:val="000000"/>
          <w:sz w:val="28"/>
        </w:rPr>
        <w:t>
      179. Авиационная наземная электросвязь организуется для:</w:t>
      </w:r>
    </w:p>
    <w:bookmarkEnd w:id="660"/>
    <w:bookmarkStart w:name="z595" w:id="661"/>
    <w:p>
      <w:pPr>
        <w:spacing w:after="0"/>
        <w:ind w:left="0"/>
        <w:jc w:val="both"/>
      </w:pPr>
      <w:r>
        <w:rPr>
          <w:rFonts w:ascii="Times New Roman"/>
          <w:b w:val="false"/>
          <w:i w:val="false"/>
          <w:color w:val="000000"/>
          <w:sz w:val="28"/>
        </w:rPr>
        <w:t>
      1) обеспечения взаимодействия центров (пунктов) ОВД;</w:t>
      </w:r>
    </w:p>
    <w:bookmarkEnd w:id="661"/>
    <w:bookmarkStart w:name="z596" w:id="662"/>
    <w:p>
      <w:pPr>
        <w:spacing w:after="0"/>
        <w:ind w:left="0"/>
        <w:jc w:val="both"/>
      </w:pPr>
      <w:r>
        <w:rPr>
          <w:rFonts w:ascii="Times New Roman"/>
          <w:b w:val="false"/>
          <w:i w:val="false"/>
          <w:color w:val="000000"/>
          <w:sz w:val="28"/>
        </w:rPr>
        <w:t>
      2) обеспечения взаимодействия служб организаций гражданской авиации;</w:t>
      </w:r>
    </w:p>
    <w:bookmarkEnd w:id="662"/>
    <w:bookmarkStart w:name="z597" w:id="663"/>
    <w:p>
      <w:pPr>
        <w:spacing w:after="0"/>
        <w:ind w:left="0"/>
        <w:jc w:val="both"/>
      </w:pPr>
      <w:r>
        <w:rPr>
          <w:rFonts w:ascii="Times New Roman"/>
          <w:b w:val="false"/>
          <w:i w:val="false"/>
          <w:color w:val="000000"/>
          <w:sz w:val="28"/>
        </w:rPr>
        <w:t>
      3) обеспечения деятельности производственно-диспетчерских служб и административно - управленческого персонала гражданской авиации;</w:t>
      </w:r>
    </w:p>
    <w:bookmarkEnd w:id="663"/>
    <w:bookmarkStart w:name="z598" w:id="664"/>
    <w:p>
      <w:pPr>
        <w:spacing w:after="0"/>
        <w:ind w:left="0"/>
        <w:jc w:val="both"/>
      </w:pPr>
      <w:r>
        <w:rPr>
          <w:rFonts w:ascii="Times New Roman"/>
          <w:b w:val="false"/>
          <w:i w:val="false"/>
          <w:color w:val="000000"/>
          <w:sz w:val="28"/>
        </w:rPr>
        <w:t>
      4) обеспечения полетов воздушных судов гражданской авиации;</w:t>
      </w:r>
    </w:p>
    <w:bookmarkEnd w:id="664"/>
    <w:bookmarkStart w:name="z599" w:id="665"/>
    <w:p>
      <w:pPr>
        <w:spacing w:after="0"/>
        <w:ind w:left="0"/>
        <w:jc w:val="both"/>
      </w:pPr>
      <w:r>
        <w:rPr>
          <w:rFonts w:ascii="Times New Roman"/>
          <w:b w:val="false"/>
          <w:i w:val="false"/>
          <w:color w:val="000000"/>
          <w:sz w:val="28"/>
        </w:rPr>
        <w:t>
      5) передачи данных.</w:t>
      </w:r>
    </w:p>
    <w:bookmarkEnd w:id="665"/>
    <w:bookmarkStart w:name="z600" w:id="666"/>
    <w:p>
      <w:pPr>
        <w:spacing w:after="0"/>
        <w:ind w:left="0"/>
        <w:jc w:val="both"/>
      </w:pPr>
      <w:r>
        <w:rPr>
          <w:rFonts w:ascii="Times New Roman"/>
          <w:b w:val="false"/>
          <w:i w:val="false"/>
          <w:color w:val="000000"/>
          <w:sz w:val="28"/>
        </w:rPr>
        <w:t>
      180. Авиационное радиовещание организуется для информирования экипажей воздушных судов, находящихся в полете, при оперативном полетно-информационном обслуживании (OFIS).</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3" w:id="667"/>
    <w:p>
      <w:pPr>
        <w:spacing w:after="0"/>
        <w:ind w:left="0"/>
        <w:jc w:val="both"/>
      </w:pPr>
      <w:r>
        <w:rPr>
          <w:rFonts w:ascii="Times New Roman"/>
          <w:b w:val="false"/>
          <w:i w:val="false"/>
          <w:color w:val="000000"/>
          <w:sz w:val="28"/>
        </w:rPr>
        <w:t>
      180-1. Линия цифровой связи в диапазоне очень высоких частот (ОВЧ) (VDL) режима 2 и VDL режима 4 обеспечивают передачу данных. VDL режима 3 обеспечивает речевую связь и передачу данных. Линия передачи данных представляет собой подвижную подсеть сети авиационной электросвязи (ATN). Кроме того, VDL может также обеспечивать не связанные с ATN функции. Дополнительные сведения о VDL содержатся в руководствах по техническим требованиям к ОВЧ-линиям цифровой связи (VDL) режима 2, режима 3 и режима 4 (ИКАО Doc 9776, 9805 и 9816).</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180-1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4" w:id="668"/>
    <w:p>
      <w:pPr>
        <w:spacing w:after="0"/>
        <w:ind w:left="0"/>
        <w:jc w:val="both"/>
      </w:pPr>
      <w:r>
        <w:rPr>
          <w:rFonts w:ascii="Times New Roman"/>
          <w:b w:val="false"/>
          <w:i w:val="false"/>
          <w:color w:val="000000"/>
          <w:sz w:val="28"/>
        </w:rPr>
        <w:t>
      180-2. Система VDL устанавливает и обеспечивает надежный связной тракт между воздушным судном и наземной системой, при этом допускается, но не требуется вмешательство человека.</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180-2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669"/>
    <w:p>
      <w:pPr>
        <w:spacing w:after="0"/>
        <w:ind w:left="0"/>
        <w:jc w:val="left"/>
      </w:pPr>
      <w:r>
        <w:rPr>
          <w:rFonts w:ascii="Times New Roman"/>
          <w:b/>
          <w:i w:val="false"/>
          <w:color w:val="000000"/>
        </w:rPr>
        <w:t xml:space="preserve"> Параграф 2. Общие требования по организации работы станции авиационной электросвязи</w:t>
      </w:r>
    </w:p>
    <w:bookmarkEnd w:id="669"/>
    <w:bookmarkStart w:name="z605" w:id="670"/>
    <w:p>
      <w:pPr>
        <w:spacing w:after="0"/>
        <w:ind w:left="0"/>
        <w:jc w:val="both"/>
      </w:pPr>
      <w:r>
        <w:rPr>
          <w:rFonts w:ascii="Times New Roman"/>
          <w:b w:val="false"/>
          <w:i w:val="false"/>
          <w:color w:val="000000"/>
          <w:sz w:val="28"/>
        </w:rPr>
        <w:t xml:space="preserve">
      181. Время (часы) работы станций авиационной электросвязи (далее - Станция) определяется руководителем организации, в чьем ведении находится Станция. </w:t>
      </w:r>
    </w:p>
    <w:bookmarkEnd w:id="670"/>
    <w:bookmarkStart w:name="z606" w:id="671"/>
    <w:p>
      <w:pPr>
        <w:spacing w:after="0"/>
        <w:ind w:left="0"/>
        <w:jc w:val="both"/>
      </w:pPr>
      <w:r>
        <w:rPr>
          <w:rFonts w:ascii="Times New Roman"/>
          <w:b w:val="false"/>
          <w:i w:val="false"/>
          <w:color w:val="000000"/>
          <w:sz w:val="28"/>
        </w:rPr>
        <w:t>
      182. В сборниках аэронавигационной информации полетов (AIP) указывается режим работы станций авиационной электросвязи.</w:t>
      </w:r>
    </w:p>
    <w:bookmarkEnd w:id="671"/>
    <w:bookmarkStart w:name="z607" w:id="672"/>
    <w:p>
      <w:pPr>
        <w:spacing w:after="0"/>
        <w:ind w:left="0"/>
        <w:jc w:val="both"/>
      </w:pPr>
      <w:r>
        <w:rPr>
          <w:rFonts w:ascii="Times New Roman"/>
          <w:b w:val="false"/>
          <w:i w:val="false"/>
          <w:color w:val="000000"/>
          <w:sz w:val="28"/>
        </w:rPr>
        <w:t>
      183. Если время работы Станции изменяется от установившегося режима в связи с проведением регламентных, испытательных работ, заменой аппаратуры, с изменением времени работы (режима работы) аэропорта, то в AIP вносятся изменения в установленном порядке и, не позднее, чем за 7 суток до начала действия изменения времени работы, рассылаются извещения NOTAM.</w:t>
      </w:r>
    </w:p>
    <w:bookmarkEnd w:id="672"/>
    <w:bookmarkStart w:name="z608" w:id="673"/>
    <w:p>
      <w:pPr>
        <w:spacing w:after="0"/>
        <w:ind w:left="0"/>
        <w:jc w:val="both"/>
      </w:pPr>
      <w:r>
        <w:rPr>
          <w:rFonts w:ascii="Times New Roman"/>
          <w:b w:val="false"/>
          <w:i w:val="false"/>
          <w:color w:val="000000"/>
          <w:sz w:val="28"/>
        </w:rPr>
        <w:t>
      184. Продление работы Станции обуславливается трафиком, необходимым для обеспечения производства полетов.</w:t>
      </w:r>
    </w:p>
    <w:bookmarkEnd w:id="673"/>
    <w:bookmarkStart w:name="z609" w:id="674"/>
    <w:p>
      <w:pPr>
        <w:spacing w:after="0"/>
        <w:ind w:left="0"/>
        <w:jc w:val="both"/>
      </w:pPr>
      <w:r>
        <w:rPr>
          <w:rFonts w:ascii="Times New Roman"/>
          <w:b w:val="false"/>
          <w:i w:val="false"/>
          <w:color w:val="000000"/>
          <w:sz w:val="28"/>
        </w:rPr>
        <w:t>
      185. Перед прекращением работы, Станция уведомляет об этом все другие станции, с которыми она поддерживает прямую связь, уточняет, что продление часов работы не требуется, и сообщает о времени возобновления работы, если оно отличается от обычного начала работы.</w:t>
      </w:r>
    </w:p>
    <w:bookmarkEnd w:id="674"/>
    <w:bookmarkStart w:name="z610" w:id="675"/>
    <w:p>
      <w:pPr>
        <w:spacing w:after="0"/>
        <w:ind w:left="0"/>
        <w:jc w:val="both"/>
      </w:pPr>
      <w:r>
        <w:rPr>
          <w:rFonts w:ascii="Times New Roman"/>
          <w:b w:val="false"/>
          <w:i w:val="false"/>
          <w:color w:val="000000"/>
          <w:sz w:val="28"/>
        </w:rPr>
        <w:t>
      186. В тех случаях, когда Станция регулярно работает в составе сети, обеспечивая прием и передачу по общей цепи связи, она уведомляет о своем намерении прекратить работу либо главную станцию, если таковая имеется, либо все другие станции в пределах данной сети. Станция продолжает дежурство в течение двух минут, а затем может прекратить работу, если в течение этого периода она не получит вызов.</w:t>
      </w:r>
    </w:p>
    <w:bookmarkEnd w:id="675"/>
    <w:bookmarkStart w:name="z611" w:id="676"/>
    <w:p>
      <w:pPr>
        <w:spacing w:after="0"/>
        <w:ind w:left="0"/>
        <w:jc w:val="both"/>
      </w:pPr>
      <w:r>
        <w:rPr>
          <w:rFonts w:ascii="Times New Roman"/>
          <w:b w:val="false"/>
          <w:i w:val="false"/>
          <w:color w:val="000000"/>
          <w:sz w:val="28"/>
        </w:rPr>
        <w:t>
      187. Станции, не работающие круглосуточно, которые задействованы или которые предполагается задействовать в случае бедствия, экстренных ситуаций, незаконного вмешательства или перехвата, продлевают обычные часы своей работы для обеспечения необходимого обслуживания средствами связи.</w:t>
      </w:r>
    </w:p>
    <w:bookmarkEnd w:id="676"/>
    <w:bookmarkStart w:name="z612" w:id="677"/>
    <w:p>
      <w:pPr>
        <w:spacing w:after="0"/>
        <w:ind w:left="0"/>
        <w:jc w:val="both"/>
      </w:pPr>
      <w:r>
        <w:rPr>
          <w:rFonts w:ascii="Times New Roman"/>
          <w:b w:val="false"/>
          <w:i w:val="false"/>
          <w:color w:val="000000"/>
          <w:sz w:val="28"/>
        </w:rPr>
        <w:t>
      188. Каждая Станция осуществляет свою работу в соответствии с положениями, изложенными в настоящих Правилах.</w:t>
      </w:r>
    </w:p>
    <w:bookmarkEnd w:id="677"/>
    <w:bookmarkStart w:name="z613" w:id="678"/>
    <w:p>
      <w:pPr>
        <w:spacing w:after="0"/>
        <w:ind w:left="0"/>
        <w:jc w:val="both"/>
      </w:pPr>
      <w:r>
        <w:rPr>
          <w:rFonts w:ascii="Times New Roman"/>
          <w:b w:val="false"/>
          <w:i w:val="false"/>
          <w:color w:val="000000"/>
          <w:sz w:val="28"/>
        </w:rPr>
        <w:t>
      189. Нарушения общих требований по организации работы станции авиационной электросвязи устраняются с помощью непосредственных контактов между заинтересованными сторонами путем переписки или личных контактов.</w:t>
      </w:r>
    </w:p>
    <w:bookmarkEnd w:id="678"/>
    <w:bookmarkStart w:name="z614" w:id="679"/>
    <w:p>
      <w:pPr>
        <w:spacing w:after="0"/>
        <w:ind w:left="0"/>
        <w:jc w:val="both"/>
      </w:pPr>
      <w:r>
        <w:rPr>
          <w:rFonts w:ascii="Times New Roman"/>
          <w:b w:val="false"/>
          <w:i w:val="false"/>
          <w:color w:val="000000"/>
          <w:sz w:val="28"/>
        </w:rPr>
        <w:t>
      190. Все станции используют UTC. Концом суток считается 24.00 часа, а началом - 00.00 часов. В качестве локального времени используется время Национальной шкалы координированного времени Республики Казахстан UTC (KZ).</w:t>
      </w:r>
    </w:p>
    <w:bookmarkEnd w:id="679"/>
    <w:bookmarkStart w:name="z615" w:id="680"/>
    <w:p>
      <w:pPr>
        <w:spacing w:after="0"/>
        <w:ind w:left="0"/>
        <w:jc w:val="left"/>
      </w:pPr>
      <w:r>
        <w:rPr>
          <w:rFonts w:ascii="Times New Roman"/>
          <w:b/>
          <w:i w:val="false"/>
          <w:color w:val="000000"/>
        </w:rPr>
        <w:t xml:space="preserve"> Параграф 3. Общие требования к авиационной воздушной электросвязи</w:t>
      </w:r>
    </w:p>
    <w:bookmarkEnd w:id="680"/>
    <w:bookmarkStart w:name="z616" w:id="681"/>
    <w:p>
      <w:pPr>
        <w:spacing w:after="0"/>
        <w:ind w:left="0"/>
        <w:jc w:val="both"/>
      </w:pPr>
      <w:r>
        <w:rPr>
          <w:rFonts w:ascii="Times New Roman"/>
          <w:b w:val="false"/>
          <w:i w:val="false"/>
          <w:color w:val="000000"/>
          <w:sz w:val="28"/>
        </w:rPr>
        <w:t>
      191. Авиационная воздушная электросвязь обеспечивает:</w:t>
      </w:r>
    </w:p>
    <w:bookmarkEnd w:id="681"/>
    <w:bookmarkStart w:name="z617" w:id="682"/>
    <w:p>
      <w:pPr>
        <w:spacing w:after="0"/>
        <w:ind w:left="0"/>
        <w:jc w:val="both"/>
      </w:pPr>
      <w:r>
        <w:rPr>
          <w:rFonts w:ascii="Times New Roman"/>
          <w:b w:val="false"/>
          <w:i w:val="false"/>
          <w:color w:val="000000"/>
          <w:sz w:val="28"/>
        </w:rPr>
        <w:t>
      1) непосредственное бесперебойное ведение радиотелефонной связи диспетчеров службы движения с экипажами воздушных судов на протяжении всего полета от взлета до посадки;</w:t>
      </w:r>
    </w:p>
    <w:bookmarkEnd w:id="682"/>
    <w:bookmarkStart w:name="z618" w:id="683"/>
    <w:p>
      <w:pPr>
        <w:spacing w:after="0"/>
        <w:ind w:left="0"/>
        <w:jc w:val="both"/>
      </w:pPr>
      <w:r>
        <w:rPr>
          <w:rFonts w:ascii="Times New Roman"/>
          <w:b w:val="false"/>
          <w:i w:val="false"/>
          <w:color w:val="000000"/>
          <w:sz w:val="28"/>
        </w:rPr>
        <w:t>
      2) ведение радиотелефонной связи диспетчеров службы движения с экипажами воздушных судов, находящихся в полете, через операторов связи;</w:t>
      </w:r>
    </w:p>
    <w:bookmarkEnd w:id="683"/>
    <w:bookmarkStart w:name="z619" w:id="684"/>
    <w:p>
      <w:pPr>
        <w:spacing w:after="0"/>
        <w:ind w:left="0"/>
        <w:jc w:val="both"/>
      </w:pPr>
      <w:r>
        <w:rPr>
          <w:rFonts w:ascii="Times New Roman"/>
          <w:b w:val="false"/>
          <w:i w:val="false"/>
          <w:color w:val="000000"/>
          <w:sz w:val="28"/>
        </w:rPr>
        <w:t>
      3) постоянную готовность обмена сообщениями между диспетчерскими пунктами службы движения, операторами связи и экипажами воздушных судов;</w:t>
      </w:r>
    </w:p>
    <w:bookmarkEnd w:id="684"/>
    <w:bookmarkStart w:name="z620" w:id="685"/>
    <w:p>
      <w:pPr>
        <w:spacing w:after="0"/>
        <w:ind w:left="0"/>
        <w:jc w:val="both"/>
      </w:pPr>
      <w:r>
        <w:rPr>
          <w:rFonts w:ascii="Times New Roman"/>
          <w:b w:val="false"/>
          <w:i w:val="false"/>
          <w:color w:val="000000"/>
          <w:sz w:val="28"/>
        </w:rPr>
        <w:t>
      4) высокое качество связи;</w:t>
      </w:r>
    </w:p>
    <w:bookmarkEnd w:id="685"/>
    <w:bookmarkStart w:name="z621" w:id="686"/>
    <w:p>
      <w:pPr>
        <w:spacing w:after="0"/>
        <w:ind w:left="0"/>
        <w:jc w:val="both"/>
      </w:pPr>
      <w:r>
        <w:rPr>
          <w:rFonts w:ascii="Times New Roman"/>
          <w:b w:val="false"/>
          <w:i w:val="false"/>
          <w:color w:val="000000"/>
          <w:sz w:val="28"/>
        </w:rPr>
        <w:t>
      5) связь без поиска и подстройки;</w:t>
      </w:r>
    </w:p>
    <w:bookmarkEnd w:id="686"/>
    <w:bookmarkStart w:name="z622" w:id="687"/>
    <w:p>
      <w:pPr>
        <w:spacing w:after="0"/>
        <w:ind w:left="0"/>
        <w:jc w:val="both"/>
      </w:pPr>
      <w:r>
        <w:rPr>
          <w:rFonts w:ascii="Times New Roman"/>
          <w:b w:val="false"/>
          <w:i w:val="false"/>
          <w:color w:val="000000"/>
          <w:sz w:val="28"/>
        </w:rPr>
        <w:t>
      6) возможность циркулярной передачи сообщений экипажам воздушных судов.</w:t>
      </w:r>
    </w:p>
    <w:bookmarkEnd w:id="687"/>
    <w:bookmarkStart w:name="z623" w:id="688"/>
    <w:p>
      <w:pPr>
        <w:spacing w:after="0"/>
        <w:ind w:left="0"/>
        <w:jc w:val="both"/>
      </w:pPr>
      <w:r>
        <w:rPr>
          <w:rFonts w:ascii="Times New Roman"/>
          <w:b w:val="false"/>
          <w:i w:val="false"/>
          <w:color w:val="000000"/>
          <w:sz w:val="28"/>
        </w:rPr>
        <w:t xml:space="preserve">
      Технические требования к параметрам средств авиационной воздушной электросвязи аэродромов, вертодромов, удаленных и мобильных позиций РТОП и связи приведены в требованиях к параметрам радиотехнического оборудования и электросвязи, в соответствие с </w:t>
      </w:r>
      <w:r>
        <w:rPr>
          <w:rFonts w:ascii="Times New Roman"/>
          <w:b w:val="false"/>
          <w:i w:val="false"/>
          <w:color w:val="000000"/>
          <w:sz w:val="28"/>
        </w:rPr>
        <w:t>приложением 21</w:t>
      </w:r>
      <w:r>
        <w:rPr>
          <w:rFonts w:ascii="Times New Roman"/>
          <w:b w:val="false"/>
          <w:i w:val="false"/>
          <w:color w:val="000000"/>
          <w:sz w:val="28"/>
        </w:rPr>
        <w:t xml:space="preserve"> к настоящим Правилам. </w:t>
      </w:r>
    </w:p>
    <w:bookmarkEnd w:id="688"/>
    <w:bookmarkStart w:name="z624" w:id="689"/>
    <w:p>
      <w:pPr>
        <w:spacing w:after="0"/>
        <w:ind w:left="0"/>
        <w:jc w:val="both"/>
      </w:pPr>
      <w:r>
        <w:rPr>
          <w:rFonts w:ascii="Times New Roman"/>
          <w:b w:val="false"/>
          <w:i w:val="false"/>
          <w:color w:val="000000"/>
          <w:sz w:val="28"/>
        </w:rPr>
        <w:t>
      192. Авиационная воздушная электросвязь организуется в соответствии с принятыми принципами обслуживания воздушного движения Республики Казахстан.</w:t>
      </w:r>
    </w:p>
    <w:bookmarkEnd w:id="689"/>
    <w:bookmarkStart w:name="z625" w:id="690"/>
    <w:p>
      <w:pPr>
        <w:spacing w:after="0"/>
        <w:ind w:left="0"/>
        <w:jc w:val="both"/>
      </w:pPr>
      <w:r>
        <w:rPr>
          <w:rFonts w:ascii="Times New Roman"/>
          <w:b w:val="false"/>
          <w:i w:val="false"/>
          <w:color w:val="000000"/>
          <w:sz w:val="28"/>
        </w:rPr>
        <w:t>
      193. В каждой организации, эксплуатирующей средства РТОП и связи, на основании принятой структуры организации воздушного движения разрабатывается схема организации авиационной воздушной электросвязи.</w:t>
      </w:r>
    </w:p>
    <w:bookmarkEnd w:id="690"/>
    <w:bookmarkStart w:name="z626" w:id="691"/>
    <w:p>
      <w:pPr>
        <w:spacing w:after="0"/>
        <w:ind w:left="0"/>
        <w:jc w:val="both"/>
      </w:pPr>
      <w:r>
        <w:rPr>
          <w:rFonts w:ascii="Times New Roman"/>
          <w:b w:val="false"/>
          <w:i w:val="false"/>
          <w:color w:val="000000"/>
          <w:sz w:val="28"/>
        </w:rPr>
        <w:t>
      194. Для организации авиационной воздушной электросвязи используются средства радиосвязи диапазонов ОВЧ, ВЧ. Средства диапазона ВЧ используются для обеспечения дальней связи с экипажами воздушных судов и связи на участках полета, где отсутствует ОВЧ радиосвязь.</w:t>
      </w:r>
    </w:p>
    <w:bookmarkEnd w:id="691"/>
    <w:bookmarkStart w:name="z627" w:id="692"/>
    <w:p>
      <w:pPr>
        <w:spacing w:after="0"/>
        <w:ind w:left="0"/>
        <w:jc w:val="both"/>
      </w:pPr>
      <w:r>
        <w:rPr>
          <w:rFonts w:ascii="Times New Roman"/>
          <w:b w:val="false"/>
          <w:i w:val="false"/>
          <w:color w:val="000000"/>
          <w:sz w:val="28"/>
        </w:rPr>
        <w:t>
      195. Наличие средств авиационной воздушной электросвязи на каждом диспетчерском пункте службы ОВД, их радиоданные, режим работы приводятся в Сборнике аэронавигационной информации Республики Казахстан (AIP) либо в инструкции по производству полетов в районе аэродромов.</w:t>
      </w:r>
    </w:p>
    <w:bookmarkEnd w:id="692"/>
    <w:bookmarkStart w:name="z628" w:id="693"/>
    <w:p>
      <w:pPr>
        <w:spacing w:after="0"/>
        <w:ind w:left="0"/>
        <w:jc w:val="both"/>
      </w:pPr>
      <w:r>
        <w:rPr>
          <w:rFonts w:ascii="Times New Roman"/>
          <w:b w:val="false"/>
          <w:i w:val="false"/>
          <w:color w:val="000000"/>
          <w:sz w:val="28"/>
        </w:rPr>
        <w:t>
      196. Авиационная воздушная электросвязь должна обладать высокой надежностью. При потере связи срочно принимаются все возможные меры по ее восстановлению.</w:t>
      </w:r>
    </w:p>
    <w:bookmarkEnd w:id="693"/>
    <w:bookmarkStart w:name="z629" w:id="694"/>
    <w:p>
      <w:pPr>
        <w:spacing w:after="0"/>
        <w:ind w:left="0"/>
        <w:jc w:val="both"/>
      </w:pPr>
      <w:r>
        <w:rPr>
          <w:rFonts w:ascii="Times New Roman"/>
          <w:b w:val="false"/>
          <w:i w:val="false"/>
          <w:color w:val="000000"/>
          <w:sz w:val="28"/>
        </w:rPr>
        <w:t xml:space="preserve">
      197. Для повышения надежности авиационной воздушной электросвязи радиостанции сети резервируются согласно </w:t>
      </w:r>
      <w:r>
        <w:rPr>
          <w:rFonts w:ascii="Times New Roman"/>
          <w:b w:val="false"/>
          <w:i w:val="false"/>
          <w:color w:val="000000"/>
          <w:sz w:val="28"/>
        </w:rPr>
        <w:t>пунктов 70</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xml:space="preserve"> настоящих Правил.</w:t>
      </w:r>
    </w:p>
    <w:bookmarkEnd w:id="694"/>
    <w:bookmarkStart w:name="z630" w:id="695"/>
    <w:p>
      <w:pPr>
        <w:spacing w:after="0"/>
        <w:ind w:left="0"/>
        <w:jc w:val="both"/>
      </w:pPr>
      <w:r>
        <w:rPr>
          <w:rFonts w:ascii="Times New Roman"/>
          <w:b w:val="false"/>
          <w:i w:val="false"/>
          <w:color w:val="000000"/>
          <w:sz w:val="28"/>
        </w:rPr>
        <w:t>
      198. Передача сообщений не производится на частотах авиационной воздушной электросвязи в тех случаях, когда для их передачи можно использовать наземную электросвязь.</w:t>
      </w:r>
    </w:p>
    <w:bookmarkEnd w:id="695"/>
    <w:bookmarkStart w:name="z631" w:id="696"/>
    <w:p>
      <w:pPr>
        <w:spacing w:after="0"/>
        <w:ind w:left="0"/>
        <w:jc w:val="both"/>
      </w:pPr>
      <w:r>
        <w:rPr>
          <w:rFonts w:ascii="Times New Roman"/>
          <w:b w:val="false"/>
          <w:i w:val="false"/>
          <w:color w:val="000000"/>
          <w:sz w:val="28"/>
        </w:rPr>
        <w:t>
      199. Когда авиационная станция вызывается одновременно несколькими бортовыми станциями, решение относительно порядка установления связи с воздушными судами принимает авиационная фиксированная станция.</w:t>
      </w:r>
    </w:p>
    <w:bookmarkEnd w:id="696"/>
    <w:bookmarkStart w:name="z632" w:id="697"/>
    <w:p>
      <w:pPr>
        <w:spacing w:after="0"/>
        <w:ind w:left="0"/>
        <w:jc w:val="both"/>
      </w:pPr>
      <w:r>
        <w:rPr>
          <w:rFonts w:ascii="Times New Roman"/>
          <w:b w:val="false"/>
          <w:i w:val="false"/>
          <w:color w:val="000000"/>
          <w:sz w:val="28"/>
        </w:rPr>
        <w:t>
      200. При необходимости должны проводиться организационно-технические мероприятия по увеличению дальности и непрерывности радиосвязи с воздушными судами. Такими мероприятиями могут быть:</w:t>
      </w:r>
    </w:p>
    <w:bookmarkEnd w:id="697"/>
    <w:bookmarkStart w:name="z633" w:id="698"/>
    <w:p>
      <w:pPr>
        <w:spacing w:after="0"/>
        <w:ind w:left="0"/>
        <w:jc w:val="both"/>
      </w:pPr>
      <w:r>
        <w:rPr>
          <w:rFonts w:ascii="Times New Roman"/>
          <w:b w:val="false"/>
          <w:i w:val="false"/>
          <w:color w:val="000000"/>
          <w:sz w:val="28"/>
        </w:rPr>
        <w:t>
      1) организация вынесенных на трассы полетов ретрансляторов диапазона ОВЧ;</w:t>
      </w:r>
    </w:p>
    <w:bookmarkEnd w:id="698"/>
    <w:bookmarkStart w:name="z634" w:id="699"/>
    <w:p>
      <w:pPr>
        <w:spacing w:after="0"/>
        <w:ind w:left="0"/>
        <w:jc w:val="both"/>
      </w:pPr>
      <w:r>
        <w:rPr>
          <w:rFonts w:ascii="Times New Roman"/>
          <w:b w:val="false"/>
          <w:i w:val="false"/>
          <w:color w:val="000000"/>
          <w:sz w:val="28"/>
        </w:rPr>
        <w:t>
      2) использование высот на местности и высотных сооружений для размещения на них средств радиосвязи диапазона ОВЧ;</w:t>
      </w:r>
    </w:p>
    <w:bookmarkEnd w:id="699"/>
    <w:bookmarkStart w:name="z635" w:id="700"/>
    <w:p>
      <w:pPr>
        <w:spacing w:after="0"/>
        <w:ind w:left="0"/>
        <w:jc w:val="both"/>
      </w:pPr>
      <w:r>
        <w:rPr>
          <w:rFonts w:ascii="Times New Roman"/>
          <w:b w:val="false"/>
          <w:i w:val="false"/>
          <w:color w:val="000000"/>
          <w:sz w:val="28"/>
        </w:rPr>
        <w:t>
      3) применение средств радиосвязи диапазона ОВЧ повышенной мощности и специальных антенных систем;</w:t>
      </w:r>
    </w:p>
    <w:bookmarkEnd w:id="700"/>
    <w:bookmarkStart w:name="z636" w:id="701"/>
    <w:p>
      <w:pPr>
        <w:spacing w:after="0"/>
        <w:ind w:left="0"/>
        <w:jc w:val="both"/>
      </w:pPr>
      <w:r>
        <w:rPr>
          <w:rFonts w:ascii="Times New Roman"/>
          <w:b w:val="false"/>
          <w:i w:val="false"/>
          <w:color w:val="000000"/>
          <w:sz w:val="28"/>
        </w:rPr>
        <w:t>
      4) внедрение в эксплуатацию новых средств радиосвязи и спутниковой связи;</w:t>
      </w:r>
    </w:p>
    <w:bookmarkEnd w:id="701"/>
    <w:bookmarkStart w:name="z637" w:id="702"/>
    <w:p>
      <w:pPr>
        <w:spacing w:after="0"/>
        <w:ind w:left="0"/>
        <w:jc w:val="both"/>
      </w:pPr>
      <w:r>
        <w:rPr>
          <w:rFonts w:ascii="Times New Roman"/>
          <w:b w:val="false"/>
          <w:i w:val="false"/>
          <w:color w:val="000000"/>
          <w:sz w:val="28"/>
        </w:rPr>
        <w:t>
      5) организации ВЧ каналов для передачи указаний диспетчеров и сообщений экипажей при отказах ОВЧ каналов (их отсутствии) или нарушении непрерывности радиосвязи.</w:t>
      </w:r>
    </w:p>
    <w:bookmarkEnd w:id="702"/>
    <w:bookmarkStart w:name="z638" w:id="703"/>
    <w:p>
      <w:pPr>
        <w:spacing w:after="0"/>
        <w:ind w:left="0"/>
        <w:jc w:val="both"/>
      </w:pPr>
      <w:r>
        <w:rPr>
          <w:rFonts w:ascii="Times New Roman"/>
          <w:b w:val="false"/>
          <w:i w:val="false"/>
          <w:color w:val="000000"/>
          <w:sz w:val="28"/>
        </w:rPr>
        <w:t>
      201. При организации авиационной воздушной электросвязи необходимо учитывать:</w:t>
      </w:r>
    </w:p>
    <w:bookmarkEnd w:id="703"/>
    <w:bookmarkStart w:name="z639" w:id="704"/>
    <w:p>
      <w:pPr>
        <w:spacing w:after="0"/>
        <w:ind w:left="0"/>
        <w:jc w:val="both"/>
      </w:pPr>
      <w:r>
        <w:rPr>
          <w:rFonts w:ascii="Times New Roman"/>
          <w:b w:val="false"/>
          <w:i w:val="false"/>
          <w:color w:val="000000"/>
          <w:sz w:val="28"/>
        </w:rPr>
        <w:t>
      1) тактико-технические возможности применяемых радиосредств;</w:t>
      </w:r>
    </w:p>
    <w:bookmarkEnd w:id="704"/>
    <w:bookmarkStart w:name="z640" w:id="705"/>
    <w:p>
      <w:pPr>
        <w:spacing w:after="0"/>
        <w:ind w:left="0"/>
        <w:jc w:val="both"/>
      </w:pPr>
      <w:r>
        <w:rPr>
          <w:rFonts w:ascii="Times New Roman"/>
          <w:b w:val="false"/>
          <w:i w:val="false"/>
          <w:color w:val="000000"/>
          <w:sz w:val="28"/>
        </w:rPr>
        <w:t>
      2) электромагнитную совместимость применяемых радиотехнических средств;</w:t>
      </w:r>
    </w:p>
    <w:bookmarkEnd w:id="705"/>
    <w:bookmarkStart w:name="z641" w:id="706"/>
    <w:p>
      <w:pPr>
        <w:spacing w:after="0"/>
        <w:ind w:left="0"/>
        <w:jc w:val="both"/>
      </w:pPr>
      <w:r>
        <w:rPr>
          <w:rFonts w:ascii="Times New Roman"/>
          <w:b w:val="false"/>
          <w:i w:val="false"/>
          <w:color w:val="000000"/>
          <w:sz w:val="28"/>
        </w:rPr>
        <w:t>
      3) подбор радиочастот;</w:t>
      </w:r>
    </w:p>
    <w:bookmarkEnd w:id="706"/>
    <w:bookmarkStart w:name="z642" w:id="707"/>
    <w:p>
      <w:pPr>
        <w:spacing w:after="0"/>
        <w:ind w:left="0"/>
        <w:jc w:val="both"/>
      </w:pPr>
      <w:r>
        <w:rPr>
          <w:rFonts w:ascii="Times New Roman"/>
          <w:b w:val="false"/>
          <w:i w:val="false"/>
          <w:color w:val="000000"/>
          <w:sz w:val="28"/>
        </w:rPr>
        <w:t>
      4) условия прохождения радиоволн, атмосферные, промышленные и другие электрические помехи, возможности проведения организационно-технических мероприятий по совершенствованию авиационной воздушной электросвязи в процессе ее работы.</w:t>
      </w:r>
    </w:p>
    <w:bookmarkEnd w:id="707"/>
    <w:bookmarkStart w:name="z643" w:id="708"/>
    <w:p>
      <w:pPr>
        <w:spacing w:after="0"/>
        <w:ind w:left="0"/>
        <w:jc w:val="both"/>
      </w:pPr>
      <w:r>
        <w:rPr>
          <w:rFonts w:ascii="Times New Roman"/>
          <w:b w:val="false"/>
          <w:i w:val="false"/>
          <w:color w:val="000000"/>
          <w:sz w:val="28"/>
        </w:rPr>
        <w:t xml:space="preserve">
      202. Типовые схемы организации авиационной воздушной электросвязи для ОВД приведены в типовых схемах организации авиационной электросвязи, указанных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 </w:t>
      </w:r>
    </w:p>
    <w:bookmarkEnd w:id="708"/>
    <w:bookmarkStart w:name="z644" w:id="709"/>
    <w:p>
      <w:pPr>
        <w:spacing w:after="0"/>
        <w:ind w:left="0"/>
        <w:jc w:val="left"/>
      </w:pPr>
      <w:r>
        <w:rPr>
          <w:rFonts w:ascii="Times New Roman"/>
          <w:b/>
          <w:i w:val="false"/>
          <w:color w:val="000000"/>
        </w:rPr>
        <w:t xml:space="preserve"> Параграф 4. Сообщения, обрабатываемые авиационной воздушной электросвязью</w:t>
      </w:r>
    </w:p>
    <w:bookmarkEnd w:id="709"/>
    <w:bookmarkStart w:name="z645" w:id="710"/>
    <w:p>
      <w:pPr>
        <w:spacing w:after="0"/>
        <w:ind w:left="0"/>
        <w:jc w:val="both"/>
      </w:pPr>
      <w:r>
        <w:rPr>
          <w:rFonts w:ascii="Times New Roman"/>
          <w:b w:val="false"/>
          <w:i w:val="false"/>
          <w:color w:val="000000"/>
          <w:sz w:val="28"/>
        </w:rPr>
        <w:t xml:space="preserve">
      203. Категории сообщений, обрабатываемых авиационной воздушной электросвязью, и порядок очередности установления связи и передачи сообщений определяются категориями сообщений и порядка очередности, указанных в </w:t>
      </w:r>
      <w:r>
        <w:rPr>
          <w:rFonts w:ascii="Times New Roman"/>
          <w:b w:val="false"/>
          <w:i w:val="false"/>
          <w:color w:val="000000"/>
          <w:sz w:val="28"/>
        </w:rPr>
        <w:t>приложением 23</w:t>
      </w:r>
      <w:r>
        <w:rPr>
          <w:rFonts w:ascii="Times New Roman"/>
          <w:b w:val="false"/>
          <w:i w:val="false"/>
          <w:color w:val="000000"/>
          <w:sz w:val="28"/>
        </w:rPr>
        <w:t xml:space="preserve"> к настоящим Правилам.</w:t>
      </w:r>
    </w:p>
    <w:bookmarkEnd w:id="710"/>
    <w:bookmarkStart w:name="z646" w:id="711"/>
    <w:p>
      <w:pPr>
        <w:spacing w:after="0"/>
        <w:ind w:left="0"/>
        <w:jc w:val="both"/>
      </w:pPr>
      <w:r>
        <w:rPr>
          <w:rFonts w:ascii="Times New Roman"/>
          <w:b w:val="false"/>
          <w:i w:val="false"/>
          <w:color w:val="000000"/>
          <w:sz w:val="28"/>
        </w:rPr>
        <w:t>
      204. Срочные сообщения - сообщения, которые относятся к безопасности воздушного судна или другого транспортного средства или какого-либо лица, которое находится на борту или в пределах видимости, но не требует оказания немедленной помощи.</w:t>
      </w:r>
    </w:p>
    <w:bookmarkEnd w:id="711"/>
    <w:bookmarkStart w:name="z647" w:id="712"/>
    <w:p>
      <w:pPr>
        <w:spacing w:after="0"/>
        <w:ind w:left="0"/>
        <w:jc w:val="both"/>
      </w:pPr>
      <w:r>
        <w:rPr>
          <w:rFonts w:ascii="Times New Roman"/>
          <w:b w:val="false"/>
          <w:i w:val="false"/>
          <w:color w:val="000000"/>
          <w:sz w:val="28"/>
        </w:rPr>
        <w:t>
      205. Сообщения, касающиеся безопасности полетов включают:</w:t>
      </w:r>
    </w:p>
    <w:bookmarkEnd w:id="712"/>
    <w:bookmarkStart w:name="z648" w:id="713"/>
    <w:p>
      <w:pPr>
        <w:spacing w:after="0"/>
        <w:ind w:left="0"/>
        <w:jc w:val="both"/>
      </w:pPr>
      <w:r>
        <w:rPr>
          <w:rFonts w:ascii="Times New Roman"/>
          <w:b w:val="false"/>
          <w:i w:val="false"/>
          <w:color w:val="000000"/>
          <w:sz w:val="28"/>
        </w:rPr>
        <w:t>
      1) сообщения, касающиеся движения и управления;</w:t>
      </w:r>
    </w:p>
    <w:bookmarkEnd w:id="713"/>
    <w:bookmarkStart w:name="z649" w:id="714"/>
    <w:p>
      <w:pPr>
        <w:spacing w:after="0"/>
        <w:ind w:left="0"/>
        <w:jc w:val="both"/>
      </w:pPr>
      <w:r>
        <w:rPr>
          <w:rFonts w:ascii="Times New Roman"/>
          <w:b w:val="false"/>
          <w:i w:val="false"/>
          <w:color w:val="000000"/>
          <w:sz w:val="28"/>
        </w:rPr>
        <w:t>
      2) сообщения, составленные летно-эксплуатационным агентством или на борту ВС, и имеющие непосредственное отношение к воздушному судну, находящемуся в полете, или ВС, готовящемуся к вылету;</w:t>
      </w:r>
    </w:p>
    <w:bookmarkEnd w:id="714"/>
    <w:bookmarkStart w:name="z650" w:id="715"/>
    <w:p>
      <w:pPr>
        <w:spacing w:after="0"/>
        <w:ind w:left="0"/>
        <w:jc w:val="both"/>
      </w:pPr>
      <w:r>
        <w:rPr>
          <w:rFonts w:ascii="Times New Roman"/>
          <w:b w:val="false"/>
          <w:i w:val="false"/>
          <w:color w:val="000000"/>
          <w:sz w:val="28"/>
        </w:rPr>
        <w:t>
      3) метеорологическую информацию, имеющую прямое отношение к ВС, находящемуся в полете или готовящемуся к вылету (передаваемое индивидуально или предназначенную для радиовещания);</w:t>
      </w:r>
    </w:p>
    <w:bookmarkEnd w:id="715"/>
    <w:bookmarkStart w:name="z651" w:id="716"/>
    <w:p>
      <w:pPr>
        <w:spacing w:after="0"/>
        <w:ind w:left="0"/>
        <w:jc w:val="both"/>
      </w:pPr>
      <w:r>
        <w:rPr>
          <w:rFonts w:ascii="Times New Roman"/>
          <w:b w:val="false"/>
          <w:i w:val="false"/>
          <w:color w:val="000000"/>
          <w:sz w:val="28"/>
        </w:rPr>
        <w:t>
      4) прочие сообщения, касающиеся ВС, находящихся в полете или готовящихся к вылету.</w:t>
      </w:r>
    </w:p>
    <w:bookmarkEnd w:id="716"/>
    <w:bookmarkStart w:name="z652" w:id="717"/>
    <w:p>
      <w:pPr>
        <w:spacing w:after="0"/>
        <w:ind w:left="0"/>
        <w:jc w:val="both"/>
      </w:pPr>
      <w:r>
        <w:rPr>
          <w:rFonts w:ascii="Times New Roman"/>
          <w:b w:val="false"/>
          <w:i w:val="false"/>
          <w:color w:val="000000"/>
          <w:sz w:val="28"/>
        </w:rPr>
        <w:t>
      206. Метеорологические сообщения - метеорологическая информация, передаваемая на борт или с борта ВС, исключая информацию, указанную в подпункте 3) </w:t>
      </w:r>
      <w:r>
        <w:rPr>
          <w:rFonts w:ascii="Times New Roman"/>
          <w:b w:val="false"/>
          <w:i w:val="false"/>
          <w:color w:val="000000"/>
          <w:sz w:val="28"/>
        </w:rPr>
        <w:t>пункта 205</w:t>
      </w:r>
      <w:r>
        <w:rPr>
          <w:rFonts w:ascii="Times New Roman"/>
          <w:b w:val="false"/>
          <w:i w:val="false"/>
          <w:color w:val="000000"/>
          <w:sz w:val="28"/>
        </w:rPr>
        <w:t xml:space="preserve"> настоящих Правил.</w:t>
      </w:r>
    </w:p>
    <w:bookmarkEnd w:id="717"/>
    <w:bookmarkStart w:name="z653" w:id="718"/>
    <w:p>
      <w:pPr>
        <w:spacing w:after="0"/>
        <w:ind w:left="0"/>
        <w:jc w:val="both"/>
      </w:pPr>
      <w:r>
        <w:rPr>
          <w:rFonts w:ascii="Times New Roman"/>
          <w:b w:val="false"/>
          <w:i w:val="false"/>
          <w:color w:val="000000"/>
          <w:sz w:val="28"/>
        </w:rPr>
        <w:t>
      207. Сообщения, касающиеся регулярности полетов, включают:</w:t>
      </w:r>
    </w:p>
    <w:bookmarkEnd w:id="718"/>
    <w:bookmarkStart w:name="z654" w:id="719"/>
    <w:p>
      <w:pPr>
        <w:spacing w:after="0"/>
        <w:ind w:left="0"/>
        <w:jc w:val="both"/>
      </w:pPr>
      <w:r>
        <w:rPr>
          <w:rFonts w:ascii="Times New Roman"/>
          <w:b w:val="false"/>
          <w:i w:val="false"/>
          <w:color w:val="000000"/>
          <w:sz w:val="28"/>
        </w:rPr>
        <w:t>
      1) сообщения, касающиеся эксплуатации или технического обслуживания средств, имеющих важное значение для обеспечения безопасности и регулярности полетов воздушных судов;</w:t>
      </w:r>
    </w:p>
    <w:bookmarkEnd w:id="719"/>
    <w:bookmarkStart w:name="z655" w:id="720"/>
    <w:p>
      <w:pPr>
        <w:spacing w:after="0"/>
        <w:ind w:left="0"/>
        <w:jc w:val="both"/>
      </w:pPr>
      <w:r>
        <w:rPr>
          <w:rFonts w:ascii="Times New Roman"/>
          <w:b w:val="false"/>
          <w:i w:val="false"/>
          <w:color w:val="000000"/>
          <w:sz w:val="28"/>
        </w:rPr>
        <w:t>
      2) сообщения, касающиеся обслуживания воздушных судов;</w:t>
      </w:r>
    </w:p>
    <w:bookmarkEnd w:id="720"/>
    <w:bookmarkStart w:name="z656" w:id="721"/>
    <w:p>
      <w:pPr>
        <w:spacing w:after="0"/>
        <w:ind w:left="0"/>
        <w:jc w:val="both"/>
      </w:pPr>
      <w:r>
        <w:rPr>
          <w:rFonts w:ascii="Times New Roman"/>
          <w:b w:val="false"/>
          <w:i w:val="false"/>
          <w:color w:val="000000"/>
          <w:sz w:val="28"/>
        </w:rPr>
        <w:t>
      3) указания, передаваемые представителями летно-эксплуатационных агентств и касающихся изменений в потребностях, связанных с пассажирами и экипажем и грузами, которые вызваны отклонениями от обычных расписаний;</w:t>
      </w:r>
    </w:p>
    <w:bookmarkEnd w:id="721"/>
    <w:bookmarkStart w:name="z657" w:id="722"/>
    <w:p>
      <w:pPr>
        <w:spacing w:after="0"/>
        <w:ind w:left="0"/>
        <w:jc w:val="both"/>
      </w:pPr>
      <w:r>
        <w:rPr>
          <w:rFonts w:ascii="Times New Roman"/>
          <w:b w:val="false"/>
          <w:i w:val="false"/>
          <w:color w:val="000000"/>
          <w:sz w:val="28"/>
        </w:rPr>
        <w:t>
      4) сообщения, касающиеся незапланированных посадок;</w:t>
      </w:r>
    </w:p>
    <w:bookmarkEnd w:id="722"/>
    <w:bookmarkStart w:name="z658" w:id="723"/>
    <w:p>
      <w:pPr>
        <w:spacing w:after="0"/>
        <w:ind w:left="0"/>
        <w:jc w:val="both"/>
      </w:pPr>
      <w:r>
        <w:rPr>
          <w:rFonts w:ascii="Times New Roman"/>
          <w:b w:val="false"/>
          <w:i w:val="false"/>
          <w:color w:val="000000"/>
          <w:sz w:val="28"/>
        </w:rPr>
        <w:t>
      5) сообщения, касающиеся частей и материалов, срочно необходимых для обеспечения полетов воздушных судов;</w:t>
      </w:r>
    </w:p>
    <w:bookmarkEnd w:id="723"/>
    <w:bookmarkStart w:name="z659" w:id="724"/>
    <w:p>
      <w:pPr>
        <w:spacing w:after="0"/>
        <w:ind w:left="0"/>
        <w:jc w:val="both"/>
      </w:pPr>
      <w:r>
        <w:rPr>
          <w:rFonts w:ascii="Times New Roman"/>
          <w:b w:val="false"/>
          <w:i w:val="false"/>
          <w:color w:val="000000"/>
          <w:sz w:val="28"/>
        </w:rPr>
        <w:t>
      6) сообщения, касающиеся изменений в графиках выполнения полетов.</w:t>
      </w:r>
    </w:p>
    <w:bookmarkEnd w:id="724"/>
    <w:bookmarkStart w:name="z660" w:id="725"/>
    <w:p>
      <w:pPr>
        <w:spacing w:after="0"/>
        <w:ind w:left="0"/>
        <w:jc w:val="left"/>
      </w:pPr>
      <w:r>
        <w:rPr>
          <w:rFonts w:ascii="Times New Roman"/>
          <w:b/>
          <w:i w:val="false"/>
          <w:color w:val="000000"/>
        </w:rPr>
        <w:t xml:space="preserve"> Параграф 5. Организация радиосетей авиационной воздушной электросвязи</w:t>
      </w:r>
    </w:p>
    <w:bookmarkEnd w:id="725"/>
    <w:bookmarkStart w:name="z661" w:id="726"/>
    <w:p>
      <w:pPr>
        <w:spacing w:after="0"/>
        <w:ind w:left="0"/>
        <w:jc w:val="both"/>
      </w:pPr>
      <w:r>
        <w:rPr>
          <w:rFonts w:ascii="Times New Roman"/>
          <w:b w:val="false"/>
          <w:i w:val="false"/>
          <w:color w:val="000000"/>
          <w:sz w:val="28"/>
        </w:rPr>
        <w:t>
      208. Авиационная воздушная электросвязь организуется в соответствии со структурой воздушного пространства и согласно требованиям Инструкции по ОрВД.</w:t>
      </w:r>
    </w:p>
    <w:bookmarkEnd w:id="726"/>
    <w:bookmarkStart w:name="z662" w:id="727"/>
    <w:p>
      <w:pPr>
        <w:spacing w:after="0"/>
        <w:ind w:left="0"/>
        <w:jc w:val="both"/>
      </w:pPr>
      <w:r>
        <w:rPr>
          <w:rFonts w:ascii="Times New Roman"/>
          <w:b w:val="false"/>
          <w:i w:val="false"/>
          <w:color w:val="000000"/>
          <w:sz w:val="28"/>
        </w:rPr>
        <w:t>
      209. Обеспечение обслуживания воздушного движения в зависимости от структуры воздушного пространства, видов обслуживания воздушного движения осуществляется средствами радиосвязи в диапазонах ОВЧ и (или) ВЧ.</w:t>
      </w:r>
    </w:p>
    <w:bookmarkEnd w:id="727"/>
    <w:bookmarkStart w:name="z663" w:id="728"/>
    <w:p>
      <w:pPr>
        <w:spacing w:after="0"/>
        <w:ind w:left="0"/>
        <w:jc w:val="both"/>
      </w:pPr>
      <w:r>
        <w:rPr>
          <w:rFonts w:ascii="Times New Roman"/>
          <w:b w:val="false"/>
          <w:i w:val="false"/>
          <w:color w:val="000000"/>
          <w:sz w:val="28"/>
        </w:rPr>
        <w:t>
      210. Для обеспечения ОВД и связи организуются следующие радиосети:</w:t>
      </w:r>
    </w:p>
    <w:bookmarkEnd w:id="728"/>
    <w:bookmarkStart w:name="z664" w:id="729"/>
    <w:p>
      <w:pPr>
        <w:spacing w:after="0"/>
        <w:ind w:left="0"/>
        <w:jc w:val="both"/>
      </w:pPr>
      <w:r>
        <w:rPr>
          <w:rFonts w:ascii="Times New Roman"/>
          <w:b w:val="false"/>
          <w:i w:val="false"/>
          <w:color w:val="000000"/>
          <w:sz w:val="28"/>
        </w:rPr>
        <w:t>
      1) для районного диспетчерского центра по числу секторов в диапазоне ОВЧ (при необходимости (при отсутствии перекрытия ОВЧ полем) в диапазоне ВЧ);</w:t>
      </w:r>
    </w:p>
    <w:bookmarkEnd w:id="729"/>
    <w:bookmarkStart w:name="z665" w:id="730"/>
    <w:p>
      <w:pPr>
        <w:spacing w:after="0"/>
        <w:ind w:left="0"/>
        <w:jc w:val="both"/>
      </w:pPr>
      <w:r>
        <w:rPr>
          <w:rFonts w:ascii="Times New Roman"/>
          <w:b w:val="false"/>
          <w:i w:val="false"/>
          <w:color w:val="000000"/>
          <w:sz w:val="28"/>
        </w:rPr>
        <w:t>
      2) для центров полетной информации в диапазоне ОВЧ и ВЧ;</w:t>
      </w:r>
    </w:p>
    <w:bookmarkEnd w:id="730"/>
    <w:bookmarkStart w:name="z666" w:id="731"/>
    <w:p>
      <w:pPr>
        <w:spacing w:after="0"/>
        <w:ind w:left="0"/>
        <w:jc w:val="both"/>
      </w:pPr>
      <w:r>
        <w:rPr>
          <w:rFonts w:ascii="Times New Roman"/>
          <w:b w:val="false"/>
          <w:i w:val="false"/>
          <w:color w:val="000000"/>
          <w:sz w:val="28"/>
        </w:rPr>
        <w:t>
      3) для аэродромных диспетчерских пунктов в диапазоне ОВЧ;</w:t>
      </w:r>
    </w:p>
    <w:bookmarkEnd w:id="731"/>
    <w:bookmarkStart w:name="z667" w:id="732"/>
    <w:p>
      <w:pPr>
        <w:spacing w:after="0"/>
        <w:ind w:left="0"/>
        <w:jc w:val="both"/>
      </w:pPr>
      <w:r>
        <w:rPr>
          <w:rFonts w:ascii="Times New Roman"/>
          <w:b w:val="false"/>
          <w:i w:val="false"/>
          <w:color w:val="000000"/>
          <w:sz w:val="28"/>
        </w:rPr>
        <w:t>
      4) аварийно-спасательная связь в диапазоне ОВЧ.</w:t>
      </w:r>
    </w:p>
    <w:bookmarkEnd w:id="732"/>
    <w:bookmarkStart w:name="z668" w:id="733"/>
    <w:p>
      <w:pPr>
        <w:spacing w:after="0"/>
        <w:ind w:left="0"/>
        <w:jc w:val="both"/>
      </w:pPr>
      <w:r>
        <w:rPr>
          <w:rFonts w:ascii="Times New Roman"/>
          <w:b w:val="false"/>
          <w:i w:val="false"/>
          <w:color w:val="000000"/>
          <w:sz w:val="28"/>
        </w:rPr>
        <w:t>
      211. Для связи между экипажами ВС и аэропортами, авиакомпаниями, авиационными техническими центрами в диапазоне ОВЧ организуются радиоканалы для передачи коммерческой информации.</w:t>
      </w:r>
    </w:p>
    <w:bookmarkEnd w:id="733"/>
    <w:bookmarkStart w:name="z669" w:id="734"/>
    <w:p>
      <w:pPr>
        <w:spacing w:after="0"/>
        <w:ind w:left="0"/>
        <w:jc w:val="both"/>
      </w:pPr>
      <w:r>
        <w:rPr>
          <w:rFonts w:ascii="Times New Roman"/>
          <w:b w:val="false"/>
          <w:i w:val="false"/>
          <w:color w:val="000000"/>
          <w:sz w:val="28"/>
        </w:rPr>
        <w:t>
      212. Для обеспечения ОВД и связи используются действующие сети (каналы) электросвязи. При необходимости, при отсутствии стационарных узлов связи и/или в целях резервирования оборудования организовываются отдельные сети (каналы) электросвязи, в том числе путем создания постоянных или временных (подвижных) узлов связи (мобильных пунктов ОВД), а также использования по согласованию каналов других ведомств, юридических и физических лиц.</w:t>
      </w:r>
    </w:p>
    <w:bookmarkEnd w:id="734"/>
    <w:bookmarkStart w:name="z670" w:id="735"/>
    <w:p>
      <w:pPr>
        <w:spacing w:after="0"/>
        <w:ind w:left="0"/>
        <w:jc w:val="left"/>
      </w:pPr>
      <w:r>
        <w:rPr>
          <w:rFonts w:ascii="Times New Roman"/>
          <w:b/>
          <w:i w:val="false"/>
          <w:color w:val="000000"/>
        </w:rPr>
        <w:t xml:space="preserve"> Параграф 6. Аварийная электросвязь для аварийно-спасательных и поисково-спасательных работ</w:t>
      </w:r>
    </w:p>
    <w:bookmarkEnd w:id="735"/>
    <w:bookmarkStart w:name="z671" w:id="736"/>
    <w:p>
      <w:pPr>
        <w:spacing w:after="0"/>
        <w:ind w:left="0"/>
        <w:jc w:val="both"/>
      </w:pPr>
      <w:r>
        <w:rPr>
          <w:rFonts w:ascii="Times New Roman"/>
          <w:b w:val="false"/>
          <w:i w:val="false"/>
          <w:color w:val="000000"/>
          <w:sz w:val="28"/>
        </w:rPr>
        <w:t>
      213. Аварийные радиосети организуются для диспетчерских пунктов, обеспечивающих ОВД на воздушных трассах и районах аэродромов или на любом другом диспетчерском пункте, определяемом службой ОВД, Инструкцией по ОрВД.</w:t>
      </w:r>
    </w:p>
    <w:bookmarkEnd w:id="736"/>
    <w:bookmarkStart w:name="z672" w:id="737"/>
    <w:p>
      <w:pPr>
        <w:spacing w:after="0"/>
        <w:ind w:left="0"/>
        <w:jc w:val="both"/>
      </w:pPr>
      <w:r>
        <w:rPr>
          <w:rFonts w:ascii="Times New Roman"/>
          <w:b w:val="false"/>
          <w:i w:val="false"/>
          <w:color w:val="000000"/>
          <w:sz w:val="28"/>
        </w:rPr>
        <w:t>
      214. Диспетчерские пункты службы ОВД оборудуются средствами, обеспечивающими непрерывное прослушивание аварийной радиосети и ведение связи с экипажами ВС.</w:t>
      </w:r>
    </w:p>
    <w:bookmarkEnd w:id="737"/>
    <w:bookmarkStart w:name="z673" w:id="738"/>
    <w:p>
      <w:pPr>
        <w:spacing w:after="0"/>
        <w:ind w:left="0"/>
        <w:jc w:val="both"/>
      </w:pPr>
      <w:r>
        <w:rPr>
          <w:rFonts w:ascii="Times New Roman"/>
          <w:b w:val="false"/>
          <w:i w:val="false"/>
          <w:color w:val="000000"/>
          <w:sz w:val="28"/>
        </w:rPr>
        <w:t>
      215. Аварийные радиосети функционируют в течение времени, определяемом работой диспетчерских пунктов, на которых они организованы.</w:t>
      </w:r>
    </w:p>
    <w:bookmarkEnd w:id="738"/>
    <w:bookmarkStart w:name="z674" w:id="739"/>
    <w:p>
      <w:pPr>
        <w:spacing w:after="0"/>
        <w:ind w:left="0"/>
        <w:jc w:val="both"/>
      </w:pPr>
      <w:r>
        <w:rPr>
          <w:rFonts w:ascii="Times New Roman"/>
          <w:b w:val="false"/>
          <w:i w:val="false"/>
          <w:color w:val="000000"/>
          <w:sz w:val="28"/>
        </w:rPr>
        <w:t>
      216. Аварийный канал (121,500 МГц) используется только для аварийных целей, перечисленных ниже для:</w:t>
      </w:r>
    </w:p>
    <w:bookmarkEnd w:id="739"/>
    <w:p>
      <w:pPr>
        <w:spacing w:after="0"/>
        <w:ind w:left="0"/>
        <w:jc w:val="both"/>
      </w:pPr>
      <w:r>
        <w:rPr>
          <w:rFonts w:ascii="Times New Roman"/>
          <w:b w:val="false"/>
          <w:i w:val="false"/>
          <w:color w:val="000000"/>
          <w:sz w:val="28"/>
        </w:rPr>
        <w:t>
      1) обеспечения свободного канала связи между воздушными судами, терпящими бедствие, или находящимися в аварийной ситуации, и наземной станцией, когда обычные каналы используются для других воздушных судов;</w:t>
      </w:r>
    </w:p>
    <w:p>
      <w:pPr>
        <w:spacing w:after="0"/>
        <w:ind w:left="0"/>
        <w:jc w:val="both"/>
      </w:pPr>
      <w:r>
        <w:rPr>
          <w:rFonts w:ascii="Times New Roman"/>
          <w:b w:val="false"/>
          <w:i w:val="false"/>
          <w:color w:val="000000"/>
          <w:sz w:val="28"/>
        </w:rPr>
        <w:t xml:space="preserve">
      2) обеспечения в случае возникновения аварийной ситуации ОВЧ-канала связи между воздушными судами и аэродромами, которые обычно не используются международными воздушными службами; </w:t>
      </w:r>
    </w:p>
    <w:p>
      <w:pPr>
        <w:spacing w:after="0"/>
        <w:ind w:left="0"/>
        <w:jc w:val="both"/>
      </w:pPr>
      <w:r>
        <w:rPr>
          <w:rFonts w:ascii="Times New Roman"/>
          <w:b w:val="false"/>
          <w:i w:val="false"/>
          <w:color w:val="000000"/>
          <w:sz w:val="28"/>
        </w:rPr>
        <w:t>
      3) обеспечения связи на общем ОВЧ-канале между воздушными судами (гражданскими и военными), а также между этими воздушными судами и наземными службами, занятыми общими поисково-спасательными операциями, до перехода, в случае необходимости, на соответствующую частоту;</w:t>
      </w:r>
    </w:p>
    <w:p>
      <w:pPr>
        <w:spacing w:after="0"/>
        <w:ind w:left="0"/>
        <w:jc w:val="both"/>
      </w:pPr>
      <w:r>
        <w:rPr>
          <w:rFonts w:ascii="Times New Roman"/>
          <w:b w:val="false"/>
          <w:i w:val="false"/>
          <w:color w:val="000000"/>
          <w:sz w:val="28"/>
        </w:rPr>
        <w:t>
      4) обеспечения связи "воздух – земля" с воздушными судами в тех случаях, когда в результате отказа бортового оборудования невозможно использование регулярных каналов;</w:t>
      </w:r>
    </w:p>
    <w:p>
      <w:pPr>
        <w:spacing w:after="0"/>
        <w:ind w:left="0"/>
        <w:jc w:val="both"/>
      </w:pPr>
      <w:r>
        <w:rPr>
          <w:rFonts w:ascii="Times New Roman"/>
          <w:b w:val="false"/>
          <w:i w:val="false"/>
          <w:color w:val="000000"/>
          <w:sz w:val="28"/>
        </w:rPr>
        <w:t>
      5) обеспечения канала для работы аварийных приводных передатчиков (ELT) и для связи между судном, потерпевшим бедствие, и воздушным судном, задействованным в поисково-спасательных операциях;</w:t>
      </w:r>
    </w:p>
    <w:p>
      <w:pPr>
        <w:spacing w:after="0"/>
        <w:ind w:left="0"/>
        <w:jc w:val="both"/>
      </w:pPr>
      <w:r>
        <w:rPr>
          <w:rFonts w:ascii="Times New Roman"/>
          <w:b w:val="false"/>
          <w:i w:val="false"/>
          <w:color w:val="000000"/>
          <w:sz w:val="28"/>
        </w:rPr>
        <w:t>
      6) обеспечения общего ОВЧ-канала для связи между гражданскими воздушными судами и перехватывающими воздушными судами или органами управления перехватом и между гражданскими или перехватывающими воздушными судами и органами обслуживания воздушного движения в случае перехвата гражданского воздушного судна.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7" w:id="740"/>
    <w:p>
      <w:pPr>
        <w:spacing w:after="0"/>
        <w:ind w:left="0"/>
        <w:jc w:val="both"/>
      </w:pPr>
      <w:r>
        <w:rPr>
          <w:rFonts w:ascii="Times New Roman"/>
          <w:b w:val="false"/>
          <w:i w:val="false"/>
          <w:color w:val="000000"/>
          <w:sz w:val="28"/>
        </w:rPr>
        <w:t xml:space="preserve">
      217. Для обеспечения связи между ВС, а также между ВС и наземными службами, занятыми поисково-спасательными работами, организуется дополнительная радиосеть на частоте 123,1 МГц. При этом должна использоваться отдельная радиостанция. </w:t>
      </w:r>
    </w:p>
    <w:bookmarkEnd w:id="740"/>
    <w:bookmarkStart w:name="z678" w:id="741"/>
    <w:p>
      <w:pPr>
        <w:spacing w:after="0"/>
        <w:ind w:left="0"/>
        <w:jc w:val="left"/>
      </w:pPr>
      <w:r>
        <w:rPr>
          <w:rFonts w:ascii="Times New Roman"/>
          <w:b/>
          <w:i w:val="false"/>
          <w:color w:val="000000"/>
        </w:rPr>
        <w:t xml:space="preserve"> Параграф 7. Спутниковая электросвязь</w:t>
      </w:r>
    </w:p>
    <w:bookmarkEnd w:id="741"/>
    <w:bookmarkStart w:name="z679" w:id="742"/>
    <w:p>
      <w:pPr>
        <w:spacing w:after="0"/>
        <w:ind w:left="0"/>
        <w:jc w:val="both"/>
      </w:pPr>
      <w:r>
        <w:rPr>
          <w:rFonts w:ascii="Times New Roman"/>
          <w:b w:val="false"/>
          <w:i w:val="false"/>
          <w:color w:val="000000"/>
          <w:sz w:val="28"/>
        </w:rPr>
        <w:t>
      218. Спутниковая электросвязь организуется для обеспечения взаимодействия органов ОВД, станций электросвязи, а также для обеспечения связи органов ОВД с ВС.</w:t>
      </w:r>
    </w:p>
    <w:bookmarkEnd w:id="742"/>
    <w:bookmarkStart w:name="z680" w:id="743"/>
    <w:p>
      <w:pPr>
        <w:spacing w:after="0"/>
        <w:ind w:left="0"/>
        <w:jc w:val="both"/>
      </w:pPr>
      <w:r>
        <w:rPr>
          <w:rFonts w:ascii="Times New Roman"/>
          <w:b w:val="false"/>
          <w:i w:val="false"/>
          <w:color w:val="000000"/>
          <w:sz w:val="28"/>
        </w:rPr>
        <w:t>
      219. Спутниковая электросвязь используется в районах, где использование наземных средств электросвязи затруднено или невозможно.</w:t>
      </w:r>
    </w:p>
    <w:bookmarkEnd w:id="743"/>
    <w:bookmarkStart w:name="z681" w:id="744"/>
    <w:p>
      <w:pPr>
        <w:spacing w:after="0"/>
        <w:ind w:left="0"/>
        <w:jc w:val="both"/>
      </w:pPr>
      <w:r>
        <w:rPr>
          <w:rFonts w:ascii="Times New Roman"/>
          <w:b w:val="false"/>
          <w:i w:val="false"/>
          <w:color w:val="000000"/>
          <w:sz w:val="28"/>
        </w:rPr>
        <w:t>
      220. Спутниковая электросвязь организовывается путем аренды спутниковых каналов связи.</w:t>
      </w:r>
    </w:p>
    <w:bookmarkEnd w:id="744"/>
    <w:bookmarkStart w:name="z682" w:id="745"/>
    <w:p>
      <w:pPr>
        <w:spacing w:after="0"/>
        <w:ind w:left="0"/>
        <w:jc w:val="left"/>
      </w:pPr>
      <w:r>
        <w:rPr>
          <w:rFonts w:ascii="Times New Roman"/>
          <w:b/>
          <w:i w:val="false"/>
          <w:color w:val="000000"/>
        </w:rPr>
        <w:t xml:space="preserve"> Параграф 8. Организация авиационной наземной электросвязи для обеспечения взаимодействия органов ОВД</w:t>
      </w:r>
    </w:p>
    <w:bookmarkEnd w:id="745"/>
    <w:bookmarkStart w:name="z683" w:id="746"/>
    <w:p>
      <w:pPr>
        <w:spacing w:after="0"/>
        <w:ind w:left="0"/>
        <w:jc w:val="both"/>
      </w:pPr>
      <w:r>
        <w:rPr>
          <w:rFonts w:ascii="Times New Roman"/>
          <w:b w:val="false"/>
          <w:i w:val="false"/>
          <w:color w:val="000000"/>
          <w:sz w:val="28"/>
        </w:rPr>
        <w:t>
      221. Сети (каналы) авиационной наземной радиосвязи организовываются для обеспечения взаимодействия органов ОВД при отсутствии возможности организации наземных сетей (каналов) электросвязи и, при необходимости, для резервирования наземных сетей (каналов) электросвязи. При этом проводится документированный анализ организации возможных линий связи.</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 w:id="747"/>
    <w:p>
      <w:pPr>
        <w:spacing w:after="0"/>
        <w:ind w:left="0"/>
        <w:jc w:val="both"/>
      </w:pPr>
      <w:r>
        <w:rPr>
          <w:rFonts w:ascii="Times New Roman"/>
          <w:b w:val="false"/>
          <w:i w:val="false"/>
          <w:color w:val="000000"/>
          <w:sz w:val="28"/>
        </w:rPr>
        <w:t>
      222. Структура ВЧ радиосвязи (с указанием главных радиостанций), состав корреспондентов радиосети определяются организацией ГА.</w:t>
      </w:r>
    </w:p>
    <w:bookmarkEnd w:id="747"/>
    <w:bookmarkStart w:name="z685" w:id="748"/>
    <w:p>
      <w:pPr>
        <w:spacing w:after="0"/>
        <w:ind w:left="0"/>
        <w:jc w:val="both"/>
      </w:pPr>
      <w:r>
        <w:rPr>
          <w:rFonts w:ascii="Times New Roman"/>
          <w:b w:val="false"/>
          <w:i w:val="false"/>
          <w:color w:val="000000"/>
          <w:sz w:val="28"/>
        </w:rPr>
        <w:t>
      223. Каналы речевой (телефонной) связи для обеспечения взаимодействия органов ОВД организуются по принципу прямых или коммутируемых соединений с установкой на рабочих местах диспетчеров в органах ОВД аппаратуры оперативной связи.</w:t>
      </w:r>
    </w:p>
    <w:bookmarkEnd w:id="748"/>
    <w:bookmarkStart w:name="z686" w:id="749"/>
    <w:p>
      <w:pPr>
        <w:spacing w:after="0"/>
        <w:ind w:left="0"/>
        <w:jc w:val="both"/>
      </w:pPr>
      <w:r>
        <w:rPr>
          <w:rFonts w:ascii="Times New Roman"/>
          <w:b w:val="false"/>
          <w:i w:val="false"/>
          <w:color w:val="000000"/>
          <w:sz w:val="28"/>
        </w:rPr>
        <w:t>
      224. Коммутируемые каналы речевой связи используются по согласованию со службой ОВД для взаимодействия РОВД.</w:t>
      </w:r>
    </w:p>
    <w:bookmarkEnd w:id="749"/>
    <w:bookmarkStart w:name="z687" w:id="750"/>
    <w:p>
      <w:pPr>
        <w:spacing w:after="0"/>
        <w:ind w:left="0"/>
        <w:jc w:val="both"/>
      </w:pPr>
      <w:r>
        <w:rPr>
          <w:rFonts w:ascii="Times New Roman"/>
          <w:b w:val="false"/>
          <w:i w:val="false"/>
          <w:color w:val="000000"/>
          <w:sz w:val="28"/>
        </w:rPr>
        <w:t>
      225. В качестве каналов речевой связи применяются проводные каналы связи тональной частоты. На направлениях, где отсутствует возможность применения проводных каналов связи тональной частоты, организуются радиорелейные каналы, каналы (сети) ВЧ радиосвязи, каналы спутниковой связи, линии передачи данных и другие системы связи, включая сотовую связь.</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751"/>
    <w:p>
      <w:pPr>
        <w:spacing w:after="0"/>
        <w:ind w:left="0"/>
        <w:jc w:val="both"/>
      </w:pPr>
      <w:r>
        <w:rPr>
          <w:rFonts w:ascii="Times New Roman"/>
          <w:b w:val="false"/>
          <w:i w:val="false"/>
          <w:color w:val="000000"/>
          <w:sz w:val="28"/>
        </w:rPr>
        <w:t>
      226. Каналы речевой связи организуются в соответствии со схемами организации авиационной электросвязи.</w:t>
      </w:r>
    </w:p>
    <w:bookmarkEnd w:id="751"/>
    <w:bookmarkStart w:name="z689" w:id="752"/>
    <w:p>
      <w:pPr>
        <w:spacing w:after="0"/>
        <w:ind w:left="0"/>
        <w:jc w:val="both"/>
      </w:pPr>
      <w:r>
        <w:rPr>
          <w:rFonts w:ascii="Times New Roman"/>
          <w:b w:val="false"/>
          <w:i w:val="false"/>
          <w:color w:val="000000"/>
          <w:sz w:val="28"/>
        </w:rPr>
        <w:t>
      227. Типовые схемы организации авиационной наземной электросвязи приведены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w:t>
      </w:r>
    </w:p>
    <w:bookmarkEnd w:id="752"/>
    <w:bookmarkStart w:name="z690" w:id="753"/>
    <w:p>
      <w:pPr>
        <w:spacing w:after="0"/>
        <w:ind w:left="0"/>
        <w:jc w:val="left"/>
      </w:pPr>
      <w:r>
        <w:rPr>
          <w:rFonts w:ascii="Times New Roman"/>
          <w:b/>
          <w:i w:val="false"/>
          <w:color w:val="000000"/>
        </w:rPr>
        <w:t xml:space="preserve"> Параграф 9. Внутриаэродромная электросвязь</w:t>
      </w:r>
    </w:p>
    <w:bookmarkEnd w:id="753"/>
    <w:bookmarkStart w:name="z691" w:id="754"/>
    <w:p>
      <w:pPr>
        <w:spacing w:after="0"/>
        <w:ind w:left="0"/>
        <w:jc w:val="both"/>
      </w:pPr>
      <w:r>
        <w:rPr>
          <w:rFonts w:ascii="Times New Roman"/>
          <w:b w:val="false"/>
          <w:i w:val="false"/>
          <w:color w:val="000000"/>
          <w:sz w:val="28"/>
        </w:rPr>
        <w:t>
      228. Внутриаэродромная электросвязь предназначена для обеспечения производственной деятельности органов ОВД, служб аэропортов и авиакомпаний и их взаимодействия между собой.</w:t>
      </w:r>
    </w:p>
    <w:bookmarkEnd w:id="754"/>
    <w:bookmarkStart w:name="z692" w:id="755"/>
    <w:p>
      <w:pPr>
        <w:spacing w:after="0"/>
        <w:ind w:left="0"/>
        <w:jc w:val="both"/>
      </w:pPr>
      <w:r>
        <w:rPr>
          <w:rFonts w:ascii="Times New Roman"/>
          <w:b w:val="false"/>
          <w:i w:val="false"/>
          <w:color w:val="000000"/>
          <w:sz w:val="28"/>
        </w:rPr>
        <w:t>
      229. Сети внутриаэродромной электросвязи организовываются с использованием средств электросвязи и передачи данных, включая сети радиосвязи с подвижными наземными станциями, по схемам, утверждаемым руководителем организации (подразделения) ГА и с учетом требований электромагнитной совместимости на территории аэродрома.</w:t>
      </w:r>
    </w:p>
    <w:bookmarkEnd w:id="755"/>
    <w:bookmarkStart w:name="z693" w:id="756"/>
    <w:p>
      <w:pPr>
        <w:spacing w:after="0"/>
        <w:ind w:left="0"/>
        <w:jc w:val="both"/>
      </w:pPr>
      <w:r>
        <w:rPr>
          <w:rFonts w:ascii="Times New Roman"/>
          <w:b w:val="false"/>
          <w:i w:val="false"/>
          <w:color w:val="000000"/>
          <w:sz w:val="28"/>
        </w:rPr>
        <w:t>
      230. Внутриаэродромная электросвязь обеспечивает:</w:t>
      </w:r>
    </w:p>
    <w:bookmarkEnd w:id="756"/>
    <w:bookmarkStart w:name="z694" w:id="757"/>
    <w:p>
      <w:pPr>
        <w:spacing w:after="0"/>
        <w:ind w:left="0"/>
        <w:jc w:val="both"/>
      </w:pPr>
      <w:r>
        <w:rPr>
          <w:rFonts w:ascii="Times New Roman"/>
          <w:b w:val="false"/>
          <w:i w:val="false"/>
          <w:color w:val="000000"/>
          <w:sz w:val="28"/>
        </w:rPr>
        <w:t>
      1) возможность оперативного руководства деятельностью органов ОВД, служб аэропорта и авиакомпаний в процессе планирования, подготовки и обслуживания рейсов воздушных судов, организации перевозок и обслуживания пассажиров и грузов;</w:t>
      </w:r>
    </w:p>
    <w:bookmarkEnd w:id="757"/>
    <w:bookmarkStart w:name="z695" w:id="758"/>
    <w:p>
      <w:pPr>
        <w:spacing w:after="0"/>
        <w:ind w:left="0"/>
        <w:jc w:val="both"/>
      </w:pPr>
      <w:r>
        <w:rPr>
          <w:rFonts w:ascii="Times New Roman"/>
          <w:b w:val="false"/>
          <w:i w:val="false"/>
          <w:color w:val="000000"/>
          <w:sz w:val="28"/>
        </w:rPr>
        <w:t>
      2) взаимодействие органов ОВД и служб аэропорта;</w:t>
      </w:r>
    </w:p>
    <w:bookmarkEnd w:id="758"/>
    <w:bookmarkStart w:name="z696" w:id="759"/>
    <w:p>
      <w:pPr>
        <w:spacing w:after="0"/>
        <w:ind w:left="0"/>
        <w:jc w:val="both"/>
      </w:pPr>
      <w:r>
        <w:rPr>
          <w:rFonts w:ascii="Times New Roman"/>
          <w:b w:val="false"/>
          <w:i w:val="false"/>
          <w:color w:val="000000"/>
          <w:sz w:val="28"/>
        </w:rPr>
        <w:t>
      3) получение необходимой информации организациями, пассажирами и другими лицами, пользующимися услугами воздушного транспорта.</w:t>
      </w:r>
    </w:p>
    <w:bookmarkEnd w:id="759"/>
    <w:bookmarkStart w:name="z697" w:id="760"/>
    <w:p>
      <w:pPr>
        <w:spacing w:after="0"/>
        <w:ind w:left="0"/>
        <w:jc w:val="both"/>
      </w:pPr>
      <w:r>
        <w:rPr>
          <w:rFonts w:ascii="Times New Roman"/>
          <w:b w:val="false"/>
          <w:i w:val="false"/>
          <w:color w:val="000000"/>
          <w:sz w:val="28"/>
        </w:rPr>
        <w:t>
      231. Порядок присоединения к сетям общего пользования, порядок регулирования трафика сетей общего пользования, и порядок взаимодействия между ведомственными сетями и сетями общего пользования регулируются законодательством в области связи.</w:t>
      </w:r>
    </w:p>
    <w:bookmarkEnd w:id="760"/>
    <w:bookmarkStart w:name="z698" w:id="761"/>
    <w:p>
      <w:pPr>
        <w:spacing w:after="0"/>
        <w:ind w:left="0"/>
        <w:jc w:val="both"/>
      </w:pPr>
      <w:r>
        <w:rPr>
          <w:rFonts w:ascii="Times New Roman"/>
          <w:b w:val="false"/>
          <w:i w:val="false"/>
          <w:color w:val="000000"/>
          <w:sz w:val="28"/>
        </w:rPr>
        <w:t>
      232. Технологическая радиосвязь организаций ГА с подвижными наземными станциями организуется с помощью стационарных, мобильных и носимых радиостанций ОВЧ диапазона малой мощности (до 5 Ватт) для обеспечения оперативной связью работников и транспортных средств, эксплуатирующих средства РТОП и связи, транспортных средств на площади маневрирования.</w:t>
      </w:r>
    </w:p>
    <w:bookmarkEnd w:id="761"/>
    <w:bookmarkStart w:name="z699" w:id="762"/>
    <w:p>
      <w:pPr>
        <w:spacing w:after="0"/>
        <w:ind w:left="0"/>
        <w:jc w:val="both"/>
      </w:pPr>
      <w:r>
        <w:rPr>
          <w:rFonts w:ascii="Times New Roman"/>
          <w:b w:val="false"/>
          <w:i w:val="false"/>
          <w:color w:val="000000"/>
          <w:sz w:val="28"/>
        </w:rPr>
        <w:t>
      233. Внутриаэродромная радиосвязь организовывается в соответствии с технологией работы служб ГА.</w:t>
      </w:r>
    </w:p>
    <w:bookmarkEnd w:id="762"/>
    <w:bookmarkStart w:name="z700" w:id="763"/>
    <w:p>
      <w:pPr>
        <w:spacing w:after="0"/>
        <w:ind w:left="0"/>
        <w:jc w:val="both"/>
      </w:pPr>
      <w:r>
        <w:rPr>
          <w:rFonts w:ascii="Times New Roman"/>
          <w:b w:val="false"/>
          <w:i w:val="false"/>
          <w:color w:val="000000"/>
          <w:sz w:val="28"/>
        </w:rPr>
        <w:t>
      234. Схема организации радиосвязи, количество и тип радиостанций определяется руководителем организации (подразделения) ГА.</w:t>
      </w:r>
    </w:p>
    <w:bookmarkEnd w:id="763"/>
    <w:bookmarkStart w:name="z701" w:id="764"/>
    <w:p>
      <w:pPr>
        <w:spacing w:after="0"/>
        <w:ind w:left="0"/>
        <w:jc w:val="both"/>
      </w:pPr>
      <w:r>
        <w:rPr>
          <w:rFonts w:ascii="Times New Roman"/>
          <w:b w:val="false"/>
          <w:i w:val="false"/>
          <w:color w:val="000000"/>
          <w:sz w:val="28"/>
        </w:rPr>
        <w:t>
      235. Для каждой службы аэропорта, авиакомпании организовывается отдельная радиосеть (радионаправление) с соответствующими позывными. В случае необходимости допускается объединение нескольких сетей в одну с раздельными позывными, в таких случаях радиочастоты и позывные указываются в инструкциях по взаимодействию.</w:t>
      </w:r>
    </w:p>
    <w:bookmarkEnd w:id="764"/>
    <w:bookmarkStart w:name="z702" w:id="765"/>
    <w:p>
      <w:pPr>
        <w:spacing w:after="0"/>
        <w:ind w:left="0"/>
        <w:jc w:val="both"/>
      </w:pPr>
      <w:r>
        <w:rPr>
          <w:rFonts w:ascii="Times New Roman"/>
          <w:b w:val="false"/>
          <w:i w:val="false"/>
          <w:color w:val="000000"/>
          <w:sz w:val="28"/>
        </w:rPr>
        <w:t>
      236. В каждой организации разрабатывается общая схема внутриаэродромной радиосвязи с отображением на ней всех радиосетей (радионаправлений), с указанием типов радиостанций, их частот и установленных позывных.</w:t>
      </w:r>
    </w:p>
    <w:bookmarkEnd w:id="765"/>
    <w:bookmarkStart w:name="z703" w:id="766"/>
    <w:p>
      <w:pPr>
        <w:spacing w:after="0"/>
        <w:ind w:left="0"/>
        <w:jc w:val="both"/>
      </w:pPr>
      <w:r>
        <w:rPr>
          <w:rFonts w:ascii="Times New Roman"/>
          <w:b w:val="false"/>
          <w:i w:val="false"/>
          <w:color w:val="000000"/>
          <w:sz w:val="28"/>
        </w:rPr>
        <w:t xml:space="preserve">
      237. Ведение внутриаэродромной радиосвязи производится в соответствии с требованиями настоящих Правил, перечнем сведений, разрешенных к открытой передаче по линиям связи ГА, при использовании транспортных средств на площади маневрирования – с учетом особенностей </w:t>
      </w:r>
      <w:r>
        <w:rPr>
          <w:rFonts w:ascii="Times New Roman"/>
          <w:b w:val="false"/>
          <w:i w:val="false"/>
          <w:color w:val="000000"/>
          <w:sz w:val="28"/>
        </w:rPr>
        <w:t>Правил</w:t>
      </w:r>
      <w:r>
        <w:rPr>
          <w:rFonts w:ascii="Times New Roman"/>
          <w:b w:val="false"/>
          <w:i w:val="false"/>
          <w:color w:val="000000"/>
          <w:sz w:val="28"/>
        </w:rPr>
        <w:t xml:space="preserve"> фразеологии радиообмена при выполнении полетов и обслуживании воздушного движения, утвержденных приказом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 (далее – Правила фразеологии радиообмена).</w:t>
      </w:r>
    </w:p>
    <w:bookmarkEnd w:id="766"/>
    <w:bookmarkStart w:name="z704" w:id="767"/>
    <w:p>
      <w:pPr>
        <w:spacing w:after="0"/>
        <w:ind w:left="0"/>
        <w:jc w:val="both"/>
      </w:pPr>
      <w:r>
        <w:rPr>
          <w:rFonts w:ascii="Times New Roman"/>
          <w:b w:val="false"/>
          <w:i w:val="false"/>
          <w:color w:val="000000"/>
          <w:sz w:val="28"/>
        </w:rPr>
        <w:t>
      238. Работа на неразрешенных частотах и не присвоенных позывных не допускается.</w:t>
      </w:r>
    </w:p>
    <w:bookmarkEnd w:id="767"/>
    <w:bookmarkStart w:name="z705" w:id="768"/>
    <w:p>
      <w:pPr>
        <w:spacing w:after="0"/>
        <w:ind w:left="0"/>
        <w:jc w:val="both"/>
      </w:pPr>
      <w:r>
        <w:rPr>
          <w:rFonts w:ascii="Times New Roman"/>
          <w:b w:val="false"/>
          <w:i w:val="false"/>
          <w:color w:val="000000"/>
          <w:sz w:val="28"/>
        </w:rPr>
        <w:t>
      239. Носимые радиостанции за территорию организации ГА не выносятся, за исключением особых случаев, связанных с производством технологических, поисковых и аварийно-спасательных работ, ликвидацией стихийных бедствий, производством ремонтных работ на объектах службы ЭРТОС.</w:t>
      </w:r>
    </w:p>
    <w:bookmarkEnd w:id="768"/>
    <w:bookmarkStart w:name="z706" w:id="769"/>
    <w:p>
      <w:pPr>
        <w:spacing w:after="0"/>
        <w:ind w:left="0"/>
        <w:jc w:val="both"/>
      </w:pPr>
      <w:r>
        <w:rPr>
          <w:rFonts w:ascii="Times New Roman"/>
          <w:b w:val="false"/>
          <w:i w:val="false"/>
          <w:color w:val="000000"/>
          <w:sz w:val="28"/>
        </w:rPr>
        <w:t>
      240. Порядок технической эксплуатации радиостанций, их ремонта, проверки работоспособности, выдачи и получения, хранения, учета работы, получения и допуска работников служб к работе на радиостанциях и контроля за их работой разрабатывается организацией, эксплуатирующей данную сеть.</w:t>
      </w:r>
    </w:p>
    <w:bookmarkEnd w:id="769"/>
    <w:bookmarkStart w:name="z707" w:id="770"/>
    <w:p>
      <w:pPr>
        <w:spacing w:after="0"/>
        <w:ind w:left="0"/>
        <w:jc w:val="left"/>
      </w:pPr>
      <w:r>
        <w:rPr>
          <w:rFonts w:ascii="Times New Roman"/>
          <w:b/>
          <w:i w:val="false"/>
          <w:color w:val="000000"/>
        </w:rPr>
        <w:t xml:space="preserve"> Параграф 10. Электросвязь для обеспечения международных полетов воздушных судов</w:t>
      </w:r>
    </w:p>
    <w:bookmarkEnd w:id="770"/>
    <w:bookmarkStart w:name="z708" w:id="771"/>
    <w:p>
      <w:pPr>
        <w:spacing w:after="0"/>
        <w:ind w:left="0"/>
        <w:jc w:val="both"/>
      </w:pPr>
      <w:r>
        <w:rPr>
          <w:rFonts w:ascii="Times New Roman"/>
          <w:b w:val="false"/>
          <w:i w:val="false"/>
          <w:color w:val="000000"/>
          <w:sz w:val="28"/>
        </w:rPr>
        <w:t>
      241. Электросвязь для обеспечения международных полетов воздушных судов организуется с целью:</w:t>
      </w:r>
    </w:p>
    <w:bookmarkEnd w:id="771"/>
    <w:bookmarkStart w:name="z709" w:id="772"/>
    <w:p>
      <w:pPr>
        <w:spacing w:after="0"/>
        <w:ind w:left="0"/>
        <w:jc w:val="both"/>
      </w:pPr>
      <w:r>
        <w:rPr>
          <w:rFonts w:ascii="Times New Roman"/>
          <w:b w:val="false"/>
          <w:i w:val="false"/>
          <w:color w:val="000000"/>
          <w:sz w:val="28"/>
        </w:rPr>
        <w:t>
      1) обеспечения речевой связью взаимодействующих центров (пунктов) ОВД Республики Казахстан и зарубежных стран;</w:t>
      </w:r>
    </w:p>
    <w:bookmarkEnd w:id="772"/>
    <w:bookmarkStart w:name="z710" w:id="773"/>
    <w:p>
      <w:pPr>
        <w:spacing w:after="0"/>
        <w:ind w:left="0"/>
        <w:jc w:val="both"/>
      </w:pPr>
      <w:r>
        <w:rPr>
          <w:rFonts w:ascii="Times New Roman"/>
          <w:b w:val="false"/>
          <w:i w:val="false"/>
          <w:color w:val="000000"/>
          <w:sz w:val="28"/>
        </w:rPr>
        <w:t>
      2) обеспечения передачи аэронавигационной информации и информации по планированию полетов и движению ВС, в том числе и экипажам ВС;</w:t>
      </w:r>
    </w:p>
    <w:bookmarkEnd w:id="773"/>
    <w:bookmarkStart w:name="z711" w:id="774"/>
    <w:p>
      <w:pPr>
        <w:spacing w:after="0"/>
        <w:ind w:left="0"/>
        <w:jc w:val="both"/>
      </w:pPr>
      <w:r>
        <w:rPr>
          <w:rFonts w:ascii="Times New Roman"/>
          <w:b w:val="false"/>
          <w:i w:val="false"/>
          <w:color w:val="000000"/>
          <w:sz w:val="28"/>
        </w:rPr>
        <w:t>
      3) передачи данных;</w:t>
      </w:r>
    </w:p>
    <w:bookmarkEnd w:id="774"/>
    <w:bookmarkStart w:name="z712" w:id="775"/>
    <w:p>
      <w:pPr>
        <w:spacing w:after="0"/>
        <w:ind w:left="0"/>
        <w:jc w:val="both"/>
      </w:pPr>
      <w:r>
        <w:rPr>
          <w:rFonts w:ascii="Times New Roman"/>
          <w:b w:val="false"/>
          <w:i w:val="false"/>
          <w:color w:val="000000"/>
          <w:sz w:val="28"/>
        </w:rPr>
        <w:t>
      4) передачи метеорологической информации.</w:t>
      </w:r>
    </w:p>
    <w:bookmarkEnd w:id="775"/>
    <w:bookmarkStart w:name="z3839" w:id="776"/>
    <w:p>
      <w:pPr>
        <w:spacing w:after="0"/>
        <w:ind w:left="0"/>
        <w:jc w:val="both"/>
      </w:pPr>
      <w:r>
        <w:rPr>
          <w:rFonts w:ascii="Times New Roman"/>
          <w:b w:val="false"/>
          <w:i w:val="false"/>
          <w:color w:val="000000"/>
          <w:sz w:val="28"/>
        </w:rPr>
        <w:t>
      241-1. Сеть авиационной электросвязи ATN предназначена на специальной и исключительной основе предоставлять связное обслуживание для передачи речевых сообщений и данных организациям, занимающимся обслуживанием воздушного движения, и эксплуатирующим ВС агентствам, обеспечивая:</w:t>
      </w:r>
    </w:p>
    <w:bookmarkEnd w:id="776"/>
    <w:p>
      <w:pPr>
        <w:spacing w:after="0"/>
        <w:ind w:left="0"/>
        <w:jc w:val="both"/>
      </w:pPr>
      <w:r>
        <w:rPr>
          <w:rFonts w:ascii="Times New Roman"/>
          <w:b w:val="false"/>
          <w:i w:val="false"/>
          <w:color w:val="000000"/>
          <w:sz w:val="28"/>
        </w:rPr>
        <w:t>
      1) связь с ВС в целях обслуживания воздушного движения (ATSC);</w:t>
      </w:r>
    </w:p>
    <w:p>
      <w:pPr>
        <w:spacing w:after="0"/>
        <w:ind w:left="0"/>
        <w:jc w:val="both"/>
      </w:pPr>
      <w:r>
        <w:rPr>
          <w:rFonts w:ascii="Times New Roman"/>
          <w:b w:val="false"/>
          <w:i w:val="false"/>
          <w:color w:val="000000"/>
          <w:sz w:val="28"/>
        </w:rPr>
        <w:t>
      2) связь между органами ОВД в целях обслуживания воздушного движения;</w:t>
      </w:r>
    </w:p>
    <w:p>
      <w:pPr>
        <w:spacing w:after="0"/>
        <w:ind w:left="0"/>
        <w:jc w:val="both"/>
      </w:pPr>
      <w:r>
        <w:rPr>
          <w:rFonts w:ascii="Times New Roman"/>
          <w:b w:val="false"/>
          <w:i w:val="false"/>
          <w:color w:val="000000"/>
          <w:sz w:val="28"/>
        </w:rPr>
        <w:t>
      3) связь в целях авиационного оперативного контроля (AOC);</w:t>
      </w:r>
    </w:p>
    <w:p>
      <w:pPr>
        <w:spacing w:after="0"/>
        <w:ind w:left="0"/>
        <w:jc w:val="both"/>
      </w:pPr>
      <w:r>
        <w:rPr>
          <w:rFonts w:ascii="Times New Roman"/>
          <w:b w:val="false"/>
          <w:i w:val="false"/>
          <w:color w:val="000000"/>
          <w:sz w:val="28"/>
        </w:rPr>
        <w:t>
      4) авиационную административную связь (AAC).</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0" w:id="777"/>
    <w:p>
      <w:pPr>
        <w:spacing w:after="0"/>
        <w:ind w:left="0"/>
        <w:jc w:val="both"/>
      </w:pPr>
      <w:r>
        <w:rPr>
          <w:rFonts w:ascii="Times New Roman"/>
          <w:b w:val="false"/>
          <w:i w:val="false"/>
          <w:color w:val="000000"/>
          <w:sz w:val="28"/>
        </w:rPr>
        <w:t>
      241-2. Cеть авиационной электросвязи ATN обеспечивает один или несколько следующих видов применения связи "воздух – земля":</w:t>
      </w:r>
    </w:p>
    <w:bookmarkEnd w:id="777"/>
    <w:bookmarkStart w:name="z3841" w:id="778"/>
    <w:p>
      <w:pPr>
        <w:spacing w:after="0"/>
        <w:ind w:left="0"/>
        <w:jc w:val="both"/>
      </w:pPr>
      <w:r>
        <w:rPr>
          <w:rFonts w:ascii="Times New Roman"/>
          <w:b w:val="false"/>
          <w:i w:val="false"/>
          <w:color w:val="000000"/>
          <w:sz w:val="28"/>
        </w:rPr>
        <w:t>
      1) контрактное автоматическое зависимое наблюдение (ADS-C),</w:t>
      </w:r>
    </w:p>
    <w:bookmarkEnd w:id="778"/>
    <w:bookmarkStart w:name="z3842" w:id="779"/>
    <w:p>
      <w:pPr>
        <w:spacing w:after="0"/>
        <w:ind w:left="0"/>
        <w:jc w:val="both"/>
      </w:pPr>
      <w:r>
        <w:rPr>
          <w:rFonts w:ascii="Times New Roman"/>
          <w:b w:val="false"/>
          <w:i w:val="false"/>
          <w:color w:val="000000"/>
          <w:sz w:val="28"/>
        </w:rPr>
        <w:t>
      2) связь "диспетчер – пилот" по линии передачи данных (CPDLC) по ОВЧ - линии цифровой связи (VDL),</w:t>
      </w:r>
    </w:p>
    <w:bookmarkEnd w:id="779"/>
    <w:bookmarkStart w:name="z3843" w:id="780"/>
    <w:p>
      <w:pPr>
        <w:spacing w:after="0"/>
        <w:ind w:left="0"/>
        <w:jc w:val="both"/>
      </w:pPr>
      <w:r>
        <w:rPr>
          <w:rFonts w:ascii="Times New Roman"/>
          <w:b w:val="false"/>
          <w:i w:val="false"/>
          <w:color w:val="000000"/>
          <w:sz w:val="28"/>
        </w:rPr>
        <w:t>
      3) полетно-информационное обслуживание (FIS).</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241-2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4" w:id="781"/>
    <w:p>
      <w:pPr>
        <w:spacing w:after="0"/>
        <w:ind w:left="0"/>
        <w:jc w:val="both"/>
      </w:pPr>
      <w:r>
        <w:rPr>
          <w:rFonts w:ascii="Times New Roman"/>
          <w:b w:val="false"/>
          <w:i w:val="false"/>
          <w:color w:val="000000"/>
          <w:sz w:val="28"/>
        </w:rPr>
        <w:t>
      241-3. Cеть авиационной электросвязи ATN обеспечивает следующие виды применения связи "земля – земля":</w:t>
      </w:r>
    </w:p>
    <w:bookmarkEnd w:id="781"/>
    <w:bookmarkStart w:name="z3845" w:id="782"/>
    <w:p>
      <w:pPr>
        <w:spacing w:after="0"/>
        <w:ind w:left="0"/>
        <w:jc w:val="both"/>
      </w:pPr>
      <w:r>
        <w:rPr>
          <w:rFonts w:ascii="Times New Roman"/>
          <w:b w:val="false"/>
          <w:i w:val="false"/>
          <w:color w:val="000000"/>
          <w:sz w:val="28"/>
        </w:rPr>
        <w:t xml:space="preserve">
      1) обмен данными между органами ОВД (AIDC), </w:t>
      </w:r>
    </w:p>
    <w:bookmarkEnd w:id="782"/>
    <w:bookmarkStart w:name="z3846" w:id="783"/>
    <w:p>
      <w:pPr>
        <w:spacing w:after="0"/>
        <w:ind w:left="0"/>
        <w:jc w:val="both"/>
      </w:pPr>
      <w:r>
        <w:rPr>
          <w:rFonts w:ascii="Times New Roman"/>
          <w:b w:val="false"/>
          <w:i w:val="false"/>
          <w:color w:val="000000"/>
          <w:sz w:val="28"/>
        </w:rPr>
        <w:t>
      2) вид применения "служба обработки сообщений ОВД" (ATSМHS).</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241-3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7" w:id="784"/>
    <w:p>
      <w:pPr>
        <w:spacing w:after="0"/>
        <w:ind w:left="0"/>
        <w:jc w:val="both"/>
      </w:pPr>
      <w:r>
        <w:rPr>
          <w:rFonts w:ascii="Times New Roman"/>
          <w:b w:val="false"/>
          <w:i w:val="false"/>
          <w:color w:val="000000"/>
          <w:sz w:val="28"/>
        </w:rPr>
        <w:t>
      241-4. АTN обеспечивает связь в соответствии с предписанными требуемыми характеристиками связи (RCP). Информация о применении характеристик связи RCP содержится в документе ИКАО Doc 9869 "Руководство по связи и наблюдению, основанным на характеристиках (PBCS)".</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241-4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8" w:id="785"/>
    <w:p>
      <w:pPr>
        <w:spacing w:after="0"/>
        <w:ind w:left="0"/>
        <w:jc w:val="both"/>
      </w:pPr>
      <w:r>
        <w:rPr>
          <w:rFonts w:ascii="Times New Roman"/>
          <w:b w:val="false"/>
          <w:i w:val="false"/>
          <w:color w:val="000000"/>
          <w:sz w:val="28"/>
        </w:rPr>
        <w:t xml:space="preserve">
      241-5. Служба обмена сообщениями ОВД, обеспечиваемая в рамках службы обработки сообщений ОВД (обслуживание воздушного движения) (ATSMHS), используется для обмена сообщениями ОВД между пользователями через службу межсетевой связи сети авиационной электросвязи (ATN). </w:t>
      </w:r>
    </w:p>
    <w:bookmarkEnd w:id="785"/>
    <w:bookmarkStart w:name="z3849" w:id="786"/>
    <w:p>
      <w:pPr>
        <w:spacing w:after="0"/>
        <w:ind w:left="0"/>
        <w:jc w:val="both"/>
      </w:pPr>
      <w:r>
        <w:rPr>
          <w:rFonts w:ascii="Times New Roman"/>
          <w:b w:val="false"/>
          <w:i w:val="false"/>
          <w:color w:val="000000"/>
          <w:sz w:val="28"/>
        </w:rPr>
        <w:t xml:space="preserve">
      Набор оконечных систем, обеспечивающих ATSMHS, обобщенно обозначается как AMHS. </w:t>
      </w:r>
    </w:p>
    <w:bookmarkEnd w:id="786"/>
    <w:bookmarkStart w:name="z3850" w:id="787"/>
    <w:p>
      <w:pPr>
        <w:spacing w:after="0"/>
        <w:ind w:left="0"/>
        <w:jc w:val="both"/>
      </w:pPr>
      <w:r>
        <w:rPr>
          <w:rFonts w:ascii="Times New Roman"/>
          <w:b w:val="false"/>
          <w:i w:val="false"/>
          <w:color w:val="000000"/>
          <w:sz w:val="28"/>
        </w:rPr>
        <w:t xml:space="preserve">
      Типы оконечных систем ATN, обеспечивающих службы обработки сообщений ОВД: </w:t>
      </w:r>
    </w:p>
    <w:bookmarkEnd w:id="787"/>
    <w:bookmarkStart w:name="z3851" w:id="788"/>
    <w:p>
      <w:pPr>
        <w:spacing w:after="0"/>
        <w:ind w:left="0"/>
        <w:jc w:val="both"/>
      </w:pPr>
      <w:r>
        <w:rPr>
          <w:rFonts w:ascii="Times New Roman"/>
          <w:b w:val="false"/>
          <w:i w:val="false"/>
          <w:color w:val="000000"/>
          <w:sz w:val="28"/>
        </w:rPr>
        <w:t xml:space="preserve">
      сервер сообщений ОВД; </w:t>
      </w:r>
    </w:p>
    <w:bookmarkEnd w:id="788"/>
    <w:bookmarkStart w:name="z3852" w:id="789"/>
    <w:p>
      <w:pPr>
        <w:spacing w:after="0"/>
        <w:ind w:left="0"/>
        <w:jc w:val="both"/>
      </w:pPr>
      <w:r>
        <w:rPr>
          <w:rFonts w:ascii="Times New Roman"/>
          <w:b w:val="false"/>
          <w:i w:val="false"/>
          <w:color w:val="000000"/>
          <w:sz w:val="28"/>
        </w:rPr>
        <w:t xml:space="preserve">
      система сообщений ОВД пользователя; </w:t>
      </w:r>
    </w:p>
    <w:bookmarkEnd w:id="789"/>
    <w:bookmarkStart w:name="z3853" w:id="790"/>
    <w:p>
      <w:pPr>
        <w:spacing w:after="0"/>
        <w:ind w:left="0"/>
        <w:jc w:val="both"/>
      </w:pPr>
      <w:r>
        <w:rPr>
          <w:rFonts w:ascii="Times New Roman"/>
          <w:b w:val="false"/>
          <w:i w:val="false"/>
          <w:color w:val="000000"/>
          <w:sz w:val="28"/>
        </w:rPr>
        <w:t>
      шлюз AFTN/AMHS (сеть авиационной фиксированной электросвязи/система обработки сообщений ОВД).</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241-5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4" w:id="791"/>
    <w:p>
      <w:pPr>
        <w:spacing w:after="0"/>
        <w:ind w:left="0"/>
        <w:jc w:val="both"/>
      </w:pPr>
      <w:r>
        <w:rPr>
          <w:rFonts w:ascii="Times New Roman"/>
          <w:b w:val="false"/>
          <w:i w:val="false"/>
          <w:color w:val="000000"/>
          <w:sz w:val="28"/>
        </w:rPr>
        <w:t xml:space="preserve">
      241-6. Для обмена сообщениями ОВД между пользователями обслуживания воздушного движения в межсетевой среде сети авиационной электросвязи (ATN) используются виды обмена данными между органами ОВД (AIDC), позволяющие осуществлять обмен информацией для обеспечения перечисленных ниже видов оперативного обслуживания: </w:t>
      </w:r>
    </w:p>
    <w:bookmarkEnd w:id="791"/>
    <w:bookmarkStart w:name="z3855" w:id="792"/>
    <w:p>
      <w:pPr>
        <w:spacing w:after="0"/>
        <w:ind w:left="0"/>
        <w:jc w:val="both"/>
      </w:pPr>
      <w:r>
        <w:rPr>
          <w:rFonts w:ascii="Times New Roman"/>
          <w:b w:val="false"/>
          <w:i w:val="false"/>
          <w:color w:val="000000"/>
          <w:sz w:val="28"/>
        </w:rPr>
        <w:t xml:space="preserve">
      1) уведомление о воздушных судах, </w:t>
      </w:r>
    </w:p>
    <w:bookmarkEnd w:id="792"/>
    <w:bookmarkStart w:name="z3856" w:id="793"/>
    <w:p>
      <w:pPr>
        <w:spacing w:after="0"/>
        <w:ind w:left="0"/>
        <w:jc w:val="both"/>
      </w:pPr>
      <w:r>
        <w:rPr>
          <w:rFonts w:ascii="Times New Roman"/>
          <w:b w:val="false"/>
          <w:i w:val="false"/>
          <w:color w:val="000000"/>
          <w:sz w:val="28"/>
        </w:rPr>
        <w:t xml:space="preserve">
      2) координация полетов, </w:t>
      </w:r>
    </w:p>
    <w:bookmarkEnd w:id="793"/>
    <w:bookmarkStart w:name="z3857" w:id="794"/>
    <w:p>
      <w:pPr>
        <w:spacing w:after="0"/>
        <w:ind w:left="0"/>
        <w:jc w:val="both"/>
      </w:pPr>
      <w:r>
        <w:rPr>
          <w:rFonts w:ascii="Times New Roman"/>
          <w:b w:val="false"/>
          <w:i w:val="false"/>
          <w:color w:val="000000"/>
          <w:sz w:val="28"/>
        </w:rPr>
        <w:t xml:space="preserve">
      3) передача управления и связи, </w:t>
      </w:r>
    </w:p>
    <w:bookmarkEnd w:id="794"/>
    <w:bookmarkStart w:name="z3858" w:id="795"/>
    <w:p>
      <w:pPr>
        <w:spacing w:after="0"/>
        <w:ind w:left="0"/>
        <w:jc w:val="both"/>
      </w:pPr>
      <w:r>
        <w:rPr>
          <w:rFonts w:ascii="Times New Roman"/>
          <w:b w:val="false"/>
          <w:i w:val="false"/>
          <w:color w:val="000000"/>
          <w:sz w:val="28"/>
        </w:rPr>
        <w:t xml:space="preserve">
      4) планирование полетов, </w:t>
      </w:r>
    </w:p>
    <w:bookmarkEnd w:id="795"/>
    <w:bookmarkStart w:name="z3859" w:id="796"/>
    <w:p>
      <w:pPr>
        <w:spacing w:after="0"/>
        <w:ind w:left="0"/>
        <w:jc w:val="both"/>
      </w:pPr>
      <w:r>
        <w:rPr>
          <w:rFonts w:ascii="Times New Roman"/>
          <w:b w:val="false"/>
          <w:i w:val="false"/>
          <w:color w:val="000000"/>
          <w:sz w:val="28"/>
        </w:rPr>
        <w:t xml:space="preserve">
      5) организация воздушного пространства, </w:t>
      </w:r>
    </w:p>
    <w:bookmarkEnd w:id="796"/>
    <w:bookmarkStart w:name="z3860" w:id="797"/>
    <w:p>
      <w:pPr>
        <w:spacing w:after="0"/>
        <w:ind w:left="0"/>
        <w:jc w:val="both"/>
      </w:pPr>
      <w:r>
        <w:rPr>
          <w:rFonts w:ascii="Times New Roman"/>
          <w:b w:val="false"/>
          <w:i w:val="false"/>
          <w:color w:val="000000"/>
          <w:sz w:val="28"/>
        </w:rPr>
        <w:t>
      6) организация потока воздушного движения.</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241-6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1" w:id="798"/>
    <w:p>
      <w:pPr>
        <w:spacing w:after="0"/>
        <w:ind w:left="0"/>
        <w:jc w:val="both"/>
      </w:pPr>
      <w:r>
        <w:rPr>
          <w:rFonts w:ascii="Times New Roman"/>
          <w:b w:val="false"/>
          <w:i w:val="false"/>
          <w:color w:val="000000"/>
          <w:sz w:val="28"/>
        </w:rPr>
        <w:t>
      241-7. Технические требования в отношении видов применения служб обработки сообщений ОВД ATSMHS, сети авиационной электросвязи ATN и систем обработки сообщений ОВД AMHS содержатся в документе ИКАО Doc 9896, часть II "Руководство по подробным техническим требованиям к сети авиационной электросвязи (ATN), использующей стандарты и протоколы ИСО/OSI.</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241-7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799"/>
    <w:p>
      <w:pPr>
        <w:spacing w:after="0"/>
        <w:ind w:left="0"/>
        <w:jc w:val="both"/>
      </w:pPr>
      <w:r>
        <w:rPr>
          <w:rFonts w:ascii="Times New Roman"/>
          <w:b w:val="false"/>
          <w:i w:val="false"/>
          <w:color w:val="000000"/>
          <w:sz w:val="28"/>
        </w:rPr>
        <w:t>
      242. Для обеспечения взаимодействия соответствующих органов ОВД Республики Казахстан и зарубежных стран организовываются каналы прямой речевой связи, включая каналы мгновенной прямой речевой связи и каналы связи с использованием методов ретрансляции в соответствии с требованиями Инструкции по ОрВД.</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4" w:id="800"/>
    <w:p>
      <w:pPr>
        <w:spacing w:after="0"/>
        <w:ind w:left="0"/>
        <w:jc w:val="both"/>
      </w:pPr>
      <w:r>
        <w:rPr>
          <w:rFonts w:ascii="Times New Roman"/>
          <w:b w:val="false"/>
          <w:i w:val="false"/>
          <w:color w:val="000000"/>
          <w:sz w:val="28"/>
        </w:rPr>
        <w:t>
      243. При организации речевого канала с применением радиосвязи, спутниковой связи, телефонной сети общего пользования, данные каналы речевой связи используются по согласованию со службой ОВД.</w:t>
      </w:r>
    </w:p>
    <w:bookmarkEnd w:id="800"/>
    <w:bookmarkStart w:name="z715" w:id="801"/>
    <w:p>
      <w:pPr>
        <w:spacing w:after="0"/>
        <w:ind w:left="0"/>
        <w:jc w:val="both"/>
      </w:pPr>
      <w:r>
        <w:rPr>
          <w:rFonts w:ascii="Times New Roman"/>
          <w:b w:val="false"/>
          <w:i w:val="false"/>
          <w:color w:val="000000"/>
          <w:sz w:val="28"/>
        </w:rPr>
        <w:t>
      244. В качестве резерва для каналов речевой связи используются каналы сети ATN (AMHS/ AFTN), факсимильной связи, Интернет и другие системы связи, включая сотовую связь. При использовании резервных систем связи обеспечивается соответствие требованиям пункта 18 Правил в части документирования переговоров диспетчерских служб и должностных лиц, обеспечивающих безопасность полетов. При использовании сотовой связи и других систем, не предназначенных для документирования информации, обеспечивается эквивалентное соответствие установленным требованиям соответствия качества документирования.</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802"/>
    <w:p>
      <w:pPr>
        <w:spacing w:after="0"/>
        <w:ind w:left="0"/>
        <w:jc w:val="both"/>
      </w:pPr>
      <w:r>
        <w:rPr>
          <w:rFonts w:ascii="Times New Roman"/>
          <w:b w:val="false"/>
          <w:i w:val="false"/>
          <w:color w:val="000000"/>
          <w:sz w:val="28"/>
        </w:rPr>
        <w:t xml:space="preserve">
      245. Порядок организации каналов взаимодействия и порядок их использования определяется соглашением о процедурах взаимодействия, заключаемых между смежными органами диспетчерского обслуживания сопредельных государств. </w:t>
      </w:r>
    </w:p>
    <w:bookmarkEnd w:id="802"/>
    <w:bookmarkStart w:name="z717" w:id="803"/>
    <w:p>
      <w:pPr>
        <w:spacing w:after="0"/>
        <w:ind w:left="0"/>
        <w:jc w:val="both"/>
      </w:pPr>
      <w:r>
        <w:rPr>
          <w:rFonts w:ascii="Times New Roman"/>
          <w:b w:val="false"/>
          <w:i w:val="false"/>
          <w:color w:val="000000"/>
          <w:sz w:val="28"/>
        </w:rPr>
        <w:t>
      246. Аэронавигационная информация и информация по планированию полетов и движению воздушных судов передается по речевым каналам, сети ATN (AMHS/ AFTN), Интернет, факсимильной и другой связи.</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804"/>
    <w:p>
      <w:pPr>
        <w:spacing w:after="0"/>
        <w:ind w:left="0"/>
        <w:jc w:val="both"/>
      </w:pPr>
      <w:r>
        <w:rPr>
          <w:rFonts w:ascii="Times New Roman"/>
          <w:b w:val="false"/>
          <w:i w:val="false"/>
          <w:color w:val="000000"/>
          <w:sz w:val="28"/>
        </w:rPr>
        <w:t>
      247. Передача и прием метеоинформации, необходимой для международных полетов ВС Республики Казахстан и других стран, осуществляется в соответствии с Правилами МО.</w:t>
      </w:r>
    </w:p>
    <w:bookmarkEnd w:id="804"/>
    <w:bookmarkStart w:name="z3862" w:id="805"/>
    <w:p>
      <w:pPr>
        <w:spacing w:after="0"/>
        <w:ind w:left="0"/>
        <w:jc w:val="both"/>
      </w:pPr>
      <w:r>
        <w:rPr>
          <w:rFonts w:ascii="Times New Roman"/>
          <w:b w:val="false"/>
          <w:i w:val="false"/>
          <w:color w:val="000000"/>
          <w:sz w:val="28"/>
        </w:rPr>
        <w:t>
      247-1. Методы использования оперативных метеорологических каналов и сетей оперативной метеорологической связи совместимы с методами использования сети авиационной фиксированной электросвязи (AFTN) или системы обработки сообщений обслуживания воздушного движения (AMHS), где "совместимы" означает режим работы, обеспечивающий возможность того, что информацией, которой обмениваются по оперативным метеорологическим каналам, также возможно обмениваться по сети авиационной фиксированной электросвязи AFTN или AMHS, не оказывая отрицательного влияния на работу сети авиационной фиксированной электросвязи AFTN или AMHS и наоборот.</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247-1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806"/>
    <w:p>
      <w:pPr>
        <w:spacing w:after="0"/>
        <w:ind w:left="0"/>
        <w:jc w:val="both"/>
      </w:pPr>
      <w:r>
        <w:rPr>
          <w:rFonts w:ascii="Times New Roman"/>
          <w:b w:val="false"/>
          <w:i w:val="false"/>
          <w:color w:val="000000"/>
          <w:sz w:val="28"/>
        </w:rPr>
        <w:t>
      248. Обмен коммерческой и служебной информацией между авиакомпаниями может осуществляться по каналам сети AFTN, SITA и другой связи.</w:t>
      </w:r>
    </w:p>
    <w:bookmarkEnd w:id="806"/>
    <w:bookmarkStart w:name="z720" w:id="807"/>
    <w:p>
      <w:pPr>
        <w:spacing w:after="0"/>
        <w:ind w:left="0"/>
        <w:jc w:val="both"/>
      </w:pPr>
      <w:r>
        <w:rPr>
          <w:rFonts w:ascii="Times New Roman"/>
          <w:b w:val="false"/>
          <w:i w:val="false"/>
          <w:color w:val="000000"/>
          <w:sz w:val="28"/>
        </w:rPr>
        <w:t>
      249. При использовании каналов международных сетей и систем электросвязи (сети ATN (AMHS/ AFTN), SITA) соблюдаются правила установления и ведения электросвязи, принятые для этих сетей.</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1" w:id="808"/>
    <w:p>
      <w:pPr>
        <w:spacing w:after="0"/>
        <w:ind w:left="0"/>
        <w:jc w:val="left"/>
      </w:pPr>
      <w:r>
        <w:rPr>
          <w:rFonts w:ascii="Times New Roman"/>
          <w:b/>
          <w:i w:val="false"/>
          <w:color w:val="000000"/>
        </w:rPr>
        <w:t xml:space="preserve"> Параграф 11. Сеть авиационной фиксированной электросвязи</w:t>
      </w:r>
    </w:p>
    <w:bookmarkEnd w:id="808"/>
    <w:bookmarkStart w:name="z722" w:id="809"/>
    <w:p>
      <w:pPr>
        <w:spacing w:after="0"/>
        <w:ind w:left="0"/>
        <w:jc w:val="both"/>
      </w:pPr>
      <w:r>
        <w:rPr>
          <w:rFonts w:ascii="Times New Roman"/>
          <w:b w:val="false"/>
          <w:i w:val="false"/>
          <w:color w:val="000000"/>
          <w:sz w:val="28"/>
        </w:rPr>
        <w:t>
      250. Сеть авиационной фиксированной электросвязи предназначена для обмена сообщениями между станциями авиационной электросвязи в пределах данной сети.</w:t>
      </w:r>
    </w:p>
    <w:bookmarkEnd w:id="809"/>
    <w:bookmarkStart w:name="z723" w:id="810"/>
    <w:p>
      <w:pPr>
        <w:spacing w:after="0"/>
        <w:ind w:left="0"/>
        <w:jc w:val="both"/>
      </w:pPr>
      <w:r>
        <w:rPr>
          <w:rFonts w:ascii="Times New Roman"/>
          <w:b w:val="false"/>
          <w:i w:val="false"/>
          <w:color w:val="000000"/>
          <w:sz w:val="28"/>
        </w:rPr>
        <w:t>
      251. Сеть построена в соответствии с международными требованиями на основе использования системы ретрансляционных станций AFTN/AMHS. Порядок организации и ведения связи в сети AFTN/AMHS Республики Казахстан определяются технологией работы в сети AFTN/AMHS, приведенной в приложении 24 к настоящим Правилам.</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4" w:id="811"/>
    <w:p>
      <w:pPr>
        <w:spacing w:after="0"/>
        <w:ind w:left="0"/>
        <w:jc w:val="both"/>
      </w:pPr>
      <w:r>
        <w:rPr>
          <w:rFonts w:ascii="Times New Roman"/>
          <w:b w:val="false"/>
          <w:i w:val="false"/>
          <w:color w:val="000000"/>
          <w:sz w:val="28"/>
        </w:rPr>
        <w:t>
      252. Сеть имеет точки входа/выхода для международного трафика.</w:t>
      </w:r>
    </w:p>
    <w:bookmarkEnd w:id="811"/>
    <w:p>
      <w:pPr>
        <w:spacing w:after="0"/>
        <w:ind w:left="0"/>
        <w:jc w:val="both"/>
      </w:pPr>
      <w:r>
        <w:rPr>
          <w:rFonts w:ascii="Times New Roman"/>
          <w:b w:val="false"/>
          <w:i w:val="false"/>
          <w:color w:val="000000"/>
          <w:sz w:val="28"/>
        </w:rPr>
        <w:t>
      Сеть организуется по радиально-узловой схеме и состоит из:</w:t>
      </w:r>
    </w:p>
    <w:bookmarkStart w:name="z725" w:id="812"/>
    <w:p>
      <w:pPr>
        <w:spacing w:after="0"/>
        <w:ind w:left="0"/>
        <w:jc w:val="both"/>
      </w:pPr>
      <w:r>
        <w:rPr>
          <w:rFonts w:ascii="Times New Roman"/>
          <w:b w:val="false"/>
          <w:i w:val="false"/>
          <w:color w:val="000000"/>
          <w:sz w:val="28"/>
        </w:rPr>
        <w:t>
      1) главного центра коммутации сообщений;</w:t>
      </w:r>
    </w:p>
    <w:bookmarkEnd w:id="812"/>
    <w:bookmarkStart w:name="z726" w:id="813"/>
    <w:p>
      <w:pPr>
        <w:spacing w:after="0"/>
        <w:ind w:left="0"/>
        <w:jc w:val="both"/>
      </w:pPr>
      <w:r>
        <w:rPr>
          <w:rFonts w:ascii="Times New Roman"/>
          <w:b w:val="false"/>
          <w:i w:val="false"/>
          <w:color w:val="000000"/>
          <w:sz w:val="28"/>
        </w:rPr>
        <w:t>
      2) центров коммутации сообщений зон;</w:t>
      </w:r>
    </w:p>
    <w:bookmarkEnd w:id="813"/>
    <w:bookmarkStart w:name="z727" w:id="814"/>
    <w:p>
      <w:pPr>
        <w:spacing w:after="0"/>
        <w:ind w:left="0"/>
        <w:jc w:val="both"/>
      </w:pPr>
      <w:r>
        <w:rPr>
          <w:rFonts w:ascii="Times New Roman"/>
          <w:b w:val="false"/>
          <w:i w:val="false"/>
          <w:color w:val="000000"/>
          <w:sz w:val="28"/>
        </w:rPr>
        <w:t>
      3) центров коммутации сообщений районов;</w:t>
      </w:r>
    </w:p>
    <w:bookmarkEnd w:id="814"/>
    <w:bookmarkStart w:name="z728" w:id="815"/>
    <w:p>
      <w:pPr>
        <w:spacing w:after="0"/>
        <w:ind w:left="0"/>
        <w:jc w:val="both"/>
      </w:pPr>
      <w:r>
        <w:rPr>
          <w:rFonts w:ascii="Times New Roman"/>
          <w:b w:val="false"/>
          <w:i w:val="false"/>
          <w:color w:val="000000"/>
          <w:sz w:val="28"/>
        </w:rPr>
        <w:t>
      4) оконечных центров коммутации сообщений;</w:t>
      </w:r>
    </w:p>
    <w:bookmarkEnd w:id="815"/>
    <w:bookmarkStart w:name="z729" w:id="816"/>
    <w:p>
      <w:pPr>
        <w:spacing w:after="0"/>
        <w:ind w:left="0"/>
        <w:jc w:val="both"/>
      </w:pPr>
      <w:r>
        <w:rPr>
          <w:rFonts w:ascii="Times New Roman"/>
          <w:b w:val="false"/>
          <w:i w:val="false"/>
          <w:color w:val="000000"/>
          <w:sz w:val="28"/>
        </w:rPr>
        <w:t>
      5) оконечных станций AFTN.</w:t>
      </w:r>
    </w:p>
    <w:bookmarkEnd w:id="816"/>
    <w:bookmarkStart w:name="z730" w:id="817"/>
    <w:p>
      <w:pPr>
        <w:spacing w:after="0"/>
        <w:ind w:left="0"/>
        <w:jc w:val="both"/>
      </w:pPr>
      <w:r>
        <w:rPr>
          <w:rFonts w:ascii="Times New Roman"/>
          <w:b w:val="false"/>
          <w:i w:val="false"/>
          <w:color w:val="000000"/>
          <w:sz w:val="28"/>
        </w:rPr>
        <w:t>
      Оперативное управление сетью осуществляет ГЦКС.</w:t>
      </w:r>
    </w:p>
    <w:bookmarkEnd w:id="817"/>
    <w:bookmarkStart w:name="z731" w:id="818"/>
    <w:p>
      <w:pPr>
        <w:spacing w:after="0"/>
        <w:ind w:left="0"/>
        <w:jc w:val="both"/>
      </w:pPr>
      <w:r>
        <w:rPr>
          <w:rFonts w:ascii="Times New Roman"/>
          <w:b w:val="false"/>
          <w:i w:val="false"/>
          <w:color w:val="000000"/>
          <w:sz w:val="28"/>
        </w:rPr>
        <w:t>
      253. Для организации сети используются собственные каналы электросвязи организации ГА и каналы операторов связи на правах аренды.</w:t>
      </w:r>
    </w:p>
    <w:bookmarkEnd w:id="818"/>
    <w:bookmarkStart w:name="z732" w:id="819"/>
    <w:p>
      <w:pPr>
        <w:spacing w:after="0"/>
        <w:ind w:left="0"/>
        <w:jc w:val="both"/>
      </w:pPr>
      <w:r>
        <w:rPr>
          <w:rFonts w:ascii="Times New Roman"/>
          <w:b w:val="false"/>
          <w:i w:val="false"/>
          <w:color w:val="000000"/>
          <w:sz w:val="28"/>
        </w:rPr>
        <w:t>
      254. Вид и количество каналов (телеграфные или передачи данных) на каждом направлении связи определяются расчетом в зависимости от объемов информации, с учетом пропускной способности каналов и необходимости организации обходных путей.</w:t>
      </w:r>
    </w:p>
    <w:bookmarkEnd w:id="819"/>
    <w:bookmarkStart w:name="z733" w:id="820"/>
    <w:p>
      <w:pPr>
        <w:spacing w:after="0"/>
        <w:ind w:left="0"/>
        <w:jc w:val="both"/>
      </w:pPr>
      <w:r>
        <w:rPr>
          <w:rFonts w:ascii="Times New Roman"/>
          <w:b w:val="false"/>
          <w:i w:val="false"/>
          <w:color w:val="000000"/>
          <w:sz w:val="28"/>
        </w:rPr>
        <w:t>
      255. Для резервирования каналов между станциями AFTN используются все виды связи.</w:t>
      </w:r>
    </w:p>
    <w:bookmarkEnd w:id="820"/>
    <w:bookmarkStart w:name="z734" w:id="821"/>
    <w:p>
      <w:pPr>
        <w:spacing w:after="0"/>
        <w:ind w:left="0"/>
        <w:jc w:val="left"/>
      </w:pPr>
      <w:r>
        <w:rPr>
          <w:rFonts w:ascii="Times New Roman"/>
          <w:b/>
          <w:i w:val="false"/>
          <w:color w:val="000000"/>
        </w:rPr>
        <w:t xml:space="preserve"> Параграф 12. Порядок установления и ведения радиосвязи</w:t>
      </w:r>
    </w:p>
    <w:bookmarkEnd w:id="821"/>
    <w:bookmarkStart w:name="z735" w:id="822"/>
    <w:p>
      <w:pPr>
        <w:spacing w:after="0"/>
        <w:ind w:left="0"/>
        <w:jc w:val="both"/>
      </w:pPr>
      <w:r>
        <w:rPr>
          <w:rFonts w:ascii="Times New Roman"/>
          <w:b w:val="false"/>
          <w:i w:val="false"/>
          <w:color w:val="000000"/>
          <w:sz w:val="28"/>
        </w:rPr>
        <w:t>
      256. Радиосвязь между абонентами РТОП и связи, ВС ГА осуществляется в соответствии с настоящими Правилами, а также с учетом особенностей Правил фразеологии радиообмена.</w:t>
      </w:r>
    </w:p>
    <w:bookmarkEnd w:id="822"/>
    <w:bookmarkStart w:name="z10128" w:id="823"/>
    <w:p>
      <w:pPr>
        <w:spacing w:after="0"/>
        <w:ind w:left="0"/>
        <w:jc w:val="both"/>
      </w:pPr>
      <w:r>
        <w:rPr>
          <w:rFonts w:ascii="Times New Roman"/>
          <w:b w:val="false"/>
          <w:i w:val="false"/>
          <w:color w:val="000000"/>
          <w:sz w:val="28"/>
        </w:rPr>
        <w:t>
      В организации ГА определяется порядок:</w:t>
      </w:r>
    </w:p>
    <w:bookmarkEnd w:id="823"/>
    <w:bookmarkStart w:name="z10129" w:id="824"/>
    <w:p>
      <w:pPr>
        <w:spacing w:after="0"/>
        <w:ind w:left="0"/>
        <w:jc w:val="both"/>
      </w:pPr>
      <w:r>
        <w:rPr>
          <w:rFonts w:ascii="Times New Roman"/>
          <w:b w:val="false"/>
          <w:i w:val="false"/>
          <w:color w:val="000000"/>
          <w:sz w:val="28"/>
        </w:rPr>
        <w:t>
      1) установления радиосвязи;</w:t>
      </w:r>
    </w:p>
    <w:bookmarkEnd w:id="824"/>
    <w:bookmarkStart w:name="z10130" w:id="825"/>
    <w:p>
      <w:pPr>
        <w:spacing w:after="0"/>
        <w:ind w:left="0"/>
        <w:jc w:val="both"/>
      </w:pPr>
      <w:r>
        <w:rPr>
          <w:rFonts w:ascii="Times New Roman"/>
          <w:b w:val="false"/>
          <w:i w:val="false"/>
          <w:color w:val="000000"/>
          <w:sz w:val="28"/>
        </w:rPr>
        <w:t>
      2) передачи и приема речевых сообщений;</w:t>
      </w:r>
    </w:p>
    <w:bookmarkEnd w:id="825"/>
    <w:bookmarkStart w:name="z10131" w:id="826"/>
    <w:p>
      <w:pPr>
        <w:spacing w:after="0"/>
        <w:ind w:left="0"/>
        <w:jc w:val="both"/>
      </w:pPr>
      <w:r>
        <w:rPr>
          <w:rFonts w:ascii="Times New Roman"/>
          <w:b w:val="false"/>
          <w:i w:val="false"/>
          <w:color w:val="000000"/>
          <w:sz w:val="28"/>
        </w:rPr>
        <w:t>
      3) ведения переговоров по каналам радиосвязи;</w:t>
      </w:r>
    </w:p>
    <w:bookmarkEnd w:id="826"/>
    <w:bookmarkStart w:name="z10132" w:id="827"/>
    <w:p>
      <w:pPr>
        <w:spacing w:after="0"/>
        <w:ind w:left="0"/>
        <w:jc w:val="both"/>
      </w:pPr>
      <w:r>
        <w:rPr>
          <w:rFonts w:ascii="Times New Roman"/>
          <w:b w:val="false"/>
          <w:i w:val="false"/>
          <w:color w:val="000000"/>
          <w:sz w:val="28"/>
        </w:rPr>
        <w:t>
      4) оформления речевых сообщений и ведения учетной документации по радиосвязи.</w:t>
      </w:r>
    </w:p>
    <w:bookmarkEnd w:id="827"/>
    <w:bookmarkStart w:name="z10133" w:id="828"/>
    <w:p>
      <w:pPr>
        <w:spacing w:after="0"/>
        <w:ind w:left="0"/>
        <w:jc w:val="both"/>
      </w:pPr>
      <w:r>
        <w:rPr>
          <w:rFonts w:ascii="Times New Roman"/>
          <w:b w:val="false"/>
          <w:i w:val="false"/>
          <w:color w:val="000000"/>
          <w:sz w:val="28"/>
        </w:rPr>
        <w:t xml:space="preserve">
      При ведении радиосвязи операторы связи руководствуются Технологией работы в сети авиационной радиосвязи, приведенной в </w:t>
      </w:r>
      <w:r>
        <w:rPr>
          <w:rFonts w:ascii="Times New Roman"/>
          <w:b w:val="false"/>
          <w:i w:val="false"/>
          <w:color w:val="000000"/>
          <w:sz w:val="28"/>
        </w:rPr>
        <w:t>приложении 28</w:t>
      </w:r>
      <w:r>
        <w:rPr>
          <w:rFonts w:ascii="Times New Roman"/>
          <w:b w:val="false"/>
          <w:i w:val="false"/>
          <w:color w:val="000000"/>
          <w:sz w:val="28"/>
        </w:rPr>
        <w:t xml:space="preserve"> к настоящим Правилам.</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829"/>
    <w:p>
      <w:pPr>
        <w:spacing w:after="0"/>
        <w:ind w:left="0"/>
        <w:jc w:val="both"/>
      </w:pPr>
      <w:r>
        <w:rPr>
          <w:rFonts w:ascii="Times New Roman"/>
          <w:b w:val="false"/>
          <w:i w:val="false"/>
          <w:color w:val="000000"/>
          <w:sz w:val="28"/>
        </w:rPr>
        <w:t>
      257. Для установления и ведения радиосвязи в радиобюро (на отдельных радиостанциях) предоставляются радиоданные, включающие частоты, позывные, расписания работы радиосетей (радионаправлений).</w:t>
      </w:r>
    </w:p>
    <w:bookmarkEnd w:id="829"/>
    <w:bookmarkStart w:name="z743" w:id="830"/>
    <w:p>
      <w:pPr>
        <w:spacing w:after="0"/>
        <w:ind w:left="0"/>
        <w:jc w:val="both"/>
      </w:pPr>
      <w:r>
        <w:rPr>
          <w:rFonts w:ascii="Times New Roman"/>
          <w:b w:val="false"/>
          <w:i w:val="false"/>
          <w:color w:val="000000"/>
          <w:sz w:val="28"/>
        </w:rPr>
        <w:t>
      258. Авиационные станции осуществляют прослушивание частот в часы работы соответствующих органов в соответствии с порядком, согласованным с соответствующим полномочным органом.</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3" w:id="831"/>
    <w:p>
      <w:pPr>
        <w:spacing w:after="0"/>
        <w:ind w:left="0"/>
        <w:jc w:val="both"/>
      </w:pPr>
      <w:r>
        <w:rPr>
          <w:rFonts w:ascii="Times New Roman"/>
          <w:b w:val="false"/>
          <w:i w:val="false"/>
          <w:color w:val="000000"/>
          <w:sz w:val="28"/>
        </w:rPr>
        <w:t xml:space="preserve">
      258-1. Технология работы в сети авиационной радиосвязи изложена в </w:t>
      </w:r>
      <w:r>
        <w:rPr>
          <w:rFonts w:ascii="Times New Roman"/>
          <w:b w:val="false"/>
          <w:i w:val="false"/>
          <w:color w:val="000000"/>
          <w:sz w:val="28"/>
        </w:rPr>
        <w:t>приложении 28</w:t>
      </w:r>
      <w:r>
        <w:rPr>
          <w:rFonts w:ascii="Times New Roman"/>
          <w:b w:val="false"/>
          <w:i w:val="false"/>
          <w:color w:val="000000"/>
          <w:sz w:val="28"/>
        </w:rPr>
        <w:t xml:space="preserve"> к настоящим Правилам.</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4" w:id="832"/>
    <w:p>
      <w:pPr>
        <w:spacing w:after="0"/>
        <w:ind w:left="0"/>
        <w:jc w:val="left"/>
      </w:pPr>
      <w:r>
        <w:rPr>
          <w:rFonts w:ascii="Times New Roman"/>
          <w:b/>
          <w:i w:val="false"/>
          <w:color w:val="000000"/>
        </w:rPr>
        <w:t xml:space="preserve"> Параграф 13. Авиационное радиовещание</w:t>
      </w:r>
    </w:p>
    <w:bookmarkEnd w:id="832"/>
    <w:bookmarkStart w:name="z745" w:id="833"/>
    <w:p>
      <w:pPr>
        <w:spacing w:after="0"/>
        <w:ind w:left="0"/>
        <w:jc w:val="both"/>
      </w:pPr>
      <w:r>
        <w:rPr>
          <w:rFonts w:ascii="Times New Roman"/>
          <w:b w:val="false"/>
          <w:i w:val="false"/>
          <w:color w:val="000000"/>
          <w:sz w:val="28"/>
        </w:rPr>
        <w:t>
      259. Для обеспечения передачи метеорологической и полетной информации экипажам ВС организуются специальные сети радиовещания.</w:t>
      </w:r>
    </w:p>
    <w:bookmarkEnd w:id="833"/>
    <w:bookmarkStart w:name="z746" w:id="834"/>
    <w:p>
      <w:pPr>
        <w:spacing w:after="0"/>
        <w:ind w:left="0"/>
        <w:jc w:val="both"/>
      </w:pPr>
      <w:r>
        <w:rPr>
          <w:rFonts w:ascii="Times New Roman"/>
          <w:b w:val="false"/>
          <w:i w:val="false"/>
          <w:color w:val="000000"/>
          <w:sz w:val="28"/>
        </w:rPr>
        <w:t>
      260. Для оперативного обеспечения экипажей ВС в районе аэродрома полетной и метеорологической информацией организовываются радиовещательные сети ATIS, содержание которых определяется Инструкцией по ОрВД и Правилами МО.</w:t>
      </w:r>
    </w:p>
    <w:bookmarkEnd w:id="834"/>
    <w:bookmarkStart w:name="z5902" w:id="835"/>
    <w:p>
      <w:pPr>
        <w:spacing w:after="0"/>
        <w:ind w:left="0"/>
        <w:jc w:val="both"/>
      </w:pPr>
      <w:r>
        <w:rPr>
          <w:rFonts w:ascii="Times New Roman"/>
          <w:b w:val="false"/>
          <w:i w:val="false"/>
          <w:color w:val="000000"/>
          <w:sz w:val="28"/>
        </w:rPr>
        <w:t>
      260-1. В тех случаях, когда D-ATIS дополняет существующую имеющуюся в наличии речевую ATIS, сведения, содержащиеся в блоке данных, идентичны по содержанию и формату применяемым радиовещательным передачам речевой ATIS. Инструктивный материал, относящийся к D-ATIS, приводится в Руководстве по применению линий передачи данных в целях обслуживания воздушного движения (ICAO Dос 9694). Технические требования к применению D-ATIS содержатся в главе 3 части I тома III Приложения 10 ИКАО.</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260-1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836"/>
    <w:p>
      <w:pPr>
        <w:spacing w:after="0"/>
        <w:ind w:left="0"/>
        <w:jc w:val="both"/>
      </w:pPr>
      <w:r>
        <w:rPr>
          <w:rFonts w:ascii="Times New Roman"/>
          <w:b w:val="false"/>
          <w:i w:val="false"/>
          <w:color w:val="000000"/>
          <w:sz w:val="28"/>
        </w:rPr>
        <w:t>
      261. Для обеспечения метеорологической информацией экипажей ВС, находящихся в полете, при наличии потребности, организовываются радиовещательные передачи VOLMET в диапазонах ОВЧ или ВЧ, содержание которых определяется Инструкцией по ОрВД и Правилами МО.</w:t>
      </w:r>
    </w:p>
    <w:bookmarkEnd w:id="836"/>
    <w:bookmarkStart w:name="z748" w:id="837"/>
    <w:p>
      <w:pPr>
        <w:spacing w:after="0"/>
        <w:ind w:left="0"/>
        <w:jc w:val="both"/>
      </w:pPr>
      <w:r>
        <w:rPr>
          <w:rFonts w:ascii="Times New Roman"/>
          <w:b w:val="false"/>
          <w:i w:val="false"/>
          <w:color w:val="000000"/>
          <w:sz w:val="28"/>
        </w:rPr>
        <w:t>
      262. С целью обеспечения надежного приема информации радиовещательных передач VOLMET в диапазоне ВЧ в пределах 1500 - 3000 км сети работают одновременно на нескольких частотах.</w:t>
      </w:r>
    </w:p>
    <w:bookmarkEnd w:id="837"/>
    <w:bookmarkStart w:name="z749" w:id="838"/>
    <w:p>
      <w:pPr>
        <w:spacing w:after="0"/>
        <w:ind w:left="0"/>
        <w:jc w:val="both"/>
      </w:pPr>
      <w:r>
        <w:rPr>
          <w:rFonts w:ascii="Times New Roman"/>
          <w:b w:val="false"/>
          <w:i w:val="false"/>
          <w:color w:val="000000"/>
          <w:sz w:val="28"/>
        </w:rPr>
        <w:t>
      263. Экипажи ВС для получения информации по сетям радиовещательных передач в полете руководствуются Сборником аэронавигационной информации Республики Казахстан (AIP).</w:t>
      </w:r>
    </w:p>
    <w:bookmarkEnd w:id="838"/>
    <w:bookmarkStart w:name="z750" w:id="839"/>
    <w:p>
      <w:pPr>
        <w:spacing w:after="0"/>
        <w:ind w:left="0"/>
        <w:jc w:val="both"/>
      </w:pPr>
      <w:r>
        <w:rPr>
          <w:rFonts w:ascii="Times New Roman"/>
          <w:b w:val="false"/>
          <w:i w:val="false"/>
          <w:color w:val="000000"/>
          <w:sz w:val="28"/>
        </w:rPr>
        <w:t>
      264. Текст радиовещательных материалов подготавливается составителем в форме, необходимой для передачи.</w:t>
      </w:r>
    </w:p>
    <w:bookmarkEnd w:id="839"/>
    <w:bookmarkStart w:name="z751" w:id="840"/>
    <w:p>
      <w:pPr>
        <w:spacing w:after="0"/>
        <w:ind w:left="0"/>
        <w:jc w:val="both"/>
      </w:pPr>
      <w:r>
        <w:rPr>
          <w:rFonts w:ascii="Times New Roman"/>
          <w:b w:val="false"/>
          <w:i w:val="false"/>
          <w:color w:val="000000"/>
          <w:sz w:val="28"/>
        </w:rPr>
        <w:t>
      265. Радиовещательные передачи ведутся на назначенных частотах и в назначенное время. Программы и частоты всех радиовещательных передач публикуются в соответствующих документах. Любое изменение частот или времени передач сообщается с помощью NOTAM по крайней мере за две недели до фактического изменения. О любом таком изменении, если это практически осуществимо, объявляется во всех регулярных радиовещательных передачах за 48 часов до фактического изменения, и такое объявление передается один раз в начале и один раз в конце каждой радиовещательной передачи.</w:t>
      </w:r>
    </w:p>
    <w:bookmarkEnd w:id="840"/>
    <w:bookmarkStart w:name="z752" w:id="841"/>
    <w:p>
      <w:pPr>
        <w:spacing w:after="0"/>
        <w:ind w:left="0"/>
        <w:jc w:val="both"/>
      </w:pPr>
      <w:r>
        <w:rPr>
          <w:rFonts w:ascii="Times New Roman"/>
          <w:b w:val="false"/>
          <w:i w:val="false"/>
          <w:color w:val="000000"/>
          <w:sz w:val="28"/>
        </w:rPr>
        <w:t>
      266. Радиовещательные передачи, ведущиеся в соответствии с программой (помимо коллективных передач, ведущихся в установленном порядке), начинаются в установленное в программе время с общего вызова. Если радиовещательная передача задерживается, в установленное время передается краткое уведомление, в котором абонентам предлагается ждать и указывается примерный период задержки в минутах.</w:t>
      </w:r>
    </w:p>
    <w:bookmarkEnd w:id="841"/>
    <w:bookmarkStart w:name="z753" w:id="842"/>
    <w:p>
      <w:pPr>
        <w:spacing w:after="0"/>
        <w:ind w:left="0"/>
        <w:jc w:val="both"/>
      </w:pPr>
      <w:r>
        <w:rPr>
          <w:rFonts w:ascii="Times New Roman"/>
          <w:b w:val="false"/>
          <w:i w:val="false"/>
          <w:color w:val="000000"/>
          <w:sz w:val="28"/>
        </w:rPr>
        <w:t>
      267. После определенного уведомления о необходимости ожидания передачи в течение некоторого периода радиовещательная передача не начинается до тех пор, пока не закончится указанный период ожидания.</w:t>
      </w:r>
    </w:p>
    <w:bookmarkEnd w:id="842"/>
    <w:bookmarkStart w:name="z754" w:id="843"/>
    <w:p>
      <w:pPr>
        <w:spacing w:after="0"/>
        <w:ind w:left="0"/>
        <w:jc w:val="both"/>
      </w:pPr>
      <w:r>
        <w:rPr>
          <w:rFonts w:ascii="Times New Roman"/>
          <w:b w:val="false"/>
          <w:i w:val="false"/>
          <w:color w:val="000000"/>
          <w:sz w:val="28"/>
        </w:rPr>
        <w:t>
      268. Когда радиовещательные передачи ведутся в пределах выделяемого времени, передача заканчивается каждой станцией незамедлительно в конце выделенного для передачи периода независимо от того, была ли закончена передача всего материала.</w:t>
      </w:r>
    </w:p>
    <w:bookmarkEnd w:id="843"/>
    <w:bookmarkStart w:name="z755" w:id="844"/>
    <w:p>
      <w:pPr>
        <w:spacing w:after="0"/>
        <w:ind w:left="0"/>
        <w:jc w:val="both"/>
      </w:pPr>
      <w:r>
        <w:rPr>
          <w:rFonts w:ascii="Times New Roman"/>
          <w:b w:val="false"/>
          <w:i w:val="false"/>
          <w:color w:val="000000"/>
          <w:sz w:val="28"/>
        </w:rPr>
        <w:t>
      269. При проведении коллективных радиовещательных передач каждая станция начинает свои передачи в установленное время. Если по какой-либо причине станция не начинает своей радиовещательной передачи в установленное время, станция, передающая после вышеуказанной станции, ждет и затем начинает свои радиовещательные передачи в установленное для нее время.</w:t>
      </w:r>
    </w:p>
    <w:bookmarkEnd w:id="844"/>
    <w:bookmarkStart w:name="z756" w:id="845"/>
    <w:p>
      <w:pPr>
        <w:spacing w:after="0"/>
        <w:ind w:left="0"/>
        <w:jc w:val="both"/>
      </w:pPr>
      <w:r>
        <w:rPr>
          <w:rFonts w:ascii="Times New Roman"/>
          <w:b w:val="false"/>
          <w:i w:val="false"/>
          <w:color w:val="000000"/>
          <w:sz w:val="28"/>
        </w:rPr>
        <w:t>
      270. В случае перерыва в работе станции, отвечающей за ведение радиовещательной передачи, ведется передача другой станцией, пока не будет восстановлена нормальная работа первой станции.</w:t>
      </w:r>
    </w:p>
    <w:bookmarkEnd w:id="845"/>
    <w:bookmarkStart w:name="z757" w:id="846"/>
    <w:p>
      <w:pPr>
        <w:spacing w:after="0"/>
        <w:ind w:left="0"/>
        <w:jc w:val="both"/>
      </w:pPr>
      <w:r>
        <w:rPr>
          <w:rFonts w:ascii="Times New Roman"/>
          <w:b w:val="false"/>
          <w:i w:val="false"/>
          <w:color w:val="000000"/>
          <w:sz w:val="28"/>
        </w:rPr>
        <w:t>
      271. Преамбула каждой радиовещательной передачи, состоит из общего вызова, назначения станции и времени передачи в UTC. Передачи являются в той степени понятными, краткими и сжатыми, в какой это практически обеспечивает их четкость. При ведении радиовещательных передач скорость речи не превышает 100 слов в минуту.</w:t>
      </w:r>
    </w:p>
    <w:bookmarkEnd w:id="846"/>
    <w:bookmarkStart w:name="z758" w:id="847"/>
    <w:p>
      <w:pPr>
        <w:spacing w:after="0"/>
        <w:ind w:left="0"/>
        <w:jc w:val="left"/>
      </w:pPr>
      <w:r>
        <w:rPr>
          <w:rFonts w:ascii="Times New Roman"/>
          <w:b/>
          <w:i w:val="false"/>
          <w:color w:val="000000"/>
        </w:rPr>
        <w:t xml:space="preserve"> Глава 8. Радиотехнические средства обеспечения полетов</w:t>
      </w:r>
    </w:p>
    <w:bookmarkEnd w:id="847"/>
    <w:bookmarkStart w:name="z759" w:id="848"/>
    <w:p>
      <w:pPr>
        <w:spacing w:after="0"/>
        <w:ind w:left="0"/>
        <w:jc w:val="both"/>
      </w:pPr>
      <w:r>
        <w:rPr>
          <w:rFonts w:ascii="Times New Roman"/>
          <w:b w:val="false"/>
          <w:i w:val="false"/>
          <w:color w:val="000000"/>
          <w:sz w:val="28"/>
        </w:rPr>
        <w:t xml:space="preserve">
      272. ВПП точного захода на посадку I, II, III категорий оснащается радиотехническим оборудованием в соответствии с </w:t>
      </w:r>
      <w:r>
        <w:rPr>
          <w:rFonts w:ascii="Times New Roman"/>
          <w:b w:val="false"/>
          <w:i w:val="false"/>
          <w:color w:val="000000"/>
          <w:sz w:val="28"/>
        </w:rPr>
        <w:t>приложением 26</w:t>
      </w:r>
      <w:r>
        <w:rPr>
          <w:rFonts w:ascii="Times New Roman"/>
          <w:b w:val="false"/>
          <w:i w:val="false"/>
          <w:color w:val="000000"/>
          <w:sz w:val="28"/>
        </w:rPr>
        <w:t xml:space="preserve"> к настоящим Правилам. Требования к радиотехническим оборудованию вертодромов приведены в </w:t>
      </w:r>
      <w:r>
        <w:rPr>
          <w:rFonts w:ascii="Times New Roman"/>
          <w:b w:val="false"/>
          <w:i w:val="false"/>
          <w:color w:val="000000"/>
          <w:sz w:val="28"/>
        </w:rPr>
        <w:t>Приложении 27</w:t>
      </w:r>
      <w:r>
        <w:rPr>
          <w:rFonts w:ascii="Times New Roman"/>
          <w:b w:val="false"/>
          <w:i w:val="false"/>
          <w:color w:val="000000"/>
          <w:sz w:val="28"/>
        </w:rPr>
        <w:t xml:space="preserve"> к настоящим Правилам. </w:t>
      </w:r>
    </w:p>
    <w:bookmarkEnd w:id="848"/>
    <w:bookmarkStart w:name="z760" w:id="849"/>
    <w:p>
      <w:pPr>
        <w:spacing w:after="0"/>
        <w:ind w:left="0"/>
        <w:jc w:val="both"/>
      </w:pPr>
      <w:r>
        <w:rPr>
          <w:rFonts w:ascii="Times New Roman"/>
          <w:b w:val="false"/>
          <w:i w:val="false"/>
          <w:color w:val="000000"/>
          <w:sz w:val="28"/>
        </w:rPr>
        <w:t>
      273. Радионавигационными средствами обеспечения полетов ВС являются:</w:t>
      </w:r>
    </w:p>
    <w:bookmarkEnd w:id="849"/>
    <w:bookmarkStart w:name="z761" w:id="850"/>
    <w:p>
      <w:pPr>
        <w:spacing w:after="0"/>
        <w:ind w:left="0"/>
        <w:jc w:val="both"/>
      </w:pPr>
      <w:r>
        <w:rPr>
          <w:rFonts w:ascii="Times New Roman"/>
          <w:b w:val="false"/>
          <w:i w:val="false"/>
          <w:color w:val="000000"/>
          <w:sz w:val="28"/>
        </w:rPr>
        <w:t>
      1) система посадки по приборам (ILS);</w:t>
      </w:r>
    </w:p>
    <w:bookmarkEnd w:id="850"/>
    <w:bookmarkStart w:name="z762" w:id="851"/>
    <w:p>
      <w:pPr>
        <w:spacing w:after="0"/>
        <w:ind w:left="0"/>
        <w:jc w:val="both"/>
      </w:pPr>
      <w:r>
        <w:rPr>
          <w:rFonts w:ascii="Times New Roman"/>
          <w:b w:val="false"/>
          <w:i w:val="false"/>
          <w:color w:val="000000"/>
          <w:sz w:val="28"/>
        </w:rPr>
        <w:t>
      2) маркерный ОВЧ радиомаяк (МРМ);</w:t>
      </w:r>
    </w:p>
    <w:bookmarkEnd w:id="851"/>
    <w:bookmarkStart w:name="z763" w:id="852"/>
    <w:p>
      <w:pPr>
        <w:spacing w:after="0"/>
        <w:ind w:left="0"/>
        <w:jc w:val="both"/>
      </w:pPr>
      <w:r>
        <w:rPr>
          <w:rFonts w:ascii="Times New Roman"/>
          <w:b w:val="false"/>
          <w:i w:val="false"/>
          <w:color w:val="000000"/>
          <w:sz w:val="28"/>
        </w:rPr>
        <w:t>
      3) дальномерное оборудование (DME);</w:t>
      </w:r>
    </w:p>
    <w:bookmarkEnd w:id="852"/>
    <w:bookmarkStart w:name="z764" w:id="853"/>
    <w:p>
      <w:pPr>
        <w:spacing w:after="0"/>
        <w:ind w:left="0"/>
        <w:jc w:val="both"/>
      </w:pPr>
      <w:r>
        <w:rPr>
          <w:rFonts w:ascii="Times New Roman"/>
          <w:b w:val="false"/>
          <w:i w:val="false"/>
          <w:color w:val="000000"/>
          <w:sz w:val="28"/>
        </w:rPr>
        <w:t>
      4) всенаправленный ОВЧ-радиомаяк (VOR);</w:t>
      </w:r>
    </w:p>
    <w:bookmarkEnd w:id="853"/>
    <w:bookmarkStart w:name="z765" w:id="854"/>
    <w:p>
      <w:pPr>
        <w:spacing w:after="0"/>
        <w:ind w:left="0"/>
        <w:jc w:val="both"/>
      </w:pPr>
      <w:r>
        <w:rPr>
          <w:rFonts w:ascii="Times New Roman"/>
          <w:b w:val="false"/>
          <w:i w:val="false"/>
          <w:color w:val="000000"/>
          <w:sz w:val="28"/>
        </w:rPr>
        <w:t>
      5) ненаправленный радиомаяк (NDB), оборудование системы посадки (ОСП);</w:t>
      </w:r>
    </w:p>
    <w:bookmarkEnd w:id="854"/>
    <w:bookmarkStart w:name="z766" w:id="855"/>
    <w:p>
      <w:pPr>
        <w:spacing w:after="0"/>
        <w:ind w:left="0"/>
        <w:jc w:val="both"/>
      </w:pPr>
      <w:r>
        <w:rPr>
          <w:rFonts w:ascii="Times New Roman"/>
          <w:b w:val="false"/>
          <w:i w:val="false"/>
          <w:color w:val="000000"/>
          <w:sz w:val="28"/>
        </w:rPr>
        <w:t>
      6) глобальная навигационная спутниковая система (GNSS), наземная система функционального дополнения (GBAS).</w:t>
      </w:r>
    </w:p>
    <w:bookmarkEnd w:id="855"/>
    <w:bookmarkStart w:name="z3864" w:id="856"/>
    <w:p>
      <w:pPr>
        <w:spacing w:after="0"/>
        <w:ind w:left="0"/>
        <w:jc w:val="both"/>
      </w:pPr>
      <w:r>
        <w:rPr>
          <w:rFonts w:ascii="Times New Roman"/>
          <w:b w:val="false"/>
          <w:i w:val="false"/>
          <w:color w:val="000000"/>
          <w:sz w:val="28"/>
        </w:rPr>
        <w:t>
      273-1. Сведения о любом несоответствии радионавигационных средств настоящим Правилам и Стандартам, содержащимся в главе 3 части I Приложения 10 к Конвенции о международной гражданской авиации ИКАО, публикуются в сборнике аэронавигационной информации (AIP). В тех случаях, когда устанавливается радионавигационное средство, которое может полностью или частично использоваться в комплексе с бортовым оборудованием, предназначенным для применения совместно с ILS, полное и подробное описание частей оборудования, которые могут использоваться таким образом, публикуется в сборнике аэронавигационной информации (AIP).</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3" w:id="857"/>
    <w:p>
      <w:pPr>
        <w:spacing w:after="0"/>
        <w:ind w:left="0"/>
        <w:jc w:val="both"/>
      </w:pPr>
      <w:r>
        <w:rPr>
          <w:rFonts w:ascii="Times New Roman"/>
          <w:b w:val="false"/>
          <w:i w:val="false"/>
          <w:color w:val="000000"/>
          <w:sz w:val="28"/>
        </w:rPr>
        <w:t>
      273-2. Информация по применению требований при полетах, основанных на PBN, с использованием GNSS содержится в Руководстве по навигации, основанной на характеристиках (PBN) (Doc 9613).</w:t>
      </w:r>
    </w:p>
    <w:bookmarkEnd w:id="857"/>
    <w:p>
      <w:pPr>
        <w:spacing w:after="0"/>
        <w:ind w:left="0"/>
        <w:jc w:val="both"/>
      </w:pPr>
      <w:r>
        <w:rPr>
          <w:rFonts w:ascii="Times New Roman"/>
          <w:b w:val="false"/>
          <w:i w:val="false"/>
          <w:color w:val="000000"/>
          <w:sz w:val="28"/>
        </w:rPr>
        <w:t>
      При выполнении заходов на посадку, посадок и взлетов ВС на обслуживаемых аэродромах с применением в качестве радионавигационных средств систем GNSS поставщиком аэронавигационного обслуживания в соответствии с документом ИКАО Doc 9849 "Руководство по Глобальной навигационной спутниковой системе (GNSS)":</w:t>
      </w:r>
    </w:p>
    <w:p>
      <w:pPr>
        <w:spacing w:after="0"/>
        <w:ind w:left="0"/>
        <w:jc w:val="both"/>
      </w:pPr>
      <w:r>
        <w:rPr>
          <w:rFonts w:ascii="Times New Roman"/>
          <w:b w:val="false"/>
          <w:i w:val="false"/>
          <w:color w:val="000000"/>
          <w:sz w:val="28"/>
        </w:rPr>
        <w:t>
      1) обеспечивается контроль состояния GNSS из доступных источников информации, включая сообщения от экипажей ВС, информацию от поставщиков GNSS, функции мониторинга GNSS (при использовании системы GBAS в соответствии с ее техническими характеристиками) у организации, эксплуатирующей средства РТОП;</w:t>
      </w:r>
    </w:p>
    <w:p>
      <w:pPr>
        <w:spacing w:after="0"/>
        <w:ind w:left="0"/>
        <w:jc w:val="both"/>
      </w:pPr>
      <w:r>
        <w:rPr>
          <w:rFonts w:ascii="Times New Roman"/>
          <w:b w:val="false"/>
          <w:i w:val="false"/>
          <w:color w:val="000000"/>
          <w:sz w:val="28"/>
        </w:rPr>
        <w:t>
      2) обеспечивается выпуск NOTAM для обеспечения производства полетов на основе GNSS;</w:t>
      </w:r>
    </w:p>
    <w:p>
      <w:pPr>
        <w:spacing w:after="0"/>
        <w:ind w:left="0"/>
        <w:jc w:val="both"/>
      </w:pPr>
      <w:r>
        <w:rPr>
          <w:rFonts w:ascii="Times New Roman"/>
          <w:b w:val="false"/>
          <w:i w:val="false"/>
          <w:color w:val="000000"/>
          <w:sz w:val="28"/>
        </w:rPr>
        <w:t>
      3) разрабатывается, при необходимости пересматривается план внедрения навигации, основанной на характеристиках (PBN) в воздушном пространстве Республики Казахстан, где предусматриваются меры по смягчению последствий при перерывах обслуживания GNSS;</w:t>
      </w:r>
    </w:p>
    <w:p>
      <w:pPr>
        <w:spacing w:after="0"/>
        <w:ind w:left="0"/>
        <w:jc w:val="both"/>
      </w:pPr>
      <w:r>
        <w:rPr>
          <w:rFonts w:ascii="Times New Roman"/>
          <w:b w:val="false"/>
          <w:i w:val="false"/>
          <w:color w:val="000000"/>
          <w:sz w:val="28"/>
        </w:rPr>
        <w:t>
      4) в рамках системы по управлению безопасностью полетов поставщика аэронавигационного обслуживания на постоянной основе контролируются угрозы, оцениваются риски и понижается степень уязвимости GNSS к воздействию радиопомех и явлений космической погоды, насколько это практически возможно.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273-2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4" w:id="858"/>
    <w:p>
      <w:pPr>
        <w:spacing w:after="0"/>
        <w:ind w:left="0"/>
        <w:jc w:val="both"/>
      </w:pPr>
      <w:r>
        <w:rPr>
          <w:rFonts w:ascii="Times New Roman"/>
          <w:b w:val="false"/>
          <w:i w:val="false"/>
          <w:color w:val="000000"/>
          <w:sz w:val="28"/>
        </w:rPr>
        <w:t>
      273-3. При выполнении заходов на посадку, посадок и взлетов ВС на обслуживаемых аэродромах с применением в качестве радионавигационного средства системы GBAS обеспечивается регистрация данных GNSS системой GBAS в соответствии с ее техническими характеристиками. Зарегистрированные данные сохраняются в течение 14 календарных дней. В тех случаях, когда зарегистрированные данные относятся к расследованию авиационных происшествий и инцидентов, они хранятся в течение периода расследования.</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273-3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47" w:id="859"/>
    <w:p>
      <w:pPr>
        <w:spacing w:after="0"/>
        <w:ind w:left="0"/>
        <w:jc w:val="both"/>
      </w:pPr>
      <w:r>
        <w:rPr>
          <w:rFonts w:ascii="Times New Roman"/>
          <w:b w:val="false"/>
          <w:i w:val="false"/>
          <w:color w:val="000000"/>
          <w:sz w:val="28"/>
        </w:rPr>
        <w:t>
      273-4. При применении в качестве радионавигационных средств систем GNSS поставщиками аэронавигационного обслуживания обеспечивается:</w:t>
      </w:r>
    </w:p>
    <w:bookmarkEnd w:id="859"/>
    <w:p>
      <w:pPr>
        <w:spacing w:after="0"/>
        <w:ind w:left="0"/>
        <w:jc w:val="both"/>
      </w:pPr>
      <w:r>
        <w:rPr>
          <w:rFonts w:ascii="Times New Roman"/>
          <w:b w:val="false"/>
          <w:i w:val="false"/>
          <w:color w:val="000000"/>
          <w:sz w:val="28"/>
        </w:rPr>
        <w:t>
      1) наличие плана действий в чрезвычайных ситуациях на случай возникновения радиочастотных помех для GNSS;</w:t>
      </w:r>
    </w:p>
    <w:p>
      <w:pPr>
        <w:spacing w:after="0"/>
        <w:ind w:left="0"/>
        <w:jc w:val="both"/>
      </w:pPr>
      <w:r>
        <w:rPr>
          <w:rFonts w:ascii="Times New Roman"/>
          <w:b w:val="false"/>
          <w:i w:val="false"/>
          <w:color w:val="000000"/>
          <w:sz w:val="28"/>
        </w:rPr>
        <w:t>
      2) наличие независимого от GNSS источника информации о времени для синхронизации соответствующей наземной инфраструктуры связи, навигации и наблюдения, документирования/организации воздушного движения;</w:t>
      </w:r>
    </w:p>
    <w:p>
      <w:pPr>
        <w:spacing w:after="0"/>
        <w:ind w:left="0"/>
        <w:jc w:val="both"/>
      </w:pPr>
      <w:r>
        <w:rPr>
          <w:rFonts w:ascii="Times New Roman"/>
          <w:b w:val="false"/>
          <w:i w:val="false"/>
          <w:color w:val="000000"/>
          <w:sz w:val="28"/>
        </w:rPr>
        <w:t>
      3) наличие механизмов координации в соглашениях о процедурах координации с поставщиками аэронавигационного обслуживания соседних по районам полетной информации стран для использования навигационной инфраструктуры в случае радиопомех для GNSS и любого связанного с этим перенаправления воздушного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273-4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860"/>
    <w:p>
      <w:pPr>
        <w:spacing w:after="0"/>
        <w:ind w:left="0"/>
        <w:jc w:val="left"/>
      </w:pPr>
      <w:r>
        <w:rPr>
          <w:rFonts w:ascii="Times New Roman"/>
          <w:b/>
          <w:i w:val="false"/>
          <w:color w:val="000000"/>
        </w:rPr>
        <w:t xml:space="preserve"> Параграф 1. Система посадки метрового диапазона волн ILS</w:t>
      </w:r>
    </w:p>
    <w:bookmarkEnd w:id="860"/>
    <w:bookmarkStart w:name="z768" w:id="861"/>
    <w:p>
      <w:pPr>
        <w:spacing w:after="0"/>
        <w:ind w:left="0"/>
        <w:jc w:val="both"/>
      </w:pPr>
      <w:r>
        <w:rPr>
          <w:rFonts w:ascii="Times New Roman"/>
          <w:b w:val="false"/>
          <w:i w:val="false"/>
          <w:color w:val="000000"/>
          <w:sz w:val="28"/>
        </w:rPr>
        <w:t>
      274. В состав наземного оборудования входит:</w:t>
      </w:r>
    </w:p>
    <w:bookmarkEnd w:id="861"/>
    <w:bookmarkStart w:name="z769" w:id="862"/>
    <w:p>
      <w:pPr>
        <w:spacing w:after="0"/>
        <w:ind w:left="0"/>
        <w:jc w:val="both"/>
      </w:pPr>
      <w:r>
        <w:rPr>
          <w:rFonts w:ascii="Times New Roman"/>
          <w:b w:val="false"/>
          <w:i w:val="false"/>
          <w:color w:val="000000"/>
          <w:sz w:val="28"/>
        </w:rPr>
        <w:t>
      1) КРМ;</w:t>
      </w:r>
    </w:p>
    <w:bookmarkEnd w:id="862"/>
    <w:bookmarkStart w:name="z770" w:id="863"/>
    <w:p>
      <w:pPr>
        <w:spacing w:after="0"/>
        <w:ind w:left="0"/>
        <w:jc w:val="both"/>
      </w:pPr>
      <w:r>
        <w:rPr>
          <w:rFonts w:ascii="Times New Roman"/>
          <w:b w:val="false"/>
          <w:i w:val="false"/>
          <w:color w:val="000000"/>
          <w:sz w:val="28"/>
        </w:rPr>
        <w:t>
      2) ГРМ;</w:t>
      </w:r>
    </w:p>
    <w:bookmarkEnd w:id="863"/>
    <w:bookmarkStart w:name="z771" w:id="864"/>
    <w:p>
      <w:pPr>
        <w:spacing w:after="0"/>
        <w:ind w:left="0"/>
        <w:jc w:val="both"/>
      </w:pPr>
      <w:r>
        <w:rPr>
          <w:rFonts w:ascii="Times New Roman"/>
          <w:b w:val="false"/>
          <w:i w:val="false"/>
          <w:color w:val="000000"/>
          <w:sz w:val="28"/>
        </w:rPr>
        <w:t>
      3) маркерные радиомаяки, ближний и дальний маркерный радиомаяк;</w:t>
      </w:r>
    </w:p>
    <w:bookmarkEnd w:id="864"/>
    <w:bookmarkStart w:name="z772" w:id="865"/>
    <w:p>
      <w:pPr>
        <w:spacing w:after="0"/>
        <w:ind w:left="0"/>
        <w:jc w:val="both"/>
      </w:pPr>
      <w:r>
        <w:rPr>
          <w:rFonts w:ascii="Times New Roman"/>
          <w:b w:val="false"/>
          <w:i w:val="false"/>
          <w:color w:val="000000"/>
          <w:sz w:val="28"/>
        </w:rPr>
        <w:t>
      4) оборудование дистанционного управления, контроля и сигнализации.</w:t>
      </w:r>
    </w:p>
    <w:bookmarkEnd w:id="865"/>
    <w:bookmarkStart w:name="z773" w:id="866"/>
    <w:p>
      <w:pPr>
        <w:spacing w:after="0"/>
        <w:ind w:left="0"/>
        <w:jc w:val="both"/>
      </w:pPr>
      <w:r>
        <w:rPr>
          <w:rFonts w:ascii="Times New Roman"/>
          <w:b w:val="false"/>
          <w:i w:val="false"/>
          <w:color w:val="000000"/>
          <w:sz w:val="28"/>
        </w:rPr>
        <w:t>
      Допускается использование DME/N вместо ближнего и/или дальнего МРМ, при этом DME/N устанавливается под углом не более 20</w:t>
      </w:r>
      <w:r>
        <w:rPr>
          <w:rFonts w:ascii="Times New Roman"/>
          <w:b w:val="false"/>
          <w:i w:val="false"/>
          <w:color w:val="000000"/>
          <w:vertAlign w:val="superscript"/>
        </w:rPr>
        <w:t>0</w:t>
      </w:r>
      <w:r>
        <w:rPr>
          <w:rFonts w:ascii="Times New Roman"/>
          <w:b w:val="false"/>
          <w:i w:val="false"/>
          <w:color w:val="000000"/>
          <w:sz w:val="28"/>
        </w:rPr>
        <w:t>, образуемой траекторией захода на посадку и направлением на DМЕ/N в точках, где требуется информация о дальности.</w:t>
      </w:r>
    </w:p>
    <w:bookmarkEnd w:id="866"/>
    <w:bookmarkStart w:name="z774" w:id="867"/>
    <w:p>
      <w:pPr>
        <w:spacing w:after="0"/>
        <w:ind w:left="0"/>
        <w:jc w:val="both"/>
      </w:pPr>
      <w:r>
        <w:rPr>
          <w:rFonts w:ascii="Times New Roman"/>
          <w:b w:val="false"/>
          <w:i w:val="false"/>
          <w:color w:val="000000"/>
          <w:sz w:val="28"/>
        </w:rPr>
        <w:t>
      На аэродромах, включающих ВПП точного захода на посадку II и III категорий и имеющих сложный рельеф местности перед порогом ВПП, в состав системы посадки может дополнительно входить внутренний МРМ.</w:t>
      </w:r>
    </w:p>
    <w:bookmarkEnd w:id="867"/>
    <w:bookmarkStart w:name="z775" w:id="868"/>
    <w:p>
      <w:pPr>
        <w:spacing w:after="0"/>
        <w:ind w:left="0"/>
        <w:jc w:val="both"/>
      </w:pPr>
      <w:r>
        <w:rPr>
          <w:rFonts w:ascii="Times New Roman"/>
          <w:b w:val="false"/>
          <w:i w:val="false"/>
          <w:color w:val="000000"/>
          <w:sz w:val="28"/>
        </w:rPr>
        <w:t>
      Ближний (дальний) МРМ по назначению аналогичен среднему (внешнему) принятому в терминологии ICAO.</w:t>
      </w:r>
    </w:p>
    <w:bookmarkEnd w:id="868"/>
    <w:bookmarkStart w:name="z3865" w:id="869"/>
    <w:p>
      <w:pPr>
        <w:spacing w:after="0"/>
        <w:ind w:left="0"/>
        <w:jc w:val="both"/>
      </w:pPr>
      <w:r>
        <w:rPr>
          <w:rFonts w:ascii="Times New Roman"/>
          <w:b w:val="false"/>
          <w:i w:val="false"/>
          <w:color w:val="000000"/>
          <w:sz w:val="28"/>
        </w:rPr>
        <w:t>
      274-1. Для обеспечения соответствующего уровня безопасности ILS проектируется и эксплуатируется таким образом, чтобы при этом обеспечивалась высокая степень вероятности ее эксплуатации в соответствии с указанными требованиями в отношении ее эксплуатационных характеристик, причем эта степень вероятности должна быть совместима с соответствующей категорией посадочного минимума.</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274-1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6" w:id="870"/>
    <w:p>
      <w:pPr>
        <w:spacing w:after="0"/>
        <w:ind w:left="0"/>
        <w:jc w:val="both"/>
      </w:pPr>
      <w:r>
        <w:rPr>
          <w:rFonts w:ascii="Times New Roman"/>
          <w:b w:val="false"/>
          <w:i w:val="false"/>
          <w:color w:val="000000"/>
          <w:sz w:val="28"/>
        </w:rPr>
        <w:t>
      274-2. В тех местах, где противоположные концы одной ВПП обслуживаются двумя отдельными установками ILS и при излучении сигналов обеими установками будут возникать вредные с эксплуатационной точки зрения помехи, блокировка обеспечивает такое положение, при котором сигналы излучает только курсовой радиомаяк, обслуживающий используемое направление захода на посадку. При пролете на малой относительной высоте над передающим сигналы курсовым радиомаяком в бортовых приемниках ILS могут возникать помехи, такие помехи считаются вредными с эксплуатационной точки зрения только в том случае, когда они возникают в конкретных условиях, например при отсутствии визуальных ориентиров на ВПП или когда задействован автопилот. Помехи могут также создаваться передачами других курсовых радиомаяков, не обслуживающих противоположные концы одной ВПП (например, пересекающиеся, параллельные или соседние ВПП). В этих случаях для предотвращения помех необходимо также рассмотреть вопрос об использовании блокировки. Блокировка обеспечивается посредством оборудования, программного обеспечения или принятия эквивалентных процедурных мер.</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274-2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871"/>
    <w:p>
      <w:pPr>
        <w:spacing w:after="0"/>
        <w:ind w:left="0"/>
        <w:jc w:val="both"/>
      </w:pPr>
      <w:r>
        <w:rPr>
          <w:rFonts w:ascii="Times New Roman"/>
          <w:b w:val="false"/>
          <w:i w:val="false"/>
          <w:color w:val="000000"/>
          <w:sz w:val="28"/>
        </w:rPr>
        <w:t>
      275. Антенна КРМ устанавливается на продолжении осевой линии ВПП, боковое смещение антенны КРМ от продолжения осевой линии ВПП не допускается.</w:t>
      </w:r>
    </w:p>
    <w:bookmarkEnd w:id="871"/>
    <w:bookmarkStart w:name="z777" w:id="872"/>
    <w:p>
      <w:pPr>
        <w:spacing w:after="0"/>
        <w:ind w:left="0"/>
        <w:jc w:val="both"/>
      </w:pPr>
      <w:r>
        <w:rPr>
          <w:rFonts w:ascii="Times New Roman"/>
          <w:b w:val="false"/>
          <w:i w:val="false"/>
          <w:color w:val="000000"/>
          <w:sz w:val="28"/>
        </w:rPr>
        <w:t>
      276. Расстояние от антенны ГРМ до порога ВПП устанавливается таким, чтобы обеспечивалась требуемая высота опорной точки.</w:t>
      </w:r>
    </w:p>
    <w:bookmarkEnd w:id="872"/>
    <w:bookmarkStart w:name="z778" w:id="873"/>
    <w:p>
      <w:pPr>
        <w:spacing w:after="0"/>
        <w:ind w:left="0"/>
        <w:jc w:val="both"/>
      </w:pPr>
      <w:r>
        <w:rPr>
          <w:rFonts w:ascii="Times New Roman"/>
          <w:b w:val="false"/>
          <w:i w:val="false"/>
          <w:color w:val="000000"/>
          <w:sz w:val="28"/>
        </w:rPr>
        <w:t>
      277. Ближний МРМ располагается таким образом, чтобы в условиях плохой видимости обеспечивать экипаж ВС информацией о близости начала использования визуальных средств для захода на посадку.</w:t>
      </w:r>
    </w:p>
    <w:bookmarkEnd w:id="873"/>
    <w:bookmarkStart w:name="z779" w:id="874"/>
    <w:p>
      <w:pPr>
        <w:spacing w:after="0"/>
        <w:ind w:left="0"/>
        <w:jc w:val="both"/>
      </w:pPr>
      <w:r>
        <w:rPr>
          <w:rFonts w:ascii="Times New Roman"/>
          <w:b w:val="false"/>
          <w:i w:val="false"/>
          <w:color w:val="000000"/>
          <w:sz w:val="28"/>
        </w:rPr>
        <w:t>
      Антенна ближнего МРМ размещается на расстоянии 850 - 1200 м от порога ВПП на продолжении осевой линии ВПП со стороны захода ВС на посадку. Допускается смещение антенны в сторону от продолжения осевой линии ВПП не более ± 75 м от нее.</w:t>
      </w:r>
    </w:p>
    <w:bookmarkEnd w:id="874"/>
    <w:bookmarkStart w:name="z780" w:id="875"/>
    <w:p>
      <w:pPr>
        <w:spacing w:after="0"/>
        <w:ind w:left="0"/>
        <w:jc w:val="both"/>
      </w:pPr>
      <w:r>
        <w:rPr>
          <w:rFonts w:ascii="Times New Roman"/>
          <w:b w:val="false"/>
          <w:i w:val="false"/>
          <w:color w:val="000000"/>
          <w:sz w:val="28"/>
        </w:rPr>
        <w:t>
      278. Дальний МРМ располагается таким образом, чтобы обеспечить экипажу ВС возможность проверки высоты полета, удаления от ВПП и функционирования оборудования на конечном этапе захода на посадку.</w:t>
      </w:r>
    </w:p>
    <w:bookmarkEnd w:id="875"/>
    <w:bookmarkStart w:name="z781" w:id="876"/>
    <w:p>
      <w:pPr>
        <w:spacing w:after="0"/>
        <w:ind w:left="0"/>
        <w:jc w:val="both"/>
      </w:pPr>
      <w:r>
        <w:rPr>
          <w:rFonts w:ascii="Times New Roman"/>
          <w:b w:val="false"/>
          <w:i w:val="false"/>
          <w:color w:val="000000"/>
          <w:sz w:val="28"/>
        </w:rPr>
        <w:t>
      Антенна дальнего МРМ размещается на расстоянии 3800 - 7000 м от порога ВПП на продолжении осевой линии ВПП со стороны захода ВС на посадку. Допускается смещение антенны в сторону от продолжения осевой линии ВПП не более ± 75 м от нее.</w:t>
      </w:r>
    </w:p>
    <w:bookmarkEnd w:id="876"/>
    <w:bookmarkStart w:name="z782" w:id="877"/>
    <w:p>
      <w:pPr>
        <w:spacing w:after="0"/>
        <w:ind w:left="0"/>
        <w:jc w:val="both"/>
      </w:pPr>
      <w:r>
        <w:rPr>
          <w:rFonts w:ascii="Times New Roman"/>
          <w:b w:val="false"/>
          <w:i w:val="false"/>
          <w:color w:val="000000"/>
          <w:sz w:val="28"/>
        </w:rPr>
        <w:t>
      279. Внутренний МРМ располагается таким образом, чтобы в условиях плохой видимости обеспечивать экипаж ВС информацией о близости порога ВПП.</w:t>
      </w:r>
    </w:p>
    <w:bookmarkEnd w:id="877"/>
    <w:bookmarkStart w:name="z783" w:id="878"/>
    <w:p>
      <w:pPr>
        <w:spacing w:after="0"/>
        <w:ind w:left="0"/>
        <w:jc w:val="both"/>
      </w:pPr>
      <w:r>
        <w:rPr>
          <w:rFonts w:ascii="Times New Roman"/>
          <w:b w:val="false"/>
          <w:i w:val="false"/>
          <w:color w:val="000000"/>
          <w:sz w:val="28"/>
        </w:rPr>
        <w:t>
      Внутренний МРМ размещается на расстоянии 75 - 450 м от порога ВПП на продолжении осевой линии ВПП со стороны захода ВС на посадку. Допускается смещение антенны в сторону от продолжения осевой линии ВПП не более ± 30 м от нее.</w:t>
      </w:r>
    </w:p>
    <w:bookmarkEnd w:id="878"/>
    <w:bookmarkStart w:name="z784" w:id="879"/>
    <w:p>
      <w:pPr>
        <w:spacing w:after="0"/>
        <w:ind w:left="0"/>
        <w:jc w:val="both"/>
      </w:pPr>
      <w:r>
        <w:rPr>
          <w:rFonts w:ascii="Times New Roman"/>
          <w:b w:val="false"/>
          <w:i w:val="false"/>
          <w:color w:val="000000"/>
          <w:sz w:val="28"/>
        </w:rPr>
        <w:t>
      280. Функции курсовых и глиссадных радиомаяков ILS обеспечиваются одночастотными или двухчастотными системами ILS.</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5" w:id="880"/>
    <w:p>
      <w:pPr>
        <w:spacing w:after="0"/>
        <w:ind w:left="0"/>
        <w:jc w:val="both"/>
      </w:pPr>
      <w:r>
        <w:rPr>
          <w:rFonts w:ascii="Times New Roman"/>
          <w:b w:val="false"/>
          <w:i w:val="false"/>
          <w:color w:val="000000"/>
          <w:sz w:val="28"/>
        </w:rPr>
        <w:t>
      281. Номинальный угол наклона глиссады устанавливается 3</w:t>
      </w:r>
      <w:r>
        <w:rPr>
          <w:rFonts w:ascii="Times New Roman"/>
          <w:b w:val="false"/>
          <w:i w:val="false"/>
          <w:color w:val="000000"/>
          <w:vertAlign w:val="superscript"/>
        </w:rPr>
        <w:t>0</w:t>
      </w:r>
      <w:r>
        <w:rPr>
          <w:rFonts w:ascii="Times New Roman"/>
          <w:b w:val="false"/>
          <w:i w:val="false"/>
          <w:color w:val="000000"/>
          <w:sz w:val="28"/>
        </w:rPr>
        <w:t>. Допускается устанавливать угол наклона глиссады в пределах 2,5 - 4</w:t>
      </w:r>
      <w:r>
        <w:rPr>
          <w:rFonts w:ascii="Times New Roman"/>
          <w:b w:val="false"/>
          <w:i w:val="false"/>
          <w:color w:val="000000"/>
          <w:vertAlign w:val="superscript"/>
        </w:rPr>
        <w:t>0</w:t>
      </w:r>
      <w:r>
        <w:rPr>
          <w:rFonts w:ascii="Times New Roman"/>
          <w:b w:val="false"/>
          <w:i w:val="false"/>
          <w:color w:val="000000"/>
          <w:sz w:val="28"/>
        </w:rPr>
        <w:t xml:space="preserve"> в зависимости от расположения аэродрома. Угол больший 3</w:t>
      </w:r>
      <w:r>
        <w:rPr>
          <w:rFonts w:ascii="Times New Roman"/>
          <w:b w:val="false"/>
          <w:i w:val="false"/>
          <w:color w:val="000000"/>
          <w:vertAlign w:val="superscript"/>
        </w:rPr>
        <w:t>0</w:t>
      </w:r>
      <w:r>
        <w:rPr>
          <w:rFonts w:ascii="Times New Roman"/>
          <w:b w:val="false"/>
          <w:i w:val="false"/>
          <w:color w:val="000000"/>
          <w:sz w:val="28"/>
        </w:rPr>
        <w:t xml:space="preserve"> устанавливается только тогда, когда окружающие условия исключают возможность установления угла, равного 3</w:t>
      </w:r>
      <w:r>
        <w:rPr>
          <w:rFonts w:ascii="Times New Roman"/>
          <w:b w:val="false"/>
          <w:i w:val="false"/>
          <w:color w:val="000000"/>
          <w:vertAlign w:val="superscript"/>
        </w:rPr>
        <w:t>0</w:t>
      </w:r>
      <w:r>
        <w:rPr>
          <w:rFonts w:ascii="Times New Roman"/>
          <w:b w:val="false"/>
          <w:i w:val="false"/>
          <w:color w:val="000000"/>
          <w:sz w:val="28"/>
        </w:rPr>
        <w:t xml:space="preserve">. Используемая в настоящих Правилах буква </w:t>
      </w:r>
    </w:p>
    <w:bookmarkEnd w:id="88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обозначает угол наклона глиссады. Высота опорной точки ILS систем посадки I, II и III категорий над порогом ВПП составляет 15 м, при этом разрешается допуск до +3 м.</w:t>
      </w:r>
      <w:r>
        <w:br/>
      </w:r>
      <w:r>
        <w:rPr>
          <w:rFonts w:ascii="Times New Roman"/>
          <w:b w:val="false"/>
          <w:i w:val="false"/>
          <w:color w:val="000000"/>
          <w:sz w:val="28"/>
        </w:rPr>
        <w:t>
</w:t>
      </w:r>
    </w:p>
    <w:bookmarkStart w:name="z786" w:id="881"/>
    <w:p>
      <w:pPr>
        <w:spacing w:after="0"/>
        <w:ind w:left="0"/>
        <w:jc w:val="both"/>
      </w:pPr>
      <w:r>
        <w:rPr>
          <w:rFonts w:ascii="Times New Roman"/>
          <w:b w:val="false"/>
          <w:i w:val="false"/>
          <w:color w:val="000000"/>
          <w:sz w:val="28"/>
        </w:rPr>
        <w:t>
      282. Для КРМ ILS определяются размеры критической и чувствительной зоны.</w:t>
      </w:r>
    </w:p>
    <w:bookmarkEnd w:id="881"/>
    <w:p>
      <w:pPr>
        <w:spacing w:after="0"/>
        <w:ind w:left="0"/>
        <w:jc w:val="both"/>
      </w:pPr>
      <w:r>
        <w:rPr>
          <w:rFonts w:ascii="Times New Roman"/>
          <w:b w:val="false"/>
          <w:i w:val="false"/>
          <w:color w:val="000000"/>
          <w:sz w:val="28"/>
        </w:rPr>
        <w:t>
      Конфигурация и размеры критических и чувствительных зон КРМ ILS определяются в соответствии с требованиями разработчика конкретного типа оборудования ILS, проектной документацией или в соответствии с инструктивным материалом по эксплуатационным правилам определения, защиты критической и чувствительной зон, который приводится в дополнении С Приложения 10 к Конвенции ИКАО, документе ICAO EUR DOC 013 "European Guidance Material on All Weather Operations at Aerodromes", ICAO EUR DOC 015 "European Guidance Material on Managing Building Restricted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882"/>
    <w:p>
      <w:pPr>
        <w:spacing w:after="0"/>
        <w:ind w:left="0"/>
        <w:jc w:val="both"/>
      </w:pPr>
      <w:r>
        <w:rPr>
          <w:rFonts w:ascii="Times New Roman"/>
          <w:b w:val="false"/>
          <w:i w:val="false"/>
          <w:color w:val="000000"/>
          <w:sz w:val="28"/>
        </w:rPr>
        <w:t>
      283. На ВПП (направлениях) точного захода на посадку III категории должно быть установлено оборудование контроля дальнего поля КРМ ILS.</w:t>
      </w:r>
    </w:p>
    <w:bookmarkEnd w:id="882"/>
    <w:bookmarkStart w:name="z5905" w:id="883"/>
    <w:p>
      <w:pPr>
        <w:spacing w:after="0"/>
        <w:ind w:left="0"/>
        <w:jc w:val="both"/>
      </w:pPr>
      <w:r>
        <w:rPr>
          <w:rFonts w:ascii="Times New Roman"/>
          <w:b w:val="false"/>
          <w:i w:val="false"/>
          <w:color w:val="000000"/>
          <w:sz w:val="28"/>
        </w:rPr>
        <w:t>
      283-1. Оборудование контроля дальнего поля КРМ ILS (в соответствии с терминологией ИКАО - прибор контроля дальнего поля КРМ ILS (ПКДП) является ценным дополнением системы контроля для полетов и систем ILS категории I и II.</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283-1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6" w:id="884"/>
    <w:p>
      <w:pPr>
        <w:spacing w:after="0"/>
        <w:ind w:left="0"/>
        <w:jc w:val="both"/>
      </w:pPr>
      <w:r>
        <w:rPr>
          <w:rFonts w:ascii="Times New Roman"/>
          <w:b w:val="false"/>
          <w:i w:val="false"/>
          <w:color w:val="000000"/>
          <w:sz w:val="28"/>
        </w:rPr>
        <w:t>
      283-2. Приборы контроля дальнего поля предназначены для проверки выравнивания курса и могут также использоваться для контроля чувствительности к отклонению от курса. Прибор контроля дальнего поля работает независимо от объединенных контрольных приборов и аппаратуры контроля ближнего поля. Основная задача данного прибора состоит в том, чтобы предотвратить опасность появления ошибок при настройке курсового радиомаяка или отказа прибора контроля ближнего поля и объединенных контрольных приборов. Использование системы контроля дальнего поля повышает способность объединенной контрольной системы реагировать на влияние физических изменений излучающих элементов или колебания параметров, характеризующих отражательную способность земли, эффекты переотражений и возмущения, возникающие в зоне ВПП, которые не удается зафиксировать с помощью приборов контроля ближнего поля и объединенных контрольных приборов, а также возникновение радиопомех, контролируемых с помощью системы контроля дальнего поля, установленной под траекторией захода на посадку.</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283-2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7" w:id="885"/>
    <w:p>
      <w:pPr>
        <w:spacing w:after="0"/>
        <w:ind w:left="0"/>
        <w:jc w:val="both"/>
      </w:pPr>
      <w:r>
        <w:rPr>
          <w:rFonts w:ascii="Times New Roman"/>
          <w:b w:val="false"/>
          <w:i w:val="false"/>
          <w:color w:val="000000"/>
          <w:sz w:val="28"/>
        </w:rPr>
        <w:t>
      283-3. Типовой прибор контроля дальнего поля состоит из антенны, приемника ОВЧ и связанных контролирующих элементов, которые обеспечивают передачу информации о величине РГМ, суммарной модуляции и уровне радиочастотного сигнала. Для уменьшения нежелательных помех применяется приемная антенна направленного типа, располагаемая на наибольшей высоте, отвечающей требованиям нормирования пролета препятствий. Для контроля линии курса антенна устанавливается на продолжении осевой линии ВПП. В целях контроля чувствительности к смещению может устанавливаться дополнительный приемник и прибор контроля с антенной, расположенной, соответственно, с одной стороны от продолжения осевой линии ВПП.</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283-3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08" w:id="886"/>
    <w:p>
      <w:pPr>
        <w:spacing w:after="0"/>
        <w:ind w:left="0"/>
        <w:jc w:val="both"/>
      </w:pPr>
      <w:r>
        <w:rPr>
          <w:rFonts w:ascii="Times New Roman"/>
          <w:b w:val="false"/>
          <w:i w:val="false"/>
          <w:color w:val="000000"/>
          <w:sz w:val="28"/>
        </w:rPr>
        <w:t xml:space="preserve">
      283-4. Прибор контроля дальнего поля дополнительно используется: </w:t>
      </w:r>
    </w:p>
    <w:bookmarkEnd w:id="886"/>
    <w:bookmarkStart w:name="z5909" w:id="887"/>
    <w:p>
      <w:pPr>
        <w:spacing w:after="0"/>
        <w:ind w:left="0"/>
        <w:jc w:val="both"/>
      </w:pPr>
      <w:r>
        <w:rPr>
          <w:rFonts w:ascii="Times New Roman"/>
          <w:b w:val="false"/>
          <w:i w:val="false"/>
          <w:color w:val="000000"/>
          <w:sz w:val="28"/>
        </w:rPr>
        <w:t xml:space="preserve">
      1) в качестве средства технического обеспечения выверки линии курса на расстоянии и(или) характеристик чувствительности к отклонению курса вместо переносного прибора контроля дальнего поля; </w:t>
      </w:r>
    </w:p>
    <w:bookmarkEnd w:id="887"/>
    <w:bookmarkStart w:name="z5910" w:id="888"/>
    <w:p>
      <w:pPr>
        <w:spacing w:after="0"/>
        <w:ind w:left="0"/>
        <w:jc w:val="both"/>
      </w:pPr>
      <w:r>
        <w:rPr>
          <w:rFonts w:ascii="Times New Roman"/>
          <w:b w:val="false"/>
          <w:i w:val="false"/>
          <w:color w:val="000000"/>
          <w:sz w:val="28"/>
        </w:rPr>
        <w:t>
      2) для обеспечения постоянной регистрации характеристик сигнала дальнего поля, давая сведения о качестве сигнала дальнего поля и величине искажения сигнала.</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283-4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1" w:id="889"/>
    <w:p>
      <w:pPr>
        <w:spacing w:after="0"/>
        <w:ind w:left="0"/>
        <w:jc w:val="both"/>
      </w:pPr>
      <w:r>
        <w:rPr>
          <w:rFonts w:ascii="Times New Roman"/>
          <w:b w:val="false"/>
          <w:i w:val="false"/>
          <w:color w:val="000000"/>
          <w:sz w:val="28"/>
        </w:rPr>
        <w:t>
      283-5. Методы сокращения случаев появления ложной индикации прибора контроля дальнего поля об ухудшении характеристик предусматривают следующее:</w:t>
      </w:r>
    </w:p>
    <w:bookmarkEnd w:id="889"/>
    <w:bookmarkStart w:name="z5912" w:id="890"/>
    <w:p>
      <w:pPr>
        <w:spacing w:after="0"/>
        <w:ind w:left="0"/>
        <w:jc w:val="both"/>
      </w:pPr>
      <w:r>
        <w:rPr>
          <w:rFonts w:ascii="Times New Roman"/>
          <w:b w:val="false"/>
          <w:i w:val="false"/>
          <w:color w:val="000000"/>
          <w:sz w:val="28"/>
        </w:rPr>
        <w:t xml:space="preserve">
      1) подключение к системе устройства временной задержки, регулируемого в пределах от 30 до 240 секунд; </w:t>
      </w:r>
    </w:p>
    <w:bookmarkEnd w:id="890"/>
    <w:bookmarkStart w:name="z5913" w:id="891"/>
    <w:p>
      <w:pPr>
        <w:spacing w:after="0"/>
        <w:ind w:left="0"/>
        <w:jc w:val="both"/>
      </w:pPr>
      <w:r>
        <w:rPr>
          <w:rFonts w:ascii="Times New Roman"/>
          <w:b w:val="false"/>
          <w:i w:val="false"/>
          <w:color w:val="000000"/>
          <w:sz w:val="28"/>
        </w:rPr>
        <w:t xml:space="preserve">
      2) использование метода подтверждения, позволяющего передавать на систему управления только такую информацию, которая не искажается помехами от передачи; </w:t>
      </w:r>
    </w:p>
    <w:bookmarkEnd w:id="891"/>
    <w:bookmarkStart w:name="z5914" w:id="892"/>
    <w:p>
      <w:pPr>
        <w:spacing w:after="0"/>
        <w:ind w:left="0"/>
        <w:jc w:val="both"/>
      </w:pPr>
      <w:r>
        <w:rPr>
          <w:rFonts w:ascii="Times New Roman"/>
          <w:b w:val="false"/>
          <w:i w:val="false"/>
          <w:color w:val="000000"/>
          <w:sz w:val="28"/>
        </w:rPr>
        <w:t>
      3) применение фильтрации нижних частот.</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283-5 в соответствии с приказом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893"/>
    <w:p>
      <w:pPr>
        <w:spacing w:after="0"/>
        <w:ind w:left="0"/>
        <w:jc w:val="both"/>
      </w:pPr>
      <w:r>
        <w:rPr>
          <w:rFonts w:ascii="Times New Roman"/>
          <w:b w:val="false"/>
          <w:i w:val="false"/>
          <w:color w:val="000000"/>
          <w:sz w:val="28"/>
        </w:rPr>
        <w:t>
      284. Аппаратура контроля дальнего поля размещается на территории аэродрома и функционирует независимо от объединенных приборов контроля и аппаратуры контроля ближнего поля.</w:t>
      </w:r>
    </w:p>
    <w:bookmarkEnd w:id="893"/>
    <w:bookmarkStart w:name="z791" w:id="894"/>
    <w:p>
      <w:pPr>
        <w:spacing w:after="0"/>
        <w:ind w:left="0"/>
        <w:jc w:val="both"/>
      </w:pPr>
      <w:r>
        <w:rPr>
          <w:rFonts w:ascii="Times New Roman"/>
          <w:b w:val="false"/>
          <w:i w:val="false"/>
          <w:color w:val="000000"/>
          <w:sz w:val="28"/>
        </w:rPr>
        <w:t>
      285. Прибор контроля дальнего поля обеспечивает сигнализацию в пункте управления об искажении сигнала КРМ и выдачу информации о величинах разности глубин модуляции и суммарной глубины модуляции, об уровне радиочастотного сигнала на ВПП (направлениях) точного захода на посадку III категории. Пункт управления – соответствующее рабочее место диспетчера ОВД и технического персонала объекта, искажение сигнала – изменение положения линии курса КРМ.</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285 -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3" w:id="895"/>
    <w:p>
      <w:pPr>
        <w:spacing w:after="0"/>
        <w:ind w:left="0"/>
        <w:jc w:val="both"/>
      </w:pPr>
      <w:r>
        <w:rPr>
          <w:rFonts w:ascii="Times New Roman"/>
          <w:b w:val="false"/>
          <w:i w:val="false"/>
          <w:color w:val="000000"/>
          <w:sz w:val="28"/>
        </w:rPr>
        <w:t>
      286. Для ГРМ ILS определяются размеры критической и чувствительной зоны.</w:t>
      </w:r>
    </w:p>
    <w:bookmarkEnd w:id="895"/>
    <w:bookmarkStart w:name="z5915" w:id="896"/>
    <w:p>
      <w:pPr>
        <w:spacing w:after="0"/>
        <w:ind w:left="0"/>
        <w:jc w:val="both"/>
      </w:pPr>
      <w:r>
        <w:rPr>
          <w:rFonts w:ascii="Times New Roman"/>
          <w:b w:val="false"/>
          <w:i w:val="false"/>
          <w:color w:val="000000"/>
          <w:sz w:val="28"/>
        </w:rPr>
        <w:t>
      Конфигурация и размеры критических и чувствительных зон ГРМ ILS определяются в соответствии с требованиями разработчика конкретного типа оборудования ILS, проектной документацией или в соответствии с инструктивным материалом по эксплуатационным правилам определения, защиты критической и чувствительной зон, который приводится в дополнении С Приложения 10 к Конвенции ИКАО, документе ICAO EUR DOC 013 "European Guidance Material on All Weather Operations at Aerodromes", ICAO EUR DOC 015 "European Guidance Material on Managing Building Restricted Areas".</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 в редакции приказа Министра индустрии и инфраструктурного развития РК от 22.11.2022 </w:t>
      </w:r>
      <w:r>
        <w:rPr>
          <w:rFonts w:ascii="Times New Roman"/>
          <w:b w:val="false"/>
          <w:i w:val="false"/>
          <w:color w:val="00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897"/>
    <w:p>
      <w:pPr>
        <w:spacing w:after="0"/>
        <w:ind w:left="0"/>
        <w:jc w:val="both"/>
      </w:pPr>
      <w:r>
        <w:rPr>
          <w:rFonts w:ascii="Times New Roman"/>
          <w:b w:val="false"/>
          <w:i w:val="false"/>
          <w:color w:val="000000"/>
          <w:sz w:val="28"/>
        </w:rPr>
        <w:t>
      287. В зависимости от местных условий на аэродроме допускается изменение конфигурации и уменьшение размеров критической зоны системы посадки ILS, если не оказывается влияние на выходные параметры радиомаяков КРМ и ГРМ.</w:t>
      </w:r>
    </w:p>
    <w:bookmarkEnd w:id="897"/>
    <w:bookmarkStart w:name="z799" w:id="898"/>
    <w:p>
      <w:pPr>
        <w:spacing w:after="0"/>
        <w:ind w:left="0"/>
        <w:jc w:val="both"/>
      </w:pPr>
      <w:r>
        <w:rPr>
          <w:rFonts w:ascii="Times New Roman"/>
          <w:b w:val="false"/>
          <w:i w:val="false"/>
          <w:color w:val="000000"/>
          <w:sz w:val="28"/>
        </w:rPr>
        <w:t>
      Пересечение критических (или чувствительных по требованию разработчика оборудования) зон систем посадки с рулежными дорожками (РД) учитывается при маркировке мест ожидания ВС.</w:t>
      </w:r>
    </w:p>
    <w:bookmarkEnd w:id="898"/>
    <w:bookmarkStart w:name="z800" w:id="899"/>
    <w:p>
      <w:pPr>
        <w:spacing w:after="0"/>
        <w:ind w:left="0"/>
        <w:jc w:val="both"/>
      </w:pPr>
      <w:r>
        <w:rPr>
          <w:rFonts w:ascii="Times New Roman"/>
          <w:b w:val="false"/>
          <w:i w:val="false"/>
          <w:color w:val="000000"/>
          <w:sz w:val="28"/>
        </w:rPr>
        <w:t>
      В местах пересечения внутриаэродромными дорогами критической (или чувствительной по требованию разработчика оборудования) зоны системы посадки устанавливаются дорожные знаки "Проезд без остановки запрещен" и щиты с надписью "Зона РМС. Проезд без разрешения диспетчера запрещен".</w:t>
      </w:r>
    </w:p>
    <w:bookmarkEnd w:id="899"/>
    <w:bookmarkStart w:name="z801" w:id="900"/>
    <w:p>
      <w:pPr>
        <w:spacing w:after="0"/>
        <w:ind w:left="0"/>
        <w:jc w:val="both"/>
      </w:pPr>
      <w:r>
        <w:rPr>
          <w:rFonts w:ascii="Times New Roman"/>
          <w:b w:val="false"/>
          <w:i w:val="false"/>
          <w:color w:val="000000"/>
          <w:sz w:val="28"/>
        </w:rPr>
        <w:t xml:space="preserve">
      288. Системы КРМ и ГРМ, работающие по принципу ILS, а также МРМ или DME/N,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00"/>
    <w:bookmarkStart w:name="z802" w:id="901"/>
    <w:p>
      <w:pPr>
        <w:spacing w:after="0"/>
        <w:ind w:left="0"/>
        <w:jc w:val="both"/>
      </w:pPr>
      <w:r>
        <w:rPr>
          <w:rFonts w:ascii="Times New Roman"/>
          <w:b w:val="false"/>
          <w:i w:val="false"/>
          <w:color w:val="000000"/>
          <w:sz w:val="28"/>
        </w:rPr>
        <w:t xml:space="preserve">
      Допускается возможность выполнения неточного захода на посадку по КРМ, в случае невозможности использования ГРМ. </w:t>
      </w:r>
    </w:p>
    <w:bookmarkEnd w:id="901"/>
    <w:bookmarkStart w:name="z3867" w:id="902"/>
    <w:p>
      <w:pPr>
        <w:spacing w:after="0"/>
        <w:ind w:left="0"/>
        <w:jc w:val="both"/>
      </w:pPr>
      <w:r>
        <w:rPr>
          <w:rFonts w:ascii="Times New Roman"/>
          <w:b w:val="false"/>
          <w:i w:val="false"/>
          <w:color w:val="000000"/>
          <w:sz w:val="28"/>
        </w:rPr>
        <w:t xml:space="preserve">
      288-1. Для обеспечения более полного метода описания ILS применяется усовершенствованная классификационная система, путем использования трех установленных условных обозначений назначенных букв или цифр, предназначенная для того, чтобы в полной мере использовать потенциальные преимущества современных бортовых систем автоматического управления полетом. Таким образом, обеспечивается описание таких аспектов эксплуатации системы, которые с точки зрения производства полетов необходимо знать, чтобы выбрать те эксплуатационные методы, которые могут быть обеспечены конкретной ILS. Методика расчҰта целостности и непрерывности обслуживания, классификации систем посадки ILS изложены в </w:t>
      </w:r>
      <w:r>
        <w:rPr>
          <w:rFonts w:ascii="Times New Roman"/>
          <w:b w:val="false"/>
          <w:i w:val="false"/>
          <w:color w:val="000000"/>
          <w:sz w:val="28"/>
        </w:rPr>
        <w:t>приложении 31</w:t>
      </w:r>
      <w:r>
        <w:rPr>
          <w:rFonts w:ascii="Times New Roman"/>
          <w:b w:val="false"/>
          <w:i w:val="false"/>
          <w:color w:val="000000"/>
          <w:sz w:val="28"/>
        </w:rPr>
        <w:t xml:space="preserve"> к настоящим Правилам.</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288-1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3" w:id="903"/>
    <w:p>
      <w:pPr>
        <w:spacing w:after="0"/>
        <w:ind w:left="0"/>
        <w:jc w:val="left"/>
      </w:pPr>
      <w:r>
        <w:rPr>
          <w:rFonts w:ascii="Times New Roman"/>
          <w:b/>
          <w:i w:val="false"/>
          <w:color w:val="000000"/>
        </w:rPr>
        <w:t xml:space="preserve"> Параграф 2. Маркерный радиомаяк (МРМ), дальномерное оборудование (РМД/DME), (DME/N), всенаправленный азимутальный ОВЧ радиомаяк (РМД/VOR)</w:t>
      </w:r>
    </w:p>
    <w:bookmarkEnd w:id="903"/>
    <w:bookmarkStart w:name="z804" w:id="904"/>
    <w:p>
      <w:pPr>
        <w:spacing w:after="0"/>
        <w:ind w:left="0"/>
        <w:jc w:val="both"/>
      </w:pPr>
      <w:r>
        <w:rPr>
          <w:rFonts w:ascii="Times New Roman"/>
          <w:b w:val="false"/>
          <w:i w:val="false"/>
          <w:color w:val="000000"/>
          <w:sz w:val="28"/>
        </w:rPr>
        <w:t>
      289. Зона действия дополнительного МРМ составляет не менее 600 м, при этом зоны действия дополнительного МРМ и дальнего МРМ не должны перекрываться на высотах их использования.</w:t>
      </w:r>
    </w:p>
    <w:bookmarkEnd w:id="904"/>
    <w:bookmarkStart w:name="z805" w:id="905"/>
    <w:p>
      <w:pPr>
        <w:spacing w:after="0"/>
        <w:ind w:left="0"/>
        <w:jc w:val="both"/>
      </w:pPr>
      <w:r>
        <w:rPr>
          <w:rFonts w:ascii="Times New Roman"/>
          <w:b w:val="false"/>
          <w:i w:val="false"/>
          <w:color w:val="000000"/>
          <w:sz w:val="28"/>
        </w:rPr>
        <w:t>
      290. Сигналы опознавания дополнительного МРМ должны быть отличны от сигналов опознавания МРМ, входящих в состав ILS или ОСП, и представлять сочетание точки и тире, передаваемое со скоростью 6 - 10 пар импульсов в минуту.</w:t>
      </w:r>
    </w:p>
    <w:bookmarkEnd w:id="905"/>
    <w:bookmarkStart w:name="z806" w:id="906"/>
    <w:p>
      <w:pPr>
        <w:spacing w:after="0"/>
        <w:ind w:left="0"/>
        <w:jc w:val="both"/>
      </w:pPr>
      <w:r>
        <w:rPr>
          <w:rFonts w:ascii="Times New Roman"/>
          <w:b w:val="false"/>
          <w:i w:val="false"/>
          <w:color w:val="000000"/>
          <w:sz w:val="28"/>
        </w:rPr>
        <w:t xml:space="preserve">
      291. Технические параметры МРМ, кроме указанных в </w:t>
      </w:r>
      <w:r>
        <w:rPr>
          <w:rFonts w:ascii="Times New Roman"/>
          <w:b w:val="false"/>
          <w:i w:val="false"/>
          <w:color w:val="000000"/>
          <w:sz w:val="28"/>
        </w:rPr>
        <w:t>пунктах 289</w:t>
      </w:r>
      <w:r>
        <w:rPr>
          <w:rFonts w:ascii="Times New Roman"/>
          <w:b w:val="false"/>
          <w:i w:val="false"/>
          <w:color w:val="000000"/>
          <w:sz w:val="28"/>
        </w:rPr>
        <w:t xml:space="preserve"> и </w:t>
      </w:r>
      <w:r>
        <w:rPr>
          <w:rFonts w:ascii="Times New Roman"/>
          <w:b w:val="false"/>
          <w:i w:val="false"/>
          <w:color w:val="000000"/>
          <w:sz w:val="28"/>
        </w:rPr>
        <w:t>290</w:t>
      </w:r>
      <w:r>
        <w:rPr>
          <w:rFonts w:ascii="Times New Roman"/>
          <w:b w:val="false"/>
          <w:i w:val="false"/>
          <w:color w:val="000000"/>
          <w:sz w:val="28"/>
        </w:rPr>
        <w:t xml:space="preserve"> Правил,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06"/>
    <w:bookmarkStart w:name="z807" w:id="907"/>
    <w:p>
      <w:pPr>
        <w:spacing w:after="0"/>
        <w:ind w:left="0"/>
        <w:jc w:val="both"/>
      </w:pPr>
      <w:r>
        <w:rPr>
          <w:rFonts w:ascii="Times New Roman"/>
          <w:b w:val="false"/>
          <w:i w:val="false"/>
          <w:color w:val="000000"/>
          <w:sz w:val="28"/>
        </w:rPr>
        <w:t>
      292. Наземное оборудование DME обеспечивает прием и излучение сигналов для определения на борту ВС наклонной дальности от контрольной точки установки оборудования DME до ВС.</w:t>
      </w:r>
    </w:p>
    <w:bookmarkEnd w:id="907"/>
    <w:bookmarkStart w:name="z808" w:id="908"/>
    <w:p>
      <w:pPr>
        <w:spacing w:after="0"/>
        <w:ind w:left="0"/>
        <w:jc w:val="both"/>
      </w:pPr>
      <w:r>
        <w:rPr>
          <w:rFonts w:ascii="Times New Roman"/>
          <w:b w:val="false"/>
          <w:i w:val="false"/>
          <w:color w:val="000000"/>
          <w:sz w:val="28"/>
        </w:rPr>
        <w:t>
      293. DМЕ передает сигналы опознавания - передачу кодированных международным кодом Морзе опознавательных импульсов одним из следующих способов:</w:t>
      </w:r>
    </w:p>
    <w:bookmarkEnd w:id="908"/>
    <w:bookmarkStart w:name="z809" w:id="909"/>
    <w:p>
      <w:pPr>
        <w:spacing w:after="0"/>
        <w:ind w:left="0"/>
        <w:jc w:val="both"/>
      </w:pPr>
      <w:r>
        <w:rPr>
          <w:rFonts w:ascii="Times New Roman"/>
          <w:b w:val="false"/>
          <w:i w:val="false"/>
          <w:color w:val="000000"/>
          <w:sz w:val="28"/>
        </w:rPr>
        <w:t>
      1) "независимое" опознавание;</w:t>
      </w:r>
    </w:p>
    <w:bookmarkEnd w:id="909"/>
    <w:bookmarkStart w:name="z810" w:id="910"/>
    <w:p>
      <w:pPr>
        <w:spacing w:after="0"/>
        <w:ind w:left="0"/>
        <w:jc w:val="both"/>
      </w:pPr>
      <w:r>
        <w:rPr>
          <w:rFonts w:ascii="Times New Roman"/>
          <w:b w:val="false"/>
          <w:i w:val="false"/>
          <w:color w:val="000000"/>
          <w:sz w:val="28"/>
        </w:rPr>
        <w:t>
      2) "взаимодействующее" опознавание, которое должно использоваться DME, взаимодействующим с радиомаяком VOR или ILS.</w:t>
      </w:r>
    </w:p>
    <w:bookmarkEnd w:id="910"/>
    <w:bookmarkStart w:name="z811" w:id="911"/>
    <w:p>
      <w:pPr>
        <w:spacing w:after="0"/>
        <w:ind w:left="0"/>
        <w:jc w:val="both"/>
      </w:pPr>
      <w:r>
        <w:rPr>
          <w:rFonts w:ascii="Times New Roman"/>
          <w:b w:val="false"/>
          <w:i w:val="false"/>
          <w:color w:val="000000"/>
          <w:sz w:val="28"/>
        </w:rPr>
        <w:t>
      294. При взаимодействии DME с VOR антенна DME располагается или на одной и той же вертикальной оси с антенной VOR, или на расстоянии, не превышающим 600 м от антенны VOR, в зависимости от местных условий.</w:t>
      </w:r>
    </w:p>
    <w:bookmarkEnd w:id="911"/>
    <w:bookmarkStart w:name="z812" w:id="912"/>
    <w:p>
      <w:pPr>
        <w:spacing w:after="0"/>
        <w:ind w:left="0"/>
        <w:jc w:val="both"/>
      </w:pPr>
      <w:r>
        <w:rPr>
          <w:rFonts w:ascii="Times New Roman"/>
          <w:b w:val="false"/>
          <w:i w:val="false"/>
          <w:color w:val="000000"/>
          <w:sz w:val="28"/>
        </w:rPr>
        <w:t>
      При использовании оборудования DME и VOR для целей посадки, разнесенность их антенн не должна превышать 30 м.</w:t>
      </w:r>
    </w:p>
    <w:bookmarkEnd w:id="912"/>
    <w:bookmarkStart w:name="z813" w:id="913"/>
    <w:p>
      <w:pPr>
        <w:spacing w:after="0"/>
        <w:ind w:left="0"/>
        <w:jc w:val="both"/>
      </w:pPr>
      <w:r>
        <w:rPr>
          <w:rFonts w:ascii="Times New Roman"/>
          <w:b w:val="false"/>
          <w:i w:val="false"/>
          <w:color w:val="000000"/>
          <w:sz w:val="28"/>
        </w:rPr>
        <w:t>
      При взаимодействии DME/N с ILS, DME/N устанавливается под углом не более 20 градусов, образуемым траекторией захода на посадку и направлением на DME/N в точках, где требуется информация о дальности.</w:t>
      </w:r>
    </w:p>
    <w:bookmarkEnd w:id="913"/>
    <w:bookmarkStart w:name="z814" w:id="914"/>
    <w:p>
      <w:pPr>
        <w:spacing w:after="0"/>
        <w:ind w:left="0"/>
        <w:jc w:val="both"/>
      </w:pPr>
      <w:r>
        <w:rPr>
          <w:rFonts w:ascii="Times New Roman"/>
          <w:b w:val="false"/>
          <w:i w:val="false"/>
          <w:color w:val="000000"/>
          <w:sz w:val="28"/>
        </w:rPr>
        <w:t xml:space="preserve">
      295. Параметры приемоответчика DME (DME/N)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14"/>
    <w:bookmarkStart w:name="z815" w:id="915"/>
    <w:p>
      <w:pPr>
        <w:spacing w:after="0"/>
        <w:ind w:left="0"/>
        <w:jc w:val="both"/>
      </w:pPr>
      <w:r>
        <w:rPr>
          <w:rFonts w:ascii="Times New Roman"/>
          <w:b w:val="false"/>
          <w:i w:val="false"/>
          <w:color w:val="000000"/>
          <w:sz w:val="28"/>
        </w:rPr>
        <w:t>
      296. Радиомаяк VOR обеспечивает в требуемой рабочей зоне:</w:t>
      </w:r>
    </w:p>
    <w:bookmarkEnd w:id="915"/>
    <w:bookmarkStart w:name="z816" w:id="916"/>
    <w:p>
      <w:pPr>
        <w:spacing w:after="0"/>
        <w:ind w:left="0"/>
        <w:jc w:val="both"/>
      </w:pPr>
      <w:r>
        <w:rPr>
          <w:rFonts w:ascii="Times New Roman"/>
          <w:b w:val="false"/>
          <w:i w:val="false"/>
          <w:color w:val="000000"/>
          <w:sz w:val="28"/>
        </w:rPr>
        <w:t>
      1) излучение навигационных сигналов для измерения на борту ВС его магнитного азимута;</w:t>
      </w:r>
    </w:p>
    <w:bookmarkEnd w:id="916"/>
    <w:bookmarkStart w:name="z817" w:id="917"/>
    <w:p>
      <w:pPr>
        <w:spacing w:after="0"/>
        <w:ind w:left="0"/>
        <w:jc w:val="both"/>
      </w:pPr>
      <w:r>
        <w:rPr>
          <w:rFonts w:ascii="Times New Roman"/>
          <w:b w:val="false"/>
          <w:i w:val="false"/>
          <w:color w:val="000000"/>
          <w:sz w:val="28"/>
        </w:rPr>
        <w:t>
      2) излучение сигнала опознавания;</w:t>
      </w:r>
    </w:p>
    <w:bookmarkEnd w:id="917"/>
    <w:bookmarkStart w:name="z818" w:id="918"/>
    <w:p>
      <w:pPr>
        <w:spacing w:after="0"/>
        <w:ind w:left="0"/>
        <w:jc w:val="both"/>
      </w:pPr>
      <w:r>
        <w:rPr>
          <w:rFonts w:ascii="Times New Roman"/>
          <w:b w:val="false"/>
          <w:i w:val="false"/>
          <w:color w:val="000000"/>
          <w:sz w:val="28"/>
        </w:rPr>
        <w:t>
      3) при необходимости, возможность передачи радиотелефонных сигналов на борт ВС.</w:t>
      </w:r>
    </w:p>
    <w:bookmarkEnd w:id="918"/>
    <w:bookmarkStart w:name="z819" w:id="919"/>
    <w:p>
      <w:pPr>
        <w:spacing w:after="0"/>
        <w:ind w:left="0"/>
        <w:jc w:val="both"/>
      </w:pPr>
      <w:r>
        <w:rPr>
          <w:rFonts w:ascii="Times New Roman"/>
          <w:b w:val="false"/>
          <w:i w:val="false"/>
          <w:color w:val="000000"/>
          <w:sz w:val="28"/>
        </w:rPr>
        <w:t xml:space="preserve">
      297. Параметры радиомаяка VOR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19"/>
    <w:bookmarkStart w:name="z820" w:id="920"/>
    <w:p>
      <w:pPr>
        <w:spacing w:after="0"/>
        <w:ind w:left="0"/>
        <w:jc w:val="left"/>
      </w:pPr>
      <w:r>
        <w:rPr>
          <w:rFonts w:ascii="Times New Roman"/>
          <w:b/>
          <w:i w:val="false"/>
          <w:color w:val="000000"/>
        </w:rPr>
        <w:t xml:space="preserve"> Параграф 3. Ненаправленный радиомаяк (ПРС/NDB), оборудование системы посадки (ОСП)</w:t>
      </w:r>
    </w:p>
    <w:bookmarkEnd w:id="920"/>
    <w:bookmarkStart w:name="z821" w:id="921"/>
    <w:p>
      <w:pPr>
        <w:spacing w:after="0"/>
        <w:ind w:left="0"/>
        <w:jc w:val="both"/>
      </w:pPr>
      <w:r>
        <w:rPr>
          <w:rFonts w:ascii="Times New Roman"/>
          <w:b w:val="false"/>
          <w:i w:val="false"/>
          <w:color w:val="000000"/>
          <w:sz w:val="28"/>
        </w:rPr>
        <w:t>
      298. Приводная радиостанция (ПРС) (в соответствии с терминологией ИКАО - ненаправленный радиомаяк NDB), используется для выхода на приводную радиостанцию и обеспечивает излучение:</w:t>
      </w:r>
    </w:p>
    <w:bookmarkEnd w:id="921"/>
    <w:bookmarkStart w:name="z822" w:id="922"/>
    <w:p>
      <w:pPr>
        <w:spacing w:after="0"/>
        <w:ind w:left="0"/>
        <w:jc w:val="both"/>
      </w:pPr>
      <w:r>
        <w:rPr>
          <w:rFonts w:ascii="Times New Roman"/>
          <w:b w:val="false"/>
          <w:i w:val="false"/>
          <w:color w:val="000000"/>
          <w:sz w:val="28"/>
        </w:rPr>
        <w:t>
      1) сигналов для получения на борту ВС значений курсовых углов радиостанции (КУР);</w:t>
      </w:r>
    </w:p>
    <w:bookmarkEnd w:id="922"/>
    <w:bookmarkStart w:name="z823" w:id="923"/>
    <w:p>
      <w:pPr>
        <w:spacing w:after="0"/>
        <w:ind w:left="0"/>
        <w:jc w:val="both"/>
      </w:pPr>
      <w:r>
        <w:rPr>
          <w:rFonts w:ascii="Times New Roman"/>
          <w:b w:val="false"/>
          <w:i w:val="false"/>
          <w:color w:val="000000"/>
          <w:sz w:val="28"/>
        </w:rPr>
        <w:t>
      2) сигнала опознавания.</w:t>
      </w:r>
    </w:p>
    <w:bookmarkEnd w:id="923"/>
    <w:bookmarkStart w:name="z824" w:id="924"/>
    <w:p>
      <w:pPr>
        <w:spacing w:after="0"/>
        <w:ind w:left="0"/>
        <w:jc w:val="both"/>
      </w:pPr>
      <w:r>
        <w:rPr>
          <w:rFonts w:ascii="Times New Roman"/>
          <w:b w:val="false"/>
          <w:i w:val="false"/>
          <w:color w:val="000000"/>
          <w:sz w:val="28"/>
        </w:rPr>
        <w:t>
      299. NDB устанавливается на продолжении оси ВПП на удалении от порога ВПП до 10 км.</w:t>
      </w:r>
    </w:p>
    <w:bookmarkEnd w:id="924"/>
    <w:bookmarkStart w:name="z825" w:id="925"/>
    <w:p>
      <w:pPr>
        <w:spacing w:after="0"/>
        <w:ind w:left="0"/>
        <w:jc w:val="both"/>
      </w:pPr>
      <w:r>
        <w:rPr>
          <w:rFonts w:ascii="Times New Roman"/>
          <w:b w:val="false"/>
          <w:i w:val="false"/>
          <w:color w:val="000000"/>
          <w:sz w:val="28"/>
        </w:rPr>
        <w:t>
      Допускается установка NDB в стороне от продолжения оси ВПП или сбоку от ВПП. При этом угол между предпосадочной прямой и продолжением осевой линии ВПП не должен превышать 10 градусов, а точка их пересечения должна находиться на удалении не менее 2000 м от порога ВПП.</w:t>
      </w:r>
    </w:p>
    <w:bookmarkEnd w:id="925"/>
    <w:bookmarkStart w:name="z826" w:id="926"/>
    <w:p>
      <w:pPr>
        <w:spacing w:after="0"/>
        <w:ind w:left="0"/>
        <w:jc w:val="both"/>
      </w:pPr>
      <w:r>
        <w:rPr>
          <w:rFonts w:ascii="Times New Roman"/>
          <w:b w:val="false"/>
          <w:i w:val="false"/>
          <w:color w:val="000000"/>
          <w:sz w:val="28"/>
        </w:rPr>
        <w:t xml:space="preserve">
      300. Параметры NDB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26"/>
    <w:bookmarkStart w:name="z827" w:id="927"/>
    <w:p>
      <w:pPr>
        <w:spacing w:after="0"/>
        <w:ind w:left="0"/>
        <w:jc w:val="both"/>
      </w:pPr>
      <w:r>
        <w:rPr>
          <w:rFonts w:ascii="Times New Roman"/>
          <w:b w:val="false"/>
          <w:i w:val="false"/>
          <w:color w:val="000000"/>
          <w:sz w:val="28"/>
        </w:rPr>
        <w:t>
      301. В состав ОСП входит БПРМ и ДПРМ, каждый из которых включает в себя NDB и МРМ.</w:t>
      </w:r>
    </w:p>
    <w:bookmarkEnd w:id="927"/>
    <w:bookmarkStart w:name="z828" w:id="928"/>
    <w:p>
      <w:pPr>
        <w:spacing w:after="0"/>
        <w:ind w:left="0"/>
        <w:jc w:val="both"/>
      </w:pPr>
      <w:r>
        <w:rPr>
          <w:rFonts w:ascii="Times New Roman"/>
          <w:b w:val="false"/>
          <w:i w:val="false"/>
          <w:color w:val="000000"/>
          <w:sz w:val="28"/>
        </w:rPr>
        <w:t>
      Допускается использование МРМ из состава ILS.</w:t>
      </w:r>
    </w:p>
    <w:bookmarkEnd w:id="928"/>
    <w:bookmarkStart w:name="z829" w:id="929"/>
    <w:p>
      <w:pPr>
        <w:spacing w:after="0"/>
        <w:ind w:left="0"/>
        <w:jc w:val="both"/>
      </w:pPr>
      <w:r>
        <w:rPr>
          <w:rFonts w:ascii="Times New Roman"/>
          <w:b w:val="false"/>
          <w:i w:val="false"/>
          <w:color w:val="000000"/>
          <w:sz w:val="28"/>
        </w:rPr>
        <w:t>
      302. ДПРМ и БПРМ на направлениях ВПП, оборудованных ILS, размещаются в местах установки МРМ ILS. На направлениях ВПП, не оборудованных ILS, ДПРМ и БПРМ устанавливаются на удалениях, соответствующих размещению МРМ ILS, при этом антенна БПРМ размещается не более чем ± 15 м в сторону от продолжения осевой линии ВПП, антенна ДПРМ размещается не более чем ± 75 м в сторону от продолжения осевой линии ВПП.</w:t>
      </w:r>
    </w:p>
    <w:bookmarkEnd w:id="929"/>
    <w:bookmarkStart w:name="z830" w:id="930"/>
    <w:p>
      <w:pPr>
        <w:spacing w:after="0"/>
        <w:ind w:left="0"/>
        <w:jc w:val="both"/>
      </w:pPr>
      <w:r>
        <w:rPr>
          <w:rFonts w:ascii="Times New Roman"/>
          <w:b w:val="false"/>
          <w:i w:val="false"/>
          <w:color w:val="000000"/>
          <w:sz w:val="28"/>
        </w:rPr>
        <w:t>
      303. В тех случаях, когда системы ОСП установлены на противоположных направлениях одной и той же ВПП и имеют одинаковые присвоенные частоты, не допускается одновременная работа обеих систем или двух NDB на одной частоте.</w:t>
      </w:r>
    </w:p>
    <w:bookmarkEnd w:id="930"/>
    <w:bookmarkStart w:name="z831" w:id="931"/>
    <w:p>
      <w:pPr>
        <w:spacing w:after="0"/>
        <w:ind w:left="0"/>
        <w:jc w:val="both"/>
      </w:pPr>
      <w:r>
        <w:rPr>
          <w:rFonts w:ascii="Times New Roman"/>
          <w:b w:val="false"/>
          <w:i w:val="false"/>
          <w:color w:val="000000"/>
          <w:sz w:val="28"/>
        </w:rPr>
        <w:t xml:space="preserve">
      304. NDB, входящие в состав БПРМ и ДПРМ,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31"/>
    <w:bookmarkStart w:name="z832" w:id="932"/>
    <w:p>
      <w:pPr>
        <w:spacing w:after="0"/>
        <w:ind w:left="0"/>
        <w:jc w:val="both"/>
      </w:pPr>
      <w:r>
        <w:rPr>
          <w:rFonts w:ascii="Times New Roman"/>
          <w:b w:val="false"/>
          <w:i w:val="false"/>
          <w:color w:val="000000"/>
          <w:sz w:val="28"/>
        </w:rPr>
        <w:t xml:space="preserve">
      305. Параметры МРМ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32"/>
    <w:bookmarkStart w:name="z833" w:id="933"/>
    <w:p>
      <w:pPr>
        <w:spacing w:after="0"/>
        <w:ind w:left="0"/>
        <w:jc w:val="left"/>
      </w:pPr>
      <w:r>
        <w:rPr>
          <w:rFonts w:ascii="Times New Roman"/>
          <w:b/>
          <w:i w:val="false"/>
          <w:color w:val="000000"/>
        </w:rPr>
        <w:t xml:space="preserve"> Параграф 4. Наземная система функционального дополнения (GBAS) и наземная региональная система функционального дополнения (GRAS)</w:t>
      </w:r>
    </w:p>
    <w:bookmarkEnd w:id="933"/>
    <w:bookmarkStart w:name="z834" w:id="934"/>
    <w:p>
      <w:pPr>
        <w:spacing w:after="0"/>
        <w:ind w:left="0"/>
        <w:jc w:val="both"/>
      </w:pPr>
      <w:r>
        <w:rPr>
          <w:rFonts w:ascii="Times New Roman"/>
          <w:b w:val="false"/>
          <w:i w:val="false"/>
          <w:color w:val="000000"/>
          <w:sz w:val="28"/>
        </w:rPr>
        <w:t>
      306. Система GBAS предназначена для обеспечения всех типов захода на посадку, посадок, вылетов и наземных операций и может обеспечивать операции на маршруте и в районе аэродрома. Система GRAS предназначена для обеспечения операций на маршруте, в районе аэродрома, неточных заходов на посадку, вылетов и заходов на посадку с вертикальным наведением. За исключением случаев применения для захода на посадку, требования настоящих Правил, касающиеся GBAS, применяются к GBAS и GRAS.</w:t>
      </w:r>
    </w:p>
    <w:bookmarkEnd w:id="934"/>
    <w:bookmarkStart w:name="z3868" w:id="935"/>
    <w:p>
      <w:pPr>
        <w:spacing w:after="0"/>
        <w:ind w:left="0"/>
        <w:jc w:val="both"/>
      </w:pPr>
      <w:r>
        <w:rPr>
          <w:rFonts w:ascii="Times New Roman"/>
          <w:b w:val="false"/>
          <w:i w:val="false"/>
          <w:color w:val="000000"/>
          <w:sz w:val="28"/>
        </w:rPr>
        <w:t>
      306-1. Система GBAS при определении местоположения предоставляет информацию о местоположении в горизонтальной плоскости для обеспечения операций RNAV в пределах зоны обслуживания.</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9" w:id="936"/>
    <w:p>
      <w:pPr>
        <w:spacing w:after="0"/>
        <w:ind w:left="0"/>
        <w:jc w:val="both"/>
      </w:pPr>
      <w:r>
        <w:rPr>
          <w:rFonts w:ascii="Times New Roman"/>
          <w:b w:val="false"/>
          <w:i w:val="false"/>
          <w:color w:val="000000"/>
          <w:sz w:val="28"/>
        </w:rPr>
        <w:t>
      306-2. Система GBAS содержит наземную подсистему локального мониторинга сигналов GNSS о деградации, а в случае применения региональной системы GRAS для обеспечения операций на маршруте, в районе аэродрома, неточных заходов на посадку, вылетов и заходов на посадку с вертикальным наведением применяется комплексная система мониторинга сигналов GNSS в зоне обслуживания.</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306-2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0" w:id="937"/>
    <w:p>
      <w:pPr>
        <w:spacing w:after="0"/>
        <w:ind w:left="0"/>
        <w:jc w:val="both"/>
      </w:pPr>
      <w:r>
        <w:rPr>
          <w:rFonts w:ascii="Times New Roman"/>
          <w:b w:val="false"/>
          <w:i w:val="false"/>
          <w:color w:val="000000"/>
          <w:sz w:val="28"/>
        </w:rPr>
        <w:t>
      306-3. Информация о деградации системы GNSS может формироваться автоматически или вручную на основе моделей функционирования системы и доводится до пользователей посредством NOTAM.</w:t>
      </w:r>
    </w:p>
    <w:bookmarkEnd w:id="937"/>
    <w:bookmarkStart w:name="z3871" w:id="938"/>
    <w:p>
      <w:pPr>
        <w:spacing w:after="0"/>
        <w:ind w:left="0"/>
        <w:jc w:val="both"/>
      </w:pPr>
      <w:r>
        <w:rPr>
          <w:rFonts w:ascii="Times New Roman"/>
          <w:b w:val="false"/>
          <w:i w:val="false"/>
          <w:color w:val="000000"/>
          <w:sz w:val="28"/>
        </w:rPr>
        <w:t>
      Подлежит распространению следующая информация:</w:t>
      </w:r>
    </w:p>
    <w:bookmarkEnd w:id="938"/>
    <w:bookmarkStart w:name="z3872" w:id="939"/>
    <w:p>
      <w:pPr>
        <w:spacing w:after="0"/>
        <w:ind w:left="0"/>
        <w:jc w:val="both"/>
      </w:pPr>
      <w:r>
        <w:rPr>
          <w:rFonts w:ascii="Times New Roman"/>
          <w:b w:val="false"/>
          <w:i w:val="false"/>
          <w:color w:val="000000"/>
          <w:sz w:val="28"/>
        </w:rPr>
        <w:t>
      1) неготовность обслуживания;</w:t>
      </w:r>
    </w:p>
    <w:bookmarkEnd w:id="939"/>
    <w:bookmarkStart w:name="z3873" w:id="940"/>
    <w:p>
      <w:pPr>
        <w:spacing w:after="0"/>
        <w:ind w:left="0"/>
        <w:jc w:val="both"/>
      </w:pPr>
      <w:r>
        <w:rPr>
          <w:rFonts w:ascii="Times New Roman"/>
          <w:b w:val="false"/>
          <w:i w:val="false"/>
          <w:color w:val="000000"/>
          <w:sz w:val="28"/>
        </w:rPr>
        <w:t>
      2) ухудшение обслуживания, если такая информация используется;</w:t>
      </w:r>
    </w:p>
    <w:bookmarkEnd w:id="940"/>
    <w:bookmarkStart w:name="z3874" w:id="941"/>
    <w:p>
      <w:pPr>
        <w:spacing w:after="0"/>
        <w:ind w:left="0"/>
        <w:jc w:val="both"/>
      </w:pPr>
      <w:r>
        <w:rPr>
          <w:rFonts w:ascii="Times New Roman"/>
          <w:b w:val="false"/>
          <w:i w:val="false"/>
          <w:color w:val="000000"/>
          <w:sz w:val="28"/>
        </w:rPr>
        <w:t>
      3) время и ожидаемая продолжительность деградации.</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306-3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5" w:id="942"/>
    <w:p>
      <w:pPr>
        <w:spacing w:after="0"/>
        <w:ind w:left="0"/>
        <w:jc w:val="both"/>
      </w:pPr>
      <w:r>
        <w:rPr>
          <w:rFonts w:ascii="Times New Roman"/>
          <w:b w:val="false"/>
          <w:i w:val="false"/>
          <w:color w:val="000000"/>
          <w:sz w:val="28"/>
        </w:rPr>
        <w:t xml:space="preserve">
      306-4. Извещение NOTAM о плановом событии следует направлять не позднее чем за 72 часов до наступления события. Извещение о неплановом событии продолжительностью 15 минут и более следует направлять в течение 15 минут. </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306-4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6" w:id="943"/>
    <w:p>
      <w:pPr>
        <w:spacing w:after="0"/>
        <w:ind w:left="0"/>
        <w:jc w:val="both"/>
      </w:pPr>
      <w:r>
        <w:rPr>
          <w:rFonts w:ascii="Times New Roman"/>
          <w:b w:val="false"/>
          <w:i w:val="false"/>
          <w:color w:val="000000"/>
          <w:sz w:val="28"/>
        </w:rPr>
        <w:t>
      306-5. Подлежат регистрации параметры, предоставляемые пользователям в пределах зоны обслуживания системы функционального дополнения GNSS, как правило, с частотой 1 Гц, а именно:</w:t>
      </w:r>
    </w:p>
    <w:bookmarkEnd w:id="943"/>
    <w:bookmarkStart w:name="z3877" w:id="944"/>
    <w:p>
      <w:pPr>
        <w:spacing w:after="0"/>
        <w:ind w:left="0"/>
        <w:jc w:val="both"/>
      </w:pPr>
      <w:r>
        <w:rPr>
          <w:rFonts w:ascii="Times New Roman"/>
          <w:b w:val="false"/>
          <w:i w:val="false"/>
          <w:color w:val="000000"/>
          <w:sz w:val="28"/>
        </w:rPr>
        <w:t>
      1) уровень мощности VDB;</w:t>
      </w:r>
    </w:p>
    <w:bookmarkEnd w:id="944"/>
    <w:bookmarkStart w:name="z3878" w:id="945"/>
    <w:p>
      <w:pPr>
        <w:spacing w:after="0"/>
        <w:ind w:left="0"/>
        <w:jc w:val="both"/>
      </w:pPr>
      <w:r>
        <w:rPr>
          <w:rFonts w:ascii="Times New Roman"/>
          <w:b w:val="false"/>
          <w:i w:val="false"/>
          <w:color w:val="000000"/>
          <w:sz w:val="28"/>
        </w:rPr>
        <w:t>
      2) информация о состоянии VDB;</w:t>
      </w:r>
    </w:p>
    <w:bookmarkEnd w:id="945"/>
    <w:bookmarkStart w:name="z3879" w:id="946"/>
    <w:p>
      <w:pPr>
        <w:spacing w:after="0"/>
        <w:ind w:left="0"/>
        <w:jc w:val="both"/>
      </w:pPr>
      <w:r>
        <w:rPr>
          <w:rFonts w:ascii="Times New Roman"/>
          <w:b w:val="false"/>
          <w:i w:val="false"/>
          <w:color w:val="000000"/>
          <w:sz w:val="28"/>
        </w:rPr>
        <w:t xml:space="preserve">
      3) передаваемые информационные сообщения GBAS. </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306-5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0" w:id="947"/>
    <w:p>
      <w:pPr>
        <w:spacing w:after="0"/>
        <w:ind w:left="0"/>
        <w:jc w:val="both"/>
      </w:pPr>
      <w:r>
        <w:rPr>
          <w:rFonts w:ascii="Times New Roman"/>
          <w:b w:val="false"/>
          <w:i w:val="false"/>
          <w:color w:val="000000"/>
          <w:sz w:val="28"/>
        </w:rPr>
        <w:t xml:space="preserve">
      306-6. Хранение информации о параметрах GBAS/GRAS обеспечивается согласно </w:t>
      </w:r>
      <w:r>
        <w:rPr>
          <w:rFonts w:ascii="Times New Roman"/>
          <w:b w:val="false"/>
          <w:i w:val="false"/>
          <w:color w:val="000000"/>
          <w:sz w:val="28"/>
        </w:rPr>
        <w:t>главы 4</w:t>
      </w:r>
      <w:r>
        <w:rPr>
          <w:rFonts w:ascii="Times New Roman"/>
          <w:b w:val="false"/>
          <w:i w:val="false"/>
          <w:color w:val="000000"/>
          <w:sz w:val="28"/>
        </w:rPr>
        <w:t xml:space="preserve"> приложения 3 к настоящим правилам.</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306-6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948"/>
    <w:p>
      <w:pPr>
        <w:spacing w:after="0"/>
        <w:ind w:left="0"/>
        <w:jc w:val="both"/>
      </w:pPr>
      <w:r>
        <w:rPr>
          <w:rFonts w:ascii="Times New Roman"/>
          <w:b w:val="false"/>
          <w:i w:val="false"/>
          <w:color w:val="000000"/>
          <w:sz w:val="28"/>
        </w:rPr>
        <w:t>
      307. GBAS в комбинации с одним или несколькими другими элементами GNSS и приемником GNSS отвечает требованиям к системным характеристикам точности, непрерывности, эксплуатационной готовности и целостности для планируемой операции. Основными орбитальными системами GNSS для GBAS являются GPS и ГЛОНАСС, допускается применение системы GPS в качестве единственного источника информации для GBAS.</w:t>
      </w:r>
    </w:p>
    <w:bookmarkEnd w:id="948"/>
    <w:bookmarkStart w:name="z836" w:id="949"/>
    <w:p>
      <w:pPr>
        <w:spacing w:after="0"/>
        <w:ind w:left="0"/>
        <w:jc w:val="both"/>
      </w:pPr>
      <w:r>
        <w:rPr>
          <w:rFonts w:ascii="Times New Roman"/>
          <w:b w:val="false"/>
          <w:i w:val="false"/>
          <w:color w:val="000000"/>
          <w:sz w:val="28"/>
        </w:rPr>
        <w:t>
      308. GBAS выполняет следующие функции:</w:t>
      </w:r>
    </w:p>
    <w:bookmarkEnd w:id="949"/>
    <w:bookmarkStart w:name="z3881" w:id="950"/>
    <w:p>
      <w:pPr>
        <w:spacing w:after="0"/>
        <w:ind w:left="0"/>
        <w:jc w:val="both"/>
      </w:pPr>
      <w:r>
        <w:rPr>
          <w:rFonts w:ascii="Times New Roman"/>
          <w:b w:val="false"/>
          <w:i w:val="false"/>
          <w:color w:val="000000"/>
          <w:sz w:val="28"/>
        </w:rPr>
        <w:t>
      1) обеспечение локальных поправок к псевдодальности;</w:t>
      </w:r>
    </w:p>
    <w:bookmarkEnd w:id="950"/>
    <w:bookmarkStart w:name="z3882" w:id="951"/>
    <w:p>
      <w:pPr>
        <w:spacing w:after="0"/>
        <w:ind w:left="0"/>
        <w:jc w:val="both"/>
      </w:pPr>
      <w:r>
        <w:rPr>
          <w:rFonts w:ascii="Times New Roman"/>
          <w:b w:val="false"/>
          <w:i w:val="false"/>
          <w:color w:val="000000"/>
          <w:sz w:val="28"/>
        </w:rPr>
        <w:t>
      2) обеспечение данных о системе GBAS;</w:t>
      </w:r>
    </w:p>
    <w:bookmarkEnd w:id="951"/>
    <w:bookmarkStart w:name="z3883" w:id="952"/>
    <w:p>
      <w:pPr>
        <w:spacing w:after="0"/>
        <w:ind w:left="0"/>
        <w:jc w:val="both"/>
      </w:pPr>
      <w:r>
        <w:rPr>
          <w:rFonts w:ascii="Times New Roman"/>
          <w:b w:val="false"/>
          <w:i w:val="false"/>
          <w:color w:val="000000"/>
          <w:sz w:val="28"/>
        </w:rPr>
        <w:t>
      3) обеспечение данных для конечного участка точного захода на посадку;</w:t>
      </w:r>
    </w:p>
    <w:bookmarkEnd w:id="952"/>
    <w:bookmarkStart w:name="z3884" w:id="953"/>
    <w:p>
      <w:pPr>
        <w:spacing w:after="0"/>
        <w:ind w:left="0"/>
        <w:jc w:val="both"/>
      </w:pPr>
      <w:r>
        <w:rPr>
          <w:rFonts w:ascii="Times New Roman"/>
          <w:b w:val="false"/>
          <w:i w:val="false"/>
          <w:color w:val="000000"/>
          <w:sz w:val="28"/>
        </w:rPr>
        <w:t>
      4) обеспечение прогнозирования данных об эксплуатационной готовности дальномерного источника;</w:t>
      </w:r>
    </w:p>
    <w:bookmarkEnd w:id="953"/>
    <w:bookmarkStart w:name="z3885" w:id="954"/>
    <w:p>
      <w:pPr>
        <w:spacing w:after="0"/>
        <w:ind w:left="0"/>
        <w:jc w:val="both"/>
      </w:pPr>
      <w:r>
        <w:rPr>
          <w:rFonts w:ascii="Times New Roman"/>
          <w:b w:val="false"/>
          <w:i w:val="false"/>
          <w:color w:val="000000"/>
          <w:sz w:val="28"/>
        </w:rPr>
        <w:t>
      5) обеспечение контроля целостности источников дальномерных измерений GNSS;</w:t>
      </w:r>
    </w:p>
    <w:bookmarkEnd w:id="954"/>
    <w:bookmarkStart w:name="z3886" w:id="955"/>
    <w:p>
      <w:pPr>
        <w:spacing w:after="0"/>
        <w:ind w:left="0"/>
        <w:jc w:val="both"/>
      </w:pPr>
      <w:r>
        <w:rPr>
          <w:rFonts w:ascii="Times New Roman"/>
          <w:b w:val="false"/>
          <w:i w:val="false"/>
          <w:color w:val="000000"/>
          <w:sz w:val="28"/>
        </w:rPr>
        <w:t>
      6) в GBAS предусмотрено техническое положение о передаче на борт воздушных судов информации о пороге срабатывания сигнализации.</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308 -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956"/>
    <w:p>
      <w:pPr>
        <w:spacing w:after="0"/>
        <w:ind w:left="0"/>
        <w:jc w:val="both"/>
      </w:pPr>
      <w:r>
        <w:rPr>
          <w:rFonts w:ascii="Times New Roman"/>
          <w:b w:val="false"/>
          <w:i w:val="false"/>
          <w:color w:val="000000"/>
          <w:sz w:val="28"/>
        </w:rPr>
        <w:t xml:space="preserve">
      309. Параметры GBAS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56"/>
    <w:bookmarkStart w:name="z843" w:id="957"/>
    <w:p>
      <w:pPr>
        <w:spacing w:after="0"/>
        <w:ind w:left="0"/>
        <w:jc w:val="left"/>
      </w:pPr>
      <w:r>
        <w:rPr>
          <w:rFonts w:ascii="Times New Roman"/>
          <w:b/>
          <w:i w:val="false"/>
          <w:color w:val="000000"/>
        </w:rPr>
        <w:t xml:space="preserve"> Параграф 5. Обзорный радиолокатор аэродромный (ОРЛ-А), вторичный обзорный радиолокатор трассовый (ВОРЛ-Т), автоматический радиопеленгатор (АРП)</w:t>
      </w:r>
    </w:p>
    <w:bookmarkEnd w:id="957"/>
    <w:bookmarkStart w:name="z844" w:id="958"/>
    <w:p>
      <w:pPr>
        <w:spacing w:after="0"/>
        <w:ind w:left="0"/>
        <w:jc w:val="both"/>
      </w:pPr>
      <w:r>
        <w:rPr>
          <w:rFonts w:ascii="Times New Roman"/>
          <w:b w:val="false"/>
          <w:i w:val="false"/>
          <w:color w:val="000000"/>
          <w:sz w:val="28"/>
        </w:rPr>
        <w:t>
      310. ОРЛ-А обеспечивает обнаружение ВС на контролируемых маршрутах полетов в районе аэродрома и выдачу информации на диспетчерские пункты ОВД (рабочие места диспетчеров).</w:t>
      </w:r>
    </w:p>
    <w:bookmarkEnd w:id="958"/>
    <w:bookmarkStart w:name="z845" w:id="959"/>
    <w:p>
      <w:pPr>
        <w:spacing w:after="0"/>
        <w:ind w:left="0"/>
        <w:jc w:val="both"/>
      </w:pPr>
      <w:r>
        <w:rPr>
          <w:rFonts w:ascii="Times New Roman"/>
          <w:b w:val="false"/>
          <w:i w:val="false"/>
          <w:color w:val="000000"/>
          <w:sz w:val="28"/>
        </w:rPr>
        <w:t>
      311. Допускается отсутствие радиолокационной информации в трех-пяти обзорах подряд от ВС, совершающего маневр разворота, или находящегося на участке с тангенциальным направлением скорости при выполнении полета по стандартному маршруту захода на посадку.</w:t>
      </w:r>
    </w:p>
    <w:bookmarkEnd w:id="959"/>
    <w:bookmarkStart w:name="z846" w:id="960"/>
    <w:p>
      <w:pPr>
        <w:spacing w:after="0"/>
        <w:ind w:left="0"/>
        <w:jc w:val="both"/>
      </w:pPr>
      <w:r>
        <w:rPr>
          <w:rFonts w:ascii="Times New Roman"/>
          <w:b w:val="false"/>
          <w:i w:val="false"/>
          <w:color w:val="000000"/>
          <w:sz w:val="28"/>
        </w:rPr>
        <w:t>
      312. ОРЛ-А обеспечивает подавление переотраженных сигналов и боковых лепестков по запросу и ответу в пределах зоны действия радиолокатора.</w:t>
      </w:r>
    </w:p>
    <w:bookmarkEnd w:id="960"/>
    <w:bookmarkStart w:name="z847" w:id="961"/>
    <w:p>
      <w:pPr>
        <w:spacing w:after="0"/>
        <w:ind w:left="0"/>
        <w:jc w:val="both"/>
      </w:pPr>
      <w:r>
        <w:rPr>
          <w:rFonts w:ascii="Times New Roman"/>
          <w:b w:val="false"/>
          <w:i w:val="false"/>
          <w:color w:val="000000"/>
          <w:sz w:val="28"/>
        </w:rPr>
        <w:t>
      313. На экранах индикаторов, установленных на диспетчерских пунктах ОВД, должны отображаться:</w:t>
      </w:r>
    </w:p>
    <w:bookmarkEnd w:id="961"/>
    <w:bookmarkStart w:name="z848" w:id="962"/>
    <w:p>
      <w:pPr>
        <w:spacing w:after="0"/>
        <w:ind w:left="0"/>
        <w:jc w:val="both"/>
      </w:pPr>
      <w:r>
        <w:rPr>
          <w:rFonts w:ascii="Times New Roman"/>
          <w:b w:val="false"/>
          <w:i w:val="false"/>
          <w:color w:val="000000"/>
          <w:sz w:val="28"/>
        </w:rPr>
        <w:t>
      1) метки азимута и дальности;</w:t>
      </w:r>
    </w:p>
    <w:bookmarkEnd w:id="962"/>
    <w:bookmarkStart w:name="z849" w:id="963"/>
    <w:p>
      <w:pPr>
        <w:spacing w:after="0"/>
        <w:ind w:left="0"/>
        <w:jc w:val="both"/>
      </w:pPr>
      <w:r>
        <w:rPr>
          <w:rFonts w:ascii="Times New Roman"/>
          <w:b w:val="false"/>
          <w:i w:val="false"/>
          <w:color w:val="000000"/>
          <w:sz w:val="28"/>
        </w:rPr>
        <w:t>
      2) радиолокационная координатная информация по первичному каналу и/или от первичного радиолокатора (PSR);</w:t>
      </w:r>
    </w:p>
    <w:bookmarkEnd w:id="963"/>
    <w:bookmarkStart w:name="z850" w:id="964"/>
    <w:p>
      <w:pPr>
        <w:spacing w:after="0"/>
        <w:ind w:left="0"/>
        <w:jc w:val="both"/>
      </w:pPr>
      <w:r>
        <w:rPr>
          <w:rFonts w:ascii="Times New Roman"/>
          <w:b w:val="false"/>
          <w:i w:val="false"/>
          <w:color w:val="000000"/>
          <w:sz w:val="28"/>
        </w:rPr>
        <w:t>
      3) радиолокационная координатная и дополнительная информация по вторичному каналу и/или от вторичного радиолокатора (SSR).</w:t>
      </w:r>
    </w:p>
    <w:bookmarkEnd w:id="964"/>
    <w:bookmarkStart w:name="z851" w:id="965"/>
    <w:p>
      <w:pPr>
        <w:spacing w:after="0"/>
        <w:ind w:left="0"/>
        <w:jc w:val="both"/>
      </w:pPr>
      <w:r>
        <w:rPr>
          <w:rFonts w:ascii="Times New Roman"/>
          <w:b w:val="false"/>
          <w:i w:val="false"/>
          <w:color w:val="000000"/>
          <w:sz w:val="28"/>
        </w:rPr>
        <w:t>
      Допускается появление точечных ложных отметок ВС в течение 1-2 обзоров (влияние боковых лепестков) и/или в течение 2-3 обзоров (влияние отраженных сигналов).</w:t>
      </w:r>
    </w:p>
    <w:bookmarkEnd w:id="965"/>
    <w:bookmarkStart w:name="z852" w:id="966"/>
    <w:p>
      <w:pPr>
        <w:spacing w:after="0"/>
        <w:ind w:left="0"/>
        <w:jc w:val="both"/>
      </w:pPr>
      <w:r>
        <w:rPr>
          <w:rFonts w:ascii="Times New Roman"/>
          <w:b w:val="false"/>
          <w:i w:val="false"/>
          <w:color w:val="000000"/>
          <w:sz w:val="28"/>
        </w:rPr>
        <w:t>
      314. Параметры ОРЛ-А должны удовлетворять требованиям, изложенным в приложении 21 к настоящим Правилам.</w:t>
      </w:r>
    </w:p>
    <w:bookmarkEnd w:id="966"/>
    <w:bookmarkStart w:name="z853" w:id="967"/>
    <w:p>
      <w:pPr>
        <w:spacing w:after="0"/>
        <w:ind w:left="0"/>
        <w:jc w:val="both"/>
      </w:pPr>
      <w:r>
        <w:rPr>
          <w:rFonts w:ascii="Times New Roman"/>
          <w:b w:val="false"/>
          <w:i w:val="false"/>
          <w:color w:val="000000"/>
          <w:sz w:val="28"/>
        </w:rPr>
        <w:t>
      315. ВОРЛ-Т обеспечивает определение координат и получение дополнительной информации от ВС, оборудованных ответчиками.</w:t>
      </w:r>
    </w:p>
    <w:bookmarkEnd w:id="967"/>
    <w:bookmarkStart w:name="z854" w:id="968"/>
    <w:p>
      <w:pPr>
        <w:spacing w:after="0"/>
        <w:ind w:left="0"/>
        <w:jc w:val="both"/>
      </w:pPr>
      <w:r>
        <w:rPr>
          <w:rFonts w:ascii="Times New Roman"/>
          <w:b w:val="false"/>
          <w:i w:val="false"/>
          <w:color w:val="000000"/>
          <w:sz w:val="28"/>
        </w:rPr>
        <w:t xml:space="preserve">
      316. Параметры ВОРЛ-Т должны удовлетворять требования к параметрам радиотехнического оборудования и электросвязи,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68"/>
    <w:bookmarkStart w:name="z10248" w:id="969"/>
    <w:p>
      <w:pPr>
        <w:spacing w:after="0"/>
        <w:ind w:left="0"/>
        <w:jc w:val="both"/>
      </w:pPr>
      <w:r>
        <w:rPr>
          <w:rFonts w:ascii="Times New Roman"/>
          <w:b w:val="false"/>
          <w:i w:val="false"/>
          <w:color w:val="000000"/>
          <w:sz w:val="28"/>
        </w:rPr>
        <w:t>
      316-1. Адресом воздушного судна является один из 16777214 24-битных адресов воздушных судов.</w:t>
      </w:r>
    </w:p>
    <w:bookmarkEnd w:id="969"/>
    <w:p>
      <w:pPr>
        <w:spacing w:after="0"/>
        <w:ind w:left="0"/>
        <w:jc w:val="both"/>
      </w:pPr>
      <w:r>
        <w:rPr>
          <w:rFonts w:ascii="Times New Roman"/>
          <w:b w:val="false"/>
          <w:i w:val="false"/>
          <w:color w:val="000000"/>
          <w:sz w:val="28"/>
        </w:rPr>
        <w:t>
      Небортовым приемоответчикам, устанавливаемым на аэродромных наземных транспортных средствах, препятствиях или фиксированных устройствах обнаружения целей в режиме S, которые используются для наблюдения и/или радиолокационного мониторинга, присваиваются 24-битные адреса воздушных судов, при этом термин "воздушное судно" понимается как "транспортное средство", когда для эксплуатационных целей достаточен ограниченный набор данных.</w:t>
      </w:r>
    </w:p>
    <w:p>
      <w:pPr>
        <w:spacing w:after="0"/>
        <w:ind w:left="0"/>
        <w:jc w:val="both"/>
      </w:pPr>
      <w:r>
        <w:rPr>
          <w:rFonts w:ascii="Times New Roman"/>
          <w:b w:val="false"/>
          <w:i w:val="false"/>
          <w:color w:val="000000"/>
          <w:sz w:val="28"/>
        </w:rPr>
        <w:t xml:space="preserve">
      24-битные адреса воздушных судов присваиваются в соответствии с пунктами 51, 52 Правил государственной регистрации гражданских воздушных судов Республики Казахстан и прав на них,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409 (зарегистрирован в Реестре государственной регистрации нормативных правовых актов за № 15553).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316-1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970"/>
    <w:p>
      <w:pPr>
        <w:spacing w:after="0"/>
        <w:ind w:left="0"/>
        <w:jc w:val="both"/>
      </w:pPr>
      <w:r>
        <w:rPr>
          <w:rFonts w:ascii="Times New Roman"/>
          <w:b w:val="false"/>
          <w:i w:val="false"/>
          <w:color w:val="000000"/>
          <w:sz w:val="28"/>
        </w:rPr>
        <w:t>
      317. АРП осуществляет радиопеленгацию источников радиоизлучения. АРП должен обеспечивать уверенное пеленгование ВС в секторах прохождения контролируемых маршрутов полетов в районе аэродрома.</w:t>
      </w:r>
    </w:p>
    <w:bookmarkEnd w:id="970"/>
    <w:bookmarkStart w:name="z856" w:id="971"/>
    <w:p>
      <w:pPr>
        <w:spacing w:after="0"/>
        <w:ind w:left="0"/>
        <w:jc w:val="both"/>
      </w:pPr>
      <w:r>
        <w:rPr>
          <w:rFonts w:ascii="Times New Roman"/>
          <w:b w:val="false"/>
          <w:i w:val="false"/>
          <w:color w:val="000000"/>
          <w:sz w:val="28"/>
        </w:rPr>
        <w:t xml:space="preserve">
      318. Параметры АРП должны удовлетворять требованиям,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71"/>
    <w:bookmarkStart w:name="z857" w:id="972"/>
    <w:p>
      <w:pPr>
        <w:spacing w:after="0"/>
        <w:ind w:left="0"/>
        <w:jc w:val="left"/>
      </w:pPr>
      <w:r>
        <w:rPr>
          <w:rFonts w:ascii="Times New Roman"/>
          <w:b/>
          <w:i w:val="false"/>
          <w:color w:val="000000"/>
        </w:rPr>
        <w:t xml:space="preserve"> Параграф 6. Наблюдение с использованием системы автоматического зависимого наблюдения (ADS-B), системы многопозиционного приема (MLAT).</w:t>
      </w:r>
    </w:p>
    <w:bookmarkEnd w:id="972"/>
    <w:p>
      <w:pPr>
        <w:spacing w:after="0"/>
        <w:ind w:left="0"/>
        <w:jc w:val="both"/>
      </w:pPr>
      <w:r>
        <w:rPr>
          <w:rFonts w:ascii="Times New Roman"/>
          <w:b w:val="false"/>
          <w:i w:val="false"/>
          <w:color w:val="ff0000"/>
          <w:sz w:val="28"/>
        </w:rPr>
        <w:t xml:space="preserve">
      Сноска. Заголовок параграфа 6 - в редакции приказа Министра индустрии и инфраструктурного развития РК от 11.01.2021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8" w:id="973"/>
    <w:p>
      <w:pPr>
        <w:spacing w:after="0"/>
        <w:ind w:left="0"/>
        <w:jc w:val="both"/>
      </w:pPr>
      <w:r>
        <w:rPr>
          <w:rFonts w:ascii="Times New Roman"/>
          <w:b w:val="false"/>
          <w:i w:val="false"/>
          <w:color w:val="000000"/>
          <w:sz w:val="28"/>
        </w:rPr>
        <w:t xml:space="preserve">
      319. ADS-B представляет собой систему автоматического зависимого наблюдения в режиме радиовещания, в рамках которой воздушное судно передает наземной станции информацию о своем опознавательном индексе и абсолютной высоте полета. На борту воздушного судна определяется местоположение воздушного судна и информация об этом передается наземной станции. Эти данные периодически передаются в режиме радиовещания и любой приемник (на земле или на борту воздушного судна) может принимать эти данные. </w:t>
      </w:r>
    </w:p>
    <w:bookmarkEnd w:id="973"/>
    <w:bookmarkStart w:name="z859" w:id="974"/>
    <w:p>
      <w:pPr>
        <w:spacing w:after="0"/>
        <w:ind w:left="0"/>
        <w:jc w:val="both"/>
      </w:pPr>
      <w:r>
        <w:rPr>
          <w:rFonts w:ascii="Times New Roman"/>
          <w:b w:val="false"/>
          <w:i w:val="false"/>
          <w:color w:val="000000"/>
          <w:sz w:val="28"/>
        </w:rPr>
        <w:t>
      320. Основные данные, предоставляемые в рамках ADS-B, это опознавательный индекс воздушного судна, его местоположение и абсолютная высота, кроме того, в сообщения ADS-B могут также включаться данные о векторе линии пути, скорости и предупреждения об отклонениях от норм.</w:t>
      </w:r>
    </w:p>
    <w:bookmarkEnd w:id="974"/>
    <w:bookmarkStart w:name="z860" w:id="975"/>
    <w:p>
      <w:pPr>
        <w:spacing w:after="0"/>
        <w:ind w:left="0"/>
        <w:jc w:val="both"/>
      </w:pPr>
      <w:r>
        <w:rPr>
          <w:rFonts w:ascii="Times New Roman"/>
          <w:b w:val="false"/>
          <w:i w:val="false"/>
          <w:color w:val="000000"/>
          <w:sz w:val="28"/>
        </w:rPr>
        <w:t>
      321. Эти данные могут отображаться на отдельном индикаторе или вводиться в автоматизированную систему, обрабатываться там и отображаться в качестве индикации местоположения ВС и других данных.</w:t>
      </w:r>
    </w:p>
    <w:bookmarkEnd w:id="975"/>
    <w:bookmarkStart w:name="z861" w:id="976"/>
    <w:p>
      <w:pPr>
        <w:spacing w:after="0"/>
        <w:ind w:left="0"/>
        <w:jc w:val="both"/>
      </w:pPr>
      <w:r>
        <w:rPr>
          <w:rFonts w:ascii="Times New Roman"/>
          <w:b w:val="false"/>
          <w:i w:val="false"/>
          <w:color w:val="000000"/>
          <w:sz w:val="28"/>
        </w:rPr>
        <w:t>
      322. Данные ADS-B могут использоваться как источник данных наблюдения в целях обеспечения ОВД.</w:t>
      </w:r>
    </w:p>
    <w:bookmarkEnd w:id="976"/>
    <w:bookmarkStart w:name="z862" w:id="977"/>
    <w:p>
      <w:pPr>
        <w:spacing w:after="0"/>
        <w:ind w:left="0"/>
        <w:jc w:val="both"/>
      </w:pPr>
      <w:r>
        <w:rPr>
          <w:rFonts w:ascii="Times New Roman"/>
          <w:b w:val="false"/>
          <w:i w:val="false"/>
          <w:color w:val="000000"/>
          <w:sz w:val="28"/>
        </w:rPr>
        <w:t xml:space="preserve">
       323. Система автоматического зависимого наблюдения в режиме радиовещания (ADS-B) представляет собой дополнительную форму электронного наблюдения, которая может использоваться в целях обеспечения обслуживания воздушного движения (ОВД) на маршруте и в районе аэродрома. </w:t>
      </w:r>
    </w:p>
    <w:bookmarkEnd w:id="977"/>
    <w:bookmarkStart w:name="z863" w:id="978"/>
    <w:p>
      <w:pPr>
        <w:spacing w:after="0"/>
        <w:ind w:left="0"/>
        <w:jc w:val="both"/>
      </w:pPr>
      <w:r>
        <w:rPr>
          <w:rFonts w:ascii="Times New Roman"/>
          <w:b w:val="false"/>
          <w:i w:val="false"/>
          <w:color w:val="000000"/>
          <w:sz w:val="28"/>
        </w:rPr>
        <w:t>
      324. Оборудованные ADS-B воздушные суда автоматически и часто направляют наземной станции по линии передачи данных сообщения с данными наблюдений. Основные элементы данных в сообщениях, передаваемых в режиме радиовещания, следующие:</w:t>
      </w:r>
    </w:p>
    <w:bookmarkEnd w:id="978"/>
    <w:bookmarkStart w:name="z864" w:id="979"/>
    <w:p>
      <w:pPr>
        <w:spacing w:after="0"/>
        <w:ind w:left="0"/>
        <w:jc w:val="both"/>
      </w:pPr>
      <w:r>
        <w:rPr>
          <w:rFonts w:ascii="Times New Roman"/>
          <w:b w:val="false"/>
          <w:i w:val="false"/>
          <w:color w:val="000000"/>
          <w:sz w:val="28"/>
        </w:rPr>
        <w:t>
      1) опознавательный индекс воздушного судна и 24-битовый адрес;</w:t>
      </w:r>
    </w:p>
    <w:bookmarkEnd w:id="979"/>
    <w:bookmarkStart w:name="z865" w:id="980"/>
    <w:p>
      <w:pPr>
        <w:spacing w:after="0"/>
        <w:ind w:left="0"/>
        <w:jc w:val="both"/>
      </w:pPr>
      <w:r>
        <w:rPr>
          <w:rFonts w:ascii="Times New Roman"/>
          <w:b w:val="false"/>
          <w:i w:val="false"/>
          <w:color w:val="000000"/>
          <w:sz w:val="28"/>
        </w:rPr>
        <w:t>
      2) данные о местоположении (и соответствующая информация о точности и целостности);</w:t>
      </w:r>
    </w:p>
    <w:bookmarkEnd w:id="980"/>
    <w:bookmarkStart w:name="z866" w:id="981"/>
    <w:p>
      <w:pPr>
        <w:spacing w:after="0"/>
        <w:ind w:left="0"/>
        <w:jc w:val="both"/>
      </w:pPr>
      <w:r>
        <w:rPr>
          <w:rFonts w:ascii="Times New Roman"/>
          <w:b w:val="false"/>
          <w:i w:val="false"/>
          <w:color w:val="000000"/>
          <w:sz w:val="28"/>
        </w:rPr>
        <w:t>
      3) вектор скорости (и вектор точности);</w:t>
      </w:r>
    </w:p>
    <w:bookmarkEnd w:id="981"/>
    <w:bookmarkStart w:name="z867" w:id="982"/>
    <w:p>
      <w:pPr>
        <w:spacing w:after="0"/>
        <w:ind w:left="0"/>
        <w:jc w:val="both"/>
      </w:pPr>
      <w:r>
        <w:rPr>
          <w:rFonts w:ascii="Times New Roman"/>
          <w:b w:val="false"/>
          <w:i w:val="false"/>
          <w:color w:val="000000"/>
          <w:sz w:val="28"/>
        </w:rPr>
        <w:t>
      4) барометрическая высота.</w:t>
      </w:r>
    </w:p>
    <w:bookmarkEnd w:id="982"/>
    <w:bookmarkStart w:name="z3887" w:id="983"/>
    <w:p>
      <w:pPr>
        <w:spacing w:after="0"/>
        <w:ind w:left="0"/>
        <w:jc w:val="both"/>
      </w:pPr>
      <w:r>
        <w:rPr>
          <w:rFonts w:ascii="Times New Roman"/>
          <w:b w:val="false"/>
          <w:i w:val="false"/>
          <w:color w:val="000000"/>
          <w:sz w:val="28"/>
        </w:rPr>
        <w:t>
      324-1 Системы многопозиционного приема (MLAT) используют разницу во времени прихода сигналов (TDOA), передаваемых приемоответчиком ВОРЛ (или сигналов в виде расширенного сквиттера, передаваемых устройством, не являющимся приемоответчиком) между несколькими наземными приемниками, в целях определения местоположения воздушного судна (или наземного транспортного средства). Система многопозиционного приема может быть:</w:t>
      </w:r>
    </w:p>
    <w:bookmarkEnd w:id="983"/>
    <w:bookmarkStart w:name="z3888" w:id="984"/>
    <w:p>
      <w:pPr>
        <w:spacing w:after="0"/>
        <w:ind w:left="0"/>
        <w:jc w:val="both"/>
      </w:pPr>
      <w:r>
        <w:rPr>
          <w:rFonts w:ascii="Times New Roman"/>
          <w:b w:val="false"/>
          <w:i w:val="false"/>
          <w:color w:val="000000"/>
          <w:sz w:val="28"/>
        </w:rPr>
        <w:t xml:space="preserve">
      1) пассивной, в которой используются ответы приемоответчика на другие запросы или самопроизвольно генерируемые сигналы (сквиттер); </w:t>
      </w:r>
    </w:p>
    <w:bookmarkEnd w:id="984"/>
    <w:bookmarkStart w:name="z3889" w:id="985"/>
    <w:p>
      <w:pPr>
        <w:spacing w:after="0"/>
        <w:ind w:left="0"/>
        <w:jc w:val="both"/>
      </w:pPr>
      <w:r>
        <w:rPr>
          <w:rFonts w:ascii="Times New Roman"/>
          <w:b w:val="false"/>
          <w:i w:val="false"/>
          <w:color w:val="000000"/>
          <w:sz w:val="28"/>
        </w:rPr>
        <w:t>
      2) активной, в которой сама система запрашивает воздушные суда, находящиеся в ее зоне действия;</w:t>
      </w:r>
    </w:p>
    <w:bookmarkEnd w:id="985"/>
    <w:bookmarkStart w:name="z3890" w:id="986"/>
    <w:p>
      <w:pPr>
        <w:spacing w:after="0"/>
        <w:ind w:left="0"/>
        <w:jc w:val="both"/>
      </w:pPr>
      <w:r>
        <w:rPr>
          <w:rFonts w:ascii="Times New Roman"/>
          <w:b w:val="false"/>
          <w:i w:val="false"/>
          <w:color w:val="000000"/>
          <w:sz w:val="28"/>
        </w:rPr>
        <w:t>
      3) сочетающей методы пассивной и активной систем.</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1" w:id="987"/>
    <w:p>
      <w:pPr>
        <w:spacing w:after="0"/>
        <w:ind w:left="0"/>
        <w:jc w:val="both"/>
      </w:pPr>
      <w:r>
        <w:rPr>
          <w:rFonts w:ascii="Times New Roman"/>
          <w:b w:val="false"/>
          <w:i w:val="false"/>
          <w:color w:val="000000"/>
          <w:sz w:val="28"/>
        </w:rPr>
        <w:t xml:space="preserve">
      324-2. Параметры наземной станции ADS-B 1090 ES (АЗН-В), систем MLAT удовлетворяют требованиям,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324-2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8" w:id="988"/>
    <w:p>
      <w:pPr>
        <w:spacing w:after="0"/>
        <w:ind w:left="0"/>
        <w:jc w:val="left"/>
      </w:pPr>
      <w:r>
        <w:rPr>
          <w:rFonts w:ascii="Times New Roman"/>
          <w:b/>
          <w:i w:val="false"/>
          <w:color w:val="000000"/>
        </w:rPr>
        <w:t xml:space="preserve"> Параграф 7. Автоматизированные рабочие места управления воздушным движением (АРМ УВД), комплексы систем управления воздушным движением (КСА УВД), автоматизированные системы управления воздушным движением (АС УВД)</w:t>
      </w:r>
    </w:p>
    <w:bookmarkEnd w:id="988"/>
    <w:p>
      <w:pPr>
        <w:spacing w:after="0"/>
        <w:ind w:left="0"/>
        <w:jc w:val="both"/>
      </w:pPr>
      <w:r>
        <w:rPr>
          <w:rFonts w:ascii="Times New Roman"/>
          <w:b w:val="false"/>
          <w:i w:val="false"/>
          <w:color w:val="ff0000"/>
          <w:sz w:val="28"/>
        </w:rPr>
        <w:t xml:space="preserve">
      Сноска. Заголовок параграфа 7 - в редакции приказа Министра индустрии и инфраструктурного развития РК от 11.01.2021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9" w:id="989"/>
    <w:p>
      <w:pPr>
        <w:spacing w:after="0"/>
        <w:ind w:left="0"/>
        <w:jc w:val="both"/>
      </w:pPr>
      <w:r>
        <w:rPr>
          <w:rFonts w:ascii="Times New Roman"/>
          <w:b w:val="false"/>
          <w:i w:val="false"/>
          <w:color w:val="000000"/>
          <w:sz w:val="28"/>
        </w:rPr>
        <w:t>
      325. Автоматизированные рабочие места управления воздушным движением (АРМ УВД), комплексы систем автоматизации управления воздушным движением (КСА УВД) и автоматизированные системы управления воздушным движением (АС УВД) предназначены для обработки и отображения данных, используемых при ОВД.</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325 -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0" w:id="990"/>
    <w:p>
      <w:pPr>
        <w:spacing w:after="0"/>
        <w:ind w:left="0"/>
        <w:jc w:val="both"/>
      </w:pPr>
      <w:r>
        <w:rPr>
          <w:rFonts w:ascii="Times New Roman"/>
          <w:b w:val="false"/>
          <w:i w:val="false"/>
          <w:color w:val="000000"/>
          <w:sz w:val="28"/>
        </w:rPr>
        <w:t>
      326. АРМ УВД, КСА УВД и АС УВД включают в себя оборудование отображения данных, программно-аппаратные средства обработки данных и подключения источников информации.</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326 -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1" w:id="991"/>
    <w:p>
      <w:pPr>
        <w:spacing w:after="0"/>
        <w:ind w:left="0"/>
        <w:jc w:val="both"/>
      </w:pPr>
      <w:r>
        <w:rPr>
          <w:rFonts w:ascii="Times New Roman"/>
          <w:b w:val="false"/>
          <w:i w:val="false"/>
          <w:color w:val="000000"/>
          <w:sz w:val="28"/>
        </w:rPr>
        <w:t>
      327. АРМ УВД, КСА УВД и АС УВД, используемые при ОВД, предусматривают соответствующий уровень автоматизации с целью повышения точности и своевременности данных, отображаемых на индикаторах воздушной обстановки, а также уменьшения рабочей нагрузки на диспетчера.</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992"/>
    <w:p>
      <w:pPr>
        <w:spacing w:after="0"/>
        <w:ind w:left="0"/>
        <w:jc w:val="both"/>
      </w:pPr>
      <w:r>
        <w:rPr>
          <w:rFonts w:ascii="Times New Roman"/>
          <w:b w:val="false"/>
          <w:i w:val="false"/>
          <w:color w:val="000000"/>
          <w:sz w:val="28"/>
        </w:rPr>
        <w:t xml:space="preserve">
      328. АРМ УВД, КСА УВД и АС УВД отличаются степенью автоматизации и наличием различного перечня функций. Функции и требования к АРМ УВД, КСА УВД и АС УВД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2" w:id="993"/>
    <w:p>
      <w:pPr>
        <w:spacing w:after="0"/>
        <w:ind w:left="0"/>
        <w:jc w:val="both"/>
      </w:pPr>
      <w:r>
        <w:rPr>
          <w:rFonts w:ascii="Times New Roman"/>
          <w:b w:val="false"/>
          <w:i w:val="false"/>
          <w:color w:val="000000"/>
          <w:sz w:val="28"/>
        </w:rPr>
        <w:t>
      328-1. Изменение программного обеспечения АРМ УВД, КСА УВД, АС УВД в целях адаптации к работе в местных условиях выполняется представителями завода изготовителя (поставщика) оборудования и/или подготовленным персоналом служб ОВД и ЭРТОС с выполнением следующих требований:</w:t>
      </w:r>
    </w:p>
    <w:bookmarkEnd w:id="993"/>
    <w:bookmarkStart w:name="z3893" w:id="994"/>
    <w:p>
      <w:pPr>
        <w:spacing w:after="0"/>
        <w:ind w:left="0"/>
        <w:jc w:val="both"/>
      </w:pPr>
      <w:r>
        <w:rPr>
          <w:rFonts w:ascii="Times New Roman"/>
          <w:b w:val="false"/>
          <w:i w:val="false"/>
          <w:color w:val="000000"/>
          <w:sz w:val="28"/>
        </w:rPr>
        <w:t>
      1) для специалистов службы ЭРТОС и ОВД, занимающихся вопросами адаптации программного обеспечения, определяются обязанности за выполняемые работы по изменению адаптационных параметров и их результаты;</w:t>
      </w:r>
    </w:p>
    <w:bookmarkEnd w:id="994"/>
    <w:bookmarkStart w:name="z3894" w:id="995"/>
    <w:p>
      <w:pPr>
        <w:spacing w:after="0"/>
        <w:ind w:left="0"/>
        <w:jc w:val="both"/>
      </w:pPr>
      <w:r>
        <w:rPr>
          <w:rFonts w:ascii="Times New Roman"/>
          <w:b w:val="false"/>
          <w:i w:val="false"/>
          <w:color w:val="000000"/>
          <w:sz w:val="28"/>
        </w:rPr>
        <w:t xml:space="preserve">
      2) определяется порядок выполнения работ по внесению изменений в программное обеспечение, изменению адаптационных параметров, проверки установленных значений; </w:t>
      </w:r>
    </w:p>
    <w:bookmarkEnd w:id="995"/>
    <w:bookmarkStart w:name="z3895" w:id="996"/>
    <w:p>
      <w:pPr>
        <w:spacing w:after="0"/>
        <w:ind w:left="0"/>
        <w:jc w:val="both"/>
      </w:pPr>
      <w:r>
        <w:rPr>
          <w:rFonts w:ascii="Times New Roman"/>
          <w:b w:val="false"/>
          <w:i w:val="false"/>
          <w:color w:val="000000"/>
          <w:sz w:val="28"/>
        </w:rPr>
        <w:t>
      3) определяется порядок документирования выполняемых работ и внедряется общий порядок фиксации выполненных работ (LOGbook) для контроля внесенных изменений.</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328-1 в соответствии с приказом Министра индустрии и инфраструктурного развития РК от 11.01.2021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4" w:id="997"/>
    <w:p>
      <w:pPr>
        <w:spacing w:after="0"/>
        <w:ind w:left="0"/>
        <w:jc w:val="left"/>
      </w:pPr>
      <w:r>
        <w:rPr>
          <w:rFonts w:ascii="Times New Roman"/>
          <w:b/>
          <w:i w:val="false"/>
          <w:color w:val="000000"/>
        </w:rPr>
        <w:t xml:space="preserve"> Параграф 8. Радиолокационная станция обзора летного поля (РЛС ОЛП/SMR), автоматизированная система управления наземным движением (АС УНД)</w:t>
      </w:r>
    </w:p>
    <w:bookmarkEnd w:id="997"/>
    <w:bookmarkStart w:name="z875" w:id="998"/>
    <w:p>
      <w:pPr>
        <w:spacing w:after="0"/>
        <w:ind w:left="0"/>
        <w:jc w:val="both"/>
      </w:pPr>
      <w:r>
        <w:rPr>
          <w:rFonts w:ascii="Times New Roman"/>
          <w:b w:val="false"/>
          <w:i w:val="false"/>
          <w:color w:val="000000"/>
          <w:sz w:val="28"/>
        </w:rPr>
        <w:t xml:space="preserve">
      329. РЛС ОЛП (в соответствии с терминологией ИКАО - радиолокатор контроля наземного движения "surface movement radar" - SMR) - компонент системы наблюдения за наземным движением на аэродроме. На индикаторе SMR отображается следующая информация:       </w:t>
      </w:r>
    </w:p>
    <w:bookmarkEnd w:id="998"/>
    <w:bookmarkStart w:name="z876" w:id="999"/>
    <w:p>
      <w:pPr>
        <w:spacing w:after="0"/>
        <w:ind w:left="0"/>
        <w:jc w:val="both"/>
      </w:pPr>
      <w:r>
        <w:rPr>
          <w:rFonts w:ascii="Times New Roman"/>
          <w:b w:val="false"/>
          <w:i w:val="false"/>
          <w:color w:val="000000"/>
          <w:sz w:val="28"/>
        </w:rPr>
        <w:t>
      1) очертания контуров ВПП, РД;</w:t>
      </w:r>
    </w:p>
    <w:bookmarkEnd w:id="999"/>
    <w:bookmarkStart w:name="z877" w:id="1000"/>
    <w:p>
      <w:pPr>
        <w:spacing w:after="0"/>
        <w:ind w:left="0"/>
        <w:jc w:val="both"/>
      </w:pPr>
      <w:r>
        <w:rPr>
          <w:rFonts w:ascii="Times New Roman"/>
          <w:b w:val="false"/>
          <w:i w:val="false"/>
          <w:color w:val="000000"/>
          <w:sz w:val="28"/>
        </w:rPr>
        <w:t>
      2) индикация местоположения ВС и транспортных средств на площади маневрирования.</w:t>
      </w:r>
    </w:p>
    <w:bookmarkEnd w:id="1000"/>
    <w:bookmarkStart w:name="z878" w:id="1001"/>
    <w:p>
      <w:pPr>
        <w:spacing w:after="0"/>
        <w:ind w:left="0"/>
        <w:jc w:val="both"/>
      </w:pPr>
      <w:r>
        <w:rPr>
          <w:rFonts w:ascii="Times New Roman"/>
          <w:b w:val="false"/>
          <w:i w:val="false"/>
          <w:color w:val="000000"/>
          <w:sz w:val="28"/>
        </w:rPr>
        <w:t xml:space="preserve">
      330. Требования к РЛС ОЛП, SMR изложены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w:t>
      </w:r>
    </w:p>
    <w:bookmarkEnd w:id="1001"/>
    <w:bookmarkStart w:name="z879" w:id="1002"/>
    <w:p>
      <w:pPr>
        <w:spacing w:after="0"/>
        <w:ind w:left="0"/>
        <w:jc w:val="both"/>
      </w:pPr>
      <w:r>
        <w:rPr>
          <w:rFonts w:ascii="Times New Roman"/>
          <w:b w:val="false"/>
          <w:i w:val="false"/>
          <w:color w:val="000000"/>
          <w:sz w:val="28"/>
        </w:rPr>
        <w:t>
      331. Местоположение воздушных судов и транспортных средств на индикаторе SMR отображается в форме меток. При использовании формуляров сопровождения предусматривается возможность ручного и автоматического ввода опознавательных индексов воздушных судов и транспортных средств.</w:t>
      </w:r>
    </w:p>
    <w:bookmarkEnd w:id="1002"/>
    <w:bookmarkStart w:name="z880" w:id="1003"/>
    <w:p>
      <w:pPr>
        <w:spacing w:after="0"/>
        <w:ind w:left="0"/>
        <w:jc w:val="both"/>
      </w:pPr>
      <w:r>
        <w:rPr>
          <w:rFonts w:ascii="Times New Roman"/>
          <w:b w:val="false"/>
          <w:i w:val="false"/>
          <w:color w:val="000000"/>
          <w:sz w:val="28"/>
        </w:rPr>
        <w:t>
      332. Предполагается, что до начала эксплуатации аэродрома в условиях III категории, путем выполнения приведенных в настоящих Правилах требований, обеспечен переход к УС УНД.</w:t>
      </w:r>
    </w:p>
    <w:bookmarkEnd w:id="1003"/>
    <w:p>
      <w:pPr>
        <w:spacing w:after="0"/>
        <w:ind w:left="0"/>
        <w:jc w:val="both"/>
      </w:pPr>
      <w:r>
        <w:rPr>
          <w:rFonts w:ascii="Times New Roman"/>
          <w:b w:val="false"/>
          <w:i w:val="false"/>
          <w:color w:val="000000"/>
          <w:sz w:val="28"/>
        </w:rPr>
        <w:t xml:space="preserve">
      УС УНД внедряется в модульной форме. Информация о модулях УС УНД приведена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Каждый модуль способен функционировать независимо от других модулей УС УНД.</w:t>
      </w:r>
    </w:p>
    <w:p>
      <w:pPr>
        <w:spacing w:after="0"/>
        <w:ind w:left="0"/>
        <w:jc w:val="both"/>
      </w:pPr>
      <w:r>
        <w:rPr>
          <w:rFonts w:ascii="Times New Roman"/>
          <w:b w:val="false"/>
          <w:i w:val="false"/>
          <w:color w:val="000000"/>
          <w:sz w:val="28"/>
        </w:rPr>
        <w:t>
      УС УНД предусматривает возможность ручного вмешательства диспетчера ОВД в автоматизированные функции в условиях нормальной работы, при отказе автоматизации УС УНД и нештатных ситуациях.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49" w:id="1004"/>
    <w:p>
      <w:pPr>
        <w:spacing w:after="0"/>
        <w:ind w:left="0"/>
        <w:jc w:val="both"/>
      </w:pPr>
      <w:r>
        <w:rPr>
          <w:rFonts w:ascii="Times New Roman"/>
          <w:b w:val="false"/>
          <w:i w:val="false"/>
          <w:color w:val="000000"/>
          <w:sz w:val="28"/>
        </w:rPr>
        <w:t>
      332-1. Изложенные в ИКАО Doc 9830 "Руководство по усовершенствованным системам управления наземным движением и контроля за ним" технические стандарты рассчитаны на наиболее критические условия с точки зрения видимости, плотности движения и конфигурации аэродромов. Внедрение системы УС УНД осуществляется после проведения поставщиком услуг оценки затрат/выгод и рассмотрения изменяющихся потребностей пользователей с документированием соответствия требованиям безопасности полетов с определением эксплуатационных и технических требований.</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332-1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1" w:id="1005"/>
    <w:p>
      <w:pPr>
        <w:spacing w:after="0"/>
        <w:ind w:left="0"/>
        <w:jc w:val="both"/>
      </w:pPr>
      <w:r>
        <w:rPr>
          <w:rFonts w:ascii="Times New Roman"/>
          <w:b w:val="false"/>
          <w:i w:val="false"/>
          <w:color w:val="000000"/>
          <w:sz w:val="28"/>
        </w:rPr>
        <w:t xml:space="preserve">
      333. Автоматизированная система управления наземным движением (АС УНД) является составной частью УС УНД и представляет собой систему отображения информации систем наблюдения за наземным движением и автоматизированных средств обработки данной и другой информации в целях обеспечения обслуживания воздушного движения (ОВД) на аэродроме. </w:t>
      </w:r>
    </w:p>
    <w:bookmarkEnd w:id="1005"/>
    <w:bookmarkStart w:name="z882" w:id="1006"/>
    <w:p>
      <w:pPr>
        <w:spacing w:after="0"/>
        <w:ind w:left="0"/>
        <w:jc w:val="both"/>
      </w:pPr>
      <w:r>
        <w:rPr>
          <w:rFonts w:ascii="Times New Roman"/>
          <w:b w:val="false"/>
          <w:i w:val="false"/>
          <w:color w:val="000000"/>
          <w:sz w:val="28"/>
        </w:rPr>
        <w:t xml:space="preserve">
      334. АС УНД должны удовлетворять требованиям, изложенным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1006"/>
    <w:bookmarkStart w:name="z883" w:id="1007"/>
    <w:p>
      <w:pPr>
        <w:spacing w:after="0"/>
        <w:ind w:left="0"/>
        <w:jc w:val="both"/>
      </w:pPr>
      <w:r>
        <w:rPr>
          <w:rFonts w:ascii="Times New Roman"/>
          <w:b w:val="false"/>
          <w:i w:val="false"/>
          <w:color w:val="000000"/>
          <w:sz w:val="28"/>
        </w:rPr>
        <w:t>
      335. Для обеспечения III категории на аэродроме используются дополнительные к SMR источники информации, устанавливаемые на транспортных средствах организациями ГА для индикации местоположения в АС УНД, со службой ЭРТОС согласовываются тип и технические характеристики указанных дополнительных источников информации, таких как источники сигналов ADS-B и других источников информации.</w:t>
      </w:r>
    </w:p>
    <w:bookmarkEnd w:id="1007"/>
    <w:bookmarkStart w:name="z10134" w:id="1008"/>
    <w:p>
      <w:pPr>
        <w:spacing w:after="0"/>
        <w:ind w:left="0"/>
        <w:jc w:val="left"/>
      </w:pPr>
      <w:r>
        <w:rPr>
          <w:rFonts w:ascii="Times New Roman"/>
          <w:b/>
          <w:i w:val="false"/>
          <w:color w:val="000000"/>
        </w:rPr>
        <w:t xml:space="preserve"> Параграф 8-1. Использование систем визуального наблюдения</w:t>
      </w:r>
    </w:p>
    <w:bookmarkEnd w:id="1008"/>
    <w:p>
      <w:pPr>
        <w:spacing w:after="0"/>
        <w:ind w:left="0"/>
        <w:jc w:val="both"/>
      </w:pPr>
      <w:r>
        <w:rPr>
          <w:rFonts w:ascii="Times New Roman"/>
          <w:b w:val="false"/>
          <w:i w:val="false"/>
          <w:color w:val="ff0000"/>
          <w:sz w:val="28"/>
        </w:rPr>
        <w:t xml:space="preserve">
      Сноска. Глава 8 дополнен параграфом 8-1 в соответствии с приказом Министра транспорта РК от 23.01.2024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35" w:id="1009"/>
    <w:p>
      <w:pPr>
        <w:spacing w:after="0"/>
        <w:ind w:left="0"/>
        <w:jc w:val="both"/>
      </w:pPr>
      <w:r>
        <w:rPr>
          <w:rFonts w:ascii="Times New Roman"/>
          <w:b w:val="false"/>
          <w:i w:val="false"/>
          <w:color w:val="000000"/>
          <w:sz w:val="28"/>
        </w:rPr>
        <w:t>
      335-1. Используемые при предоставлении аэродромного диспетчерского обслуживания системы визуального наблюдения обладают надлежащим уровнем надежности, готовности и целостности. При определении уровня предоставляемого обслуживания с целью обеспечить недопущение снижения уровня безопасности предоставляемых услуг следует оценивать и учитывать вероятность отказов системы или существенного ухудшения ее характеристик, приводящих к полному или частичному нарушению обслуживания. Система визуального наблюдения состоит из ряда интегрированных элементов, включая оптические датчик(и), линии передачи данных, системы обработки данных и индикаторы отображения информации.</w:t>
      </w:r>
    </w:p>
    <w:bookmarkEnd w:id="1009"/>
    <w:bookmarkStart w:name="z10136" w:id="1010"/>
    <w:p>
      <w:pPr>
        <w:spacing w:after="0"/>
        <w:ind w:left="0"/>
        <w:jc w:val="both"/>
      </w:pPr>
      <w:r>
        <w:rPr>
          <w:rFonts w:ascii="Times New Roman"/>
          <w:b w:val="false"/>
          <w:i w:val="false"/>
          <w:color w:val="000000"/>
          <w:sz w:val="28"/>
        </w:rPr>
        <w:t>
      335-2. Системы визуального наблюдения обладают способностью принимать, обрабатывать и отображать в интегрированной форме данные всех задействованных в системах визуального наблюдения источников.</w:t>
      </w:r>
    </w:p>
    <w:bookmarkEnd w:id="1010"/>
    <w:bookmarkStart w:name="z10137" w:id="1011"/>
    <w:p>
      <w:pPr>
        <w:spacing w:after="0"/>
        <w:ind w:left="0"/>
        <w:jc w:val="both"/>
      </w:pPr>
      <w:r>
        <w:rPr>
          <w:rFonts w:ascii="Times New Roman"/>
          <w:b w:val="false"/>
          <w:i w:val="false"/>
          <w:color w:val="000000"/>
          <w:sz w:val="28"/>
        </w:rPr>
        <w:t>
      335-3. Уровень предоставляемого обслуживания соответствует техническим возможностям системы визуального наблюдения.</w:t>
      </w:r>
    </w:p>
    <w:bookmarkEnd w:id="1011"/>
    <w:bookmarkStart w:name="z10138" w:id="1012"/>
    <w:p>
      <w:pPr>
        <w:spacing w:after="0"/>
        <w:ind w:left="0"/>
        <w:jc w:val="both"/>
      </w:pPr>
      <w:r>
        <w:rPr>
          <w:rFonts w:ascii="Times New Roman"/>
          <w:b w:val="false"/>
          <w:i w:val="false"/>
          <w:color w:val="000000"/>
          <w:sz w:val="28"/>
        </w:rPr>
        <w:t xml:space="preserve">
      335-4. Система визуального наблюдения имеет эксплуатационную документацию, в соответствии с которой производится его эксплуатация в пределах установленного срока службы. </w:t>
      </w:r>
    </w:p>
    <w:bookmarkEnd w:id="1012"/>
    <w:bookmarkStart w:name="z10139" w:id="1013"/>
    <w:p>
      <w:pPr>
        <w:spacing w:after="0"/>
        <w:ind w:left="0"/>
        <w:jc w:val="both"/>
      </w:pPr>
      <w:r>
        <w:rPr>
          <w:rFonts w:ascii="Times New Roman"/>
          <w:b w:val="false"/>
          <w:i w:val="false"/>
          <w:color w:val="000000"/>
          <w:sz w:val="28"/>
        </w:rPr>
        <w:t>
      Примечание: при определении требований и внедрении систем визуального наблюдения разрабатывается в аэронавигационной организации и согласовывается с уполномоченной организацией проект изменений в системе ОрВД, связанный с использованием системы визуального наблюдения, с учетом местных особенностей и условий каждого конкретного диспетчерского пункта (сектора), включающая:</w:t>
      </w:r>
    </w:p>
    <w:bookmarkEnd w:id="1013"/>
    <w:bookmarkStart w:name="z10140" w:id="1014"/>
    <w:p>
      <w:pPr>
        <w:spacing w:after="0"/>
        <w:ind w:left="0"/>
        <w:jc w:val="both"/>
      </w:pPr>
      <w:r>
        <w:rPr>
          <w:rFonts w:ascii="Times New Roman"/>
          <w:b w:val="false"/>
          <w:i w:val="false"/>
          <w:color w:val="000000"/>
          <w:sz w:val="28"/>
        </w:rPr>
        <w:t>
      1) общие положения;</w:t>
      </w:r>
    </w:p>
    <w:bookmarkEnd w:id="1014"/>
    <w:bookmarkStart w:name="z10141" w:id="1015"/>
    <w:p>
      <w:pPr>
        <w:spacing w:after="0"/>
        <w:ind w:left="0"/>
        <w:jc w:val="both"/>
      </w:pPr>
      <w:r>
        <w:rPr>
          <w:rFonts w:ascii="Times New Roman"/>
          <w:b w:val="false"/>
          <w:i w:val="false"/>
          <w:color w:val="000000"/>
          <w:sz w:val="28"/>
        </w:rPr>
        <w:t>
      2) анализ функциональных возможностей, которые требуются для конкретного применения;</w:t>
      </w:r>
    </w:p>
    <w:bookmarkEnd w:id="1015"/>
    <w:bookmarkStart w:name="z10142" w:id="1016"/>
    <w:p>
      <w:pPr>
        <w:spacing w:after="0"/>
        <w:ind w:left="0"/>
        <w:jc w:val="both"/>
      </w:pPr>
      <w:r>
        <w:rPr>
          <w:rFonts w:ascii="Times New Roman"/>
          <w:b w:val="false"/>
          <w:i w:val="false"/>
          <w:color w:val="000000"/>
          <w:sz w:val="28"/>
        </w:rPr>
        <w:t>
      3) аспекты системы/оборудования, электроснабжения;</w:t>
      </w:r>
    </w:p>
    <w:bookmarkEnd w:id="1016"/>
    <w:bookmarkStart w:name="z10143" w:id="1017"/>
    <w:p>
      <w:pPr>
        <w:spacing w:after="0"/>
        <w:ind w:left="0"/>
        <w:jc w:val="both"/>
      </w:pPr>
      <w:r>
        <w:rPr>
          <w:rFonts w:ascii="Times New Roman"/>
          <w:b w:val="false"/>
          <w:i w:val="false"/>
          <w:color w:val="000000"/>
          <w:sz w:val="28"/>
        </w:rPr>
        <w:t>
      4) порядок действий в аварийных условиях, опасных ситуациях и отказах оборудования, непредвиденных обстоятельствах, связанных с нарушением аэронавигационного обслуживания.</w:t>
      </w:r>
    </w:p>
    <w:bookmarkEnd w:id="1017"/>
    <w:bookmarkStart w:name="z884" w:id="1018"/>
    <w:p>
      <w:pPr>
        <w:spacing w:after="0"/>
        <w:ind w:left="0"/>
        <w:jc w:val="left"/>
      </w:pPr>
      <w:r>
        <w:rPr>
          <w:rFonts w:ascii="Times New Roman"/>
          <w:b/>
          <w:i w:val="false"/>
          <w:color w:val="000000"/>
        </w:rPr>
        <w:t xml:space="preserve"> Глава 9. Аспекты человеческого фактора</w:t>
      </w:r>
    </w:p>
    <w:bookmarkEnd w:id="1018"/>
    <w:bookmarkStart w:name="z885" w:id="1019"/>
    <w:p>
      <w:pPr>
        <w:spacing w:after="0"/>
        <w:ind w:left="0"/>
        <w:jc w:val="both"/>
      </w:pPr>
      <w:r>
        <w:rPr>
          <w:rFonts w:ascii="Times New Roman"/>
          <w:b w:val="false"/>
          <w:i w:val="false"/>
          <w:color w:val="000000"/>
          <w:sz w:val="28"/>
        </w:rPr>
        <w:t>
      336. При проектировании и эксплуатации систем радионавигации и наблюдения ОВД следует учитывать аспекты человеческого фактора. Инструктивный материал по аспектам человеческого фактора приведен в документе ИКАО Doc 9683 "Руководство по обучению в области человеческого фактора" и циркуляре ИКАО № 249 "Сборник материалов "Человеческий фактор", "Человеческий фактор в системах CNS/ATM".</w:t>
      </w:r>
    </w:p>
    <w:bookmarkEnd w:id="1019"/>
    <w:bookmarkStart w:name="z886" w:id="1020"/>
    <w:p>
      <w:pPr>
        <w:spacing w:after="0"/>
        <w:ind w:left="0"/>
        <w:jc w:val="both"/>
      </w:pPr>
      <w:r>
        <w:rPr>
          <w:rFonts w:ascii="Times New Roman"/>
          <w:b w:val="false"/>
          <w:i w:val="false"/>
          <w:color w:val="000000"/>
          <w:sz w:val="28"/>
        </w:rPr>
        <w:t xml:space="preserve">
      337. Оценка аспектов человеческого фактора осуществляется как часть оценки безопасности полетов при управлении изменениями, связанными с безопасностью полетов, в соответствии с пунктом 15-1 Инструкции по организации воздушного движения. </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w:t>
            </w:r>
            <w:r>
              <w:br/>
            </w:r>
            <w:r>
              <w:rPr>
                <w:rFonts w:ascii="Times New Roman"/>
                <w:b w:val="false"/>
                <w:i w:val="false"/>
                <w:color w:val="000000"/>
                <w:sz w:val="20"/>
              </w:rPr>
              <w:t>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w:t>
            </w:r>
            <w:r>
              <w:br/>
            </w:r>
            <w:r>
              <w:rPr>
                <w:rFonts w:ascii="Times New Roman"/>
                <w:b w:val="false"/>
                <w:i w:val="false"/>
                <w:color w:val="000000"/>
                <w:sz w:val="20"/>
              </w:rPr>
              <w:t>электросвязи в</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9" w:id="1021"/>
      <w:r>
        <w:rPr>
          <w:rFonts w:ascii="Times New Roman"/>
          <w:b w:val="false"/>
          <w:i w:val="false"/>
          <w:color w:val="000000"/>
          <w:sz w:val="28"/>
        </w:rPr>
        <w:t>
                   Журнал сменного персонала службы эксплуатации радиотехнического</w:t>
      </w:r>
    </w:p>
    <w:bookmarkEnd w:id="1021"/>
    <w:p>
      <w:pPr>
        <w:spacing w:after="0"/>
        <w:ind w:left="0"/>
        <w:jc w:val="both"/>
      </w:pPr>
      <w:r>
        <w:rPr>
          <w:rFonts w:ascii="Times New Roman"/>
          <w:b w:val="false"/>
          <w:i w:val="false"/>
          <w:color w:val="000000"/>
          <w:sz w:val="28"/>
        </w:rPr>
        <w:t xml:space="preserve">                                     оборудования и связи</w:t>
      </w:r>
    </w:p>
    <w:p>
      <w:pPr>
        <w:spacing w:after="0"/>
        <w:ind w:left="0"/>
        <w:jc w:val="both"/>
      </w:pPr>
      <w:bookmarkStart w:name="z890" w:id="1022"/>
      <w:r>
        <w:rPr>
          <w:rFonts w:ascii="Times New Roman"/>
          <w:b w:val="false"/>
          <w:i w:val="false"/>
          <w:color w:val="000000"/>
          <w:sz w:val="28"/>
        </w:rPr>
        <w:t>
             _______________________________       Начат "____" __________ 20__ год</w:t>
      </w:r>
    </w:p>
    <w:bookmarkEnd w:id="1022"/>
    <w:p>
      <w:pPr>
        <w:spacing w:after="0"/>
        <w:ind w:left="0"/>
        <w:jc w:val="both"/>
      </w:pPr>
      <w:r>
        <w:rPr>
          <w:rFonts w:ascii="Times New Roman"/>
          <w:b w:val="false"/>
          <w:i w:val="false"/>
          <w:color w:val="000000"/>
          <w:sz w:val="28"/>
        </w:rPr>
        <w:t xml:space="preserve">       организация гражданской авиации       Окончен "____" __________ 20__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1023"/>
          <w:p>
            <w:pPr>
              <w:spacing w:after="20"/>
              <w:ind w:left="20"/>
              <w:jc w:val="both"/>
            </w:pPr>
            <w:r>
              <w:rPr>
                <w:rFonts w:ascii="Times New Roman"/>
                <w:b w:val="false"/>
                <w:i w:val="false"/>
                <w:color w:val="000000"/>
                <w:sz w:val="20"/>
              </w:rPr>
              <w:t>
Дата</w:t>
            </w:r>
          </w:p>
          <w:bookmarkEnd w:id="10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(средства), магнитный курс посадки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выключения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по работе средств РТОП и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подпись</w:t>
            </w:r>
          </w:p>
        </w:tc>
      </w:tr>
    </w:tbl>
    <w:bookmarkStart w:name="z892" w:id="1024"/>
    <w:p>
      <w:pPr>
        <w:spacing w:after="0"/>
        <w:ind w:left="0"/>
        <w:jc w:val="both"/>
      </w:pPr>
      <w:r>
        <w:rPr>
          <w:rFonts w:ascii="Times New Roman"/>
          <w:b w:val="false"/>
          <w:i w:val="false"/>
          <w:color w:val="000000"/>
          <w:sz w:val="28"/>
        </w:rPr>
        <w:t>
                               Порядок ведения журнала</w:t>
      </w:r>
    </w:p>
    <w:bookmarkEnd w:id="1024"/>
    <w:p>
      <w:pPr>
        <w:spacing w:after="0"/>
        <w:ind w:left="0"/>
        <w:jc w:val="both"/>
      </w:pPr>
      <w:bookmarkStart w:name="z893" w:id="1025"/>
      <w:r>
        <w:rPr>
          <w:rFonts w:ascii="Times New Roman"/>
          <w:b w:val="false"/>
          <w:i w:val="false"/>
          <w:color w:val="000000"/>
          <w:sz w:val="28"/>
        </w:rPr>
        <w:t>
             1. Лицо, сдавшее дежурство, записывает дату, время, магнитный курс посадки,</w:t>
      </w:r>
    </w:p>
    <w:bookmarkEnd w:id="1025"/>
    <w:p>
      <w:pPr>
        <w:spacing w:after="0"/>
        <w:ind w:left="0"/>
        <w:jc w:val="both"/>
      </w:pPr>
      <w:r>
        <w:rPr>
          <w:rFonts w:ascii="Times New Roman"/>
          <w:b w:val="false"/>
          <w:i w:val="false"/>
          <w:color w:val="000000"/>
          <w:sz w:val="28"/>
        </w:rPr>
        <w:t>поперек всех граф указывает краткую характеристику работы средств РТОП и связи на</w:t>
      </w:r>
    </w:p>
    <w:p>
      <w:pPr>
        <w:spacing w:after="0"/>
        <w:ind w:left="0"/>
        <w:jc w:val="both"/>
      </w:pPr>
      <w:r>
        <w:rPr>
          <w:rFonts w:ascii="Times New Roman"/>
          <w:b w:val="false"/>
          <w:i w:val="false"/>
          <w:color w:val="000000"/>
          <w:sz w:val="28"/>
        </w:rPr>
        <w:t>момент сдачи дежурства, распоряжения руководства, подлежащие передаче по смене: делает</w:t>
      </w:r>
    </w:p>
    <w:p>
      <w:pPr>
        <w:spacing w:after="0"/>
        <w:ind w:left="0"/>
        <w:jc w:val="both"/>
      </w:pPr>
      <w:r>
        <w:rPr>
          <w:rFonts w:ascii="Times New Roman"/>
          <w:b w:val="false"/>
          <w:i w:val="false"/>
          <w:color w:val="000000"/>
          <w:sz w:val="28"/>
        </w:rPr>
        <w:t>запись по форме "Дежурство сдал" (подпись), лицо принимающее - "Дежурство принял"</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xml:space="preserve">       2. В процессе дежурства в журнал заносятся все изменения в работе средств РТОП и</w:t>
      </w:r>
    </w:p>
    <w:p>
      <w:pPr>
        <w:spacing w:after="0"/>
        <w:ind w:left="0"/>
        <w:jc w:val="both"/>
      </w:pPr>
      <w:r>
        <w:rPr>
          <w:rFonts w:ascii="Times New Roman"/>
          <w:b w:val="false"/>
          <w:i w:val="false"/>
          <w:color w:val="000000"/>
          <w:sz w:val="28"/>
        </w:rPr>
        <w:t>связи (смена МК посадки, проверка работоспособности автоматизированных объектов,</w:t>
      </w:r>
    </w:p>
    <w:p>
      <w:pPr>
        <w:spacing w:after="0"/>
        <w:ind w:left="0"/>
        <w:jc w:val="both"/>
      </w:pPr>
      <w:r>
        <w:rPr>
          <w:rFonts w:ascii="Times New Roman"/>
          <w:b w:val="false"/>
          <w:i w:val="false"/>
          <w:color w:val="000000"/>
          <w:sz w:val="28"/>
        </w:rPr>
        <w:t>отказы, повреждения и др.) с указанием наименования объекта (средства), времени</w:t>
      </w:r>
    </w:p>
    <w:p>
      <w:pPr>
        <w:spacing w:after="0"/>
        <w:ind w:left="0"/>
        <w:jc w:val="both"/>
      </w:pPr>
      <w:r>
        <w:rPr>
          <w:rFonts w:ascii="Times New Roman"/>
          <w:b w:val="false"/>
          <w:i w:val="false"/>
          <w:color w:val="000000"/>
          <w:sz w:val="28"/>
        </w:rPr>
        <w:t>включения, выключения, причины выключения, продолжительности неработоспособного</w:t>
      </w:r>
    </w:p>
    <w:p>
      <w:pPr>
        <w:spacing w:after="0"/>
        <w:ind w:left="0"/>
        <w:jc w:val="both"/>
      </w:pPr>
      <w:r>
        <w:rPr>
          <w:rFonts w:ascii="Times New Roman"/>
          <w:b w:val="false"/>
          <w:i w:val="false"/>
          <w:color w:val="000000"/>
          <w:sz w:val="28"/>
        </w:rPr>
        <w:t>состояния, замечаний летного и диспетчерского состава о работе средств РТОП и связи,</w:t>
      </w:r>
    </w:p>
    <w:p>
      <w:pPr>
        <w:spacing w:after="0"/>
        <w:ind w:left="0"/>
        <w:jc w:val="both"/>
      </w:pPr>
      <w:r>
        <w:rPr>
          <w:rFonts w:ascii="Times New Roman"/>
          <w:b w:val="false"/>
          <w:i w:val="false"/>
          <w:color w:val="000000"/>
          <w:sz w:val="28"/>
        </w:rPr>
        <w:t>замечаний по работе смены, принятые меры).</w:t>
      </w:r>
    </w:p>
    <w:p>
      <w:pPr>
        <w:spacing w:after="0"/>
        <w:ind w:left="0"/>
        <w:jc w:val="both"/>
      </w:pPr>
      <w:r>
        <w:rPr>
          <w:rFonts w:ascii="Times New Roman"/>
          <w:b w:val="false"/>
          <w:i w:val="false"/>
          <w:color w:val="000000"/>
          <w:sz w:val="28"/>
        </w:rPr>
        <w:t xml:space="preserve">       3. Время UTC.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 в</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(подразделения) гражданской</w:t>
            </w:r>
            <w:r>
              <w:br/>
            </w:r>
            <w:r>
              <w:rPr>
                <w:rFonts w:ascii="Times New Roman"/>
                <w:b w:val="false"/>
                <w:i w:val="false"/>
                <w:color w:val="000000"/>
                <w:sz w:val="20"/>
              </w:rPr>
              <w:t>авиации</w:t>
            </w:r>
            <w:r>
              <w:br/>
            </w:r>
            <w:r>
              <w:rPr>
                <w:rFonts w:ascii="Times New Roman"/>
                <w:b w:val="false"/>
                <w:i w:val="false"/>
                <w:color w:val="000000"/>
                <w:sz w:val="20"/>
              </w:rPr>
              <w:t>__________________________</w:t>
            </w:r>
            <w:r>
              <w:br/>
            </w:r>
            <w:r>
              <w:rPr>
                <w:rFonts w:ascii="Times New Roman"/>
                <w:b w:val="false"/>
                <w:i w:val="false"/>
                <w:color w:val="000000"/>
                <w:sz w:val="20"/>
              </w:rPr>
              <w:t>"___" _____________ 20___ год</w:t>
            </w:r>
          </w:p>
        </w:tc>
      </w:tr>
    </w:tbl>
    <w:p>
      <w:pPr>
        <w:spacing w:after="0"/>
        <w:ind w:left="0"/>
        <w:jc w:val="both"/>
      </w:pPr>
      <w:bookmarkStart w:name="z897" w:id="1026"/>
      <w:r>
        <w:rPr>
          <w:rFonts w:ascii="Times New Roman"/>
          <w:b w:val="false"/>
          <w:i w:val="false"/>
          <w:color w:val="000000"/>
          <w:sz w:val="28"/>
        </w:rPr>
        <w:t>
                         Акт расследования отказа (нарушения связи)</w:t>
      </w:r>
    </w:p>
    <w:bookmarkEnd w:id="1026"/>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 РТОП и связи, канала авиационной электросвязи)</w:t>
      </w:r>
    </w:p>
    <w:p>
      <w:pPr>
        <w:spacing w:after="0"/>
        <w:ind w:left="0"/>
        <w:jc w:val="both"/>
      </w:pPr>
      <w:bookmarkStart w:name="z898" w:id="1027"/>
      <w:r>
        <w:rPr>
          <w:rFonts w:ascii="Times New Roman"/>
          <w:b w:val="false"/>
          <w:i w:val="false"/>
          <w:color w:val="000000"/>
          <w:sz w:val="28"/>
        </w:rPr>
        <w:t>
             Дата отказа (число, месяц, год) ___________________________</w:t>
      </w:r>
    </w:p>
    <w:bookmarkEnd w:id="1027"/>
    <w:p>
      <w:pPr>
        <w:spacing w:after="0"/>
        <w:ind w:left="0"/>
        <w:jc w:val="both"/>
      </w:pPr>
      <w:r>
        <w:rPr>
          <w:rFonts w:ascii="Times New Roman"/>
          <w:b w:val="false"/>
          <w:i w:val="false"/>
          <w:color w:val="000000"/>
          <w:sz w:val="28"/>
        </w:rPr>
        <w:t xml:space="preserve">       Время нарушения работоспособности _____ часов ____ минут</w:t>
      </w:r>
    </w:p>
    <w:p>
      <w:pPr>
        <w:spacing w:after="0"/>
        <w:ind w:left="0"/>
        <w:jc w:val="both"/>
      </w:pPr>
      <w:r>
        <w:rPr>
          <w:rFonts w:ascii="Times New Roman"/>
          <w:b w:val="false"/>
          <w:i w:val="false"/>
          <w:color w:val="000000"/>
          <w:sz w:val="28"/>
        </w:rPr>
        <w:t xml:space="preserve">       Время восстановления работоспособности __ часов __ минут</w:t>
      </w:r>
    </w:p>
    <w:p>
      <w:pPr>
        <w:spacing w:after="0"/>
        <w:ind w:left="0"/>
        <w:jc w:val="both"/>
      </w:pPr>
      <w:r>
        <w:rPr>
          <w:rFonts w:ascii="Times New Roman"/>
          <w:b w:val="false"/>
          <w:i w:val="false"/>
          <w:color w:val="000000"/>
          <w:sz w:val="28"/>
        </w:rPr>
        <w:t xml:space="preserve">       Продолжительность отказа _____ часов 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028"/>
          <w:p>
            <w:pPr>
              <w:spacing w:after="20"/>
              <w:ind w:left="20"/>
              <w:jc w:val="both"/>
            </w:pPr>
            <w:r>
              <w:rPr>
                <w:rFonts w:ascii="Times New Roman"/>
                <w:b w:val="false"/>
                <w:i w:val="false"/>
                <w:color w:val="000000"/>
                <w:sz w:val="20"/>
              </w:rPr>
              <w:t>
Наименование отказавшего средства (канала связи)</w:t>
            </w:r>
          </w:p>
          <w:bookmarkEnd w:id="10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1" w:id="1029"/>
      <w:r>
        <w:rPr>
          <w:rFonts w:ascii="Times New Roman"/>
          <w:b w:val="false"/>
          <w:i w:val="false"/>
          <w:color w:val="000000"/>
          <w:sz w:val="28"/>
        </w:rPr>
        <w:t>
             Комиссия в составе:</w:t>
      </w:r>
    </w:p>
    <w:bookmarkEnd w:id="1029"/>
    <w:p>
      <w:pPr>
        <w:spacing w:after="0"/>
        <w:ind w:left="0"/>
        <w:jc w:val="both"/>
      </w:pPr>
      <w:r>
        <w:rPr>
          <w:rFonts w:ascii="Times New Roman"/>
          <w:b w:val="false"/>
          <w:i w:val="false"/>
          <w:color w:val="000000"/>
          <w:sz w:val="28"/>
        </w:rPr>
        <w:t xml:space="preserve">       Председателя _________________________________</w:t>
      </w:r>
    </w:p>
    <w:p>
      <w:pPr>
        <w:spacing w:after="0"/>
        <w:ind w:left="0"/>
        <w:jc w:val="both"/>
      </w:pPr>
      <w:r>
        <w:rPr>
          <w:rFonts w:ascii="Times New Roman"/>
          <w:b w:val="false"/>
          <w:i w:val="false"/>
          <w:color w:val="000000"/>
          <w:sz w:val="28"/>
        </w:rPr>
        <w:t xml:space="preserve">                   (фамилия, имя, отчество, должность)</w:t>
      </w:r>
    </w:p>
    <w:p>
      <w:pPr>
        <w:spacing w:after="0"/>
        <w:ind w:left="0"/>
        <w:jc w:val="both"/>
      </w:pPr>
      <w:r>
        <w:rPr>
          <w:rFonts w:ascii="Times New Roman"/>
          <w:b w:val="false"/>
          <w:i w:val="false"/>
          <w:color w:val="000000"/>
          <w:sz w:val="28"/>
        </w:rPr>
        <w:t xml:space="preserve">       членов _______________________________________</w:t>
      </w:r>
    </w:p>
    <w:p>
      <w:pPr>
        <w:spacing w:after="0"/>
        <w:ind w:left="0"/>
        <w:jc w:val="both"/>
      </w:pPr>
      <w:r>
        <w:rPr>
          <w:rFonts w:ascii="Times New Roman"/>
          <w:b w:val="false"/>
          <w:i w:val="false"/>
          <w:color w:val="000000"/>
          <w:sz w:val="28"/>
        </w:rPr>
        <w:t xml:space="preserve">                   (фамилия, имя, отчество, должность)</w:t>
      </w:r>
    </w:p>
    <w:p>
      <w:pPr>
        <w:spacing w:after="0"/>
        <w:ind w:left="0"/>
        <w:jc w:val="both"/>
      </w:pPr>
      <w:r>
        <w:rPr>
          <w:rFonts w:ascii="Times New Roman"/>
          <w:b w:val="false"/>
          <w:i w:val="false"/>
          <w:color w:val="000000"/>
          <w:sz w:val="28"/>
        </w:rPr>
        <w:t xml:space="preserve">       назначенная приказом _____ от "____" ________ год № _______</w:t>
      </w:r>
    </w:p>
    <w:p>
      <w:pPr>
        <w:spacing w:after="0"/>
        <w:ind w:left="0"/>
        <w:jc w:val="both"/>
      </w:pPr>
      <w:r>
        <w:rPr>
          <w:rFonts w:ascii="Times New Roman"/>
          <w:b w:val="false"/>
          <w:i w:val="false"/>
          <w:color w:val="000000"/>
          <w:sz w:val="28"/>
        </w:rPr>
        <w:t xml:space="preserve">       произвела расследование отказа ___________________________</w:t>
      </w:r>
    </w:p>
    <w:p>
      <w:pPr>
        <w:spacing w:after="0"/>
        <w:ind w:left="0"/>
        <w:jc w:val="both"/>
      </w:pPr>
      <w:r>
        <w:rPr>
          <w:rFonts w:ascii="Times New Roman"/>
          <w:b w:val="false"/>
          <w:i w:val="false"/>
          <w:color w:val="000000"/>
          <w:sz w:val="28"/>
        </w:rPr>
        <w:t xml:space="preserve">       (наименование объекта РТОП и связи, канала авиационной электросвязи)</w:t>
      </w:r>
    </w:p>
    <w:p>
      <w:pPr>
        <w:spacing w:after="0"/>
        <w:ind w:left="0"/>
        <w:jc w:val="both"/>
      </w:pPr>
      <w:r>
        <w:rPr>
          <w:rFonts w:ascii="Times New Roman"/>
          <w:b w:val="false"/>
          <w:i w:val="false"/>
          <w:color w:val="000000"/>
          <w:sz w:val="28"/>
        </w:rPr>
        <w:t xml:space="preserve">       Расследованием установлено:</w:t>
      </w:r>
    </w:p>
    <w:p>
      <w:pPr>
        <w:spacing w:after="0"/>
        <w:ind w:left="0"/>
        <w:jc w:val="both"/>
      </w:pPr>
      <w:r>
        <w:rPr>
          <w:rFonts w:ascii="Times New Roman"/>
          <w:b w:val="false"/>
          <w:i w:val="false"/>
          <w:color w:val="000000"/>
          <w:sz w:val="28"/>
        </w:rPr>
        <w:t xml:space="preserve">       1. Обстоятельства (информация о событии, характер отказа и его последствия,</w:t>
      </w:r>
    </w:p>
    <w:p>
      <w:pPr>
        <w:spacing w:after="0"/>
        <w:ind w:left="0"/>
        <w:jc w:val="both"/>
      </w:pPr>
      <w:r>
        <w:rPr>
          <w:rFonts w:ascii="Times New Roman"/>
          <w:b w:val="false"/>
          <w:i w:val="false"/>
          <w:color w:val="000000"/>
          <w:sz w:val="28"/>
        </w:rPr>
        <w:t>фамилия, инициалы технического персонала)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2. Анализ (причины, ошибки тех. персонала, недостатки в организации работы и</w:t>
      </w:r>
    </w:p>
    <w:p>
      <w:pPr>
        <w:spacing w:after="0"/>
        <w:ind w:left="0"/>
        <w:jc w:val="both"/>
      </w:pPr>
      <w:r>
        <w:rPr>
          <w:rFonts w:ascii="Times New Roman"/>
          <w:b w:val="false"/>
          <w:i w:val="false"/>
          <w:color w:val="000000"/>
          <w:sz w:val="28"/>
        </w:rPr>
        <w:t>другие отклонения) _______________________________________________________________</w:t>
      </w:r>
    </w:p>
    <w:p>
      <w:pPr>
        <w:spacing w:after="0"/>
        <w:ind w:left="0"/>
        <w:jc w:val="both"/>
      </w:pPr>
      <w:r>
        <w:rPr>
          <w:rFonts w:ascii="Times New Roman"/>
          <w:b w:val="false"/>
          <w:i w:val="false"/>
          <w:color w:val="000000"/>
          <w:sz w:val="28"/>
        </w:rPr>
        <w:t xml:space="preserve">       3. Классификация отказа (отказ объекта или средства, нарушение электроснабжения,</w:t>
      </w:r>
    </w:p>
    <w:p>
      <w:pPr>
        <w:spacing w:after="0"/>
        <w:ind w:left="0"/>
        <w:jc w:val="both"/>
      </w:pPr>
      <w:r>
        <w:rPr>
          <w:rFonts w:ascii="Times New Roman"/>
          <w:b w:val="false"/>
          <w:i w:val="false"/>
          <w:color w:val="000000"/>
          <w:sz w:val="28"/>
        </w:rPr>
        <w:t>повреждение линий связи, неправильные действия инженерно-технического персонала)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4. Влияние на обслуживание воздушного движения (безопасность полетов) не была</w:t>
      </w:r>
    </w:p>
    <w:p>
      <w:pPr>
        <w:spacing w:after="0"/>
        <w:ind w:left="0"/>
        <w:jc w:val="both"/>
      </w:pPr>
      <w:r>
        <w:rPr>
          <w:rFonts w:ascii="Times New Roman"/>
          <w:b w:val="false"/>
          <w:i w:val="false"/>
          <w:color w:val="000000"/>
          <w:sz w:val="28"/>
        </w:rPr>
        <w:t>обеспечена, серьезные отклонения при обеспечении безопасности полетов, частичная</w:t>
      </w:r>
    </w:p>
    <w:p>
      <w:pPr>
        <w:spacing w:after="0"/>
        <w:ind w:left="0"/>
        <w:jc w:val="both"/>
      </w:pPr>
      <w:r>
        <w:rPr>
          <w:rFonts w:ascii="Times New Roman"/>
          <w:b w:val="false"/>
          <w:i w:val="false"/>
          <w:color w:val="000000"/>
          <w:sz w:val="28"/>
        </w:rPr>
        <w:t>неспособность обеспечить безопасность полетов, ухудшение функций, влияния на</w:t>
      </w:r>
    </w:p>
    <w:p>
      <w:pPr>
        <w:spacing w:after="0"/>
        <w:ind w:left="0"/>
        <w:jc w:val="both"/>
      </w:pPr>
      <w:r>
        <w:rPr>
          <w:rFonts w:ascii="Times New Roman"/>
          <w:b w:val="false"/>
          <w:i w:val="false"/>
          <w:color w:val="000000"/>
          <w:sz w:val="28"/>
        </w:rPr>
        <w:t>безопасность полетов не было) _____________________________________________________</w:t>
      </w:r>
    </w:p>
    <w:p>
      <w:pPr>
        <w:spacing w:after="0"/>
        <w:ind w:left="0"/>
        <w:jc w:val="both"/>
      </w:pPr>
      <w:r>
        <w:rPr>
          <w:rFonts w:ascii="Times New Roman"/>
          <w:b w:val="false"/>
          <w:i w:val="false"/>
          <w:color w:val="000000"/>
          <w:sz w:val="28"/>
        </w:rPr>
        <w:t xml:space="preserve">       5. Нарушение в действиях инженерно-технического состава ______________________</w:t>
      </w:r>
    </w:p>
    <w:p>
      <w:pPr>
        <w:spacing w:after="0"/>
        <w:ind w:left="0"/>
        <w:jc w:val="both"/>
      </w:pPr>
      <w:r>
        <w:rPr>
          <w:rFonts w:ascii="Times New Roman"/>
          <w:b w:val="false"/>
          <w:i w:val="false"/>
          <w:color w:val="000000"/>
          <w:sz w:val="28"/>
        </w:rPr>
        <w:t xml:space="preserve">       6. Выводы и заключение ____________________________________________________</w:t>
      </w:r>
    </w:p>
    <w:p>
      <w:pPr>
        <w:spacing w:after="0"/>
        <w:ind w:left="0"/>
        <w:jc w:val="both"/>
      </w:pPr>
      <w:r>
        <w:rPr>
          <w:rFonts w:ascii="Times New Roman"/>
          <w:b w:val="false"/>
          <w:i w:val="false"/>
          <w:color w:val="000000"/>
          <w:sz w:val="28"/>
        </w:rPr>
        <w:t xml:space="preserve">       7. Рекомендации ___________________________________________________________</w:t>
      </w:r>
    </w:p>
    <w:p>
      <w:pPr>
        <w:spacing w:after="0"/>
        <w:ind w:left="0"/>
        <w:jc w:val="both"/>
      </w:pPr>
      <w:bookmarkStart w:name="z902" w:id="1030"/>
      <w:r>
        <w:rPr>
          <w:rFonts w:ascii="Times New Roman"/>
          <w:b w:val="false"/>
          <w:i w:val="false"/>
          <w:color w:val="000000"/>
          <w:sz w:val="28"/>
        </w:rPr>
        <w:t>
             Председатель комиссии _____________________________________________________</w:t>
      </w:r>
    </w:p>
    <w:bookmarkEnd w:id="1030"/>
    <w:p>
      <w:pPr>
        <w:spacing w:after="0"/>
        <w:ind w:left="0"/>
        <w:jc w:val="both"/>
      </w:pPr>
      <w:r>
        <w:rPr>
          <w:rFonts w:ascii="Times New Roman"/>
          <w:b w:val="false"/>
          <w:i w:val="false"/>
          <w:color w:val="000000"/>
          <w:sz w:val="28"/>
        </w:rPr>
        <w:t xml:space="preserve">       Члены комиссии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 в</w:t>
            </w:r>
            <w:r>
              <w:br/>
            </w:r>
            <w:r>
              <w:rPr>
                <w:rFonts w:ascii="Times New Roman"/>
                <w:b w:val="false"/>
                <w:i w:val="false"/>
                <w:color w:val="000000"/>
                <w:sz w:val="20"/>
              </w:rPr>
              <w:t>гражданской авиации</w:t>
            </w:r>
          </w:p>
        </w:tc>
      </w:tr>
    </w:tbl>
    <w:bookmarkStart w:name="z905" w:id="1031"/>
    <w:p>
      <w:pPr>
        <w:spacing w:after="0"/>
        <w:ind w:left="0"/>
        <w:jc w:val="left"/>
      </w:pPr>
      <w:r>
        <w:rPr>
          <w:rFonts w:ascii="Times New Roman"/>
          <w:b/>
          <w:i w:val="false"/>
          <w:color w:val="000000"/>
        </w:rPr>
        <w:t xml:space="preserve"> Типовая инструкция по организации автоматического документирования (записи), хранения и использования информации рабочих мест диспетчеров ОВД, оборудования наблюдения и передачи их данных</w:t>
      </w:r>
    </w:p>
    <w:bookmarkEnd w:id="1031"/>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16" w:id="1032"/>
    <w:p>
      <w:pPr>
        <w:spacing w:after="0"/>
        <w:ind w:left="0"/>
        <w:jc w:val="left"/>
      </w:pPr>
      <w:r>
        <w:rPr>
          <w:rFonts w:ascii="Times New Roman"/>
          <w:b/>
          <w:i w:val="false"/>
          <w:color w:val="000000"/>
        </w:rPr>
        <w:t xml:space="preserve"> Глава 1. Общие положения</w:t>
      </w:r>
    </w:p>
    <w:bookmarkEnd w:id="1032"/>
    <w:bookmarkStart w:name="z5917" w:id="1033"/>
    <w:p>
      <w:pPr>
        <w:spacing w:after="0"/>
        <w:ind w:left="0"/>
        <w:jc w:val="both"/>
      </w:pPr>
      <w:r>
        <w:rPr>
          <w:rFonts w:ascii="Times New Roman"/>
          <w:b w:val="false"/>
          <w:i w:val="false"/>
          <w:color w:val="000000"/>
          <w:sz w:val="28"/>
        </w:rPr>
        <w:t>
      1. Типовая инструкция по организации автоматического документирования (записи), хранения и использования информации рабочих мест диспетчеров ОВД, оборудования наблюдения и передачи их данных (далее - Инструкция) определяет основные принципы, методы, и порядок документирования речевой информации и данных обслуживания воздушного движения в организациях ГА, а также их хранение и использование.</w:t>
      </w:r>
    </w:p>
    <w:bookmarkEnd w:id="1033"/>
    <w:bookmarkStart w:name="z5918" w:id="1034"/>
    <w:p>
      <w:pPr>
        <w:spacing w:after="0"/>
        <w:ind w:left="0"/>
        <w:jc w:val="both"/>
      </w:pPr>
      <w:r>
        <w:rPr>
          <w:rFonts w:ascii="Times New Roman"/>
          <w:b w:val="false"/>
          <w:i w:val="false"/>
          <w:color w:val="000000"/>
          <w:sz w:val="28"/>
        </w:rPr>
        <w:t>
      2. Настоящая Инструкция предназначена для специалистов служб, обеспечивающих безопасность и регулярность полетов воздушных судов, а также для служб и органов, ведущих расследование событий, связанных с безопасностью полетов. На основании положений данной типовой инструкции в организации (подразделении) ГА разрабатывается Инструкция по организации автоматического документирования (записи), хранения и использования информации каналов речевой связи ОВД, оборудования наблюдения и передачи их данных подразделения ГА, подписывается начальником службы ЭРТОС, согласовывается начальником службы ОВД, утверждается руководителем организации (подразделения) ГА и находится на объекте документирования информации.</w:t>
      </w:r>
    </w:p>
    <w:bookmarkEnd w:id="1034"/>
    <w:bookmarkStart w:name="z5919" w:id="1035"/>
    <w:p>
      <w:pPr>
        <w:spacing w:after="0"/>
        <w:ind w:left="0"/>
        <w:jc w:val="both"/>
      </w:pPr>
      <w:r>
        <w:rPr>
          <w:rFonts w:ascii="Times New Roman"/>
          <w:b w:val="false"/>
          <w:i w:val="false"/>
          <w:color w:val="000000"/>
          <w:sz w:val="28"/>
        </w:rPr>
        <w:t>
      3. Положения инструкции являются обязательными для специалистов, занимающихся эксплуатацией средств объективного контроля, использующих документируемую информацию при расследовании событий, связанных с безопасностью полетов, и в других производственных целях организаций ГА.</w:t>
      </w:r>
    </w:p>
    <w:bookmarkEnd w:id="1035"/>
    <w:bookmarkStart w:name="z5920" w:id="1036"/>
    <w:p>
      <w:pPr>
        <w:spacing w:after="0"/>
        <w:ind w:left="0"/>
        <w:jc w:val="both"/>
      </w:pPr>
      <w:r>
        <w:rPr>
          <w:rFonts w:ascii="Times New Roman"/>
          <w:b w:val="false"/>
          <w:i w:val="false"/>
          <w:color w:val="000000"/>
          <w:sz w:val="28"/>
        </w:rPr>
        <w:t>
      4. В зависимости от технической оснащенности организаций ГА для документирования речевой информации и данных ОВД используются следующие средства объективного контроля:</w:t>
      </w:r>
    </w:p>
    <w:bookmarkEnd w:id="1036"/>
    <w:bookmarkStart w:name="z5921" w:id="1037"/>
    <w:p>
      <w:pPr>
        <w:spacing w:after="0"/>
        <w:ind w:left="0"/>
        <w:jc w:val="both"/>
      </w:pPr>
      <w:r>
        <w:rPr>
          <w:rFonts w:ascii="Times New Roman"/>
          <w:b w:val="false"/>
          <w:i w:val="false"/>
          <w:color w:val="000000"/>
          <w:sz w:val="28"/>
        </w:rPr>
        <w:t>
      1) аналоговые магнитофоны для записи речевой информации с хранением информации на ленточных магнитных носителях;</w:t>
      </w:r>
    </w:p>
    <w:bookmarkEnd w:id="1037"/>
    <w:bookmarkStart w:name="z5922" w:id="1038"/>
    <w:p>
      <w:pPr>
        <w:spacing w:after="0"/>
        <w:ind w:left="0"/>
        <w:jc w:val="both"/>
      </w:pPr>
      <w:r>
        <w:rPr>
          <w:rFonts w:ascii="Times New Roman"/>
          <w:b w:val="false"/>
          <w:i w:val="false"/>
          <w:color w:val="000000"/>
          <w:sz w:val="28"/>
        </w:rPr>
        <w:t>
      2) цифровые магнитофоны для записи речевой информации с хранением информации на жестких дисках, магнитных лентах и других носителях информации;</w:t>
      </w:r>
    </w:p>
    <w:bookmarkEnd w:id="1038"/>
    <w:bookmarkStart w:name="z5923" w:id="1039"/>
    <w:p>
      <w:pPr>
        <w:spacing w:after="0"/>
        <w:ind w:left="0"/>
        <w:jc w:val="both"/>
      </w:pPr>
      <w:r>
        <w:rPr>
          <w:rFonts w:ascii="Times New Roman"/>
          <w:b w:val="false"/>
          <w:i w:val="false"/>
          <w:color w:val="000000"/>
          <w:sz w:val="28"/>
        </w:rPr>
        <w:t>
      3) цифровые устройства для записи передаваемых данных, а также данных наблюдения с хранением информации на жестких дисках, магнитных лентах и других носителях информации;</w:t>
      </w:r>
    </w:p>
    <w:bookmarkEnd w:id="1039"/>
    <w:bookmarkStart w:name="z5924" w:id="1040"/>
    <w:p>
      <w:pPr>
        <w:spacing w:after="0"/>
        <w:ind w:left="0"/>
        <w:jc w:val="both"/>
      </w:pPr>
      <w:r>
        <w:rPr>
          <w:rFonts w:ascii="Times New Roman"/>
          <w:b w:val="false"/>
          <w:i w:val="false"/>
          <w:color w:val="000000"/>
          <w:sz w:val="28"/>
        </w:rPr>
        <w:t>
      4) устройства, входящие в состав современных автоматизированных систем управления воздушным движением и радиолокационных станций (комплексов);</w:t>
      </w:r>
    </w:p>
    <w:bookmarkEnd w:id="1040"/>
    <w:bookmarkStart w:name="z5925" w:id="1041"/>
    <w:p>
      <w:pPr>
        <w:spacing w:after="0"/>
        <w:ind w:left="0"/>
        <w:jc w:val="both"/>
      </w:pPr>
      <w:r>
        <w:rPr>
          <w:rFonts w:ascii="Times New Roman"/>
          <w:b w:val="false"/>
          <w:i w:val="false"/>
          <w:color w:val="000000"/>
          <w:sz w:val="28"/>
        </w:rPr>
        <w:t>
      5. Техническая эксплуатация оборудования объективного контроля ведется в соответствии с эксплуатационно-технической документацией изготовителей данного оборудования, нормативных документов ГА.</w:t>
      </w:r>
    </w:p>
    <w:bookmarkEnd w:id="1041"/>
    <w:bookmarkStart w:name="z5926" w:id="1042"/>
    <w:p>
      <w:pPr>
        <w:spacing w:after="0"/>
        <w:ind w:left="0"/>
        <w:jc w:val="both"/>
      </w:pPr>
      <w:r>
        <w:rPr>
          <w:rFonts w:ascii="Times New Roman"/>
          <w:b w:val="false"/>
          <w:i w:val="false"/>
          <w:color w:val="000000"/>
          <w:sz w:val="28"/>
        </w:rPr>
        <w:t>
      6. Дополнительные требования, определяющие особенности организации документирования, хранения и использования информации каналов речевой связи ОВД, передачи данных и данных наблюдения, не противоречащие настоящей Инструкции, определяются отдельным приказом руководителя организации (подразделения) ГА.</w:t>
      </w:r>
    </w:p>
    <w:bookmarkEnd w:id="1042"/>
    <w:bookmarkStart w:name="z5927" w:id="1043"/>
    <w:p>
      <w:pPr>
        <w:spacing w:after="0"/>
        <w:ind w:left="0"/>
        <w:jc w:val="both"/>
      </w:pPr>
      <w:r>
        <w:rPr>
          <w:rFonts w:ascii="Times New Roman"/>
          <w:b w:val="false"/>
          <w:i w:val="false"/>
          <w:color w:val="000000"/>
          <w:sz w:val="28"/>
        </w:rPr>
        <w:t>
      7. Документирование информации каналов речевой связи ОВД, передачи данных и данных наблюдения ОВД на рабочих местах диспетчеров ОВД осуществляется круглосуточно или в течение времени работы источников информации.</w:t>
      </w:r>
    </w:p>
    <w:bookmarkEnd w:id="1043"/>
    <w:bookmarkStart w:name="z10147" w:id="1044"/>
    <w:p>
      <w:pPr>
        <w:spacing w:after="0"/>
        <w:ind w:left="0"/>
        <w:jc w:val="both"/>
      </w:pPr>
      <w:r>
        <w:rPr>
          <w:rFonts w:ascii="Times New Roman"/>
          <w:b w:val="false"/>
          <w:i w:val="false"/>
          <w:color w:val="000000"/>
          <w:sz w:val="28"/>
        </w:rPr>
        <w:t>
      Документирование информации звукового фона и видеозаписи, cистем визуального наблюдения на рабочих местах диспетчеров ОВД, при наличии данного оборудования, осуществляется круглосуточно или в течение времени работы рабочих мест диспетчеров ОВД.</w:t>
      </w:r>
    </w:p>
    <w:bookmarkEnd w:id="1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9" w:id="1045"/>
    <w:p>
      <w:pPr>
        <w:spacing w:after="0"/>
        <w:ind w:left="0"/>
        <w:jc w:val="both"/>
      </w:pPr>
      <w:r>
        <w:rPr>
          <w:rFonts w:ascii="Times New Roman"/>
          <w:b w:val="false"/>
          <w:i w:val="false"/>
          <w:color w:val="000000"/>
          <w:sz w:val="28"/>
        </w:rPr>
        <w:t>
      8. Документирование информации предназначено для контроля за работой радиотехнических средств, должностных лиц организаций ГА обеспечивающих ОВД, проведения мероприятий поиска и спасания, для расследования событий, связанных с безопасностью полетов, и для других производственных целей организаций ГА.</w:t>
      </w:r>
    </w:p>
    <w:bookmarkEnd w:id="1045"/>
    <w:bookmarkStart w:name="z5930" w:id="1046"/>
    <w:p>
      <w:pPr>
        <w:spacing w:after="0"/>
        <w:ind w:left="0"/>
        <w:jc w:val="left"/>
      </w:pPr>
      <w:r>
        <w:rPr>
          <w:rFonts w:ascii="Times New Roman"/>
          <w:b/>
          <w:i w:val="false"/>
          <w:color w:val="000000"/>
        </w:rPr>
        <w:t xml:space="preserve"> Глава 2. Документирование информации систем наблюдения ОВД и плановой информации</w:t>
      </w:r>
    </w:p>
    <w:bookmarkEnd w:id="1046"/>
    <w:bookmarkStart w:name="z5931" w:id="1047"/>
    <w:p>
      <w:pPr>
        <w:spacing w:after="0"/>
        <w:ind w:left="0"/>
        <w:jc w:val="both"/>
      </w:pPr>
      <w:r>
        <w:rPr>
          <w:rFonts w:ascii="Times New Roman"/>
          <w:b w:val="false"/>
          <w:i w:val="false"/>
          <w:color w:val="000000"/>
          <w:sz w:val="28"/>
        </w:rPr>
        <w:t>
      9. Устройства документирования систем наблюдения ОВД (радиолокационной, радиопеленгационной, ADS-B) и плановой информации в зависимости от конфигурации оборудования могут входить в состав:</w:t>
      </w:r>
    </w:p>
    <w:bookmarkEnd w:id="1047"/>
    <w:bookmarkStart w:name="z10144" w:id="1048"/>
    <w:p>
      <w:pPr>
        <w:spacing w:after="0"/>
        <w:ind w:left="0"/>
        <w:jc w:val="both"/>
      </w:pPr>
      <w:r>
        <w:rPr>
          <w:rFonts w:ascii="Times New Roman"/>
          <w:b w:val="false"/>
          <w:i w:val="false"/>
          <w:color w:val="000000"/>
          <w:sz w:val="28"/>
        </w:rPr>
        <w:t>
      1) АС УВД, КСА УВД и АРМ УВД диспетчеров ОВД;</w:t>
      </w:r>
    </w:p>
    <w:bookmarkEnd w:id="1048"/>
    <w:bookmarkStart w:name="z10145" w:id="1049"/>
    <w:p>
      <w:pPr>
        <w:spacing w:after="0"/>
        <w:ind w:left="0"/>
        <w:jc w:val="both"/>
      </w:pPr>
      <w:r>
        <w:rPr>
          <w:rFonts w:ascii="Times New Roman"/>
          <w:b w:val="false"/>
          <w:i w:val="false"/>
          <w:color w:val="000000"/>
          <w:sz w:val="28"/>
        </w:rPr>
        <w:t>
      2) радиолокации (систем наблюдения ОВД);</w:t>
      </w:r>
    </w:p>
    <w:bookmarkEnd w:id="1049"/>
    <w:bookmarkStart w:name="z10146" w:id="1050"/>
    <w:p>
      <w:pPr>
        <w:spacing w:after="0"/>
        <w:ind w:left="0"/>
        <w:jc w:val="both"/>
      </w:pPr>
      <w:r>
        <w:rPr>
          <w:rFonts w:ascii="Times New Roman"/>
          <w:b w:val="false"/>
          <w:i w:val="false"/>
          <w:color w:val="000000"/>
          <w:sz w:val="28"/>
        </w:rPr>
        <w:t>
      3) систем плановой информации.</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5" w:id="1051"/>
    <w:p>
      <w:pPr>
        <w:spacing w:after="0"/>
        <w:ind w:left="0"/>
        <w:jc w:val="both"/>
      </w:pPr>
      <w:r>
        <w:rPr>
          <w:rFonts w:ascii="Times New Roman"/>
          <w:b w:val="false"/>
          <w:i w:val="false"/>
          <w:color w:val="000000"/>
          <w:sz w:val="28"/>
        </w:rPr>
        <w:t>
      10. Запись информации АС УВД, КСА УВД, АРМ УВД или информации систем наблюдения ОВД и плановой информации ведется непрерывно в течение всего времени поступления информации.</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6" w:id="1052"/>
    <w:p>
      <w:pPr>
        <w:spacing w:after="0"/>
        <w:ind w:left="0"/>
        <w:jc w:val="both"/>
      </w:pPr>
      <w:r>
        <w:rPr>
          <w:rFonts w:ascii="Times New Roman"/>
          <w:b w:val="false"/>
          <w:i w:val="false"/>
          <w:color w:val="000000"/>
          <w:sz w:val="28"/>
        </w:rPr>
        <w:t>
      11. Одновременно с записью информации производится запись текущего времени.</w:t>
      </w:r>
    </w:p>
    <w:bookmarkEnd w:id="1052"/>
    <w:bookmarkStart w:name="z5937" w:id="1053"/>
    <w:p>
      <w:pPr>
        <w:spacing w:after="0"/>
        <w:ind w:left="0"/>
        <w:jc w:val="both"/>
      </w:pPr>
      <w:r>
        <w:rPr>
          <w:rFonts w:ascii="Times New Roman"/>
          <w:b w:val="false"/>
          <w:i w:val="false"/>
          <w:color w:val="000000"/>
          <w:sz w:val="28"/>
        </w:rPr>
        <w:t>
      12. Корректировка точности показания времени производится автоматически от устройства сигналов точного времени. При отсутствии автоматической корректировки сигналов единого времени корректировка точности хода системного времени производится вручную два раза в сутки с записью в оперативном журнале по следующей форме:</w:t>
      </w:r>
    </w:p>
    <w:bookmarkEnd w:id="1053"/>
    <w:bookmarkStart w:name="z5938" w:id="1054"/>
    <w:p>
      <w:pPr>
        <w:spacing w:after="0"/>
        <w:ind w:left="0"/>
        <w:jc w:val="both"/>
      </w:pPr>
      <w:r>
        <w:rPr>
          <w:rFonts w:ascii="Times New Roman"/>
          <w:b w:val="false"/>
          <w:i w:val="false"/>
          <w:color w:val="000000"/>
          <w:sz w:val="28"/>
        </w:rPr>
        <w:t>
      1) "07.00. Системные часы отстают на 1 мин. Произведена корректировка текущего времени. Подпись, дата".</w:t>
      </w:r>
    </w:p>
    <w:bookmarkEnd w:id="1054"/>
    <w:bookmarkStart w:name="z5939" w:id="1055"/>
    <w:p>
      <w:pPr>
        <w:spacing w:after="0"/>
        <w:ind w:left="0"/>
        <w:jc w:val="both"/>
      </w:pPr>
      <w:r>
        <w:rPr>
          <w:rFonts w:ascii="Times New Roman"/>
          <w:b w:val="false"/>
          <w:i w:val="false"/>
          <w:color w:val="000000"/>
          <w:sz w:val="28"/>
        </w:rPr>
        <w:t>
      2) "19.00. Корректировка текущего времени не требуется. Подпись, дата".</w:t>
      </w:r>
    </w:p>
    <w:bookmarkEnd w:id="1055"/>
    <w:bookmarkStart w:name="z5940" w:id="1056"/>
    <w:p>
      <w:pPr>
        <w:spacing w:after="0"/>
        <w:ind w:left="0"/>
        <w:jc w:val="both"/>
      </w:pPr>
      <w:r>
        <w:rPr>
          <w:rFonts w:ascii="Times New Roman"/>
          <w:b w:val="false"/>
          <w:i w:val="false"/>
          <w:color w:val="000000"/>
          <w:sz w:val="28"/>
        </w:rPr>
        <w:t>
      13. Все носители информации, используемые для переноса или хранения информации, и отдельные устройства записи имеют порядковую нумерацию.</w:t>
      </w:r>
    </w:p>
    <w:bookmarkEnd w:id="1056"/>
    <w:bookmarkStart w:name="z5941" w:id="1057"/>
    <w:p>
      <w:pPr>
        <w:spacing w:after="0"/>
        <w:ind w:left="0"/>
        <w:jc w:val="left"/>
      </w:pPr>
      <w:r>
        <w:rPr>
          <w:rFonts w:ascii="Times New Roman"/>
          <w:b/>
          <w:i w:val="false"/>
          <w:color w:val="000000"/>
        </w:rPr>
        <w:t xml:space="preserve"> Глава 3. Документирование речевой информации</w:t>
      </w:r>
    </w:p>
    <w:bookmarkEnd w:id="1057"/>
    <w:bookmarkStart w:name="z5942" w:id="1058"/>
    <w:p>
      <w:pPr>
        <w:spacing w:after="0"/>
        <w:ind w:left="0"/>
        <w:jc w:val="both"/>
      </w:pPr>
      <w:r>
        <w:rPr>
          <w:rFonts w:ascii="Times New Roman"/>
          <w:b w:val="false"/>
          <w:i w:val="false"/>
          <w:color w:val="000000"/>
          <w:sz w:val="28"/>
        </w:rPr>
        <w:t>
      14. Аппаратура документирования (записи) речевой информации устанавливается в специальных помещениях, ограничивающих доступ посторонних лиц и удовлетворяющих температурному режиму и требованиям эксплуатационной технической документации.</w:t>
      </w:r>
    </w:p>
    <w:bookmarkEnd w:id="1058"/>
    <w:bookmarkStart w:name="z5943" w:id="1059"/>
    <w:p>
      <w:pPr>
        <w:spacing w:after="0"/>
        <w:ind w:left="0"/>
        <w:jc w:val="both"/>
      </w:pPr>
      <w:r>
        <w:rPr>
          <w:rFonts w:ascii="Times New Roman"/>
          <w:b w:val="false"/>
          <w:i w:val="false"/>
          <w:color w:val="000000"/>
          <w:sz w:val="28"/>
        </w:rPr>
        <w:t>
      15. Перечень каналов, записываемых на аппаратуру документирования речевой информации, определяется и утверждается руководителем организации (подразделения) ГА.</w:t>
      </w:r>
    </w:p>
    <w:bookmarkEnd w:id="1059"/>
    <w:bookmarkStart w:name="z5944" w:id="1060"/>
    <w:p>
      <w:pPr>
        <w:spacing w:after="0"/>
        <w:ind w:left="0"/>
        <w:jc w:val="both"/>
      </w:pPr>
      <w:r>
        <w:rPr>
          <w:rFonts w:ascii="Times New Roman"/>
          <w:b w:val="false"/>
          <w:i w:val="false"/>
          <w:color w:val="000000"/>
          <w:sz w:val="28"/>
        </w:rPr>
        <w:t>
      16. За каждым каналом связи, подлежащим записи, закрепляется отдельный канал аппаратуры записи речевой информации.</w:t>
      </w:r>
    </w:p>
    <w:bookmarkEnd w:id="1060"/>
    <w:bookmarkStart w:name="z5945" w:id="1061"/>
    <w:p>
      <w:pPr>
        <w:spacing w:after="0"/>
        <w:ind w:left="0"/>
        <w:jc w:val="both"/>
      </w:pPr>
      <w:r>
        <w:rPr>
          <w:rFonts w:ascii="Times New Roman"/>
          <w:b w:val="false"/>
          <w:i w:val="false"/>
          <w:color w:val="000000"/>
          <w:sz w:val="28"/>
        </w:rPr>
        <w:t>
      17. На каждом записывающем устройстве имеется таблица с указанием номеров каналов записи и обозначением записываемых на них каналов связи. При идентичных каналах записи допускается наличие одной таблицы с указанием номеров записывающих устройств.</w:t>
      </w:r>
    </w:p>
    <w:bookmarkEnd w:id="1061"/>
    <w:bookmarkStart w:name="z5946" w:id="1062"/>
    <w:p>
      <w:pPr>
        <w:spacing w:after="0"/>
        <w:ind w:left="0"/>
        <w:jc w:val="both"/>
      </w:pPr>
      <w:r>
        <w:rPr>
          <w:rFonts w:ascii="Times New Roman"/>
          <w:b w:val="false"/>
          <w:i w:val="false"/>
          <w:color w:val="000000"/>
          <w:sz w:val="28"/>
        </w:rPr>
        <w:t>
      18. Все носители информации, используемые для переноса или хранения информации, имеют порядковую нумерацию.</w:t>
      </w:r>
    </w:p>
    <w:bookmarkEnd w:id="1062"/>
    <w:bookmarkStart w:name="z5947" w:id="1063"/>
    <w:p>
      <w:pPr>
        <w:spacing w:after="0"/>
        <w:ind w:left="0"/>
        <w:jc w:val="both"/>
      </w:pPr>
      <w:r>
        <w:rPr>
          <w:rFonts w:ascii="Times New Roman"/>
          <w:b w:val="false"/>
          <w:i w:val="false"/>
          <w:color w:val="000000"/>
          <w:sz w:val="28"/>
        </w:rPr>
        <w:t>
      19. Запись речевой информации, подлежащей контролю, производиться:</w:t>
      </w:r>
    </w:p>
    <w:bookmarkEnd w:id="1063"/>
    <w:bookmarkStart w:name="z5948" w:id="1064"/>
    <w:p>
      <w:pPr>
        <w:spacing w:after="0"/>
        <w:ind w:left="0"/>
        <w:jc w:val="both"/>
      </w:pPr>
      <w:r>
        <w:rPr>
          <w:rFonts w:ascii="Times New Roman"/>
          <w:b w:val="false"/>
          <w:i w:val="false"/>
          <w:color w:val="000000"/>
          <w:sz w:val="28"/>
        </w:rPr>
        <w:t>
      1) с места непосредственной коммутации каналов связи на рабочие места;</w:t>
      </w:r>
    </w:p>
    <w:bookmarkEnd w:id="1064"/>
    <w:bookmarkStart w:name="z5949" w:id="1065"/>
    <w:p>
      <w:pPr>
        <w:spacing w:after="0"/>
        <w:ind w:left="0"/>
        <w:jc w:val="both"/>
      </w:pPr>
      <w:r>
        <w:rPr>
          <w:rFonts w:ascii="Times New Roman"/>
          <w:b w:val="false"/>
          <w:i w:val="false"/>
          <w:color w:val="000000"/>
          <w:sz w:val="28"/>
        </w:rPr>
        <w:t>
      2) с использованием согласующих устройств, исключающих снижение качества работы канала связи.</w:t>
      </w:r>
    </w:p>
    <w:bookmarkEnd w:id="1065"/>
    <w:bookmarkStart w:name="z5950" w:id="1066"/>
    <w:p>
      <w:pPr>
        <w:spacing w:after="0"/>
        <w:ind w:left="0"/>
        <w:jc w:val="both"/>
      </w:pPr>
      <w:r>
        <w:rPr>
          <w:rFonts w:ascii="Times New Roman"/>
          <w:b w:val="false"/>
          <w:i w:val="false"/>
          <w:color w:val="000000"/>
          <w:sz w:val="28"/>
        </w:rPr>
        <w:t>
      20. При записи речевых сигналов производится автоматическая запись текущего времени.</w:t>
      </w:r>
    </w:p>
    <w:bookmarkEnd w:id="1066"/>
    <w:bookmarkStart w:name="z5951" w:id="1067"/>
    <w:p>
      <w:pPr>
        <w:spacing w:after="0"/>
        <w:ind w:left="0"/>
        <w:jc w:val="both"/>
      </w:pPr>
      <w:r>
        <w:rPr>
          <w:rFonts w:ascii="Times New Roman"/>
          <w:b w:val="false"/>
          <w:i w:val="false"/>
          <w:color w:val="000000"/>
          <w:sz w:val="28"/>
        </w:rPr>
        <w:t>
      21. Корректировка внутренних часов аппаратуры записи осуществляется автоматически от источника единого времени.</w:t>
      </w:r>
    </w:p>
    <w:bookmarkEnd w:id="1067"/>
    <w:bookmarkStart w:name="z5952" w:id="1068"/>
    <w:p>
      <w:pPr>
        <w:spacing w:after="0"/>
        <w:ind w:left="0"/>
        <w:jc w:val="both"/>
      </w:pPr>
      <w:r>
        <w:rPr>
          <w:rFonts w:ascii="Times New Roman"/>
          <w:b w:val="false"/>
          <w:i w:val="false"/>
          <w:color w:val="000000"/>
          <w:sz w:val="28"/>
        </w:rPr>
        <w:t>
      22. В организациях, где не организована ретрансляция сигналов единого времени, корректировка внутренних часов аппаратуры записи осуществляется вручную по сигналам радиовещательных станций единого времени Республики Казахстан.</w:t>
      </w:r>
    </w:p>
    <w:bookmarkEnd w:id="1068"/>
    <w:bookmarkStart w:name="z5953" w:id="1069"/>
    <w:p>
      <w:pPr>
        <w:spacing w:after="0"/>
        <w:ind w:left="0"/>
        <w:jc w:val="both"/>
      </w:pPr>
      <w:r>
        <w:rPr>
          <w:rFonts w:ascii="Times New Roman"/>
          <w:b w:val="false"/>
          <w:i w:val="false"/>
          <w:color w:val="000000"/>
          <w:sz w:val="28"/>
        </w:rPr>
        <w:t>
      23. Запись информации ведется непрерывно.</w:t>
      </w:r>
    </w:p>
    <w:bookmarkEnd w:id="1069"/>
    <w:bookmarkStart w:name="z5954" w:id="1070"/>
    <w:p>
      <w:pPr>
        <w:spacing w:after="0"/>
        <w:ind w:left="0"/>
        <w:jc w:val="both"/>
      </w:pPr>
      <w:r>
        <w:rPr>
          <w:rFonts w:ascii="Times New Roman"/>
          <w:b w:val="false"/>
          <w:i w:val="false"/>
          <w:color w:val="000000"/>
          <w:sz w:val="28"/>
        </w:rPr>
        <w:t>
      24. Проверка наличия и качества записи информации, текущего времени проводится не менее 2 раз в сутки с записью в оперативном журнале.</w:t>
      </w:r>
    </w:p>
    <w:bookmarkEnd w:id="1070"/>
    <w:bookmarkStart w:name="z5955" w:id="1071"/>
    <w:p>
      <w:pPr>
        <w:spacing w:after="0"/>
        <w:ind w:left="0"/>
        <w:jc w:val="both"/>
      </w:pPr>
      <w:r>
        <w:rPr>
          <w:rFonts w:ascii="Times New Roman"/>
          <w:b w:val="false"/>
          <w:i w:val="false"/>
          <w:color w:val="000000"/>
          <w:sz w:val="28"/>
        </w:rPr>
        <w:t>
      25. На каналах записи, не связанных с обслуживанием воздушного движения, допускается проводить проверку один раз в сутки.</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56" w:id="1072"/>
    <w:p>
      <w:pPr>
        <w:spacing w:after="0"/>
        <w:ind w:left="0"/>
        <w:jc w:val="both"/>
      </w:pPr>
      <w:r>
        <w:rPr>
          <w:rFonts w:ascii="Times New Roman"/>
          <w:b w:val="false"/>
          <w:i w:val="false"/>
          <w:color w:val="000000"/>
          <w:sz w:val="28"/>
        </w:rPr>
        <w:t>
      26. Лицо, производящее проверку и корректировку времени, производит запись о проведенной проверке и корректировке времени в оперативном журнале (Приложение 4 к настоящим Правилам) по форме, приведенной в подпунктах 1) или 2) пункта 12 настоящей Инструкции.</w:t>
      </w:r>
    </w:p>
    <w:bookmarkEnd w:id="1072"/>
    <w:bookmarkStart w:name="z5957" w:id="1073"/>
    <w:p>
      <w:pPr>
        <w:spacing w:after="0"/>
        <w:ind w:left="0"/>
        <w:jc w:val="both"/>
      </w:pPr>
      <w:r>
        <w:rPr>
          <w:rFonts w:ascii="Times New Roman"/>
          <w:b w:val="false"/>
          <w:i w:val="false"/>
          <w:color w:val="000000"/>
          <w:sz w:val="28"/>
        </w:rPr>
        <w:t>
      27. Документирование речевой информации организовывается таким образом, чтобы количественный состав и технические характеристики записывающих устройств позволяли вести контроль параметров, техническое обслуживание и ремонт оборудования без прекращения непрерывной записи основных каналов речевой связи. Перечень основных каналов речевой связи определяется отдельным указанием руководителя организации (подразделения) ГА.</w:t>
      </w:r>
    </w:p>
    <w:bookmarkEnd w:id="1073"/>
    <w:bookmarkStart w:name="z5958" w:id="1074"/>
    <w:p>
      <w:pPr>
        <w:spacing w:after="0"/>
        <w:ind w:left="0"/>
        <w:jc w:val="left"/>
      </w:pPr>
      <w:r>
        <w:rPr>
          <w:rFonts w:ascii="Times New Roman"/>
          <w:b/>
          <w:i w:val="false"/>
          <w:color w:val="000000"/>
        </w:rPr>
        <w:t xml:space="preserve"> Глава 4. Порядок хранения носителей информации, прослушивание (воспроизведение)</w:t>
      </w:r>
    </w:p>
    <w:bookmarkEnd w:id="1074"/>
    <w:bookmarkStart w:name="z5959" w:id="1075"/>
    <w:p>
      <w:pPr>
        <w:spacing w:after="0"/>
        <w:ind w:left="0"/>
        <w:jc w:val="both"/>
      </w:pPr>
      <w:r>
        <w:rPr>
          <w:rFonts w:ascii="Times New Roman"/>
          <w:b w:val="false"/>
          <w:i w:val="false"/>
          <w:color w:val="000000"/>
          <w:sz w:val="28"/>
        </w:rPr>
        <w:t>
      28. Хранение носителей информации исключает возможность порчи информации или доступа к ней посторонних лиц.</w:t>
      </w:r>
    </w:p>
    <w:bookmarkEnd w:id="1075"/>
    <w:bookmarkStart w:name="z5960" w:id="1076"/>
    <w:p>
      <w:pPr>
        <w:spacing w:after="0"/>
        <w:ind w:left="0"/>
        <w:jc w:val="both"/>
      </w:pPr>
      <w:r>
        <w:rPr>
          <w:rFonts w:ascii="Times New Roman"/>
          <w:b w:val="false"/>
          <w:i w:val="false"/>
          <w:color w:val="000000"/>
          <w:sz w:val="28"/>
        </w:rPr>
        <w:t>
      29. Информация записывается и хранится в устройствах документирования на жестких дисках. По заполнению жестких дисков старая информация автоматически стирается и на ее место пишется новая информация. Объем жестких дисков обеспечивает доступ к сохраняемой информации на срок не менее 30 суток.</w:t>
      </w:r>
    </w:p>
    <w:bookmarkEnd w:id="1076"/>
    <w:bookmarkStart w:name="z5961" w:id="1077"/>
    <w:p>
      <w:pPr>
        <w:spacing w:after="0"/>
        <w:ind w:left="0"/>
        <w:jc w:val="both"/>
      </w:pPr>
      <w:r>
        <w:rPr>
          <w:rFonts w:ascii="Times New Roman"/>
          <w:b w:val="false"/>
          <w:i w:val="false"/>
          <w:color w:val="000000"/>
          <w:sz w:val="28"/>
        </w:rPr>
        <w:t>
      30. Записывающие устройства, сохраняющие информацию на жестких дисках, обеспечивает перенос фрагментов информации на сменные носители.</w:t>
      </w:r>
    </w:p>
    <w:bookmarkEnd w:id="1077"/>
    <w:bookmarkStart w:name="z5962" w:id="1078"/>
    <w:p>
      <w:pPr>
        <w:spacing w:after="0"/>
        <w:ind w:left="0"/>
        <w:jc w:val="both"/>
      </w:pPr>
      <w:r>
        <w:rPr>
          <w:rFonts w:ascii="Times New Roman"/>
          <w:b w:val="false"/>
          <w:i w:val="false"/>
          <w:color w:val="000000"/>
          <w:sz w:val="28"/>
        </w:rPr>
        <w:t>
      31. В случае, если записывающее устройство производит запись и хранение информации на магнитные ленты или другие сменные носители информации, количество магнитных лент или других сменных носителей обеспечивает доступ к сохраненной информации на срок не менее 30 суток.</w:t>
      </w:r>
    </w:p>
    <w:bookmarkEnd w:id="1078"/>
    <w:bookmarkStart w:name="z5963" w:id="1079"/>
    <w:p>
      <w:pPr>
        <w:spacing w:after="0"/>
        <w:ind w:left="0"/>
        <w:jc w:val="both"/>
      </w:pPr>
      <w:r>
        <w:rPr>
          <w:rFonts w:ascii="Times New Roman"/>
          <w:b w:val="false"/>
          <w:i w:val="false"/>
          <w:color w:val="000000"/>
          <w:sz w:val="28"/>
        </w:rPr>
        <w:t xml:space="preserve">
      Доступ к информации звукового фона на рабочих местах диспетчеров ОВД обеспечивается на период не менее 2 суток. </w:t>
      </w:r>
    </w:p>
    <w:bookmarkEnd w:id="1079"/>
    <w:bookmarkStart w:name="z5964" w:id="1080"/>
    <w:p>
      <w:pPr>
        <w:spacing w:after="0"/>
        <w:ind w:left="0"/>
        <w:jc w:val="both"/>
      </w:pPr>
      <w:r>
        <w:rPr>
          <w:rFonts w:ascii="Times New Roman"/>
          <w:b w:val="false"/>
          <w:i w:val="false"/>
          <w:color w:val="000000"/>
          <w:sz w:val="28"/>
        </w:rPr>
        <w:t xml:space="preserve">
      По истечении этого срока сменные носители информации используются повторно. При использовании сменных носителей информации ведется журнал учета носителей информации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Инструкции, в котором фиксируется состояние использования каждого сменного носителя информации.</w:t>
      </w:r>
    </w:p>
    <w:bookmarkEnd w:id="1080"/>
    <w:bookmarkStart w:name="z5965" w:id="1081"/>
    <w:p>
      <w:pPr>
        <w:spacing w:after="0"/>
        <w:ind w:left="0"/>
        <w:jc w:val="both"/>
      </w:pPr>
      <w:r>
        <w:rPr>
          <w:rFonts w:ascii="Times New Roman"/>
          <w:b w:val="false"/>
          <w:i w:val="false"/>
          <w:color w:val="000000"/>
          <w:sz w:val="28"/>
        </w:rPr>
        <w:t>
      32. Сменные носители информации хранятся в металлических шкафах, исключающих воздействие электромагнитных полей и солнечных лучей.</w:t>
      </w:r>
    </w:p>
    <w:bookmarkEnd w:id="1081"/>
    <w:bookmarkStart w:name="z5966" w:id="1082"/>
    <w:p>
      <w:pPr>
        <w:spacing w:after="0"/>
        <w:ind w:left="0"/>
        <w:jc w:val="both"/>
      </w:pPr>
      <w:r>
        <w:rPr>
          <w:rFonts w:ascii="Times New Roman"/>
          <w:b w:val="false"/>
          <w:i w:val="false"/>
          <w:color w:val="000000"/>
          <w:sz w:val="28"/>
        </w:rPr>
        <w:t>
      33. В шкафах, предназначенных для хранения сменных носителей информации, обеспечиваются условия, исключающие порчу носителей.</w:t>
      </w:r>
    </w:p>
    <w:bookmarkEnd w:id="1082"/>
    <w:bookmarkStart w:name="z5967" w:id="1083"/>
    <w:p>
      <w:pPr>
        <w:spacing w:after="0"/>
        <w:ind w:left="0"/>
        <w:jc w:val="both"/>
      </w:pPr>
      <w:r>
        <w:rPr>
          <w:rFonts w:ascii="Times New Roman"/>
          <w:b w:val="false"/>
          <w:i w:val="false"/>
          <w:color w:val="000000"/>
          <w:sz w:val="28"/>
        </w:rPr>
        <w:t>
      34. Для хранения арестованных сменных носителей (магнитных лент) предусматривается специальные металлические футляры с приспособлением для опечатывания.</w:t>
      </w:r>
    </w:p>
    <w:bookmarkEnd w:id="1083"/>
    <w:bookmarkStart w:name="z5968" w:id="1084"/>
    <w:p>
      <w:pPr>
        <w:spacing w:after="0"/>
        <w:ind w:left="0"/>
        <w:jc w:val="both"/>
      </w:pPr>
      <w:r>
        <w:rPr>
          <w:rFonts w:ascii="Times New Roman"/>
          <w:b w:val="false"/>
          <w:i w:val="false"/>
          <w:color w:val="000000"/>
          <w:sz w:val="28"/>
        </w:rPr>
        <w:t>
      35. При расследовании событий, связанных с безопасностью полетов, по распоряжению руководителя организации (подразделения) ГА или лица его заменяющего, необходимая информация в присутствии представителей служб ЭРТОС и ОВД переписывается с жесткого диска на сменный носитель (изымается магнитная лента, если запись ведется на лентах) о чем делается соответствующая запись в журнале учета носителей информации.</w:t>
      </w:r>
    </w:p>
    <w:bookmarkEnd w:id="1084"/>
    <w:bookmarkStart w:name="z5969" w:id="1085"/>
    <w:p>
      <w:pPr>
        <w:spacing w:after="0"/>
        <w:ind w:left="0"/>
        <w:jc w:val="both"/>
      </w:pPr>
      <w:r>
        <w:rPr>
          <w:rFonts w:ascii="Times New Roman"/>
          <w:b w:val="false"/>
          <w:i w:val="false"/>
          <w:color w:val="000000"/>
          <w:sz w:val="28"/>
        </w:rPr>
        <w:t>
      36. Изъятый (-ые) носитель (-и) информации опечатывается и сдается на хранение в месте, утверждаемом руководителем организации (подразделения) ГА.</w:t>
      </w:r>
    </w:p>
    <w:bookmarkEnd w:id="1085"/>
    <w:bookmarkStart w:name="z5970" w:id="1086"/>
    <w:p>
      <w:pPr>
        <w:spacing w:after="0"/>
        <w:ind w:left="0"/>
        <w:jc w:val="both"/>
      </w:pPr>
      <w:r>
        <w:rPr>
          <w:rFonts w:ascii="Times New Roman"/>
          <w:b w:val="false"/>
          <w:i w:val="false"/>
          <w:color w:val="000000"/>
          <w:sz w:val="28"/>
        </w:rPr>
        <w:t>
      37. Изъятие носителя для цели, указанной в пункте 35 настоящей Инструкции, происходит в ночное время или выходные и праздничные дни, то изъятый носитель опечатывается и сдается в место временного хранения, утверждаемое руководителем организации (подразделения) ГА с последующей передачей согласно пункта 36.</w:t>
      </w:r>
    </w:p>
    <w:bookmarkEnd w:id="1086"/>
    <w:bookmarkStart w:name="z5971" w:id="1087"/>
    <w:p>
      <w:pPr>
        <w:spacing w:after="0"/>
        <w:ind w:left="0"/>
        <w:jc w:val="both"/>
      </w:pPr>
      <w:r>
        <w:rPr>
          <w:rFonts w:ascii="Times New Roman"/>
          <w:b w:val="false"/>
          <w:i w:val="false"/>
          <w:color w:val="000000"/>
          <w:sz w:val="28"/>
        </w:rPr>
        <w:t>
      38. Допускается хранение арестованных носителей информации у лица, отдавшего распоряжение на изъятие.</w:t>
      </w:r>
    </w:p>
    <w:bookmarkEnd w:id="1087"/>
    <w:bookmarkStart w:name="z5972" w:id="1088"/>
    <w:p>
      <w:pPr>
        <w:spacing w:after="0"/>
        <w:ind w:left="0"/>
        <w:jc w:val="both"/>
      </w:pPr>
      <w:r>
        <w:rPr>
          <w:rFonts w:ascii="Times New Roman"/>
          <w:b w:val="false"/>
          <w:i w:val="false"/>
          <w:color w:val="000000"/>
          <w:sz w:val="28"/>
        </w:rPr>
        <w:t>
      39. Ответственность за сохранность носителя с записью информации, имеющую отношение к событиям, связанным с безопасностью полетов, возлагается на руководителя организации (подразделения) ГА.</w:t>
      </w:r>
    </w:p>
    <w:bookmarkEnd w:id="1088"/>
    <w:bookmarkStart w:name="z5973" w:id="1089"/>
    <w:p>
      <w:pPr>
        <w:spacing w:after="0"/>
        <w:ind w:left="0"/>
        <w:jc w:val="both"/>
      </w:pPr>
      <w:r>
        <w:rPr>
          <w:rFonts w:ascii="Times New Roman"/>
          <w:b w:val="false"/>
          <w:i w:val="false"/>
          <w:color w:val="000000"/>
          <w:sz w:val="28"/>
        </w:rPr>
        <w:t>
      40. Срок хранения изъятого носителя информации, имеющего отношение к авиационным событиям, указанного в пункте 35 настоящей Инструкции, определяется комиссией по расследованию авиационных происшествий и инцидентов, назначаемой соответствующим уполномоченным органом.</w:t>
      </w:r>
    </w:p>
    <w:bookmarkEnd w:id="1089"/>
    <w:bookmarkStart w:name="z5974" w:id="1090"/>
    <w:p>
      <w:pPr>
        <w:spacing w:after="0"/>
        <w:ind w:left="0"/>
        <w:jc w:val="both"/>
      </w:pPr>
      <w:r>
        <w:rPr>
          <w:rFonts w:ascii="Times New Roman"/>
          <w:b w:val="false"/>
          <w:i w:val="false"/>
          <w:color w:val="000000"/>
          <w:sz w:val="28"/>
        </w:rPr>
        <w:t>
      41. Вскрытие футляров и прослушивание (воспроизведение) арестованного носителя информации, снятие с него копии производится только по указанию председателя комиссии по расследованию авиационных происшествий и инцидентов.</w:t>
      </w:r>
    </w:p>
    <w:bookmarkEnd w:id="1090"/>
    <w:bookmarkStart w:name="z5975" w:id="1091"/>
    <w:p>
      <w:pPr>
        <w:spacing w:after="0"/>
        <w:ind w:left="0"/>
        <w:jc w:val="both"/>
      </w:pPr>
      <w:r>
        <w:rPr>
          <w:rFonts w:ascii="Times New Roman"/>
          <w:b w:val="false"/>
          <w:i w:val="false"/>
          <w:color w:val="000000"/>
          <w:sz w:val="28"/>
        </w:rPr>
        <w:t>
      42. Прослушивание (воспроизведение) информации и снятие копий с носителей информации производится лицами, определенными специальным Перечнем должностных лиц, утвержденным руководителем предприятия (подразделения) ГА и обученных с работой на аппаратуре воспроизведения.</w:t>
      </w:r>
    </w:p>
    <w:bookmarkEnd w:id="1091"/>
    <w:bookmarkStart w:name="z5976" w:id="1092"/>
    <w:p>
      <w:pPr>
        <w:spacing w:after="0"/>
        <w:ind w:left="0"/>
        <w:jc w:val="both"/>
      </w:pPr>
      <w:r>
        <w:rPr>
          <w:rFonts w:ascii="Times New Roman"/>
          <w:b w:val="false"/>
          <w:i w:val="false"/>
          <w:color w:val="000000"/>
          <w:sz w:val="28"/>
        </w:rPr>
        <w:t>
      43. Информация за необходимый период времени считывается непосредственно с записывающего устройства на аппаратуру воспроизведения для дальнейшей обработки и прослушивания.</w:t>
      </w:r>
    </w:p>
    <w:bookmarkEnd w:id="1092"/>
    <w:bookmarkStart w:name="z5977" w:id="1093"/>
    <w:p>
      <w:pPr>
        <w:spacing w:after="0"/>
        <w:ind w:left="0"/>
        <w:jc w:val="both"/>
      </w:pPr>
      <w:r>
        <w:rPr>
          <w:rFonts w:ascii="Times New Roman"/>
          <w:b w:val="false"/>
          <w:i w:val="false"/>
          <w:color w:val="000000"/>
          <w:sz w:val="28"/>
        </w:rPr>
        <w:t>
      44. Непосредственное считывание информации с записывающего устройства на устройство воспроизведения невозможно, необходимая информация переносится с записывающего устройства на устройство воспроизведения с помощью сменных носителей или выдается магнитная лента. Выдача последних производится с записью в журнале учета носителей информации.</w:t>
      </w:r>
    </w:p>
    <w:bookmarkEnd w:id="1093"/>
    <w:bookmarkStart w:name="z5978" w:id="1094"/>
    <w:p>
      <w:pPr>
        <w:spacing w:after="0"/>
        <w:ind w:left="0"/>
        <w:jc w:val="both"/>
      </w:pPr>
      <w:r>
        <w:rPr>
          <w:rFonts w:ascii="Times New Roman"/>
          <w:b w:val="false"/>
          <w:i w:val="false"/>
          <w:color w:val="000000"/>
          <w:sz w:val="28"/>
        </w:rPr>
        <w:t>
      45. Сменный носитель информации или магнитная лента с записью возвращается на место постоянного хранения не позднее 5 суток с момента выдачи.</w:t>
      </w:r>
    </w:p>
    <w:bookmarkEnd w:id="1094"/>
    <w:bookmarkStart w:name="z5979" w:id="1095"/>
    <w:p>
      <w:pPr>
        <w:spacing w:after="0"/>
        <w:ind w:left="0"/>
        <w:jc w:val="both"/>
      </w:pPr>
      <w:r>
        <w:rPr>
          <w:rFonts w:ascii="Times New Roman"/>
          <w:b w:val="false"/>
          <w:i w:val="false"/>
          <w:color w:val="000000"/>
          <w:sz w:val="28"/>
        </w:rPr>
        <w:t>
      46. Прослушивание (воспроизведение) записанного фрагмента информации производится на устройстве воспроизведения, устанавливаемом в отдельном от записывающего устройства помещении, если не предусмотрены другие методы воспроизведения, оговоренные в документации на аппаратуру документирования информации.</w:t>
      </w:r>
    </w:p>
    <w:bookmarkEnd w:id="1095"/>
    <w:bookmarkStart w:name="z5980" w:id="1096"/>
    <w:p>
      <w:pPr>
        <w:spacing w:after="0"/>
        <w:ind w:left="0"/>
        <w:jc w:val="both"/>
      </w:pPr>
      <w:r>
        <w:rPr>
          <w:rFonts w:ascii="Times New Roman"/>
          <w:b w:val="false"/>
          <w:i w:val="false"/>
          <w:color w:val="000000"/>
          <w:sz w:val="28"/>
        </w:rPr>
        <w:t>
      47. При прослушивании (воспроизведении) или просмотре записанной информации предусматриваются меры, исключающие ошибочное стирание (удаление) информации.</w:t>
      </w:r>
    </w:p>
    <w:bookmarkEnd w:id="1096"/>
    <w:bookmarkStart w:name="z5981" w:id="1097"/>
    <w:p>
      <w:pPr>
        <w:spacing w:after="0"/>
        <w:ind w:left="0"/>
        <w:jc w:val="both"/>
      </w:pPr>
      <w:r>
        <w:rPr>
          <w:rFonts w:ascii="Times New Roman"/>
          <w:b w:val="false"/>
          <w:i w:val="false"/>
          <w:color w:val="000000"/>
          <w:sz w:val="28"/>
        </w:rPr>
        <w:t>
      48. Для воспроизведения записанной информации привлекаются специально обученные и допущенные к выполнению этих работ специалисты службы ОВД и/или службы ЭРТОС организаций ГА.</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автоматического</w:t>
            </w:r>
            <w:r>
              <w:br/>
            </w:r>
            <w:r>
              <w:rPr>
                <w:rFonts w:ascii="Times New Roman"/>
                <w:b w:val="false"/>
                <w:i w:val="false"/>
                <w:color w:val="000000"/>
                <w:sz w:val="20"/>
              </w:rPr>
              <w:t>документирования (записи),</w:t>
            </w:r>
            <w:r>
              <w:br/>
            </w:r>
            <w:r>
              <w:rPr>
                <w:rFonts w:ascii="Times New Roman"/>
                <w:b w:val="false"/>
                <w:i w:val="false"/>
                <w:color w:val="000000"/>
                <w:sz w:val="20"/>
              </w:rPr>
              <w:t>хранения и использования</w:t>
            </w:r>
            <w:r>
              <w:br/>
            </w:r>
            <w:r>
              <w:rPr>
                <w:rFonts w:ascii="Times New Roman"/>
                <w:b w:val="false"/>
                <w:i w:val="false"/>
                <w:color w:val="000000"/>
                <w:sz w:val="20"/>
              </w:rPr>
              <w:t>информации каналов речевой</w:t>
            </w:r>
            <w:r>
              <w:br/>
            </w:r>
            <w:r>
              <w:rPr>
                <w:rFonts w:ascii="Times New Roman"/>
                <w:b w:val="false"/>
                <w:i w:val="false"/>
                <w:color w:val="000000"/>
                <w:sz w:val="20"/>
              </w:rPr>
              <w:t>связи ОВД, оборудования</w:t>
            </w:r>
            <w:r>
              <w:br/>
            </w:r>
            <w:r>
              <w:rPr>
                <w:rFonts w:ascii="Times New Roman"/>
                <w:b w:val="false"/>
                <w:i w:val="false"/>
                <w:color w:val="000000"/>
                <w:sz w:val="20"/>
              </w:rPr>
              <w:t>наблюдения и передачи их</w:t>
            </w:r>
            <w:r>
              <w:br/>
            </w:r>
            <w:r>
              <w:rPr>
                <w:rFonts w:ascii="Times New Roman"/>
                <w:b w:val="false"/>
                <w:i w:val="false"/>
                <w:color w:val="000000"/>
                <w:sz w:val="20"/>
              </w:rPr>
              <w:t>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4" w:id="1098"/>
    <w:p>
      <w:pPr>
        <w:spacing w:after="0"/>
        <w:ind w:left="0"/>
        <w:jc w:val="left"/>
      </w:pPr>
      <w:r>
        <w:rPr>
          <w:rFonts w:ascii="Times New Roman"/>
          <w:b/>
          <w:i w:val="false"/>
          <w:color w:val="000000"/>
        </w:rPr>
        <w:t xml:space="preserve">                    Журнал учета сменных носителей информации</w:t>
      </w:r>
    </w:p>
    <w:bookmarkEnd w:id="1098"/>
    <w:p>
      <w:pPr>
        <w:spacing w:after="0"/>
        <w:ind w:left="0"/>
        <w:jc w:val="both"/>
      </w:pPr>
      <w:bookmarkStart w:name="z5985" w:id="1099"/>
      <w:r>
        <w:rPr>
          <w:rFonts w:ascii="Times New Roman"/>
          <w:b w:val="false"/>
          <w:i w:val="false"/>
          <w:color w:val="000000"/>
          <w:sz w:val="28"/>
        </w:rPr>
        <w:t>
             ___________________________________________________________</w:t>
      </w:r>
    </w:p>
    <w:bookmarkEnd w:id="1099"/>
    <w:p>
      <w:pPr>
        <w:spacing w:after="0"/>
        <w:ind w:left="0"/>
        <w:jc w:val="both"/>
      </w:pPr>
      <w:r>
        <w:rPr>
          <w:rFonts w:ascii="Times New Roman"/>
          <w:b w:val="false"/>
          <w:i w:val="false"/>
          <w:color w:val="000000"/>
          <w:sz w:val="28"/>
        </w:rPr>
        <w:t xml:space="preserve">                   (наименование организации гражданской авиации)</w:t>
      </w:r>
    </w:p>
    <w:p>
      <w:pPr>
        <w:spacing w:after="0"/>
        <w:ind w:left="0"/>
        <w:jc w:val="both"/>
      </w:pPr>
      <w:bookmarkStart w:name="z5986" w:id="1100"/>
      <w:r>
        <w:rPr>
          <w:rFonts w:ascii="Times New Roman"/>
          <w:b w:val="false"/>
          <w:i w:val="false"/>
          <w:color w:val="000000"/>
          <w:sz w:val="28"/>
        </w:rPr>
        <w:t>
                         Начат "___" ______________ года.</w:t>
      </w:r>
    </w:p>
    <w:bookmarkEnd w:id="1100"/>
    <w:p>
      <w:pPr>
        <w:spacing w:after="0"/>
        <w:ind w:left="0"/>
        <w:jc w:val="both"/>
      </w:pPr>
      <w:r>
        <w:rPr>
          <w:rFonts w:ascii="Times New Roman"/>
          <w:b w:val="false"/>
          <w:i w:val="false"/>
          <w:color w:val="000000"/>
          <w:sz w:val="28"/>
        </w:rPr>
        <w:t xml:space="preserve">                         Окончен "___" ______________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1101"/>
          <w:p>
            <w:pPr>
              <w:spacing w:after="20"/>
              <w:ind w:left="20"/>
              <w:jc w:val="both"/>
            </w:pPr>
            <w:r>
              <w:rPr>
                <w:rFonts w:ascii="Times New Roman"/>
                <w:b w:val="false"/>
                <w:i w:val="false"/>
                <w:color w:val="000000"/>
                <w:sz w:val="20"/>
              </w:rPr>
              <w:t>
</w:t>
            </w:r>
            <w:r>
              <w:rPr>
                <w:rFonts w:ascii="Times New Roman"/>
                <w:b w:val="false"/>
                <w:i w:val="false"/>
                <w:color w:val="000000"/>
                <w:sz w:val="20"/>
              </w:rPr>
              <w:t>Номер устройства записи</w:t>
            </w:r>
          </w:p>
          <w:bookmarkEnd w:id="110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носителя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должность и подпись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давшего указание о задержке стирания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получившего носитель на прослушивание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давшего указание на стирание носителя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 в</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78" w:id="1102"/>
      <w:r>
        <w:rPr>
          <w:rFonts w:ascii="Times New Roman"/>
          <w:b w:val="false"/>
          <w:i w:val="false"/>
          <w:color w:val="000000"/>
          <w:sz w:val="28"/>
        </w:rPr>
        <w:t>
                         Оперативный журнал сменного персонала объекта</w:t>
      </w:r>
    </w:p>
    <w:bookmarkEnd w:id="1102"/>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(наименование объекта)</w:t>
      </w:r>
    </w:p>
    <w:p>
      <w:pPr>
        <w:spacing w:after="0"/>
        <w:ind w:left="0"/>
        <w:jc w:val="both"/>
      </w:pPr>
      <w:bookmarkStart w:name="z979" w:id="1103"/>
      <w:r>
        <w:rPr>
          <w:rFonts w:ascii="Times New Roman"/>
          <w:b w:val="false"/>
          <w:i w:val="false"/>
          <w:color w:val="000000"/>
          <w:sz w:val="28"/>
        </w:rPr>
        <w:t>
             Начат "____" _______________ года</w:t>
      </w:r>
    </w:p>
    <w:bookmarkEnd w:id="1103"/>
    <w:p>
      <w:pPr>
        <w:spacing w:after="0"/>
        <w:ind w:left="0"/>
        <w:jc w:val="both"/>
      </w:pPr>
      <w:r>
        <w:rPr>
          <w:rFonts w:ascii="Times New Roman"/>
          <w:b w:val="false"/>
          <w:i w:val="false"/>
          <w:color w:val="000000"/>
          <w:sz w:val="28"/>
        </w:rPr>
        <w:t xml:space="preserve">       Окончен "____" ________________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1104"/>
          <w:p>
            <w:pPr>
              <w:spacing w:after="20"/>
              <w:ind w:left="20"/>
              <w:jc w:val="both"/>
            </w:pPr>
            <w:r>
              <w:rPr>
                <w:rFonts w:ascii="Times New Roman"/>
                <w:b w:val="false"/>
                <w:i w:val="false"/>
                <w:color w:val="000000"/>
                <w:sz w:val="20"/>
              </w:rPr>
              <w:t>
Дата, время</w:t>
            </w:r>
          </w:p>
          <w:bookmarkEnd w:id="1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подпись</w:t>
            </w:r>
          </w:p>
        </w:tc>
      </w:tr>
    </w:tbl>
    <w:bookmarkStart w:name="z981" w:id="1105"/>
    <w:p>
      <w:pPr>
        <w:spacing w:after="0"/>
        <w:ind w:left="0"/>
        <w:jc w:val="both"/>
      </w:pPr>
      <w:r>
        <w:rPr>
          <w:rFonts w:ascii="Times New Roman"/>
          <w:b w:val="false"/>
          <w:i w:val="false"/>
          <w:color w:val="000000"/>
          <w:sz w:val="28"/>
        </w:rPr>
        <w:t>
                               Порядок ведения журнала</w:t>
      </w:r>
    </w:p>
    <w:bookmarkEnd w:id="1105"/>
    <w:p>
      <w:pPr>
        <w:spacing w:after="0"/>
        <w:ind w:left="0"/>
        <w:jc w:val="both"/>
      </w:pPr>
      <w:bookmarkStart w:name="z982" w:id="1106"/>
      <w:r>
        <w:rPr>
          <w:rFonts w:ascii="Times New Roman"/>
          <w:b w:val="false"/>
          <w:i w:val="false"/>
          <w:color w:val="000000"/>
          <w:sz w:val="28"/>
        </w:rPr>
        <w:t>
             Журнал ведет сменный персонал объекта, в журнале делаются записи:</w:t>
      </w:r>
    </w:p>
    <w:bookmarkEnd w:id="1106"/>
    <w:p>
      <w:pPr>
        <w:spacing w:after="0"/>
        <w:ind w:left="0"/>
        <w:jc w:val="both"/>
      </w:pPr>
      <w:r>
        <w:rPr>
          <w:rFonts w:ascii="Times New Roman"/>
          <w:b w:val="false"/>
          <w:i w:val="false"/>
          <w:color w:val="000000"/>
          <w:sz w:val="28"/>
        </w:rPr>
        <w:t xml:space="preserve">       1) о приеме объекта и дежурства, готовности объекта к работе, сдаче дежурства;</w:t>
      </w:r>
    </w:p>
    <w:p>
      <w:pPr>
        <w:spacing w:after="0"/>
        <w:ind w:left="0"/>
        <w:jc w:val="both"/>
      </w:pPr>
      <w:r>
        <w:rPr>
          <w:rFonts w:ascii="Times New Roman"/>
          <w:b w:val="false"/>
          <w:i w:val="false"/>
          <w:color w:val="000000"/>
          <w:sz w:val="28"/>
        </w:rPr>
        <w:t xml:space="preserve">       2) о времени включения, выключения и всех нарушениях в работе оборудования и их</w:t>
      </w:r>
    </w:p>
    <w:p>
      <w:pPr>
        <w:spacing w:after="0"/>
        <w:ind w:left="0"/>
        <w:jc w:val="both"/>
      </w:pPr>
      <w:r>
        <w:rPr>
          <w:rFonts w:ascii="Times New Roman"/>
          <w:b w:val="false"/>
          <w:i w:val="false"/>
          <w:color w:val="000000"/>
          <w:sz w:val="28"/>
        </w:rPr>
        <w:t>причинах;</w:t>
      </w:r>
    </w:p>
    <w:p>
      <w:pPr>
        <w:spacing w:after="0"/>
        <w:ind w:left="0"/>
        <w:jc w:val="both"/>
      </w:pPr>
      <w:r>
        <w:rPr>
          <w:rFonts w:ascii="Times New Roman"/>
          <w:b w:val="false"/>
          <w:i w:val="false"/>
          <w:color w:val="000000"/>
          <w:sz w:val="28"/>
        </w:rPr>
        <w:t xml:space="preserve">       3) об указаниях и распоряжениях, поступающих от должностных лиц во время</w:t>
      </w:r>
    </w:p>
    <w:p>
      <w:pPr>
        <w:spacing w:after="0"/>
        <w:ind w:left="0"/>
        <w:jc w:val="both"/>
      </w:pPr>
      <w:r>
        <w:rPr>
          <w:rFonts w:ascii="Times New Roman"/>
          <w:b w:val="false"/>
          <w:i w:val="false"/>
          <w:color w:val="000000"/>
          <w:sz w:val="28"/>
        </w:rPr>
        <w:t xml:space="preserve">дежурства; </w:t>
      </w:r>
    </w:p>
    <w:p>
      <w:pPr>
        <w:spacing w:after="0"/>
        <w:ind w:left="0"/>
        <w:jc w:val="both"/>
      </w:pPr>
      <w:r>
        <w:rPr>
          <w:rFonts w:ascii="Times New Roman"/>
          <w:b w:val="false"/>
          <w:i w:val="false"/>
          <w:color w:val="000000"/>
          <w:sz w:val="28"/>
        </w:rPr>
        <w:t xml:space="preserve">       4) о выполнении внеплановых работ, поверках, переключений и других работ на</w:t>
      </w:r>
    </w:p>
    <w:p>
      <w:pPr>
        <w:spacing w:after="0"/>
        <w:ind w:left="0"/>
        <w:jc w:val="both"/>
      </w:pPr>
      <w:r>
        <w:rPr>
          <w:rFonts w:ascii="Times New Roman"/>
          <w:b w:val="false"/>
          <w:i w:val="false"/>
          <w:color w:val="000000"/>
          <w:sz w:val="28"/>
        </w:rPr>
        <w:t>объекте, не отображаемых в журнале ТО и ремонта.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 в</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85" w:id="1107"/>
      <w:r>
        <w:rPr>
          <w:rFonts w:ascii="Times New Roman"/>
          <w:b w:val="false"/>
          <w:i w:val="false"/>
          <w:color w:val="000000"/>
          <w:sz w:val="28"/>
        </w:rPr>
        <w:t>
             Доклад сменного персонала службы ЭРТОС о приеме дежурства руководителю</w:t>
      </w:r>
    </w:p>
    <w:bookmarkEnd w:id="1107"/>
    <w:p>
      <w:pPr>
        <w:spacing w:after="0"/>
        <w:ind w:left="0"/>
        <w:jc w:val="both"/>
      </w:pPr>
      <w:r>
        <w:rPr>
          <w:rFonts w:ascii="Times New Roman"/>
          <w:b w:val="false"/>
          <w:i w:val="false"/>
          <w:color w:val="000000"/>
          <w:sz w:val="28"/>
        </w:rPr>
        <w:t xml:space="preserve">             полетов (диспетчеру ОВД) с записью на средствах документирования</w:t>
      </w:r>
    </w:p>
    <w:p>
      <w:pPr>
        <w:spacing w:after="0"/>
        <w:ind w:left="0"/>
        <w:jc w:val="both"/>
      </w:pPr>
      <w:bookmarkStart w:name="z986" w:id="1108"/>
      <w:r>
        <w:rPr>
          <w:rFonts w:ascii="Times New Roman"/>
          <w:b w:val="false"/>
          <w:i w:val="false"/>
          <w:color w:val="000000"/>
          <w:sz w:val="28"/>
        </w:rPr>
        <w:t>
             1. Докладывает сменный ____________________________________________________</w:t>
      </w:r>
    </w:p>
    <w:bookmarkEnd w:id="1108"/>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xml:space="preserve">       Дежурство в ________ часов __________ минут принял.</w:t>
      </w:r>
    </w:p>
    <w:p>
      <w:pPr>
        <w:spacing w:after="0"/>
        <w:ind w:left="0"/>
        <w:jc w:val="both"/>
      </w:pPr>
      <w:r>
        <w:rPr>
          <w:rFonts w:ascii="Times New Roman"/>
          <w:b w:val="false"/>
          <w:i w:val="false"/>
          <w:color w:val="000000"/>
          <w:sz w:val="28"/>
        </w:rPr>
        <w:t xml:space="preserve">       2. Все основные и резервные средства радиотехнического обеспечения полетов и</w:t>
      </w:r>
    </w:p>
    <w:p>
      <w:pPr>
        <w:spacing w:after="0"/>
        <w:ind w:left="0"/>
        <w:jc w:val="both"/>
      </w:pPr>
      <w:r>
        <w:rPr>
          <w:rFonts w:ascii="Times New Roman"/>
          <w:b w:val="false"/>
          <w:i w:val="false"/>
          <w:color w:val="000000"/>
          <w:sz w:val="28"/>
        </w:rPr>
        <w:t>связи работоспособны, объекты РМС, ОСП включены с курсом посадки ________________</w:t>
      </w:r>
    </w:p>
    <w:p>
      <w:pPr>
        <w:spacing w:after="0"/>
        <w:ind w:left="0"/>
        <w:jc w:val="both"/>
      </w:pPr>
      <w:r>
        <w:rPr>
          <w:rFonts w:ascii="Times New Roman"/>
          <w:b w:val="false"/>
          <w:i w:val="false"/>
          <w:color w:val="000000"/>
          <w:sz w:val="28"/>
        </w:rPr>
        <w:t>(МКп, номер ВПП) (если какие-то средства неработоспособны, указать планируемое время</w:t>
      </w:r>
    </w:p>
    <w:p>
      <w:pPr>
        <w:spacing w:after="0"/>
        <w:ind w:left="0"/>
        <w:jc w:val="both"/>
      </w:pPr>
      <w:r>
        <w:rPr>
          <w:rFonts w:ascii="Times New Roman"/>
          <w:b w:val="false"/>
          <w:i w:val="false"/>
          <w:color w:val="000000"/>
          <w:sz w:val="28"/>
        </w:rPr>
        <w:t>восстановления их работоспособности).</w:t>
      </w:r>
    </w:p>
    <w:p>
      <w:pPr>
        <w:spacing w:after="0"/>
        <w:ind w:left="0"/>
        <w:jc w:val="both"/>
      </w:pPr>
      <w:r>
        <w:rPr>
          <w:rFonts w:ascii="Times New Roman"/>
          <w:b w:val="false"/>
          <w:i w:val="false"/>
          <w:color w:val="000000"/>
          <w:sz w:val="28"/>
        </w:rPr>
        <w:t xml:space="preserve">       3. На плановом техническом обслуживании находятся (указать средства и</w:t>
      </w:r>
    </w:p>
    <w:p>
      <w:pPr>
        <w:spacing w:after="0"/>
        <w:ind w:left="0"/>
        <w:jc w:val="both"/>
      </w:pPr>
      <w:r>
        <w:rPr>
          <w:rFonts w:ascii="Times New Roman"/>
          <w:b w:val="false"/>
          <w:i w:val="false"/>
          <w:color w:val="000000"/>
          <w:sz w:val="28"/>
        </w:rPr>
        <w:t>планируемое время включения их в работу).</w:t>
      </w:r>
    </w:p>
    <w:p>
      <w:pPr>
        <w:spacing w:after="0"/>
        <w:ind w:left="0"/>
        <w:jc w:val="both"/>
      </w:pPr>
      <w:r>
        <w:rPr>
          <w:rFonts w:ascii="Times New Roman"/>
          <w:b w:val="false"/>
          <w:i w:val="false"/>
          <w:color w:val="000000"/>
          <w:sz w:val="28"/>
        </w:rPr>
        <w:t xml:space="preserve">       4. Планируется выключить на техническое обслуживание (указать время выключения,</w:t>
      </w:r>
    </w:p>
    <w:p>
      <w:pPr>
        <w:spacing w:after="0"/>
        <w:ind w:left="0"/>
        <w:jc w:val="both"/>
      </w:pPr>
      <w:r>
        <w:rPr>
          <w:rFonts w:ascii="Times New Roman"/>
          <w:b w:val="false"/>
          <w:i w:val="false"/>
          <w:color w:val="000000"/>
          <w:sz w:val="28"/>
        </w:rPr>
        <w:t>продолжительность и получить разрешение руководителя полетов).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радиотехнического </w:t>
            </w:r>
            <w:r>
              <w:br/>
            </w:r>
            <w:r>
              <w:rPr>
                <w:rFonts w:ascii="Times New Roman"/>
                <w:b w:val="false"/>
                <w:i w:val="false"/>
                <w:color w:val="000000"/>
                <w:sz w:val="20"/>
              </w:rPr>
              <w:t xml:space="preserve">обеспечения полетов и </w:t>
            </w:r>
            <w:r>
              <w:br/>
            </w:r>
            <w:r>
              <w:rPr>
                <w:rFonts w:ascii="Times New Roman"/>
                <w:b w:val="false"/>
                <w:i w:val="false"/>
                <w:color w:val="000000"/>
                <w:sz w:val="20"/>
              </w:rPr>
              <w:t xml:space="preserve">авиационной электросвязи в </w:t>
            </w:r>
            <w:r>
              <w:br/>
            </w:r>
            <w:r>
              <w:rPr>
                <w:rFonts w:ascii="Times New Roman"/>
                <w:b w:val="false"/>
                <w:i w:val="false"/>
                <w:color w:val="000000"/>
                <w:sz w:val="20"/>
              </w:rPr>
              <w:t>гражданской авиации</w:t>
            </w:r>
          </w:p>
        </w:tc>
      </w:tr>
    </w:tbl>
    <w:bookmarkStart w:name="z988" w:id="1109"/>
    <w:p>
      <w:pPr>
        <w:spacing w:after="0"/>
        <w:ind w:left="0"/>
        <w:jc w:val="left"/>
      </w:pPr>
      <w:r>
        <w:rPr>
          <w:rFonts w:ascii="Times New Roman"/>
          <w:b/>
          <w:i w:val="false"/>
          <w:color w:val="000000"/>
        </w:rPr>
        <w:t xml:space="preserve"> Зоны ограничения при строительстве зданий и сооружений в местах расположения комплексов (объектов), изделий РТОП и электросвязи ГА</w:t>
      </w:r>
    </w:p>
    <w:bookmarkEnd w:id="1109"/>
    <w:p>
      <w:pPr>
        <w:spacing w:after="0"/>
        <w:ind w:left="0"/>
        <w:jc w:val="both"/>
      </w:pPr>
      <w:r>
        <w:rPr>
          <w:rFonts w:ascii="Times New Roman"/>
          <w:b w:val="false"/>
          <w:i w:val="false"/>
          <w:color w:val="ff0000"/>
          <w:sz w:val="28"/>
        </w:rPr>
        <w:t xml:space="preserve">
      Сноска. Приложение 6 - в редакции приказа Министра транспорта РК от 23.01.2024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48" w:id="1110"/>
    <w:p>
      <w:pPr>
        <w:spacing w:after="0"/>
        <w:ind w:left="0"/>
        <w:jc w:val="both"/>
      </w:pPr>
      <w:r>
        <w:rPr>
          <w:rFonts w:ascii="Times New Roman"/>
          <w:b w:val="false"/>
          <w:i w:val="false"/>
          <w:color w:val="000000"/>
          <w:sz w:val="28"/>
        </w:rPr>
        <w:t>
      1. Положения настоящего приложения предназначены для определения влияния (негативного воздействия) нового строительства зданий и сооружений, производства земляных работ на качество и доступность сигналов следующего оборудования РТОП и электросвязи:</w:t>
      </w:r>
    </w:p>
    <w:bookmarkEnd w:id="1110"/>
    <w:p>
      <w:pPr>
        <w:spacing w:after="0"/>
        <w:ind w:left="0"/>
        <w:jc w:val="both"/>
      </w:pPr>
      <w:r>
        <w:rPr>
          <w:rFonts w:ascii="Times New Roman"/>
          <w:b w:val="false"/>
          <w:i w:val="false"/>
          <w:color w:val="000000"/>
          <w:sz w:val="28"/>
        </w:rPr>
        <w:t>
      1) Всенаправленный ОВЧ-радиомаяк ((D)VOR);</w:t>
      </w:r>
    </w:p>
    <w:p>
      <w:pPr>
        <w:spacing w:after="0"/>
        <w:ind w:left="0"/>
        <w:jc w:val="both"/>
      </w:pPr>
      <w:r>
        <w:rPr>
          <w:rFonts w:ascii="Times New Roman"/>
          <w:b w:val="false"/>
          <w:i w:val="false"/>
          <w:color w:val="000000"/>
          <w:sz w:val="28"/>
        </w:rPr>
        <w:t>
      2) Радиопеленгатор АРП (DF);</w:t>
      </w:r>
    </w:p>
    <w:p>
      <w:pPr>
        <w:spacing w:after="0"/>
        <w:ind w:left="0"/>
        <w:jc w:val="both"/>
      </w:pPr>
      <w:r>
        <w:rPr>
          <w:rFonts w:ascii="Times New Roman"/>
          <w:b w:val="false"/>
          <w:i w:val="false"/>
          <w:color w:val="000000"/>
          <w:sz w:val="28"/>
        </w:rPr>
        <w:t>
      3) Приводная радиостанция/ ненаправленный радиомаяк (ПРС/NDB);</w:t>
      </w:r>
    </w:p>
    <w:p>
      <w:pPr>
        <w:spacing w:after="0"/>
        <w:ind w:left="0"/>
        <w:jc w:val="both"/>
      </w:pPr>
      <w:r>
        <w:rPr>
          <w:rFonts w:ascii="Times New Roman"/>
          <w:b w:val="false"/>
          <w:i w:val="false"/>
          <w:color w:val="000000"/>
          <w:sz w:val="28"/>
        </w:rPr>
        <w:t>
      4) Наземная система дифференциальной коррекции (GBAS/ЛККС) (ОВЧ передача данных VDB и наземные радиоприемники);</w:t>
      </w:r>
    </w:p>
    <w:p>
      <w:pPr>
        <w:spacing w:after="0"/>
        <w:ind w:left="0"/>
        <w:jc w:val="both"/>
      </w:pPr>
      <w:r>
        <w:rPr>
          <w:rFonts w:ascii="Times New Roman"/>
          <w:b w:val="false"/>
          <w:i w:val="false"/>
          <w:color w:val="000000"/>
          <w:sz w:val="28"/>
        </w:rPr>
        <w:t>
      5) Система ОВЧ связи (VHF) (воздух-земля);</w:t>
      </w:r>
    </w:p>
    <w:p>
      <w:pPr>
        <w:spacing w:after="0"/>
        <w:ind w:left="0"/>
        <w:jc w:val="both"/>
      </w:pPr>
      <w:r>
        <w:rPr>
          <w:rFonts w:ascii="Times New Roman"/>
          <w:b w:val="false"/>
          <w:i w:val="false"/>
          <w:color w:val="000000"/>
          <w:sz w:val="28"/>
        </w:rPr>
        <w:t>
      6) Первичный радиолокатор (за исключением радиолокатора обзора летного полета);</w:t>
      </w:r>
    </w:p>
    <w:p>
      <w:pPr>
        <w:spacing w:after="0"/>
        <w:ind w:left="0"/>
        <w:jc w:val="both"/>
      </w:pPr>
      <w:r>
        <w:rPr>
          <w:rFonts w:ascii="Times New Roman"/>
          <w:b w:val="false"/>
          <w:i w:val="false"/>
          <w:color w:val="000000"/>
          <w:sz w:val="28"/>
        </w:rPr>
        <w:t>
      7) Вторичный радиолокатор (SSR);</w:t>
      </w:r>
    </w:p>
    <w:p>
      <w:pPr>
        <w:spacing w:after="0"/>
        <w:ind w:left="0"/>
        <w:jc w:val="both"/>
      </w:pPr>
      <w:r>
        <w:rPr>
          <w:rFonts w:ascii="Times New Roman"/>
          <w:b w:val="false"/>
          <w:i w:val="false"/>
          <w:color w:val="000000"/>
          <w:sz w:val="28"/>
        </w:rPr>
        <w:t>
      8) Маркерный радиомаяк (МРМ);</w:t>
      </w:r>
    </w:p>
    <w:p>
      <w:pPr>
        <w:spacing w:after="0"/>
        <w:ind w:left="0"/>
        <w:jc w:val="both"/>
      </w:pPr>
      <w:r>
        <w:rPr>
          <w:rFonts w:ascii="Times New Roman"/>
          <w:b w:val="false"/>
          <w:i w:val="false"/>
          <w:color w:val="000000"/>
          <w:sz w:val="28"/>
        </w:rPr>
        <w:t>
      9) Дальномерное оборудование (DME);</w:t>
      </w:r>
    </w:p>
    <w:p>
      <w:pPr>
        <w:spacing w:after="0"/>
        <w:ind w:left="0"/>
        <w:jc w:val="both"/>
      </w:pPr>
      <w:r>
        <w:rPr>
          <w:rFonts w:ascii="Times New Roman"/>
          <w:b w:val="false"/>
          <w:i w:val="false"/>
          <w:color w:val="000000"/>
          <w:sz w:val="28"/>
        </w:rPr>
        <w:t>
      10) Система ADS-B.</w:t>
      </w:r>
    </w:p>
    <w:p>
      <w:pPr>
        <w:spacing w:after="0"/>
        <w:ind w:left="0"/>
        <w:jc w:val="both"/>
      </w:pPr>
      <w:r>
        <w:rPr>
          <w:rFonts w:ascii="Times New Roman"/>
          <w:b w:val="false"/>
          <w:i w:val="false"/>
          <w:color w:val="000000"/>
          <w:sz w:val="28"/>
        </w:rPr>
        <w:t>
      В организации, эксплуатирующей средства РТОП и связи, разрабатывается методический материал, утверждаемый руководителем организации по согласованию с уполномоченной организацией в сфере гражданской авиации для проведения оценки зон BRA с учетом информации настоящих Правил.</w:t>
      </w:r>
    </w:p>
    <w:p>
      <w:pPr>
        <w:spacing w:after="0"/>
        <w:ind w:left="0"/>
        <w:jc w:val="both"/>
      </w:pPr>
      <w:r>
        <w:rPr>
          <w:rFonts w:ascii="Times New Roman"/>
          <w:b w:val="false"/>
          <w:i w:val="false"/>
          <w:color w:val="000000"/>
          <w:sz w:val="28"/>
        </w:rPr>
        <w:t>
      Согласование методического материала для проведения оценки зон BRA осуществляется в сроки установленные в соответствии с Административным процедурно-процессуальным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7" w:id="1111"/>
    <w:p>
      <w:pPr>
        <w:spacing w:after="0"/>
        <w:ind w:left="0"/>
        <w:jc w:val="both"/>
      </w:pPr>
      <w:r>
        <w:rPr>
          <w:rFonts w:ascii="Times New Roman"/>
          <w:b w:val="false"/>
          <w:i w:val="false"/>
          <w:color w:val="000000"/>
          <w:sz w:val="28"/>
        </w:rPr>
        <w:t>
      2. Положения настоящего приложения в равной степени применимы к подвижным или неподвижным объектам (временным или постоянным), вызывающим помехи радиосигналам объектов РТОП и электросвязи.</w:t>
      </w:r>
    </w:p>
    <w:bookmarkEnd w:id="1111"/>
    <w:bookmarkStart w:name="z10158" w:id="1112"/>
    <w:p>
      <w:pPr>
        <w:spacing w:after="0"/>
        <w:ind w:left="0"/>
        <w:jc w:val="both"/>
      </w:pPr>
      <w:r>
        <w:rPr>
          <w:rFonts w:ascii="Times New Roman"/>
          <w:b w:val="false"/>
          <w:i w:val="false"/>
          <w:color w:val="000000"/>
          <w:sz w:val="28"/>
        </w:rPr>
        <w:t>
      3. В контексте производства всепогодных полетов зона ограничения строительства зданий и сооружений определяется как объем пространства, где здания могут вызвать неприемлемые помехи при прохождении сигнала в объеме пространства, обслуживаемого объектами РТОП и электросвязи для производства всепогодных полетов.</w:t>
      </w:r>
    </w:p>
    <w:bookmarkEnd w:id="1112"/>
    <w:bookmarkStart w:name="z10159" w:id="1113"/>
    <w:p>
      <w:pPr>
        <w:spacing w:after="0"/>
        <w:ind w:left="0"/>
        <w:jc w:val="both"/>
      </w:pPr>
      <w:r>
        <w:rPr>
          <w:rFonts w:ascii="Times New Roman"/>
          <w:b w:val="false"/>
          <w:i w:val="false"/>
          <w:color w:val="000000"/>
          <w:sz w:val="28"/>
        </w:rPr>
        <w:t>
      4. Оценка соответствия требованиям зоны BRA проводится организацией ГА, эксплуатирующей средства РТОП и связи и входящей в состав аэропортовых комиссий, образованных в соответствии с Правилами выдачи разрешений.</w:t>
      </w:r>
    </w:p>
    <w:bookmarkEnd w:id="1113"/>
    <w:bookmarkStart w:name="z10160" w:id="1114"/>
    <w:p>
      <w:pPr>
        <w:spacing w:after="0"/>
        <w:ind w:left="0"/>
        <w:jc w:val="both"/>
      </w:pPr>
      <w:r>
        <w:rPr>
          <w:rFonts w:ascii="Times New Roman"/>
          <w:b w:val="false"/>
          <w:i w:val="false"/>
          <w:color w:val="000000"/>
          <w:sz w:val="28"/>
        </w:rPr>
        <w:t>
      Оценка соответствия требованиям зоны BRA проводится:</w:t>
      </w:r>
    </w:p>
    <w:bookmarkEnd w:id="1114"/>
    <w:bookmarkStart w:name="z10161" w:id="1115"/>
    <w:p>
      <w:pPr>
        <w:spacing w:after="0"/>
        <w:ind w:left="0"/>
        <w:jc w:val="both"/>
      </w:pPr>
      <w:r>
        <w:rPr>
          <w:rFonts w:ascii="Times New Roman"/>
          <w:b w:val="false"/>
          <w:i w:val="false"/>
          <w:color w:val="000000"/>
          <w:sz w:val="28"/>
        </w:rPr>
        <w:t>
      при выборе нового месторасположения оборудования РТОП и электросвязи;</w:t>
      </w:r>
    </w:p>
    <w:bookmarkEnd w:id="1115"/>
    <w:bookmarkStart w:name="z10162" w:id="1116"/>
    <w:p>
      <w:pPr>
        <w:spacing w:after="0"/>
        <w:ind w:left="0"/>
        <w:jc w:val="both"/>
      </w:pPr>
      <w:r>
        <w:rPr>
          <w:rFonts w:ascii="Times New Roman"/>
          <w:b w:val="false"/>
          <w:i w:val="false"/>
          <w:color w:val="000000"/>
          <w:sz w:val="28"/>
        </w:rPr>
        <w:t>
      при выдаче, согласовании разрешений на производство строительно-монтажных работ в зонах BRA, где расположены комплексы (объекты), изделия РТОП и электросвязи.</w:t>
      </w:r>
    </w:p>
    <w:bookmarkEnd w:id="1116"/>
    <w:bookmarkStart w:name="z10163" w:id="1117"/>
    <w:p>
      <w:pPr>
        <w:spacing w:after="0"/>
        <w:ind w:left="0"/>
        <w:jc w:val="both"/>
      </w:pPr>
      <w:r>
        <w:rPr>
          <w:rFonts w:ascii="Times New Roman"/>
          <w:b w:val="false"/>
          <w:i w:val="false"/>
          <w:color w:val="000000"/>
          <w:sz w:val="28"/>
        </w:rPr>
        <w:t>
      5. В случае, если расположение возводимого объекта не соответствует определяемым зонам BRA (проникает за защитные плоскости зоны BRA), либо в случае когда предполагаемое место размещения объекта РТОП и связи не обеспечивает расположение защитных зон BRA без проникновения препятствий в защитные плоскости, организацией ГА, эксплуатирующей средства РТОП и связи, либо по договоренности специализированными организациями выполняется исследование на предмет возможного влияния на возникновение помех в работе оборудования объекта РТОП и связи.</w:t>
      </w:r>
    </w:p>
    <w:bookmarkEnd w:id="1117"/>
    <w:bookmarkStart w:name="z10164" w:id="1118"/>
    <w:p>
      <w:pPr>
        <w:spacing w:after="0"/>
        <w:ind w:left="0"/>
        <w:jc w:val="both"/>
      </w:pPr>
      <w:r>
        <w:rPr>
          <w:rFonts w:ascii="Times New Roman"/>
          <w:b w:val="false"/>
          <w:i w:val="false"/>
          <w:color w:val="000000"/>
          <w:sz w:val="28"/>
        </w:rPr>
        <w:t>
      6. Описание зон BRA приведено в приложении 1 к настоящему Приложению.</w:t>
      </w:r>
    </w:p>
    <w:bookmarkEnd w:id="1118"/>
    <w:bookmarkStart w:name="z10165" w:id="1119"/>
    <w:p>
      <w:pPr>
        <w:spacing w:after="0"/>
        <w:ind w:left="0"/>
        <w:jc w:val="both"/>
      </w:pPr>
      <w:r>
        <w:rPr>
          <w:rFonts w:ascii="Times New Roman"/>
          <w:b w:val="false"/>
          <w:i w:val="false"/>
          <w:color w:val="000000"/>
          <w:sz w:val="28"/>
        </w:rPr>
        <w:t>
      7. Значения параметров защитных плоскостей указаны в приложении 2 к настоящему Приложению.</w:t>
      </w:r>
    </w:p>
    <w:bookmarkEnd w:id="1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зонам ограничения</w:t>
            </w:r>
            <w:r>
              <w:br/>
            </w:r>
            <w:r>
              <w:rPr>
                <w:rFonts w:ascii="Times New Roman"/>
                <w:b w:val="false"/>
                <w:i w:val="false"/>
                <w:color w:val="000000"/>
                <w:sz w:val="20"/>
              </w:rPr>
              <w:t>при строительстве зданий</w:t>
            </w:r>
            <w:r>
              <w:br/>
            </w:r>
            <w:r>
              <w:rPr>
                <w:rFonts w:ascii="Times New Roman"/>
                <w:b w:val="false"/>
                <w:i w:val="false"/>
                <w:color w:val="000000"/>
                <w:sz w:val="20"/>
              </w:rPr>
              <w:t>и сооружений в местах</w:t>
            </w:r>
            <w:r>
              <w:br/>
            </w:r>
            <w:r>
              <w:rPr>
                <w:rFonts w:ascii="Times New Roman"/>
                <w:b w:val="false"/>
                <w:i w:val="false"/>
                <w:color w:val="000000"/>
                <w:sz w:val="20"/>
              </w:rPr>
              <w:t>расположения комплексов</w:t>
            </w:r>
            <w:r>
              <w:br/>
            </w:r>
            <w:r>
              <w:rPr>
                <w:rFonts w:ascii="Times New Roman"/>
                <w:b w:val="false"/>
                <w:i w:val="false"/>
                <w:color w:val="000000"/>
                <w:sz w:val="20"/>
              </w:rPr>
              <w:t>(объектов), изделий</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электросвязи</w:t>
            </w:r>
            <w:r>
              <w:br/>
            </w:r>
            <w:r>
              <w:rPr>
                <w:rFonts w:ascii="Times New Roman"/>
                <w:b w:val="false"/>
                <w:i w:val="false"/>
                <w:color w:val="000000"/>
                <w:sz w:val="20"/>
              </w:rPr>
              <w:t>гражданской авиации</w:t>
            </w:r>
          </w:p>
        </w:tc>
      </w:tr>
    </w:tbl>
    <w:bookmarkStart w:name="z10167" w:id="1120"/>
    <w:p>
      <w:pPr>
        <w:spacing w:after="0"/>
        <w:ind w:left="0"/>
        <w:jc w:val="left"/>
      </w:pPr>
      <w:r>
        <w:rPr>
          <w:rFonts w:ascii="Times New Roman"/>
          <w:b/>
          <w:i w:val="false"/>
          <w:color w:val="000000"/>
        </w:rPr>
        <w:t xml:space="preserve"> Зона ограничения строительства зданий и сооружений (трехмерная проекция) для объектов всенаправленного действия</w:t>
      </w:r>
    </w:p>
    <w:bookmarkEnd w:id="1120"/>
    <w:bookmarkStart w:name="z111" w:id="1121"/>
    <w:p>
      <w:pPr>
        <w:spacing w:after="0"/>
        <w:ind w:left="0"/>
        <w:jc w:val="both"/>
      </w:pPr>
      <w:r>
        <w:rPr>
          <w:rFonts w:ascii="Times New Roman"/>
          <w:b w:val="false"/>
          <w:i w:val="false"/>
          <w:color w:val="000000"/>
          <w:sz w:val="28"/>
        </w:rPr>
        <w:t xml:space="preserve">
      </w:t>
      </w:r>
    </w:p>
    <w:bookmarkEnd w:id="1121"/>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122"/>
    <w:p>
      <w:pPr>
        <w:spacing w:after="0"/>
        <w:ind w:left="0"/>
        <w:jc w:val="both"/>
      </w:pPr>
      <w:r>
        <w:rPr>
          <w:rFonts w:ascii="Times New Roman"/>
          <w:b w:val="false"/>
          <w:i w:val="false"/>
          <w:color w:val="000000"/>
          <w:sz w:val="28"/>
        </w:rPr>
        <w:t xml:space="preserve">
      </w:t>
      </w:r>
    </w:p>
    <w:bookmarkEnd w:id="1122"/>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зонам ограничения</w:t>
            </w:r>
            <w:r>
              <w:br/>
            </w:r>
            <w:r>
              <w:rPr>
                <w:rFonts w:ascii="Times New Roman"/>
                <w:b w:val="false"/>
                <w:i w:val="false"/>
                <w:color w:val="000000"/>
                <w:sz w:val="20"/>
              </w:rPr>
              <w:t>при строительстве зданий</w:t>
            </w:r>
            <w:r>
              <w:br/>
            </w:r>
            <w:r>
              <w:rPr>
                <w:rFonts w:ascii="Times New Roman"/>
                <w:b w:val="false"/>
                <w:i w:val="false"/>
                <w:color w:val="000000"/>
                <w:sz w:val="20"/>
              </w:rPr>
              <w:t>и сооружений в местах</w:t>
            </w:r>
            <w:r>
              <w:br/>
            </w:r>
            <w:r>
              <w:rPr>
                <w:rFonts w:ascii="Times New Roman"/>
                <w:b w:val="false"/>
                <w:i w:val="false"/>
                <w:color w:val="000000"/>
                <w:sz w:val="20"/>
              </w:rPr>
              <w:t>расположения комплексов</w:t>
            </w:r>
            <w:r>
              <w:br/>
            </w:r>
            <w:r>
              <w:rPr>
                <w:rFonts w:ascii="Times New Roman"/>
                <w:b w:val="false"/>
                <w:i w:val="false"/>
                <w:color w:val="000000"/>
                <w:sz w:val="20"/>
              </w:rPr>
              <w:t>(объектов), изделий</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электросвязи</w:t>
            </w:r>
            <w:r>
              <w:br/>
            </w:r>
            <w:r>
              <w:rPr>
                <w:rFonts w:ascii="Times New Roman"/>
                <w:b w:val="false"/>
                <w:i w:val="false"/>
                <w:color w:val="000000"/>
                <w:sz w:val="20"/>
              </w:rPr>
              <w:t>гражданской авиации</w:t>
            </w:r>
          </w:p>
        </w:tc>
      </w:tr>
    </w:tbl>
    <w:bookmarkStart w:name="z10169" w:id="1123"/>
    <w:p>
      <w:pPr>
        <w:spacing w:after="0"/>
        <w:ind w:left="0"/>
        <w:jc w:val="left"/>
      </w:pPr>
      <w:r>
        <w:rPr>
          <w:rFonts w:ascii="Times New Roman"/>
          <w:b/>
          <w:i w:val="false"/>
          <w:color w:val="000000"/>
        </w:rPr>
        <w:t xml:space="preserve"> Значения компонентов зон BRA для всенаправленных радионавигационных средств, средств наблюдения и ОВЧ радиостанций</w:t>
      </w:r>
    </w:p>
    <w:bookmarkEnd w:id="1123"/>
    <w:p>
      <w:pPr>
        <w:spacing w:after="0"/>
        <w:ind w:left="0"/>
        <w:jc w:val="both"/>
      </w:pPr>
      <w:r>
        <w:rPr>
          <w:rFonts w:ascii="Times New Roman"/>
          <w:b w:val="false"/>
          <w:i w:val="false"/>
          <w:color w:val="ff0000"/>
          <w:sz w:val="28"/>
        </w:rPr>
        <w:t xml:space="preserve">
      Сноска. Приложение 2 – в редакции приказа Министра транспорта РК от 03.02.2025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радиотехнического оборудования обеспечения полетов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(r) первого цилиндра,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плоскости на границе цилиндра,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конуса, градусы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конуса,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(j) второго цилиндра, м (только для ветрогенераторов)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(h) второго цилиндра, м (только для ветрогенераторов)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конуса и ось цилиндров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антенны от уровня земли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антенны от уровня земли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DVOR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антенны от уровня земли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 АРП/DF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антенны от уровня земли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 наземной станции GBAS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линия GBAS VDB станция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мониторинга VDB станции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VHF Rx/Tx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где DME N – дальномерное оборудование (всенаправленное).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bookmarkStart w:name="z1020" w:id="1124"/>
    <w:p>
      <w:pPr>
        <w:spacing w:after="0"/>
        <w:ind w:left="0"/>
        <w:jc w:val="left"/>
      </w:pPr>
      <w:r>
        <w:rPr>
          <w:rFonts w:ascii="Times New Roman"/>
          <w:b/>
          <w:i w:val="false"/>
          <w:color w:val="000000"/>
        </w:rPr>
        <w:t xml:space="preserve"> Электроснабжение средств РТОП и связи, расположенных на аэродромах, вертодромах и удаленных позиций РТОП, ретрансляторов авиационной воздушной электросвязи и подвижных узлов связи (мобильных центров управления полетами)</w:t>
      </w:r>
    </w:p>
    <w:bookmarkEnd w:id="1124"/>
    <w:p>
      <w:pPr>
        <w:spacing w:after="0"/>
        <w:ind w:left="0"/>
        <w:jc w:val="both"/>
      </w:pPr>
      <w:r>
        <w:rPr>
          <w:rFonts w:ascii="Times New Roman"/>
          <w:b w:val="false"/>
          <w:i w:val="false"/>
          <w:color w:val="ff0000"/>
          <w:sz w:val="28"/>
        </w:rPr>
        <w:t xml:space="preserve">
      Сноска. Приложение 7 - в редакции приказа Министра транспорта РК от 23.01.2024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10171" w:id="1125"/>
    <w:p>
      <w:pPr>
        <w:spacing w:after="0"/>
        <w:ind w:left="0"/>
        <w:jc w:val="left"/>
      </w:pPr>
      <w:r>
        <w:rPr>
          <w:rFonts w:ascii="Times New Roman"/>
          <w:b/>
          <w:i w:val="false"/>
          <w:color w:val="000000"/>
        </w:rPr>
        <w:t xml:space="preserve"> Параграф 1. Электроснабжение удаленных позиций РТОП</w:t>
      </w:r>
    </w:p>
    <w:bookmarkEnd w:id="1125"/>
    <w:bookmarkStart w:name="z10172" w:id="1126"/>
    <w:p>
      <w:pPr>
        <w:spacing w:after="0"/>
        <w:ind w:left="0"/>
        <w:jc w:val="both"/>
      </w:pPr>
      <w:r>
        <w:rPr>
          <w:rFonts w:ascii="Times New Roman"/>
          <w:b w:val="false"/>
          <w:i w:val="false"/>
          <w:color w:val="000000"/>
          <w:sz w:val="28"/>
        </w:rPr>
        <w:t>
      1. Категории электроприемников удаленных позиций РТОП, расположенных вдали от аэродромов, по степени надежности электроснабжения и максимально допустимое время перерывов в их электропитании:</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потребителей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перерыва в электропитании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пульты и средства авиационной наземной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наблюдения: радиолокатор, АРП, ADS-B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перехода на резервный источник питания устанавливается в инструкциях по резервированию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навигации: VOR (РМА), DME (РМД), ОПРС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перехода на резервный источник питания устанавливается в инструкциях по резервированию</w:t>
            </w:r>
          </w:p>
        </w:tc>
      </w:tr>
    </w:tbl>
    <w:p>
      <w:pPr>
        <w:spacing w:after="0"/>
        <w:ind w:left="0"/>
        <w:jc w:val="left"/>
      </w:pPr>
      <w:r>
        <w:rPr>
          <w:rFonts w:ascii="Times New Roman"/>
          <w:b w:val="false"/>
          <w:i w:val="false"/>
          <w:color w:val="ff0000"/>
          <w:sz w:val="28"/>
        </w:rPr>
        <w:t xml:space="preserve">      Сноска. Пункт 1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74" w:id="1127"/>
    <w:p>
      <w:pPr>
        <w:spacing w:after="0"/>
        <w:ind w:left="0"/>
        <w:jc w:val="both"/>
      </w:pPr>
      <w:r>
        <w:rPr>
          <w:rFonts w:ascii="Times New Roman"/>
          <w:b w:val="false"/>
          <w:i w:val="false"/>
          <w:color w:val="000000"/>
          <w:sz w:val="28"/>
        </w:rPr>
        <w:t xml:space="preserve">
      2. Категории электроприемников соответствуют категориям,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Реестре государственной регистрации нормативных правовых актов Республики Казахстан за № 10851).</w:t>
      </w:r>
    </w:p>
    <w:bookmarkEnd w:id="1127"/>
    <w:bookmarkStart w:name="z10175" w:id="1128"/>
    <w:p>
      <w:pPr>
        <w:spacing w:after="0"/>
        <w:ind w:left="0"/>
        <w:jc w:val="both"/>
      </w:pPr>
      <w:r>
        <w:rPr>
          <w:rFonts w:ascii="Times New Roman"/>
          <w:b w:val="false"/>
          <w:i w:val="false"/>
          <w:color w:val="000000"/>
          <w:sz w:val="28"/>
        </w:rPr>
        <w:t>
      3. Требования по степени надежности электроснабжения относятся к щиту гарантированного питания (далее - ЩГП) объекта.</w:t>
      </w:r>
    </w:p>
    <w:bookmarkEnd w:id="1128"/>
    <w:bookmarkStart w:name="z10176" w:id="1129"/>
    <w:p>
      <w:pPr>
        <w:spacing w:after="0"/>
        <w:ind w:left="0"/>
        <w:jc w:val="both"/>
      </w:pPr>
      <w:r>
        <w:rPr>
          <w:rFonts w:ascii="Times New Roman"/>
          <w:b w:val="false"/>
          <w:i w:val="false"/>
          <w:color w:val="000000"/>
          <w:sz w:val="28"/>
        </w:rPr>
        <w:t>
      4. Категории надежности электроснабжения устройств дистанционного управления, контроля и отображения информации - не ниже категорий электроснабжения соответствующих объектов ОВД, радиооборудования, светосигнального и метеорологического оборудования.</w:t>
      </w:r>
    </w:p>
    <w:bookmarkEnd w:id="1129"/>
    <w:bookmarkStart w:name="z10177" w:id="1130"/>
    <w:p>
      <w:pPr>
        <w:spacing w:after="0"/>
        <w:ind w:left="0"/>
        <w:jc w:val="both"/>
      </w:pPr>
      <w:r>
        <w:rPr>
          <w:rFonts w:ascii="Times New Roman"/>
          <w:b w:val="false"/>
          <w:i w:val="false"/>
          <w:color w:val="000000"/>
          <w:sz w:val="28"/>
        </w:rPr>
        <w:t>
      5. Электроснабжение осуществляется не менее чем от двух независимых источников, по независимым линиям. Перевод электроснабжения с одного источника на другой осуществляется автоматически.</w:t>
      </w:r>
    </w:p>
    <w:bookmarkEnd w:id="1130"/>
    <w:bookmarkStart w:name="z10178" w:id="1131"/>
    <w:p>
      <w:pPr>
        <w:spacing w:after="0"/>
        <w:ind w:left="0"/>
        <w:jc w:val="both"/>
      </w:pPr>
      <w:r>
        <w:rPr>
          <w:rFonts w:ascii="Times New Roman"/>
          <w:b w:val="false"/>
          <w:i w:val="false"/>
          <w:color w:val="000000"/>
          <w:sz w:val="28"/>
        </w:rPr>
        <w:t>
      6. Подвод электроэнергии допускается осуществлять от централизованного или децентрализованного (автономного) источника электроснабжения с резервированием автономным источником:</w:t>
      </w:r>
    </w:p>
    <w:bookmarkEnd w:id="1131"/>
    <w:bookmarkStart w:name="z10179" w:id="1132"/>
    <w:p>
      <w:pPr>
        <w:spacing w:after="0"/>
        <w:ind w:left="0"/>
        <w:jc w:val="both"/>
      </w:pPr>
      <w:r>
        <w:rPr>
          <w:rFonts w:ascii="Times New Roman"/>
          <w:b w:val="false"/>
          <w:i w:val="false"/>
          <w:color w:val="000000"/>
          <w:sz w:val="28"/>
        </w:rPr>
        <w:t>
      1) дизель-электрическим агрегатом;</w:t>
      </w:r>
    </w:p>
    <w:bookmarkEnd w:id="1132"/>
    <w:bookmarkStart w:name="z10180" w:id="1133"/>
    <w:p>
      <w:pPr>
        <w:spacing w:after="0"/>
        <w:ind w:left="0"/>
        <w:jc w:val="both"/>
      </w:pPr>
      <w:r>
        <w:rPr>
          <w:rFonts w:ascii="Times New Roman"/>
          <w:b w:val="false"/>
          <w:i w:val="false"/>
          <w:color w:val="000000"/>
          <w:sz w:val="28"/>
        </w:rPr>
        <w:t>
      2) аккумуляторных батарей;</w:t>
      </w:r>
    </w:p>
    <w:bookmarkEnd w:id="1133"/>
    <w:bookmarkStart w:name="z10181" w:id="1134"/>
    <w:p>
      <w:pPr>
        <w:spacing w:after="0"/>
        <w:ind w:left="0"/>
        <w:jc w:val="both"/>
      </w:pPr>
      <w:r>
        <w:rPr>
          <w:rFonts w:ascii="Times New Roman"/>
          <w:b w:val="false"/>
          <w:i w:val="false"/>
          <w:color w:val="000000"/>
          <w:sz w:val="28"/>
        </w:rPr>
        <w:t>
      3) источников бесперебойного питания.</w:t>
      </w:r>
    </w:p>
    <w:bookmarkEnd w:id="1134"/>
    <w:bookmarkStart w:name="z10182" w:id="1135"/>
    <w:p>
      <w:pPr>
        <w:spacing w:after="0"/>
        <w:ind w:left="0"/>
        <w:jc w:val="both"/>
      </w:pPr>
      <w:r>
        <w:rPr>
          <w:rFonts w:ascii="Times New Roman"/>
          <w:b w:val="false"/>
          <w:i w:val="false"/>
          <w:color w:val="000000"/>
          <w:sz w:val="28"/>
        </w:rPr>
        <w:t>
      7. Переключение потребителей с одного источника на другой осуществляется с использованием устройств, обеспечивающих автоматический ввод резервного источника питания на стороне низкого напряжения.</w:t>
      </w:r>
    </w:p>
    <w:bookmarkEnd w:id="1135"/>
    <w:bookmarkStart w:name="z10183" w:id="1136"/>
    <w:p>
      <w:pPr>
        <w:spacing w:after="0"/>
        <w:ind w:left="0"/>
        <w:jc w:val="both"/>
      </w:pPr>
      <w:r>
        <w:rPr>
          <w:rFonts w:ascii="Times New Roman"/>
          <w:b w:val="false"/>
          <w:i w:val="false"/>
          <w:color w:val="000000"/>
          <w:sz w:val="28"/>
        </w:rPr>
        <w:t>
      8. Электроприемники I категории обеспечиваются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w:t>
      </w:r>
    </w:p>
    <w:bookmarkEnd w:id="1136"/>
    <w:bookmarkStart w:name="z10184" w:id="1137"/>
    <w:p>
      <w:pPr>
        <w:spacing w:after="0"/>
        <w:ind w:left="0"/>
        <w:jc w:val="both"/>
      </w:pPr>
      <w:r>
        <w:rPr>
          <w:rFonts w:ascii="Times New Roman"/>
          <w:b w:val="false"/>
          <w:i w:val="false"/>
          <w:color w:val="000000"/>
          <w:sz w:val="28"/>
        </w:rPr>
        <w:t>
      9. Электроприемники II категории обеспечиваются электроэнергией от двух независимых взаимно резервирующих источников питания. Для электроприемников II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bookmarkEnd w:id="1137"/>
    <w:bookmarkStart w:name="z10185" w:id="1138"/>
    <w:p>
      <w:pPr>
        <w:spacing w:after="0"/>
        <w:ind w:left="0"/>
        <w:jc w:val="both"/>
      </w:pPr>
      <w:r>
        <w:rPr>
          <w:rFonts w:ascii="Times New Roman"/>
          <w:b w:val="false"/>
          <w:i w:val="false"/>
          <w:color w:val="000000"/>
          <w:sz w:val="28"/>
        </w:rPr>
        <w:t>
      10. Дизель-электрические агрегаты автоматизируются.</w:t>
      </w:r>
    </w:p>
    <w:bookmarkEnd w:id="1138"/>
    <w:bookmarkStart w:name="z10186" w:id="1139"/>
    <w:p>
      <w:pPr>
        <w:spacing w:after="0"/>
        <w:ind w:left="0"/>
        <w:jc w:val="both"/>
      </w:pPr>
      <w:r>
        <w:rPr>
          <w:rFonts w:ascii="Times New Roman"/>
          <w:b w:val="false"/>
          <w:i w:val="false"/>
          <w:color w:val="000000"/>
          <w:sz w:val="28"/>
        </w:rPr>
        <w:t>
      11. Мощность каждого агрегата обеспечивает максимальную нагрузку всех подключенных к данному объекту электроприемников.</w:t>
      </w:r>
    </w:p>
    <w:bookmarkEnd w:id="1139"/>
    <w:bookmarkStart w:name="z10187" w:id="1140"/>
    <w:p>
      <w:pPr>
        <w:spacing w:after="0"/>
        <w:ind w:left="0"/>
        <w:jc w:val="both"/>
      </w:pPr>
      <w:r>
        <w:rPr>
          <w:rFonts w:ascii="Times New Roman"/>
          <w:b w:val="false"/>
          <w:i w:val="false"/>
          <w:color w:val="000000"/>
          <w:sz w:val="28"/>
        </w:rPr>
        <w:t>
      12. Аккумуляторные батареи или источники бесперебойного питания, используемые в качестве резервных источников питания, обеспечивают работу средств авиационной электросвязи в течение не менее 30 минут.</w:t>
      </w:r>
    </w:p>
    <w:bookmarkEnd w:id="1140"/>
    <w:bookmarkStart w:name="z10188" w:id="1141"/>
    <w:p>
      <w:pPr>
        <w:spacing w:after="0"/>
        <w:ind w:left="0"/>
        <w:jc w:val="left"/>
      </w:pPr>
      <w:r>
        <w:rPr>
          <w:rFonts w:ascii="Times New Roman"/>
          <w:b/>
          <w:i w:val="false"/>
          <w:color w:val="000000"/>
        </w:rPr>
        <w:t xml:space="preserve"> Параграф 2. Электроснабжение ретрансляторов авиационной воздушной электросвязи и подвижных узлов связи (мобильных центров управления полетами)</w:t>
      </w:r>
    </w:p>
    <w:bookmarkEnd w:id="1141"/>
    <w:bookmarkStart w:name="z10189" w:id="1142"/>
    <w:p>
      <w:pPr>
        <w:spacing w:after="0"/>
        <w:ind w:left="0"/>
        <w:jc w:val="both"/>
      </w:pPr>
      <w:r>
        <w:rPr>
          <w:rFonts w:ascii="Times New Roman"/>
          <w:b w:val="false"/>
          <w:i w:val="false"/>
          <w:color w:val="000000"/>
          <w:sz w:val="28"/>
        </w:rPr>
        <w:t>
      13. Электроснабжение ретрансляторов авиационной воздушной электросвязи и подвижных узлов связи (мобильных пунктов ОВД) осуществляется не менее чем от двух источников. Время перехода на резервный источник питания устанавливается в инструкциях по резервированию.</w:t>
      </w:r>
    </w:p>
    <w:bookmarkEnd w:id="1142"/>
    <w:bookmarkStart w:name="z10190" w:id="1143"/>
    <w:p>
      <w:pPr>
        <w:spacing w:after="0"/>
        <w:ind w:left="0"/>
        <w:jc w:val="both"/>
      </w:pPr>
      <w:r>
        <w:rPr>
          <w:rFonts w:ascii="Times New Roman"/>
          <w:b w:val="false"/>
          <w:i w:val="false"/>
          <w:color w:val="000000"/>
          <w:sz w:val="28"/>
        </w:rPr>
        <w:t>
      14. Подвод электроэнергии допускается осуществлять от централизованного или децентрализованного источника (автономного) электроснабжения с резервированием автономным источником:</w:t>
      </w:r>
    </w:p>
    <w:bookmarkEnd w:id="1143"/>
    <w:bookmarkStart w:name="z10191" w:id="1144"/>
    <w:p>
      <w:pPr>
        <w:spacing w:after="0"/>
        <w:ind w:left="0"/>
        <w:jc w:val="both"/>
      </w:pPr>
      <w:r>
        <w:rPr>
          <w:rFonts w:ascii="Times New Roman"/>
          <w:b w:val="false"/>
          <w:i w:val="false"/>
          <w:color w:val="000000"/>
          <w:sz w:val="28"/>
        </w:rPr>
        <w:t>
      1) генератор электроэнергии (дизель-генератор, бензиновый агрегат, мобильная электростанция);</w:t>
      </w:r>
    </w:p>
    <w:bookmarkEnd w:id="1144"/>
    <w:bookmarkStart w:name="z10192" w:id="1145"/>
    <w:p>
      <w:pPr>
        <w:spacing w:after="0"/>
        <w:ind w:left="0"/>
        <w:jc w:val="both"/>
      </w:pPr>
      <w:r>
        <w:rPr>
          <w:rFonts w:ascii="Times New Roman"/>
          <w:b w:val="false"/>
          <w:i w:val="false"/>
          <w:color w:val="000000"/>
          <w:sz w:val="28"/>
        </w:rPr>
        <w:t>
      2) статический или маховиковый агрегат бесперебойного питания;</w:t>
      </w:r>
    </w:p>
    <w:bookmarkEnd w:id="1145"/>
    <w:bookmarkStart w:name="z10193" w:id="1146"/>
    <w:p>
      <w:pPr>
        <w:spacing w:after="0"/>
        <w:ind w:left="0"/>
        <w:jc w:val="both"/>
      </w:pPr>
      <w:r>
        <w:rPr>
          <w:rFonts w:ascii="Times New Roman"/>
          <w:b w:val="false"/>
          <w:i w:val="false"/>
          <w:color w:val="000000"/>
          <w:sz w:val="28"/>
        </w:rPr>
        <w:t>
      3) аккумуляторные батареи;</w:t>
      </w:r>
    </w:p>
    <w:bookmarkEnd w:id="1146"/>
    <w:bookmarkStart w:name="z10194" w:id="1147"/>
    <w:p>
      <w:pPr>
        <w:spacing w:after="0"/>
        <w:ind w:left="0"/>
        <w:jc w:val="both"/>
      </w:pPr>
      <w:r>
        <w:rPr>
          <w:rFonts w:ascii="Times New Roman"/>
          <w:b w:val="false"/>
          <w:i w:val="false"/>
          <w:color w:val="000000"/>
          <w:sz w:val="28"/>
        </w:rPr>
        <w:t>
      4) источник бесперебойного питания.</w:t>
      </w:r>
    </w:p>
    <w:bookmarkEnd w:id="1147"/>
    <w:bookmarkStart w:name="z10195" w:id="1148"/>
    <w:p>
      <w:pPr>
        <w:spacing w:after="0"/>
        <w:ind w:left="0"/>
        <w:jc w:val="both"/>
      </w:pPr>
      <w:r>
        <w:rPr>
          <w:rFonts w:ascii="Times New Roman"/>
          <w:b w:val="false"/>
          <w:i w:val="false"/>
          <w:color w:val="000000"/>
          <w:sz w:val="28"/>
        </w:rPr>
        <w:t>
      15. Мощность каждого агрегата обеспечивает максимальную нагрузку всех подключенных к данному объекту электроприемников.</w:t>
      </w:r>
    </w:p>
    <w:bookmarkEnd w:id="1148"/>
    <w:bookmarkStart w:name="z10196" w:id="1149"/>
    <w:p>
      <w:pPr>
        <w:spacing w:after="0"/>
        <w:ind w:left="0"/>
        <w:jc w:val="both"/>
      </w:pPr>
      <w:r>
        <w:rPr>
          <w:rFonts w:ascii="Times New Roman"/>
          <w:b w:val="false"/>
          <w:i w:val="false"/>
          <w:color w:val="000000"/>
          <w:sz w:val="28"/>
        </w:rPr>
        <w:t>
      16. Аккумуляторные батареи или источники бесперебойного питания, используемые в качестве резервных источников питания, обеспечивают работу средств авиационной электросвязи в течение не менее 30 минут.</w:t>
      </w:r>
    </w:p>
    <w:bookmarkEnd w:id="1149"/>
    <w:bookmarkStart w:name="z10197" w:id="1150"/>
    <w:p>
      <w:pPr>
        <w:spacing w:after="0"/>
        <w:ind w:left="0"/>
        <w:jc w:val="left"/>
      </w:pPr>
      <w:r>
        <w:rPr>
          <w:rFonts w:ascii="Times New Roman"/>
          <w:b/>
          <w:i w:val="false"/>
          <w:color w:val="000000"/>
        </w:rPr>
        <w:t xml:space="preserve"> Параграф 3. Электроснабжение средств РТОП и связи, расположенных на аэродромах, вертодромах</w:t>
      </w:r>
    </w:p>
    <w:bookmarkEnd w:id="1150"/>
    <w:bookmarkStart w:name="z10198" w:id="1151"/>
    <w:p>
      <w:pPr>
        <w:spacing w:after="0"/>
        <w:ind w:left="0"/>
        <w:jc w:val="both"/>
      </w:pPr>
      <w:r>
        <w:rPr>
          <w:rFonts w:ascii="Times New Roman"/>
          <w:b w:val="false"/>
          <w:i w:val="false"/>
          <w:color w:val="000000"/>
          <w:sz w:val="28"/>
        </w:rPr>
        <w:t>
      17. Электроснабжение категорированных систем посадки (радиомаячных систем инструментального захода на посадку ILS категории 1,2,3), осуществляется не менее чем от двух независимых источников, по независимым линиям электропередачи.</w:t>
      </w:r>
    </w:p>
    <w:bookmarkEnd w:id="1151"/>
    <w:bookmarkStart w:name="z10199" w:id="1152"/>
    <w:p>
      <w:pPr>
        <w:spacing w:after="0"/>
        <w:ind w:left="0"/>
        <w:jc w:val="both"/>
      </w:pPr>
      <w:r>
        <w:rPr>
          <w:rFonts w:ascii="Times New Roman"/>
          <w:b w:val="false"/>
          <w:i w:val="false"/>
          <w:color w:val="000000"/>
          <w:sz w:val="28"/>
        </w:rPr>
        <w:t>
      18. Перевод электроснабжения с одного источника на другой осуществляется автоматически.</w:t>
      </w:r>
    </w:p>
    <w:bookmarkEnd w:id="1152"/>
    <w:bookmarkStart w:name="z10200" w:id="1153"/>
    <w:p>
      <w:pPr>
        <w:spacing w:after="0"/>
        <w:ind w:left="0"/>
        <w:jc w:val="both"/>
      </w:pPr>
      <w:r>
        <w:rPr>
          <w:rFonts w:ascii="Times New Roman"/>
          <w:b w:val="false"/>
          <w:i w:val="false"/>
          <w:color w:val="000000"/>
          <w:sz w:val="28"/>
        </w:rPr>
        <w:t>
      19. При передаче электроэнергии от указанных источников по двум линиям электропередачи и при выходе одной из них из строя пропускная способность другой линии обеспечивает передачу электроэнергии для всех подключенных к ней электропотребителей.</w:t>
      </w:r>
    </w:p>
    <w:bookmarkEnd w:id="1153"/>
    <w:bookmarkStart w:name="z10201" w:id="1154"/>
    <w:p>
      <w:pPr>
        <w:spacing w:after="0"/>
        <w:ind w:left="0"/>
        <w:jc w:val="both"/>
      </w:pPr>
      <w:r>
        <w:rPr>
          <w:rFonts w:ascii="Times New Roman"/>
          <w:b w:val="false"/>
          <w:i w:val="false"/>
          <w:color w:val="000000"/>
          <w:sz w:val="28"/>
        </w:rPr>
        <w:t>
      20. При экономической нецелесообразности подвода электроэнергии от второго независимого источника электроснабжение допускается осуществлять от одного источника централизованного электроснабжения с резервированием дизель генератором или автономными источниками.</w:t>
      </w:r>
    </w:p>
    <w:bookmarkEnd w:id="1154"/>
    <w:bookmarkStart w:name="z10202" w:id="1155"/>
    <w:p>
      <w:pPr>
        <w:spacing w:after="0"/>
        <w:ind w:left="0"/>
        <w:jc w:val="both"/>
      </w:pPr>
      <w:r>
        <w:rPr>
          <w:rFonts w:ascii="Times New Roman"/>
          <w:b w:val="false"/>
          <w:i w:val="false"/>
          <w:color w:val="000000"/>
          <w:sz w:val="28"/>
        </w:rPr>
        <w:t>
      21. Каждый из местных источников рассчитывается на полную нагрузку.</w:t>
      </w:r>
    </w:p>
    <w:bookmarkEnd w:id="1155"/>
    <w:bookmarkStart w:name="z10203" w:id="1156"/>
    <w:p>
      <w:pPr>
        <w:spacing w:after="0"/>
        <w:ind w:left="0"/>
        <w:jc w:val="both"/>
      </w:pPr>
      <w:r>
        <w:rPr>
          <w:rFonts w:ascii="Times New Roman"/>
          <w:b w:val="false"/>
          <w:i w:val="false"/>
          <w:color w:val="000000"/>
          <w:sz w:val="28"/>
        </w:rPr>
        <w:t xml:space="preserve">
      22. Категории электроприемников соответствуют категориям,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марта 2015 года № 230 "Об утверждении Правил устройства электроустановок" (зарегистрирован в Министерстве юстиции Республики Казахстан 29 апреля 2015 года № 10851).</w:t>
      </w:r>
    </w:p>
    <w:bookmarkEnd w:id="1156"/>
    <w:bookmarkStart w:name="z10204" w:id="1157"/>
    <w:p>
      <w:pPr>
        <w:spacing w:after="0"/>
        <w:ind w:left="0"/>
        <w:jc w:val="both"/>
      </w:pPr>
      <w:r>
        <w:rPr>
          <w:rFonts w:ascii="Times New Roman"/>
          <w:b w:val="false"/>
          <w:i w:val="false"/>
          <w:color w:val="000000"/>
          <w:sz w:val="28"/>
        </w:rPr>
        <w:t>
      Требования по степени надежности электроснабжения относятся к щиту гарантированного питания (далее - ЩГП) объекта.</w:t>
      </w:r>
    </w:p>
    <w:bookmarkEnd w:id="1157"/>
    <w:bookmarkStart w:name="z10205" w:id="1158"/>
    <w:p>
      <w:pPr>
        <w:spacing w:after="0"/>
        <w:ind w:left="0"/>
        <w:jc w:val="both"/>
      </w:pPr>
      <w:r>
        <w:rPr>
          <w:rFonts w:ascii="Times New Roman"/>
          <w:b w:val="false"/>
          <w:i w:val="false"/>
          <w:color w:val="000000"/>
          <w:sz w:val="28"/>
        </w:rPr>
        <w:t>
      23. Категории надежности электроснабжения устройств дистанционного управления, контроля и отображения информации устанавливаются не ниже категорий электроснабжения соответствующих объектов ОВД, средств РТОП и связи.</w:t>
      </w:r>
    </w:p>
    <w:bookmarkEnd w:id="1158"/>
    <w:bookmarkStart w:name="z10206" w:id="1159"/>
    <w:p>
      <w:pPr>
        <w:spacing w:after="0"/>
        <w:ind w:left="0"/>
        <w:jc w:val="both"/>
      </w:pPr>
      <w:r>
        <w:rPr>
          <w:rFonts w:ascii="Times New Roman"/>
          <w:b w:val="false"/>
          <w:i w:val="false"/>
          <w:color w:val="000000"/>
          <w:sz w:val="28"/>
        </w:rPr>
        <w:t>
      24. Электропитание приемников электроэнергии особой группы первой категории (ОГ) обеспечивается не менее чем от трех независимых источников электроэнергии. Возможны следующие варианты электроснабжения:</w:t>
      </w:r>
    </w:p>
    <w:bookmarkEnd w:id="1159"/>
    <w:bookmarkStart w:name="z10207" w:id="1160"/>
    <w:p>
      <w:pPr>
        <w:spacing w:after="0"/>
        <w:ind w:left="0"/>
        <w:jc w:val="both"/>
      </w:pPr>
      <w:r>
        <w:rPr>
          <w:rFonts w:ascii="Times New Roman"/>
          <w:b w:val="false"/>
          <w:i w:val="false"/>
          <w:color w:val="000000"/>
          <w:sz w:val="28"/>
        </w:rPr>
        <w:t>
      1) от двух внешних независимых источников (по двум кабельным линиям через два трансформатора) и автономного источника:</w:t>
      </w:r>
    </w:p>
    <w:bookmarkEnd w:id="1160"/>
    <w:bookmarkStart w:name="z10208" w:id="1161"/>
    <w:p>
      <w:pPr>
        <w:spacing w:after="0"/>
        <w:ind w:left="0"/>
        <w:jc w:val="both"/>
      </w:pPr>
      <w:r>
        <w:rPr>
          <w:rFonts w:ascii="Times New Roman"/>
          <w:b w:val="false"/>
          <w:i w:val="false"/>
          <w:color w:val="000000"/>
          <w:sz w:val="28"/>
        </w:rPr>
        <w:t>
      дизель-электрического агрегата, резервирующего каждый из независимых источников;</w:t>
      </w:r>
    </w:p>
    <w:bookmarkEnd w:id="1161"/>
    <w:bookmarkStart w:name="z10209" w:id="1162"/>
    <w:p>
      <w:pPr>
        <w:spacing w:after="0"/>
        <w:ind w:left="0"/>
        <w:jc w:val="both"/>
      </w:pPr>
      <w:r>
        <w:rPr>
          <w:rFonts w:ascii="Times New Roman"/>
          <w:b w:val="false"/>
          <w:i w:val="false"/>
          <w:color w:val="000000"/>
          <w:sz w:val="28"/>
        </w:rPr>
        <w:t>
      аккумуляторных батарей;</w:t>
      </w:r>
    </w:p>
    <w:bookmarkEnd w:id="1162"/>
    <w:bookmarkStart w:name="z10210" w:id="1163"/>
    <w:p>
      <w:pPr>
        <w:spacing w:after="0"/>
        <w:ind w:left="0"/>
        <w:jc w:val="both"/>
      </w:pPr>
      <w:r>
        <w:rPr>
          <w:rFonts w:ascii="Times New Roman"/>
          <w:b w:val="false"/>
          <w:i w:val="false"/>
          <w:color w:val="000000"/>
          <w:sz w:val="28"/>
        </w:rPr>
        <w:t>
      источника (ов) бесперебойного питания.</w:t>
      </w:r>
    </w:p>
    <w:bookmarkEnd w:id="1163"/>
    <w:bookmarkStart w:name="z10211" w:id="1164"/>
    <w:p>
      <w:pPr>
        <w:spacing w:after="0"/>
        <w:ind w:left="0"/>
        <w:jc w:val="both"/>
      </w:pPr>
      <w:r>
        <w:rPr>
          <w:rFonts w:ascii="Times New Roman"/>
          <w:b w:val="false"/>
          <w:i w:val="false"/>
          <w:color w:val="000000"/>
          <w:sz w:val="28"/>
        </w:rPr>
        <w:t>
      2) от одного внешнего источника, одного дизель-электрического агрегата и одного из автономных источников:</w:t>
      </w:r>
    </w:p>
    <w:bookmarkEnd w:id="1164"/>
    <w:bookmarkStart w:name="z10212" w:id="1165"/>
    <w:p>
      <w:pPr>
        <w:spacing w:after="0"/>
        <w:ind w:left="0"/>
        <w:jc w:val="both"/>
      </w:pPr>
      <w:r>
        <w:rPr>
          <w:rFonts w:ascii="Times New Roman"/>
          <w:b w:val="false"/>
          <w:i w:val="false"/>
          <w:color w:val="000000"/>
          <w:sz w:val="28"/>
        </w:rPr>
        <w:t>
      дизель-электрического агрегата, резервирующего каждый из внешних независимых источников;</w:t>
      </w:r>
    </w:p>
    <w:bookmarkEnd w:id="1165"/>
    <w:bookmarkStart w:name="z10213" w:id="1166"/>
    <w:p>
      <w:pPr>
        <w:spacing w:after="0"/>
        <w:ind w:left="0"/>
        <w:jc w:val="both"/>
      </w:pPr>
      <w:r>
        <w:rPr>
          <w:rFonts w:ascii="Times New Roman"/>
          <w:b w:val="false"/>
          <w:i w:val="false"/>
          <w:color w:val="000000"/>
          <w:sz w:val="28"/>
        </w:rPr>
        <w:t>
      аккумуляторных батарей;</w:t>
      </w:r>
    </w:p>
    <w:bookmarkEnd w:id="1166"/>
    <w:bookmarkStart w:name="z10214" w:id="1167"/>
    <w:p>
      <w:pPr>
        <w:spacing w:after="0"/>
        <w:ind w:left="0"/>
        <w:jc w:val="both"/>
      </w:pPr>
      <w:r>
        <w:rPr>
          <w:rFonts w:ascii="Times New Roman"/>
          <w:b w:val="false"/>
          <w:i w:val="false"/>
          <w:color w:val="000000"/>
          <w:sz w:val="28"/>
        </w:rPr>
        <w:t>
      источников бесперебойного питания.</w:t>
      </w:r>
    </w:p>
    <w:bookmarkEnd w:id="1167"/>
    <w:bookmarkStart w:name="z10215" w:id="1168"/>
    <w:p>
      <w:pPr>
        <w:spacing w:after="0"/>
        <w:ind w:left="0"/>
        <w:jc w:val="both"/>
      </w:pPr>
      <w:r>
        <w:rPr>
          <w:rFonts w:ascii="Times New Roman"/>
          <w:b w:val="false"/>
          <w:i w:val="false"/>
          <w:color w:val="000000"/>
          <w:sz w:val="28"/>
        </w:rPr>
        <w:t xml:space="preserve">
      25. Электропитание приемников электроэнергии особой группы первой категории (ОГ) средств РТОП и связи, функционирующих для ВПП, оснащенных по III категории, осуществляется по одному из следующих вариантов: </w:t>
      </w:r>
    </w:p>
    <w:bookmarkEnd w:id="1168"/>
    <w:bookmarkStart w:name="z10216" w:id="1169"/>
    <w:p>
      <w:pPr>
        <w:spacing w:after="0"/>
        <w:ind w:left="0"/>
        <w:jc w:val="both"/>
      </w:pPr>
      <w:r>
        <w:rPr>
          <w:rFonts w:ascii="Times New Roman"/>
          <w:b w:val="false"/>
          <w:i w:val="false"/>
          <w:color w:val="000000"/>
          <w:sz w:val="28"/>
        </w:rPr>
        <w:t>
      1) от двух внешних независимых источников (по двум кабельным линиям через два трансформатора) и дизель-электрического агрегата, при этом потребители подключаются через аккумуляторные источники бесперебойного питания;</w:t>
      </w:r>
    </w:p>
    <w:bookmarkEnd w:id="1169"/>
    <w:bookmarkStart w:name="z10217" w:id="1170"/>
    <w:p>
      <w:pPr>
        <w:spacing w:after="0"/>
        <w:ind w:left="0"/>
        <w:jc w:val="both"/>
      </w:pPr>
      <w:r>
        <w:rPr>
          <w:rFonts w:ascii="Times New Roman"/>
          <w:b w:val="false"/>
          <w:i w:val="false"/>
          <w:color w:val="000000"/>
          <w:sz w:val="28"/>
        </w:rPr>
        <w:t>
      2) от одного внешнего источника и двух взаимозаменяемых, автономных дизель-электрических агрегатов, при этом потребители подключаются через аккумуляторные источники бесперебойного питания;</w:t>
      </w:r>
    </w:p>
    <w:bookmarkEnd w:id="1170"/>
    <w:bookmarkStart w:name="z10218" w:id="1171"/>
    <w:p>
      <w:pPr>
        <w:spacing w:after="0"/>
        <w:ind w:left="0"/>
        <w:jc w:val="both"/>
      </w:pPr>
      <w:r>
        <w:rPr>
          <w:rFonts w:ascii="Times New Roman"/>
          <w:b w:val="false"/>
          <w:i w:val="false"/>
          <w:color w:val="000000"/>
          <w:sz w:val="28"/>
        </w:rPr>
        <w:t>
      3) от одного внешнего источника, одного автономного дизель-электрического агрегата, аккумуляторного источника бесперебойного питания и химического источника тока;</w:t>
      </w:r>
    </w:p>
    <w:bookmarkEnd w:id="1171"/>
    <w:bookmarkStart w:name="z10219" w:id="1172"/>
    <w:p>
      <w:pPr>
        <w:spacing w:after="0"/>
        <w:ind w:left="0"/>
        <w:jc w:val="both"/>
      </w:pPr>
      <w:r>
        <w:rPr>
          <w:rFonts w:ascii="Times New Roman"/>
          <w:b w:val="false"/>
          <w:i w:val="false"/>
          <w:color w:val="000000"/>
          <w:sz w:val="28"/>
        </w:rPr>
        <w:t>
      4) от двух внешних источников по двум кабельным линиям через два трансформатора, аккумуляторного источника бесперебойного питания и химического источника тока.</w:t>
      </w:r>
    </w:p>
    <w:bookmarkEnd w:id="1172"/>
    <w:bookmarkStart w:name="z10220" w:id="1173"/>
    <w:p>
      <w:pPr>
        <w:spacing w:after="0"/>
        <w:ind w:left="0"/>
        <w:jc w:val="both"/>
      </w:pPr>
      <w:r>
        <w:rPr>
          <w:rFonts w:ascii="Times New Roman"/>
          <w:b w:val="false"/>
          <w:i w:val="false"/>
          <w:color w:val="000000"/>
          <w:sz w:val="28"/>
        </w:rPr>
        <w:t>
      26. При одном внешнем источнике и дизель-электрическом агрегате запуск и выход на рабочий режим автономного дизель-электрического агрегата обеспечивается за время, не более 15 секунд с момента пропадания напряжения. Время перерыва подачи электроэнергии при переходе электропитания потребителей с внешнего источника на автономный дизель-электрический агрегат, вышедший на рабочий режим, или дизель-электрического агрегата на внешний источник - не более 1 секунд.</w:t>
      </w:r>
    </w:p>
    <w:bookmarkEnd w:id="1173"/>
    <w:bookmarkStart w:name="z10221" w:id="1174"/>
    <w:p>
      <w:pPr>
        <w:spacing w:after="0"/>
        <w:ind w:left="0"/>
        <w:jc w:val="both"/>
      </w:pPr>
      <w:r>
        <w:rPr>
          <w:rFonts w:ascii="Times New Roman"/>
          <w:b w:val="false"/>
          <w:i w:val="false"/>
          <w:color w:val="000000"/>
          <w:sz w:val="28"/>
        </w:rPr>
        <w:t>
      27. При одном внешнем источнике и двух автономных дизель-электрических агрегатах в качестве основного используется любой дизель с автоматическим резервированием его внешним источником со временем перехода на него за время не более 1 секунд с дальнейшим резервированием внешнего источника с переходом на автономный дизель-электрический агрегат со временем не более 15 секунд.</w:t>
      </w:r>
    </w:p>
    <w:bookmarkEnd w:id="1174"/>
    <w:bookmarkStart w:name="z10222" w:id="1175"/>
    <w:p>
      <w:pPr>
        <w:spacing w:after="0"/>
        <w:ind w:left="0"/>
        <w:jc w:val="both"/>
      </w:pPr>
      <w:r>
        <w:rPr>
          <w:rFonts w:ascii="Times New Roman"/>
          <w:b w:val="false"/>
          <w:i w:val="false"/>
          <w:color w:val="000000"/>
          <w:sz w:val="28"/>
        </w:rPr>
        <w:t>
      28. При одном внешнем источнике, автономном дизель-электрическом агрегате и источнике бесперебойного питания (аккумуляторных батарей) обеспечивается работа от внешнего источника с резервированием его источником бесперебойного питания (аккумуляторными батареями) с временем перехода не более 1 секунды с дальнейшим резервированием внешнего источника дизель-электрическим агрегатом, вышедшим на рабочий режим.</w:t>
      </w:r>
    </w:p>
    <w:bookmarkEnd w:id="1175"/>
    <w:bookmarkStart w:name="z10223" w:id="1176"/>
    <w:p>
      <w:pPr>
        <w:spacing w:after="0"/>
        <w:ind w:left="0"/>
        <w:jc w:val="both"/>
      </w:pPr>
      <w:r>
        <w:rPr>
          <w:rFonts w:ascii="Times New Roman"/>
          <w:b w:val="false"/>
          <w:i w:val="false"/>
          <w:color w:val="000000"/>
          <w:sz w:val="28"/>
        </w:rPr>
        <w:t>
      29. Переключение потребителей с одного источника на другой осуществляется устройством, обеспечивающим автоматический ввод резервного источника питания на стороне низкого напряжения, которое обеспечивает переключение электропитания с одного источника на другой не более чем за 1 секунду.</w:t>
      </w:r>
    </w:p>
    <w:bookmarkEnd w:id="1176"/>
    <w:bookmarkStart w:name="z10224" w:id="1177"/>
    <w:p>
      <w:pPr>
        <w:spacing w:after="0"/>
        <w:ind w:left="0"/>
        <w:jc w:val="both"/>
      </w:pPr>
      <w:r>
        <w:rPr>
          <w:rFonts w:ascii="Times New Roman"/>
          <w:b w:val="false"/>
          <w:i w:val="false"/>
          <w:color w:val="000000"/>
          <w:sz w:val="28"/>
        </w:rPr>
        <w:t>
      30. Электропитание основных и резервных комплектов оборудования объекта осуществляется от разных секций шин низковольтного распределительного устройства.</w:t>
      </w:r>
    </w:p>
    <w:bookmarkEnd w:id="1177"/>
    <w:bookmarkStart w:name="z10225" w:id="1178"/>
    <w:p>
      <w:pPr>
        <w:spacing w:after="0"/>
        <w:ind w:left="0"/>
        <w:jc w:val="both"/>
      </w:pPr>
      <w:r>
        <w:rPr>
          <w:rFonts w:ascii="Times New Roman"/>
          <w:b w:val="false"/>
          <w:i w:val="false"/>
          <w:color w:val="000000"/>
          <w:sz w:val="28"/>
        </w:rPr>
        <w:t>
      31. Потребители электроэнергии первой категории (I) обеспечиваются электроэнергией не менее чем от двух независимых взаимно резервирующих источников электроэнергии (с автоматической коммутацией), один из которых - автономный.</w:t>
      </w:r>
    </w:p>
    <w:bookmarkEnd w:id="1178"/>
    <w:bookmarkStart w:name="z10226" w:id="1179"/>
    <w:p>
      <w:pPr>
        <w:spacing w:after="0"/>
        <w:ind w:left="0"/>
        <w:jc w:val="both"/>
      </w:pPr>
      <w:r>
        <w:rPr>
          <w:rFonts w:ascii="Times New Roman"/>
          <w:b w:val="false"/>
          <w:i w:val="false"/>
          <w:color w:val="000000"/>
          <w:sz w:val="28"/>
        </w:rPr>
        <w:t>
      При наличии на объекте двух вводов электроэнергии от внешних независимых источников на аэродромах классов Г, Д, Е установку автономных источников питания допускается не предусматривать.</w:t>
      </w:r>
    </w:p>
    <w:bookmarkEnd w:id="1179"/>
    <w:bookmarkStart w:name="z10227" w:id="1180"/>
    <w:p>
      <w:pPr>
        <w:spacing w:after="0"/>
        <w:ind w:left="0"/>
        <w:jc w:val="both"/>
      </w:pPr>
      <w:r>
        <w:rPr>
          <w:rFonts w:ascii="Times New Roman"/>
          <w:b w:val="false"/>
          <w:i w:val="false"/>
          <w:color w:val="000000"/>
          <w:sz w:val="28"/>
        </w:rPr>
        <w:t>
      32. Потребители электроэнергии второй категории (II) обеспечиваются электроэнергией от двух независимых взаимно резервирующих источников питания.</w:t>
      </w:r>
    </w:p>
    <w:bookmarkEnd w:id="1180"/>
    <w:bookmarkStart w:name="z10228" w:id="1181"/>
    <w:p>
      <w:pPr>
        <w:spacing w:after="0"/>
        <w:ind w:left="0"/>
        <w:jc w:val="both"/>
      </w:pPr>
      <w:r>
        <w:rPr>
          <w:rFonts w:ascii="Times New Roman"/>
          <w:b w:val="false"/>
          <w:i w:val="false"/>
          <w:color w:val="000000"/>
          <w:sz w:val="28"/>
        </w:rPr>
        <w:t>
      33. К ЩГП объектов ОВД, средств РТОП и связи допускается подключение только потребителей, обеспечивающих работу и обслуживание этих объектов (аварийное освещение, технологические: обогрев, вентиляция и кондиционирование).</w:t>
      </w:r>
    </w:p>
    <w:bookmarkEnd w:id="1181"/>
    <w:bookmarkStart w:name="z10229" w:id="1182"/>
    <w:p>
      <w:pPr>
        <w:spacing w:after="0"/>
        <w:ind w:left="0"/>
        <w:jc w:val="both"/>
      </w:pPr>
      <w:r>
        <w:rPr>
          <w:rFonts w:ascii="Times New Roman"/>
          <w:b w:val="false"/>
          <w:i w:val="false"/>
          <w:color w:val="000000"/>
          <w:sz w:val="28"/>
        </w:rPr>
        <w:t>
      34. Мощность трансформаторов, установленных в ТП на объектах РТОП и связи, и пропускная способность питающих линий с учетом допустимой перегрузки обеспечивают максимум электрических нагрузок всех подключенных к данной ТП потребителей электроэнергии.</w:t>
      </w:r>
    </w:p>
    <w:bookmarkEnd w:id="1182"/>
    <w:bookmarkStart w:name="z10230" w:id="1183"/>
    <w:p>
      <w:pPr>
        <w:spacing w:after="0"/>
        <w:ind w:left="0"/>
        <w:jc w:val="both"/>
      </w:pPr>
      <w:r>
        <w:rPr>
          <w:rFonts w:ascii="Times New Roman"/>
          <w:b w:val="false"/>
          <w:i w:val="false"/>
          <w:color w:val="000000"/>
          <w:sz w:val="28"/>
        </w:rPr>
        <w:t>
      35. Дизель - электрический агрегат располагается непосредственно на данном объекте, и/или на любом другом объекте аэродрома.</w:t>
      </w:r>
    </w:p>
    <w:bookmarkEnd w:id="1183"/>
    <w:bookmarkStart w:name="z10231" w:id="1184"/>
    <w:p>
      <w:pPr>
        <w:spacing w:after="0"/>
        <w:ind w:left="0"/>
        <w:jc w:val="both"/>
      </w:pPr>
      <w:r>
        <w:rPr>
          <w:rFonts w:ascii="Times New Roman"/>
          <w:b w:val="false"/>
          <w:i w:val="false"/>
          <w:color w:val="000000"/>
          <w:sz w:val="28"/>
        </w:rPr>
        <w:t>
      36. Степень автоматизации дизель-электрических агрегатов не ниже второй для потребителей первой категории и особой группы первой категории.</w:t>
      </w:r>
    </w:p>
    <w:bookmarkEnd w:id="1184"/>
    <w:bookmarkStart w:name="z10232" w:id="1185"/>
    <w:p>
      <w:pPr>
        <w:spacing w:after="0"/>
        <w:ind w:left="0"/>
        <w:jc w:val="both"/>
      </w:pPr>
      <w:r>
        <w:rPr>
          <w:rFonts w:ascii="Times New Roman"/>
          <w:b w:val="false"/>
          <w:i w:val="false"/>
          <w:color w:val="000000"/>
          <w:sz w:val="28"/>
        </w:rPr>
        <w:t>
      37. Мощность каждого агрегата обеспечивает максимальную нагрузку всех подключенных к данному объекту электроприемников особой группы первой категории и первой категории, а также потребителей электроэнергии, обеспечивающих их работу и обслуживание.</w:t>
      </w:r>
    </w:p>
    <w:bookmarkEnd w:id="1185"/>
    <w:bookmarkStart w:name="z10233" w:id="1186"/>
    <w:p>
      <w:pPr>
        <w:spacing w:after="0"/>
        <w:ind w:left="0"/>
        <w:jc w:val="both"/>
      </w:pPr>
      <w:r>
        <w:rPr>
          <w:rFonts w:ascii="Times New Roman"/>
          <w:b w:val="false"/>
          <w:i w:val="false"/>
          <w:color w:val="000000"/>
          <w:sz w:val="28"/>
        </w:rPr>
        <w:t>
      38. Аккумуляторные батареи или источники бесперебойного питания, используемые в качестве резервных источников питания, работают в буферном режиме или их автоматика обеспечивает переход питания на аккумуляторные батареи или источники бесперебойного питания и затем на автономный дизель-электрический агрегат за время, не превышающее указанное в таблице "Категории потребителей электроэнергии по степени надежности электроснабжения и максимально допустимое время перерывов в их электропитании" настоящего приложения, и обеспечивают работу потребителей, отнесенных по степени надежности к особой группе первой категории:</w:t>
      </w:r>
    </w:p>
    <w:bookmarkEnd w:id="1186"/>
    <w:bookmarkStart w:name="z10234" w:id="1187"/>
    <w:p>
      <w:pPr>
        <w:spacing w:after="0"/>
        <w:ind w:left="0"/>
        <w:jc w:val="both"/>
      </w:pPr>
      <w:r>
        <w:rPr>
          <w:rFonts w:ascii="Times New Roman"/>
          <w:b w:val="false"/>
          <w:i w:val="false"/>
          <w:color w:val="000000"/>
          <w:sz w:val="28"/>
        </w:rPr>
        <w:t>
      1) КРМ, ГРМ, средства авиационной воздушной связи - в течение не менее 30 минут;</w:t>
      </w:r>
    </w:p>
    <w:bookmarkEnd w:id="1187"/>
    <w:bookmarkStart w:name="z10235" w:id="1188"/>
    <w:p>
      <w:pPr>
        <w:spacing w:after="0"/>
        <w:ind w:left="0"/>
        <w:jc w:val="both"/>
      </w:pPr>
      <w:r>
        <w:rPr>
          <w:rFonts w:ascii="Times New Roman"/>
          <w:b w:val="false"/>
          <w:i w:val="false"/>
          <w:color w:val="000000"/>
          <w:sz w:val="28"/>
        </w:rPr>
        <w:t>
      2) МРМ, DME/N - в течение не менее 2-х часов;</w:t>
      </w:r>
    </w:p>
    <w:bookmarkEnd w:id="1188"/>
    <w:bookmarkStart w:name="z10236" w:id="1189"/>
    <w:p>
      <w:pPr>
        <w:spacing w:after="0"/>
        <w:ind w:left="0"/>
        <w:jc w:val="both"/>
      </w:pPr>
      <w:r>
        <w:rPr>
          <w:rFonts w:ascii="Times New Roman"/>
          <w:b w:val="false"/>
          <w:i w:val="false"/>
          <w:color w:val="000000"/>
          <w:sz w:val="28"/>
        </w:rPr>
        <w:t>
      3) АС УВД - в течение не менее 15 минут.</w:t>
      </w:r>
    </w:p>
    <w:bookmarkEnd w:id="1189"/>
    <w:bookmarkStart w:name="z10237" w:id="1190"/>
    <w:p>
      <w:pPr>
        <w:spacing w:after="0"/>
        <w:ind w:left="0"/>
        <w:jc w:val="both"/>
      </w:pPr>
      <w:r>
        <w:rPr>
          <w:rFonts w:ascii="Times New Roman"/>
          <w:b w:val="false"/>
          <w:i w:val="false"/>
          <w:color w:val="000000"/>
          <w:sz w:val="28"/>
        </w:rPr>
        <w:t>
      39. Питание электроприемников особой группы первой категории от агрегата, установленного на другом объекте, обеспечивается по отдельному кабелю, проложенному к объекту установки этих электроприемников.</w:t>
      </w:r>
    </w:p>
    <w:bookmarkEnd w:id="1190"/>
    <w:bookmarkStart w:name="z10238" w:id="1191"/>
    <w:p>
      <w:pPr>
        <w:spacing w:after="0"/>
        <w:ind w:left="0"/>
        <w:jc w:val="both"/>
      </w:pPr>
      <w:r>
        <w:rPr>
          <w:rFonts w:ascii="Times New Roman"/>
          <w:b w:val="false"/>
          <w:i w:val="false"/>
          <w:color w:val="000000"/>
          <w:sz w:val="28"/>
        </w:rPr>
        <w:t>
      Питание электроприемников первой категории по двухлучевой низковольтной схеме между объектом, в котором находится данный агрегат, и объектом, в котором установлены эти электроприемники, может осуществляться без прокладки отдельного кабеля.</w:t>
      </w:r>
    </w:p>
    <w:bookmarkEnd w:id="1191"/>
    <w:bookmarkStart w:name="z10239" w:id="1192"/>
    <w:p>
      <w:pPr>
        <w:spacing w:after="0"/>
        <w:ind w:left="0"/>
        <w:jc w:val="both"/>
      </w:pPr>
      <w:r>
        <w:rPr>
          <w:rFonts w:ascii="Times New Roman"/>
          <w:b w:val="false"/>
          <w:i w:val="false"/>
          <w:color w:val="000000"/>
          <w:sz w:val="28"/>
        </w:rPr>
        <w:t>
      40. Категории потребителей электроэнергии по степени надежности электроснабжения и максимально допустимое время перерывов в их электропитании":</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 электроэнергии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Необорудованная ВПП (визуальный заход на посадку)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захода на посадку по приборам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точного захода на посадку I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точного захода на посадку II, III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потребителя электроэнергии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 допустимое время перерыва в электропитании, 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системы посадки ОСП (БПРМ, ДПРМ), NDB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Радиомаячная система посадки 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(КРМ, ГРМ);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DME/N (РМД/НП)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пункты ДПК, ДПВ, ДПП, ДПР: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пульты и средства авиационной наземной 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радиолокационного контроля и радионавигации: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ПРЛ; ВРЛ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радиолокационная станция обзора летного поля (РЛС ОЛП):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всенаправленный ОВЧ РМА (VOR);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всенаправленный УВЧ РМД (DME):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VOR (РМА);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ДМЕ (РМД)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Радиоцентры: ПРЦ, ПрПЦ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Вычислительный центр аэродромной АС УВД, АС 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ЭД завода-изготовителя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ЭД завода-изготовителя</w:t>
            </w:r>
          </w:p>
        </w:tc>
      </w:tr>
    </w:tbl>
    <w:bookmarkStart w:name="z10240" w:id="1193"/>
    <w:p>
      <w:pPr>
        <w:spacing w:after="0"/>
        <w:ind w:left="0"/>
        <w:jc w:val="both"/>
      </w:pPr>
      <w:r>
        <w:rPr>
          <w:rFonts w:ascii="Times New Roman"/>
          <w:b w:val="false"/>
          <w:i w:val="false"/>
          <w:color w:val="000000"/>
          <w:sz w:val="28"/>
        </w:rPr>
        <w:t>
      1) Электропитание указанных объектов допускается по одной кабельной линии от ближайших объектов с шин питания электроприемников первой категории.</w:t>
      </w:r>
    </w:p>
    <w:bookmarkEnd w:id="1193"/>
    <w:bookmarkStart w:name="z10241" w:id="1194"/>
    <w:p>
      <w:pPr>
        <w:spacing w:after="0"/>
        <w:ind w:left="0"/>
        <w:jc w:val="both"/>
      </w:pPr>
      <w:r>
        <w:rPr>
          <w:rFonts w:ascii="Times New Roman"/>
          <w:b w:val="false"/>
          <w:i w:val="false"/>
          <w:color w:val="000000"/>
          <w:sz w:val="28"/>
        </w:rPr>
        <w:t>
      2) Время перехода на резервный источник питания устанавливается в инструкциях по резервированию при наличии на этих объектах постоянного обслуживающего персонала.</w:t>
      </w:r>
    </w:p>
    <w:bookmarkEnd w:id="1194"/>
    <w:bookmarkStart w:name="z10242" w:id="1195"/>
    <w:p>
      <w:pPr>
        <w:spacing w:after="0"/>
        <w:ind w:left="0"/>
        <w:jc w:val="both"/>
      </w:pPr>
      <w:r>
        <w:rPr>
          <w:rFonts w:ascii="Times New Roman"/>
          <w:b w:val="false"/>
          <w:i w:val="false"/>
          <w:color w:val="000000"/>
          <w:sz w:val="28"/>
        </w:rPr>
        <w:t>
      3) При установке РЛС ОЛП на аэродроме, имеющем ВПП точного захода на посадку III категории, время перерыва в электропитании не более 1 с.</w:t>
      </w:r>
    </w:p>
    <w:bookmarkEnd w:id="1195"/>
    <w:bookmarkStart w:name="z10243" w:id="1196"/>
    <w:p>
      <w:pPr>
        <w:spacing w:after="0"/>
        <w:ind w:left="0"/>
        <w:jc w:val="both"/>
      </w:pPr>
      <w:r>
        <w:rPr>
          <w:rFonts w:ascii="Times New Roman"/>
          <w:b w:val="false"/>
          <w:i w:val="false"/>
          <w:color w:val="000000"/>
          <w:sz w:val="28"/>
        </w:rPr>
        <w:t>
      4) При наличии на объектах постоянного обслуживающего персонала электроснабжение допускается выполнять по II категории.</w:t>
      </w:r>
    </w:p>
    <w:bookmarkEnd w:id="1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bookmarkStart w:name="z10244" w:id="1197"/>
    <w:p>
      <w:pPr>
        <w:spacing w:after="0"/>
        <w:ind w:left="0"/>
        <w:jc w:val="left"/>
      </w:pPr>
      <w:r>
        <w:rPr>
          <w:rFonts w:ascii="Times New Roman"/>
          <w:b/>
          <w:i w:val="false"/>
          <w:color w:val="000000"/>
        </w:rPr>
        <w:t xml:space="preserve"> Формулы для расчета показателей надежности и количества резервных каналов связи</w:t>
      </w:r>
    </w:p>
    <w:bookmarkEnd w:id="1197"/>
    <w:p>
      <w:pPr>
        <w:spacing w:after="0"/>
        <w:ind w:left="0"/>
        <w:jc w:val="both"/>
      </w:pPr>
      <w:r>
        <w:rPr>
          <w:rFonts w:ascii="Times New Roman"/>
          <w:b w:val="false"/>
          <w:i w:val="false"/>
          <w:color w:val="ff0000"/>
          <w:sz w:val="28"/>
        </w:rPr>
        <w:t xml:space="preserve">
      Сноска. Приложение 8 - в редакции приказа Министра транспорта РК от 23.01.2024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1. Определение величины наработки на отказ (повреждение):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03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 n = 1, 2, 3,...,</w:t>
      </w:r>
    </w:p>
    <w:p>
      <w:pPr>
        <w:spacing w:after="0"/>
        <w:ind w:left="0"/>
        <w:jc w:val="both"/>
      </w:pPr>
      <w:r>
        <w:rPr>
          <w:rFonts w:ascii="Times New Roman"/>
          <w:b w:val="false"/>
          <w:i w:val="false"/>
          <w:color w:val="000000"/>
          <w:sz w:val="28"/>
        </w:rPr>
        <w:t>
      где: То - средняя наработка на отказ (повреждение), ч.;</w:t>
      </w:r>
    </w:p>
    <w:p>
      <w:pPr>
        <w:spacing w:after="0"/>
        <w:ind w:left="0"/>
        <w:jc w:val="both"/>
      </w:pPr>
      <w:r>
        <w:rPr>
          <w:rFonts w:ascii="Times New Roman"/>
          <w:b w:val="false"/>
          <w:i w:val="false"/>
          <w:color w:val="000000"/>
          <w:sz w:val="28"/>
        </w:rPr>
        <w:t>
      Т сумм - суммарная наработка средства (группы однотипных средств) за определенный период, ч.;</w:t>
      </w:r>
    </w:p>
    <w:p>
      <w:pPr>
        <w:spacing w:after="0"/>
        <w:ind w:left="0"/>
        <w:jc w:val="both"/>
      </w:pPr>
      <w:r>
        <w:rPr>
          <w:rFonts w:ascii="Times New Roman"/>
          <w:b w:val="false"/>
          <w:i w:val="false"/>
          <w:color w:val="000000"/>
          <w:sz w:val="28"/>
        </w:rPr>
        <w:t>
      n - число отказов (повреждений средства) (группы однотипных средств) за этот же период.</w:t>
      </w:r>
    </w:p>
    <w:p>
      <w:pPr>
        <w:spacing w:after="0"/>
        <w:ind w:left="0"/>
        <w:jc w:val="both"/>
      </w:pPr>
      <w:r>
        <w:rPr>
          <w:rFonts w:ascii="Times New Roman"/>
          <w:b w:val="false"/>
          <w:i w:val="false"/>
          <w:color w:val="000000"/>
          <w:sz w:val="28"/>
        </w:rPr>
        <w:t>
      2. Определение величины среднего времени восстановления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067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067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 n = 1, 2, 3,...,</w:t>
      </w:r>
    </w:p>
    <w:p>
      <w:pPr>
        <w:spacing w:after="0"/>
        <w:ind w:left="0"/>
        <w:jc w:val="both"/>
      </w:pPr>
      <w:r>
        <w:rPr>
          <w:rFonts w:ascii="Times New Roman"/>
          <w:b w:val="false"/>
          <w:i w:val="false"/>
          <w:color w:val="000000"/>
          <w:sz w:val="28"/>
        </w:rPr>
        <w:t>
      где: Тв - среднее время восстановления работоспособности средств;</w:t>
      </w:r>
    </w:p>
    <w:p>
      <w:pPr>
        <w:spacing w:after="0"/>
        <w:ind w:left="0"/>
        <w:jc w:val="both"/>
      </w:pPr>
      <w:r>
        <w:rPr>
          <w:rFonts w:ascii="Times New Roman"/>
          <w:b w:val="false"/>
          <w:i w:val="false"/>
          <w:color w:val="000000"/>
          <w:sz w:val="28"/>
        </w:rPr>
        <w:t>
      ТВ сумм - суммарное время восстановления работоспособности средства (группы однотипных средств) за отчетный период.</w:t>
      </w:r>
    </w:p>
    <w:p>
      <w:pPr>
        <w:spacing w:after="0"/>
        <w:ind w:left="0"/>
        <w:jc w:val="both"/>
      </w:pPr>
      <w:r>
        <w:rPr>
          <w:rFonts w:ascii="Times New Roman"/>
          <w:b w:val="false"/>
          <w:i w:val="false"/>
          <w:color w:val="000000"/>
          <w:sz w:val="28"/>
        </w:rPr>
        <w:t>
      3. Определение количества резервных средств:</w:t>
      </w:r>
    </w:p>
    <w:p>
      <w:pPr>
        <w:spacing w:after="0"/>
        <w:ind w:left="0"/>
        <w:jc w:val="both"/>
      </w:pPr>
      <w:r>
        <w:rPr>
          <w:rFonts w:ascii="Times New Roman"/>
          <w:b w:val="false"/>
          <w:i w:val="false"/>
          <w:color w:val="000000"/>
          <w:sz w:val="28"/>
        </w:rPr>
        <w:t>
      Крез=√ К,</w:t>
      </w:r>
    </w:p>
    <w:p>
      <w:pPr>
        <w:spacing w:after="0"/>
        <w:ind w:left="0"/>
        <w:jc w:val="both"/>
      </w:pPr>
      <w:r>
        <w:rPr>
          <w:rFonts w:ascii="Times New Roman"/>
          <w:b w:val="false"/>
          <w:i w:val="false"/>
          <w:color w:val="000000"/>
          <w:sz w:val="28"/>
        </w:rPr>
        <w:t>
      где: Крез - количество резервных средств;</w:t>
      </w:r>
    </w:p>
    <w:p>
      <w:pPr>
        <w:spacing w:after="0"/>
        <w:ind w:left="0"/>
        <w:jc w:val="both"/>
      </w:pPr>
      <w:r>
        <w:rPr>
          <w:rFonts w:ascii="Times New Roman"/>
          <w:b w:val="false"/>
          <w:i w:val="false"/>
          <w:color w:val="000000"/>
          <w:sz w:val="28"/>
        </w:rPr>
        <w:t>
      К - количество действующих каналов связи, изделий.</w:t>
      </w:r>
    </w:p>
    <w:p>
      <w:pPr>
        <w:spacing w:after="0"/>
        <w:ind w:left="0"/>
        <w:jc w:val="both"/>
      </w:pPr>
      <w:r>
        <w:rPr>
          <w:rFonts w:ascii="Times New Roman"/>
          <w:b w:val="false"/>
          <w:i w:val="false"/>
          <w:color w:val="000000"/>
          <w:sz w:val="28"/>
        </w:rPr>
        <w:t>
      Результат расчета округляется до целого числа в сторону увеличения.</w:t>
      </w:r>
    </w:p>
    <w:p>
      <w:pPr>
        <w:spacing w:after="0"/>
        <w:ind w:left="0"/>
        <w:jc w:val="both"/>
      </w:pPr>
      <w:r>
        <w:rPr>
          <w:rFonts w:ascii="Times New Roman"/>
          <w:b w:val="false"/>
          <w:i w:val="false"/>
          <w:color w:val="000000"/>
          <w:sz w:val="28"/>
        </w:rPr>
        <w:t xml:space="preserve">
      4. Численная оценка надежности – вероятность P нахождения объекта в работоспособном состоянии в данный момент времени t. Эта вероятность с течением времени изменяется по некоторому закону P(t) (рис. 1). Вероятность работоспособного состояния P оборудования связана с вероятностью отказа Q: </w:t>
      </w:r>
    </w:p>
    <w:p>
      <w:pPr>
        <w:spacing w:after="0"/>
        <w:ind w:left="0"/>
        <w:jc w:val="both"/>
      </w:pPr>
      <w:r>
        <w:rPr>
          <w:rFonts w:ascii="Times New Roman"/>
          <w:b w:val="false"/>
          <w:i w:val="false"/>
          <w:color w:val="000000"/>
          <w:sz w:val="28"/>
        </w:rPr>
        <w:t>
      P = 1 - Q.</w:t>
      </w:r>
    </w:p>
    <w:p>
      <w:pPr>
        <w:spacing w:after="0"/>
        <w:ind w:left="0"/>
        <w:jc w:val="both"/>
      </w:pPr>
      <w:r>
        <w:rPr>
          <w:rFonts w:ascii="Times New Roman"/>
          <w:b w:val="false"/>
          <w:i w:val="false"/>
          <w:color w:val="000000"/>
          <w:sz w:val="28"/>
        </w:rPr>
        <w:t>
      Показатели надежности могут рассчитываться на основе функции распределения и плотности распределения (математическое определение), а также на основе статистических данных эксплуатации и испытаний (статистическое определение).</w:t>
      </w:r>
    </w:p>
    <w:p>
      <w:pPr>
        <w:spacing w:after="0"/>
        <w:ind w:left="0"/>
        <w:jc w:val="both"/>
      </w:pPr>
      <w:r>
        <w:rPr>
          <w:rFonts w:ascii="Times New Roman"/>
          <w:b w:val="false"/>
          <w:i w:val="false"/>
          <w:color w:val="000000"/>
          <w:sz w:val="28"/>
        </w:rPr>
        <w:t>
      Вероятность безотказной работы уменьшается с увеличением времени работы или наработки. Зависимость вероятности безотказной работы от времени характеризуется кривой убыли ресурса объекта.</w:t>
      </w:r>
    </w:p>
    <w:p>
      <w:pPr>
        <w:spacing w:after="0"/>
        <w:ind w:left="0"/>
        <w:jc w:val="both"/>
      </w:pPr>
      <w:r>
        <w:rPr>
          <w:rFonts w:ascii="Times New Roman"/>
          <w:b w:val="false"/>
          <w:i w:val="false"/>
          <w:color w:val="000000"/>
          <w:sz w:val="28"/>
        </w:rPr>
        <w:t>
      В начальный момент времени для работоспособного объекта вероятность его безотказной работы равна единице (100 %). По мере работы объекта эта вероятность снижается и стремится к нулю.</w:t>
      </w:r>
    </w:p>
    <w:p>
      <w:pPr>
        <w:spacing w:after="0"/>
        <w:ind w:left="0"/>
        <w:jc w:val="both"/>
      </w:pPr>
      <w:r>
        <w:rPr>
          <w:rFonts w:ascii="Times New Roman"/>
          <w:b w:val="false"/>
          <w:i w:val="false"/>
          <w:color w:val="000000"/>
          <w:sz w:val="28"/>
        </w:rPr>
        <w:t>
      Вероятность возникновения отказа возрастает с увеличением срока эксплуатации или наработки.</w:t>
      </w:r>
    </w:p>
    <w:p>
      <w:pPr>
        <w:spacing w:after="0"/>
        <w:ind w:left="0"/>
        <w:jc w:val="both"/>
      </w:pPr>
      <w:r>
        <w:rPr>
          <w:rFonts w:ascii="Times New Roman"/>
          <w:b w:val="false"/>
          <w:i w:val="false"/>
          <w:color w:val="000000"/>
          <w:sz w:val="28"/>
        </w:rPr>
        <w:t xml:space="preserve">
      Вероятность отказа может быть охарактеризована плотностью вероятности отказа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263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D</w:t>
      </w:r>
      <w:r>
        <w:rPr>
          <w:rFonts w:ascii="Times New Roman"/>
          <w:b w:val="false"/>
          <w:i w:val="false"/>
          <w:color w:val="000000"/>
          <w:sz w:val="28"/>
        </w:rPr>
        <w:t xml:space="preserve">n(t); – число отказов за промежуток времени </w:t>
      </w:r>
      <w:r>
        <w:rPr>
          <w:rFonts w:ascii="Times New Roman"/>
          <w:b w:val="false"/>
          <w:i w:val="false"/>
          <w:color w:val="000000"/>
          <w:sz w:val="28"/>
        </w:rPr>
        <w:t>D</w:t>
      </w:r>
      <w:r>
        <w:rPr>
          <w:rFonts w:ascii="Times New Roman"/>
          <w:b w:val="false"/>
          <w:i w:val="false"/>
          <w:color w:val="000000"/>
          <w:sz w:val="28"/>
        </w:rPr>
        <w:t>t;</w:t>
      </w:r>
    </w:p>
    <w:p>
      <w:pPr>
        <w:spacing w:after="0"/>
        <w:ind w:left="0"/>
        <w:jc w:val="both"/>
      </w:pPr>
      <w:r>
        <w:rPr>
          <w:rFonts w:ascii="Times New Roman"/>
          <w:b w:val="false"/>
          <w:i w:val="false"/>
          <w:color w:val="000000"/>
          <w:sz w:val="28"/>
        </w:rPr>
        <w:t xml:space="preserve">
      N – общее число наблюдаемых объектов. </w:t>
      </w:r>
    </w:p>
    <w:p>
      <w:pPr>
        <w:spacing w:after="0"/>
        <w:ind w:left="0"/>
        <w:jc w:val="both"/>
      </w:pPr>
      <w:r>
        <w:rPr>
          <w:rFonts w:ascii="Times New Roman"/>
          <w:b w:val="false"/>
          <w:i w:val="false"/>
          <w:color w:val="000000"/>
          <w:sz w:val="28"/>
        </w:rPr>
        <w:t xml:space="preserve">
      5. Готовность рассчитывается по формуле: </w:t>
      </w:r>
    </w:p>
    <w:p>
      <w:pPr>
        <w:spacing w:after="0"/>
        <w:ind w:left="0"/>
        <w:jc w:val="both"/>
      </w:pPr>
      <w:r>
        <w:rPr>
          <w:rFonts w:ascii="Times New Roman"/>
          <w:b w:val="false"/>
          <w:i w:val="false"/>
          <w:color w:val="000000"/>
          <w:sz w:val="28"/>
        </w:rPr>
        <w:t>
      A (%) = T1*100/T2, где Т1 - время нормального функционирования системы за рассматриваемый период (после ввода в эксплуатацию), Т2 – время после ввода системы в эксплуатацию, включающее время нормального функционирования и простоя во время отказа.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87" w:id="1198"/>
    <w:p>
      <w:pPr>
        <w:spacing w:after="0"/>
        <w:ind w:left="0"/>
        <w:jc w:val="left"/>
      </w:pPr>
      <w:r>
        <w:rPr>
          <w:rFonts w:ascii="Times New Roman"/>
          <w:b/>
          <w:i w:val="false"/>
          <w:color w:val="000000"/>
        </w:rPr>
        <w:t xml:space="preserve"> Порядок ведения формуляров на средства РТОП и связи</w:t>
      </w:r>
    </w:p>
    <w:bookmarkEnd w:id="1198"/>
    <w:bookmarkStart w:name="z6388" w:id="1199"/>
    <w:p>
      <w:pPr>
        <w:spacing w:after="0"/>
        <w:ind w:left="0"/>
        <w:jc w:val="both"/>
      </w:pPr>
      <w:r>
        <w:rPr>
          <w:rFonts w:ascii="Times New Roman"/>
          <w:b w:val="false"/>
          <w:i w:val="false"/>
          <w:color w:val="000000"/>
          <w:sz w:val="28"/>
        </w:rPr>
        <w:t xml:space="preserve">
      1. Формуляр является документом, удостоверяющим гарантированные изготовителем основные параметры и технические характеристики средств РТОП и связи, отражающим техническое состояние данных средств и содержащим сведения по его эксплуатации (длительность и условия работы, ТО, виды ремонтов, замена составных частей и деталей и другие данные за весь период эксплуатации). </w:t>
      </w:r>
    </w:p>
    <w:bookmarkEnd w:id="1199"/>
    <w:bookmarkStart w:name="z6389" w:id="1200"/>
    <w:p>
      <w:pPr>
        <w:spacing w:after="0"/>
        <w:ind w:left="0"/>
        <w:jc w:val="both"/>
      </w:pPr>
      <w:r>
        <w:rPr>
          <w:rFonts w:ascii="Times New Roman"/>
          <w:b w:val="false"/>
          <w:i w:val="false"/>
          <w:color w:val="000000"/>
          <w:sz w:val="28"/>
        </w:rPr>
        <w:t xml:space="preserve">
      2. При отсутствии формуляра на новое оборудование, формуляр заводится эксплуатирующей организацией, в разделе "Особые отметки" делается соответствующая запись начальником службы ЭРТОС. В зависимости от типа оборудования формуляр содержит следующие разделы: </w:t>
      </w:r>
    </w:p>
    <w:bookmarkEnd w:id="1200"/>
    <w:bookmarkStart w:name="z6390" w:id="1201"/>
    <w:p>
      <w:pPr>
        <w:spacing w:after="0"/>
        <w:ind w:left="0"/>
        <w:jc w:val="both"/>
      </w:pPr>
      <w:r>
        <w:rPr>
          <w:rFonts w:ascii="Times New Roman"/>
          <w:b w:val="false"/>
          <w:i w:val="false"/>
          <w:color w:val="000000"/>
          <w:sz w:val="28"/>
        </w:rPr>
        <w:t xml:space="preserve">
      1) общие указания (по ведению формуляра); </w:t>
      </w:r>
    </w:p>
    <w:bookmarkEnd w:id="1201"/>
    <w:bookmarkStart w:name="z6391" w:id="1202"/>
    <w:p>
      <w:pPr>
        <w:spacing w:after="0"/>
        <w:ind w:left="0"/>
        <w:jc w:val="both"/>
      </w:pPr>
      <w:r>
        <w:rPr>
          <w:rFonts w:ascii="Times New Roman"/>
          <w:b w:val="false"/>
          <w:i w:val="false"/>
          <w:color w:val="000000"/>
          <w:sz w:val="28"/>
        </w:rPr>
        <w:t>
      2) общие сведения об изделии, комплекте (наименование изделия (комплекта), заводские или условные номера, входящего в комплект оборудования);</w:t>
      </w:r>
    </w:p>
    <w:bookmarkEnd w:id="1202"/>
    <w:bookmarkStart w:name="z6392" w:id="1203"/>
    <w:p>
      <w:pPr>
        <w:spacing w:after="0"/>
        <w:ind w:left="0"/>
        <w:jc w:val="both"/>
      </w:pPr>
      <w:r>
        <w:rPr>
          <w:rFonts w:ascii="Times New Roman"/>
          <w:b w:val="false"/>
          <w:i w:val="false"/>
          <w:color w:val="000000"/>
          <w:sz w:val="28"/>
        </w:rPr>
        <w:t xml:space="preserve">
      3) основные технические данные и характеристики, срок службы; </w:t>
      </w:r>
    </w:p>
    <w:bookmarkEnd w:id="1203"/>
    <w:bookmarkStart w:name="z6393" w:id="1204"/>
    <w:p>
      <w:pPr>
        <w:spacing w:after="0"/>
        <w:ind w:left="0"/>
        <w:jc w:val="both"/>
      </w:pPr>
      <w:r>
        <w:rPr>
          <w:rFonts w:ascii="Times New Roman"/>
          <w:b w:val="false"/>
          <w:i w:val="false"/>
          <w:color w:val="000000"/>
          <w:sz w:val="28"/>
        </w:rPr>
        <w:t xml:space="preserve">
      4) комплектность (список поставки); </w:t>
      </w:r>
    </w:p>
    <w:bookmarkEnd w:id="1204"/>
    <w:bookmarkStart w:name="z6394" w:id="1205"/>
    <w:p>
      <w:pPr>
        <w:spacing w:after="0"/>
        <w:ind w:left="0"/>
        <w:jc w:val="both"/>
      </w:pPr>
      <w:r>
        <w:rPr>
          <w:rFonts w:ascii="Times New Roman"/>
          <w:b w:val="false"/>
          <w:i w:val="false"/>
          <w:color w:val="000000"/>
          <w:sz w:val="28"/>
        </w:rPr>
        <w:t xml:space="preserve">
      5) информация о приемке (вводе в эксплуатацию, расконсервации); </w:t>
      </w:r>
    </w:p>
    <w:bookmarkEnd w:id="1205"/>
    <w:bookmarkStart w:name="z6395" w:id="1206"/>
    <w:p>
      <w:pPr>
        <w:spacing w:after="0"/>
        <w:ind w:left="0"/>
        <w:jc w:val="both"/>
      </w:pPr>
      <w:r>
        <w:rPr>
          <w:rFonts w:ascii="Times New Roman"/>
          <w:b w:val="false"/>
          <w:i w:val="false"/>
          <w:color w:val="000000"/>
          <w:sz w:val="28"/>
        </w:rPr>
        <w:t>
      6) сведения о движении изделия при эксплуатации;</w:t>
      </w:r>
    </w:p>
    <w:bookmarkEnd w:id="1206"/>
    <w:bookmarkStart w:name="z6396" w:id="1207"/>
    <w:p>
      <w:pPr>
        <w:spacing w:after="0"/>
        <w:ind w:left="0"/>
        <w:jc w:val="both"/>
      </w:pPr>
      <w:r>
        <w:rPr>
          <w:rFonts w:ascii="Times New Roman"/>
          <w:b w:val="false"/>
          <w:i w:val="false"/>
          <w:color w:val="000000"/>
          <w:sz w:val="28"/>
        </w:rPr>
        <w:t>
      7) сведения о закреплении эксплуатации изделия за ответственным персоналом;</w:t>
      </w:r>
    </w:p>
    <w:bookmarkEnd w:id="1207"/>
    <w:bookmarkStart w:name="z6397" w:id="1208"/>
    <w:p>
      <w:pPr>
        <w:spacing w:after="0"/>
        <w:ind w:left="0"/>
        <w:jc w:val="both"/>
      </w:pPr>
      <w:r>
        <w:rPr>
          <w:rFonts w:ascii="Times New Roman"/>
          <w:b w:val="false"/>
          <w:i w:val="false"/>
          <w:color w:val="000000"/>
          <w:sz w:val="28"/>
        </w:rPr>
        <w:t xml:space="preserve">
      8) учет работы (наработка); </w:t>
      </w:r>
    </w:p>
    <w:bookmarkEnd w:id="1208"/>
    <w:bookmarkStart w:name="z6398" w:id="1209"/>
    <w:p>
      <w:pPr>
        <w:spacing w:after="0"/>
        <w:ind w:left="0"/>
        <w:jc w:val="both"/>
      </w:pPr>
      <w:r>
        <w:rPr>
          <w:rFonts w:ascii="Times New Roman"/>
          <w:b w:val="false"/>
          <w:i w:val="false"/>
          <w:color w:val="000000"/>
          <w:sz w:val="28"/>
        </w:rPr>
        <w:t xml:space="preserve">
      9) учет отказов и неисправностей; </w:t>
      </w:r>
    </w:p>
    <w:bookmarkEnd w:id="1209"/>
    <w:bookmarkStart w:name="z6399" w:id="1210"/>
    <w:p>
      <w:pPr>
        <w:spacing w:after="0"/>
        <w:ind w:left="0"/>
        <w:jc w:val="both"/>
      </w:pPr>
      <w:r>
        <w:rPr>
          <w:rFonts w:ascii="Times New Roman"/>
          <w:b w:val="false"/>
          <w:i w:val="false"/>
          <w:color w:val="000000"/>
          <w:sz w:val="28"/>
        </w:rPr>
        <w:t>
      10) учет трудоемкого технического обслуживания (ТО-3,4,5,6);</w:t>
      </w:r>
    </w:p>
    <w:bookmarkEnd w:id="1210"/>
    <w:bookmarkStart w:name="z6400" w:id="1211"/>
    <w:p>
      <w:pPr>
        <w:spacing w:after="0"/>
        <w:ind w:left="0"/>
        <w:jc w:val="both"/>
      </w:pPr>
      <w:r>
        <w:rPr>
          <w:rFonts w:ascii="Times New Roman"/>
          <w:b w:val="false"/>
          <w:i w:val="false"/>
          <w:color w:val="000000"/>
          <w:sz w:val="28"/>
        </w:rPr>
        <w:t>
      11) контрольные измерения (информация о летных, наземных проверках);</w:t>
      </w:r>
    </w:p>
    <w:bookmarkEnd w:id="1211"/>
    <w:bookmarkStart w:name="z6401" w:id="1212"/>
    <w:p>
      <w:pPr>
        <w:spacing w:after="0"/>
        <w:ind w:left="0"/>
        <w:jc w:val="both"/>
      </w:pPr>
      <w:r>
        <w:rPr>
          <w:rFonts w:ascii="Times New Roman"/>
          <w:b w:val="false"/>
          <w:i w:val="false"/>
          <w:color w:val="000000"/>
          <w:sz w:val="28"/>
        </w:rPr>
        <w:t xml:space="preserve">
      12) сведения об изменении конструкции изделия и его составных частей в процессе эксплуатации и ремонта; </w:t>
      </w:r>
    </w:p>
    <w:bookmarkEnd w:id="1212"/>
    <w:bookmarkStart w:name="z6402" w:id="1213"/>
    <w:p>
      <w:pPr>
        <w:spacing w:after="0"/>
        <w:ind w:left="0"/>
        <w:jc w:val="both"/>
      </w:pPr>
      <w:r>
        <w:rPr>
          <w:rFonts w:ascii="Times New Roman"/>
          <w:b w:val="false"/>
          <w:i w:val="false"/>
          <w:color w:val="000000"/>
          <w:sz w:val="28"/>
        </w:rPr>
        <w:t xml:space="preserve">
      13) сведения о замене составных частей изделия за время эксплуатации; </w:t>
      </w:r>
    </w:p>
    <w:bookmarkEnd w:id="1213"/>
    <w:bookmarkStart w:name="z6403" w:id="1214"/>
    <w:p>
      <w:pPr>
        <w:spacing w:after="0"/>
        <w:ind w:left="0"/>
        <w:jc w:val="both"/>
      </w:pPr>
      <w:r>
        <w:rPr>
          <w:rFonts w:ascii="Times New Roman"/>
          <w:b w:val="false"/>
          <w:i w:val="false"/>
          <w:color w:val="000000"/>
          <w:sz w:val="28"/>
        </w:rPr>
        <w:t xml:space="preserve">
      14) сведения о ремонте изделия (учет неисправностей), мероприятия для устранения выявленных недостатков; </w:t>
      </w:r>
    </w:p>
    <w:bookmarkEnd w:id="1214"/>
    <w:bookmarkStart w:name="z6404" w:id="1215"/>
    <w:p>
      <w:pPr>
        <w:spacing w:after="0"/>
        <w:ind w:left="0"/>
        <w:jc w:val="both"/>
      </w:pPr>
      <w:r>
        <w:rPr>
          <w:rFonts w:ascii="Times New Roman"/>
          <w:b w:val="false"/>
          <w:i w:val="false"/>
          <w:color w:val="000000"/>
          <w:sz w:val="28"/>
        </w:rPr>
        <w:t xml:space="preserve">
      15) сведения о результатах проверки ведения формуляра; </w:t>
      </w:r>
    </w:p>
    <w:bookmarkEnd w:id="1215"/>
    <w:bookmarkStart w:name="z6405" w:id="1216"/>
    <w:p>
      <w:pPr>
        <w:spacing w:after="0"/>
        <w:ind w:left="0"/>
        <w:jc w:val="both"/>
      </w:pPr>
      <w:r>
        <w:rPr>
          <w:rFonts w:ascii="Times New Roman"/>
          <w:b w:val="false"/>
          <w:i w:val="false"/>
          <w:color w:val="000000"/>
          <w:sz w:val="28"/>
        </w:rPr>
        <w:t xml:space="preserve">
      16) особые отметки; </w:t>
      </w:r>
    </w:p>
    <w:bookmarkEnd w:id="1216"/>
    <w:bookmarkStart w:name="z6406" w:id="1217"/>
    <w:p>
      <w:pPr>
        <w:spacing w:after="0"/>
        <w:ind w:left="0"/>
        <w:jc w:val="both"/>
      </w:pPr>
      <w:r>
        <w:rPr>
          <w:rFonts w:ascii="Times New Roman"/>
          <w:b w:val="false"/>
          <w:i w:val="false"/>
          <w:color w:val="000000"/>
          <w:sz w:val="28"/>
        </w:rPr>
        <w:t>
      17) карта накопитель отказов и повреждений средства;</w:t>
      </w:r>
    </w:p>
    <w:bookmarkEnd w:id="1217"/>
    <w:bookmarkStart w:name="z6407" w:id="1218"/>
    <w:p>
      <w:pPr>
        <w:spacing w:after="0"/>
        <w:ind w:left="0"/>
        <w:jc w:val="both"/>
      </w:pPr>
      <w:r>
        <w:rPr>
          <w:rFonts w:ascii="Times New Roman"/>
          <w:b w:val="false"/>
          <w:i w:val="false"/>
          <w:color w:val="000000"/>
          <w:sz w:val="28"/>
        </w:rPr>
        <w:t>
      18) приложения (приказы о вводе в эксплуатацию, акты технического состояния, расследования отказов).</w:t>
      </w:r>
    </w:p>
    <w:bookmarkEnd w:id="1218"/>
    <w:bookmarkStart w:name="z6408" w:id="1219"/>
    <w:p>
      <w:pPr>
        <w:spacing w:after="0"/>
        <w:ind w:left="0"/>
        <w:jc w:val="both"/>
      </w:pPr>
      <w:r>
        <w:rPr>
          <w:rFonts w:ascii="Times New Roman"/>
          <w:b w:val="false"/>
          <w:i w:val="false"/>
          <w:color w:val="000000"/>
          <w:sz w:val="28"/>
        </w:rPr>
        <w:t>
      Страницы формуляра нумеруются, формуляр прошивается, подписывается начальником службы ЭРТОС, утверждается руководителем организации (подразделения) ГА.</w:t>
      </w:r>
    </w:p>
    <w:bookmarkEnd w:id="1219"/>
    <w:bookmarkStart w:name="z6409" w:id="1220"/>
    <w:p>
      <w:pPr>
        <w:spacing w:after="0"/>
        <w:ind w:left="0"/>
        <w:jc w:val="both"/>
      </w:pPr>
      <w:r>
        <w:rPr>
          <w:rFonts w:ascii="Times New Roman"/>
          <w:b w:val="false"/>
          <w:i w:val="false"/>
          <w:color w:val="000000"/>
          <w:sz w:val="28"/>
        </w:rPr>
        <w:t>
      3. Ответственным за сохранность формуляра и правильное его ведение является ведущий инженер комплекса (руководитель объекта), за которым закреплено данное средство.</w:t>
      </w:r>
    </w:p>
    <w:bookmarkEnd w:id="1220"/>
    <w:bookmarkStart w:name="z6410" w:id="1221"/>
    <w:p>
      <w:pPr>
        <w:spacing w:after="0"/>
        <w:ind w:left="0"/>
        <w:jc w:val="both"/>
      </w:pPr>
      <w:r>
        <w:rPr>
          <w:rFonts w:ascii="Times New Roman"/>
          <w:b w:val="false"/>
          <w:i w:val="false"/>
          <w:color w:val="000000"/>
          <w:sz w:val="28"/>
        </w:rPr>
        <w:t>
      4. При утере формуляра дубликат заводится с разрешения руководителя организации (подразделения) ГА.</w:t>
      </w:r>
    </w:p>
    <w:bookmarkEnd w:id="1221"/>
    <w:bookmarkStart w:name="z6411" w:id="1222"/>
    <w:p>
      <w:pPr>
        <w:spacing w:after="0"/>
        <w:ind w:left="0"/>
        <w:jc w:val="both"/>
      </w:pPr>
      <w:r>
        <w:rPr>
          <w:rFonts w:ascii="Times New Roman"/>
          <w:b w:val="false"/>
          <w:i w:val="false"/>
          <w:color w:val="000000"/>
          <w:sz w:val="28"/>
        </w:rPr>
        <w:t>
      5. Ведение формуляра производится по всем разделам. Все записи в формуляре производят отчетливо и аккуратно. Подчистки и незаверенные исправления не допускаются. Исправления заверяются начальником службы ЭРТОС (при его отсутствии лицом, исполняющим его обязанности).</w:t>
      </w:r>
    </w:p>
    <w:bookmarkEnd w:id="1222"/>
    <w:bookmarkStart w:name="z6412" w:id="1223"/>
    <w:p>
      <w:pPr>
        <w:spacing w:after="0"/>
        <w:ind w:left="0"/>
        <w:jc w:val="both"/>
      </w:pPr>
      <w:r>
        <w:rPr>
          <w:rFonts w:ascii="Times New Roman"/>
          <w:b w:val="false"/>
          <w:i w:val="false"/>
          <w:color w:val="000000"/>
          <w:sz w:val="28"/>
        </w:rPr>
        <w:t>
      6. При заполнении всех листков формуляра подшиваются дополнительные листы. При невозможности подшивки дополнительных листков формуляр заменяется новым. В новый формуляр заносятся обобщенные данные по каждому разделу старого формуляра. Эти записи скрепляются подписью руководителя организации (подразделения) ГА и гербовой печатью. Старый формуляр уничтожается по акту.</w:t>
      </w:r>
    </w:p>
    <w:bookmarkEnd w:id="1223"/>
    <w:bookmarkStart w:name="z6413" w:id="1224"/>
    <w:p>
      <w:pPr>
        <w:spacing w:after="0"/>
        <w:ind w:left="0"/>
        <w:jc w:val="both"/>
      </w:pPr>
      <w:r>
        <w:rPr>
          <w:rFonts w:ascii="Times New Roman"/>
          <w:b w:val="false"/>
          <w:i w:val="false"/>
          <w:color w:val="000000"/>
          <w:sz w:val="28"/>
        </w:rPr>
        <w:t>
      7. Данные о наработке средства заносятся ежемесячно на основании показаний счетчиков или записей в оперативном журнале сменного персонала объекта по форме согласно приложения 4, в журнале сменного персонала службы ЭРТОС по форме согласно приложения 1 к настоящим Правилам.</w:t>
      </w:r>
    </w:p>
    <w:bookmarkEnd w:id="1224"/>
    <w:bookmarkStart w:name="z6414" w:id="1225"/>
    <w:p>
      <w:pPr>
        <w:spacing w:after="0"/>
        <w:ind w:left="0"/>
        <w:jc w:val="both"/>
      </w:pPr>
      <w:r>
        <w:rPr>
          <w:rFonts w:ascii="Times New Roman"/>
          <w:b w:val="false"/>
          <w:i w:val="false"/>
          <w:color w:val="000000"/>
          <w:sz w:val="28"/>
        </w:rPr>
        <w:t>
      8. В графах контрольных измерений основных параметров изделия записи производятся по результатам измерений.</w:t>
      </w:r>
    </w:p>
    <w:bookmarkEnd w:id="1225"/>
    <w:bookmarkStart w:name="z6415" w:id="1226"/>
    <w:p>
      <w:pPr>
        <w:spacing w:after="0"/>
        <w:ind w:left="0"/>
        <w:jc w:val="both"/>
      </w:pPr>
      <w:r>
        <w:rPr>
          <w:rFonts w:ascii="Times New Roman"/>
          <w:b w:val="false"/>
          <w:i w:val="false"/>
          <w:color w:val="000000"/>
          <w:sz w:val="28"/>
        </w:rPr>
        <w:t>
      9. В сведениях о ремонте записываются технические параметры, не соответствующие установленным нормам, и основные выявленные неисправности.</w:t>
      </w:r>
    </w:p>
    <w:bookmarkEnd w:id="1226"/>
    <w:bookmarkStart w:name="z6416" w:id="1227"/>
    <w:p>
      <w:pPr>
        <w:spacing w:after="0"/>
        <w:ind w:left="0"/>
        <w:jc w:val="both"/>
      </w:pPr>
      <w:r>
        <w:rPr>
          <w:rFonts w:ascii="Times New Roman"/>
          <w:b w:val="false"/>
          <w:i w:val="false"/>
          <w:color w:val="000000"/>
          <w:sz w:val="28"/>
        </w:rPr>
        <w:t>
      10. В графе "Выводы" записываются мероприятия для устранения выявленных недостатков.</w:t>
      </w:r>
    </w:p>
    <w:bookmarkEnd w:id="1227"/>
    <w:bookmarkStart w:name="z6417" w:id="1228"/>
    <w:p>
      <w:pPr>
        <w:spacing w:after="0"/>
        <w:ind w:left="0"/>
        <w:jc w:val="both"/>
      </w:pPr>
      <w:r>
        <w:rPr>
          <w:rFonts w:ascii="Times New Roman"/>
          <w:b w:val="false"/>
          <w:i w:val="false"/>
          <w:color w:val="000000"/>
          <w:sz w:val="28"/>
        </w:rPr>
        <w:t>
      11. В формуляре ведется карта-накопитель отказов и повреждений средства.</w:t>
      </w:r>
    </w:p>
    <w:bookmarkEnd w:id="1228"/>
    <w:bookmarkStart w:name="z6418" w:id="1229"/>
    <w:p>
      <w:pPr>
        <w:spacing w:after="0"/>
        <w:ind w:left="0"/>
        <w:jc w:val="both"/>
      </w:pPr>
      <w:r>
        <w:rPr>
          <w:rFonts w:ascii="Times New Roman"/>
          <w:b w:val="false"/>
          <w:i w:val="false"/>
          <w:color w:val="000000"/>
          <w:sz w:val="28"/>
        </w:rPr>
        <w:t>
      12. Записи о замене деталей и текущем ремонте средства производятся лицами, проводившими ремонт. При этом указывают наименование, номера замененных составных частей, их наработку, причину их замены.</w:t>
      </w:r>
    </w:p>
    <w:bookmarkEnd w:id="1229"/>
    <w:bookmarkStart w:name="z6419" w:id="1230"/>
    <w:p>
      <w:pPr>
        <w:spacing w:after="0"/>
        <w:ind w:left="0"/>
        <w:jc w:val="both"/>
      </w:pPr>
      <w:r>
        <w:rPr>
          <w:rFonts w:ascii="Times New Roman"/>
          <w:b w:val="false"/>
          <w:i w:val="false"/>
          <w:color w:val="000000"/>
          <w:sz w:val="28"/>
        </w:rPr>
        <w:t>
      13. Записи о расконсервации производятся в период установки средства на эксплуатацию.</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w:t>
            </w:r>
            <w:r>
              <w:br/>
            </w:r>
            <w:r>
              <w:rPr>
                <w:rFonts w:ascii="Times New Roman"/>
                <w:b w:val="false"/>
                <w:i w:val="false"/>
                <w:color w:val="000000"/>
                <w:sz w:val="20"/>
              </w:rPr>
              <w:t>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w:t>
            </w:r>
            <w:r>
              <w:br/>
            </w:r>
            <w:r>
              <w:rPr>
                <w:rFonts w:ascii="Times New Roman"/>
                <w:b w:val="false"/>
                <w:i w:val="false"/>
                <w:color w:val="000000"/>
                <w:sz w:val="20"/>
              </w:rPr>
              <w:t>электросвязи в</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4" w:id="1231"/>
    <w:p>
      <w:pPr>
        <w:spacing w:after="0"/>
        <w:ind w:left="0"/>
        <w:jc w:val="both"/>
      </w:pPr>
      <w:r>
        <w:rPr>
          <w:rFonts w:ascii="Times New Roman"/>
          <w:b w:val="false"/>
          <w:i w:val="false"/>
          <w:color w:val="000000"/>
          <w:sz w:val="28"/>
        </w:rPr>
        <w:t>
                   Карта-накопитель отказов и повреждений средств РТОП и связи</w:t>
      </w:r>
    </w:p>
    <w:bookmarkEnd w:id="1231"/>
    <w:p>
      <w:pPr>
        <w:spacing w:after="0"/>
        <w:ind w:left="0"/>
        <w:jc w:val="both"/>
      </w:pPr>
      <w:bookmarkStart w:name="z1065" w:id="1232"/>
      <w:r>
        <w:rPr>
          <w:rFonts w:ascii="Times New Roman"/>
          <w:b w:val="false"/>
          <w:i w:val="false"/>
          <w:color w:val="000000"/>
          <w:sz w:val="28"/>
        </w:rPr>
        <w:t>
             Тип средства ___________, заводской номер ____________</w:t>
      </w:r>
    </w:p>
    <w:bookmarkEnd w:id="1232"/>
    <w:p>
      <w:pPr>
        <w:spacing w:after="0"/>
        <w:ind w:left="0"/>
        <w:jc w:val="both"/>
      </w:pPr>
      <w:r>
        <w:rPr>
          <w:rFonts w:ascii="Times New Roman"/>
          <w:b w:val="false"/>
          <w:i w:val="false"/>
          <w:color w:val="000000"/>
          <w:sz w:val="28"/>
        </w:rPr>
        <w:t xml:space="preserve">       Дата изготовления _____, дата ввода в эксплуатацию ________________________</w:t>
      </w:r>
    </w:p>
    <w:p>
      <w:pPr>
        <w:spacing w:after="0"/>
        <w:ind w:left="0"/>
        <w:jc w:val="both"/>
      </w:pPr>
      <w:r>
        <w:rPr>
          <w:rFonts w:ascii="Times New Roman"/>
          <w:b w:val="false"/>
          <w:i w:val="false"/>
          <w:color w:val="000000"/>
          <w:sz w:val="28"/>
        </w:rPr>
        <w:t xml:space="preserve">       Установлено на объекте ___________,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233"/>
          <w:p>
            <w:pPr>
              <w:spacing w:after="20"/>
              <w:ind w:left="20"/>
              <w:jc w:val="both"/>
            </w:pPr>
            <w:r>
              <w:rPr>
                <w:rFonts w:ascii="Times New Roman"/>
                <w:b w:val="false"/>
                <w:i w:val="false"/>
                <w:color w:val="000000"/>
                <w:sz w:val="20"/>
              </w:rPr>
              <w:t>
Дата</w:t>
            </w:r>
          </w:p>
          <w:bookmarkEnd w:id="1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и повреждений, в том числе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отказ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повреждение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234"/>
    <w:p>
      <w:pPr>
        <w:spacing w:after="0"/>
        <w:ind w:left="0"/>
        <w:jc w:val="both"/>
      </w:pPr>
      <w:r>
        <w:rPr>
          <w:rFonts w:ascii="Times New Roman"/>
          <w:b w:val="false"/>
          <w:i w:val="false"/>
          <w:color w:val="000000"/>
          <w:sz w:val="28"/>
        </w:rPr>
        <w:t>
                   (Обратная сторона карты-накопителя отказов и повреждений изделий)</w:t>
      </w:r>
    </w:p>
    <w:bookmarkEnd w:id="1234"/>
    <w:p>
      <w:pPr>
        <w:spacing w:after="0"/>
        <w:ind w:left="0"/>
        <w:jc w:val="both"/>
      </w:pPr>
      <w:bookmarkStart w:name="z1072" w:id="1235"/>
      <w:r>
        <w:rPr>
          <w:rFonts w:ascii="Times New Roman"/>
          <w:b w:val="false"/>
          <w:i w:val="false"/>
          <w:color w:val="000000"/>
          <w:sz w:val="28"/>
        </w:rPr>
        <w:t>
             Карта-накопитель заполняется раз в год по состоянию на 1 января.</w:t>
      </w:r>
    </w:p>
    <w:bookmarkEnd w:id="1235"/>
    <w:p>
      <w:pPr>
        <w:spacing w:after="0"/>
        <w:ind w:left="0"/>
        <w:jc w:val="both"/>
      </w:pPr>
      <w:r>
        <w:rPr>
          <w:rFonts w:ascii="Times New Roman"/>
          <w:b w:val="false"/>
          <w:i w:val="false"/>
          <w:color w:val="000000"/>
          <w:sz w:val="28"/>
        </w:rPr>
        <w:t xml:space="preserve">       Причина отказов и повреждений указываются цифрами 1-11, которые имеют</w:t>
      </w:r>
    </w:p>
    <w:p>
      <w:pPr>
        <w:spacing w:after="0"/>
        <w:ind w:left="0"/>
        <w:jc w:val="both"/>
      </w:pPr>
      <w:r>
        <w:rPr>
          <w:rFonts w:ascii="Times New Roman"/>
          <w:b w:val="false"/>
          <w:i w:val="false"/>
          <w:color w:val="000000"/>
          <w:sz w:val="28"/>
        </w:rPr>
        <w:t xml:space="preserve">следующие значения: </w:t>
      </w:r>
    </w:p>
    <w:p>
      <w:pPr>
        <w:spacing w:after="0"/>
        <w:ind w:left="0"/>
        <w:jc w:val="both"/>
      </w:pPr>
      <w:r>
        <w:rPr>
          <w:rFonts w:ascii="Times New Roman"/>
          <w:b w:val="false"/>
          <w:i w:val="false"/>
          <w:color w:val="000000"/>
          <w:sz w:val="28"/>
        </w:rPr>
        <w:t xml:space="preserve">       1 – отказ – расстройка оборудования или влияние метеоусловий;</w:t>
      </w:r>
    </w:p>
    <w:p>
      <w:pPr>
        <w:spacing w:after="0"/>
        <w:ind w:left="0"/>
        <w:jc w:val="both"/>
      </w:pPr>
      <w:r>
        <w:rPr>
          <w:rFonts w:ascii="Times New Roman"/>
          <w:b w:val="false"/>
          <w:i w:val="false"/>
          <w:color w:val="000000"/>
          <w:sz w:val="28"/>
        </w:rPr>
        <w:t xml:space="preserve">       2 – отказ блока, модуля, платы (ТЭЗ); </w:t>
      </w:r>
    </w:p>
    <w:p>
      <w:pPr>
        <w:spacing w:after="0"/>
        <w:ind w:left="0"/>
        <w:jc w:val="both"/>
      </w:pPr>
      <w:r>
        <w:rPr>
          <w:rFonts w:ascii="Times New Roman"/>
          <w:b w:val="false"/>
          <w:i w:val="false"/>
          <w:color w:val="000000"/>
          <w:sz w:val="28"/>
        </w:rPr>
        <w:t xml:space="preserve">       3 – отказ/сбой программного обеспечения;</w:t>
      </w:r>
    </w:p>
    <w:p>
      <w:pPr>
        <w:spacing w:after="0"/>
        <w:ind w:left="0"/>
        <w:jc w:val="both"/>
      </w:pPr>
      <w:r>
        <w:rPr>
          <w:rFonts w:ascii="Times New Roman"/>
          <w:b w:val="false"/>
          <w:i w:val="false"/>
          <w:color w:val="000000"/>
          <w:sz w:val="28"/>
        </w:rPr>
        <w:t xml:space="preserve">       4 – отказ элементов электропитающих цепей;</w:t>
      </w:r>
    </w:p>
    <w:p>
      <w:pPr>
        <w:spacing w:after="0"/>
        <w:ind w:left="0"/>
        <w:jc w:val="both"/>
      </w:pPr>
      <w:r>
        <w:rPr>
          <w:rFonts w:ascii="Times New Roman"/>
          <w:b w:val="false"/>
          <w:i w:val="false"/>
          <w:color w:val="000000"/>
          <w:sz w:val="28"/>
        </w:rPr>
        <w:t xml:space="preserve">       5 – отказ аппаратуры мониторинга и управления (RCMS), панелей индикации;</w:t>
      </w:r>
    </w:p>
    <w:p>
      <w:pPr>
        <w:spacing w:after="0"/>
        <w:ind w:left="0"/>
        <w:jc w:val="both"/>
      </w:pPr>
      <w:r>
        <w:rPr>
          <w:rFonts w:ascii="Times New Roman"/>
          <w:b w:val="false"/>
          <w:i w:val="false"/>
          <w:color w:val="000000"/>
          <w:sz w:val="28"/>
        </w:rPr>
        <w:t xml:space="preserve">       6 – отказ приемо-передающих блоков/устройств;</w:t>
      </w:r>
    </w:p>
    <w:p>
      <w:pPr>
        <w:spacing w:after="0"/>
        <w:ind w:left="0"/>
        <w:jc w:val="both"/>
      </w:pPr>
      <w:r>
        <w:rPr>
          <w:rFonts w:ascii="Times New Roman"/>
          <w:b w:val="false"/>
          <w:i w:val="false"/>
          <w:color w:val="000000"/>
          <w:sz w:val="28"/>
        </w:rPr>
        <w:t xml:space="preserve">       7 – отказ антенно-фидерных устройств;</w:t>
      </w:r>
    </w:p>
    <w:p>
      <w:pPr>
        <w:spacing w:after="0"/>
        <w:ind w:left="0"/>
        <w:jc w:val="both"/>
      </w:pPr>
      <w:r>
        <w:rPr>
          <w:rFonts w:ascii="Times New Roman"/>
          <w:b w:val="false"/>
          <w:i w:val="false"/>
          <w:color w:val="000000"/>
          <w:sz w:val="28"/>
        </w:rPr>
        <w:t xml:space="preserve">       8 – отказ нарушения изоляции монтажных жгутов, комплектных соединительных</w:t>
      </w:r>
    </w:p>
    <w:p>
      <w:pPr>
        <w:spacing w:after="0"/>
        <w:ind w:left="0"/>
        <w:jc w:val="both"/>
      </w:pPr>
      <w:r>
        <w:rPr>
          <w:rFonts w:ascii="Times New Roman"/>
          <w:b w:val="false"/>
          <w:i w:val="false"/>
          <w:color w:val="000000"/>
          <w:sz w:val="28"/>
        </w:rPr>
        <w:t>кабелей, волноводных и высокочастотных трактов, отказ кабельных разъемов;</w:t>
      </w:r>
    </w:p>
    <w:p>
      <w:pPr>
        <w:spacing w:after="0"/>
        <w:ind w:left="0"/>
        <w:jc w:val="both"/>
      </w:pPr>
      <w:r>
        <w:rPr>
          <w:rFonts w:ascii="Times New Roman"/>
          <w:b w:val="false"/>
          <w:i w:val="false"/>
          <w:color w:val="000000"/>
          <w:sz w:val="28"/>
        </w:rPr>
        <w:t xml:space="preserve">       9 – отказ механических элементов схемы (двигателя, редуктора, шестерен,</w:t>
      </w:r>
    </w:p>
    <w:p>
      <w:pPr>
        <w:spacing w:after="0"/>
        <w:ind w:left="0"/>
        <w:jc w:val="both"/>
      </w:pPr>
      <w:r>
        <w:rPr>
          <w:rFonts w:ascii="Times New Roman"/>
          <w:b w:val="false"/>
          <w:i w:val="false"/>
          <w:color w:val="000000"/>
          <w:sz w:val="28"/>
        </w:rPr>
        <w:t>подшипника);</w:t>
      </w:r>
    </w:p>
    <w:p>
      <w:pPr>
        <w:spacing w:after="0"/>
        <w:ind w:left="0"/>
        <w:jc w:val="both"/>
      </w:pPr>
      <w:r>
        <w:rPr>
          <w:rFonts w:ascii="Times New Roman"/>
          <w:b w:val="false"/>
          <w:i w:val="false"/>
          <w:color w:val="000000"/>
          <w:sz w:val="28"/>
        </w:rPr>
        <w:t xml:space="preserve">       10 – отказ линий трансляции информации (модемов, MUX, РРС, ВОЛС, др.</w:t>
      </w:r>
    </w:p>
    <w:p>
      <w:pPr>
        <w:spacing w:after="0"/>
        <w:ind w:left="0"/>
        <w:jc w:val="both"/>
      </w:pPr>
      <w:r>
        <w:rPr>
          <w:rFonts w:ascii="Times New Roman"/>
          <w:b w:val="false"/>
          <w:i w:val="false"/>
          <w:color w:val="000000"/>
          <w:sz w:val="28"/>
        </w:rPr>
        <w:t>каналообразующей аппаратуры) в границах ответственности эксплуатирующей организации</w:t>
      </w:r>
    </w:p>
    <w:p>
      <w:pPr>
        <w:spacing w:after="0"/>
        <w:ind w:left="0"/>
        <w:jc w:val="both"/>
      </w:pPr>
      <w:r>
        <w:rPr>
          <w:rFonts w:ascii="Times New Roman"/>
          <w:b w:val="false"/>
          <w:i w:val="false"/>
          <w:color w:val="000000"/>
          <w:sz w:val="28"/>
        </w:rPr>
        <w:t>(не включая арендованные каналы);</w:t>
      </w:r>
    </w:p>
    <w:p>
      <w:pPr>
        <w:spacing w:after="0"/>
        <w:ind w:left="0"/>
        <w:jc w:val="both"/>
      </w:pPr>
      <w:r>
        <w:rPr>
          <w:rFonts w:ascii="Times New Roman"/>
          <w:b w:val="false"/>
          <w:i w:val="false"/>
          <w:color w:val="000000"/>
          <w:sz w:val="28"/>
        </w:rPr>
        <w:t xml:space="preserve">       11 – отказ - невыясненная причина.</w:t>
      </w:r>
    </w:p>
    <w:p>
      <w:pPr>
        <w:spacing w:after="0"/>
        <w:ind w:left="0"/>
        <w:jc w:val="both"/>
      </w:pPr>
      <w:r>
        <w:rPr>
          <w:rFonts w:ascii="Times New Roman"/>
          <w:b w:val="false"/>
          <w:i w:val="false"/>
          <w:color w:val="000000"/>
          <w:sz w:val="28"/>
        </w:rPr>
        <w:t xml:space="preserve">       (При заполнении графы "Количество отказов и повреждений по причинам" отказы и</w:t>
      </w:r>
    </w:p>
    <w:p>
      <w:pPr>
        <w:spacing w:after="0"/>
        <w:ind w:left="0"/>
        <w:jc w:val="both"/>
      </w:pPr>
      <w:r>
        <w:rPr>
          <w:rFonts w:ascii="Times New Roman"/>
          <w:b w:val="false"/>
          <w:i w:val="false"/>
          <w:color w:val="000000"/>
          <w:sz w:val="28"/>
        </w:rPr>
        <w:t>повреждения одного типа суммируются и показываются одним числом).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75" w:id="1236"/>
          <w:p>
            <w:pPr>
              <w:spacing w:after="20"/>
              <w:ind w:left="20"/>
              <w:jc w:val="both"/>
            </w:pPr>
            <w:r>
              <w:rPr>
                <w:rFonts w:ascii="Times New Roman"/>
                <w:b w:val="false"/>
                <w:i w:val="false"/>
                <w:color w:val="000000"/>
                <w:sz w:val="20"/>
              </w:rPr>
              <w:t>
Согласовано</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службы ОВД</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
"____" ____________ 20___ год</w:t>
            </w:r>
          </w:p>
        </w:tc>
        <w:tc>
          <w:tcPr>
            <w:tcW w:w="6150" w:type="dxa"/>
            <w:tcBorders/>
            <w:tcMar>
              <w:top w:w="15" w:type="dxa"/>
              <w:left w:w="15" w:type="dxa"/>
              <w:bottom w:w="15" w:type="dxa"/>
              <w:right w:w="15" w:type="dxa"/>
            </w:tcMar>
            <w:vAlign w:val="center"/>
          </w:tcPr>
          <w:bookmarkStart w:name="z1078" w:id="1237"/>
          <w:p>
            <w:pPr>
              <w:spacing w:after="20"/>
              <w:ind w:left="20"/>
              <w:jc w:val="both"/>
            </w:pPr>
            <w:r>
              <w:rPr>
                <w:rFonts w:ascii="Times New Roman"/>
                <w:b w:val="false"/>
                <w:i w:val="false"/>
                <w:color w:val="000000"/>
                <w:sz w:val="20"/>
              </w:rPr>
              <w:t>
Утверждаю</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 (подразделения) гражданской авиации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_______________ 20___ год</w:t>
            </w:r>
          </w:p>
        </w:tc>
      </w:tr>
    </w:tbl>
    <w:p>
      <w:pPr>
        <w:spacing w:after="0"/>
        <w:ind w:left="0"/>
        <w:jc w:val="both"/>
      </w:pPr>
      <w:bookmarkStart w:name="z1081" w:id="1238"/>
      <w:r>
        <w:rPr>
          <w:rFonts w:ascii="Times New Roman"/>
          <w:b w:val="false"/>
          <w:i w:val="false"/>
          <w:color w:val="000000"/>
          <w:sz w:val="28"/>
        </w:rPr>
        <w:t>
                         Нормативное время переключения (перехода) на резерв</w:t>
      </w:r>
    </w:p>
    <w:bookmarkEnd w:id="1238"/>
    <w:p>
      <w:pPr>
        <w:spacing w:after="0"/>
        <w:ind w:left="0"/>
        <w:jc w:val="both"/>
      </w:pPr>
      <w:r>
        <w:rPr>
          <w:rFonts w:ascii="Times New Roman"/>
          <w:b w:val="false"/>
          <w:i w:val="false"/>
          <w:color w:val="000000"/>
          <w:sz w:val="28"/>
        </w:rPr>
        <w:t xml:space="preserve">                   средств РТОП и авиационной воздушной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239"/>
          <w:p>
            <w:pPr>
              <w:spacing w:after="20"/>
              <w:ind w:left="20"/>
              <w:jc w:val="both"/>
            </w:pPr>
            <w:r>
              <w:rPr>
                <w:rFonts w:ascii="Times New Roman"/>
                <w:b w:val="false"/>
                <w:i w:val="false"/>
                <w:color w:val="000000"/>
                <w:sz w:val="20"/>
              </w:rPr>
              <w:t>
Наименование средства РТОП, канала авиационной воздушной связи</w:t>
            </w:r>
          </w:p>
          <w:bookmarkEnd w:id="1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время (в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Первоначального включения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Перехода на резервное средство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Перехода на резервный источник электроэнергии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Переключение на резервный источник электроэнергии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работоспособности объекта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240"/>
          <w:p>
            <w:pPr>
              <w:spacing w:after="20"/>
              <w:ind w:left="20"/>
              <w:jc w:val="both"/>
            </w:pPr>
            <w:r>
              <w:rPr>
                <w:rFonts w:ascii="Times New Roman"/>
                <w:b w:val="false"/>
                <w:i w:val="false"/>
                <w:color w:val="000000"/>
                <w:sz w:val="20"/>
              </w:rPr>
              <w:t>
ГРМ МКп - 68</w:t>
            </w:r>
          </w:p>
          <w:bookmarkEnd w:id="1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86" w:id="1241"/>
    <w:p>
      <w:pPr>
        <w:spacing w:after="0"/>
        <w:ind w:left="0"/>
        <w:jc w:val="both"/>
      </w:pPr>
      <w:r>
        <w:rPr>
          <w:rFonts w:ascii="Times New Roman"/>
          <w:b w:val="false"/>
          <w:i w:val="false"/>
          <w:color w:val="000000"/>
          <w:sz w:val="28"/>
        </w:rPr>
        <w:t>
             Нормативное время переключения (перехода) на резерв каналов наземной связи</w:t>
      </w:r>
    </w:p>
    <w:bookmarkEnd w:id="1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242"/>
          <w:p>
            <w:pPr>
              <w:spacing w:after="20"/>
              <w:ind w:left="20"/>
              <w:jc w:val="both"/>
            </w:pPr>
            <w:r>
              <w:rPr>
                <w:rFonts w:ascii="Times New Roman"/>
                <w:b w:val="false"/>
                <w:i w:val="false"/>
                <w:color w:val="000000"/>
                <w:sz w:val="20"/>
              </w:rPr>
              <w:t>
Наименование канала, направления наземной связи (корреспондента)*</w:t>
            </w:r>
          </w:p>
          <w:bookmarkEnd w:id="12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канал (обходной путь)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время переключения на резерв (обходной путь)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243"/>
    <w:p>
      <w:pPr>
        <w:spacing w:after="0"/>
        <w:ind w:left="0"/>
        <w:jc w:val="both"/>
      </w:pPr>
      <w:r>
        <w:rPr>
          <w:rFonts w:ascii="Times New Roman"/>
          <w:b w:val="false"/>
          <w:i w:val="false"/>
          <w:color w:val="000000"/>
          <w:sz w:val="28"/>
        </w:rPr>
        <w:t>
             * Наименование каналов, направлений связи записываются в таблицу в порядке их важности в обеспечении безопасности и регулярности полетов. Порядковый номер канала в таблице определяет его очередность обеспечения резервом и восстановления работоспособности.</w:t>
      </w:r>
    </w:p>
    <w:bookmarkEnd w:id="1243"/>
    <w:bookmarkStart w:name="z1091" w:id="1244"/>
    <w:p>
      <w:pPr>
        <w:spacing w:after="0"/>
        <w:ind w:left="0"/>
        <w:jc w:val="both"/>
      </w:pPr>
      <w:r>
        <w:rPr>
          <w:rFonts w:ascii="Times New Roman"/>
          <w:b w:val="false"/>
          <w:i w:val="false"/>
          <w:color w:val="000000"/>
          <w:sz w:val="28"/>
        </w:rPr>
        <w:t>
             Руководитель службы ЭРТОС ____________</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bookmarkStart w:name="z1093" w:id="1245"/>
    <w:p>
      <w:pPr>
        <w:spacing w:after="0"/>
        <w:ind w:left="0"/>
        <w:jc w:val="left"/>
      </w:pPr>
      <w:r>
        <w:rPr>
          <w:rFonts w:ascii="Times New Roman"/>
          <w:b/>
          <w:i w:val="false"/>
          <w:color w:val="000000"/>
        </w:rPr>
        <w:t xml:space="preserve"> Перечень эксплуатационных документов</w:t>
      </w:r>
    </w:p>
    <w:bookmarkEnd w:id="1245"/>
    <w:p>
      <w:pPr>
        <w:spacing w:after="0"/>
        <w:ind w:left="0"/>
        <w:jc w:val="both"/>
      </w:pPr>
      <w:r>
        <w:rPr>
          <w:rFonts w:ascii="Times New Roman"/>
          <w:b w:val="false"/>
          <w:i w:val="false"/>
          <w:color w:val="ff0000"/>
          <w:sz w:val="28"/>
        </w:rPr>
        <w:t xml:space="preserve">
      Сноска. Приложение 12 -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20" w:id="1246"/>
    <w:p>
      <w:pPr>
        <w:spacing w:after="0"/>
        <w:ind w:left="0"/>
        <w:jc w:val="left"/>
      </w:pPr>
      <w:r>
        <w:rPr>
          <w:rFonts w:ascii="Times New Roman"/>
          <w:b/>
          <w:i w:val="false"/>
          <w:color w:val="000000"/>
        </w:rPr>
        <w:t xml:space="preserve"> 1. Эксплуатационные документы службы ЭРТОС</w:t>
      </w:r>
    </w:p>
    <w:bookmarkEnd w:id="1246"/>
    <w:bookmarkStart w:name="z6421" w:id="1247"/>
    <w:p>
      <w:pPr>
        <w:spacing w:after="0"/>
        <w:ind w:left="0"/>
        <w:jc w:val="both"/>
      </w:pPr>
      <w:r>
        <w:rPr>
          <w:rFonts w:ascii="Times New Roman"/>
          <w:b w:val="false"/>
          <w:i w:val="false"/>
          <w:color w:val="000000"/>
          <w:sz w:val="28"/>
        </w:rPr>
        <w:t>
      1. Правила радиотехнического обеспечения полетов и авиационной электросвязи в гражданской авиации.</w:t>
      </w:r>
    </w:p>
    <w:bookmarkEnd w:id="1247"/>
    <w:bookmarkStart w:name="z6422" w:id="1248"/>
    <w:p>
      <w:pPr>
        <w:spacing w:after="0"/>
        <w:ind w:left="0"/>
        <w:jc w:val="both"/>
      </w:pPr>
      <w:r>
        <w:rPr>
          <w:rFonts w:ascii="Times New Roman"/>
          <w:b w:val="false"/>
          <w:i w:val="false"/>
          <w:color w:val="000000"/>
          <w:sz w:val="28"/>
        </w:rPr>
        <w:t>
      2. Журнал учета радиоданных радиоизлучающих устройств.</w:t>
      </w:r>
    </w:p>
    <w:bookmarkEnd w:id="1248"/>
    <w:bookmarkStart w:name="z6423" w:id="1249"/>
    <w:p>
      <w:pPr>
        <w:spacing w:after="0"/>
        <w:ind w:left="0"/>
        <w:jc w:val="both"/>
      </w:pPr>
      <w:r>
        <w:rPr>
          <w:rFonts w:ascii="Times New Roman"/>
          <w:b w:val="false"/>
          <w:i w:val="false"/>
          <w:color w:val="000000"/>
          <w:sz w:val="28"/>
        </w:rPr>
        <w:t>
      3. Годовой план работ службы ЭРТОС.</w:t>
      </w:r>
    </w:p>
    <w:bookmarkEnd w:id="1249"/>
    <w:bookmarkStart w:name="z6424" w:id="1250"/>
    <w:p>
      <w:pPr>
        <w:spacing w:after="0"/>
        <w:ind w:left="0"/>
        <w:jc w:val="both"/>
      </w:pPr>
      <w:r>
        <w:rPr>
          <w:rFonts w:ascii="Times New Roman"/>
          <w:b w:val="false"/>
          <w:i w:val="false"/>
          <w:color w:val="000000"/>
          <w:sz w:val="28"/>
        </w:rPr>
        <w:t>
      4. Годовой отчет работы службы ЭРТОС.</w:t>
      </w:r>
    </w:p>
    <w:bookmarkEnd w:id="1250"/>
    <w:bookmarkStart w:name="z6425" w:id="1251"/>
    <w:p>
      <w:pPr>
        <w:spacing w:after="0"/>
        <w:ind w:left="0"/>
        <w:jc w:val="both"/>
      </w:pPr>
      <w:r>
        <w:rPr>
          <w:rFonts w:ascii="Times New Roman"/>
          <w:b w:val="false"/>
          <w:i w:val="false"/>
          <w:color w:val="000000"/>
          <w:sz w:val="28"/>
        </w:rPr>
        <w:t>
      5. Акты (приказы) приемки в эксплуатацию средств РТОП и связи.</w:t>
      </w:r>
    </w:p>
    <w:bookmarkEnd w:id="1251"/>
    <w:bookmarkStart w:name="z6426" w:id="1252"/>
    <w:p>
      <w:pPr>
        <w:spacing w:after="0"/>
        <w:ind w:left="0"/>
        <w:jc w:val="both"/>
      </w:pPr>
      <w:r>
        <w:rPr>
          <w:rFonts w:ascii="Times New Roman"/>
          <w:b w:val="false"/>
          <w:i w:val="false"/>
          <w:color w:val="000000"/>
          <w:sz w:val="28"/>
        </w:rPr>
        <w:t>
      6. Акты разграничения принадлежности и ответственности за эксплуатацию электроустановок объекта между энергоснабжающей организацией и службой ЭРТОС.</w:t>
      </w:r>
    </w:p>
    <w:bookmarkEnd w:id="1252"/>
    <w:bookmarkStart w:name="z6427" w:id="1253"/>
    <w:p>
      <w:pPr>
        <w:spacing w:after="0"/>
        <w:ind w:left="0"/>
        <w:jc w:val="both"/>
      </w:pPr>
      <w:r>
        <w:rPr>
          <w:rFonts w:ascii="Times New Roman"/>
          <w:b w:val="false"/>
          <w:i w:val="false"/>
          <w:color w:val="000000"/>
          <w:sz w:val="28"/>
        </w:rPr>
        <w:t>
      7. Протоколы наземной проверки и настройки.</w:t>
      </w:r>
    </w:p>
    <w:bookmarkEnd w:id="1253"/>
    <w:bookmarkStart w:name="z6428" w:id="1254"/>
    <w:p>
      <w:pPr>
        <w:spacing w:after="0"/>
        <w:ind w:left="0"/>
        <w:jc w:val="both"/>
      </w:pPr>
      <w:r>
        <w:rPr>
          <w:rFonts w:ascii="Times New Roman"/>
          <w:b w:val="false"/>
          <w:i w:val="false"/>
          <w:color w:val="000000"/>
          <w:sz w:val="28"/>
        </w:rPr>
        <w:t>
      8. Акты летных проверок наземных средств РТОП и связи.</w:t>
      </w:r>
    </w:p>
    <w:bookmarkEnd w:id="1254"/>
    <w:bookmarkStart w:name="z6429" w:id="1255"/>
    <w:p>
      <w:pPr>
        <w:spacing w:after="0"/>
        <w:ind w:left="0"/>
        <w:jc w:val="both"/>
      </w:pPr>
      <w:r>
        <w:rPr>
          <w:rFonts w:ascii="Times New Roman"/>
          <w:b w:val="false"/>
          <w:i w:val="false"/>
          <w:color w:val="000000"/>
          <w:sz w:val="28"/>
        </w:rPr>
        <w:t>
      9. Акты технического состояния наземных средств РТОП и связи.</w:t>
      </w:r>
    </w:p>
    <w:bookmarkEnd w:id="1255"/>
    <w:bookmarkStart w:name="z6430" w:id="1256"/>
    <w:p>
      <w:pPr>
        <w:spacing w:after="0"/>
        <w:ind w:left="0"/>
        <w:jc w:val="both"/>
      </w:pPr>
      <w:r>
        <w:rPr>
          <w:rFonts w:ascii="Times New Roman"/>
          <w:b w:val="false"/>
          <w:i w:val="false"/>
          <w:color w:val="000000"/>
          <w:sz w:val="28"/>
        </w:rPr>
        <w:t>
      10. Акты расследования отказов.</w:t>
      </w:r>
    </w:p>
    <w:bookmarkEnd w:id="1256"/>
    <w:bookmarkStart w:name="z6431" w:id="1257"/>
    <w:p>
      <w:pPr>
        <w:spacing w:after="0"/>
        <w:ind w:left="0"/>
        <w:jc w:val="both"/>
      </w:pPr>
      <w:r>
        <w:rPr>
          <w:rFonts w:ascii="Times New Roman"/>
          <w:b w:val="false"/>
          <w:i w:val="false"/>
          <w:color w:val="000000"/>
          <w:sz w:val="28"/>
        </w:rPr>
        <w:t>
      11. Список кабелей связи и управления.</w:t>
      </w:r>
    </w:p>
    <w:bookmarkEnd w:id="1257"/>
    <w:bookmarkStart w:name="z6432" w:id="1258"/>
    <w:p>
      <w:pPr>
        <w:spacing w:after="0"/>
        <w:ind w:left="0"/>
        <w:jc w:val="both"/>
      </w:pPr>
      <w:r>
        <w:rPr>
          <w:rFonts w:ascii="Times New Roman"/>
          <w:b w:val="false"/>
          <w:i w:val="false"/>
          <w:color w:val="000000"/>
          <w:sz w:val="28"/>
        </w:rPr>
        <w:t>
      12. Схемы кабельной канализации.</w:t>
      </w:r>
    </w:p>
    <w:bookmarkEnd w:id="1258"/>
    <w:bookmarkStart w:name="z6433" w:id="1259"/>
    <w:p>
      <w:pPr>
        <w:spacing w:after="0"/>
        <w:ind w:left="0"/>
        <w:jc w:val="both"/>
      </w:pPr>
      <w:r>
        <w:rPr>
          <w:rFonts w:ascii="Times New Roman"/>
          <w:b w:val="false"/>
          <w:i w:val="false"/>
          <w:color w:val="000000"/>
          <w:sz w:val="28"/>
        </w:rPr>
        <w:t>
      13. Паспорта кабельных линий.</w:t>
      </w:r>
    </w:p>
    <w:bookmarkEnd w:id="1259"/>
    <w:bookmarkStart w:name="z6434" w:id="1260"/>
    <w:p>
      <w:pPr>
        <w:spacing w:after="0"/>
        <w:ind w:left="0"/>
        <w:jc w:val="both"/>
      </w:pPr>
      <w:r>
        <w:rPr>
          <w:rFonts w:ascii="Times New Roman"/>
          <w:b w:val="false"/>
          <w:i w:val="false"/>
          <w:color w:val="000000"/>
          <w:sz w:val="28"/>
        </w:rPr>
        <w:t>
      14. Протоколы электрических измерений кабеля постоянным током.</w:t>
      </w:r>
    </w:p>
    <w:bookmarkEnd w:id="1260"/>
    <w:bookmarkStart w:name="z6435" w:id="1261"/>
    <w:p>
      <w:pPr>
        <w:spacing w:after="0"/>
        <w:ind w:left="0"/>
        <w:jc w:val="both"/>
      </w:pPr>
      <w:r>
        <w:rPr>
          <w:rFonts w:ascii="Times New Roman"/>
          <w:b w:val="false"/>
          <w:i w:val="false"/>
          <w:color w:val="000000"/>
          <w:sz w:val="28"/>
        </w:rPr>
        <w:t>
      15. Протоколы измерений защитного заземления.</w:t>
      </w:r>
    </w:p>
    <w:bookmarkEnd w:id="1261"/>
    <w:bookmarkStart w:name="z6436" w:id="1262"/>
    <w:p>
      <w:pPr>
        <w:spacing w:after="0"/>
        <w:ind w:left="0"/>
        <w:jc w:val="both"/>
      </w:pPr>
      <w:r>
        <w:rPr>
          <w:rFonts w:ascii="Times New Roman"/>
          <w:b w:val="false"/>
          <w:i w:val="false"/>
          <w:color w:val="000000"/>
          <w:sz w:val="28"/>
        </w:rPr>
        <w:t>
      16. Протоколы измерений сопротивления изоляции электрических кабелей и электропроводки.</w:t>
      </w:r>
    </w:p>
    <w:bookmarkEnd w:id="1262"/>
    <w:bookmarkStart w:name="z6437" w:id="1263"/>
    <w:p>
      <w:pPr>
        <w:spacing w:after="0"/>
        <w:ind w:left="0"/>
        <w:jc w:val="both"/>
      </w:pPr>
      <w:r>
        <w:rPr>
          <w:rFonts w:ascii="Times New Roman"/>
          <w:b w:val="false"/>
          <w:i w:val="false"/>
          <w:color w:val="000000"/>
          <w:sz w:val="28"/>
        </w:rPr>
        <w:t>
      17. Санитарно-эпидемиологические заключения на объекты РТОП и связи.</w:t>
      </w:r>
    </w:p>
    <w:bookmarkEnd w:id="1263"/>
    <w:bookmarkStart w:name="z6438" w:id="1264"/>
    <w:p>
      <w:pPr>
        <w:spacing w:after="0"/>
        <w:ind w:left="0"/>
        <w:jc w:val="both"/>
      </w:pPr>
      <w:r>
        <w:rPr>
          <w:rFonts w:ascii="Times New Roman"/>
          <w:b w:val="false"/>
          <w:i w:val="false"/>
          <w:color w:val="000000"/>
          <w:sz w:val="28"/>
        </w:rPr>
        <w:t>
      18. Журнал проверки знаний правил эксплуатации электроустановок потребителей и правил техники безопасности при эксплуатации электроустановок (в произвольной форме).</w:t>
      </w:r>
    </w:p>
    <w:bookmarkEnd w:id="1264"/>
    <w:bookmarkStart w:name="z6439" w:id="1265"/>
    <w:p>
      <w:pPr>
        <w:spacing w:after="0"/>
        <w:ind w:left="0"/>
        <w:jc w:val="both"/>
      </w:pPr>
      <w:r>
        <w:rPr>
          <w:rFonts w:ascii="Times New Roman"/>
          <w:b w:val="false"/>
          <w:i w:val="false"/>
          <w:color w:val="000000"/>
          <w:sz w:val="28"/>
        </w:rPr>
        <w:t>
      19. Журнал учета средств измерений и контроля (в произвольной форме).</w:t>
      </w:r>
    </w:p>
    <w:bookmarkEnd w:id="1265"/>
    <w:bookmarkStart w:name="z6440" w:id="1266"/>
    <w:p>
      <w:pPr>
        <w:spacing w:after="0"/>
        <w:ind w:left="0"/>
        <w:jc w:val="both"/>
      </w:pPr>
      <w:r>
        <w:rPr>
          <w:rFonts w:ascii="Times New Roman"/>
          <w:b w:val="false"/>
          <w:i w:val="false"/>
          <w:color w:val="000000"/>
          <w:sz w:val="28"/>
        </w:rPr>
        <w:t>
      20. Таблица соответствия к настоящим Правилам.</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транспорта РК от 23.01.2024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1" w:id="1267"/>
    <w:p>
      <w:pPr>
        <w:spacing w:after="0"/>
        <w:ind w:left="0"/>
        <w:jc w:val="both"/>
      </w:pPr>
      <w:r>
        <w:rPr>
          <w:rFonts w:ascii="Times New Roman"/>
          <w:b w:val="false"/>
          <w:i w:val="false"/>
          <w:color w:val="000000"/>
          <w:sz w:val="28"/>
        </w:rPr>
        <w:t>
      21. Журнал учета изучения документов (для службы или комплексов, в произвольной форме).</w:t>
      </w:r>
    </w:p>
    <w:bookmarkEnd w:id="1267"/>
    <w:bookmarkStart w:name="z6442" w:id="1268"/>
    <w:p>
      <w:pPr>
        <w:spacing w:after="0"/>
        <w:ind w:left="0"/>
        <w:jc w:val="both"/>
      </w:pPr>
      <w:r>
        <w:rPr>
          <w:rFonts w:ascii="Times New Roman"/>
          <w:b w:val="false"/>
          <w:i w:val="false"/>
          <w:color w:val="000000"/>
          <w:sz w:val="28"/>
        </w:rPr>
        <w:t>
      22. Инструкции по взаимодействию со службами организаций гражданской авиации.</w:t>
      </w:r>
    </w:p>
    <w:bookmarkEnd w:id="1268"/>
    <w:bookmarkStart w:name="z6443" w:id="1269"/>
    <w:p>
      <w:pPr>
        <w:spacing w:after="0"/>
        <w:ind w:left="0"/>
        <w:jc w:val="both"/>
      </w:pPr>
      <w:r>
        <w:rPr>
          <w:rFonts w:ascii="Times New Roman"/>
          <w:b w:val="false"/>
          <w:i w:val="false"/>
          <w:color w:val="000000"/>
          <w:sz w:val="28"/>
        </w:rPr>
        <w:t>
      23. Инструкции (процедуры) по ознакомлению персонала с законодательством Республики Казахстан об использовании воздушного пространства и деятельности авиации, включая последние изменения и дополнения к нему, в части, касающейся предоставляемых видов аэронавигационного обслуживания, а также по доведению информации (анализов) по безопасности полетов.</w:t>
      </w:r>
    </w:p>
    <w:bookmarkEnd w:id="1269"/>
    <w:bookmarkStart w:name="z6444" w:id="1270"/>
    <w:p>
      <w:pPr>
        <w:spacing w:after="0"/>
        <w:ind w:left="0"/>
        <w:jc w:val="both"/>
      </w:pPr>
      <w:r>
        <w:rPr>
          <w:rFonts w:ascii="Times New Roman"/>
          <w:b w:val="false"/>
          <w:i w:val="false"/>
          <w:color w:val="000000"/>
          <w:sz w:val="28"/>
        </w:rPr>
        <w:t>
      24. Инструкции по резервированию.</w:t>
      </w:r>
    </w:p>
    <w:bookmarkEnd w:id="1270"/>
    <w:bookmarkStart w:name="z6445" w:id="1271"/>
    <w:p>
      <w:pPr>
        <w:spacing w:after="0"/>
        <w:ind w:left="0"/>
        <w:jc w:val="both"/>
      </w:pPr>
      <w:r>
        <w:rPr>
          <w:rFonts w:ascii="Times New Roman"/>
          <w:b w:val="false"/>
          <w:i w:val="false"/>
          <w:color w:val="000000"/>
          <w:sz w:val="28"/>
        </w:rPr>
        <w:t>
      25. Инструкции по безопасности и охране труда и пожарной безопасности.</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46" w:id="1272"/>
    <w:p>
      <w:pPr>
        <w:spacing w:after="0"/>
        <w:ind w:left="0"/>
        <w:jc w:val="both"/>
      </w:pPr>
      <w:r>
        <w:rPr>
          <w:rFonts w:ascii="Times New Roman"/>
          <w:b w:val="false"/>
          <w:i w:val="false"/>
          <w:color w:val="000000"/>
          <w:sz w:val="28"/>
        </w:rPr>
        <w:t>
      26. Планы технической учебы.</w:t>
      </w:r>
    </w:p>
    <w:bookmarkEnd w:id="1272"/>
    <w:bookmarkStart w:name="z6447" w:id="1273"/>
    <w:p>
      <w:pPr>
        <w:spacing w:after="0"/>
        <w:ind w:left="0"/>
        <w:jc w:val="both"/>
      </w:pPr>
      <w:r>
        <w:rPr>
          <w:rFonts w:ascii="Times New Roman"/>
          <w:b w:val="false"/>
          <w:i w:val="false"/>
          <w:color w:val="000000"/>
          <w:sz w:val="28"/>
        </w:rPr>
        <w:t>
      27. Годовой график технического обслуживания и ремонта.</w:t>
      </w:r>
    </w:p>
    <w:bookmarkEnd w:id="1273"/>
    <w:bookmarkStart w:name="z6448" w:id="1274"/>
    <w:p>
      <w:pPr>
        <w:spacing w:after="0"/>
        <w:ind w:left="0"/>
        <w:jc w:val="both"/>
      </w:pPr>
      <w:r>
        <w:rPr>
          <w:rFonts w:ascii="Times New Roman"/>
          <w:b w:val="false"/>
          <w:i w:val="false"/>
          <w:color w:val="000000"/>
          <w:sz w:val="28"/>
        </w:rPr>
        <w:t>
      28. План работы на месяц инженерно-технического персонала (группы, комплекса).</w:t>
      </w:r>
    </w:p>
    <w:bookmarkEnd w:id="1274"/>
    <w:bookmarkStart w:name="z6449" w:id="1275"/>
    <w:p>
      <w:pPr>
        <w:spacing w:after="0"/>
        <w:ind w:left="0"/>
        <w:jc w:val="both"/>
      </w:pPr>
      <w:r>
        <w:rPr>
          <w:rFonts w:ascii="Times New Roman"/>
          <w:b w:val="false"/>
          <w:i w:val="false"/>
          <w:color w:val="000000"/>
          <w:sz w:val="28"/>
        </w:rPr>
        <w:t>
      29. Инструкция о действиях инженерно-технического персонала при получении предупреждения об опасных явлениях.</w:t>
      </w:r>
    </w:p>
    <w:bookmarkEnd w:id="1275"/>
    <w:bookmarkStart w:name="z6450" w:id="1276"/>
    <w:p>
      <w:pPr>
        <w:spacing w:after="0"/>
        <w:ind w:left="0"/>
        <w:jc w:val="both"/>
      </w:pPr>
      <w:r>
        <w:rPr>
          <w:rFonts w:ascii="Times New Roman"/>
          <w:b w:val="false"/>
          <w:i w:val="false"/>
          <w:color w:val="000000"/>
          <w:sz w:val="28"/>
        </w:rPr>
        <w:t>
      30. Журналы регистрации инструктажа на рабочем месте по пожарной безопасности и по безопасности и охране труда.</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1" w:id="1277"/>
    <w:p>
      <w:pPr>
        <w:spacing w:after="0"/>
        <w:ind w:left="0"/>
        <w:jc w:val="left"/>
      </w:pPr>
      <w:r>
        <w:rPr>
          <w:rFonts w:ascii="Times New Roman"/>
          <w:b/>
          <w:i w:val="false"/>
          <w:color w:val="000000"/>
        </w:rPr>
        <w:t xml:space="preserve"> 2. Эксплуатационные документы комплексов РТОП и авиационной электросвязи</w:t>
      </w:r>
    </w:p>
    <w:bookmarkEnd w:id="1277"/>
    <w:bookmarkStart w:name="z6452" w:id="1278"/>
    <w:p>
      <w:pPr>
        <w:spacing w:after="0"/>
        <w:ind w:left="0"/>
        <w:jc w:val="both"/>
      </w:pPr>
      <w:r>
        <w:rPr>
          <w:rFonts w:ascii="Times New Roman"/>
          <w:b w:val="false"/>
          <w:i w:val="false"/>
          <w:color w:val="000000"/>
          <w:sz w:val="28"/>
        </w:rPr>
        <w:t xml:space="preserve">
      31. Журнал сменного персонала службы ЭРТОС, в соответствии с приложением 1 к настоящим Правилам (на рабочем месте сменного персонала). </w:t>
      </w:r>
    </w:p>
    <w:bookmarkEnd w:id="1278"/>
    <w:bookmarkStart w:name="z6453" w:id="1279"/>
    <w:p>
      <w:pPr>
        <w:spacing w:after="0"/>
        <w:ind w:left="0"/>
        <w:jc w:val="both"/>
      </w:pPr>
      <w:r>
        <w:rPr>
          <w:rFonts w:ascii="Times New Roman"/>
          <w:b w:val="false"/>
          <w:i w:val="false"/>
          <w:color w:val="000000"/>
          <w:sz w:val="28"/>
        </w:rPr>
        <w:t>
      32. Сводная таблица нормативного времени переключения (перехода) на резерв объекта РТОП и связи (на рабочем месте сменного персонала службы ЭРТОС).</w:t>
      </w:r>
    </w:p>
    <w:bookmarkEnd w:id="1279"/>
    <w:bookmarkStart w:name="z6454" w:id="1280"/>
    <w:p>
      <w:pPr>
        <w:spacing w:after="0"/>
        <w:ind w:left="0"/>
        <w:jc w:val="both"/>
      </w:pPr>
      <w:r>
        <w:rPr>
          <w:rFonts w:ascii="Times New Roman"/>
          <w:b w:val="false"/>
          <w:i w:val="false"/>
          <w:color w:val="000000"/>
          <w:sz w:val="28"/>
        </w:rPr>
        <w:t>
      33. Инструкции по резервированию (копия).</w:t>
      </w:r>
    </w:p>
    <w:bookmarkEnd w:id="1280"/>
    <w:bookmarkStart w:name="z6455" w:id="1281"/>
    <w:p>
      <w:pPr>
        <w:spacing w:after="0"/>
        <w:ind w:left="0"/>
        <w:jc w:val="both"/>
      </w:pPr>
      <w:r>
        <w:rPr>
          <w:rFonts w:ascii="Times New Roman"/>
          <w:b w:val="false"/>
          <w:i w:val="false"/>
          <w:color w:val="000000"/>
          <w:sz w:val="28"/>
        </w:rPr>
        <w:t>
      34. Инструкции по пожарной безопасности, безопасности и охране труда (копии).</w:t>
      </w:r>
    </w:p>
    <w:bookmarkEnd w:id="1281"/>
    <w:bookmarkStart w:name="z6456" w:id="1282"/>
    <w:p>
      <w:pPr>
        <w:spacing w:after="0"/>
        <w:ind w:left="0"/>
        <w:jc w:val="both"/>
      </w:pPr>
      <w:r>
        <w:rPr>
          <w:rFonts w:ascii="Times New Roman"/>
          <w:b w:val="false"/>
          <w:i w:val="false"/>
          <w:color w:val="000000"/>
          <w:sz w:val="28"/>
        </w:rPr>
        <w:t>
      35. Должностные инструкции персонала комплекса (копии).</w:t>
      </w:r>
    </w:p>
    <w:bookmarkEnd w:id="1282"/>
    <w:bookmarkStart w:name="z6457" w:id="1283"/>
    <w:p>
      <w:pPr>
        <w:spacing w:after="0"/>
        <w:ind w:left="0"/>
        <w:jc w:val="both"/>
      </w:pPr>
      <w:r>
        <w:rPr>
          <w:rFonts w:ascii="Times New Roman"/>
          <w:b w:val="false"/>
          <w:i w:val="false"/>
          <w:color w:val="000000"/>
          <w:sz w:val="28"/>
        </w:rPr>
        <w:t>
      36. Формуляры средств РТОП и авиационной электросвязи.</w:t>
      </w:r>
    </w:p>
    <w:bookmarkEnd w:id="1283"/>
    <w:bookmarkStart w:name="z6458" w:id="1284"/>
    <w:p>
      <w:pPr>
        <w:spacing w:after="0"/>
        <w:ind w:left="0"/>
        <w:jc w:val="both"/>
      </w:pPr>
      <w:r>
        <w:rPr>
          <w:rFonts w:ascii="Times New Roman"/>
          <w:b w:val="false"/>
          <w:i w:val="false"/>
          <w:color w:val="000000"/>
          <w:sz w:val="28"/>
        </w:rPr>
        <w:t>
      37. План технической учебы (копия).</w:t>
      </w:r>
    </w:p>
    <w:bookmarkEnd w:id="1284"/>
    <w:bookmarkStart w:name="z6459" w:id="1285"/>
    <w:p>
      <w:pPr>
        <w:spacing w:after="0"/>
        <w:ind w:left="0"/>
        <w:jc w:val="both"/>
      </w:pPr>
      <w:r>
        <w:rPr>
          <w:rFonts w:ascii="Times New Roman"/>
          <w:b w:val="false"/>
          <w:i w:val="false"/>
          <w:color w:val="000000"/>
          <w:sz w:val="28"/>
        </w:rPr>
        <w:t>
      38. Инструкция о действиях инженерно-технического персонала при получении предупреждения об опасных явлениях (копия).</w:t>
      </w:r>
    </w:p>
    <w:bookmarkEnd w:id="1285"/>
    <w:bookmarkStart w:name="z6460" w:id="1286"/>
    <w:p>
      <w:pPr>
        <w:spacing w:after="0"/>
        <w:ind w:left="0"/>
        <w:jc w:val="left"/>
      </w:pPr>
      <w:r>
        <w:rPr>
          <w:rFonts w:ascii="Times New Roman"/>
          <w:b/>
          <w:i w:val="false"/>
          <w:color w:val="000000"/>
        </w:rPr>
        <w:t xml:space="preserve"> 3. Эксплуатационные документы объектов РТОП и авиационной электросвязи</w:t>
      </w:r>
    </w:p>
    <w:bookmarkEnd w:id="1286"/>
    <w:bookmarkStart w:name="z6461" w:id="1287"/>
    <w:p>
      <w:pPr>
        <w:spacing w:after="0"/>
        <w:ind w:left="0"/>
        <w:jc w:val="both"/>
      </w:pPr>
      <w:r>
        <w:rPr>
          <w:rFonts w:ascii="Times New Roman"/>
          <w:b w:val="false"/>
          <w:i w:val="false"/>
          <w:color w:val="000000"/>
          <w:sz w:val="28"/>
        </w:rPr>
        <w:t>
      39. Оперативный журнал сменного персонала объекта (только для объектов со сменным персоналом).</w:t>
      </w:r>
    </w:p>
    <w:bookmarkEnd w:id="1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2" w:id="1288"/>
    <w:p>
      <w:pPr>
        <w:spacing w:after="0"/>
        <w:ind w:left="0"/>
        <w:jc w:val="both"/>
      </w:pPr>
      <w:r>
        <w:rPr>
          <w:rFonts w:ascii="Times New Roman"/>
          <w:b w:val="false"/>
          <w:i w:val="false"/>
          <w:color w:val="000000"/>
          <w:sz w:val="28"/>
        </w:rPr>
        <w:t>
      40. Журнал учета сменных носителей информации (на устройстве документирования, в соответствии с приложением 3 главы 4 пункта 31 к настоящим Правилам).</w:t>
      </w:r>
    </w:p>
    <w:bookmarkEnd w:id="1288"/>
    <w:bookmarkStart w:name="z6463" w:id="1289"/>
    <w:p>
      <w:pPr>
        <w:spacing w:after="0"/>
        <w:ind w:left="0"/>
        <w:jc w:val="both"/>
      </w:pPr>
      <w:r>
        <w:rPr>
          <w:rFonts w:ascii="Times New Roman"/>
          <w:b w:val="false"/>
          <w:i w:val="false"/>
          <w:color w:val="000000"/>
          <w:sz w:val="28"/>
        </w:rPr>
        <w:t>
      41. Журнал ТО и ремонта средств РТОП и связи, в соответствии с приложением 15 к настоящим Правилам.</w:t>
      </w:r>
    </w:p>
    <w:bookmarkEnd w:id="1289"/>
    <w:bookmarkStart w:name="z6464" w:id="1290"/>
    <w:p>
      <w:pPr>
        <w:spacing w:after="0"/>
        <w:ind w:left="0"/>
        <w:jc w:val="both"/>
      </w:pPr>
      <w:r>
        <w:rPr>
          <w:rFonts w:ascii="Times New Roman"/>
          <w:b w:val="false"/>
          <w:i w:val="false"/>
          <w:color w:val="000000"/>
          <w:sz w:val="28"/>
        </w:rPr>
        <w:t>
      42. Схема электроснабжения объекта.</w:t>
      </w:r>
    </w:p>
    <w:bookmarkEnd w:id="1290"/>
    <w:bookmarkStart w:name="z6465" w:id="1291"/>
    <w:p>
      <w:pPr>
        <w:spacing w:after="0"/>
        <w:ind w:left="0"/>
        <w:jc w:val="both"/>
      </w:pPr>
      <w:r>
        <w:rPr>
          <w:rFonts w:ascii="Times New Roman"/>
          <w:b w:val="false"/>
          <w:i w:val="false"/>
          <w:color w:val="000000"/>
          <w:sz w:val="28"/>
        </w:rPr>
        <w:t>
      43. План и схемы соединения АФУ (для объектов радиосвязи).</w:t>
      </w:r>
    </w:p>
    <w:bookmarkEnd w:id="1291"/>
    <w:bookmarkStart w:name="z6466" w:id="1292"/>
    <w:p>
      <w:pPr>
        <w:spacing w:after="0"/>
        <w:ind w:left="0"/>
        <w:jc w:val="both"/>
      </w:pPr>
      <w:r>
        <w:rPr>
          <w:rFonts w:ascii="Times New Roman"/>
          <w:b w:val="false"/>
          <w:i w:val="false"/>
          <w:color w:val="000000"/>
          <w:sz w:val="28"/>
        </w:rPr>
        <w:t xml:space="preserve">
      44. Карты контрольных режимов и таблицы настройки. </w:t>
      </w:r>
    </w:p>
    <w:bookmarkEnd w:id="1292"/>
    <w:bookmarkStart w:name="z6467" w:id="1293"/>
    <w:p>
      <w:pPr>
        <w:spacing w:after="0"/>
        <w:ind w:left="0"/>
        <w:jc w:val="both"/>
      </w:pPr>
      <w:r>
        <w:rPr>
          <w:rFonts w:ascii="Times New Roman"/>
          <w:b w:val="false"/>
          <w:i w:val="false"/>
          <w:color w:val="000000"/>
          <w:sz w:val="28"/>
        </w:rPr>
        <w:t>
      45. Кроссовый журнал (таблица) объекта.</w:t>
      </w:r>
    </w:p>
    <w:bookmarkEnd w:id="1293"/>
    <w:bookmarkStart w:name="z6468" w:id="1294"/>
    <w:p>
      <w:pPr>
        <w:spacing w:after="0"/>
        <w:ind w:left="0"/>
        <w:jc w:val="both"/>
      </w:pPr>
      <w:r>
        <w:rPr>
          <w:rFonts w:ascii="Times New Roman"/>
          <w:b w:val="false"/>
          <w:i w:val="false"/>
          <w:color w:val="000000"/>
          <w:sz w:val="28"/>
        </w:rPr>
        <w:t>
      46. Эксплуатационная документация на средства РТОП и связи.</w:t>
      </w:r>
    </w:p>
    <w:bookmarkEnd w:id="1294"/>
    <w:bookmarkStart w:name="z6469" w:id="1295"/>
    <w:p>
      <w:pPr>
        <w:spacing w:after="0"/>
        <w:ind w:left="0"/>
        <w:jc w:val="both"/>
      </w:pPr>
      <w:r>
        <w:rPr>
          <w:rFonts w:ascii="Times New Roman"/>
          <w:b w:val="false"/>
          <w:i w:val="false"/>
          <w:color w:val="000000"/>
          <w:sz w:val="28"/>
        </w:rPr>
        <w:t>
      47. Копия годового графика технического обслуживания и ремонта (выписка).</w:t>
      </w:r>
    </w:p>
    <w:bookmarkEnd w:id="1295"/>
    <w:bookmarkStart w:name="z6470" w:id="1296"/>
    <w:p>
      <w:pPr>
        <w:spacing w:after="0"/>
        <w:ind w:left="0"/>
        <w:jc w:val="both"/>
      </w:pPr>
      <w:r>
        <w:rPr>
          <w:rFonts w:ascii="Times New Roman"/>
          <w:b w:val="false"/>
          <w:i w:val="false"/>
          <w:color w:val="000000"/>
          <w:sz w:val="28"/>
        </w:rPr>
        <w:t>
      48. План работы на месяц инженерно-технического персонала объекта (группы, комплекса) (копия).</w:t>
      </w:r>
    </w:p>
    <w:bookmarkEnd w:id="1296"/>
    <w:bookmarkStart w:name="z6471" w:id="1297"/>
    <w:p>
      <w:pPr>
        <w:spacing w:after="0"/>
        <w:ind w:left="0"/>
        <w:jc w:val="both"/>
      </w:pPr>
      <w:r>
        <w:rPr>
          <w:rFonts w:ascii="Times New Roman"/>
          <w:b w:val="false"/>
          <w:i w:val="false"/>
          <w:color w:val="000000"/>
          <w:sz w:val="28"/>
        </w:rPr>
        <w:t xml:space="preserve">
      49. Опись оборудования и имущества объекта. </w:t>
      </w:r>
    </w:p>
    <w:bookmarkEnd w:id="1297"/>
    <w:bookmarkStart w:name="z6472" w:id="1298"/>
    <w:p>
      <w:pPr>
        <w:spacing w:after="0"/>
        <w:ind w:left="0"/>
        <w:jc w:val="both"/>
      </w:pPr>
      <w:r>
        <w:rPr>
          <w:rFonts w:ascii="Times New Roman"/>
          <w:b w:val="false"/>
          <w:i w:val="false"/>
          <w:color w:val="000000"/>
          <w:sz w:val="28"/>
        </w:rPr>
        <w:t>
      50. Выписка из табеля оснащения противопожарным инвентарем.</w:t>
      </w:r>
    </w:p>
    <w:bookmarkEnd w:id="12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p>
      <w:pPr>
        <w:spacing w:after="0"/>
        <w:ind w:left="0"/>
        <w:jc w:val="both"/>
      </w:pPr>
      <w:r>
        <w:rPr>
          <w:rFonts w:ascii="Times New Roman"/>
          <w:b w:val="false"/>
          <w:i w:val="false"/>
          <w:color w:val="ff0000"/>
          <w:sz w:val="28"/>
        </w:rPr>
        <w:t xml:space="preserve">
      Сноска. Приложение 13 -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73" w:id="1299"/>
    <w:p>
      <w:pPr>
        <w:spacing w:after="0"/>
        <w:ind w:left="0"/>
        <w:jc w:val="left"/>
      </w:pPr>
      <w:r>
        <w:rPr>
          <w:rFonts w:ascii="Times New Roman"/>
          <w:b/>
          <w:i w:val="false"/>
          <w:color w:val="000000"/>
        </w:rPr>
        <w:t xml:space="preserve"> График ТО средств РТОП и связи</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4" w:id="130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средства (объекта)</w:t>
            </w:r>
          </w:p>
          <w:bookmarkEnd w:id="130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(условный) номер полукомплекта (средства)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 плановый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1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1"/>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4" w:id="1302"/>
          <w:p>
            <w:pPr>
              <w:spacing w:after="20"/>
              <w:ind w:left="20"/>
              <w:jc w:val="both"/>
            </w:pPr>
            <w:r>
              <w:rPr>
                <w:rFonts w:ascii="Times New Roman"/>
                <w:b w:val="false"/>
                <w:i w:val="false"/>
                <w:color w:val="000000"/>
                <w:sz w:val="20"/>
              </w:rPr>
              <w:t>
</w:t>
            </w:r>
            <w:r>
              <w:rPr>
                <w:rFonts w:ascii="Times New Roman"/>
                <w:b w:val="false"/>
                <w:i w:val="false"/>
                <w:color w:val="000000"/>
                <w:sz w:val="20"/>
              </w:rPr>
              <w:t>РМП-200 (БПРМ-22)</w:t>
            </w:r>
          </w:p>
          <w:bookmarkEnd w:id="130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ТО-6</w:t>
            </w:r>
          </w:p>
        </w:tc>
      </w:tr>
    </w:tbl>
    <w:bookmarkStart w:name="z6517" w:id="1303"/>
    <w:p>
      <w:pPr>
        <w:spacing w:after="0"/>
        <w:ind w:left="0"/>
        <w:jc w:val="both"/>
      </w:pPr>
      <w:r>
        <w:rPr>
          <w:rFonts w:ascii="Times New Roman"/>
          <w:b w:val="false"/>
          <w:i w:val="false"/>
          <w:color w:val="000000"/>
          <w:sz w:val="28"/>
        </w:rPr>
        <w:t>
      Продолжение таблицы</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1304"/>
          <w:p>
            <w:pPr>
              <w:spacing w:after="20"/>
              <w:ind w:left="20"/>
              <w:jc w:val="both"/>
            </w:pPr>
            <w:r>
              <w:rPr>
                <w:rFonts w:ascii="Times New Roman"/>
                <w:b w:val="false"/>
                <w:i w:val="false"/>
                <w:color w:val="000000"/>
                <w:sz w:val="20"/>
              </w:rPr>
              <w:t>
</w:t>
            </w:r>
            <w:r>
              <w:rPr>
                <w:rFonts w:ascii="Times New Roman"/>
                <w:b w:val="false"/>
                <w:i w:val="false"/>
                <w:color w:val="000000"/>
                <w:sz w:val="20"/>
              </w:rPr>
              <w:t>Вид технического обслуживания, плановый ремонт</w:t>
            </w:r>
          </w:p>
          <w:bookmarkEnd w:id="130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1305"/>
          <w:p>
            <w:pPr>
              <w:spacing w:after="20"/>
              <w:ind w:left="20"/>
              <w:jc w:val="both"/>
            </w:pPr>
            <w:r>
              <w:rPr>
                <w:rFonts w:ascii="Times New Roman"/>
                <w:b w:val="false"/>
                <w:i w:val="false"/>
                <w:color w:val="000000"/>
                <w:sz w:val="20"/>
              </w:rPr>
              <w:t>
</w:t>
            </w:r>
            <w:r>
              <w:rPr>
                <w:rFonts w:ascii="Times New Roman"/>
                <w:b w:val="false"/>
                <w:i w:val="false"/>
                <w:color w:val="000000"/>
                <w:sz w:val="20"/>
              </w:rPr>
              <w:t>ноябрь</w:t>
            </w:r>
          </w:p>
          <w:bookmarkEnd w:id="1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130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3" w:id="1307"/>
    <w:p>
      <w:pPr>
        <w:spacing w:after="0"/>
        <w:ind w:left="0"/>
        <w:jc w:val="both"/>
      </w:pPr>
      <w:r>
        <w:rPr>
          <w:rFonts w:ascii="Times New Roman"/>
          <w:b w:val="false"/>
          <w:i w:val="false"/>
          <w:color w:val="000000"/>
          <w:sz w:val="28"/>
        </w:rPr>
        <w:t>
      Примечания: 1. Для ЛКС в графе "Наименование объекта (средства)" указывается тип кабеля, в графе "Заводской условный номер полукомплекта (средства)" - участок трассы и номер кабеля, в графе "Примечание" - номер папки с документами на кабель.</w:t>
      </w:r>
    </w:p>
    <w:bookmarkEnd w:id="1307"/>
    <w:bookmarkStart w:name="z6534" w:id="1308"/>
    <w:p>
      <w:pPr>
        <w:spacing w:after="0"/>
        <w:ind w:left="0"/>
        <w:jc w:val="both"/>
      </w:pPr>
      <w:r>
        <w:rPr>
          <w:rFonts w:ascii="Times New Roman"/>
          <w:b w:val="false"/>
          <w:i w:val="false"/>
          <w:color w:val="000000"/>
          <w:sz w:val="28"/>
        </w:rPr>
        <w:t>
      2. В графе "Вид технического обслуживания, плановый ремонт" виды технического обслуживания указываются сокращенно ТО-2 – ТО-6, ТО-С; плановый ремонт – ПР; при планировании ТО по наработке в знаменателе указывается планируемая наработка на момент ТО.</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1309"/>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Согласовано Руководитель службы движения</w:t>
            </w:r>
          </w:p>
          <w:bookmarkEnd w:id="1309"/>
          <w:p>
            <w:pPr>
              <w:spacing w:after="20"/>
              <w:ind w:left="20"/>
              <w:jc w:val="both"/>
            </w:pPr>
            <w:r>
              <w:rPr>
                <w:rFonts w:ascii="Times New Roman"/>
                <w:b w:val="false"/>
                <w:i w:val="false"/>
                <w:color w:val="000000"/>
                <w:sz w:val="20"/>
              </w:rPr>
              <w:t>__________________ (подпись)</w:t>
            </w:r>
          </w:p>
          <w:p>
            <w:pPr>
              <w:spacing w:after="20"/>
              <w:ind w:left="20"/>
              <w:jc w:val="both"/>
            </w:pPr>
            <w:r>
              <w:rPr>
                <w:rFonts w:ascii="Times New Roman"/>
                <w:b w:val="false"/>
                <w:i w:val="false"/>
                <w:color w:val="000000"/>
                <w:sz w:val="20"/>
              </w:rPr>
              <w:t>"____" ___________ 20___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ЭРТОС</w:t>
            </w:r>
          </w:p>
          <w:p>
            <w:pPr>
              <w:spacing w:after="20"/>
              <w:ind w:left="20"/>
              <w:jc w:val="both"/>
            </w:pPr>
            <w:r>
              <w:rPr>
                <w:rFonts w:ascii="Times New Roman"/>
                <w:b w:val="false"/>
                <w:i w:val="false"/>
                <w:color w:val="000000"/>
                <w:sz w:val="20"/>
              </w:rPr>
              <w:t>__________________ (подпись)</w:t>
            </w:r>
          </w:p>
          <w:p>
            <w:pPr>
              <w:spacing w:after="20"/>
              <w:ind w:left="20"/>
              <w:jc w:val="both"/>
            </w:pPr>
            <w:r>
              <w:rPr>
                <w:rFonts w:ascii="Times New Roman"/>
                <w:b w:val="false"/>
                <w:i w:val="false"/>
                <w:color w:val="000000"/>
                <w:sz w:val="20"/>
              </w:rPr>
              <w:t>"____" ____________ 20___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службы ЭРТОС</w:t>
            </w:r>
            <w:r>
              <w:br/>
            </w:r>
            <w:r>
              <w:rPr>
                <w:rFonts w:ascii="Times New Roman"/>
                <w:b w:val="false"/>
                <w:i w:val="false"/>
                <w:color w:val="000000"/>
                <w:sz w:val="20"/>
              </w:rPr>
              <w:t>"___" ____________ 20__ года</w:t>
            </w:r>
          </w:p>
        </w:tc>
      </w:tr>
    </w:tbl>
    <w:p>
      <w:pPr>
        <w:spacing w:after="0"/>
        <w:ind w:left="0"/>
        <w:jc w:val="both"/>
      </w:pPr>
      <w:bookmarkStart w:name="z1116" w:id="1310"/>
      <w:r>
        <w:rPr>
          <w:rFonts w:ascii="Times New Roman"/>
          <w:b w:val="false"/>
          <w:i w:val="false"/>
          <w:color w:val="000000"/>
          <w:sz w:val="28"/>
        </w:rPr>
        <w:t>
       План работы на месяц инженерно-технического персонала объекта (группы, комплекса)</w:t>
      </w:r>
    </w:p>
    <w:bookmarkEnd w:id="1310"/>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на __________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311"/>
          <w:p>
            <w:pPr>
              <w:spacing w:after="20"/>
              <w:ind w:left="20"/>
              <w:jc w:val="both"/>
            </w:pPr>
            <w:r>
              <w:rPr>
                <w:rFonts w:ascii="Times New Roman"/>
                <w:b w:val="false"/>
                <w:i w:val="false"/>
                <w:color w:val="000000"/>
                <w:sz w:val="20"/>
              </w:rPr>
              <w:t>
Наименование работ</w:t>
            </w:r>
          </w:p>
          <w:bookmarkEnd w:id="131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(человеко-часы)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2" w:id="1312"/>
      <w:r>
        <w:rPr>
          <w:rFonts w:ascii="Times New Roman"/>
          <w:b w:val="false"/>
          <w:i w:val="false"/>
          <w:color w:val="000000"/>
          <w:sz w:val="28"/>
        </w:rPr>
        <w:t>
             Руководитель объекта ______________________________________________________</w:t>
      </w:r>
    </w:p>
    <w:bookmarkEnd w:id="1312"/>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xml:space="preserve">       "___"___________года</w:t>
      </w:r>
    </w:p>
    <w:p>
      <w:pPr>
        <w:spacing w:after="0"/>
        <w:ind w:left="0"/>
        <w:jc w:val="both"/>
      </w:pPr>
      <w:r>
        <w:rPr>
          <w:rFonts w:ascii="Times New Roman"/>
          <w:b w:val="false"/>
          <w:i w:val="false"/>
          <w:color w:val="000000"/>
          <w:sz w:val="28"/>
        </w:rPr>
        <w:t xml:space="preserve">       Примечание. Работы включаются в план по разделам:</w:t>
      </w:r>
    </w:p>
    <w:p>
      <w:pPr>
        <w:spacing w:after="0"/>
        <w:ind w:left="0"/>
        <w:jc w:val="both"/>
      </w:pPr>
      <w:r>
        <w:rPr>
          <w:rFonts w:ascii="Times New Roman"/>
          <w:b w:val="false"/>
          <w:i w:val="false"/>
          <w:color w:val="000000"/>
          <w:sz w:val="28"/>
        </w:rPr>
        <w:t xml:space="preserve">       1. Техническое обслуживание.</w:t>
      </w:r>
    </w:p>
    <w:p>
      <w:pPr>
        <w:spacing w:after="0"/>
        <w:ind w:left="0"/>
        <w:jc w:val="both"/>
      </w:pPr>
      <w:r>
        <w:rPr>
          <w:rFonts w:ascii="Times New Roman"/>
          <w:b w:val="false"/>
          <w:i w:val="false"/>
          <w:color w:val="000000"/>
          <w:sz w:val="28"/>
        </w:rPr>
        <w:t xml:space="preserve">       2. Ремонт.</w:t>
      </w:r>
    </w:p>
    <w:p>
      <w:pPr>
        <w:spacing w:after="0"/>
        <w:ind w:left="0"/>
        <w:jc w:val="both"/>
      </w:pPr>
      <w:r>
        <w:rPr>
          <w:rFonts w:ascii="Times New Roman"/>
          <w:b w:val="false"/>
          <w:i w:val="false"/>
          <w:color w:val="000000"/>
          <w:sz w:val="28"/>
        </w:rPr>
        <w:t xml:space="preserve">       3. Дополнительные и прочие работы.</w:t>
      </w:r>
    </w:p>
    <w:p>
      <w:pPr>
        <w:spacing w:after="0"/>
        <w:ind w:left="0"/>
        <w:jc w:val="both"/>
      </w:pPr>
      <w:r>
        <w:rPr>
          <w:rFonts w:ascii="Times New Roman"/>
          <w:b w:val="false"/>
          <w:i w:val="false"/>
          <w:color w:val="000000"/>
          <w:sz w:val="28"/>
        </w:rPr>
        <w:t xml:space="preserve">       4. Организационные и технические мероприятия.</w:t>
      </w:r>
    </w:p>
    <w:p>
      <w:pPr>
        <w:spacing w:after="0"/>
        <w:ind w:left="0"/>
        <w:jc w:val="both"/>
      </w:pPr>
      <w:r>
        <w:rPr>
          <w:rFonts w:ascii="Times New Roman"/>
          <w:b w:val="false"/>
          <w:i w:val="false"/>
          <w:color w:val="000000"/>
          <w:sz w:val="28"/>
        </w:rPr>
        <w:t xml:space="preserve">       5. Техническая учеба.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25" w:id="1313"/>
      <w:r>
        <w:rPr>
          <w:rFonts w:ascii="Times New Roman"/>
          <w:b w:val="false"/>
          <w:i w:val="false"/>
          <w:color w:val="000000"/>
          <w:sz w:val="28"/>
        </w:rPr>
        <w:t>
                   Журнал технического обслуживания и ремонта средств РТОП и связи</w:t>
      </w:r>
    </w:p>
    <w:bookmarkEnd w:id="1313"/>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(наименование объекта)</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126" w:id="1314"/>
      <w:r>
        <w:rPr>
          <w:rFonts w:ascii="Times New Roman"/>
          <w:b w:val="false"/>
          <w:i w:val="false"/>
          <w:color w:val="000000"/>
          <w:sz w:val="28"/>
        </w:rPr>
        <w:t>
             Начат "___" _________ года</w:t>
      </w:r>
    </w:p>
    <w:bookmarkEnd w:id="1314"/>
    <w:p>
      <w:pPr>
        <w:spacing w:after="0"/>
        <w:ind w:left="0"/>
        <w:jc w:val="both"/>
      </w:pPr>
      <w:r>
        <w:rPr>
          <w:rFonts w:ascii="Times New Roman"/>
          <w:b w:val="false"/>
          <w:i w:val="false"/>
          <w:color w:val="000000"/>
          <w:sz w:val="28"/>
        </w:rPr>
        <w:t xml:space="preserve">       Окончен "___" 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315"/>
          <w:p>
            <w:pPr>
              <w:spacing w:after="20"/>
              <w:ind w:left="20"/>
              <w:jc w:val="both"/>
            </w:pPr>
            <w:r>
              <w:rPr>
                <w:rFonts w:ascii="Times New Roman"/>
                <w:b w:val="false"/>
                <w:i w:val="false"/>
                <w:color w:val="000000"/>
                <w:sz w:val="20"/>
              </w:rPr>
              <w:t>
Дата</w:t>
            </w:r>
          </w:p>
          <w:bookmarkEnd w:id="1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заводской (условный)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 или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выполненных работ и израсходованных материалов. Заключение о техническом состоянии и готовности к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подпись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316"/>
    <w:p>
      <w:pPr>
        <w:spacing w:after="0"/>
        <w:ind w:left="0"/>
        <w:jc w:val="both"/>
      </w:pPr>
      <w:r>
        <w:rPr>
          <w:rFonts w:ascii="Times New Roman"/>
          <w:b w:val="false"/>
          <w:i w:val="false"/>
          <w:color w:val="000000"/>
          <w:sz w:val="28"/>
        </w:rPr>
        <w:t>
             Журнал ведется на каждом объекте службы ЭРТОС.</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в гражданской авиации</w:t>
            </w:r>
          </w:p>
        </w:tc>
      </w:tr>
    </w:tbl>
    <w:bookmarkStart w:name="z1131" w:id="1317"/>
    <w:p>
      <w:pPr>
        <w:spacing w:after="0"/>
        <w:ind w:left="0"/>
        <w:jc w:val="left"/>
      </w:pPr>
      <w:r>
        <w:rPr>
          <w:rFonts w:ascii="Times New Roman"/>
          <w:b/>
          <w:i w:val="false"/>
          <w:color w:val="000000"/>
        </w:rPr>
        <w:t xml:space="preserve"> Карта контрольных режимов</w:t>
      </w:r>
    </w:p>
    <w:bookmarkEnd w:id="1317"/>
    <w:bookmarkStart w:name="z1132" w:id="1318"/>
    <w:p>
      <w:pPr>
        <w:spacing w:after="0"/>
        <w:ind w:left="0"/>
        <w:jc w:val="both"/>
      </w:pPr>
      <w:r>
        <w:rPr>
          <w:rFonts w:ascii="Times New Roman"/>
          <w:b w:val="false"/>
          <w:i w:val="false"/>
          <w:color w:val="000000"/>
          <w:sz w:val="28"/>
        </w:rPr>
        <w:t>
      1. Карта контрольных режимов составляются на каждое средство при вводе его в эксплуатацию. Обновление значений в карте контрольных режимов производится после облета средства РТОП и связи. В карте контрольных режимов указываются значения установленных параметров, номинальное значение измеряемых параметров, допустимые значения отклонения измеряемых величин (пределы отклонения), поправки контрольных устройств и другие специфические для каждого оборудования режимы и параметры.</w:t>
      </w:r>
    </w:p>
    <w:bookmarkEnd w:id="1318"/>
    <w:bookmarkStart w:name="z1133" w:id="1319"/>
    <w:p>
      <w:pPr>
        <w:spacing w:after="0"/>
        <w:ind w:left="0"/>
        <w:jc w:val="both"/>
      </w:pPr>
      <w:r>
        <w:rPr>
          <w:rFonts w:ascii="Times New Roman"/>
          <w:b w:val="false"/>
          <w:i w:val="false"/>
          <w:color w:val="000000"/>
          <w:sz w:val="28"/>
        </w:rPr>
        <w:t>
      2. Для проверки параметров, указанных в карте контрольных режимов, используются панельные измерительные средства, панели отображающие показания измерительных датчиков оборудования, а также дополнительные (переносные) измерительные средства и персональные компьютеры со специальным программным обеспечением, подключаемые к различным контрольным точкам с помощью переключателей или специальных проводников. В карту контрольных режимов записываются тип и номер дополнительных измерительных средств, которыми определялся контролируемый параметр.</w:t>
      </w:r>
    </w:p>
    <w:bookmarkEnd w:id="1319"/>
    <w:bookmarkStart w:name="z1134" w:id="1320"/>
    <w:p>
      <w:pPr>
        <w:spacing w:after="0"/>
        <w:ind w:left="0"/>
        <w:jc w:val="both"/>
      </w:pPr>
      <w:r>
        <w:rPr>
          <w:rFonts w:ascii="Times New Roman"/>
          <w:b w:val="false"/>
          <w:i w:val="false"/>
          <w:color w:val="000000"/>
          <w:sz w:val="28"/>
        </w:rPr>
        <w:t>
      3. Контролируемые параметры средства совпадают с величинами, указанными в картах контрольных режимов в пределах допусков.</w:t>
      </w:r>
    </w:p>
    <w:bookmarkEnd w:id="1320"/>
    <w:bookmarkStart w:name="z1135" w:id="1321"/>
    <w:p>
      <w:pPr>
        <w:spacing w:after="0"/>
        <w:ind w:left="0"/>
        <w:jc w:val="both"/>
      </w:pPr>
      <w:r>
        <w:rPr>
          <w:rFonts w:ascii="Times New Roman"/>
          <w:b w:val="false"/>
          <w:i w:val="false"/>
          <w:color w:val="000000"/>
          <w:sz w:val="28"/>
        </w:rPr>
        <w:t>
      4. Формы карт контрольных режимов наземных средств РТОП и связи разрабатываются на каждом объекте в зависимости от типа оборудования.</w:t>
      </w:r>
    </w:p>
    <w:bookmarkEnd w:id="1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38" w:id="1322"/>
      <w:r>
        <w:rPr>
          <w:rFonts w:ascii="Times New Roman"/>
          <w:b w:val="false"/>
          <w:i w:val="false"/>
          <w:color w:val="000000"/>
          <w:sz w:val="28"/>
        </w:rPr>
        <w:t>
                               Протокол наземной проверки и настройки</w:t>
      </w:r>
    </w:p>
    <w:bookmarkEnd w:id="132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осуществляющей эксплуатацию средств РТОП и АВС)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(тип, наименование,(магнитный курс посадки), место установки проверяемого средства)</w:t>
      </w:r>
    </w:p>
    <w:bookmarkStart w:name="z1139" w:id="1323"/>
    <w:p>
      <w:pPr>
        <w:spacing w:after="0"/>
        <w:ind w:left="0"/>
        <w:jc w:val="both"/>
      </w:pPr>
      <w:r>
        <w:rPr>
          <w:rFonts w:ascii="Times New Roman"/>
          <w:b w:val="false"/>
          <w:i w:val="false"/>
          <w:color w:val="000000"/>
          <w:sz w:val="28"/>
        </w:rPr>
        <w:t>
                         Таблица(ы) параметров проверяемого средства</w:t>
      </w:r>
    </w:p>
    <w:bookmarkEnd w:id="1323"/>
    <w:bookmarkStart w:name="z1140" w:id="1324"/>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p>
    <w:bookmarkEnd w:id="1324"/>
    <w:p>
      <w:pPr>
        <w:spacing w:after="0"/>
        <w:ind w:left="0"/>
        <w:jc w:val="both"/>
      </w:pPr>
      <w:bookmarkStart w:name="z1141" w:id="1325"/>
      <w:r>
        <w:rPr>
          <w:rFonts w:ascii="Times New Roman"/>
          <w:b w:val="false"/>
          <w:i w:val="false"/>
          <w:color w:val="000000"/>
          <w:sz w:val="28"/>
        </w:rPr>
        <w:t>
      ________________________________________________________________________________</w:t>
      </w:r>
    </w:p>
    <w:bookmarkEnd w:id="1325"/>
    <w:p>
      <w:pPr>
        <w:spacing w:after="0"/>
        <w:ind w:left="0"/>
        <w:jc w:val="both"/>
      </w:pPr>
      <w:r>
        <w:rPr>
          <w:rFonts w:ascii="Times New Roman"/>
          <w:b w:val="false"/>
          <w:i w:val="false"/>
          <w:color w:val="000000"/>
          <w:sz w:val="28"/>
        </w:rPr>
        <w:t xml:space="preserve">       (краткое описание наземной проверки, список руководящих документов, соответствие</w:t>
      </w:r>
    </w:p>
    <w:p>
      <w:pPr>
        <w:spacing w:after="0"/>
        <w:ind w:left="0"/>
        <w:jc w:val="both"/>
      </w:pPr>
      <w:r>
        <w:rPr>
          <w:rFonts w:ascii="Times New Roman"/>
          <w:b w:val="false"/>
          <w:i w:val="false"/>
          <w:color w:val="000000"/>
          <w:sz w:val="28"/>
        </w:rPr>
        <w:t xml:space="preserve">             эксплуатационным требованиям, пригодность для обеспечения полетов)</w:t>
      </w:r>
    </w:p>
    <w:p>
      <w:pPr>
        <w:spacing w:after="0"/>
        <w:ind w:left="0"/>
        <w:jc w:val="both"/>
      </w:pPr>
      <w:bookmarkStart w:name="z1142" w:id="1326"/>
      <w:r>
        <w:rPr>
          <w:rFonts w:ascii="Times New Roman"/>
          <w:b w:val="false"/>
          <w:i w:val="false"/>
          <w:color w:val="000000"/>
          <w:sz w:val="28"/>
        </w:rPr>
        <w:t>
             Перечень приложений к протоколу наземной проверки.</w:t>
      </w:r>
    </w:p>
    <w:bookmarkEnd w:id="1326"/>
    <w:p>
      <w:pPr>
        <w:spacing w:after="0"/>
        <w:ind w:left="0"/>
        <w:jc w:val="both"/>
      </w:pPr>
      <w:r>
        <w:rPr>
          <w:rFonts w:ascii="Times New Roman"/>
          <w:b w:val="false"/>
          <w:i w:val="false"/>
          <w:color w:val="000000"/>
          <w:sz w:val="28"/>
        </w:rPr>
        <w:t xml:space="preserve">       Наземную проверку проводили:</w:t>
      </w:r>
    </w:p>
    <w:p>
      <w:pPr>
        <w:spacing w:after="0"/>
        <w:ind w:left="0"/>
        <w:jc w:val="both"/>
      </w:pPr>
      <w:bookmarkStart w:name="z1143" w:id="1327"/>
      <w:r>
        <w:rPr>
          <w:rFonts w:ascii="Times New Roman"/>
          <w:b w:val="false"/>
          <w:i w:val="false"/>
          <w:color w:val="000000"/>
          <w:sz w:val="28"/>
        </w:rPr>
        <w:t>
      _____________________________ ____________________ _______________ ______________</w:t>
      </w:r>
    </w:p>
    <w:bookmarkEnd w:id="1327"/>
    <w:p>
      <w:pPr>
        <w:spacing w:after="0"/>
        <w:ind w:left="0"/>
        <w:jc w:val="both"/>
      </w:pPr>
      <w:r>
        <w:rPr>
          <w:rFonts w:ascii="Times New Roman"/>
          <w:b w:val="false"/>
          <w:i w:val="false"/>
          <w:color w:val="000000"/>
          <w:sz w:val="28"/>
        </w:rPr>
        <w:t xml:space="preserve"> (наименование должности)             (дата)                   (подпись)       (фамилия,</w:t>
      </w:r>
    </w:p>
    <w:p>
      <w:pPr>
        <w:spacing w:after="0"/>
        <w:ind w:left="0"/>
        <w:jc w:val="both"/>
      </w:pPr>
      <w:r>
        <w:rPr>
          <w:rFonts w:ascii="Times New Roman"/>
          <w:b w:val="false"/>
          <w:i w:val="false"/>
          <w:color w:val="000000"/>
          <w:sz w:val="28"/>
        </w:rPr>
        <w:t xml:space="preserve">                                                                   инициалы)</w:t>
      </w:r>
    </w:p>
    <w:p>
      <w:pPr>
        <w:spacing w:after="0"/>
        <w:ind w:left="0"/>
        <w:jc w:val="both"/>
      </w:pPr>
      <w:bookmarkStart w:name="z1144" w:id="1328"/>
      <w:r>
        <w:rPr>
          <w:rFonts w:ascii="Times New Roman"/>
          <w:b w:val="false"/>
          <w:i w:val="false"/>
          <w:color w:val="000000"/>
          <w:sz w:val="28"/>
        </w:rPr>
        <w:t>
      _____________________________ ____________________ _______________ ______________</w:t>
      </w:r>
    </w:p>
    <w:bookmarkEnd w:id="1328"/>
    <w:p>
      <w:pPr>
        <w:spacing w:after="0"/>
        <w:ind w:left="0"/>
        <w:jc w:val="both"/>
      </w:pPr>
      <w:r>
        <w:rPr>
          <w:rFonts w:ascii="Times New Roman"/>
          <w:b w:val="false"/>
          <w:i w:val="false"/>
          <w:color w:val="000000"/>
          <w:sz w:val="28"/>
        </w:rPr>
        <w:t xml:space="preserve"> (наименование должности)             (дата)                   (подпись)       (фамилия,</w:t>
      </w:r>
    </w:p>
    <w:p>
      <w:pPr>
        <w:spacing w:after="0"/>
        <w:ind w:left="0"/>
        <w:jc w:val="both"/>
      </w:pPr>
      <w:r>
        <w:rPr>
          <w:rFonts w:ascii="Times New Roman"/>
          <w:b w:val="false"/>
          <w:i w:val="false"/>
          <w:color w:val="000000"/>
          <w:sz w:val="28"/>
        </w:rPr>
        <w:t xml:space="preserve">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bookmarkStart w:name="z1146" w:id="1329"/>
    <w:p>
      <w:pPr>
        <w:spacing w:after="0"/>
        <w:ind w:left="0"/>
        <w:jc w:val="left"/>
      </w:pPr>
      <w:r>
        <w:rPr>
          <w:rFonts w:ascii="Times New Roman"/>
          <w:b/>
          <w:i w:val="false"/>
          <w:color w:val="000000"/>
        </w:rPr>
        <w:t xml:space="preserve"> Программы и методики наземных и летных проверок средств радиотехнического обеспечения полетов и авиационной электросвязи</w:t>
      </w:r>
    </w:p>
    <w:bookmarkEnd w:id="1329"/>
    <w:p>
      <w:pPr>
        <w:spacing w:after="0"/>
        <w:ind w:left="0"/>
        <w:jc w:val="both"/>
      </w:pPr>
      <w:r>
        <w:rPr>
          <w:rFonts w:ascii="Times New Roman"/>
          <w:b w:val="false"/>
          <w:i w:val="false"/>
          <w:color w:val="ff0000"/>
          <w:sz w:val="28"/>
        </w:rPr>
        <w:t xml:space="preserve">
      Сноска. Приложение 18 -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38" w:id="1330"/>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производимых при летной проверке изложены в эксплуатационно-технической документации оборудования завода-изготовителя.</w:t>
      </w:r>
    </w:p>
    <w:bookmarkEnd w:id="1330"/>
    <w:bookmarkStart w:name="z6539" w:id="1331"/>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производимых при летной проверке изложены в настоящих Правилах, а также в документах ИКАО: Приложение 10 "Авиационная электросвязь", Doc 8071 "Руководство по испытаниям радионавигационных средств".</w:t>
      </w:r>
    </w:p>
    <w:bookmarkEnd w:id="1331"/>
    <w:bookmarkStart w:name="z6540" w:id="1332"/>
    <w:p>
      <w:pPr>
        <w:spacing w:after="0"/>
        <w:ind w:left="0"/>
        <w:jc w:val="both"/>
      </w:pPr>
      <w:r>
        <w:rPr>
          <w:rFonts w:ascii="Times New Roman"/>
          <w:b w:val="false"/>
          <w:i w:val="false"/>
          <w:color w:val="000000"/>
          <w:sz w:val="28"/>
        </w:rPr>
        <w:t>
      Описание процедур, методов, а также допустимых значений измеряемых параметров, проверяемых при наземной проверке, изложены в эксплуатационно-технической документации оборудования завода-изготовителя, а также могут использоваться документы ИКАО: Приложение 10 "Авиационная электросвязь", Doc 8071 "Руководство по испытаниям радионавигационных средств". Наземная проверка выполняется для основного и резервного комплектов оборудования. При отсутствии в ЭТД, перечень проверяемых при наземной проверке параметров определяется эксплуатационным персоналом при вводе в эксплуатацию в зависимости от комплекта поставки и конфигурации оборудования.</w:t>
      </w:r>
    </w:p>
    <w:bookmarkEnd w:id="1332"/>
    <w:bookmarkStart w:name="z6541" w:id="1333"/>
    <w:p>
      <w:pPr>
        <w:spacing w:after="0"/>
        <w:ind w:left="0"/>
        <w:jc w:val="left"/>
      </w:pPr>
      <w:r>
        <w:rPr>
          <w:rFonts w:ascii="Times New Roman"/>
          <w:b/>
          <w:i w:val="false"/>
          <w:color w:val="000000"/>
        </w:rPr>
        <w:t xml:space="preserve"> Глава 1. Система посадки по приборам (ILS) Перечень параметров, проверяемых при летной проверке курсовых радиомаяков ILS категорий I, II и III</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133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1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1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Кодированный сигнал опознавания, который передается КРМ, контролируется при различных проверках в пределах всей зоны действия. Опознавание считается удовлетворительным, если кодовые знаки правильны (код Морзе), ясно различимы и предаются с надлежащими интервалами. Передача сигнала опознавания ни в коем случае не мешает выполнению основной функции КРМ.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13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1338"/>
          <w:p>
            <w:pPr>
              <w:spacing w:after="20"/>
              <w:ind w:left="20"/>
              <w:jc w:val="both"/>
            </w:pPr>
            <w:r>
              <w:rPr>
                <w:rFonts w:ascii="Times New Roman"/>
                <w:b w:val="false"/>
                <w:i w:val="false"/>
                <w:color w:val="000000"/>
                <w:sz w:val="20"/>
              </w:rPr>
              <w:t xml:space="preserve">
Глубина модуляции определяется при полете по курсу в направлении торца ВПП. Номинальная глубина модуляции несущей высокой частоты сигналами тональных частот 90 и 150 Герц вдоль линии курса составляет 20 %. Глубина модуляции находится в пределах 18-22 %. </w:t>
            </w:r>
          </w:p>
          <w:bookmarkEnd w:id="1338"/>
          <w:p>
            <w:pPr>
              <w:spacing w:after="20"/>
              <w:ind w:left="20"/>
              <w:jc w:val="both"/>
            </w:pPr>
            <w:r>
              <w:rPr>
                <w:rFonts w:ascii="Times New Roman"/>
                <w:b w:val="false"/>
                <w:i w:val="false"/>
                <w:color w:val="000000"/>
                <w:sz w:val="20"/>
              </w:rPr>
              <w:t>
В требуемой зоне действия суммарная глубина модуляции несущей высокой частоты сигналами тональных частот 90 и 150 Герц не превышает 60 % и быть меньше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13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к смещению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два основных метода измерения чувствительности к смещению – заходы на посадку по границам сектора курса и пролеты или орбитальные облеты с пересечением сектора курса под прямым углом к продолжению осевой линии ВПП. При вводе в эксплуатацию рекомендуется метод захода на посадку. При периодических проверках применяется метод облета с пересечением сектора курса или метод орбитального облета. Чувствительность к смещению устанавливается и поддерживается в следующих пределах: Кат. I и II: ±17 % от номинальной величины; Кат. III: ±10 % от номинальной величины.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13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КРМ проверяется для определения того, что передаваемый сигнал обеспечивает пользователя правильными данными о смещении от курса и что отсутствуют ложные курсы. Проверка производится посредством выполнения орбитального облета с радиусом 9-15 километров от места установки КРМ и на высоте приблизительно 460 метров над антенной. При влиянии рельефа местности высота выбирается такой, при которой обеспечивается линия прямой видимости между воздушным судном и антенной. Клиренс необходимо проверять в угловых пределах зоны действия, обеспечиваемой с каждой стороны прямого курса ±35°. РГМ возрастает в основном по линейному закону в виде функции углового смещения относительно передней линии курса, где РГМ равна 0, до такого угла по обеим сторонам от передней линии курса, где РГМ равна 0,180 (175 мкА). От этого угла до угла ±10° РГМ составляет не менее 0,180 (175 мкА). От угла ±10° до угла ±35° РГМ составляет не менее 0,155 (150 мкА).Там где требуется обеспечивать зону действия за пределами сектора ±35°, РГМ в этой зоне, за исключение заднего курса, составляет не менее 0,155 (150 мкА).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134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больших углах места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Определенное сочетание наземных окружающих условий и высоты антенны может стать причиной появления нулей или ложных курсов, которые могут остаться незамеченными на некоторых нормальных высотах захода на посадку по приборам. По этой причине необходимо проводить анализ клиренса при больших углах места в следующих случаях: a) первоначальный ввод в эксплуатацию; b) изменение места размещения антенны; c) изменение высоты антенны; d) установка антенны другого типа. Проверка клиренса при больших углах места осуществляется в угловых пределах обеспечиваемой зоны действия таким же способом, что и проверка клиренса при смещении от курса, на высоте, соответствующей углу 7° относительно горизонтали, проходящей через антенну. Если минимальный клиренс на этой относительной высоте при орбитальном облете с радиусом 9-15 километров превышает 150 мкА, а клиренс на высоте 300 метров является удовлетворительным, то считается, что КРМ отвечает требованиям на всех промежуточных высотах. Если местные условия требуют, чтобы высота захода на посадку превышала 1800 метров относительно высоты антенны, то проверку следует производить на больших высотах для подтверждения наличия надлежащего клиренса и отсутствия ложных курсов, оказывающих существенное влияние на выполнение полета.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134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1343"/>
          <w:p>
            <w:pPr>
              <w:spacing w:after="20"/>
              <w:ind w:left="20"/>
              <w:jc w:val="both"/>
            </w:pPr>
            <w:r>
              <w:rPr>
                <w:rFonts w:ascii="Times New Roman"/>
                <w:b w:val="false"/>
                <w:i w:val="false"/>
                <w:color w:val="000000"/>
                <w:sz w:val="20"/>
              </w:rPr>
              <w:t>
При измерении и анализе юстировки курса, задаваемого КРМ, следует учитывать искривления линии курса. Необходимо установить юстировку средней линии курса в следующих критических зонах, находящихся ниже соответствующей высоты принятия решения: Кат. I - в районе точки B ILS; Кат. II – от точки B ILS до опорной точки ILS;</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Кат. III – от точки C ILS до точки D ILS. При проведении данной проверки выполняется обычный заход на посадку по системе ILS с использованием глиссады, где таковая обеспечивается. Данные о местоположении воздушного судна регистрируются с помощью системы сопровождения или системы определения местоположения. При наличии искривлений курсовой линии на обследуемом участке их следует проанализировать с тем, чтобы можно было рассчитать среднюю юстировку КРМ. </w:t>
            </w:r>
          </w:p>
          <w:p>
            <w:pPr>
              <w:spacing w:after="20"/>
              <w:ind w:left="20"/>
              <w:jc w:val="both"/>
            </w:pPr>
            <w:r>
              <w:rPr>
                <w:rFonts w:ascii="Times New Roman"/>
                <w:b w:val="false"/>
                <w:i w:val="false"/>
                <w:color w:val="000000"/>
                <w:sz w:val="20"/>
              </w:rPr>
              <w:t>
Средняя линия курса устанавливается и поддерживается в пределах эквивалентных следующим смещениям от осевой линии ВПП в опорной точке ILS: Кат. I: ±10,5 метров (35 фут) или линейный эквивалент 0,015 РГМ (берется меньшая из величин); Кат. II: ±4,5 метров (25 фут); Кат. III: ±3 метров (10 фут). При этом имеется ввиду, что КРМ ILS категорий II и III настраиваются и эксплуатируются таким образом, что вышеуказанные пределы достигаются весьма редко.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134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44"/>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представляет собой точное измерение искривлений линии курса и может выполняться одновременно с проверками юстировки и чувствительности к смещению. Структуру курса следует измерять только при нормальной эксплуатационной ширине сектора курса. Искривления линии курса КРМ ILS не создают амплитуды, превышающие следующие величины: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(РГМ) (95 % вероятности)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внешней границы зоны действия до точки A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A ILS до точки B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в точке A, уменьшаясь по линейному закону до величины 0,015 в точке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 в точке A,   уменьшаясь по линейному закону до величины 0,005 в точке 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B ILS до точки C ILS, до опорной точки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опорной точки ILS до точки D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D ILS до точки E 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в точке D, увеличиваясь по линейному закону до величины 0,010 в точке 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134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(используемая дальность)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выполняется для подтверждения того, что КРМ обеспечивает пользователя правильной информацией в пределах всей зоны эксплуатационного применения. Сектор зоны действия КРМ охватывает область от антенны КРМ до следующих расстояний: e) 46,3 километров в пределах ±10° относительно прямой курсовой линии; f) 31,5 километров в секторе 10°-35° с каждой стороны относительно прямой курсовой линии; g) 18,5 километров за пределами сектора ±35°, если обеспечивается такая зона действия. В тех случаях, когда этого требуют топографические условия или это допускается эксплуатационными требованиями, указанные пределы могут быть уменьшены до 33,3 километров в пределах сектора ±10° и 18,5 километров в пределах остальной части зоны действия, при условии, что другие навигационные средства обеспечивают удовлетворительную зону действия в пределах промежуточного захода на посадку. Сигналы КРМ принимаются на указанных расстояниях на высоте 600 метров и более относительно высоты порога ВПП или 300 метров относительно наивысшей точки в пределах промежуточного и конечного участков захода на посадку, в зависимости от того, какая из величин больше, вплоть до поверхности, простирающейся от антенны КРМ и имеющей наклон 7° относительно горизонтальной плоскости. В ходе периодических проверок необходимо проверять зону действия только на расстоянии 31,5 километров в пределах сектора 35° с каждой стороны линии курса, за исключением случаев, когда сигналы КРМ используются вне пределов этой области.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Напряженность поля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напряженность поля КРМ во всей частях зоны действия, указанных выше, составляет не менее 40 мкВ/м (-114 дБВт/м2).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1346"/>
          <w:p>
            <w:pPr>
              <w:spacing w:after="20"/>
              <w:ind w:left="20"/>
              <w:jc w:val="both"/>
            </w:pPr>
            <w:r>
              <w:rPr>
                <w:rFonts w:ascii="Times New Roman"/>
                <w:b w:val="false"/>
                <w:i w:val="false"/>
                <w:color w:val="000000"/>
                <w:sz w:val="20"/>
              </w:rPr>
              <w:t>
Кат I: -107 дБВт/м2 (90 мкВ/м) на глиссаде с удаления 18,5 километров до высоты 30 метров</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Кат II: -106 дБВТ/м2 (100 мкВ/м) на глиссаде с удаления 18,5 километров, увеличиваясь до -100 дБВт/м2  (200 мкВ/м) на высоте 15 метров над порогом</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III: -106 дБВт/м2 (100 мкВ/м) на глиссаде с удаления 18,5 километров, увеличиваясь до</w:t>
            </w:r>
          </w:p>
          <w:p>
            <w:pPr>
              <w:spacing w:after="20"/>
              <w:ind w:left="20"/>
              <w:jc w:val="both"/>
            </w:pPr>
            <w:r>
              <w:rPr>
                <w:rFonts w:ascii="Times New Roman"/>
                <w:b w:val="false"/>
                <w:i w:val="false"/>
                <w:color w:val="000000"/>
                <w:sz w:val="20"/>
              </w:rPr>
              <w:t>
</w:t>
            </w:r>
            <w:r>
              <w:rPr>
                <w:rFonts w:ascii="Times New Roman"/>
                <w:b w:val="false"/>
                <w:i w:val="false"/>
                <w:color w:val="000000"/>
                <w:sz w:val="20"/>
              </w:rPr>
              <w:t>-100 дБВт/м2  (200 мкВ/м) на высоте 6 метров над порогом,</w:t>
            </w:r>
          </w:p>
          <w:p>
            <w:pPr>
              <w:spacing w:after="20"/>
              <w:ind w:left="20"/>
              <w:jc w:val="both"/>
            </w:pPr>
            <w:r>
              <w:rPr>
                <w:rFonts w:ascii="Times New Roman"/>
                <w:b w:val="false"/>
                <w:i w:val="false"/>
                <w:color w:val="000000"/>
                <w:sz w:val="20"/>
              </w:rPr>
              <w:t>
-106 дБВт/м2  (100 мкВ/м) вдоль ВПП на высоте 4 метров в направлении курсового радиомаяка.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134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1348"/>
          <w:p>
            <w:pPr>
              <w:spacing w:after="20"/>
              <w:ind w:left="20"/>
              <w:jc w:val="both"/>
            </w:pPr>
            <w:r>
              <w:rPr>
                <w:rFonts w:ascii="Times New Roman"/>
                <w:b w:val="false"/>
                <w:i w:val="false"/>
                <w:color w:val="000000"/>
                <w:sz w:val="20"/>
              </w:rPr>
              <w:t>
Данная проверка проводится с целью определения влияния нежелательных вертикально поляризованных составляющих сигнала. Воздушное судно выдерживает требуемую линию пути при горизонтальном пролете (вдоль продолжения осевой линии ВПП) и выполняет крен в каждую сторону на 20° относительно продольной оси. Поляризованная в вертикальной плоскости составляющая излучения на линии курса не превышает значения, которое соответствует:</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Кат. I: 15 мкА;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8 мкА;</w:t>
            </w:r>
          </w:p>
          <w:p>
            <w:pPr>
              <w:spacing w:after="20"/>
              <w:ind w:left="20"/>
              <w:jc w:val="both"/>
            </w:pPr>
            <w:r>
              <w:rPr>
                <w:rFonts w:ascii="Times New Roman"/>
                <w:b w:val="false"/>
                <w:i w:val="false"/>
                <w:color w:val="000000"/>
                <w:sz w:val="20"/>
              </w:rPr>
              <w:t>
Кат. III: 5 мкА в пределах сектора, ограниченного 20 мкА с каждой стороны линии курса.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13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испытания являются проверкой функции срабатывания системы контроля, и цель заключается в том, чтобы полностью исключить излучение сигналов наведения вне контролируемых допусков.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сдвиге в опорной точке ILS средней линии курса от оси ВПП, эквивалентном или большем чем следующие расстояния: Кат. I: 10,5 метров; Кат. II: 7,5 метров; Кат. III: 6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изменении чувствительности к смещению до значения, отличающегося от номинала более чем на 17 % для всех категорий ILS.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уменьшение мощности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уменьшении мощности излучения до 80% (двухчастотный КРМ) или до 50% (одночастотный КРМ)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bl>
    <w:bookmarkStart w:name="z6687" w:id="1350"/>
    <w:p>
      <w:pPr>
        <w:spacing w:after="0"/>
        <w:ind w:left="0"/>
        <w:jc w:val="left"/>
      </w:pPr>
      <w:r>
        <w:rPr>
          <w:rFonts w:ascii="Times New Roman"/>
          <w:b/>
          <w:i w:val="false"/>
          <w:color w:val="000000"/>
        </w:rPr>
        <w:t xml:space="preserve"> Перечень параметров, проверяемых при летной проверке глиссадных радиомаяков ILS категорий I, II и III</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13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13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1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 Юстировка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измерения проводятся при выполнении стандартного захода на посадку вдоль линии курса и на линии глиссады. Угол наклона глиссады ILS рекомендуется использовать равным 3°. Угол наклона глиссады устанавливается и выдерживается в следующих пределах: Кат. I и II: ±0,075 q от величины q; Кат. III: ±0,04 q от величины q. При вводе в эксплуатацию угол наклона глиссады - установлен как можно ближе к выбранному номинальному углу. При периодических проверках угол наклона глиссады - в пределах указанных значений.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опорной точки ILS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вниз прямолинейного участка глиссады ILS проходит через опорную точку ILS на высоте, обеспечивающей безопасное наведение при пролете препятствий, а также безопасное и эффективное использование обслуживаемой ВПП. Высота опорной точки ILS для категорий I, II и III равна 15 метров. При этом разрешается допуск +3 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1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определяется в ходе проверок угла наклона глиссады. Номинальная глубина модуляции несущей высокой частоты сигналами тональных частот 90 и 150 Герц на глиссаде составляет 40%. Глубина модуляции находится в пределах 37,5-42,5%. Сумма глубин модуляции находится в пределах 75-85 %.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13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к смещению - Величина - Симметрия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1356"/>
          <w:p>
            <w:pPr>
              <w:spacing w:after="20"/>
              <w:ind w:left="20"/>
              <w:jc w:val="both"/>
            </w:pPr>
            <w:r>
              <w:rPr>
                <w:rFonts w:ascii="Times New Roman"/>
                <w:b w:val="false"/>
                <w:i w:val="false"/>
                <w:color w:val="000000"/>
                <w:sz w:val="20"/>
              </w:rPr>
              <w:t>
Данное измерение можно выполнить посредством двух основных схем полета: заход на посадку вдоль линии курса и горизонтального пролета. Чувствительность к угловому смещению ГРМ ILS категорий I, II и III соответствовует РГМ, составляющей 0,0875 при угловом смещении:</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Кат. I: в пределах от 0,07q и 0,14q над и под глиссадой (0,12q над и под глиссадой, в пределах ±0,02q - для тех КРМ, чьи характеристики установлены и выдерживаются в пределах);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0,12q над глиссадой, в пределах +0,02q и -0,05q;</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и III: 0,12q под глиссадой в пределах ±0,02 q.</w:t>
            </w:r>
          </w:p>
          <w:p>
            <w:pPr>
              <w:spacing w:after="20"/>
              <w:ind w:left="20"/>
              <w:jc w:val="both"/>
            </w:pPr>
            <w:r>
              <w:rPr>
                <w:rFonts w:ascii="Times New Roman"/>
                <w:b w:val="false"/>
                <w:i w:val="false"/>
                <w:color w:val="000000"/>
                <w:sz w:val="20"/>
              </w:rPr>
              <w:t>
</w:t>
            </w:r>
            <w:r>
              <w:rPr>
                <w:rFonts w:ascii="Times New Roman"/>
                <w:b w:val="false"/>
                <w:i w:val="false"/>
                <w:color w:val="000000"/>
                <w:sz w:val="20"/>
              </w:rPr>
              <w:t>Чувствительность к угловому смещению ГРМ ILS устанавливается в пределах:</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 ±25% выбранной номинальной величины;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Кат. II: ±20% выбранной номинальной величины;</w:t>
            </w:r>
          </w:p>
          <w:p>
            <w:pPr>
              <w:spacing w:after="20"/>
              <w:ind w:left="20"/>
              <w:jc w:val="both"/>
            </w:pPr>
            <w:r>
              <w:rPr>
                <w:rFonts w:ascii="Times New Roman"/>
                <w:b w:val="false"/>
                <w:i w:val="false"/>
                <w:color w:val="000000"/>
                <w:sz w:val="20"/>
              </w:rPr>
              <w:t>
Кат. III: ±15% выбранной номинальной величины.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1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 Ниже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7" w:id="1358"/>
          <w:p>
            <w:pPr>
              <w:spacing w:after="20"/>
              <w:ind w:left="20"/>
              <w:jc w:val="both"/>
            </w:pPr>
            <w:r>
              <w:rPr>
                <w:rFonts w:ascii="Times New Roman"/>
                <w:b w:val="false"/>
                <w:i w:val="false"/>
                <w:color w:val="000000"/>
                <w:sz w:val="20"/>
              </w:rPr>
              <w:t>
Клиренс сектора глиссады определяется путем горизонтального пролета через полный сектор. Этот метод измерений можно сочетать с методом измерения угла наклона глиссады и чувствительности к смещению при горизонтальном пролете.</w:t>
            </w:r>
          </w:p>
          <w:bookmarkEnd w:id="1358"/>
          <w:p>
            <w:pPr>
              <w:spacing w:after="20"/>
              <w:ind w:left="20"/>
              <w:jc w:val="both"/>
            </w:pPr>
            <w:r>
              <w:rPr>
                <w:rFonts w:ascii="Times New Roman"/>
                <w:b w:val="false"/>
                <w:i w:val="false"/>
                <w:color w:val="000000"/>
                <w:sz w:val="20"/>
              </w:rPr>
              <w:t>
 Не менее 190 мкА под углом над горизонталью не менее 0,3 q. Если значение 190 мкА достигается под углом больше 0,45 q, необходимо поддерживать этот уровень по крайней мере вплоть до угла 0,45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сигнала - по крайней мере 150 мкА, и он не опускается ниже 150 мкА до достижения угла 1,75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13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структуры глиссады представляет собой точное измерение искривлений и резких колебаний глиссады. Данное измерение выполняется одновременно с измерением угла наклона глиссады. Искривления линии глиссады ГРМ ILS не создают амплитуды, превышающие следующие величины: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 (РГМ) (95 % вероятности)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 и III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внешнего предела зоны действия до точки C ILS до точки A 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A ILS до точки B 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в точке A, уменьшаясь по линейному закону до величины 0,023 в точке B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точки B ILS до опорной точки 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13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 Клиренс над препятствиями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можно осуществлять ниже сектора глиссады, что позволяет удостовериться в наличии безопасной для полетов зоны между нижней границей сектора глиссады и препятствиями. Воздушное судно находится на прямом курсе КРМ в направлении ВПП на расстоянии приблизительно 9,26 километров от антенны ГРМ и на высоте, при которой достигается уровень сигнала "лети вверх" по крайней мере 180 мкА. Полет продолжается в направлении ВПП с выдерживанием клиренса не менее 180 мкА до достижения порога ВПП или возникновения необходимости изменения траектории для обхода препятствий. Эта проверка проводится во время проверок контрольного устройства, когда ширина траектории настроена на широкие пределы срабатывания сигналов тревоги, при которых используется минимальное значение сигнала "лети вверх" 150 мкА вместо 180 мкА. Если такая проверка произведена в ходе проверок контрольного устройства при широких пределах, ее нет необходимости выполнять после возвращения траектории к нормальной ширине нормального сектора захода на посадку, за исключением проверки при вводе в эксплуатацию.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13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 Используемая дальность - Напряженность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ГРМ ILS охватывает область пространства, в горизонтальном секторе с углами 8° по обе стороны от осевой линии ВПП на расстоянии по крайней мере 18,5 километров и в вертикальном секторе с верхней границей под углом 1,75 q и нижней границей под углом 0,45 q над горизонталью или под меньшим углом 0,3 q, который требуется для гарантированного выполнения объявленной схемы входа в глиссаду ILS. В зоне действия ГРМ ILS обеспечивает минимальную напряженность поля 400 мкВ/м (-95 дБВт/м2). Напряженность поля ГРМ ILS категории I обеспечивается до высоты 30 метров над горизонтальной, проходящей через порог ВПП. Напряженность поля ГРМ ILS категорий II и III обеспечивается до высоты 15 метров над горизонтальной плоскостью, проходящей через порог ВПП.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136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контроля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Проверки контрольных устройств могут проводиться с использованием описанных выше методов, применяемых для измерения угла наклона глиссады, чувствительности к смещению и клиренса.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Угол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изменении угла наклона глиссады ГРМ ILS категорий I, II и III на величину большую, чем от –0,075 до +0,10q от опубликованного значения угла.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обеспечивает сигнал тревоги при изменении чувствительности к смещению ГРМ ILS категорий I, II и III на величину большую, чем ±25% относительно номинальной величины.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или tx2)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1363"/>
          <w:p>
            <w:pPr>
              <w:spacing w:after="20"/>
              <w:ind w:left="20"/>
              <w:jc w:val="both"/>
            </w:pPr>
            <w:r>
              <w:rPr>
                <w:rFonts w:ascii="Times New Roman"/>
                <w:b w:val="false"/>
                <w:i w:val="false"/>
                <w:color w:val="000000"/>
                <w:sz w:val="20"/>
              </w:rPr>
              <w:t>
Система контроля обеспечивает сигнал тревоги при:</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 снижении мощности на 3 дБ либо при уменьшении зоны действия до параметров ниже установленных для данного ГРМ требований, при этом берется наименьшее из указанных изменений. При использовании двухчастотных ГРМ система контроля обеспечивает сигнал тревоги при изменении несущих частот на величину ±1 дБ, за исключением случаев, когда результаты испытаний подтвердили, что применение более широких пределов выше этого уровня не приведет к неприемлемому ухудшению характеристик сигналов.</w:t>
            </w:r>
          </w:p>
          <w:p>
            <w:pPr>
              <w:spacing w:after="20"/>
              <w:ind w:left="20"/>
              <w:jc w:val="both"/>
            </w:pPr>
            <w:r>
              <w:rPr>
                <w:rFonts w:ascii="Times New Roman"/>
                <w:b w:val="false"/>
                <w:i w:val="false"/>
                <w:color w:val="000000"/>
                <w:sz w:val="20"/>
              </w:rPr>
              <w:t>
- при уменьшении мощности излучения до 80% (двухчастотный ГРМ) или до 50% (одночастотный ГРМ).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5" w:id="1364"/>
    <w:p>
      <w:pPr>
        <w:spacing w:after="0"/>
        <w:ind w:left="0"/>
        <w:jc w:val="left"/>
      </w:pPr>
      <w:r>
        <w:rPr>
          <w:rFonts w:ascii="Times New Roman"/>
          <w:b/>
          <w:i w:val="false"/>
          <w:color w:val="000000"/>
        </w:rPr>
        <w:t xml:space="preserve"> Перечень параметров, проверяемых при летной проверке маркерных радиомаяков ILS</w:t>
      </w:r>
    </w:p>
    <w:bookmarkEnd w:id="1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13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1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13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манипуляции осуществляется во время захода на посадку по ILS при пролете над МРМ. Оценка манипуляции производится по звуковой и визуальной индикации и считается удовлетворительной, когда кодовые знаки правильны, ясно различимы и передаются с надлежащими интервалами. Частоту модулирующего тонального сигнала можно проверить путем наблюдения за работой системы визуальной индикации в виде трехламповой панели, т.е. по загоранию нужной лампы: внешний маркер (OM) – синяя лампа, средний маркер (MM) – оранжевая и внутренний маркер (IM) – белая. Модуляция звуковыми частотами производится следующим образом: h) внутренний МРМ (при его наличии): непрерывная передача шесть точек в секунду; i) средний МРМ: непрерывная серия чередующихся точек и тире, причем тире передаются со скоростью два тире в секунду, а точки – со скоростью шесть точек в секунду; j) внешний МРМ: непрерывная передача двух тире в секунду. Эти скорости передачи выдерживаются с допуском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1" w:id="136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 Индикация - Напряженность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определяется путем пролета над МРМ при нормальном заходе на посадку по ILS и измерения общего времени, в течении которого наблюдается визуальная индикация и заранее установленный уровень сигнала несущей. Система МРМ настраивается таким образом, чтобы обеспечить зону действия на следующих расстояниях, измеряемых на глиссаде и линии курса ILS: k) внутренний МРМ: 150 метров ±50 метров; l) средний МРМ: 300 метров ±100 метров; m) внешний МРМ: 600 метров ±200 метров. Напряженность поля на границе зоны действия, составляет 1,5 мкВ/м (-82 дБВт/м2), в пределах зоны действия возрастает по крайней мере до 3 мкВ/м (-76 дБВт/м2).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bl>
    <w:bookmarkStart w:name="z6826" w:id="1369"/>
    <w:p>
      <w:pPr>
        <w:spacing w:after="0"/>
        <w:ind w:left="0"/>
        <w:jc w:val="left"/>
      </w:pPr>
      <w:r>
        <w:rPr>
          <w:rFonts w:ascii="Times New Roman"/>
          <w:b/>
          <w:i w:val="false"/>
          <w:color w:val="000000"/>
        </w:rPr>
        <w:t xml:space="preserve"> Определение местоположения</w:t>
      </w:r>
    </w:p>
    <w:bookmarkEnd w:id="1369"/>
    <w:bookmarkStart w:name="z6827" w:id="1370"/>
    <w:p>
      <w:pPr>
        <w:spacing w:after="0"/>
        <w:ind w:left="0"/>
        <w:jc w:val="left"/>
      </w:pPr>
      <w:r>
        <w:rPr>
          <w:rFonts w:ascii="Times New Roman"/>
          <w:b/>
          <w:i w:val="false"/>
          <w:color w:val="000000"/>
        </w:rPr>
        <w:t xml:space="preserve"> При оценке некоторых параметров радионавигационных средств необходимо учитывать сочетание погрешностей, вносимых оборудованием и подсистемой определения местоположения. По своей природе указанные погрешности являются независимыми, поэтому можно считать, что общая статистическая погрешность измеренного параметра равна квадратному корню из суммы квадратов равно взвешенных погрешностей, вносимых каждой подсистемой. Неопределенность результатов измерения соответствующего параметра по крайней мере в пять раз меньше по сравнению с допусками для данного параметра.</w:t>
      </w:r>
    </w:p>
    <w:bookmarkEnd w:id="1370"/>
    <w:bookmarkStart w:name="z6828" w:id="1371"/>
    <w:p>
      <w:pPr>
        <w:spacing w:after="0"/>
        <w:ind w:left="0"/>
        <w:jc w:val="left"/>
      </w:pPr>
      <w:r>
        <w:rPr>
          <w:rFonts w:ascii="Times New Roman"/>
          <w:b/>
          <w:i w:val="false"/>
          <w:color w:val="000000"/>
        </w:rPr>
        <w:t xml:space="preserve"> Минимальные требования к точности подсистемы определения местоположения</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1372"/>
          <w:p>
            <w:pPr>
              <w:spacing w:after="20"/>
              <w:ind w:left="20"/>
              <w:jc w:val="both"/>
            </w:pPr>
            <w:r>
              <w:rPr>
                <w:rFonts w:ascii="Times New Roman"/>
                <w:b w:val="false"/>
                <w:i w:val="false"/>
                <w:color w:val="000000"/>
                <w:sz w:val="20"/>
              </w:rPr>
              <w:t>
</w:t>
            </w:r>
            <w:r>
              <w:rPr>
                <w:rFonts w:ascii="Times New Roman"/>
                <w:b w:val="false"/>
                <w:i w:val="false"/>
                <w:color w:val="000000"/>
                <w:sz w:val="20"/>
              </w:rPr>
              <w:t>Вид измерений</w:t>
            </w:r>
          </w:p>
          <w:bookmarkEnd w:id="1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III</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Ограничительная точка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1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0" w:id="1374"/>
          <w:p>
            <w:pPr>
              <w:spacing w:after="20"/>
              <w:ind w:left="20"/>
              <w:jc w:val="both"/>
            </w:pPr>
            <w:r>
              <w:rPr>
                <w:rFonts w:ascii="Times New Roman"/>
                <w:b w:val="false"/>
                <w:i w:val="false"/>
                <w:color w:val="000000"/>
                <w:sz w:val="20"/>
              </w:rPr>
              <w:t>
</w:t>
            </w:r>
            <w:r>
              <w:rPr>
                <w:rFonts w:ascii="Times New Roman"/>
                <w:b w:val="false"/>
                <w:i w:val="false"/>
                <w:color w:val="000000"/>
                <w:sz w:val="20"/>
              </w:rPr>
              <w:t>Угловые - КРМ - ГРМ</w:t>
            </w:r>
          </w:p>
          <w:bookmarkEnd w:id="13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0,04° (См. прим.) 0,006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0,01° (См. прим.) 0,003 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 0,008° (См. прим.) 0,003 q</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8" w:id="1375"/>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Расстояние</w:t>
            </w:r>
          </w:p>
          <w:bookmarkEnd w:id="13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километров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километров</w:t>
            </w:r>
          </w:p>
        </w:tc>
      </w:tr>
    </w:tbl>
    <w:bookmarkStart w:name="z6866" w:id="1376"/>
    <w:p>
      <w:pPr>
        <w:spacing w:after="0"/>
        <w:ind w:left="0"/>
        <w:jc w:val="both"/>
      </w:pPr>
      <w:r>
        <w:rPr>
          <w:rFonts w:ascii="Times New Roman"/>
          <w:b w:val="false"/>
          <w:i w:val="false"/>
          <w:color w:val="000000"/>
          <w:sz w:val="28"/>
        </w:rPr>
        <w:t xml:space="preserve">
      Примечание. </w:t>
      </w:r>
    </w:p>
    <w:bookmarkEnd w:id="1376"/>
    <w:bookmarkStart w:name="z6867" w:id="1377"/>
    <w:p>
      <w:pPr>
        <w:spacing w:after="0"/>
        <w:ind w:left="0"/>
        <w:jc w:val="both"/>
      </w:pPr>
      <w:r>
        <w:rPr>
          <w:rFonts w:ascii="Times New Roman"/>
          <w:b w:val="false"/>
          <w:i w:val="false"/>
          <w:color w:val="000000"/>
          <w:sz w:val="28"/>
        </w:rPr>
        <w:t>
      Крайние значения вычисляются для предельных размеров сектора курса КРМ (3° и 6°) с учетом различной длины ВПП.</w:t>
      </w:r>
    </w:p>
    <w:bookmarkEnd w:id="1377"/>
    <w:bookmarkStart w:name="z6868" w:id="1378"/>
    <w:p>
      <w:pPr>
        <w:spacing w:after="0"/>
        <w:ind w:left="0"/>
        <w:jc w:val="left"/>
      </w:pPr>
      <w:r>
        <w:rPr>
          <w:rFonts w:ascii="Times New Roman"/>
          <w:b/>
          <w:i w:val="false"/>
          <w:color w:val="000000"/>
        </w:rPr>
        <w:t xml:space="preserve"> Глава 2. Всенаправленный ОВЧ-радиомаяк (VOR) Перечень параметров, проверяемых при летной проверке всенаправленного ОВЧ-радиомаяка</w:t>
      </w:r>
    </w:p>
    <w:bookmarkEnd w:id="1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137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4" w:id="13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9" w:id="13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 проверяется на правильность, четкость и возможное нежелательное воздействие на структуру курса. Эта проверка выполняется при полете точно по курсу и в пределах прямой радиовидимости радиомаяка. При этом осуществляется контроль за записью показаний курса с целью определения влияния кодового или речевого опознавания на структуру курса. Если при этом появляются подозрения о возможных небольших отклонениях от курса, то производится повторная проверка при полете по тому же маршруту, но с выключенным сигналом опознавания.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138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этого параметра выполняется в начале летной проверки и не повторяется. При этом известен пеленг воздушного судна в направлении от радиомаяка. Выбирается соответствующий радиал, и когда крестообразный указатель индикатора курсовых отклонений установится на 0, индикатор показывает на "ОТ" маяка. Проверка данного параметра выполняется перед проверкой направления вращения стрелки индикатора, т.к. неправильная индикация полярности направления полета может стать причиной, кажущегося противоположного направления, вращения диаграммы направленности антенны радиомаяка.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138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выполнить круговой облет. При облете против часовой стрелки значения радиальных отклонений непрерывно уменьшаются, а при облете по часовой стрелке увеличиваться.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138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поляризации является результатом воздействия РЧ-составляющей с вертикальной поляризацией, излучаемой антенной системой. Присутствие нежелательной "вертикальной поляризацией" следует проверять по эффекту "углового положения"; это влияние исследуется либо при помощи "метода разворота на 360°" либо методом "эффекта курса", при этом крен составляет 30°. Данные методы следует применять на удалении 18,5-37 километров. Допуск по отклонению при вертикальной поляризации составляет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138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 - Юстировка - Искривления - Отклонения типа неровностей и гребешкового типа - Полетопригодность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юстировки можно определять при выполнении кругового облета или полета вдоль нескольких радиалов. Высоту полета следует выбирать таким образом, чтобы воздушное судно находилось в пределах главного лепестка диаграммы направленности антенны VOR. Круговой облет выполняется на такой высоте и на таком расстоянии, при которых опорная система определения местоположения могла точно определять местоположение воздушного судна. Для достижения требуемой точности облет выполняется на большем расстоянии. Для того чтобы произвести измерения в пределах 360°, орбита кругового облета перекрывается с достаточным запасом. Кроме того, точность юстировки можно определить путем выполнения полетов по нескольким радиалам подхода. Причем подходы к радиомаяку выполняются через равные угловые интервалы между радиалами. Для определения точности юстировки VOR необходимо выполнить подходы по меньшей мере по восьми радиалам. Допуск юстировки составляет ±2°. Искривления измеряются относительно правильного магнитного азимута радиала. Вызванные искривлениями отклонения линии курса относительно вычисленной средней юстировки не превышают 3,5° и остаются в пределах 3,5° относительно правильного магнитного азимута. Отклонения гребешкового типа представляют собой циклические отклонения от курсовой линии. Поскольку частота таких отклонений достаточно высока, они усредняются и не приводят к курсовому смещению воздушного судна. Отклонения типа неровностей представляют собой серию резких нерегулярных отклонений от курсовой линии. Кратковременные отклонения линии курса относительно ее среднего значения, вызванные одним из двух вышеназванных типов отклонений или их комбинацией, не превышают 3°. Полетопригодность представляет собой субъективную оценку, которую дает пилот, осуществляющий проверку. Оценка полетопригодности производится при полетах по действующим радиалам и в ходе выполнения схем полета, основанных на использовании VOR.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4" w:id="138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 - Сигналом частоты 9960 Герц - Сигналом частоты 30 Герц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глубины модуляции можно производить при выполнении кругового облета или полета вдоль нескольких радиалов. Номинальная глубина модуляции несущей высокой частоты, вызываемой сигналом 30 Герц или поднесущей 9960 Герц, находится в пределах 28-32%. Это требование применяется в отношении передаваемого сигнала, принимаемого в отсутствие переотражений. Глубина модуляции несущей высокой частоты сигналом 30 Герц, регистрируемая под углом места до 5°, находится в пределах 25-35%. Глубина модуляции несущей высокой частоты сигналом 9960 Герц, регистрируемая под углом места до 5°, находится в пределах 20-55% для средств без речевой модуляции и в пределах 20-35% для средств с речевой модуляцией.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138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VOR представляет собой пригодную для эксплуатационного использования область обслуживаемого воздушного пространства, границы которой определяются во время проведения различных проверок VOR, до угла места 40°. Напряженность поля сигналов VOR в пространстве, требуемая для обеспечения удовлетворительной работы типовой бортовой установки на минимальном уровне обслуживания и на указанном максимальном радиусе обслуживания, составляет 90 мкВ/м (-107 дБВт/м2). Зона действия VOR зависит не только от уровня сигнала, но и от других факторов. В тех районах, где отклонения типа неровностей и гребешков, искривления, юстировка и/или помехи превышают установленные допуски и делают радиомаяк непригодным для эксплуатационного использования, действуют ограничения, к которым следует относиться точно так же, как и к ограничениям, обусловленным недостаточным уровнем сигнала радиомаяка. Зону действия VOR проверяют посредством оценки схем полетов по приборам. Радиалы, которые используются или намечаются для использования по ППП, проходят проверку с целью определения их пригодности для выполнения схем полетов, предусмотренных ППП. Отбор подлежащих проверке радиалов производится на основе следующих критериев: a) радиалы, обеспечивающие выполнение схем захода на посадку по приборам, проверяются при каждой периодической летной проверке; b) радиалы в тех районах, где при проверках с круговым облетом было отмечено ухудшение рабочих характеристик; c) радиалы, где рельеф местности может оказывать влияние на зону действия VOR; d) в тех случаях, где это целесообразно, в каждом квадранте следует выбрать по меньшей мере один радиал (как правило, выбираются самые протяженные и самые низкие радиалы).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138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 по которому осуществляется радиотелефонная связь на частоте радиомаяка VOR, проверяется на разборчивость, уровень сигнала и его влияние на структуру курса, причем проверка осуществляется таким же образом, как это описано для проверки сигналов опознавания. Уровень звукового сигнала речевого канала - равен уровню сигнала речевого опознавания. Осуществляющий летную проверку персонал контролирует качество и зону действия принимаемых речевых передач и следит за тем, чтобы они не оказывали вредного  воздействия на работу VOR.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9" w:id="138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0" w:id="1390"/>
          <w:p>
            <w:pPr>
              <w:spacing w:after="20"/>
              <w:ind w:left="20"/>
              <w:jc w:val="both"/>
            </w:pPr>
            <w:r>
              <w:rPr>
                <w:rFonts w:ascii="Times New Roman"/>
                <w:b w:val="false"/>
                <w:i w:val="false"/>
                <w:color w:val="000000"/>
                <w:sz w:val="20"/>
              </w:rPr>
              <w:t xml:space="preserve">
Влияние речевого сигнала на обеспечение </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навигационной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на азимут </w:t>
            </w:r>
          </w:p>
          <w:p>
            <w:pPr>
              <w:spacing w:after="20"/>
              <w:ind w:left="20"/>
              <w:jc w:val="both"/>
            </w:pPr>
            <w:r>
              <w:rPr>
                <w:rFonts w:ascii="Times New Roman"/>
                <w:b w:val="false"/>
                <w:i w:val="false"/>
                <w:color w:val="000000"/>
                <w:sz w:val="20"/>
              </w:rPr>
              <w:t>
- на уровень модуляции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никоим образом не мешает обеспечению основной навигационной функции VOR. При излучении сигналов радиотелефонной связи сигналы опознавательного кода не подавляются. При выполнении стабильного полета в направлении на радиомаяк необходимо наблюдать за показаниями азимута с целью определения воздействия передачи речевых сообщений на информацию об азимуте.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7" w:id="139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1392"/>
          <w:p>
            <w:pPr>
              <w:spacing w:after="20"/>
              <w:ind w:left="20"/>
              <w:jc w:val="both"/>
            </w:pPr>
            <w:r>
              <w:rPr>
                <w:rFonts w:ascii="Times New Roman"/>
                <w:b w:val="false"/>
                <w:i w:val="false"/>
                <w:color w:val="000000"/>
                <w:sz w:val="20"/>
              </w:rPr>
              <w:t xml:space="preserve">
Проверка контрольного устройства производится в следующих случаях: </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a) в ходе проверки при вводе оборудования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b) при последующих проверках, если юстировка в опорной контрольной точке изменилась более чем на один градус относительно последней установленной юстировки, а контрольное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устройство не выдало при этом аварийного сигнала.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контрольного устройства производится над опорной контрольной точкой на той же высоте, при которой эта опорная контрольная точка была установлена. Воздушное судно выполняет полет в направлении на радиомаяк или от него и при пролете точно над контрольной точкой включается отметка данного события при наличии следующих состояний линии курса:</w:t>
            </w:r>
          </w:p>
          <w:p>
            <w:pPr>
              <w:spacing w:after="20"/>
              <w:ind w:left="20"/>
              <w:jc w:val="both"/>
            </w:pPr>
            <w:r>
              <w:rPr>
                <w:rFonts w:ascii="Times New Roman"/>
                <w:b w:val="false"/>
                <w:i w:val="false"/>
                <w:color w:val="000000"/>
                <w:sz w:val="20"/>
              </w:rPr>
              <w:t>
</w:t>
            </w:r>
            <w:r>
              <w:rPr>
                <w:rFonts w:ascii="Times New Roman"/>
                <w:b w:val="false"/>
                <w:i w:val="false"/>
                <w:color w:val="000000"/>
                <w:sz w:val="20"/>
              </w:rPr>
              <w:t>a) линия курса находится в нормальном рабочем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b) линия курса смещена до точки срабатывания аварийной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c) линия курса смещена до точки срабатывания аварийной сигнализации, расположенной с противоположной стороны по отношению к п. b);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d) линия курса возвращена в нормальное рабочее положение.</w:t>
            </w:r>
          </w:p>
          <w:p>
            <w:pPr>
              <w:spacing w:after="20"/>
              <w:ind w:left="20"/>
              <w:jc w:val="both"/>
            </w:pPr>
            <w:r>
              <w:rPr>
                <w:rFonts w:ascii="Times New Roman"/>
                <w:b w:val="false"/>
                <w:i w:val="false"/>
                <w:color w:val="000000"/>
                <w:sz w:val="20"/>
              </w:rPr>
              <w:t>
 При каждом из указанных выше состояний юстировку курса необходимо сравнивать, сверяя ее с данными записей с тем, чтобы определить амплитуду смещения курсовой линии до точки срабатывания аварийной сигнализации и чтобы убедиться в возвращении юстировки в нормальное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139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 контрольная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1394"/>
          <w:p>
            <w:pPr>
              <w:spacing w:after="20"/>
              <w:ind w:left="20"/>
              <w:jc w:val="both"/>
            </w:pPr>
            <w:r>
              <w:rPr>
                <w:rFonts w:ascii="Times New Roman"/>
                <w:b w:val="false"/>
                <w:i w:val="false"/>
                <w:color w:val="000000"/>
                <w:sz w:val="20"/>
              </w:rPr>
              <w:t>
Выбор опорной контрольной точки производится во время летной проверки при вводе оборудования в эксплуатацию. Она выбирается на радиале установки антенны контрольного устройства или достаточно близко к нему (обычно 90º или 270º) и на расстоянии 18,5–37 километров (10–20 м. миль) от антенны радиомаяка. Данная контрольная точка используется для юстировки линий курса и служит в качестве опорной точки при последующих проверках юстировки, контрольных устройств, курсовой чувствительности, а также при измерениях показателей модуляции. Регулировка юстировки линии курса и курсовой чувствительности обычно выполняется относительно этой контрольной точки. При регулировках, выполняемых по другим направлениям, потребуется произвести повторную проверку указанных параметров в этой опорной контрольной точке.</w:t>
            </w:r>
          </w:p>
          <w:bookmarkEnd w:id="1394"/>
          <w:p>
            <w:pPr>
              <w:spacing w:after="20"/>
              <w:ind w:left="20"/>
              <w:jc w:val="both"/>
            </w:pPr>
            <w:r>
              <w:rPr>
                <w:rFonts w:ascii="Times New Roman"/>
                <w:b w:val="false"/>
                <w:i w:val="false"/>
                <w:color w:val="000000"/>
                <w:sz w:val="20"/>
              </w:rPr>
              <w:t>
Проводящий летную проверку специалист делает описание опорной контрольной точки, указывает ее азимут с точностью до десятых долей градуса, расстояние от радиомаяка и абсолютную высоту пролета над ней, обычно 460 метров (1500 фут) относительно антенны. При изменении опорной контрольной точки в эти данные следует внести соответствующие поправки. Окончательная погрешность юстировки линии курса, измеренная в опорной контрольной точке, записывается в формуляр радиомаяка для использования при последующих проверках с целью определения необходимости полной проверки контрольного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7" w:id="1395"/>
    <w:p>
      <w:pPr>
        <w:spacing w:after="0"/>
        <w:ind w:left="0"/>
        <w:jc w:val="both"/>
      </w:pPr>
      <w:r>
        <w:rPr>
          <w:rFonts w:ascii="Times New Roman"/>
          <w:b w:val="false"/>
          <w:i w:val="false"/>
          <w:color w:val="000000"/>
          <w:sz w:val="28"/>
        </w:rPr>
        <w:t xml:space="preserve">
      Примечание. </w:t>
      </w:r>
    </w:p>
    <w:bookmarkEnd w:id="1395"/>
    <w:bookmarkStart w:name="z6948" w:id="1396"/>
    <w:p>
      <w:pPr>
        <w:spacing w:after="0"/>
        <w:ind w:left="0"/>
        <w:jc w:val="both"/>
      </w:pPr>
      <w:r>
        <w:rPr>
          <w:rFonts w:ascii="Times New Roman"/>
          <w:b w:val="false"/>
          <w:i w:val="false"/>
          <w:color w:val="000000"/>
          <w:sz w:val="28"/>
        </w:rPr>
        <w:t>
       Существует 2 типа всенаправленных ОВЧ-радиомаяков: традиционный – CVOR и доплеровский –DVOR. Требования, предъявляемые к летным проверкам данных двух типов VOR, являются аналогичными.</w:t>
      </w:r>
    </w:p>
    <w:bookmarkEnd w:id="1396"/>
    <w:bookmarkStart w:name="z6949" w:id="1397"/>
    <w:p>
      <w:pPr>
        <w:spacing w:after="0"/>
        <w:ind w:left="0"/>
        <w:jc w:val="left"/>
      </w:pPr>
      <w:r>
        <w:rPr>
          <w:rFonts w:ascii="Times New Roman"/>
          <w:b/>
          <w:i w:val="false"/>
          <w:color w:val="000000"/>
        </w:rPr>
        <w:t xml:space="preserve"> Глава 3. Дальномерное оборудование (DME) Перечень параметров, проверяемых при летной проверке дальномерного оборудования</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13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(приемопередатчик)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13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14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1401"/>
          <w:p>
            <w:pPr>
              <w:spacing w:after="20"/>
              <w:ind w:left="20"/>
              <w:jc w:val="both"/>
            </w:pPr>
            <w:r>
              <w:rPr>
                <w:rFonts w:ascii="Times New Roman"/>
                <w:b w:val="false"/>
                <w:i w:val="false"/>
                <w:color w:val="000000"/>
                <w:sz w:val="20"/>
              </w:rPr>
              <w:t>
Зона действия</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Плотность мощности или </w:t>
            </w:r>
          </w:p>
          <w:p>
            <w:pPr>
              <w:spacing w:after="20"/>
              <w:ind w:left="20"/>
              <w:jc w:val="both"/>
            </w:pPr>
            <w:r>
              <w:rPr>
                <w:rFonts w:ascii="Times New Roman"/>
                <w:b w:val="false"/>
                <w:i w:val="false"/>
                <w:color w:val="000000"/>
                <w:sz w:val="20"/>
              </w:rPr>
              <w:t>
напряженность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1402"/>
          <w:p>
            <w:pPr>
              <w:spacing w:after="20"/>
              <w:ind w:left="20"/>
              <w:jc w:val="both"/>
            </w:pPr>
            <w:r>
              <w:rPr>
                <w:rFonts w:ascii="Times New Roman"/>
                <w:b w:val="false"/>
                <w:i w:val="false"/>
                <w:color w:val="000000"/>
                <w:sz w:val="20"/>
              </w:rPr>
              <w:t>
Зона действия DME измеряется путем записи плотности мощности и напряженности поля. Если результаты этих записей совместить с системой координат, то можно построить зону действия в горизонтальной и вертикальной плоскостях. Непрерывность зоны действия установлена с высокой достоверностью для всех схем полетов, основанных на использовании DME. Зона действия в горизонтальной плоскости</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Воздушное судно выполняет круговой облет с радиусом, который зависит от зоны обслуживания связанного с ним навигационного устройства, вокруг антенны наземной станции на высоте, соответствующей углу места, равному приблизительно 0,5° относительно места размещения антенны, или на высоте 300 метров относительно рельефа местности между маяком и воздушным судном, в зависимости от того, какая из высот больше. При отсутствии какого-либо связанного с DME радионавигационного средства, круговой облет может выполнятся радиусом, превышающим 18,5 километров. Зона действия на максимальной дальности и минимальной абсолютной высоте, которые определяются эксплуатационными требованиями для конкретного приемоответчика, обычно необходима только при вводе оборудования в эксплуатацию, а также после крупных модификаций наземного оборудования или при постройке крупных сооружений вокруг антенны. Уровень сигнала такой, чтобы напряженность поля была не меньше ≥-89 дБВт/м2 (690 мкВ/м) на границах зоны действия или соответствовала эксплуатационным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Зона действия в вертикальной плоскости Описываемая ниже летная проверка может проводиться с целью оценки диаграммы боковых лепестков антенны приемоответчика DME. Воздушное судно для летной проверки выполняет горизонтальный полет на высоте приблизительно 1500 метров (5000 фут) по одному из радиалов. Осуществляющий летную проверку специалист записывает значения плотности мощности, выдаваемые используемой для летного испытания системой. Схемы выполнения полетов, основанные на использовании DME, оцениваются при минимальной абсолютной высоте полета. Выполняющий летную проверку специалист проверяет, что на воздушное судно надежно поступает информация о дальности. Путем записи плотности мощности определяется, что система запросчик – приемоответчик работает надлежащим образом в каждой точке рассматриваемого воздушного пространства. По результатам выполненных в полете измерений можно построить график, отражающий зависимость дальности от высоты. Такой график позволяет: </w:t>
            </w:r>
          </w:p>
          <w:p>
            <w:pPr>
              <w:spacing w:after="20"/>
              <w:ind w:left="20"/>
              <w:jc w:val="both"/>
            </w:pPr>
            <w:r>
              <w:rPr>
                <w:rFonts w:ascii="Times New Roman"/>
                <w:b w:val="false"/>
                <w:i w:val="false"/>
                <w:color w:val="000000"/>
                <w:sz w:val="20"/>
              </w:rPr>
              <w:t>
</w:t>
            </w:r>
            <w:r>
              <w:rPr>
                <w:rFonts w:ascii="Times New Roman"/>
                <w:b w:val="false"/>
                <w:i w:val="false"/>
                <w:color w:val="000000"/>
                <w:sz w:val="20"/>
              </w:rPr>
              <w:t>a) определить точную форму различных лепестков диаграммы излучения и оценить характеристики антенны и окружающие условия, в которых она работает;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определить форму и размер конуса молчания; </w:t>
            </w:r>
          </w:p>
          <w:p>
            <w:pPr>
              <w:spacing w:after="20"/>
              <w:ind w:left="20"/>
              <w:jc w:val="both"/>
            </w:pPr>
            <w:r>
              <w:rPr>
                <w:rFonts w:ascii="Times New Roman"/>
                <w:b w:val="false"/>
                <w:i w:val="false"/>
                <w:color w:val="000000"/>
                <w:sz w:val="20"/>
              </w:rPr>
              <w:t>
c) определить ограничения зоны действия приемоответчика и их влияние на его эксплуатационное использование.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14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(ошибка определения дальности)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системы можно оценить путем сравнения наклонной дальности, измеренной с помощью DME, с трехмерным эквивалентом. Расчеты производятся в трехмерном пространстве с тем, чтобы избежать погрешностей, связанных с разностью между наклонной дальностью и дальностью, измеренной на земле. Точность (ошибка определения дальности) проверяется как при орбитальных, так и при радиальных полетах. Главным вкладом приемоответчика DME в суммарную погрешность является его основная задержка. Наиболее точная калибровка этого параметра обеспечивается при наземных измерениях. Ошибка определения дальности не превышает 150 метров для DME используемых на маршруте, и 75 метров для DME работающих совместно с посадочными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14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импульса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1405"/>
          <w:p>
            <w:pPr>
              <w:spacing w:after="20"/>
              <w:ind w:left="20"/>
              <w:jc w:val="both"/>
            </w:pPr>
            <w:r>
              <w:rPr>
                <w:rFonts w:ascii="Times New Roman"/>
                <w:b w:val="false"/>
                <w:i w:val="false"/>
                <w:color w:val="000000"/>
                <w:sz w:val="20"/>
              </w:rPr>
              <w:t xml:space="preserve">
Время нарастания импульса ≤3 микросекунд; </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импульса 3,5 микросекунд, ±0,5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спада импульса ≤3,5 микросекунд; </w:t>
            </w:r>
          </w:p>
          <w:p>
            <w:pPr>
              <w:spacing w:after="20"/>
              <w:ind w:left="20"/>
              <w:jc w:val="both"/>
            </w:pPr>
            <w:r>
              <w:rPr>
                <w:rFonts w:ascii="Times New Roman"/>
                <w:b w:val="false"/>
                <w:i w:val="false"/>
                <w:color w:val="000000"/>
                <w:sz w:val="20"/>
              </w:rPr>
              <w:t>
Амплитуда импульса между передним и задним фронтами на уровне 95 % не ниже 95% максимальной амплитуды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14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импульсами, образующими пару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1407"/>
          <w:p>
            <w:pPr>
              <w:spacing w:after="20"/>
              <w:ind w:left="20"/>
              <w:jc w:val="both"/>
            </w:pPr>
            <w:r>
              <w:rPr>
                <w:rFonts w:ascii="Times New Roman"/>
                <w:b w:val="false"/>
                <w:i w:val="false"/>
                <w:color w:val="000000"/>
                <w:sz w:val="20"/>
              </w:rPr>
              <w:t>
Для измерения интервала между импульсами импульсной пары используется тот же метод, что и для измерения формы импульсов. При этом воздушное судно может выполнять как орбитальный, так и радиальный полет.</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Для канала X: 12 ±0,25 микросекунд.</w:t>
            </w:r>
          </w:p>
          <w:p>
            <w:pPr>
              <w:spacing w:after="20"/>
              <w:ind w:left="20"/>
              <w:jc w:val="both"/>
            </w:pPr>
            <w:r>
              <w:rPr>
                <w:rFonts w:ascii="Times New Roman"/>
                <w:b w:val="false"/>
                <w:i w:val="false"/>
                <w:color w:val="000000"/>
                <w:sz w:val="20"/>
              </w:rPr>
              <w:t>
Для канала Y: 30 ±0,25 микросекунд.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1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проверке сигнала опознавания проверяется его правильность и четкость, при этом воздушное судно может выполнять как орбитальный, так и радиальный полет. Если DME работает совместно с курсовым маяком ILS или с VOR, то необходимо проверять правильность синхронизации двух опознавательных сигналов, передаваемых совместно работающими навигационными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1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по ответу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протяжении всего времени проведения летной проверки необходимо постоянно контролировать и записывать эффективность приемоответчика по ответу. Полученные данные характеризуют качество обслуживания, предоставляемое данным наземным приемоответчиком воздушным судам, находящимся в зоне его обслуживания. Кроме того, эти данные можно использовать для выявления зон, в которых возникают проблемы, вызванные многопутевым распространением сигналов и наличием помех. Выявить эти явления поможет изучение формы полученных импульсов на цифровом осциллографе.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2" w:id="1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в которых постоянно происходит потеря сопровождения подвергнуты дополнительной летной проверке с тем, чтобы выяснить, следует ли предпринять определенные технические действия или публично объявить о существовании таких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14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электропитание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проверок при вводе оборудования в эксплуатацию и периодических проверок работоспособность резервного электропитания проверяется, наблюдая за работой оборудования и отмечая значительные отличия в характеристиках излучаемого сигнала, происходящие при переключении на резервный источник питания. При переключении на резервный источник питания характеристики приемоответчика (спектр импульсов, уровень излучаемой энергии и так далее) не ухудшается.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bl>
    <w:bookmarkStart w:name="z7012" w:id="1412"/>
    <w:p>
      <w:pPr>
        <w:spacing w:after="0"/>
        <w:ind w:left="0"/>
        <w:jc w:val="left"/>
      </w:pPr>
      <w:r>
        <w:rPr>
          <w:rFonts w:ascii="Times New Roman"/>
          <w:b/>
          <w:i w:val="false"/>
          <w:color w:val="000000"/>
        </w:rPr>
        <w:t xml:space="preserve"> Глава 4. Ненаправленный радиомаяк (NDB) Перечень параметров, проверяемых при летной проверке ненаправленного радиомаяка</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14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14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14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летной проверки передаваемые NDB кодированные сигналы опознавания следует контролировать до границы его зоны действия (в некоторых случаях расстояние, на котором еще можно принимать сигнал опознавания, определяет эффективную зону действия данного NDB). Сигналы опознавания считаются удовлетворительными, если кодовые символы правильные, четко прослушиваются и имеют соответствующие временные интервалы. Контроль сигналов опознавания в процессе летной проверки позволяет также выявлять мешающие радиостанции.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14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NDB определяется путем измерения напряженности поля (номинальная зона действия) или путем оценки качества (эффективная зона действия) таких показателей, как уровень сигналов, как речевых, так и сигналов опознавания, и поведение указателя индикатора отклонений. Использование одного или другого метода или обоих одновременно зависит от эксплуатационных и технических требований. Для проверки этого параметра производится полный круговой облет NDB с радиусом, равным номинальной зоне действия, на минимально приемлемой высоте полета. Если в зоне действия будут выявлены области, в которых возникают определенные трудности, или рельеф местности окажется достаточно однородным, что сделает нецелесообразным выполнение кругового облета, то зону действия можно обследовать путем выполнения радиальных полетов или в наиболее характерных секторах, производя измерения напряженности поля вдоль подходящих воздушных трасс, при этом полеты и в этом случае выполняются на минимальной высоте. Для получения удовлетворительных результатов может потребоваться регулировка тока антенны NDB. Минимальный уровень сигнала, установленный для данной географической зоны. Колебания стрелки ADF не превышают ±10° в пределах всей установленной зоны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14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пределах воздушных трасс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зоны действия NDB вдоль воздушных трасс производится при полете по маршруту на минимальной высоте путем регистрации чрезмерных колебаний стрелки ADF, проверки качества сигнала опознавания и наличия помех. Проверки всех воздушных трасс проводится при вводе NDB в эксплуатацию, и при регулярных испытаниях обычно нет необходимости проверять все воздушные трассы. Колебания стрелки ADF не превышают ±10° в пределах всей зоны действия, установленной для данной воздушной трассы.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14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схемы захода на посадку (где для их выполнения применяется NDB)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схема полета в зоне ожидания или схема захода на посадку выполняются с помощью NDB, то эти схемы следует подвергать летным проверкам на пригодность с точки зрения пилота. Во время таких проверок регистрируются чрезмерные колебания стрелки ADF, выявляются ошибочные переворачивания стрелки ADF, создающие ложное впечатление о пролете NDB, или другие необычные условия. Пилот дает оценку полетопригодности NDB, колебания стрелки ADF не превышают ±5°, нет ошибочных переворачиваний стрелки на 180°, создающих ложное впечатление о пролете NDB.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14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помощью данной проверки подтверждается правильность индикации при пролете непосредственно над маяком. Воздушное судно пролетает над NDB, желательно с двух радиальных направлений, расположенных под углом 90° друг к другу, с тем, чтобы убедиться в том, что переворачивание стрелки ADF происходит с приемлемо ограниченным уровнем колебаний стрелки. При пролете - полное отсутствие признаков ложного пролета NDB или чрезмерных колебаний стрелки ADF.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142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сигналы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NDB обеспечивает передачу речевых сообщений, то необходимо проверить качество речевых сигналов. Для этого следует запросить передачу речевого сообщения, если такие передачи не ведутся непрерывно, то проверить его качество и отсутствие помех.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bl>
    <w:bookmarkStart w:name="z7053" w:id="1421"/>
    <w:p>
      <w:pPr>
        <w:spacing w:after="0"/>
        <w:ind w:left="0"/>
        <w:jc w:val="left"/>
      </w:pPr>
      <w:r>
        <w:rPr>
          <w:rFonts w:ascii="Times New Roman"/>
          <w:b/>
          <w:i w:val="false"/>
          <w:color w:val="000000"/>
        </w:rPr>
        <w:t xml:space="preserve"> Глава 5. Трассовый маркерный ОВЧ-радиомаяк Перечень параметров, проверяемых при летной проверке трассового маркерного ОВЧ-радиомаяка</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14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14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14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Сигналы опознавания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МРМ обеспечивает кодирование опознавания, то сигналы опознавания следует проверить во время пролета над радиомаяком. Сигналы опознавания оцениваются на слух и визуально и считаются удовлетворительными, если кодовые символы правильные, четко прослушиваются и имеют соответствующие временные интервалы. Частоту модулирующего тона можно проверить по загоранию нужной лампочки на панели.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14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определяется при полете над МРМ на эксплуатационных высотах путем измерения промежутка времени или расстояния, на протяжении которого обеспечивается визуальная индикация сигнала, поступающего от калиброванного маркерного приемника антенны, или пока этот сигнал сохраняет заранее установленный уровень. При вводе в эксплуатацию зону действия необходимо измерить на нескольких высотах, а при периодических проверках обычно достаточно сделать это на одной высоте. Центр зоны действия находится над радиомаяком или над известной точкой. Номинальная зона действия согласно эксплуатационным требованиям: при вводе в эксплуатацию ±25%, при периодических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 P (tx1 и tx2)</w:t>
            </w:r>
          </w:p>
        </w:tc>
      </w:tr>
    </w:tbl>
    <w:bookmarkStart w:name="z7074" w:id="1426"/>
    <w:p>
      <w:pPr>
        <w:spacing w:after="0"/>
        <w:ind w:left="0"/>
        <w:jc w:val="left"/>
      </w:pPr>
      <w:r>
        <w:rPr>
          <w:rFonts w:ascii="Times New Roman"/>
          <w:b/>
          <w:i w:val="false"/>
          <w:color w:val="000000"/>
        </w:rPr>
        <w:t xml:space="preserve"> Глава 6. Наземная система функционального дополнения (GBAS) Перечень параметров, проверяемых при летной проверке наземной системы функционального дополнения</w:t>
      </w:r>
    </w:p>
    <w:bookmarkEnd w:id="1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14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 (передатчик)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1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14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1430"/>
          <w:p>
            <w:pPr>
              <w:spacing w:after="20"/>
              <w:ind w:left="20"/>
              <w:jc w:val="both"/>
            </w:pPr>
            <w:r>
              <w:rPr>
                <w:rFonts w:ascii="Times New Roman"/>
                <w:b w:val="false"/>
                <w:i w:val="false"/>
                <w:color w:val="000000"/>
                <w:sz w:val="20"/>
              </w:rPr>
              <w:t xml:space="preserve">
Целью данного испытания является определение зоны действия GBAS. Минимальный и максимальный уровни напряженности определены в следующих зонах, обслуживаемых наземной подсистемой: a) минимальная зона действия, требуемая для обеспечения заходов на посадку: - в горизонтальной плоскости: </w:t>
            </w:r>
          </w:p>
          <w:bookmarkEnd w:id="1430"/>
          <w:bookmarkStart w:name="z7088" w:id="1431"/>
          <w:p>
            <w:pPr>
              <w:spacing w:after="20"/>
              <w:ind w:left="20"/>
              <w:jc w:val="both"/>
            </w:pPr>
          </w:p>
          <w:bookmarkEnd w:id="1431"/>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±140 метров в точке LTP/FTP; </w:t>
            </w:r>
          </w:p>
          <w:p>
            <w:pPr>
              <w:spacing w:after="20"/>
              <w:ind w:left="20"/>
              <w:jc w:val="both"/>
            </w:pPr>
          </w:p>
          <w:bookmarkStart w:name="z7090" w:id="1432"/>
          <w:p>
            <w:pPr>
              <w:spacing w:after="20"/>
              <w:ind w:left="20"/>
              <w:jc w:val="both"/>
            </w:pPr>
          </w:p>
          <w:bookmarkEnd w:id="1432"/>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37 километров в пределах ±10° от LTP/FTP; </w:t>
            </w:r>
          </w:p>
          <w:p>
            <w:pPr>
              <w:spacing w:after="20"/>
              <w:ind w:left="20"/>
              <w:jc w:val="both"/>
            </w:pPr>
          </w:p>
          <w:bookmarkStart w:name="z7092" w:id="1433"/>
          <w:p>
            <w:pPr>
              <w:spacing w:after="20"/>
              <w:ind w:left="20"/>
              <w:jc w:val="both"/>
            </w:pPr>
          </w:p>
          <w:bookmarkEnd w:id="1433"/>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километров в пределах ±35° от LTP/FTP; - в вертикальной плоскости: </w:t>
            </w:r>
          </w:p>
          <w:p>
            <w:pPr>
              <w:spacing w:after="20"/>
              <w:ind w:left="20"/>
              <w:jc w:val="both"/>
            </w:pPr>
          </w:p>
          <w:bookmarkStart w:name="z7094" w:id="1434"/>
          <w:p>
            <w:pPr>
              <w:spacing w:after="20"/>
              <w:ind w:left="20"/>
              <w:jc w:val="both"/>
            </w:pPr>
          </w:p>
          <w:bookmarkEnd w:id="1434"/>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 0,45 q до 1,75 q; </w:t>
            </w:r>
          </w:p>
          <w:p>
            <w:pPr>
              <w:spacing w:after="20"/>
              <w:ind w:left="20"/>
              <w:jc w:val="both"/>
            </w:pPr>
          </w:p>
          <w:bookmarkStart w:name="z7096" w:id="1435"/>
          <w:p>
            <w:pPr>
              <w:spacing w:after="20"/>
              <w:ind w:left="20"/>
              <w:jc w:val="both"/>
            </w:pPr>
          </w:p>
          <w:bookmarkEnd w:id="1435"/>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 3,7 метров над поверхностью ВПП; b) зона действия, требуемая для обеспечения определения местоположения, зависит от планируемых конкретных операций. Оптимальная зона действия для данных двух видов обслуживания всенаправленная. Напряженность поля удовлетворяет следующим допускам: &gt;215 мкВ/м (-99 дБВт/м2) и &lt;0,350 В/м (-35дБВт/м2)</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14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параметров местоположения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1437"/>
          <w:p>
            <w:pPr>
              <w:spacing w:after="20"/>
              <w:ind w:left="20"/>
              <w:jc w:val="both"/>
            </w:pPr>
            <w:r>
              <w:rPr>
                <w:rFonts w:ascii="Times New Roman"/>
                <w:b w:val="false"/>
                <w:i w:val="false"/>
                <w:color w:val="000000"/>
                <w:sz w:val="20"/>
              </w:rPr>
              <w:t>
a) Точность в горизонтальной плоскости: ≤16 метров.</w:t>
            </w:r>
          </w:p>
          <w:bookmarkEnd w:id="1437"/>
          <w:p>
            <w:pPr>
              <w:spacing w:after="20"/>
              <w:ind w:left="20"/>
              <w:jc w:val="both"/>
            </w:pPr>
            <w:r>
              <w:rPr>
                <w:rFonts w:ascii="Times New Roman"/>
                <w:b w:val="false"/>
                <w:i w:val="false"/>
                <w:color w:val="000000"/>
                <w:sz w:val="20"/>
              </w:rPr>
              <w:t>
b) Точность в вертикальной плоскости: ≤6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14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1439"/>
          <w:p>
            <w:pPr>
              <w:spacing w:after="20"/>
              <w:ind w:left="20"/>
              <w:jc w:val="both"/>
            </w:pPr>
            <w:r>
              <w:rPr>
                <w:rFonts w:ascii="Times New Roman"/>
                <w:b w:val="false"/>
                <w:i w:val="false"/>
                <w:color w:val="000000"/>
                <w:sz w:val="20"/>
              </w:rPr>
              <w:t>
a) Идентификатор GBAS;</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b) Сообщение типа 2 (данные по системе GBAS):</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точности наземной подсистемы (GAD): 03;</w:t>
            </w:r>
          </w:p>
          <w:p>
            <w:pPr>
              <w:spacing w:after="20"/>
              <w:ind w:left="20"/>
              <w:jc w:val="both"/>
            </w:pPr>
            <w:r>
              <w:rPr>
                <w:rFonts w:ascii="Times New Roman"/>
                <w:b w:val="false"/>
                <w:i w:val="false"/>
                <w:color w:val="000000"/>
                <w:sz w:val="20"/>
              </w:rPr>
              <w:t>
</w:t>
            </w:r>
            <w:r>
              <w:rPr>
                <w:rFonts w:ascii="Times New Roman"/>
                <w:b w:val="false"/>
                <w:i w:val="false"/>
                <w:color w:val="000000"/>
                <w:sz w:val="20"/>
              </w:rPr>
              <w:t>- показатель непрерывности и целостности наземной подсистемы (GCID): 07;</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селектор данных опорной станции (RSDS): 048;</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максимальное используемое расстояние: 2510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локальное магнитное склонение: ±180°;</w:t>
            </w:r>
          </w:p>
          <w:p>
            <w:pPr>
              <w:spacing w:after="20"/>
              <w:ind w:left="20"/>
              <w:jc w:val="both"/>
            </w:pPr>
            <w:r>
              <w:rPr>
                <w:rFonts w:ascii="Times New Roman"/>
                <w:b w:val="false"/>
                <w:i w:val="false"/>
                <w:color w:val="000000"/>
                <w:sz w:val="20"/>
              </w:rPr>
              <w:t>
</w:t>
            </w:r>
            <w:r>
              <w:rPr>
                <w:rFonts w:ascii="Times New Roman"/>
                <w:b w:val="false"/>
                <w:i w:val="false"/>
                <w:color w:val="000000"/>
                <w:sz w:val="20"/>
              </w:rPr>
              <w:t>- опорная точка GBAS (широта, долгота, высота);</w:t>
            </w:r>
          </w:p>
          <w:p>
            <w:pPr>
              <w:spacing w:after="20"/>
              <w:ind w:left="20"/>
              <w:jc w:val="both"/>
            </w:pPr>
            <w:r>
              <w:rPr>
                <w:rFonts w:ascii="Times New Roman"/>
                <w:b w:val="false"/>
                <w:i w:val="false"/>
                <w:color w:val="000000"/>
                <w:sz w:val="20"/>
              </w:rPr>
              <w:t>
</w:t>
            </w:r>
            <w:r>
              <w:rPr>
                <w:rFonts w:ascii="Times New Roman"/>
                <w:b w:val="false"/>
                <w:i w:val="false"/>
                <w:color w:val="000000"/>
                <w:sz w:val="20"/>
              </w:rPr>
              <w:t>c) Сообщение типа 4 (данные всех конечных участков захода на посадку (FAS)):</w:t>
            </w:r>
          </w:p>
          <w:p>
            <w:pPr>
              <w:spacing w:after="20"/>
              <w:ind w:left="20"/>
              <w:jc w:val="both"/>
            </w:pPr>
            <w:r>
              <w:rPr>
                <w:rFonts w:ascii="Times New Roman"/>
                <w:b w:val="false"/>
                <w:i w:val="false"/>
                <w:color w:val="000000"/>
                <w:sz w:val="20"/>
              </w:rPr>
              <w:t>
</w:t>
            </w:r>
            <w:r>
              <w:rPr>
                <w:rFonts w:ascii="Times New Roman"/>
                <w:b w:val="false"/>
                <w:i w:val="false"/>
                <w:color w:val="000000"/>
                <w:sz w:val="20"/>
              </w:rPr>
              <w:t>- тип операции: 015;</w:t>
            </w:r>
          </w:p>
          <w:p>
            <w:pPr>
              <w:spacing w:after="20"/>
              <w:ind w:left="20"/>
              <w:jc w:val="both"/>
            </w:pPr>
            <w:r>
              <w:rPr>
                <w:rFonts w:ascii="Times New Roman"/>
                <w:b w:val="false"/>
                <w:i w:val="false"/>
                <w:color w:val="000000"/>
                <w:sz w:val="20"/>
              </w:rPr>
              <w:t>
</w:t>
            </w:r>
            <w:r>
              <w:rPr>
                <w:rFonts w:ascii="Times New Roman"/>
                <w:b w:val="false"/>
                <w:i w:val="false"/>
                <w:color w:val="000000"/>
                <w:sz w:val="20"/>
              </w:rPr>
              <w:t>- идентификатор аэропорта;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номер ВПП: 136;</w:t>
            </w:r>
          </w:p>
          <w:p>
            <w:pPr>
              <w:spacing w:after="20"/>
              <w:ind w:left="20"/>
              <w:jc w:val="both"/>
            </w:pPr>
            <w:r>
              <w:rPr>
                <w:rFonts w:ascii="Times New Roman"/>
                <w:b w:val="false"/>
                <w:i w:val="false"/>
                <w:color w:val="000000"/>
                <w:sz w:val="20"/>
              </w:rPr>
              <w:t>
</w:t>
            </w:r>
            <w:r>
              <w:rPr>
                <w:rFonts w:ascii="Times New Roman"/>
                <w:b w:val="false"/>
                <w:i w:val="false"/>
                <w:color w:val="000000"/>
                <w:sz w:val="20"/>
              </w:rPr>
              <w:t>- литера ВПП: L - левая, C – центральная, R – правая;</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определитель характеристик захода на посадку: 07;</w:t>
            </w:r>
          </w:p>
          <w:p>
            <w:pPr>
              <w:spacing w:after="20"/>
              <w:ind w:left="20"/>
              <w:jc w:val="both"/>
            </w:pPr>
            <w:r>
              <w:rPr>
                <w:rFonts w:ascii="Times New Roman"/>
                <w:b w:val="false"/>
                <w:i w:val="false"/>
                <w:color w:val="000000"/>
                <w:sz w:val="20"/>
              </w:rPr>
              <w:t>
</w:t>
            </w:r>
            <w:r>
              <w:rPr>
                <w:rFonts w:ascii="Times New Roman"/>
                <w:b w:val="false"/>
                <w:i w:val="false"/>
                <w:color w:val="000000"/>
                <w:sz w:val="20"/>
              </w:rPr>
              <w:t>- индикатор маршрута;</w:t>
            </w:r>
          </w:p>
          <w:p>
            <w:pPr>
              <w:spacing w:after="20"/>
              <w:ind w:left="20"/>
              <w:jc w:val="both"/>
            </w:pPr>
            <w:r>
              <w:rPr>
                <w:rFonts w:ascii="Times New Roman"/>
                <w:b w:val="false"/>
                <w:i w:val="false"/>
                <w:color w:val="000000"/>
                <w:sz w:val="20"/>
              </w:rPr>
              <w:t>
</w:t>
            </w:r>
            <w:r>
              <w:rPr>
                <w:rFonts w:ascii="Times New Roman"/>
                <w:b w:val="false"/>
                <w:i w:val="false"/>
                <w:color w:val="000000"/>
                <w:sz w:val="20"/>
              </w:rPr>
              <w:t>- селектор данных опорной траектории (RPDS): 048;</w:t>
            </w:r>
          </w:p>
          <w:p>
            <w:pPr>
              <w:spacing w:after="20"/>
              <w:ind w:left="20"/>
              <w:jc w:val="both"/>
            </w:pPr>
            <w:r>
              <w:rPr>
                <w:rFonts w:ascii="Times New Roman"/>
                <w:b w:val="false"/>
                <w:i w:val="false"/>
                <w:color w:val="000000"/>
                <w:sz w:val="20"/>
              </w:rPr>
              <w:t>
</w:t>
            </w:r>
            <w:r>
              <w:rPr>
                <w:rFonts w:ascii="Times New Roman"/>
                <w:b w:val="false"/>
                <w:i w:val="false"/>
                <w:color w:val="000000"/>
                <w:sz w:val="20"/>
              </w:rPr>
              <w:t>- горизонтальный порог срабатывания сигнализации: 10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вертикальный порог срабатывания сигнализации: 10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идентификатор опорной траектории;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широта LTP/FTP: ±90°;</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долгота LTP/FTP: ±180°;</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LTP/FTP:</w:t>
            </w:r>
          </w:p>
          <w:p>
            <w:pPr>
              <w:spacing w:after="20"/>
              <w:ind w:left="20"/>
              <w:jc w:val="both"/>
            </w:pPr>
            <w:r>
              <w:rPr>
                <w:rFonts w:ascii="Times New Roman"/>
                <w:b w:val="false"/>
                <w:i w:val="false"/>
                <w:color w:val="000000"/>
                <w:sz w:val="20"/>
              </w:rPr>
              <w:t>
</w:t>
            </w:r>
            <w:r>
              <w:rPr>
                <w:rFonts w:ascii="Times New Roman"/>
                <w:b w:val="false"/>
                <w:i w:val="false"/>
                <w:color w:val="000000"/>
                <w:sz w:val="20"/>
              </w:rPr>
              <w:t>-5126041,5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широта DFPAP: ±1°;</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долгота DFPAP: ±1°;</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пересечения порога при заходе на посадку (TCH): 01638,35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угол глиссады (GPA):090°;</w:t>
            </w:r>
          </w:p>
          <w:p>
            <w:pPr>
              <w:spacing w:after="20"/>
              <w:ind w:left="20"/>
              <w:jc w:val="both"/>
            </w:pPr>
            <w:r>
              <w:rPr>
                <w:rFonts w:ascii="Times New Roman"/>
                <w:b w:val="false"/>
                <w:i w:val="false"/>
                <w:color w:val="000000"/>
                <w:sz w:val="20"/>
              </w:rPr>
              <w:t>
</w:t>
            </w:r>
            <w:r>
              <w:rPr>
                <w:rFonts w:ascii="Times New Roman"/>
                <w:b w:val="false"/>
                <w:i w:val="false"/>
                <w:color w:val="000000"/>
                <w:sz w:val="20"/>
              </w:rPr>
              <w:t>- курсовая ширина: 80143,75 метров;</w:t>
            </w:r>
          </w:p>
          <w:p>
            <w:pPr>
              <w:spacing w:after="20"/>
              <w:ind w:left="20"/>
              <w:jc w:val="both"/>
            </w:pPr>
            <w:r>
              <w:rPr>
                <w:rFonts w:ascii="Times New Roman"/>
                <w:b w:val="false"/>
                <w:i w:val="false"/>
                <w:color w:val="000000"/>
                <w:sz w:val="20"/>
              </w:rPr>
              <w:t>
- смещение D–расстояния: 02032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 (tx1 и tx2)</w:t>
            </w:r>
          </w:p>
        </w:tc>
      </w:tr>
    </w:tbl>
    <w:bookmarkStart w:name="z7139" w:id="1440"/>
    <w:p>
      <w:pPr>
        <w:spacing w:after="0"/>
        <w:ind w:left="0"/>
        <w:jc w:val="left"/>
      </w:pPr>
      <w:r>
        <w:rPr>
          <w:rFonts w:ascii="Times New Roman"/>
          <w:b/>
          <w:i w:val="false"/>
          <w:color w:val="000000"/>
        </w:rPr>
        <w:t xml:space="preserve"> Глава 7. Системы наблюдения</w:t>
      </w:r>
      <w:r>
        <w:br/>
      </w:r>
      <w:r>
        <w:rPr>
          <w:rFonts w:ascii="Times New Roman"/>
          <w:b/>
          <w:i w:val="false"/>
          <w:color w:val="000000"/>
        </w:rPr>
        <w:t>Требования к проведению наземных проверок систем наблюдения зависят от вида системы наблюдения. По объему работ и длительности проведения, наземные проверки могут значительно отличаться для разных видов систем наблюдения. Описание процедур, методов, а также допустимых значений измеряемых параметров, производимых при наземной и летной проверке изложены также в документе ИКАО Приложение 10 "Авиационная электросвязь". Конкретные технические параметры, которые оцениваются изначально в процессе проведения проверок по вводу в эксплуатацию, и для которых как можно предполагать существуют процедуры, предварительные требования, методы, периодичность и т.п., отражены в документах завода-изготовителя либо определяются в зависимости от эксплуатационных условий. Перечень параметров, проверяемых при летной проверке систем наблюдения</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0" w:id="14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 (см. прим.)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 (см. прим.)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1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14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подтвердить правильность определения азимута цели. Данная проверка выполняется до начала выполнения летной проверки по рейсовым бортам, либо если это необходимо, то данная проверка проводится в начале выполнения летной проверки. Допуски к точности определения азимута цели содержатся в эксплуатационно-технической документации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14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выбор оптимального угла наклона антенны радиолокатора. Данная проверка выполняется только для одного радиала (воздушной трассы). Допуски установки угла наклона содержатся в эксплуатационно-технической документации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14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 используемые в работе систем наблюдения определены в эксплуатационно-технической документации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14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вертикальной плоскости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оценка внутренней и внешней границ зоны действия для всех типов систем наблюдения. Для проведения значительной части проверок выбирается контрольное направление (курс) от места размещения системы наблюдения. В целях обеспечения достоверности сопоставления результатов проверка по вводу в эксплуатацию и все последующие проверки проводятся вдоль контрольного радиала (для одного и того же курса). Вдоль контрольного радиала нет местных помех, интенсивного воздушного движения, густонаселенных районов, а также воздействий, создаваемых на линии визирования. Высота полета от места размещения системы наблюдения выбирается от высоты 300 метров до максимальной требуемой эксплуатационной высоты, и минимум четыре разные высоты проверены. Данная проверка выполнятся для основного и резервного комплектов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14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в пределах воздушных трасс/маршрутов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данной проверки состоит в документировании зоны действия в пределах воздушных трасс/маршрутов. Полет выполняется вдоль осевой линии воздушной трассы на минимальной высоте в пределах зоны действия, но не ниже, чем минимальная абсолютная высота пролета над препятствиями. Данная проверка выполнятся для основного и резервного комплектов оборудования, в направлении "от" один комплект, в направлении "на" другой комплект.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14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1449"/>
          <w:p>
            <w:pPr>
              <w:spacing w:after="20"/>
              <w:ind w:left="20"/>
              <w:jc w:val="both"/>
            </w:pPr>
            <w:r>
              <w:rPr>
                <w:rFonts w:ascii="Times New Roman"/>
                <w:b w:val="false"/>
                <w:i w:val="false"/>
                <w:color w:val="000000"/>
                <w:sz w:val="20"/>
              </w:rPr>
              <w:t>
Целью данного испытания является проверка точности отображения на позиции диспетчера воздушных трасс, радионавигационных точек</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1450"/>
                <w:p>
                  <w:pPr>
                    <w:spacing w:after="20"/>
                    <w:ind w:left="20"/>
                    <w:jc w:val="both"/>
                  </w:pPr>
                  <w:r>
                    <w:rPr>
                      <w:rFonts w:ascii="Times New Roman"/>
                      <w:b w:val="false"/>
                      <w:i w:val="false"/>
                      <w:color w:val="000000"/>
                      <w:sz w:val="20"/>
                    </w:rPr>
                    <w:t>
</w:t>
                  </w:r>
                  <w:r>
                    <w:rPr>
                      <w:rFonts w:ascii="Times New Roman"/>
                      <w:b w:val="false"/>
                      <w:i w:val="false"/>
                      <w:color w:val="000000"/>
                      <w:sz w:val="20"/>
                    </w:rPr>
                    <w:t>Вероятность обнаружения цели</w:t>
                  </w:r>
                </w:p>
                <w:bookmarkEnd w:id="1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9" w:id="1451"/>
                <w:p>
                  <w:pPr>
                    <w:spacing w:after="20"/>
                    <w:ind w:left="20"/>
                    <w:jc w:val="both"/>
                  </w:pPr>
                  <w:r>
                    <w:rPr>
                      <w:rFonts w:ascii="Times New Roman"/>
                      <w:b w:val="false"/>
                      <w:i w:val="false"/>
                      <w:color w:val="000000"/>
                      <w:sz w:val="20"/>
                    </w:rPr>
                    <w:t>
</w:t>
                  </w:r>
                  <w:r>
                    <w:rPr>
                      <w:rFonts w:ascii="Times New Roman"/>
                      <w:b w:val="false"/>
                      <w:i w:val="false"/>
                      <w:color w:val="000000"/>
                      <w:sz w:val="20"/>
                    </w:rPr>
                    <w:t>Ошибка по азимуту</w:t>
                  </w:r>
                </w:p>
                <w:bookmarkEnd w:id="1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1452"/>
                <w:p>
                  <w:pPr>
                    <w:spacing w:after="20"/>
                    <w:ind w:left="20"/>
                    <w:jc w:val="both"/>
                  </w:pPr>
                  <w:r>
                    <w:rPr>
                      <w:rFonts w:ascii="Times New Roman"/>
                      <w:b w:val="false"/>
                      <w:i w:val="false"/>
                      <w:color w:val="000000"/>
                      <w:sz w:val="20"/>
                    </w:rPr>
                    <w:t>
</w:t>
                  </w:r>
                  <w:r>
                    <w:rPr>
                      <w:rFonts w:ascii="Times New Roman"/>
                      <w:b w:val="false"/>
                      <w:i w:val="false"/>
                      <w:color w:val="000000"/>
                      <w:sz w:val="20"/>
                    </w:rPr>
                    <w:t>Ошибка по дальности</w:t>
                  </w:r>
                </w:p>
                <w:bookmarkEnd w:id="1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r>
          </w:tbl>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145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неподвижных целей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идентификации четко выраженных широкополосных первичных целей, используемых для проверки точности определения дальности и азимута. Идентификация таких постоянных эхо-сигналов производится следующим образом, путем сопоставления отражений от наземных объектов и географических карт выбираются четко выраженные объекты, пилоту дается указание выполнить полет в направлении такого постоянного эхо-сигнала. Если пилот сможет распознать и описать соответствующую цель, и эта цель является четко выраженным объектом, то отраженный от данной цели постоянный эхо-сигнал необходимо зафиксировать в отчете о проверке.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3" w:id="1454"/>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(для SRE)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оценке возможности использования системы наблюдения для наведения воздушного судна при заходе на посадку. Курс захода на посадку совпадает с продолжением осевой линии ВПП и при выполнении данного испытания нет пропадания отметок о цели.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145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 (для SRE)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оценке возможности использования системы наблюдения при выполнении полетов воздушными судами в зонах ожидания. При выполнении данного испытания нет пропадания отметок о цели.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145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Затенение горизонта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данного испытания состоит в проверке измеренной зоны действия по картам затенения горизонта. Данная проверка проводится в тех случаях, когда этого требуют местные условия по запросу технического персонала или диспетчерского состава.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145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проверка не является обязательной и проводится с целью проверки работоспособности средств ОВЧ/УВЧ-связи в пределах зоны действия системы наблюдения. Данная проверка проводится по запросу технического персонала или диспетчерского состава.</w:t>
            </w:r>
          </w:p>
        </w:tc>
        <w:tc>
          <w:tcPr>
            <w:tcW w:w="0" w:type="auto"/>
            <w:gridSpan w:val="4"/>
            <w:vMerge/>
            <w:tcBorders>
              <w:top w:val="nil"/>
              <w:left w:val="single" w:color="cfcfcf" w:sz="5"/>
              <w:bottom w:val="single" w:color="cfcfcf" w:sz="5"/>
              <w:right w:val="single" w:color="cfcfcf" w:sz="5"/>
            </w:tcBorders>
          </w:tcPr>
          <w:p/>
        </w:tc>
      </w:tr>
    </w:tbl>
    <w:bookmarkStart w:name="z7259" w:id="1458"/>
    <w:p>
      <w:pPr>
        <w:spacing w:after="0"/>
        <w:ind w:left="0"/>
        <w:jc w:val="both"/>
      </w:pPr>
      <w:r>
        <w:rPr>
          <w:rFonts w:ascii="Times New Roman"/>
          <w:b w:val="false"/>
          <w:i w:val="false"/>
          <w:color w:val="000000"/>
          <w:sz w:val="28"/>
        </w:rPr>
        <w:t>
      Примечание: летные проверки ADS-B, MLAT проводятся при необходимости использования данных средств для наблюдения воздушного движения. При использовании ADS-B, MLAT только для наблюдения наземного движения проводится наземная проверка необходимой зоны действия наземного наблюдения, идентификации и точности отображения целей.</w:t>
      </w:r>
    </w:p>
    <w:bookmarkEnd w:id="1458"/>
    <w:bookmarkStart w:name="z7260" w:id="1459"/>
    <w:p>
      <w:pPr>
        <w:spacing w:after="0"/>
        <w:ind w:left="0"/>
        <w:jc w:val="left"/>
      </w:pPr>
      <w:r>
        <w:rPr>
          <w:rFonts w:ascii="Times New Roman"/>
          <w:b/>
          <w:i w:val="false"/>
          <w:color w:val="000000"/>
        </w:rPr>
        <w:t xml:space="preserve"> Глава 8. ОВЧ-радиопеленгаторная станция (VDF) Перечень параметров, проверяемых при летной проверке ОВЧ-радиопеленгаторной станции</w:t>
      </w:r>
    </w:p>
    <w:bookmarkEnd w:id="1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14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14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14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данного параметра выполняется как при орбитальных, так и при радиальных полетах. Допуск погрешности пеленгования составляет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14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пеленгования радиостанций ОВЧ-диапазона с мощностью излучения 5 Вт (и более): a) для высоты полета 1000 м: ≥80 километров; b) для высоты полета 3000 м: ≥150 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14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Среднеквадратическая погрешность пеленгования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значение среднеквадратичной погрешности пеленгования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P</w:t>
            </w:r>
          </w:p>
        </w:tc>
      </w:tr>
    </w:tbl>
    <w:bookmarkStart w:name="z7286" w:id="1465"/>
    <w:p>
      <w:pPr>
        <w:spacing w:after="0"/>
        <w:ind w:left="0"/>
        <w:jc w:val="left"/>
      </w:pPr>
      <w:r>
        <w:rPr>
          <w:rFonts w:ascii="Times New Roman"/>
          <w:b/>
          <w:i w:val="false"/>
          <w:color w:val="000000"/>
        </w:rPr>
        <w:t xml:space="preserve"> Глава 9. Авиационная воздушная электросвязь Перечень параметров, проверяемых при летной проверке авиационной воздушной электросвязи (АВС)</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14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14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14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1469"/>
          <w:p>
            <w:pPr>
              <w:spacing w:after="20"/>
              <w:ind w:left="20"/>
              <w:jc w:val="both"/>
            </w:pPr>
            <w:r>
              <w:rPr>
                <w:rFonts w:ascii="Times New Roman"/>
                <w:b w:val="false"/>
                <w:i w:val="false"/>
                <w:color w:val="000000"/>
                <w:sz w:val="20"/>
              </w:rPr>
              <w:t>
Целью данного испытания является проверка зоны действия средства радиосвязи. Зона действия проверяется согласно предполагаемой эксплуатационной зоне действия. Для проведения полета могут выполняться как орбитальные полеты, так и полеты по маршрутам. Зона действия определяется оценкой разборчивости речи. В таблицу результатов заносится следующие данные:</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 азимут;</w:t>
            </w:r>
          </w:p>
          <w:p>
            <w:pPr>
              <w:spacing w:after="20"/>
              <w:ind w:left="20"/>
              <w:jc w:val="both"/>
            </w:pPr>
            <w:r>
              <w:rPr>
                <w:rFonts w:ascii="Times New Roman"/>
                <w:b w:val="false"/>
                <w:i w:val="false"/>
                <w:color w:val="000000"/>
                <w:sz w:val="20"/>
              </w:rPr>
              <w:t>
</w:t>
            </w:r>
            <w:r>
              <w:rPr>
                <w:rFonts w:ascii="Times New Roman"/>
                <w:b w:val="false"/>
                <w:i w:val="false"/>
                <w:color w:val="000000"/>
                <w:sz w:val="20"/>
              </w:rPr>
              <w:t>- высота полета;</w:t>
            </w:r>
          </w:p>
          <w:p>
            <w:pPr>
              <w:spacing w:after="20"/>
              <w:ind w:left="20"/>
              <w:jc w:val="both"/>
            </w:pPr>
            <w:r>
              <w:rPr>
                <w:rFonts w:ascii="Times New Roman"/>
                <w:b w:val="false"/>
                <w:i w:val="false"/>
                <w:color w:val="000000"/>
                <w:sz w:val="20"/>
              </w:rPr>
              <w:t>
</w:t>
            </w:r>
            <w:r>
              <w:rPr>
                <w:rFonts w:ascii="Times New Roman"/>
                <w:b w:val="false"/>
                <w:i w:val="false"/>
                <w:color w:val="000000"/>
                <w:sz w:val="20"/>
              </w:rPr>
              <w:t>- дальность;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разборчивость речи: оценка пилота и оценка диспетчера;</w:t>
            </w:r>
          </w:p>
          <w:p>
            <w:pPr>
              <w:spacing w:after="20"/>
              <w:ind w:left="20"/>
              <w:jc w:val="both"/>
            </w:pPr>
            <w:r>
              <w:rPr>
                <w:rFonts w:ascii="Times New Roman"/>
                <w:b w:val="false"/>
                <w:i w:val="false"/>
                <w:color w:val="000000"/>
                <w:sz w:val="20"/>
              </w:rPr>
              <w:t>
- взаимовлияние: оценка пилота и оценка диспетчера. Разборчивость речи и взаимовлияние оцениваются по пятибалльной шкале (высшая оценка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bl>
    <w:bookmarkStart w:name="z7307" w:id="1470"/>
    <w:p>
      <w:pPr>
        <w:spacing w:after="0"/>
        <w:ind w:left="0"/>
        <w:jc w:val="both"/>
      </w:pPr>
      <w:r>
        <w:rPr>
          <w:rFonts w:ascii="Times New Roman"/>
          <w:b w:val="false"/>
          <w:i w:val="false"/>
          <w:color w:val="000000"/>
          <w:sz w:val="28"/>
        </w:rPr>
        <w:t>
      Примечание: Летная проверка авиационной воздушной электросвязи может проводиться как воздушным судном-лабораторией, так и рейсовыми, учебными и др. воздушными судами.</w:t>
      </w:r>
    </w:p>
    <w:bookmarkEnd w:id="1470"/>
    <w:bookmarkStart w:name="z7308" w:id="1471"/>
    <w:p>
      <w:pPr>
        <w:spacing w:after="0"/>
        <w:ind w:left="0"/>
        <w:jc w:val="left"/>
      </w:pPr>
      <w:r>
        <w:rPr>
          <w:rFonts w:ascii="Times New Roman"/>
          <w:b/>
          <w:i w:val="false"/>
          <w:color w:val="000000"/>
        </w:rPr>
        <w:t xml:space="preserve"> Глава 10. Интервалы проведения летных проверок Интервалы проведения летных проверок наземных средств РТОП и АВС</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14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(в днях)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1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1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посадки по приборам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1475"/>
          <w:p>
            <w:pPr>
              <w:spacing w:after="20"/>
              <w:ind w:left="20"/>
              <w:jc w:val="both"/>
            </w:pPr>
            <w:r>
              <w:rPr>
                <w:rFonts w:ascii="Times New Roman"/>
                <w:b w:val="false"/>
                <w:i w:val="false"/>
                <w:color w:val="000000"/>
                <w:sz w:val="20"/>
              </w:rPr>
              <w:t>
180±60 для категорий II и III,</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180±90 для категории I</w:t>
            </w:r>
          </w:p>
          <w:p>
            <w:pPr>
              <w:spacing w:after="20"/>
              <w:ind w:left="20"/>
              <w:jc w:val="both"/>
            </w:pPr>
            <w:r>
              <w:rPr>
                <w:rFonts w:ascii="Times New Roman"/>
                <w:b w:val="false"/>
                <w:i w:val="false"/>
                <w:color w:val="000000"/>
                <w:sz w:val="20"/>
              </w:rPr>
              <w:t>
(см. прим.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Всенаправленный ОВЧ-радиомаяк VOR (CVOR, DVOR)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1476"/>
          <w:p>
            <w:pPr>
              <w:spacing w:after="20"/>
              <w:ind w:left="20"/>
              <w:jc w:val="both"/>
            </w:pPr>
            <w:r>
              <w:rPr>
                <w:rFonts w:ascii="Times New Roman"/>
                <w:b w:val="false"/>
                <w:i w:val="false"/>
                <w:color w:val="000000"/>
                <w:sz w:val="20"/>
              </w:rPr>
              <w:t xml:space="preserve">
Оборудование системы посадки </w:t>
            </w:r>
          </w:p>
          <w:bookmarkEnd w:id="1476"/>
          <w:p>
            <w:pPr>
              <w:spacing w:after="20"/>
              <w:ind w:left="20"/>
              <w:jc w:val="both"/>
            </w:pPr>
            <w:r>
              <w:rPr>
                <w:rFonts w:ascii="Times New Roman"/>
                <w:b w:val="false"/>
                <w:i w:val="false"/>
                <w:color w:val="000000"/>
                <w:sz w:val="20"/>
              </w:rPr>
              <w:t>
(ОСП: 2 NDB, 2 маркерных радиомаяка) (см. прим.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ОВЧ-радиопеленгаторная станция АРП/ VDF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Дальномерное оборудование DME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360±90 либо проверяются совместно с оборудованием, в состав которого входят.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Маркерный радиомаяк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Ненаправленный радиомаяк NDB (см. прим.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Наземная система функционального дополнения GBAS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Проверяются при вводе в эксплуатацию (до ввода оборудования в эксплуатацию на каждой обслуживаемой ВПП и для каждого захода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наблюдения (PSR, SSR, ADS, MLAT)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Проверяются только при вводе в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авиационной воздушной связи (АВС) (см. прим. 3)</w:t>
            </w:r>
          </w:p>
        </w:tc>
        <w:tc>
          <w:tcPr>
            <w:tcW w:w="0" w:type="auto"/>
            <w:vMerge/>
            <w:tcBorders>
              <w:top w:val="nil"/>
              <w:left w:val="single" w:color="cfcfcf" w:sz="5"/>
              <w:bottom w:val="single" w:color="cfcfcf" w:sz="5"/>
              <w:right w:val="single" w:color="cfcfcf" w:sz="5"/>
            </w:tcBorders>
          </w:tcPr>
          <w:p/>
        </w:tc>
      </w:tr>
    </w:tbl>
    <w:bookmarkStart w:name="z7360" w:id="1477"/>
    <w:p>
      <w:pPr>
        <w:spacing w:after="0"/>
        <w:ind w:left="0"/>
        <w:jc w:val="both"/>
      </w:pPr>
      <w:r>
        <w:rPr>
          <w:rFonts w:ascii="Times New Roman"/>
          <w:b w:val="false"/>
          <w:i w:val="false"/>
          <w:color w:val="000000"/>
          <w:sz w:val="28"/>
        </w:rPr>
        <w:t>
      Примечания.</w:t>
      </w:r>
    </w:p>
    <w:bookmarkEnd w:id="1477"/>
    <w:bookmarkStart w:name="z7361" w:id="1478"/>
    <w:p>
      <w:pPr>
        <w:spacing w:after="0"/>
        <w:ind w:left="0"/>
        <w:jc w:val="both"/>
      </w:pPr>
      <w:r>
        <w:rPr>
          <w:rFonts w:ascii="Times New Roman"/>
          <w:b w:val="false"/>
          <w:i w:val="false"/>
          <w:color w:val="000000"/>
          <w:sz w:val="28"/>
        </w:rPr>
        <w:t>
      1. Для систем посадки по приборам ILS категорий I и II, после третьей периодической проверки интервал между летными проверками составляет 365 дней.</w:t>
      </w:r>
    </w:p>
    <w:bookmarkEnd w:id="1478"/>
    <w:bookmarkStart w:name="z7362" w:id="1479"/>
    <w:p>
      <w:pPr>
        <w:spacing w:after="0"/>
        <w:ind w:left="0"/>
        <w:jc w:val="both"/>
      </w:pPr>
      <w:r>
        <w:rPr>
          <w:rFonts w:ascii="Times New Roman"/>
          <w:b w:val="false"/>
          <w:i w:val="false"/>
          <w:color w:val="000000"/>
          <w:sz w:val="28"/>
        </w:rPr>
        <w:t>
      2.. Периодические летные проверки ОСП, NDB допускается проводить специально выделенным для этих целей ВС, выполняющими авиационные работы, транспортные и иные полеты.</w:t>
      </w:r>
    </w:p>
    <w:bookmarkEnd w:id="1479"/>
    <w:bookmarkStart w:name="z7363" w:id="1480"/>
    <w:p>
      <w:pPr>
        <w:spacing w:after="0"/>
        <w:ind w:left="0"/>
        <w:jc w:val="both"/>
      </w:pPr>
      <w:r>
        <w:rPr>
          <w:rFonts w:ascii="Times New Roman"/>
          <w:b w:val="false"/>
          <w:i w:val="false"/>
          <w:color w:val="000000"/>
          <w:sz w:val="28"/>
        </w:rPr>
        <w:t>
      3. Летные проверки АВС допускается проводить ВС, выполняющими авиационные работы, транспортные и иные полеты.</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66" w:id="1481"/>
    <w:p>
      <w:pPr>
        <w:spacing w:after="0"/>
        <w:ind w:left="0"/>
        <w:jc w:val="left"/>
      </w:pPr>
      <w:r>
        <w:rPr>
          <w:rFonts w:ascii="Times New Roman"/>
          <w:b/>
          <w:i w:val="false"/>
          <w:color w:val="000000"/>
        </w:rPr>
        <w:t xml:space="preserve"> Акт летной проверки наземных средств РТОП и АВС</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148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 осуществляющей эксплуатацию средств РТОП и АВС)</w:t>
            </w:r>
          </w:p>
          <w:bookmarkEnd w:id="148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1483"/>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ПРЕДСТАВЛЯЮ НА УТВЕРЖДЕНИЕ</w:t>
            </w:r>
          </w:p>
          <w:bookmarkEnd w:id="1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148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 лица, ответственного за эксплуатацию)</w:t>
            </w:r>
          </w:p>
          <w:bookmarkEnd w:id="1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руководителя организации)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1485"/>
          <w:p>
            <w:pPr>
              <w:spacing w:after="20"/>
              <w:ind w:left="20"/>
              <w:jc w:val="both"/>
            </w:pPr>
            <w:r>
              <w:rPr>
                <w:rFonts w:ascii="Times New Roman"/>
                <w:b w:val="false"/>
                <w:i w:val="false"/>
                <w:color w:val="000000"/>
                <w:sz w:val="20"/>
              </w:rPr>
              <w:t>
</w:t>
            </w:r>
            <w:r>
              <w:rPr>
                <w:rFonts w:ascii="Times New Roman"/>
                <w:b w:val="false"/>
                <w:i w:val="false"/>
                <w:color w:val="000000"/>
                <w:sz w:val="20"/>
              </w:rPr>
              <w:t>" " 20 года.</w:t>
            </w:r>
          </w:p>
          <w:bookmarkEnd w:id="14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9" w:id="1486"/>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1487"/>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bookmarkEnd w:id="1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bl>
    <w:bookmarkStart w:name="z7401" w:id="1488"/>
    <w:p>
      <w:pPr>
        <w:spacing w:after="0"/>
        <w:ind w:left="0"/>
        <w:jc w:val="left"/>
      </w:pPr>
      <w:r>
        <w:rPr>
          <w:rFonts w:ascii="Times New Roman"/>
          <w:b/>
          <w:i w:val="false"/>
          <w:color w:val="000000"/>
        </w:rPr>
        <w:t xml:space="preserve"> АКТ ЛЕТНОЙ ПРОВЕРКИ</w:t>
      </w:r>
    </w:p>
    <w:bookmarkEnd w:id="1488"/>
    <w:p>
      <w:pPr>
        <w:spacing w:after="0"/>
        <w:ind w:left="0"/>
        <w:jc w:val="both"/>
      </w:pPr>
      <w:bookmarkStart w:name="z7402" w:id="1489"/>
      <w:r>
        <w:rPr>
          <w:rFonts w:ascii="Times New Roman"/>
          <w:b w:val="false"/>
          <w:i w:val="false"/>
          <w:color w:val="000000"/>
          <w:sz w:val="28"/>
        </w:rPr>
        <w:t>
      ________________________________________________________________________________</w:t>
      </w:r>
    </w:p>
    <w:bookmarkEnd w:id="1489"/>
    <w:p>
      <w:pPr>
        <w:spacing w:after="0"/>
        <w:ind w:left="0"/>
        <w:jc w:val="both"/>
      </w:pPr>
      <w:r>
        <w:rPr>
          <w:rFonts w:ascii="Times New Roman"/>
          <w:b w:val="false"/>
          <w:i w:val="false"/>
          <w:color w:val="000000"/>
          <w:sz w:val="28"/>
        </w:rPr>
        <w:t>(тип, наименование, (магнитный курс посадки), место установки проверяемого средства)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проведения, тип и бортовой № ВСЛ, наименование и заводской № АЛК, наименование</w:t>
      </w:r>
    </w:p>
    <w:p>
      <w:pPr>
        <w:spacing w:after="0"/>
        <w:ind w:left="0"/>
        <w:jc w:val="both"/>
      </w:pPr>
      <w:r>
        <w:rPr>
          <w:rFonts w:ascii="Times New Roman"/>
          <w:b w:val="false"/>
          <w:i w:val="false"/>
          <w:color w:val="000000"/>
          <w:sz w:val="28"/>
        </w:rPr>
        <w:t>организации поставщика, вид проверки, наименование, состав, заводской номер, дата</w:t>
      </w:r>
    </w:p>
    <w:p>
      <w:pPr>
        <w:spacing w:after="0"/>
        <w:ind w:left="0"/>
        <w:jc w:val="both"/>
      </w:pPr>
      <w:r>
        <w:rPr>
          <w:rFonts w:ascii="Times New Roman"/>
          <w:b w:val="false"/>
          <w:i w:val="false"/>
          <w:color w:val="000000"/>
          <w:sz w:val="28"/>
        </w:rPr>
        <w:t>выпуска проверяемого средства) Таблица(ы) параметров проверяемого средства</w:t>
      </w:r>
    </w:p>
    <w:bookmarkStart w:name="z7403" w:id="1490"/>
    <w:p>
      <w:pPr>
        <w:spacing w:after="0"/>
        <w:ind w:left="0"/>
        <w:jc w:val="left"/>
      </w:pPr>
      <w:r>
        <w:rPr>
          <w:rFonts w:ascii="Times New Roman"/>
          <w:b/>
          <w:i w:val="false"/>
          <w:color w:val="000000"/>
        </w:rPr>
        <w:t xml:space="preserve"> ЗАКЛЮЧЕНИЕ</w:t>
      </w:r>
    </w:p>
    <w:bookmarkEnd w:id="1490"/>
    <w:p>
      <w:pPr>
        <w:spacing w:after="0"/>
        <w:ind w:left="0"/>
        <w:jc w:val="both"/>
      </w:pPr>
      <w:bookmarkStart w:name="z7404" w:id="1491"/>
      <w:r>
        <w:rPr>
          <w:rFonts w:ascii="Times New Roman"/>
          <w:b w:val="false"/>
          <w:i w:val="false"/>
          <w:color w:val="000000"/>
          <w:sz w:val="28"/>
        </w:rPr>
        <w:t>
      ________________________________________________________________________________</w:t>
      </w:r>
    </w:p>
    <w:bookmarkEnd w:id="1491"/>
    <w:p>
      <w:pPr>
        <w:spacing w:after="0"/>
        <w:ind w:left="0"/>
        <w:jc w:val="both"/>
      </w:pPr>
      <w:r>
        <w:rPr>
          <w:rFonts w:ascii="Times New Roman"/>
          <w:b w:val="false"/>
          <w:i w:val="false"/>
          <w:color w:val="000000"/>
          <w:sz w:val="28"/>
        </w:rPr>
        <w:t>(краткое описание летной проверки, список руководящих документов,</w:t>
      </w:r>
    </w:p>
    <w:p>
      <w:pPr>
        <w:spacing w:after="0"/>
        <w:ind w:left="0"/>
        <w:jc w:val="both"/>
      </w:pPr>
      <w:r>
        <w:rPr>
          <w:rFonts w:ascii="Times New Roman"/>
          <w:b w:val="false"/>
          <w:i w:val="false"/>
          <w:color w:val="000000"/>
          <w:sz w:val="28"/>
        </w:rPr>
        <w:t>соответствие эксплуатационным требованиям, пригодность для обеспечения полетов)</w:t>
      </w:r>
    </w:p>
    <w:bookmarkStart w:name="z7405" w:id="1492"/>
    <w:p>
      <w:pPr>
        <w:spacing w:after="0"/>
        <w:ind w:left="0"/>
        <w:jc w:val="both"/>
      </w:pPr>
      <w:r>
        <w:rPr>
          <w:rFonts w:ascii="Times New Roman"/>
          <w:b w:val="false"/>
          <w:i w:val="false"/>
          <w:color w:val="000000"/>
          <w:sz w:val="28"/>
        </w:rPr>
        <w:t>
      Перечень приложений к акту летной проверки. Количество экземпляров актов летной проверки и список получателей.</w:t>
      </w:r>
    </w:p>
    <w:bookmarkEnd w:id="1492"/>
    <w:bookmarkStart w:name="z7406" w:id="1493"/>
    <w:p>
      <w:pPr>
        <w:spacing w:after="0"/>
        <w:ind w:left="0"/>
        <w:jc w:val="both"/>
      </w:pPr>
      <w:r>
        <w:rPr>
          <w:rFonts w:ascii="Times New Roman"/>
          <w:b w:val="false"/>
          <w:i w:val="false"/>
          <w:color w:val="000000"/>
          <w:sz w:val="28"/>
        </w:rPr>
        <w:t>
      Летную проверку проводили:</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1494"/>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 ВСЛ</w:t>
            </w:r>
          </w:p>
          <w:bookmarkEnd w:id="1494"/>
          <w:p>
            <w:pPr>
              <w:spacing w:after="20"/>
              <w:ind w:left="20"/>
              <w:jc w:val="both"/>
            </w:pPr>
            <w:r>
              <w:rPr>
                <w:rFonts w:ascii="Times New Roman"/>
                <w:b w:val="false"/>
                <w:i w:val="false"/>
                <w:color w:val="000000"/>
                <w:sz w:val="20"/>
              </w:rPr>
              <w:t>
Бортоператор ВСЛ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14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должности наземного персонала)</w:t>
            </w:r>
          </w:p>
          <w:bookmarkEnd w:id="14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32" w:id="1496"/>
    <w:p>
      <w:pPr>
        <w:spacing w:after="0"/>
        <w:ind w:left="0"/>
        <w:jc w:val="left"/>
      </w:pPr>
      <w:r>
        <w:rPr>
          <w:rFonts w:ascii="Times New Roman"/>
          <w:b/>
          <w:i w:val="false"/>
          <w:color w:val="000000"/>
        </w:rPr>
        <w:t xml:space="preserve"> Параметры КРМ (летная проверка, ввод в эксплуатацию)</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149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97"/>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14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14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 в пределах дальности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15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7" w:id="15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150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линии курса до угла с РГМ=±0,180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увеличение РГМ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угла с РГМ=±0,180 до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 0,175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±10 градусов до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150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больших углах места, РГМ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15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 РГМ,,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150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зоны действия до т.A;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т.C, т.T, т.D;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т.D до т.E;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5" w:id="150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0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1507"/>
          <w:p>
            <w:pPr>
              <w:spacing w:after="20"/>
              <w:ind w:left="20"/>
              <w:jc w:val="both"/>
            </w:pPr>
            <w:r>
              <w:rPr>
                <w:rFonts w:ascii="Times New Roman"/>
                <w:b w:val="false"/>
                <w:i w:val="false"/>
                <w:color w:val="000000"/>
                <w:sz w:val="20"/>
              </w:rPr>
              <w:t>
Зона действия в горизонтальной</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плоскости (дальность действия) в секторах, (километров) не менее, минимальная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напряженность поля, дБВт\м2 (мкВ/м)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угла 0 градусов;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ЛК до углов ±10 градусов;</w:t>
            </w:r>
          </w:p>
          <w:p>
            <w:pPr>
              <w:spacing w:after="20"/>
              <w:ind w:left="20"/>
              <w:jc w:val="both"/>
            </w:pPr>
            <w:r>
              <w:rPr>
                <w:rFonts w:ascii="Times New Roman"/>
                <w:b w:val="false"/>
                <w:i w:val="false"/>
                <w:color w:val="000000"/>
                <w:sz w:val="20"/>
              </w:rPr>
              <w:t>
от ЛК до углов ±35 градусов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-114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-114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километров, -114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150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5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1509"/>
          <w:p>
            <w:pPr>
              <w:spacing w:after="20"/>
              <w:ind w:left="20"/>
              <w:jc w:val="both"/>
            </w:pPr>
            <w:r>
              <w:rPr>
                <w:rFonts w:ascii="Times New Roman"/>
                <w:b w:val="false"/>
                <w:i w:val="false"/>
                <w:color w:val="000000"/>
                <w:sz w:val="20"/>
              </w:rPr>
              <w:t>
Напряженность поля КРМ, Ек дБВт\м2 (мкВ/м):</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 на границах зоны действия,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глиссаде и в пределах сектора курса, с удаления 18,5 километров от КРМ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30 м,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15 метров над порогом увеличение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высоте 6 метров над порогом;</w:t>
            </w:r>
          </w:p>
          <w:p>
            <w:pPr>
              <w:spacing w:after="20"/>
              <w:ind w:left="20"/>
              <w:jc w:val="both"/>
            </w:pPr>
            <w:r>
              <w:rPr>
                <w:rFonts w:ascii="Times New Roman"/>
                <w:b w:val="false"/>
                <w:i w:val="false"/>
                <w:color w:val="000000"/>
                <w:sz w:val="20"/>
              </w:rPr>
              <w:t>
- вдоль ВПП,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1510"/>
          <w:p>
            <w:pPr>
              <w:spacing w:after="20"/>
              <w:ind w:left="20"/>
              <w:jc w:val="both"/>
            </w:pPr>
            <w:r>
              <w:rPr>
                <w:rFonts w:ascii="Times New Roman"/>
                <w:b w:val="false"/>
                <w:i w:val="false"/>
                <w:color w:val="000000"/>
                <w:sz w:val="20"/>
              </w:rPr>
              <w:t>
 </w:t>
            </w:r>
          </w:p>
          <w:bookmarkEnd w:id="1510"/>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-107 (90)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1511"/>
          <w:p>
            <w:pPr>
              <w:spacing w:after="20"/>
              <w:ind w:left="20"/>
              <w:jc w:val="both"/>
            </w:pPr>
            <w:r>
              <w:rPr>
                <w:rFonts w:ascii="Times New Roman"/>
                <w:b w:val="false"/>
                <w:i w:val="false"/>
                <w:color w:val="000000"/>
                <w:sz w:val="20"/>
              </w:rPr>
              <w:t>
 </w:t>
            </w:r>
          </w:p>
          <w:bookmarkEnd w:id="1511"/>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1512"/>
          <w:p>
            <w:pPr>
              <w:spacing w:after="20"/>
              <w:ind w:left="20"/>
              <w:jc w:val="both"/>
            </w:pPr>
            <w:r>
              <w:rPr>
                <w:rFonts w:ascii="Times New Roman"/>
                <w:b w:val="false"/>
                <w:i w:val="false"/>
                <w:color w:val="000000"/>
                <w:sz w:val="20"/>
              </w:rPr>
              <w:t>
 </w:t>
            </w:r>
          </w:p>
          <w:bookmarkEnd w:id="1512"/>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-106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15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5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 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8" w:id="15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5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 курса,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2" w:id="1515"/>
    <w:p>
      <w:pPr>
        <w:spacing w:after="0"/>
        <w:ind w:left="0"/>
        <w:jc w:val="left"/>
      </w:pPr>
      <w:r>
        <w:rPr>
          <w:rFonts w:ascii="Times New Roman"/>
          <w:b/>
          <w:i w:val="false"/>
          <w:color w:val="000000"/>
        </w:rPr>
        <w:t xml:space="preserve"> Параметры КРМ (летная проверка, периодическая)</w:t>
      </w:r>
    </w:p>
    <w:bookmarkEnd w:id="1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15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1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1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4" w:id="1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 в пределах дальности 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0" w:id="15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1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4" w:id="1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при смещении от курса, РГМ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линии курса до угла с РГМ=±0,180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Линейное увеличение РГМ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угла с РГМ=±0,180 до углов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 0,175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углов ±10 градусов до углов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0,150±0,005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6" w:id="15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юстировки курса,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4" w:id="15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курса, РГМ, (мкА),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зоны действия до т.A;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т.C, т.T, т.D;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т.D до т.E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15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1525"/>
          <w:p>
            <w:pPr>
              <w:spacing w:after="20"/>
              <w:ind w:left="20"/>
              <w:jc w:val="both"/>
            </w:pPr>
            <w:r>
              <w:rPr>
                <w:rFonts w:ascii="Times New Roman"/>
                <w:b w:val="false"/>
                <w:i w:val="false"/>
                <w:color w:val="000000"/>
                <w:sz w:val="20"/>
              </w:rPr>
              <w:t>
Зона действия в горизонтальной</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плоскости (дальность действия) в</w:t>
            </w:r>
          </w:p>
          <w:p>
            <w:pPr>
              <w:spacing w:after="20"/>
              <w:ind w:left="20"/>
              <w:jc w:val="both"/>
            </w:pPr>
            <w:r>
              <w:rPr>
                <w:rFonts w:ascii="Times New Roman"/>
                <w:b w:val="false"/>
                <w:i w:val="false"/>
                <w:color w:val="000000"/>
                <w:sz w:val="20"/>
              </w:rPr>
              <w:t>
секторах, (километров) не менее, минимальная напряженность поля, (мкВ/м), не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40мкВ/м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километров, 40мкВ/м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 градусов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километров, 40мкВ/м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2" w:id="1526"/>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15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3" w:id="1527"/>
          <w:p>
            <w:pPr>
              <w:spacing w:after="20"/>
              <w:ind w:left="20"/>
              <w:jc w:val="both"/>
            </w:pPr>
            <w:r>
              <w:rPr>
                <w:rFonts w:ascii="Times New Roman"/>
                <w:b w:val="false"/>
                <w:i w:val="false"/>
                <w:color w:val="000000"/>
                <w:sz w:val="20"/>
              </w:rPr>
              <w:t>
Напряженность поля КРМ, Ек (мкВ/м):</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 на границах зоны действия,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глиссаде и в пределах сектора курса, с удаления 18,5 километров от КРМ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30 м, не менее;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 высоты 15 метров над порогом увеличение до;</w:t>
            </w:r>
          </w:p>
          <w:p>
            <w:pPr>
              <w:spacing w:after="20"/>
              <w:ind w:left="20"/>
              <w:jc w:val="both"/>
            </w:pPr>
            <w:r>
              <w:rPr>
                <w:rFonts w:ascii="Times New Roman"/>
                <w:b w:val="false"/>
                <w:i w:val="false"/>
                <w:color w:val="000000"/>
                <w:sz w:val="20"/>
              </w:rPr>
              <w:t>
</w:t>
            </w:r>
            <w:r>
              <w:rPr>
                <w:rFonts w:ascii="Times New Roman"/>
                <w:b w:val="false"/>
                <w:i w:val="false"/>
                <w:color w:val="000000"/>
                <w:sz w:val="20"/>
              </w:rPr>
              <w:t>- на высоте 6 метров над порогом;</w:t>
            </w:r>
          </w:p>
          <w:p>
            <w:pPr>
              <w:spacing w:after="20"/>
              <w:ind w:left="20"/>
              <w:jc w:val="both"/>
            </w:pPr>
            <w:r>
              <w:rPr>
                <w:rFonts w:ascii="Times New Roman"/>
                <w:b w:val="false"/>
                <w:i w:val="false"/>
                <w:color w:val="000000"/>
                <w:sz w:val="20"/>
              </w:rPr>
              <w:t>
- вдоль ВПП, не менее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1528"/>
          <w:p>
            <w:pPr>
              <w:spacing w:after="20"/>
              <w:ind w:left="20"/>
              <w:jc w:val="both"/>
            </w:pPr>
            <w:r>
              <w:rPr>
                <w:rFonts w:ascii="Times New Roman"/>
                <w:b w:val="false"/>
                <w:i w:val="false"/>
                <w:color w:val="000000"/>
                <w:sz w:val="20"/>
              </w:rPr>
              <w:t>
 </w:t>
            </w:r>
          </w:p>
          <w:bookmarkEnd w:id="1528"/>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-107 (90)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4" w:id="1529"/>
          <w:p>
            <w:pPr>
              <w:spacing w:after="20"/>
              <w:ind w:left="20"/>
              <w:jc w:val="both"/>
            </w:pPr>
            <w:r>
              <w:rPr>
                <w:rFonts w:ascii="Times New Roman"/>
                <w:b w:val="false"/>
                <w:i w:val="false"/>
                <w:color w:val="000000"/>
                <w:sz w:val="20"/>
              </w:rPr>
              <w:t>
 </w:t>
            </w:r>
          </w:p>
          <w:bookmarkEnd w:id="1529"/>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9" w:id="1530"/>
          <w:p>
            <w:pPr>
              <w:spacing w:after="20"/>
              <w:ind w:left="20"/>
              <w:jc w:val="both"/>
            </w:pPr>
            <w:r>
              <w:rPr>
                <w:rFonts w:ascii="Times New Roman"/>
                <w:b w:val="false"/>
                <w:i w:val="false"/>
                <w:color w:val="000000"/>
                <w:sz w:val="20"/>
              </w:rPr>
              <w:t>
 </w:t>
            </w:r>
          </w:p>
          <w:bookmarkEnd w:id="1530"/>
          <w:p>
            <w:pPr>
              <w:spacing w:after="20"/>
              <w:ind w:left="20"/>
              <w:jc w:val="both"/>
            </w:pPr>
            <w:r>
              <w:rPr>
                <w:rFonts w:ascii="Times New Roman"/>
                <w:b w:val="false"/>
                <w:i w:val="false"/>
                <w:color w:val="000000"/>
                <w:sz w:val="20"/>
              </w:rPr>
              <w:t>
-114 (40)</w:t>
            </w:r>
          </w:p>
          <w:p>
            <w:pPr>
              <w:spacing w:after="20"/>
              <w:ind w:left="20"/>
              <w:jc w:val="both"/>
            </w:pPr>
            <w:r>
              <w:rPr>
                <w:rFonts w:ascii="Times New Roman"/>
                <w:b w:val="false"/>
                <w:i w:val="false"/>
                <w:color w:val="000000"/>
                <w:sz w:val="20"/>
              </w:rPr>
              <w:t>
</w:t>
            </w:r>
            <w:r>
              <w:rPr>
                <w:rFonts w:ascii="Times New Roman"/>
                <w:b w:val="false"/>
                <w:i w:val="false"/>
                <w:color w:val="000000"/>
                <w:sz w:val="20"/>
              </w:rPr>
              <w:t>-106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 (200)</w:t>
            </w:r>
          </w:p>
          <w:p>
            <w:pPr>
              <w:spacing w:after="20"/>
              <w:ind w:left="20"/>
              <w:jc w:val="both"/>
            </w:pPr>
            <w:r>
              <w:rPr>
                <w:rFonts w:ascii="Times New Roman"/>
                <w:b w:val="false"/>
                <w:i w:val="false"/>
                <w:color w:val="000000"/>
                <w:sz w:val="20"/>
              </w:rPr>
              <w:t>
-106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6" w:id="153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 курса, метров;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96" w:id="1532"/>
    <w:p>
      <w:pPr>
        <w:spacing w:after="0"/>
        <w:ind w:left="0"/>
        <w:jc w:val="left"/>
      </w:pPr>
      <w:r>
        <w:rPr>
          <w:rFonts w:ascii="Times New Roman"/>
          <w:b/>
          <w:i w:val="false"/>
          <w:color w:val="000000"/>
        </w:rPr>
        <w:t xml:space="preserve"> Параметры ГРМ (летная проверка, ввод в эксплуатацию)</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7" w:id="153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33"/>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15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наклона глиссады </w:t>
            </w:r>
            <w:r>
              <w:rPr>
                <w:rFonts w:ascii="Times New Roman"/>
                <w:b w:val="false"/>
                <w:i w:val="false"/>
                <w:color w:val="000000"/>
                <w:sz w:val="20"/>
              </w:rPr>
              <w:t>q</w:t>
            </w:r>
            <w:r>
              <w:rPr>
                <w:rFonts w:ascii="Times New Roman"/>
                <w:b w:val="false"/>
                <w:i w:val="false"/>
                <w:color w:val="000000"/>
                <w:sz w:val="20"/>
              </w:rPr>
              <w:t>, в градусах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5" w:id="1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опорной точки ILS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допуск до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8" w:id="15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4" w:id="15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не более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8" w:id="15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мкА до угла 0,45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мкА до угла 1,75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 РГМ не более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15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З.Д. до т.A, т.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в точке A, уменьшаясь по линейному закону до величины 0,023 в точке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4" w:id="154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над препятствиями,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4" w:id="154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0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±8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0" w:id="154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42" w:id="1543"/>
    <w:p>
      <w:pPr>
        <w:spacing w:after="0"/>
        <w:ind w:left="0"/>
        <w:jc w:val="left"/>
      </w:pPr>
      <w:r>
        <w:rPr>
          <w:rFonts w:ascii="Times New Roman"/>
          <w:b/>
          <w:i w:val="false"/>
          <w:color w:val="000000"/>
        </w:rPr>
        <w:t xml:space="preserve"> Параметры ГРМ (летная проверка, периодическая)</w:t>
      </w:r>
    </w:p>
    <w:bookmarkEnd w:id="1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3" w:id="15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4"/>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7" w:id="15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5" w:id="1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4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наклона глиссады </w:t>
            </w:r>
            <w:r>
              <w:rPr>
                <w:rFonts w:ascii="Times New Roman"/>
                <w:b w:val="false"/>
                <w:i w:val="false"/>
                <w:color w:val="000000"/>
                <w:sz w:val="20"/>
              </w:rPr>
              <w:t>q</w:t>
            </w:r>
            <w:r>
              <w:rPr>
                <w:rFonts w:ascii="Times New Roman"/>
                <w:b w:val="false"/>
                <w:i w:val="false"/>
                <w:color w:val="000000"/>
                <w:sz w:val="20"/>
              </w:rPr>
              <w:t>, в градусах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15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глубин модуляции,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4" w:id="15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чувствительности к смещению от номинального значения, не более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угол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угол не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r>
              <w:rPr>
                <w:rFonts w:ascii="Times New Roman"/>
                <w:b w:val="false"/>
                <w:i w:val="false"/>
                <w:color w:val="000000"/>
                <w:sz w:val="20"/>
              </w:rPr>
              <w:t>q</w:t>
            </w:r>
            <w:r>
              <w:rPr>
                <w:rFonts w:ascii="Times New Roman"/>
                <w:b w:val="false"/>
                <w:i w:val="false"/>
                <w:color w:val="000000"/>
                <w:sz w:val="20"/>
              </w:rPr>
              <w:t xml:space="preserve"> ±0,02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4" w:id="15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ниже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мкА до угла 0,45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выше глиссады, не менее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мкА до угла 1,75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0" w:id="15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глиссады, РГМ, менее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внешней границы З.Д. до т.A, т.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т.A до т.B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 в точке A, уменьшаясь по линейному закону до величины 0,023 в точке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т.B до т.T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15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Клиренс над препятствиями,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155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0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угла ±8 градусов, более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километров, 400 мкВ/м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6" w:id="155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отклонения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r>
              <w:rPr>
                <w:rFonts w:ascii="Times New Roman"/>
                <w:b w:val="false"/>
                <w:i w:val="false"/>
                <w:color w:val="000000"/>
                <w:sz w:val="20"/>
              </w:rPr>
              <w:t>q</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чувствительность к смещению,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84" w:id="1554"/>
    <w:p>
      <w:pPr>
        <w:spacing w:after="0"/>
        <w:ind w:left="0"/>
        <w:jc w:val="left"/>
      </w:pPr>
      <w:r>
        <w:rPr>
          <w:rFonts w:ascii="Times New Roman"/>
          <w:b/>
          <w:i w:val="false"/>
          <w:color w:val="000000"/>
        </w:rPr>
        <w:t xml:space="preserve"> Параметры МРМ (летная проверка, ввод в эксплуатацию, периодическая)</w:t>
      </w:r>
    </w:p>
    <w:bookmarkEnd w:id="1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5" w:id="15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0" w:id="1556"/>
          <w:p>
            <w:pPr>
              <w:spacing w:after="20"/>
              <w:ind w:left="20"/>
              <w:jc w:val="both"/>
            </w:pPr>
            <w:r>
              <w:rPr>
                <w:rFonts w:ascii="Times New Roman"/>
                <w:b w:val="false"/>
                <w:i w:val="false"/>
                <w:color w:val="000000"/>
                <w:sz w:val="20"/>
              </w:rPr>
              <w:t>
</w:t>
            </w:r>
            <w:r>
              <w:rPr>
                <w:rFonts w:ascii="Times New Roman"/>
                <w:b w:val="false"/>
                <w:i w:val="false"/>
                <w:color w:val="000000"/>
                <w:sz w:val="20"/>
              </w:rPr>
              <w:t>tx1</w:t>
            </w:r>
          </w:p>
          <w:bookmarkEnd w:id="1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15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1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9" w:id="15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мкВ/м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5" w:id="156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Внешний</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0" w:id="1561"/>
          <w:p>
            <w:pPr>
              <w:spacing w:after="20"/>
              <w:ind w:left="20"/>
              <w:jc w:val="both"/>
            </w:pPr>
          </w:p>
          <w:bookmarkEnd w:id="1561"/>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на границе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7" w:id="1562"/>
          <w:p>
            <w:pPr>
              <w:spacing w:after="20"/>
              <w:ind w:left="20"/>
              <w:jc w:val="both"/>
            </w:pPr>
          </w:p>
          <w:bookmarkEnd w:id="1562"/>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внутри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8" w:id="1563"/>
          <w:p>
            <w:pPr>
              <w:spacing w:after="20"/>
              <w:ind w:left="20"/>
              <w:jc w:val="both"/>
            </w:pPr>
          </w:p>
          <w:bookmarkEnd w:id="1563"/>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на границе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5" w:id="1564"/>
          <w:p>
            <w:pPr>
              <w:spacing w:after="20"/>
              <w:ind w:left="20"/>
              <w:jc w:val="both"/>
            </w:pPr>
          </w:p>
          <w:bookmarkEnd w:id="1564"/>
          <w:p>
            <w:pPr>
              <w:spacing w:after="20"/>
              <w:ind w:left="20"/>
              <w:jc w:val="both"/>
            </w:pPr>
            <w:r>
              <w:drawing>
                <wp:inline distT="0" distB="0" distL="0" distR="0">
                  <wp:extent cx="19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внутри зоны действия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Программам и методикам наземных</w:t>
            </w:r>
            <w:r>
              <w:br/>
            </w:r>
            <w:r>
              <w:rPr>
                <w:rFonts w:ascii="Times New Roman"/>
                <w:b w:val="false"/>
                <w:i w:val="false"/>
                <w:color w:val="000000"/>
                <w:sz w:val="20"/>
              </w:rPr>
              <w:t>и летных проверок-средств радиотехнического</w:t>
            </w:r>
            <w:r>
              <w:br/>
            </w:r>
            <w:r>
              <w:rPr>
                <w:rFonts w:ascii="Times New Roman"/>
                <w:b w:val="false"/>
                <w:i w:val="false"/>
                <w:color w:val="000000"/>
                <w:sz w:val="20"/>
              </w:rPr>
              <w:t>обеспечения полетов и 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73" w:id="1565"/>
    <w:p>
      <w:pPr>
        <w:spacing w:after="0"/>
        <w:ind w:left="0"/>
        <w:jc w:val="left"/>
      </w:pPr>
      <w:r>
        <w:rPr>
          <w:rFonts w:ascii="Times New Roman"/>
          <w:b/>
          <w:i w:val="false"/>
          <w:color w:val="000000"/>
        </w:rPr>
        <w:t xml:space="preserve"> Параметры VOR (летная проверка, ввод в эксплуатацию)</w:t>
      </w:r>
    </w:p>
    <w:bookmarkEnd w:id="1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4" w:id="15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6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15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1" w:id="15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7" w:id="15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3" w:id="15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часовой стрелке увеличивается, против часовой стрелки уменьшается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9" w:id="15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5" w:id="15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1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искривления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 типа неровностей и гребешкового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3" w:id="15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w:t>
            </w:r>
          </w:p>
          <w:bookmarkEnd w:id="1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157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Напряженность поля ≥90 мкВ/м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9" w:id="157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VOR используется для захода на посадку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градусов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градусов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1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bookmarkEnd w:id="1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Четкая передача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6" w:id="15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1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7" w:id="1578"/>
          <w:p>
            <w:pPr>
              <w:spacing w:after="20"/>
              <w:ind w:left="20"/>
              <w:jc w:val="both"/>
            </w:pPr>
            <w:r>
              <w:rPr>
                <w:rFonts w:ascii="Times New Roman"/>
                <w:b w:val="false"/>
                <w:i w:val="false"/>
                <w:color w:val="000000"/>
                <w:sz w:val="20"/>
              </w:rPr>
              <w:t xml:space="preserve">
Влияние речевого сигнала на обеспечение </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навигационной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на азимут </w:t>
            </w:r>
          </w:p>
          <w:p>
            <w:pPr>
              <w:spacing w:after="20"/>
              <w:ind w:left="20"/>
              <w:jc w:val="both"/>
            </w:pPr>
            <w:r>
              <w:rPr>
                <w:rFonts w:ascii="Times New Roman"/>
                <w:b w:val="false"/>
                <w:i w:val="false"/>
                <w:color w:val="000000"/>
                <w:sz w:val="20"/>
              </w:rPr>
              <w:t>
- на уровень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не мешает обеспечению основной навигационной функции VOR. При излучении сигналов радиотелефонной связи сигналы опознавательного кода не подавляются.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Влияния  не оказывает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6" w:id="1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w:t>
            </w:r>
          </w:p>
          <w:bookmarkEnd w:id="1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3" w:id="1580"/>
    <w:p>
      <w:pPr>
        <w:spacing w:after="0"/>
        <w:ind w:left="0"/>
        <w:jc w:val="left"/>
      </w:pPr>
      <w:r>
        <w:rPr>
          <w:rFonts w:ascii="Times New Roman"/>
          <w:b/>
          <w:i w:val="false"/>
          <w:color w:val="000000"/>
        </w:rPr>
        <w:t xml:space="preserve"> Параметры VOR (летная проверка, периодическая)</w:t>
      </w:r>
    </w:p>
    <w:bookmarkEnd w:id="1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4" w:id="15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8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5" w:id="15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1" w:id="15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Четкая передача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7" w:id="158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Индикация направления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3" w:id="158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вращения стрелки индикатора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часовой стрелке увеличивается, против часовой стрелки уменьшается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9" w:id="158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5" w:id="1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1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структуры курса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юстировка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искривления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 типа неровностей и гребешкового типа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3" w:id="15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p>
          <w:bookmarkEnd w:id="1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модуляции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- 9960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9" w:id="15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1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Радиалы захода на посадку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VOR используется для захода на посадку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090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 посадки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искривления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типа неровностей и гребешкового типа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15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bookmarkEnd w:id="1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канал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Четкая передача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15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1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3" w:id="1592"/>
          <w:p>
            <w:pPr>
              <w:spacing w:after="20"/>
              <w:ind w:left="20"/>
              <w:jc w:val="both"/>
            </w:pPr>
            <w:r>
              <w:rPr>
                <w:rFonts w:ascii="Times New Roman"/>
                <w:b w:val="false"/>
                <w:i w:val="false"/>
                <w:color w:val="000000"/>
                <w:sz w:val="20"/>
              </w:rPr>
              <w:t xml:space="preserve">
Влияние речевого сигнала на обеспечение </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навигационной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на азимут </w:t>
            </w:r>
          </w:p>
          <w:p>
            <w:pPr>
              <w:spacing w:after="20"/>
              <w:ind w:left="20"/>
              <w:jc w:val="both"/>
            </w:pPr>
            <w:r>
              <w:rPr>
                <w:rFonts w:ascii="Times New Roman"/>
                <w:b w:val="false"/>
                <w:i w:val="false"/>
                <w:color w:val="000000"/>
                <w:sz w:val="20"/>
              </w:rPr>
              <w:t>
- на уровень модуляции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Радиотелефонная связь не мешает обеспечению основной навигационной функции VOR. При излучении сигналов радиотелефонной связи сигналы опознавательного кода не подавляются.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Влияния  не оказывает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94" w:id="1593"/>
    <w:p>
      <w:pPr>
        <w:spacing w:after="0"/>
        <w:ind w:left="0"/>
        <w:jc w:val="left"/>
      </w:pPr>
      <w:r>
        <w:rPr>
          <w:rFonts w:ascii="Times New Roman"/>
          <w:b/>
          <w:i w:val="false"/>
          <w:color w:val="000000"/>
        </w:rPr>
        <w:t xml:space="preserve"> Параметры DME (летная проверка, ввод в эксплуатацию)</w:t>
      </w:r>
    </w:p>
    <w:bookmarkEnd w:id="1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5" w:id="15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9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6" w:id="15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2" w:id="15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3" w:id="1597"/>
          <w:p>
            <w:pPr>
              <w:spacing w:after="20"/>
              <w:ind w:left="20"/>
              <w:jc w:val="both"/>
            </w:pPr>
            <w:r>
              <w:rPr>
                <w:rFonts w:ascii="Times New Roman"/>
                <w:b w:val="false"/>
                <w:i w:val="false"/>
                <w:color w:val="000000"/>
                <w:sz w:val="20"/>
              </w:rPr>
              <w:t xml:space="preserve">
Зона действия, </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Плотность мощности или </w:t>
            </w:r>
          </w:p>
          <w:p>
            <w:pPr>
              <w:spacing w:after="20"/>
              <w:ind w:left="20"/>
              <w:jc w:val="both"/>
            </w:pPr>
            <w:r>
              <w:rPr>
                <w:rFonts w:ascii="Times New Roman"/>
                <w:b w:val="false"/>
                <w:i w:val="false"/>
                <w:color w:val="000000"/>
                <w:sz w:val="20"/>
              </w:rPr>
              <w:t>
напряженность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6" w:id="1598"/>
          <w:p>
            <w:pPr>
              <w:spacing w:after="20"/>
              <w:ind w:left="20"/>
              <w:jc w:val="both"/>
            </w:pPr>
            <w:r>
              <w:rPr>
                <w:rFonts w:ascii="Times New Roman"/>
                <w:b w:val="false"/>
                <w:i w:val="false"/>
                <w:color w:val="000000"/>
                <w:sz w:val="20"/>
              </w:rPr>
              <w:t>
Для DME работающего совместно с ILS, не менее зоны действия ILS.</w:t>
            </w:r>
          </w:p>
          <w:bookmarkEnd w:id="1598"/>
          <w:p>
            <w:pPr>
              <w:spacing w:after="20"/>
              <w:ind w:left="20"/>
              <w:jc w:val="both"/>
            </w:pPr>
            <w:r>
              <w:rPr>
                <w:rFonts w:ascii="Times New Roman"/>
                <w:b w:val="false"/>
                <w:i w:val="false"/>
                <w:color w:val="000000"/>
                <w:sz w:val="20"/>
              </w:rPr>
              <w:t>
Уровень сигнала такой, чтобы напряженность поля была ≥–89 дБВт/м2 (690 мкВ/м) на границах зоны действия или соответствовала эксплуатационным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15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(ошибка определения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3" w:id="1600"/>
          <w:p>
            <w:pPr>
              <w:spacing w:after="20"/>
              <w:ind w:left="20"/>
              <w:jc w:val="both"/>
            </w:pPr>
            <w:r>
              <w:rPr>
                <w:rFonts w:ascii="Times New Roman"/>
                <w:b w:val="false"/>
                <w:i w:val="false"/>
                <w:color w:val="000000"/>
                <w:sz w:val="20"/>
              </w:rPr>
              <w:t>
Ошибка не более 150 метров.</w:t>
            </w:r>
          </w:p>
          <w:bookmarkEnd w:id="1600"/>
          <w:p>
            <w:pPr>
              <w:spacing w:after="20"/>
              <w:ind w:left="20"/>
              <w:jc w:val="both"/>
            </w:pPr>
            <w:r>
              <w:rPr>
                <w:rFonts w:ascii="Times New Roman"/>
                <w:b w:val="false"/>
                <w:i w:val="false"/>
                <w:color w:val="000000"/>
                <w:sz w:val="20"/>
              </w:rPr>
              <w:t>
Для DME, работающего совместно с посадочными средствами - ошибка не более 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8" w:id="160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импульса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0" w:id="1602"/>
          <w:p>
            <w:pPr>
              <w:spacing w:after="20"/>
              <w:ind w:left="20"/>
              <w:jc w:val="both"/>
            </w:pPr>
            <w:r>
              <w:rPr>
                <w:rFonts w:ascii="Times New Roman"/>
                <w:b w:val="false"/>
                <w:i w:val="false"/>
                <w:color w:val="000000"/>
                <w:sz w:val="20"/>
              </w:rPr>
              <w:t xml:space="preserve">
Время нарастания импульса ≤3 микросекунд; </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импульса 3,5 микросекунд, ±0,5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спада импульса ≤3,5 микросекунд; </w:t>
            </w:r>
          </w:p>
          <w:p>
            <w:pPr>
              <w:spacing w:after="20"/>
              <w:ind w:left="20"/>
              <w:jc w:val="both"/>
            </w:pPr>
            <w:r>
              <w:rPr>
                <w:rFonts w:ascii="Times New Roman"/>
                <w:b w:val="false"/>
                <w:i w:val="false"/>
                <w:color w:val="000000"/>
                <w:sz w:val="20"/>
              </w:rPr>
              <w:t>
Амплитуда импульса между передним и задним фронтами на уровне 95 % не ниже 95 % максимальной амплитуды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160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импульсами, образующими пару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1604"/>
          <w:p>
            <w:pPr>
              <w:spacing w:after="20"/>
              <w:ind w:left="20"/>
              <w:jc w:val="both"/>
            </w:pPr>
            <w:r>
              <w:rPr>
                <w:rFonts w:ascii="Times New Roman"/>
                <w:b w:val="false"/>
                <w:i w:val="false"/>
                <w:color w:val="000000"/>
                <w:sz w:val="20"/>
              </w:rPr>
              <w:t xml:space="preserve">
Для канала X: 12 ±0,25 микросекунд; </w:t>
            </w:r>
          </w:p>
          <w:bookmarkEnd w:id="1604"/>
          <w:p>
            <w:pPr>
              <w:spacing w:after="20"/>
              <w:ind w:left="20"/>
              <w:jc w:val="both"/>
            </w:pPr>
            <w:r>
              <w:rPr>
                <w:rFonts w:ascii="Times New Roman"/>
                <w:b w:val="false"/>
                <w:i w:val="false"/>
                <w:color w:val="000000"/>
                <w:sz w:val="20"/>
              </w:rPr>
              <w:t>
Для канала Y: 30 ±0,25 микросекунд;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4" w:id="16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четкое, правильно синхронизированное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0" w:id="16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1607"/>
          <w:p>
            <w:pPr>
              <w:spacing w:after="20"/>
              <w:ind w:left="20"/>
              <w:jc w:val="both"/>
            </w:pPr>
            <w:r>
              <w:rPr>
                <w:rFonts w:ascii="Times New Roman"/>
                <w:b w:val="false"/>
                <w:i w:val="false"/>
                <w:color w:val="000000"/>
                <w:sz w:val="20"/>
              </w:rPr>
              <w:t xml:space="preserve">
Эффективность по ответу (изменение </w:t>
            </w:r>
          </w:p>
          <w:bookmarkEnd w:id="1607"/>
          <w:p>
            <w:pPr>
              <w:spacing w:after="20"/>
              <w:ind w:left="20"/>
              <w:jc w:val="both"/>
            </w:pPr>
            <w:r>
              <w:rPr>
                <w:rFonts w:ascii="Times New Roman"/>
                <w:b w:val="false"/>
                <w:i w:val="false"/>
                <w:color w:val="000000"/>
                <w:sz w:val="20"/>
              </w:rPr>
              <w:t>
эффективности по ответу,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существенное изменение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7" w:id="160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сигнала (потеря сопровождения,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потеря сопровождения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3" w:id="160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электропитание (пригодность)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резервном электропитании не оказывает влияния на параметры приемоответчика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9" w:id="1610"/>
    <w:p>
      <w:pPr>
        <w:spacing w:after="0"/>
        <w:ind w:left="0"/>
        <w:jc w:val="left"/>
      </w:pPr>
      <w:r>
        <w:rPr>
          <w:rFonts w:ascii="Times New Roman"/>
          <w:b/>
          <w:i w:val="false"/>
          <w:color w:val="000000"/>
        </w:rPr>
        <w:t xml:space="preserve"> Параметры DME (летная проверка, периодическая)</w:t>
      </w:r>
    </w:p>
    <w:bookmarkEnd w:id="1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0" w:id="16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1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1" w:id="16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7" w:id="16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(ошибка определения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9" w:id="1614"/>
          <w:p>
            <w:pPr>
              <w:spacing w:after="20"/>
              <w:ind w:left="20"/>
              <w:jc w:val="both"/>
            </w:pPr>
            <w:r>
              <w:rPr>
                <w:rFonts w:ascii="Times New Roman"/>
                <w:b w:val="false"/>
                <w:i w:val="false"/>
                <w:color w:val="000000"/>
                <w:sz w:val="20"/>
              </w:rPr>
              <w:t>
Ошибка не более 150 метров.</w:t>
            </w:r>
          </w:p>
          <w:bookmarkEnd w:id="1614"/>
          <w:p>
            <w:pPr>
              <w:spacing w:after="20"/>
              <w:ind w:left="20"/>
              <w:jc w:val="both"/>
            </w:pPr>
            <w:r>
              <w:rPr>
                <w:rFonts w:ascii="Times New Roman"/>
                <w:b w:val="false"/>
                <w:i w:val="false"/>
                <w:color w:val="000000"/>
                <w:sz w:val="20"/>
              </w:rPr>
              <w:t>
Для DME, работающего совместно с посадочными средствами - ошибка не более 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4" w:id="16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импульса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6" w:id="1616"/>
          <w:p>
            <w:pPr>
              <w:spacing w:after="20"/>
              <w:ind w:left="20"/>
              <w:jc w:val="both"/>
            </w:pPr>
            <w:r>
              <w:rPr>
                <w:rFonts w:ascii="Times New Roman"/>
                <w:b w:val="false"/>
                <w:i w:val="false"/>
                <w:color w:val="000000"/>
                <w:sz w:val="20"/>
              </w:rPr>
              <w:t xml:space="preserve">
Время нарастания импульса ≤3 микросекунд; </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Длительность импульса 3,5 микросекунд;, ±0,5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Время спада импульса ≤3,5 микросекунд; </w:t>
            </w:r>
          </w:p>
          <w:p>
            <w:pPr>
              <w:spacing w:after="20"/>
              <w:ind w:left="20"/>
              <w:jc w:val="both"/>
            </w:pPr>
            <w:r>
              <w:rPr>
                <w:rFonts w:ascii="Times New Roman"/>
                <w:b w:val="false"/>
                <w:i w:val="false"/>
                <w:color w:val="000000"/>
                <w:sz w:val="20"/>
              </w:rPr>
              <w:t>
</w:t>
            </w:r>
            <w:r>
              <w:rPr>
                <w:rFonts w:ascii="Times New Roman"/>
                <w:b w:val="false"/>
                <w:i w:val="false"/>
                <w:color w:val="000000"/>
                <w:sz w:val="20"/>
              </w:rPr>
              <w:t>Амплитуда импульса между передним и задним фронтами на уровне 95 % не ниже</w:t>
            </w:r>
          </w:p>
          <w:p>
            <w:pPr>
              <w:spacing w:after="20"/>
              <w:ind w:left="20"/>
              <w:jc w:val="both"/>
            </w:pPr>
            <w:r>
              <w:rPr>
                <w:rFonts w:ascii="Times New Roman"/>
                <w:b w:val="false"/>
                <w:i w:val="false"/>
                <w:color w:val="000000"/>
                <w:sz w:val="20"/>
              </w:rPr>
              <w:t>
95 % максимальной амплитуды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4" w:id="16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импульсами, образующими пару (время, амплитуда)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6" w:id="1618"/>
          <w:p>
            <w:pPr>
              <w:spacing w:after="20"/>
              <w:ind w:left="20"/>
              <w:jc w:val="both"/>
            </w:pPr>
            <w:r>
              <w:rPr>
                <w:rFonts w:ascii="Times New Roman"/>
                <w:b w:val="false"/>
                <w:i w:val="false"/>
                <w:color w:val="000000"/>
                <w:sz w:val="20"/>
              </w:rPr>
              <w:t xml:space="preserve">
Для канала X: 12 ±0,25 микросекунд; </w:t>
            </w:r>
          </w:p>
          <w:bookmarkEnd w:id="1618"/>
          <w:p>
            <w:pPr>
              <w:spacing w:after="20"/>
              <w:ind w:left="20"/>
              <w:jc w:val="both"/>
            </w:pPr>
            <w:r>
              <w:rPr>
                <w:rFonts w:ascii="Times New Roman"/>
                <w:b w:val="false"/>
                <w:i w:val="false"/>
                <w:color w:val="000000"/>
                <w:sz w:val="20"/>
              </w:rPr>
              <w:t>
Для канала Y: 30 ±0,25 микросекунд;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161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четкое, правильно синхронизированное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7" w:id="162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по ответу (изменение эффективности по ответу,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существенное изменение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3" w:id="162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4" w:id="1622"/>
          <w:p>
            <w:pPr>
              <w:spacing w:after="20"/>
              <w:ind w:left="20"/>
              <w:jc w:val="both"/>
            </w:pPr>
            <w:r>
              <w:rPr>
                <w:rFonts w:ascii="Times New Roman"/>
                <w:b w:val="false"/>
                <w:i w:val="false"/>
                <w:color w:val="000000"/>
                <w:sz w:val="20"/>
              </w:rPr>
              <w:t>
Потеря сигнала (потеря сопровождения,</w:t>
            </w:r>
          </w:p>
          <w:bookmarkEnd w:id="1622"/>
          <w:p>
            <w:pPr>
              <w:spacing w:after="20"/>
              <w:ind w:left="20"/>
              <w:jc w:val="both"/>
            </w:pPr>
            <w:r>
              <w:rPr>
                <w:rFonts w:ascii="Times New Roman"/>
                <w:b w:val="false"/>
                <w:i w:val="false"/>
                <w:color w:val="000000"/>
                <w:sz w:val="20"/>
              </w:rPr>
              <w:t>
местоположение)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Отметить зоны, в которых происходит потеря сопровождения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0" w:id="162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Резервное электропитание (пригодность)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резервном электропитании не оказывает влияния на параметры приемоответчика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8" w:id="1624"/>
    <w:p>
      <w:pPr>
        <w:spacing w:after="0"/>
        <w:ind w:left="0"/>
        <w:jc w:val="left"/>
      </w:pPr>
      <w:r>
        <w:rPr>
          <w:rFonts w:ascii="Times New Roman"/>
          <w:b/>
          <w:i w:val="false"/>
          <w:color w:val="000000"/>
        </w:rPr>
        <w:t xml:space="preserve"> Параметры NDB (летная проверка, ввод в эксплуатацию, периодическая) Параметры NDB (летная проверка, ввод в эксплуатацию)</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16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0" w:id="16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6" w:id="16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соответствующая манипуляция, правильное кодирование вплоть до границ зоны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2" w:id="16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и отсутствие помех вплоть до границ зоны действия (если данная функция NDB применяется).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8" w:id="162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1630"/>
          <w:p>
            <w:pPr>
              <w:spacing w:after="20"/>
              <w:ind w:left="20"/>
              <w:jc w:val="both"/>
            </w:pPr>
            <w:r>
              <w:rPr>
                <w:rFonts w:ascii="Times New Roman"/>
                <w:b w:val="false"/>
                <w:i w:val="false"/>
                <w:color w:val="000000"/>
                <w:sz w:val="20"/>
              </w:rPr>
              <w:t xml:space="preserve">
Номинальная Зона действия (уровень </w:t>
            </w:r>
          </w:p>
          <w:bookmarkEnd w:id="1630"/>
          <w:p>
            <w:pPr>
              <w:spacing w:after="20"/>
              <w:ind w:left="20"/>
              <w:jc w:val="both"/>
            </w:pPr>
            <w:r>
              <w:rPr>
                <w:rFonts w:ascii="Times New Roman"/>
                <w:b w:val="false"/>
                <w:i w:val="false"/>
                <w:color w:val="000000"/>
                <w:sz w:val="20"/>
              </w:rPr>
              <w:t>
сигнала,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сигнала, установленный для данной географической зоны. Колебания стрелки ADF не превышают ±10гр в пределах всей установленной зоны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5" w:id="163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6" w:id="1632"/>
          <w:p>
            <w:pPr>
              <w:spacing w:after="20"/>
              <w:ind w:left="20"/>
              <w:jc w:val="both"/>
            </w:pPr>
            <w:r>
              <w:rPr>
                <w:rFonts w:ascii="Times New Roman"/>
                <w:b w:val="false"/>
                <w:i w:val="false"/>
                <w:color w:val="000000"/>
                <w:sz w:val="20"/>
              </w:rPr>
              <w:t xml:space="preserve">
Зона действия в </w:t>
            </w:r>
          </w:p>
          <w:bookmarkEnd w:id="1632"/>
          <w:p>
            <w:pPr>
              <w:spacing w:after="20"/>
              <w:ind w:left="20"/>
              <w:jc w:val="both"/>
            </w:pPr>
            <w:r>
              <w:rPr>
                <w:rFonts w:ascii="Times New Roman"/>
                <w:b w:val="false"/>
                <w:i w:val="false"/>
                <w:color w:val="000000"/>
                <w:sz w:val="20"/>
              </w:rPr>
              <w:t>
пределах воздушных трасс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стрелки ADF не превышают ±10гр в пределах всей зоны действия, установленной для данной воздушной трассы.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163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схема захода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Полетопригодность, колебания стрелки ADF не превышают ±5гр; нет ошибочных переворачиваний стрелки на 180гр, создающих ложное впечатление о пролете NDB (если NDB применяется в данных схемах, или входит в состав ОСП)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Погрешность пеленгования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6" w:id="163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ложного пролета NDB, или чрезмерных колебаний стрелки ADF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2" w:id="1635"/>
    <w:p>
      <w:pPr>
        <w:spacing w:after="0"/>
        <w:ind w:left="0"/>
        <w:jc w:val="left"/>
      </w:pPr>
      <w:r>
        <w:rPr>
          <w:rFonts w:ascii="Times New Roman"/>
          <w:b/>
          <w:i w:val="false"/>
          <w:color w:val="000000"/>
        </w:rPr>
        <w:t xml:space="preserve"> Параметры NDB (летная проверка, периодическая)</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3" w:id="16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4" w:id="16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0" w:id="16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 (манипуляция)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соответствующая манипуляция, правильное кодирование вплоть до границ зоны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6" w:id="163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сигналы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слышимость и отсутствие помех вплоть до границ зоны действия (если данная функция NDB применяется).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2" w:id="164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3" w:id="1641"/>
          <w:p>
            <w:pPr>
              <w:spacing w:after="20"/>
              <w:ind w:left="20"/>
              <w:jc w:val="both"/>
            </w:pPr>
            <w:r>
              <w:rPr>
                <w:rFonts w:ascii="Times New Roman"/>
                <w:b w:val="false"/>
                <w:i w:val="false"/>
                <w:color w:val="000000"/>
                <w:sz w:val="20"/>
              </w:rPr>
              <w:t xml:space="preserve">
Зона действия в </w:t>
            </w:r>
          </w:p>
          <w:bookmarkEnd w:id="1641"/>
          <w:p>
            <w:pPr>
              <w:spacing w:after="20"/>
              <w:ind w:left="20"/>
              <w:jc w:val="both"/>
            </w:pPr>
            <w:r>
              <w:rPr>
                <w:rFonts w:ascii="Times New Roman"/>
                <w:b w:val="false"/>
                <w:i w:val="false"/>
                <w:color w:val="000000"/>
                <w:sz w:val="20"/>
              </w:rPr>
              <w:t>
пределах воздушных трасс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Колебания стрелки ADF не превышают ±10гр в пределах всей зоны действия, установленной для данной воздушной трассы.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9" w:id="164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полета в зоне ожидания, схема захода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1" w:id="1643"/>
          <w:p>
            <w:pPr>
              <w:spacing w:after="20"/>
              <w:ind w:left="20"/>
              <w:jc w:val="both"/>
            </w:pPr>
            <w:r>
              <w:rPr>
                <w:rFonts w:ascii="Times New Roman"/>
                <w:b w:val="false"/>
                <w:i w:val="false"/>
                <w:color w:val="000000"/>
                <w:sz w:val="20"/>
              </w:rPr>
              <w:t xml:space="preserve">
Полетопригодность, колебания стрелки ADF не превышают ±5гр; нет ошибочных переворачиваний стрелки на </w:t>
            </w:r>
          </w:p>
          <w:bookmarkEnd w:id="1643"/>
          <w:p>
            <w:pPr>
              <w:spacing w:after="20"/>
              <w:ind w:left="20"/>
              <w:jc w:val="both"/>
            </w:pPr>
            <w:r>
              <w:rPr>
                <w:rFonts w:ascii="Times New Roman"/>
                <w:b w:val="false"/>
                <w:i w:val="false"/>
                <w:color w:val="000000"/>
                <w:sz w:val="20"/>
              </w:rPr>
              <w:t>
180гр, создающих ложное впечатление о пролете NDB (если NDB применяется в данных схемах, или входит в состав ОСП)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Полетопригодность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Пригоден к полетам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Погрешность пеленгования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4" w:id="164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NDB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признаков ложного пролета NDB, или чрезмерных колебаний стрелки ADF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82" w:id="1645"/>
    <w:p>
      <w:pPr>
        <w:spacing w:after="0"/>
        <w:ind w:left="0"/>
        <w:jc w:val="left"/>
      </w:pPr>
      <w:r>
        <w:rPr>
          <w:rFonts w:ascii="Times New Roman"/>
          <w:b/>
          <w:i w:val="false"/>
          <w:color w:val="000000"/>
        </w:rPr>
        <w:t xml:space="preserve"> Параметры трассового МРМ (летная проверка, ввод в эксплуатацию, периодическая)</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3" w:id="16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8" w:id="1647"/>
          <w:p>
            <w:pPr>
              <w:spacing w:after="20"/>
              <w:ind w:left="20"/>
              <w:jc w:val="both"/>
            </w:pPr>
            <w:r>
              <w:rPr>
                <w:rFonts w:ascii="Times New Roman"/>
                <w:b w:val="false"/>
                <w:i w:val="false"/>
                <w:color w:val="000000"/>
                <w:sz w:val="20"/>
              </w:rPr>
              <w:t>
</w:t>
            </w:r>
            <w:r>
              <w:rPr>
                <w:rFonts w:ascii="Times New Roman"/>
                <w:b w:val="false"/>
                <w:i w:val="false"/>
                <w:color w:val="000000"/>
                <w:sz w:val="20"/>
              </w:rPr>
              <w:t>tx1</w:t>
            </w:r>
          </w:p>
          <w:bookmarkEnd w:id="16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1" w:id="16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7" w:id="16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опознавания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Правильная манипуляция, ясная слышимость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эксплуатационным требованиям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165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пролета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вводе ±25% периодическая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5" w:id="1651"/>
    <w:p>
      <w:pPr>
        <w:spacing w:after="0"/>
        <w:ind w:left="0"/>
        <w:jc w:val="left"/>
      </w:pPr>
      <w:r>
        <w:rPr>
          <w:rFonts w:ascii="Times New Roman"/>
          <w:b/>
          <w:i w:val="false"/>
          <w:color w:val="000000"/>
        </w:rPr>
        <w:t xml:space="preserve"> Параметры GBAS (летная проверка)</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6" w:id="16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1" w:id="1653"/>
          <w:p>
            <w:pPr>
              <w:spacing w:after="20"/>
              <w:ind w:left="20"/>
              <w:jc w:val="both"/>
            </w:pPr>
            <w:r>
              <w:rPr>
                <w:rFonts w:ascii="Times New Roman"/>
                <w:b w:val="false"/>
                <w:i w:val="false"/>
                <w:color w:val="000000"/>
                <w:sz w:val="20"/>
              </w:rPr>
              <w:t>
</w:t>
            </w:r>
            <w:r>
              <w:rPr>
                <w:rFonts w:ascii="Times New Roman"/>
                <w:b w:val="false"/>
                <w:i w:val="false"/>
                <w:color w:val="000000"/>
                <w:sz w:val="20"/>
              </w:rPr>
              <w:t>tx1</w:t>
            </w:r>
          </w:p>
          <w:bookmarkEnd w:id="16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4" w:id="16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напряженность поля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&gt;215 мкВ/м (-99 дБВт/м2) &lt;0,350 В/м (-35дБВт/м2)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16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метров в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километров в пределах ±10 градусов от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километров в пределах ±35 градусов от т. LTP/FTP</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0,45 0 до 1,75 q</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 3,7 метров над поверхностью ВПП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6" w:id="16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параметров местоположения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GBAS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2" w:id="16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типа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показатель точности наземной подсистемы (GAD)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показатель непрерывности и целостности наземной подсистемы(GCID)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селектор данных опорной станции (RSDS)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максимальное используемое расстояние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локальное магнитное склонение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опорная точка GBAS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типа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тип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идентификатор аэропорта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литера ВПП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C, 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определитель характеристик захода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индикатор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селектор данных опорной траектории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горизонтальный порог срабатывания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вертикальный порог срабатывания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идентификатор опорной траектории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широта LTP/FTP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долгота LTP/FTP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LTP/FTP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-512-6041,5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широта DFPAP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долгота DFPAP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высота пересечения порога при заходе на посадку (TCH)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0-1638,35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 глиссады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курсовая ширина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80-143,75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смещение D-расстояния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62" w:id="1658"/>
    <w:p>
      <w:pPr>
        <w:spacing w:after="0"/>
        <w:ind w:left="0"/>
        <w:jc w:val="left"/>
      </w:pPr>
      <w:r>
        <w:rPr>
          <w:rFonts w:ascii="Times New Roman"/>
          <w:b/>
          <w:i w:val="false"/>
          <w:color w:val="000000"/>
        </w:rPr>
        <w:t xml:space="preserve"> Параметры PSR (летная проверка)</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3" w:id="16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1660"/>
          <w:p>
            <w:pPr>
              <w:spacing w:after="20"/>
              <w:ind w:left="20"/>
              <w:jc w:val="both"/>
            </w:pPr>
            <w:r>
              <w:rPr>
                <w:rFonts w:ascii="Times New Roman"/>
                <w:b w:val="false"/>
                <w:i w:val="false"/>
                <w:color w:val="000000"/>
                <w:sz w:val="20"/>
              </w:rPr>
              <w:t>
</w:t>
            </w:r>
            <w:r>
              <w:rPr>
                <w:rFonts w:ascii="Times New Roman"/>
                <w:b w:val="false"/>
                <w:i w:val="false"/>
                <w:color w:val="000000"/>
                <w:sz w:val="20"/>
              </w:rPr>
              <w:t>tx1</w:t>
            </w:r>
          </w:p>
          <w:bookmarkEnd w:id="16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1" w:id="1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7" w:id="16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азимута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3" w:id="166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антенны радиолокатора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166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7" w:id="166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Вероятность обнаружения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азимуту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9" w:id="166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неподвижных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5" w:id="166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1" w:id="166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57" w:id="1669"/>
    <w:p>
      <w:pPr>
        <w:spacing w:after="0"/>
        <w:ind w:left="0"/>
        <w:jc w:val="left"/>
      </w:pPr>
      <w:r>
        <w:rPr>
          <w:rFonts w:ascii="Times New Roman"/>
          <w:b/>
          <w:i w:val="false"/>
          <w:color w:val="000000"/>
        </w:rPr>
        <w:t xml:space="preserve"> Параметры SSR (летная проверка)</w:t>
      </w:r>
    </w:p>
    <w:bookmarkEnd w:id="1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8" w:id="16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3" w:id="1671"/>
          <w:p>
            <w:pPr>
              <w:spacing w:after="20"/>
              <w:ind w:left="20"/>
              <w:jc w:val="both"/>
            </w:pPr>
            <w:r>
              <w:rPr>
                <w:rFonts w:ascii="Times New Roman"/>
                <w:b w:val="false"/>
                <w:i w:val="false"/>
                <w:color w:val="000000"/>
                <w:sz w:val="20"/>
              </w:rPr>
              <w:t>
</w:t>
            </w:r>
            <w:r>
              <w:rPr>
                <w:rFonts w:ascii="Times New Roman"/>
                <w:b w:val="false"/>
                <w:i w:val="false"/>
                <w:color w:val="000000"/>
                <w:sz w:val="20"/>
              </w:rPr>
              <w:t>tx1</w:t>
            </w:r>
          </w:p>
          <w:bookmarkEnd w:id="16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6" w:id="16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2" w:id="16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Правильное определение азимута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8" w:id="16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антенны радиолокатора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4" w:id="16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ЭТД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0" w:id="16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8" w:id="16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6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отображения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Вероятность обнаружения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азимуту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Ошибка по дальности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0" w:id="167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6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6" w:id="167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52" w:id="1680"/>
    <w:p>
      <w:pPr>
        <w:spacing w:after="0"/>
        <w:ind w:left="0"/>
        <w:jc w:val="left"/>
      </w:pPr>
      <w:r>
        <w:rPr>
          <w:rFonts w:ascii="Times New Roman"/>
          <w:b/>
          <w:i w:val="false"/>
          <w:color w:val="000000"/>
        </w:rPr>
        <w:t xml:space="preserve"> Параметры ADS (летная проверка)</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16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Приемопередатчик (tx)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1682"/>
          <w:p>
            <w:pPr>
              <w:spacing w:after="20"/>
              <w:ind w:left="20"/>
              <w:jc w:val="both"/>
            </w:pPr>
            <w:r>
              <w:rPr>
                <w:rFonts w:ascii="Times New Roman"/>
                <w:b w:val="false"/>
                <w:i w:val="false"/>
                <w:color w:val="000000"/>
                <w:sz w:val="20"/>
              </w:rPr>
              <w:t>
</w:t>
            </w:r>
            <w:r>
              <w:rPr>
                <w:rFonts w:ascii="Times New Roman"/>
                <w:b w:val="false"/>
                <w:i w:val="false"/>
                <w:color w:val="000000"/>
                <w:sz w:val="20"/>
              </w:rPr>
              <w:t>tx1</w:t>
            </w:r>
          </w:p>
          <w:bookmarkEnd w:id="16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tx2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1" w:id="16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7" w:id="16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Режимы/коды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ЭТД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7" w:id="16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горизонтальной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вертикальной плоскости: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 высота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1" w:id="16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7" w:id="16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ожидания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Пропадание отметок о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5" w:id="1688"/>
    <w:p>
      <w:pPr>
        <w:spacing w:after="0"/>
        <w:ind w:left="0"/>
        <w:jc w:val="left"/>
      </w:pPr>
      <w:r>
        <w:rPr>
          <w:rFonts w:ascii="Times New Roman"/>
          <w:b/>
          <w:i w:val="false"/>
          <w:color w:val="000000"/>
        </w:rPr>
        <w:t xml:space="preserve"> Параметры VDF (летная проверка, ввод в эксплуатацию)</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6" w:id="16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8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9" w:id="16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3" w:id="1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8" w:id="1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действия, километров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высоты полета 1000 м:</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высоты полета 3000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2" w:id="16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Среднеквадратичная ошибка пеленгования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7" w:id="1694"/>
    <w:p>
      <w:pPr>
        <w:spacing w:after="0"/>
        <w:ind w:left="0"/>
        <w:jc w:val="left"/>
      </w:pPr>
      <w:r>
        <w:rPr>
          <w:rFonts w:ascii="Times New Roman"/>
          <w:b/>
          <w:i w:val="false"/>
          <w:color w:val="000000"/>
        </w:rPr>
        <w:t xml:space="preserve"> Параметры VDF (летная проверка, периодическая)</w:t>
      </w:r>
    </w:p>
    <w:bookmarkEnd w:id="1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8" w:id="16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9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Опорный пеленг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1" w:id="1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пеленгования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1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градусов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0" w:id="16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Среднеквадратичная ошибка пеленгования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градусов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Программам и методикам</w:t>
            </w:r>
            <w:r>
              <w:br/>
            </w:r>
            <w:r>
              <w:rPr>
                <w:rFonts w:ascii="Times New Roman"/>
                <w:b w:val="false"/>
                <w:i w:val="false"/>
                <w:color w:val="000000"/>
                <w:sz w:val="20"/>
              </w:rPr>
              <w:t>наземных и летных проверок-</w:t>
            </w:r>
            <w:r>
              <w:br/>
            </w:r>
            <w:r>
              <w:rPr>
                <w:rFonts w:ascii="Times New Roman"/>
                <w:b w:val="false"/>
                <w:i w:val="false"/>
                <w:color w:val="000000"/>
                <w:sz w:val="20"/>
              </w:rPr>
              <w:t>средств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77" w:id="1699"/>
    <w:p>
      <w:pPr>
        <w:spacing w:after="0"/>
        <w:ind w:left="0"/>
        <w:jc w:val="left"/>
      </w:pPr>
      <w:r>
        <w:rPr>
          <w:rFonts w:ascii="Times New Roman"/>
          <w:b/>
          <w:i w:val="false"/>
          <w:color w:val="000000"/>
        </w:rPr>
        <w:t xml:space="preserve"> Параметры авиационной воздушной электросвязи (АВС) (летная проверка)</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8" w:id="1700"/>
          <w:p>
            <w:pPr>
              <w:spacing w:after="20"/>
              <w:ind w:left="20"/>
              <w:jc w:val="both"/>
            </w:pPr>
            <w:r>
              <w:rPr>
                <w:rFonts w:ascii="Times New Roman"/>
                <w:b w:val="false"/>
                <w:i w:val="false"/>
                <w:color w:val="000000"/>
                <w:sz w:val="20"/>
              </w:rPr>
              <w:t>
</w:t>
            </w:r>
            <w:r>
              <w:rPr>
                <w:rFonts w:ascii="Times New Roman"/>
                <w:b w:val="false"/>
                <w:i w:val="false"/>
                <w:color w:val="000000"/>
                <w:sz w:val="20"/>
              </w:rPr>
              <w:t>Азимут, градус</w:t>
            </w:r>
          </w:p>
          <w:bookmarkEnd w:id="170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 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Разборчивость речи,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Взаимовлияние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экипажа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диспетчера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экипажа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диспетчера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17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1702"/>
          <w:p>
            <w:pPr>
              <w:spacing w:after="20"/>
              <w:ind w:left="20"/>
              <w:jc w:val="both"/>
            </w:pPr>
            <w:r>
              <w:rPr>
                <w:rFonts w:ascii="Times New Roman"/>
                <w:b w:val="false"/>
                <w:i w:val="false"/>
                <w:color w:val="000000"/>
                <w:sz w:val="20"/>
              </w:rPr>
              <w:t>
</w:t>
            </w:r>
            <w:r>
              <w:rPr>
                <w:rFonts w:ascii="Times New Roman"/>
                <w:b w:val="false"/>
                <w:i w:val="false"/>
                <w:color w:val="000000"/>
                <w:sz w:val="20"/>
              </w:rPr>
              <w:t>Средство связи (наименование, серийный номер, дата выпуска), частота в МГерц</w:t>
            </w:r>
          </w:p>
          <w:bookmarkEnd w:id="170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и авиационной электросвязи</w:t>
            </w:r>
            <w:r>
              <w:br/>
            </w:r>
            <w:r>
              <w:rPr>
                <w:rFonts w:ascii="Times New Roman"/>
                <w:b w:val="false"/>
                <w:i w:val="false"/>
                <w:color w:val="000000"/>
                <w:sz w:val="20"/>
              </w:rPr>
              <w:t>в 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 xml:space="preserve"> (подразделения)</w:t>
            </w:r>
            <w:r>
              <w:br/>
            </w:r>
            <w:r>
              <w:rPr>
                <w:rFonts w:ascii="Times New Roman"/>
                <w:b w:val="false"/>
                <w:i w:val="false"/>
                <w:color w:val="000000"/>
                <w:sz w:val="20"/>
              </w:rPr>
              <w:t>"____" ____________ 20___ г.</w:t>
            </w:r>
          </w:p>
        </w:tc>
      </w:tr>
    </w:tbl>
    <w:bookmarkStart w:name="z1704" w:id="1703"/>
    <w:p>
      <w:pPr>
        <w:spacing w:after="0"/>
        <w:ind w:left="0"/>
        <w:jc w:val="both"/>
      </w:pPr>
      <w:r>
        <w:rPr>
          <w:rFonts w:ascii="Times New Roman"/>
          <w:b w:val="false"/>
          <w:i w:val="false"/>
          <w:color w:val="000000"/>
          <w:sz w:val="28"/>
        </w:rPr>
        <w:t>
                         Акт технического состояния средств РТОП и связи</w:t>
      </w:r>
    </w:p>
    <w:bookmarkEnd w:id="1703"/>
    <w:p>
      <w:pPr>
        <w:spacing w:after="0"/>
        <w:ind w:left="0"/>
        <w:jc w:val="both"/>
      </w:pPr>
      <w:bookmarkStart w:name="z1705" w:id="1704"/>
      <w:r>
        <w:rPr>
          <w:rFonts w:ascii="Times New Roman"/>
          <w:b w:val="false"/>
          <w:i w:val="false"/>
          <w:color w:val="000000"/>
          <w:sz w:val="28"/>
        </w:rPr>
        <w:t>
      ________________________________________________________________________________</w:t>
      </w:r>
    </w:p>
    <w:bookmarkEnd w:id="1704"/>
    <w:p>
      <w:pPr>
        <w:spacing w:after="0"/>
        <w:ind w:left="0"/>
        <w:jc w:val="both"/>
      </w:pPr>
      <w:r>
        <w:rPr>
          <w:rFonts w:ascii="Times New Roman"/>
          <w:b w:val="false"/>
          <w:i w:val="false"/>
          <w:color w:val="000000"/>
          <w:sz w:val="28"/>
        </w:rPr>
        <w:t xml:space="preserve">                   (наименование эксплуатационного подразделения)</w:t>
      </w:r>
    </w:p>
    <w:p>
      <w:pPr>
        <w:spacing w:after="0"/>
        <w:ind w:left="0"/>
        <w:jc w:val="both"/>
      </w:pPr>
      <w:r>
        <w:rPr>
          <w:rFonts w:ascii="Times New Roman"/>
          <w:b w:val="false"/>
          <w:i w:val="false"/>
          <w:color w:val="000000"/>
          <w:sz w:val="28"/>
        </w:rPr>
        <w:t xml:space="preserve">       Составлен _________________________________________________________________</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Комиссия в составе председателя _____________________________________________</w:t>
      </w:r>
    </w:p>
    <w:p>
      <w:pPr>
        <w:spacing w:after="0"/>
        <w:ind w:left="0"/>
        <w:jc w:val="both"/>
      </w:pPr>
      <w:r>
        <w:rPr>
          <w:rFonts w:ascii="Times New Roman"/>
          <w:b w:val="false"/>
          <w:i w:val="false"/>
          <w:color w:val="000000"/>
          <w:sz w:val="28"/>
        </w:rPr>
        <w:t xml:space="preserve">       и членов __________________________________________________________________</w:t>
      </w:r>
    </w:p>
    <w:p>
      <w:pPr>
        <w:spacing w:after="0"/>
        <w:ind w:left="0"/>
        <w:jc w:val="both"/>
      </w:pPr>
      <w:r>
        <w:rPr>
          <w:rFonts w:ascii="Times New Roman"/>
          <w:b w:val="false"/>
          <w:i w:val="false"/>
          <w:color w:val="000000"/>
          <w:sz w:val="28"/>
        </w:rPr>
        <w:t xml:space="preserve">       назначенная приказом ______________________________________________________,</w:t>
      </w:r>
    </w:p>
    <w:p>
      <w:pPr>
        <w:spacing w:after="0"/>
        <w:ind w:left="0"/>
        <w:jc w:val="both"/>
      </w:pPr>
      <w:r>
        <w:rPr>
          <w:rFonts w:ascii="Times New Roman"/>
          <w:b w:val="false"/>
          <w:i w:val="false"/>
          <w:color w:val="000000"/>
          <w:sz w:val="28"/>
        </w:rPr>
        <w:t xml:space="preserve">       произвела осмотр технического состояния _____________________________________.</w:t>
      </w:r>
    </w:p>
    <w:p>
      <w:pPr>
        <w:spacing w:after="0"/>
        <w:ind w:left="0"/>
        <w:jc w:val="both"/>
      </w:pPr>
      <w:r>
        <w:rPr>
          <w:rFonts w:ascii="Times New Roman"/>
          <w:b w:val="false"/>
          <w:i w:val="false"/>
          <w:color w:val="000000"/>
          <w:sz w:val="28"/>
        </w:rPr>
        <w:t xml:space="preserve">                                                       (наименование средств)</w:t>
      </w:r>
    </w:p>
    <w:p>
      <w:pPr>
        <w:spacing w:after="0"/>
        <w:ind w:left="0"/>
        <w:jc w:val="both"/>
      </w:pPr>
      <w:r>
        <w:rPr>
          <w:rFonts w:ascii="Times New Roman"/>
          <w:b w:val="false"/>
          <w:i w:val="false"/>
          <w:color w:val="000000"/>
          <w:sz w:val="28"/>
        </w:rPr>
        <w:t xml:space="preserve">       В результате работы комиссия установила, что техническое</w:t>
      </w:r>
    </w:p>
    <w:p>
      <w:pPr>
        <w:spacing w:after="0"/>
        <w:ind w:left="0"/>
        <w:jc w:val="both"/>
      </w:pPr>
      <w:r>
        <w:rPr>
          <w:rFonts w:ascii="Times New Roman"/>
          <w:b w:val="false"/>
          <w:i w:val="false"/>
          <w:color w:val="000000"/>
          <w:sz w:val="28"/>
        </w:rPr>
        <w:t xml:space="preserve">       состояние ____________________________ соответствует приведенным ниже данным:</w:t>
      </w:r>
    </w:p>
    <w:p>
      <w:pPr>
        <w:spacing w:after="0"/>
        <w:ind w:left="0"/>
        <w:jc w:val="both"/>
      </w:pPr>
      <w:r>
        <w:rPr>
          <w:rFonts w:ascii="Times New Roman"/>
          <w:b w:val="false"/>
          <w:i w:val="false"/>
          <w:color w:val="000000"/>
          <w:sz w:val="28"/>
        </w:rPr>
        <w:t xml:space="preserve">                   (наименование средств)</w:t>
      </w:r>
    </w:p>
    <w:p>
      <w:pPr>
        <w:spacing w:after="0"/>
        <w:ind w:left="0"/>
        <w:jc w:val="both"/>
      </w:pPr>
      <w:r>
        <w:rPr>
          <w:rFonts w:ascii="Times New Roman"/>
          <w:b w:val="false"/>
          <w:i w:val="false"/>
          <w:color w:val="000000"/>
          <w:sz w:val="28"/>
        </w:rPr>
        <w:t xml:space="preserve">       Заводской № ____________________, дата выпуска _____________________________</w:t>
      </w:r>
    </w:p>
    <w:p>
      <w:pPr>
        <w:spacing w:after="0"/>
        <w:ind w:left="0"/>
        <w:jc w:val="both"/>
      </w:pPr>
      <w:r>
        <w:rPr>
          <w:rFonts w:ascii="Times New Roman"/>
          <w:b w:val="false"/>
          <w:i w:val="false"/>
          <w:color w:val="000000"/>
          <w:sz w:val="28"/>
        </w:rPr>
        <w:t xml:space="preserve">       Наработка в часах средств РТОП и связи с начала эксплуатации</w:t>
      </w:r>
    </w:p>
    <w:p>
      <w:pPr>
        <w:spacing w:after="0"/>
        <w:ind w:left="0"/>
        <w:jc w:val="both"/>
      </w:pPr>
      <w:r>
        <w:rPr>
          <w:rFonts w:ascii="Times New Roman"/>
          <w:b w:val="false"/>
          <w:i w:val="false"/>
          <w:color w:val="000000"/>
          <w:sz w:val="28"/>
        </w:rPr>
        <w:t>_________________________________ службы _______________________________________</w:t>
      </w:r>
    </w:p>
    <w:p>
      <w:pPr>
        <w:spacing w:after="0"/>
        <w:ind w:left="0"/>
        <w:jc w:val="both"/>
      </w:pPr>
      <w:r>
        <w:rPr>
          <w:rFonts w:ascii="Times New Roman"/>
          <w:b w:val="false"/>
          <w:i w:val="false"/>
          <w:color w:val="000000"/>
          <w:sz w:val="28"/>
        </w:rPr>
        <w:t xml:space="preserve">       Произведен ремонт (вид ремонта) ____________________________________________</w:t>
      </w:r>
    </w:p>
    <w:p>
      <w:pPr>
        <w:spacing w:after="0"/>
        <w:ind w:left="0"/>
        <w:jc w:val="both"/>
      </w:pPr>
      <w:r>
        <w:rPr>
          <w:rFonts w:ascii="Times New Roman"/>
          <w:b w:val="false"/>
          <w:i w:val="false"/>
          <w:color w:val="000000"/>
          <w:sz w:val="28"/>
        </w:rPr>
        <w:t xml:space="preserve">                                                 (когда и количество ремонтов)</w:t>
      </w:r>
    </w:p>
    <w:p>
      <w:pPr>
        <w:spacing w:after="0"/>
        <w:ind w:left="0"/>
        <w:jc w:val="both"/>
      </w:pPr>
      <w:r>
        <w:rPr>
          <w:rFonts w:ascii="Times New Roman"/>
          <w:b w:val="false"/>
          <w:i w:val="false"/>
          <w:color w:val="000000"/>
          <w:sz w:val="28"/>
        </w:rPr>
        <w:t xml:space="preserve">       Наработка в часах средств РТОП и связи после планового ремонта ________________</w:t>
      </w:r>
    </w:p>
    <w:p>
      <w:pPr>
        <w:spacing w:after="0"/>
        <w:ind w:left="0"/>
        <w:jc w:val="both"/>
      </w:pPr>
      <w:r>
        <w:rPr>
          <w:rFonts w:ascii="Times New Roman"/>
          <w:b w:val="false"/>
          <w:i w:val="false"/>
          <w:color w:val="000000"/>
          <w:sz w:val="28"/>
        </w:rPr>
        <w:t xml:space="preserve">       Техническое состояние основных узлов и агрегатов _____________________________</w:t>
      </w:r>
    </w:p>
    <w:p>
      <w:pPr>
        <w:spacing w:after="0"/>
        <w:ind w:left="0"/>
        <w:jc w:val="both"/>
      </w:pPr>
      <w:r>
        <w:rPr>
          <w:rFonts w:ascii="Times New Roman"/>
          <w:b w:val="false"/>
          <w:i w:val="false"/>
          <w:color w:val="000000"/>
          <w:sz w:val="28"/>
        </w:rPr>
        <w:t xml:space="preserve">       Заключение комиссии о техническом состоянии средств РТОП и связи:</w:t>
      </w:r>
    </w:p>
    <w:p>
      <w:pPr>
        <w:spacing w:after="0"/>
        <w:ind w:left="0"/>
        <w:jc w:val="both"/>
      </w:pPr>
      <w:r>
        <w:rPr>
          <w:rFonts w:ascii="Times New Roman"/>
          <w:b w:val="false"/>
          <w:i w:val="false"/>
          <w:color w:val="000000"/>
          <w:sz w:val="28"/>
        </w:rPr>
        <w:t xml:space="preserve">       подлежит продлению срока службы (ресурса) ________ лет (часов),</w:t>
      </w:r>
    </w:p>
    <w:p>
      <w:pPr>
        <w:spacing w:after="0"/>
        <w:ind w:left="0"/>
        <w:jc w:val="both"/>
      </w:pPr>
      <w:r>
        <w:rPr>
          <w:rFonts w:ascii="Times New Roman"/>
          <w:b w:val="false"/>
          <w:i w:val="false"/>
          <w:color w:val="000000"/>
          <w:sz w:val="28"/>
        </w:rPr>
        <w:t xml:space="preserve">       подлежит ремонту (вид ремонта)_____________________________________________,</w:t>
      </w:r>
    </w:p>
    <w:p>
      <w:pPr>
        <w:spacing w:after="0"/>
        <w:ind w:left="0"/>
        <w:jc w:val="both"/>
      </w:pPr>
      <w:r>
        <w:rPr>
          <w:rFonts w:ascii="Times New Roman"/>
          <w:b w:val="false"/>
          <w:i w:val="false"/>
          <w:color w:val="000000"/>
          <w:sz w:val="28"/>
        </w:rPr>
        <w:t xml:space="preserve">       списанию 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_____________________________________________________</w:t>
      </w:r>
    </w:p>
    <w:p>
      <w:pPr>
        <w:spacing w:after="0"/>
        <w:ind w:left="0"/>
        <w:jc w:val="both"/>
      </w:pPr>
      <w:r>
        <w:rPr>
          <w:rFonts w:ascii="Times New Roman"/>
          <w:b w:val="false"/>
          <w:i w:val="false"/>
          <w:color w:val="000000"/>
          <w:sz w:val="28"/>
        </w:rPr>
        <w:t xml:space="preserve">       Члены комиссии ___________________________________________________________</w:t>
      </w:r>
    </w:p>
    <w:p>
      <w:pPr>
        <w:spacing w:after="0"/>
        <w:ind w:left="0"/>
        <w:jc w:val="both"/>
      </w:pPr>
      <w:r>
        <w:rPr>
          <w:rFonts w:ascii="Times New Roman"/>
          <w:b w:val="false"/>
          <w:i w:val="false"/>
          <w:color w:val="000000"/>
          <w:sz w:val="28"/>
        </w:rPr>
        <w:t xml:space="preserve">       "______" _________________ 20_____ г.</w:t>
      </w:r>
    </w:p>
    <w:p>
      <w:pPr>
        <w:spacing w:after="0"/>
        <w:ind w:left="0"/>
        <w:jc w:val="both"/>
      </w:pPr>
      <w:r>
        <w:rPr>
          <w:rFonts w:ascii="Times New Roman"/>
          <w:b w:val="false"/>
          <w:i w:val="false"/>
          <w:color w:val="000000"/>
          <w:sz w:val="28"/>
        </w:rPr>
        <w:t xml:space="preserve">       Согласовано: ______________________________________________________________</w:t>
      </w:r>
    </w:p>
    <w:p>
      <w:pPr>
        <w:spacing w:after="0"/>
        <w:ind w:left="0"/>
        <w:jc w:val="both"/>
      </w:pPr>
      <w:r>
        <w:rPr>
          <w:rFonts w:ascii="Times New Roman"/>
          <w:b w:val="false"/>
          <w:i w:val="false"/>
          <w:color w:val="000000"/>
          <w:sz w:val="28"/>
        </w:rPr>
        <w:t xml:space="preserve">                                           (подпись, Ф. И.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гражданской авиации</w:t>
            </w:r>
          </w:p>
        </w:tc>
      </w:tr>
    </w:tbl>
    <w:bookmarkStart w:name="z1707" w:id="1705"/>
    <w:p>
      <w:pPr>
        <w:spacing w:after="0"/>
        <w:ind w:left="0"/>
        <w:jc w:val="left"/>
      </w:pPr>
      <w:r>
        <w:rPr>
          <w:rFonts w:ascii="Times New Roman"/>
          <w:b/>
          <w:i w:val="false"/>
          <w:color w:val="000000"/>
        </w:rPr>
        <w:t xml:space="preserve"> Методика определения предельного состояния изделий наземного радиотехнического оборудования гражданской авиации</w:t>
      </w:r>
    </w:p>
    <w:bookmarkEnd w:id="1705"/>
    <w:bookmarkStart w:name="z1708" w:id="1706"/>
    <w:p>
      <w:pPr>
        <w:spacing w:after="0"/>
        <w:ind w:left="0"/>
        <w:jc w:val="left"/>
      </w:pPr>
      <w:r>
        <w:rPr>
          <w:rFonts w:ascii="Times New Roman"/>
          <w:b/>
          <w:i w:val="false"/>
          <w:color w:val="000000"/>
        </w:rPr>
        <w:t xml:space="preserve"> Глава 1. Общие положения</w:t>
      </w:r>
    </w:p>
    <w:bookmarkEnd w:id="1706"/>
    <w:bookmarkStart w:name="z1709" w:id="1707"/>
    <w:p>
      <w:pPr>
        <w:spacing w:after="0"/>
        <w:ind w:left="0"/>
        <w:jc w:val="both"/>
      </w:pPr>
      <w:r>
        <w:rPr>
          <w:rFonts w:ascii="Times New Roman"/>
          <w:b w:val="false"/>
          <w:i w:val="false"/>
          <w:color w:val="000000"/>
          <w:sz w:val="28"/>
        </w:rPr>
        <w:t>
      1. Методика определения предельного состояния изделий наземного радиотехнического оборудования гражданской авиации (далее - Методика) разработана на основании нормативно-технических документов, регламентирующих эксплуатацию наземного радиотехнического оборудования и связи гражданской авиации, с учетом международных норм и рекомендуемой практики.</w:t>
      </w:r>
    </w:p>
    <w:bookmarkEnd w:id="1707"/>
    <w:bookmarkStart w:name="z1710" w:id="1708"/>
    <w:p>
      <w:pPr>
        <w:spacing w:after="0"/>
        <w:ind w:left="0"/>
        <w:jc w:val="both"/>
      </w:pPr>
      <w:r>
        <w:rPr>
          <w:rFonts w:ascii="Times New Roman"/>
          <w:b w:val="false"/>
          <w:i w:val="false"/>
          <w:color w:val="000000"/>
          <w:sz w:val="28"/>
        </w:rPr>
        <w:t>
      2. Настоящая Методика устанавливает единые принципы по проверке и оценке технического состояния радиотехнических изделий с целью технико-экономического обоснования продления срока службы (ресурса), целесообразности проведения ремонта или списания.</w:t>
      </w:r>
    </w:p>
    <w:bookmarkEnd w:id="1708"/>
    <w:bookmarkStart w:name="z1711" w:id="1709"/>
    <w:p>
      <w:pPr>
        <w:spacing w:after="0"/>
        <w:ind w:left="0"/>
        <w:jc w:val="both"/>
      </w:pPr>
      <w:r>
        <w:rPr>
          <w:rFonts w:ascii="Times New Roman"/>
          <w:b w:val="false"/>
          <w:i w:val="false"/>
          <w:color w:val="000000"/>
          <w:sz w:val="28"/>
        </w:rPr>
        <w:t>
      3. Работы по проверке и оценке технического состояния наземных средств РТОП и связи проводятся в случаях:</w:t>
      </w:r>
    </w:p>
    <w:bookmarkEnd w:id="1709"/>
    <w:bookmarkStart w:name="z1712" w:id="1710"/>
    <w:p>
      <w:pPr>
        <w:spacing w:after="0"/>
        <w:ind w:left="0"/>
        <w:jc w:val="both"/>
      </w:pPr>
      <w:r>
        <w:rPr>
          <w:rFonts w:ascii="Times New Roman"/>
          <w:b w:val="false"/>
          <w:i w:val="false"/>
          <w:color w:val="000000"/>
          <w:sz w:val="28"/>
        </w:rPr>
        <w:t>
      1) выработки ресурса (срока службы);</w:t>
      </w:r>
    </w:p>
    <w:bookmarkEnd w:id="1710"/>
    <w:bookmarkStart w:name="z1713" w:id="1711"/>
    <w:p>
      <w:pPr>
        <w:spacing w:after="0"/>
        <w:ind w:left="0"/>
        <w:jc w:val="both"/>
      </w:pPr>
      <w:r>
        <w:rPr>
          <w:rFonts w:ascii="Times New Roman"/>
          <w:b w:val="false"/>
          <w:i w:val="false"/>
          <w:color w:val="000000"/>
          <w:sz w:val="28"/>
        </w:rPr>
        <w:t>
      2) выявления в процессе эксплуатации признаков предельного состояния.</w:t>
      </w:r>
    </w:p>
    <w:bookmarkEnd w:id="1711"/>
    <w:bookmarkStart w:name="z1714" w:id="1712"/>
    <w:p>
      <w:pPr>
        <w:spacing w:after="0"/>
        <w:ind w:left="0"/>
        <w:jc w:val="both"/>
      </w:pPr>
      <w:r>
        <w:rPr>
          <w:rFonts w:ascii="Times New Roman"/>
          <w:b w:val="false"/>
          <w:i w:val="false"/>
          <w:color w:val="000000"/>
          <w:sz w:val="28"/>
        </w:rPr>
        <w:t>
      4. Признаками предельного состояния изделия являются:</w:t>
      </w:r>
    </w:p>
    <w:bookmarkEnd w:id="1712"/>
    <w:bookmarkStart w:name="z1715" w:id="1713"/>
    <w:p>
      <w:pPr>
        <w:spacing w:after="0"/>
        <w:ind w:left="0"/>
        <w:jc w:val="both"/>
      </w:pPr>
      <w:r>
        <w:rPr>
          <w:rFonts w:ascii="Times New Roman"/>
          <w:b w:val="false"/>
          <w:i w:val="false"/>
          <w:color w:val="000000"/>
          <w:sz w:val="28"/>
        </w:rPr>
        <w:t>
      1) снижение безотказности;</w:t>
      </w:r>
    </w:p>
    <w:bookmarkEnd w:id="1713"/>
    <w:bookmarkStart w:name="z1716" w:id="1714"/>
    <w:p>
      <w:pPr>
        <w:spacing w:after="0"/>
        <w:ind w:left="0"/>
        <w:jc w:val="both"/>
      </w:pPr>
      <w:r>
        <w:rPr>
          <w:rFonts w:ascii="Times New Roman"/>
          <w:b w:val="false"/>
          <w:i w:val="false"/>
          <w:color w:val="000000"/>
          <w:sz w:val="28"/>
        </w:rPr>
        <w:t>
      2) неустранимый в условиях эксплуатации уход заданных параметров за пределы допусков, установленных нормативно-технической документацией (НТД);</w:t>
      </w:r>
    </w:p>
    <w:bookmarkEnd w:id="1714"/>
    <w:bookmarkStart w:name="z1717" w:id="1715"/>
    <w:p>
      <w:pPr>
        <w:spacing w:after="0"/>
        <w:ind w:left="0"/>
        <w:jc w:val="both"/>
      </w:pPr>
      <w:r>
        <w:rPr>
          <w:rFonts w:ascii="Times New Roman"/>
          <w:b w:val="false"/>
          <w:i w:val="false"/>
          <w:color w:val="000000"/>
          <w:sz w:val="28"/>
        </w:rPr>
        <w:t>
      3) необходимость проведения среднего или капитального ремонта изделия или его составных частей;</w:t>
      </w:r>
    </w:p>
    <w:bookmarkEnd w:id="1715"/>
    <w:bookmarkStart w:name="z1718" w:id="1716"/>
    <w:p>
      <w:pPr>
        <w:spacing w:after="0"/>
        <w:ind w:left="0"/>
        <w:jc w:val="both"/>
      </w:pPr>
      <w:r>
        <w:rPr>
          <w:rFonts w:ascii="Times New Roman"/>
          <w:b w:val="false"/>
          <w:i w:val="false"/>
          <w:color w:val="000000"/>
          <w:sz w:val="28"/>
        </w:rPr>
        <w:t>
      4) увеличение фактических затрат на эксплуатацию изделия по сравнению с минимально достигнутым значением;</w:t>
      </w:r>
    </w:p>
    <w:bookmarkEnd w:id="1716"/>
    <w:bookmarkStart w:name="z1719" w:id="1717"/>
    <w:p>
      <w:pPr>
        <w:spacing w:after="0"/>
        <w:ind w:left="0"/>
        <w:jc w:val="both"/>
      </w:pPr>
      <w:r>
        <w:rPr>
          <w:rFonts w:ascii="Times New Roman"/>
          <w:b w:val="false"/>
          <w:i w:val="false"/>
          <w:color w:val="000000"/>
          <w:sz w:val="28"/>
        </w:rPr>
        <w:t>
      5) моральное старение.</w:t>
      </w:r>
    </w:p>
    <w:bookmarkEnd w:id="1717"/>
    <w:bookmarkStart w:name="z1720" w:id="1718"/>
    <w:p>
      <w:pPr>
        <w:spacing w:after="0"/>
        <w:ind w:left="0"/>
        <w:jc w:val="both"/>
      </w:pPr>
      <w:r>
        <w:rPr>
          <w:rFonts w:ascii="Times New Roman"/>
          <w:b w:val="false"/>
          <w:i w:val="false"/>
          <w:color w:val="000000"/>
          <w:sz w:val="28"/>
        </w:rPr>
        <w:t>
      5. Изделие считается морально устаревшим, если промышленность выпускает новые изделия с лучшими техническими и (или) тактическими характеристиками и при этом:</w:t>
      </w:r>
    </w:p>
    <w:bookmarkEnd w:id="1718"/>
    <w:bookmarkStart w:name="z1721" w:id="1719"/>
    <w:p>
      <w:pPr>
        <w:spacing w:after="0"/>
        <w:ind w:left="0"/>
        <w:jc w:val="both"/>
      </w:pPr>
      <w:r>
        <w:rPr>
          <w:rFonts w:ascii="Times New Roman"/>
          <w:b w:val="false"/>
          <w:i w:val="false"/>
          <w:color w:val="000000"/>
          <w:sz w:val="28"/>
        </w:rPr>
        <w:t>
      1) технические и (или) тактические характеристики старого изделия не отвечают возросшим требованиям и конкретным условиям эксплуатации;</w:t>
      </w:r>
    </w:p>
    <w:bookmarkEnd w:id="1719"/>
    <w:bookmarkStart w:name="z1722" w:id="1720"/>
    <w:p>
      <w:pPr>
        <w:spacing w:after="0"/>
        <w:ind w:left="0"/>
        <w:jc w:val="both"/>
      </w:pPr>
      <w:r>
        <w:rPr>
          <w:rFonts w:ascii="Times New Roman"/>
          <w:b w:val="false"/>
          <w:i w:val="false"/>
          <w:color w:val="000000"/>
          <w:sz w:val="28"/>
        </w:rPr>
        <w:t>
      2) замена старого изделия на новое изделие дает экономический эффект за остаточный срок службы старого изделия;</w:t>
      </w:r>
    </w:p>
    <w:bookmarkEnd w:id="1720"/>
    <w:bookmarkStart w:name="z1723" w:id="1721"/>
    <w:p>
      <w:pPr>
        <w:spacing w:after="0"/>
        <w:ind w:left="0"/>
        <w:jc w:val="both"/>
      </w:pPr>
      <w:r>
        <w:rPr>
          <w:rFonts w:ascii="Times New Roman"/>
          <w:b w:val="false"/>
          <w:i w:val="false"/>
          <w:color w:val="000000"/>
          <w:sz w:val="28"/>
        </w:rPr>
        <w:t>
      3) для данного изделия прекращен выпуск комплектующих элементов.</w:t>
      </w:r>
    </w:p>
    <w:bookmarkEnd w:id="1721"/>
    <w:bookmarkStart w:name="z1724" w:id="1722"/>
    <w:p>
      <w:pPr>
        <w:spacing w:after="0"/>
        <w:ind w:left="0"/>
        <w:jc w:val="left"/>
      </w:pPr>
      <w:r>
        <w:rPr>
          <w:rFonts w:ascii="Times New Roman"/>
          <w:b/>
          <w:i w:val="false"/>
          <w:color w:val="000000"/>
        </w:rPr>
        <w:t xml:space="preserve"> Глава 2. Организация обследования</w:t>
      </w:r>
    </w:p>
    <w:bookmarkEnd w:id="1722"/>
    <w:bookmarkStart w:name="z1725" w:id="1723"/>
    <w:p>
      <w:pPr>
        <w:spacing w:after="0"/>
        <w:ind w:left="0"/>
        <w:jc w:val="both"/>
      </w:pPr>
      <w:r>
        <w:rPr>
          <w:rFonts w:ascii="Times New Roman"/>
          <w:b w:val="false"/>
          <w:i w:val="false"/>
          <w:color w:val="000000"/>
          <w:sz w:val="28"/>
        </w:rPr>
        <w:t>
      6. Оценка технического состояния изделия производится комиссией организации (подразделения) ГА в соответствии с настоящей Методикой.</w:t>
      </w:r>
    </w:p>
    <w:bookmarkEnd w:id="1723"/>
    <w:bookmarkStart w:name="z1726" w:id="1724"/>
    <w:p>
      <w:pPr>
        <w:spacing w:after="0"/>
        <w:ind w:left="0"/>
        <w:jc w:val="both"/>
      </w:pPr>
      <w:r>
        <w:rPr>
          <w:rFonts w:ascii="Times New Roman"/>
          <w:b w:val="false"/>
          <w:i w:val="false"/>
          <w:color w:val="000000"/>
          <w:sz w:val="28"/>
        </w:rPr>
        <w:t>
      7. Работа комиссии регламентирована настоящими Правилами.</w:t>
      </w:r>
    </w:p>
    <w:bookmarkEnd w:id="1724"/>
    <w:bookmarkStart w:name="z1727" w:id="1725"/>
    <w:p>
      <w:pPr>
        <w:spacing w:after="0"/>
        <w:ind w:left="0"/>
        <w:jc w:val="both"/>
      </w:pPr>
      <w:r>
        <w:rPr>
          <w:rFonts w:ascii="Times New Roman"/>
          <w:b w:val="false"/>
          <w:i w:val="false"/>
          <w:color w:val="000000"/>
          <w:sz w:val="28"/>
        </w:rPr>
        <w:t>
      8. Обслуживающим персоналом объекта подготавливаются:</w:t>
      </w:r>
    </w:p>
    <w:bookmarkEnd w:id="1725"/>
    <w:bookmarkStart w:name="z1728" w:id="1726"/>
    <w:p>
      <w:pPr>
        <w:spacing w:after="0"/>
        <w:ind w:left="0"/>
        <w:jc w:val="both"/>
      </w:pPr>
      <w:r>
        <w:rPr>
          <w:rFonts w:ascii="Times New Roman"/>
          <w:b w:val="false"/>
          <w:i w:val="false"/>
          <w:color w:val="000000"/>
          <w:sz w:val="28"/>
        </w:rPr>
        <w:t>
      1) протокол наземной проверки и настройки оборудования;</w:t>
      </w:r>
    </w:p>
    <w:bookmarkEnd w:id="1726"/>
    <w:bookmarkStart w:name="z1729" w:id="1727"/>
    <w:p>
      <w:pPr>
        <w:spacing w:after="0"/>
        <w:ind w:left="0"/>
        <w:jc w:val="both"/>
      </w:pPr>
      <w:r>
        <w:rPr>
          <w:rFonts w:ascii="Times New Roman"/>
          <w:b w:val="false"/>
          <w:i w:val="false"/>
          <w:color w:val="000000"/>
          <w:sz w:val="28"/>
        </w:rPr>
        <w:t>
      2) выписка из акта или копия акта последней летной проверки;</w:t>
      </w:r>
    </w:p>
    <w:bookmarkEnd w:id="1727"/>
    <w:bookmarkStart w:name="z1730" w:id="1728"/>
    <w:p>
      <w:pPr>
        <w:spacing w:after="0"/>
        <w:ind w:left="0"/>
        <w:jc w:val="both"/>
      </w:pPr>
      <w:r>
        <w:rPr>
          <w:rFonts w:ascii="Times New Roman"/>
          <w:b w:val="false"/>
          <w:i w:val="false"/>
          <w:color w:val="000000"/>
          <w:sz w:val="28"/>
        </w:rPr>
        <w:t>
      3) копия карты-накопителя отказов и повреждений;</w:t>
      </w:r>
    </w:p>
    <w:bookmarkEnd w:id="1728"/>
    <w:bookmarkStart w:name="z1731" w:id="1729"/>
    <w:p>
      <w:pPr>
        <w:spacing w:after="0"/>
        <w:ind w:left="0"/>
        <w:jc w:val="both"/>
      </w:pPr>
      <w:r>
        <w:rPr>
          <w:rFonts w:ascii="Times New Roman"/>
          <w:b w:val="false"/>
          <w:i w:val="false"/>
          <w:color w:val="000000"/>
          <w:sz w:val="28"/>
        </w:rPr>
        <w:t>
      4) оценка показателей безотказности;</w:t>
      </w:r>
    </w:p>
    <w:bookmarkEnd w:id="1729"/>
    <w:bookmarkStart w:name="z1732" w:id="1730"/>
    <w:p>
      <w:pPr>
        <w:spacing w:after="0"/>
        <w:ind w:left="0"/>
        <w:jc w:val="both"/>
      </w:pPr>
      <w:r>
        <w:rPr>
          <w:rFonts w:ascii="Times New Roman"/>
          <w:b w:val="false"/>
          <w:i w:val="false"/>
          <w:color w:val="000000"/>
          <w:sz w:val="28"/>
        </w:rPr>
        <w:t>
      5) расчеты по определению момента наступления предельного состояния изделия по безотказности;</w:t>
      </w:r>
    </w:p>
    <w:bookmarkEnd w:id="1730"/>
    <w:bookmarkStart w:name="z1733" w:id="1731"/>
    <w:p>
      <w:pPr>
        <w:spacing w:after="0"/>
        <w:ind w:left="0"/>
        <w:jc w:val="both"/>
      </w:pPr>
      <w:r>
        <w:rPr>
          <w:rFonts w:ascii="Times New Roman"/>
          <w:b w:val="false"/>
          <w:i w:val="false"/>
          <w:color w:val="000000"/>
          <w:sz w:val="28"/>
        </w:rPr>
        <w:t>
      6) расчет экономической целесообразности проведения ремонта.</w:t>
      </w:r>
    </w:p>
    <w:bookmarkEnd w:id="1731"/>
    <w:bookmarkStart w:name="z1734" w:id="1732"/>
    <w:p>
      <w:pPr>
        <w:spacing w:after="0"/>
        <w:ind w:left="0"/>
        <w:jc w:val="both"/>
      </w:pPr>
      <w:r>
        <w:rPr>
          <w:rFonts w:ascii="Times New Roman"/>
          <w:b w:val="false"/>
          <w:i w:val="false"/>
          <w:color w:val="000000"/>
          <w:sz w:val="28"/>
        </w:rPr>
        <w:t xml:space="preserve">
      9. Материалы по подпунктам 4), 5), и 6) </w:t>
      </w:r>
      <w:r>
        <w:rPr>
          <w:rFonts w:ascii="Times New Roman"/>
          <w:b w:val="false"/>
          <w:i w:val="false"/>
          <w:color w:val="000000"/>
          <w:sz w:val="28"/>
        </w:rPr>
        <w:t>пункта 8</w:t>
      </w:r>
      <w:r>
        <w:rPr>
          <w:rFonts w:ascii="Times New Roman"/>
          <w:b w:val="false"/>
          <w:i w:val="false"/>
          <w:color w:val="000000"/>
          <w:sz w:val="28"/>
        </w:rPr>
        <w:t xml:space="preserve"> настоящей Методики подготавливаются в объеме, необходимом для решения поставленной задачи по обследованию.</w:t>
      </w:r>
    </w:p>
    <w:bookmarkEnd w:id="1732"/>
    <w:bookmarkStart w:name="z1735" w:id="1733"/>
    <w:p>
      <w:pPr>
        <w:spacing w:after="0"/>
        <w:ind w:left="0"/>
        <w:jc w:val="both"/>
      </w:pPr>
      <w:r>
        <w:rPr>
          <w:rFonts w:ascii="Times New Roman"/>
          <w:b w:val="false"/>
          <w:i w:val="false"/>
          <w:color w:val="000000"/>
          <w:sz w:val="28"/>
        </w:rPr>
        <w:t xml:space="preserve">
      10. Комиссия организации (подразделения) ГА выполняет проверку технического состояния изделия и составляет акт с заключением. К акту прилагаются материалы, составленные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Методики.</w:t>
      </w:r>
    </w:p>
    <w:bookmarkEnd w:id="1733"/>
    <w:bookmarkStart w:name="z1736" w:id="1734"/>
    <w:p>
      <w:pPr>
        <w:spacing w:after="0"/>
        <w:ind w:left="0"/>
        <w:jc w:val="left"/>
      </w:pPr>
      <w:r>
        <w:rPr>
          <w:rFonts w:ascii="Times New Roman"/>
          <w:b/>
          <w:i w:val="false"/>
          <w:color w:val="000000"/>
        </w:rPr>
        <w:t xml:space="preserve"> Глава 3. Оценка показателей безотказности и определения момента наступления предельного состояния изделия по безотказности</w:t>
      </w:r>
    </w:p>
    <w:bookmarkEnd w:id="1734"/>
    <w:bookmarkStart w:name="z1737" w:id="1735"/>
    <w:p>
      <w:pPr>
        <w:spacing w:after="0"/>
        <w:ind w:left="0"/>
        <w:jc w:val="both"/>
      </w:pPr>
      <w:r>
        <w:rPr>
          <w:rFonts w:ascii="Times New Roman"/>
          <w:b w:val="false"/>
          <w:i w:val="false"/>
          <w:color w:val="000000"/>
          <w:sz w:val="28"/>
        </w:rPr>
        <w:t>
      11. Для выявления признаков старения изделия по безотказности за показатель безотказности принимается наработка на отказ (неисправность). Отказы (неисправности) эксплуатационные, вызванные нарушениями правил и норм эксплуатации, при оценке наработки на отказ (неисправность) не учитываются.</w:t>
      </w:r>
    </w:p>
    <w:bookmarkEnd w:id="1735"/>
    <w:bookmarkStart w:name="z1738" w:id="1736"/>
    <w:p>
      <w:pPr>
        <w:spacing w:after="0"/>
        <w:ind w:left="0"/>
        <w:jc w:val="both"/>
      </w:pPr>
      <w:r>
        <w:rPr>
          <w:rFonts w:ascii="Times New Roman"/>
          <w:b w:val="false"/>
          <w:i w:val="false"/>
          <w:color w:val="000000"/>
          <w:sz w:val="28"/>
        </w:rPr>
        <w:t>
      12. Для выявления признаков старения изделия по безотказности производится разбивка всего периода эксплуатации на несколько интервалов. На этих интервалах оценивается наработка на отказ (безотказность) и определяется тенденция ее снижения.</w:t>
      </w:r>
    </w:p>
    <w:bookmarkEnd w:id="1736"/>
    <w:bookmarkStart w:name="z1739" w:id="1737"/>
    <w:p>
      <w:pPr>
        <w:spacing w:after="0"/>
        <w:ind w:left="0"/>
        <w:jc w:val="left"/>
      </w:pPr>
      <w:r>
        <w:rPr>
          <w:rFonts w:ascii="Times New Roman"/>
          <w:b/>
          <w:i w:val="false"/>
          <w:color w:val="000000"/>
        </w:rPr>
        <w:t xml:space="preserve"> Параграф 1. Определение длительности интервала наработки изделия для оценки безотказности</w:t>
      </w:r>
    </w:p>
    <w:bookmarkEnd w:id="1737"/>
    <w:bookmarkStart w:name="z1740" w:id="1738"/>
    <w:p>
      <w:pPr>
        <w:spacing w:after="0"/>
        <w:ind w:left="0"/>
        <w:jc w:val="both"/>
      </w:pPr>
      <w:r>
        <w:rPr>
          <w:rFonts w:ascii="Times New Roman"/>
          <w:b w:val="false"/>
          <w:i w:val="false"/>
          <w:color w:val="000000"/>
          <w:sz w:val="28"/>
        </w:rPr>
        <w:t>
      13. Интервал наработки (tn) изделия на момент оценки технического состояния делится на 3 - 4 приблизительно равные интервалы наработки (Hi), где i = 1, 2, 3 и 4.</w:t>
      </w:r>
    </w:p>
    <w:bookmarkEnd w:id="1738"/>
    <w:bookmarkStart w:name="z1741" w:id="1739"/>
    <w:p>
      <w:pPr>
        <w:spacing w:after="0"/>
        <w:ind w:left="0"/>
        <w:jc w:val="both"/>
      </w:pPr>
      <w:r>
        <w:rPr>
          <w:rFonts w:ascii="Times New Roman"/>
          <w:b w:val="false"/>
          <w:i w:val="false"/>
          <w:color w:val="000000"/>
          <w:sz w:val="28"/>
        </w:rPr>
        <w:t>
      14. Для изделий, которым наработка на отказ (HO</w:t>
      </w:r>
      <w:r>
        <w:rPr>
          <w:rFonts w:ascii="Times New Roman"/>
          <w:b w:val="false"/>
          <w:i w:val="false"/>
          <w:color w:val="000000"/>
          <w:vertAlign w:val="subscript"/>
        </w:rPr>
        <w:t>0</w:t>
      </w:r>
      <w:r>
        <w:rPr>
          <w:rFonts w:ascii="Times New Roman"/>
          <w:b w:val="false"/>
          <w:i w:val="false"/>
          <w:color w:val="000000"/>
          <w:sz w:val="28"/>
        </w:rPr>
        <w:t>) указана в НТД, интервал наработки для оценки технического состояния (t</w:t>
      </w:r>
      <w:r>
        <w:rPr>
          <w:rFonts w:ascii="Times New Roman"/>
          <w:b w:val="false"/>
          <w:i w:val="false"/>
          <w:color w:val="000000"/>
          <w:vertAlign w:val="subscript"/>
        </w:rPr>
        <w:t>n</w:t>
      </w:r>
      <w:r>
        <w:rPr>
          <w:rFonts w:ascii="Times New Roman"/>
          <w:b w:val="false"/>
          <w:i w:val="false"/>
          <w:color w:val="000000"/>
          <w:sz w:val="28"/>
        </w:rPr>
        <w:t>) принимается наработка от начала эксплуатации до момента оценки.</w:t>
      </w:r>
    </w:p>
    <w:bookmarkEnd w:id="1739"/>
    <w:bookmarkStart w:name="z1742" w:id="1740"/>
    <w:p>
      <w:pPr>
        <w:spacing w:after="0"/>
        <w:ind w:left="0"/>
        <w:jc w:val="both"/>
      </w:pPr>
      <w:r>
        <w:rPr>
          <w:rFonts w:ascii="Times New Roman"/>
          <w:b w:val="false"/>
          <w:i w:val="false"/>
          <w:color w:val="000000"/>
          <w:sz w:val="28"/>
        </w:rPr>
        <w:t>
      15. Для изделий, которым наработка на отказ (HO0) не указана в НТД, t</w:t>
      </w:r>
      <w:r>
        <w:rPr>
          <w:rFonts w:ascii="Times New Roman"/>
          <w:b w:val="false"/>
          <w:i w:val="false"/>
          <w:color w:val="000000"/>
          <w:vertAlign w:val="subscript"/>
        </w:rPr>
        <w:t>n</w:t>
      </w:r>
      <w:r>
        <w:rPr>
          <w:rFonts w:ascii="Times New Roman"/>
          <w:b w:val="false"/>
          <w:i w:val="false"/>
          <w:color w:val="000000"/>
          <w:sz w:val="28"/>
        </w:rPr>
        <w:t xml:space="preserve"> вычисляется по следующей формуле:</w:t>
      </w:r>
    </w:p>
    <w:bookmarkEnd w:id="1740"/>
    <w:bookmarkStart w:name="z1743" w:id="1741"/>
    <w:p>
      <w:pPr>
        <w:spacing w:after="0"/>
        <w:ind w:left="0"/>
        <w:jc w:val="both"/>
      </w:pPr>
      <w:r>
        <w:rPr>
          <w:rFonts w:ascii="Times New Roman"/>
          <w:b w:val="false"/>
          <w:i w:val="false"/>
          <w:color w:val="000000"/>
          <w:sz w:val="28"/>
        </w:rPr>
        <w:t xml:space="preserve">
      </w:t>
      </w:r>
    </w:p>
    <w:bookmarkEnd w:id="1741"/>
    <w:p>
      <w:pPr>
        <w:spacing w:after="0"/>
        <w:ind w:left="0"/>
        <w:jc w:val="both"/>
      </w:pPr>
      <w:r>
        <w:drawing>
          <wp:inline distT="0" distB="0" distL="0" distR="0">
            <wp:extent cx="1041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41400" cy="3556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1744" w:id="1742"/>
    <w:p>
      <w:pPr>
        <w:spacing w:after="0"/>
        <w:ind w:left="0"/>
        <w:jc w:val="both"/>
      </w:pPr>
      <w:r>
        <w:rPr>
          <w:rFonts w:ascii="Times New Roman"/>
          <w:b w:val="false"/>
          <w:i w:val="false"/>
          <w:color w:val="000000"/>
          <w:sz w:val="28"/>
        </w:rPr>
        <w:t xml:space="preserve">
      где </w:t>
      </w:r>
    </w:p>
    <w:bookmarkEnd w:id="1742"/>
    <w:p>
      <w:pPr>
        <w:spacing w:after="0"/>
        <w:ind w:left="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342900"/>
                    </a:xfrm>
                    <a:prstGeom prst="rect">
                      <a:avLst/>
                    </a:prstGeom>
                  </pic:spPr>
                </pic:pic>
              </a:graphicData>
            </a:graphic>
          </wp:inline>
        </w:drawing>
      </w:r>
    </w:p>
    <w:p>
      <w:pPr>
        <w:spacing w:after="0"/>
        <w:ind w:left="0"/>
        <w:jc w:val="left"/>
      </w:pPr>
      <w:r>
        <w:rPr>
          <w:rFonts w:ascii="Times New Roman"/>
          <w:b w:val="false"/>
          <w:i w:val="false"/>
          <w:color w:val="000000"/>
          <w:sz w:val="28"/>
        </w:rPr>
        <w:t>, в часах - наработка изделия от начала эксплуатации до момента оценки технического состояния;</w:t>
      </w:r>
      <w:r>
        <w:br/>
      </w:r>
      <w:r>
        <w:rPr>
          <w:rFonts w:ascii="Times New Roman"/>
          <w:b w:val="false"/>
          <w:i w:val="false"/>
          <w:color w:val="000000"/>
          <w:sz w:val="28"/>
        </w:rPr>
        <w:t>
</w:t>
      </w:r>
    </w:p>
    <w:bookmarkStart w:name="z1745" w:id="1743"/>
    <w:p>
      <w:pPr>
        <w:spacing w:after="0"/>
        <w:ind w:left="0"/>
        <w:jc w:val="both"/>
      </w:pPr>
      <w:r>
        <w:rPr>
          <w:rFonts w:ascii="Times New Roman"/>
          <w:b w:val="false"/>
          <w:i w:val="false"/>
          <w:color w:val="000000"/>
          <w:sz w:val="28"/>
        </w:rPr>
        <w:t>
      H</w:t>
      </w:r>
      <w:r>
        <w:rPr>
          <w:rFonts w:ascii="Times New Roman"/>
          <w:b w:val="false"/>
          <w:i w:val="false"/>
          <w:color w:val="000000"/>
          <w:vertAlign w:val="subscript"/>
        </w:rPr>
        <w:t>г</w:t>
      </w:r>
      <w:r>
        <w:rPr>
          <w:rFonts w:ascii="Times New Roman"/>
          <w:b w:val="false"/>
          <w:i w:val="false"/>
          <w:color w:val="000000"/>
          <w:sz w:val="28"/>
        </w:rPr>
        <w:t>, в часах - наработка изделия в период гарантийного срока (ресурса). Наработка на отказ (неисправность) НО</w:t>
      </w:r>
      <w:r>
        <w:rPr>
          <w:rFonts w:ascii="Times New Roman"/>
          <w:b w:val="false"/>
          <w:i w:val="false"/>
          <w:color w:val="000000"/>
          <w:vertAlign w:val="subscript"/>
        </w:rPr>
        <w:t>0</w:t>
      </w:r>
      <w:r>
        <w:rPr>
          <w:rFonts w:ascii="Times New Roman"/>
          <w:b w:val="false"/>
          <w:i w:val="false"/>
          <w:color w:val="000000"/>
          <w:sz w:val="28"/>
        </w:rPr>
        <w:t xml:space="preserve"> определяется статистически за период нормальной эксплуатации.</w:t>
      </w:r>
    </w:p>
    <w:bookmarkEnd w:id="1743"/>
    <w:bookmarkStart w:name="z1746" w:id="1744"/>
    <w:p>
      <w:pPr>
        <w:spacing w:after="0"/>
        <w:ind w:left="0"/>
        <w:jc w:val="both"/>
      </w:pPr>
      <w:r>
        <w:rPr>
          <w:rFonts w:ascii="Times New Roman"/>
          <w:b w:val="false"/>
          <w:i w:val="false"/>
          <w:color w:val="000000"/>
          <w:sz w:val="28"/>
        </w:rPr>
        <w:t>
      16. Величина наработки H</w:t>
      </w:r>
      <w:r>
        <w:rPr>
          <w:rFonts w:ascii="Times New Roman"/>
          <w:b w:val="false"/>
          <w:i w:val="false"/>
          <w:color w:val="000000"/>
          <w:vertAlign w:val="subscript"/>
        </w:rPr>
        <w:t>i</w:t>
      </w:r>
      <w:r>
        <w:rPr>
          <w:rFonts w:ascii="Times New Roman"/>
          <w:b w:val="false"/>
          <w:i w:val="false"/>
          <w:color w:val="000000"/>
          <w:sz w:val="28"/>
        </w:rPr>
        <w:t xml:space="preserve"> в интервалах для оценки технического состояния по безотказности выбираются с учетом следующего условия:</w:t>
      </w:r>
    </w:p>
    <w:bookmarkEnd w:id="1744"/>
    <w:bookmarkStart w:name="z1747" w:id="1745"/>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2НО</w:t>
      </w:r>
      <w:r>
        <w:rPr>
          <w:rFonts w:ascii="Times New Roman"/>
          <w:b w:val="false"/>
          <w:i w:val="false"/>
          <w:color w:val="000000"/>
          <w:vertAlign w:val="subscript"/>
        </w:rPr>
        <w:t>0</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 xml:space="preserve"> (2),</w:t>
      </w:r>
    </w:p>
    <w:bookmarkEnd w:id="1745"/>
    <w:bookmarkStart w:name="z1748" w:id="1746"/>
    <w:p>
      <w:pPr>
        <w:spacing w:after="0"/>
        <w:ind w:left="0"/>
        <w:jc w:val="both"/>
      </w:pPr>
      <w:r>
        <w:rPr>
          <w:rFonts w:ascii="Times New Roman"/>
          <w:b w:val="false"/>
          <w:i w:val="false"/>
          <w:color w:val="000000"/>
          <w:sz w:val="28"/>
        </w:rPr>
        <w:t>
      где</w:t>
      </w:r>
    </w:p>
    <w:bookmarkEnd w:id="1746"/>
    <w:bookmarkStart w:name="z1749" w:id="1747"/>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в часах - величина наработки изделия в интервалах для оценки технического состояния;</w:t>
      </w:r>
    </w:p>
    <w:bookmarkEnd w:id="1747"/>
    <w:bookmarkStart w:name="z1750" w:id="1748"/>
    <w:p>
      <w:pPr>
        <w:spacing w:after="0"/>
        <w:ind w:left="0"/>
        <w:jc w:val="both"/>
      </w:pPr>
      <w:r>
        <w:rPr>
          <w:rFonts w:ascii="Times New Roman"/>
          <w:b w:val="false"/>
          <w:i w:val="false"/>
          <w:color w:val="000000"/>
          <w:sz w:val="28"/>
        </w:rPr>
        <w:t>
      HO</w:t>
      </w:r>
      <w:r>
        <w:rPr>
          <w:rFonts w:ascii="Times New Roman"/>
          <w:b w:val="false"/>
          <w:i w:val="false"/>
          <w:color w:val="000000"/>
          <w:vertAlign w:val="subscript"/>
        </w:rPr>
        <w:t>0</w:t>
      </w:r>
      <w:r>
        <w:rPr>
          <w:rFonts w:ascii="Times New Roman"/>
          <w:b w:val="false"/>
          <w:i w:val="false"/>
          <w:color w:val="000000"/>
          <w:sz w:val="28"/>
        </w:rPr>
        <w:t>, в часах - наработка изделия на отказ (неисправность).</w:t>
      </w:r>
    </w:p>
    <w:bookmarkEnd w:id="1748"/>
    <w:bookmarkStart w:name="z1751" w:id="1749"/>
    <w:p>
      <w:pPr>
        <w:spacing w:after="0"/>
        <w:ind w:left="0"/>
        <w:jc w:val="both"/>
      </w:pPr>
      <w:r>
        <w:rPr>
          <w:rFonts w:ascii="Times New Roman"/>
          <w:b w:val="false"/>
          <w:i w:val="false"/>
          <w:color w:val="000000"/>
          <w:sz w:val="28"/>
        </w:rPr>
        <w:t xml:space="preserve">
      17. Если условие (2) выполняется, то оценка технического состояния по безотказности определяется по критериям, указанным в подпунктах 1), 3) или 2) </w:t>
      </w:r>
      <w:r>
        <w:rPr>
          <w:rFonts w:ascii="Times New Roman"/>
          <w:b w:val="false"/>
          <w:i w:val="false"/>
          <w:color w:val="000000"/>
          <w:sz w:val="28"/>
        </w:rPr>
        <w:t>пункта 20</w:t>
      </w:r>
      <w:r>
        <w:rPr>
          <w:rFonts w:ascii="Times New Roman"/>
          <w:b w:val="false"/>
          <w:i w:val="false"/>
          <w:color w:val="000000"/>
          <w:sz w:val="28"/>
        </w:rPr>
        <w:t xml:space="preserve"> настоящей Методики, в зависимости от того, указана ли величина наработки на отказ в НТД или нет.</w:t>
      </w:r>
    </w:p>
    <w:bookmarkEnd w:id="1749"/>
    <w:bookmarkStart w:name="z1752" w:id="1750"/>
    <w:p>
      <w:pPr>
        <w:spacing w:after="0"/>
        <w:ind w:left="0"/>
        <w:jc w:val="both"/>
      </w:pPr>
      <w:r>
        <w:rPr>
          <w:rFonts w:ascii="Times New Roman"/>
          <w:b w:val="false"/>
          <w:i w:val="false"/>
          <w:color w:val="000000"/>
          <w:sz w:val="28"/>
        </w:rPr>
        <w:t>
      18. Если условие (2) не выполняется, то оценка технического состояния по безотказности определяется по критерию, указанной в подпункте 3 пункта 20 настоящей Методики.</w:t>
      </w:r>
    </w:p>
    <w:bookmarkEnd w:id="1750"/>
    <w:bookmarkStart w:name="z1753" w:id="1751"/>
    <w:p>
      <w:pPr>
        <w:spacing w:after="0"/>
        <w:ind w:left="0"/>
        <w:jc w:val="left"/>
      </w:pPr>
      <w:r>
        <w:rPr>
          <w:rFonts w:ascii="Times New Roman"/>
          <w:b/>
          <w:i w:val="false"/>
          <w:color w:val="000000"/>
        </w:rPr>
        <w:t xml:space="preserve"> Параграф 2. Оценка наработки на отказ (неисправность)</w:t>
      </w:r>
    </w:p>
    <w:bookmarkEnd w:id="1751"/>
    <w:bookmarkStart w:name="z1754" w:id="1752"/>
    <w:p>
      <w:pPr>
        <w:spacing w:after="0"/>
        <w:ind w:left="0"/>
        <w:jc w:val="both"/>
      </w:pPr>
      <w:r>
        <w:rPr>
          <w:rFonts w:ascii="Times New Roman"/>
          <w:b w:val="false"/>
          <w:i w:val="false"/>
          <w:color w:val="000000"/>
          <w:sz w:val="28"/>
        </w:rPr>
        <w:t>
      19. Оценка наработки на отказ (неисправность) на любом интервале эксплуатации выполняется по формуле:</w:t>
      </w:r>
    </w:p>
    <w:bookmarkEnd w:id="1752"/>
    <w:bookmarkStart w:name="z1755" w:id="1753"/>
    <w:p>
      <w:pPr>
        <w:spacing w:after="0"/>
        <w:ind w:left="0"/>
        <w:jc w:val="both"/>
      </w:pPr>
      <w:r>
        <w:rPr>
          <w:rFonts w:ascii="Times New Roman"/>
          <w:b w:val="false"/>
          <w:i w:val="false"/>
          <w:color w:val="000000"/>
          <w:sz w:val="28"/>
        </w:rPr>
        <w:t>
                                     HO</w:t>
      </w:r>
      <w:r>
        <w:rPr>
          <w:rFonts w:ascii="Times New Roman"/>
          <w:b w:val="false"/>
          <w:i w:val="false"/>
          <w:color w:val="000000"/>
          <w:vertAlign w:val="subscript"/>
        </w:rPr>
        <w:t>i</w:t>
      </w:r>
      <w:r>
        <w:rPr>
          <w:rFonts w:ascii="Times New Roman"/>
          <w:b w:val="false"/>
          <w:i w:val="false"/>
          <w:color w:val="000000"/>
          <w:sz w:val="28"/>
        </w:rPr>
        <w:t xml:space="preserve"> = H</w:t>
      </w:r>
      <w:r>
        <w:rPr>
          <w:rFonts w:ascii="Times New Roman"/>
          <w:b w:val="false"/>
          <w:i w:val="false"/>
          <w:color w:val="000000"/>
          <w:vertAlign w:val="subscript"/>
        </w:rPr>
        <w:t>i</w:t>
      </w:r>
      <w:r>
        <w:rPr>
          <w:rFonts w:ascii="Times New Roman"/>
          <w:b w:val="false"/>
          <w:i w:val="false"/>
          <w:color w:val="000000"/>
          <w:sz w:val="28"/>
        </w:rPr>
        <w:t>/N</w:t>
      </w:r>
      <w:r>
        <w:rPr>
          <w:rFonts w:ascii="Times New Roman"/>
          <w:b w:val="false"/>
          <w:i w:val="false"/>
          <w:color w:val="000000"/>
          <w:vertAlign w:val="subscript"/>
        </w:rPr>
        <w:t>i</w:t>
      </w:r>
      <w:r>
        <w:rPr>
          <w:rFonts w:ascii="Times New Roman"/>
          <w:b w:val="false"/>
          <w:i w:val="false"/>
          <w:color w:val="000000"/>
          <w:sz w:val="28"/>
        </w:rPr>
        <w:t xml:space="preserve">                               (3),</w:t>
      </w:r>
    </w:p>
    <w:bookmarkEnd w:id="1753"/>
    <w:bookmarkStart w:name="z1756" w:id="1754"/>
    <w:p>
      <w:pPr>
        <w:spacing w:after="0"/>
        <w:ind w:left="0"/>
        <w:jc w:val="both"/>
      </w:pPr>
      <w:r>
        <w:rPr>
          <w:rFonts w:ascii="Times New Roman"/>
          <w:b w:val="false"/>
          <w:i w:val="false"/>
          <w:color w:val="000000"/>
          <w:sz w:val="28"/>
        </w:rPr>
        <w:t>
      где</w:t>
      </w:r>
    </w:p>
    <w:bookmarkEnd w:id="1754"/>
    <w:bookmarkStart w:name="z1757" w:id="1755"/>
    <w:p>
      <w:pPr>
        <w:spacing w:after="0"/>
        <w:ind w:left="0"/>
        <w:jc w:val="both"/>
      </w:pPr>
      <w:r>
        <w:rPr>
          <w:rFonts w:ascii="Times New Roman"/>
          <w:b w:val="false"/>
          <w:i w:val="false"/>
          <w:color w:val="000000"/>
          <w:sz w:val="28"/>
        </w:rPr>
        <w:t>
      HO</w:t>
      </w:r>
      <w:r>
        <w:rPr>
          <w:rFonts w:ascii="Times New Roman"/>
          <w:b w:val="false"/>
          <w:i w:val="false"/>
          <w:color w:val="000000"/>
          <w:vertAlign w:val="subscript"/>
        </w:rPr>
        <w:t>i</w:t>
      </w:r>
      <w:r>
        <w:rPr>
          <w:rFonts w:ascii="Times New Roman"/>
          <w:b w:val="false"/>
          <w:i w:val="false"/>
          <w:color w:val="000000"/>
          <w:sz w:val="28"/>
        </w:rPr>
        <w:t xml:space="preserve"> в часах - наработка на отказ (неисправность) изделия в рассматриваемом интервале;</w:t>
      </w:r>
    </w:p>
    <w:bookmarkEnd w:id="1755"/>
    <w:bookmarkStart w:name="z1758" w:id="1756"/>
    <w:p>
      <w:pPr>
        <w:spacing w:after="0"/>
        <w:ind w:left="0"/>
        <w:jc w:val="both"/>
      </w:pP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в часах - наработка изделия в рассматриваемом интервале;</w:t>
      </w:r>
    </w:p>
    <w:bookmarkEnd w:id="1756"/>
    <w:bookmarkStart w:name="z1759" w:id="1757"/>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в часах - число отказов (неисправностей) изделия, наблюдавшихся в рассматриваемом интервале.</w:t>
      </w:r>
    </w:p>
    <w:bookmarkEnd w:id="1757"/>
    <w:bookmarkStart w:name="z1760" w:id="1758"/>
    <w:p>
      <w:pPr>
        <w:spacing w:after="0"/>
        <w:ind w:left="0"/>
        <w:jc w:val="left"/>
      </w:pPr>
      <w:r>
        <w:rPr>
          <w:rFonts w:ascii="Times New Roman"/>
          <w:b/>
          <w:i w:val="false"/>
          <w:color w:val="000000"/>
        </w:rPr>
        <w:t xml:space="preserve"> Параграф 3. Определение момента наступления предельного состояния изделия</w:t>
      </w:r>
    </w:p>
    <w:bookmarkEnd w:id="1758"/>
    <w:bookmarkStart w:name="z1761" w:id="1759"/>
    <w:p>
      <w:pPr>
        <w:spacing w:after="0"/>
        <w:ind w:left="0"/>
        <w:jc w:val="both"/>
      </w:pPr>
      <w:r>
        <w:rPr>
          <w:rFonts w:ascii="Times New Roman"/>
          <w:b w:val="false"/>
          <w:i w:val="false"/>
          <w:color w:val="000000"/>
          <w:sz w:val="28"/>
        </w:rPr>
        <w:t>
      20. Критерием предельного состояния по безотказности является:</w:t>
      </w:r>
    </w:p>
    <w:bookmarkEnd w:id="1759"/>
    <w:bookmarkStart w:name="z1762" w:id="1760"/>
    <w:p>
      <w:pPr>
        <w:spacing w:after="0"/>
        <w:ind w:left="0"/>
        <w:jc w:val="both"/>
      </w:pPr>
      <w:r>
        <w:rPr>
          <w:rFonts w:ascii="Times New Roman"/>
          <w:b w:val="false"/>
          <w:i w:val="false"/>
          <w:color w:val="000000"/>
          <w:sz w:val="28"/>
        </w:rPr>
        <w:t>
      1) снижение наработки на отказ (неисправность) и достижение значения меньшего, чем величина наработки на отказ (неисправность (НО0), указанная в НТД, на двух последних интервалах оценки;</w:t>
      </w:r>
    </w:p>
    <w:bookmarkEnd w:id="1760"/>
    <w:bookmarkStart w:name="z1763" w:id="1761"/>
    <w:p>
      <w:pPr>
        <w:spacing w:after="0"/>
        <w:ind w:left="0"/>
        <w:jc w:val="both"/>
      </w:pPr>
      <w:r>
        <w:rPr>
          <w:rFonts w:ascii="Times New Roman"/>
          <w:b w:val="false"/>
          <w:i w:val="false"/>
          <w:color w:val="000000"/>
          <w:sz w:val="28"/>
        </w:rPr>
        <w:t>
      2) снижение наработки на отказ (неисправность) и достижение значения меньшего, чем величина наработки на отказ (неисправность (НО0), определенная статистическим путем, на двух последних интервалах оценки;</w:t>
      </w:r>
    </w:p>
    <w:bookmarkEnd w:id="1761"/>
    <w:bookmarkStart w:name="z1764" w:id="1762"/>
    <w:p>
      <w:pPr>
        <w:spacing w:after="0"/>
        <w:ind w:left="0"/>
        <w:jc w:val="both"/>
      </w:pPr>
      <w:r>
        <w:rPr>
          <w:rFonts w:ascii="Times New Roman"/>
          <w:b w:val="false"/>
          <w:i w:val="false"/>
          <w:color w:val="000000"/>
          <w:sz w:val="28"/>
        </w:rPr>
        <w:t>
      3) систематическое снижение наработки на отказ (неисправность) (НО) в оцениваемых интервалах.</w:t>
      </w:r>
    </w:p>
    <w:bookmarkEnd w:id="1762"/>
    <w:bookmarkStart w:name="z1765" w:id="1763"/>
    <w:p>
      <w:pPr>
        <w:spacing w:after="0"/>
        <w:ind w:left="0"/>
        <w:jc w:val="both"/>
      </w:pPr>
      <w:r>
        <w:rPr>
          <w:rFonts w:ascii="Times New Roman"/>
          <w:b w:val="false"/>
          <w:i w:val="false"/>
          <w:color w:val="000000"/>
          <w:sz w:val="28"/>
        </w:rPr>
        <w:t>
      21. Для оценки технического состояния по безотказности в период эксплуатации изделия выбираются 3 - 4 интервала, длительность которых определяется в соответствии с пунктами 13 - 18 настоящей Методики.</w:t>
      </w:r>
    </w:p>
    <w:bookmarkEnd w:id="1763"/>
    <w:bookmarkStart w:name="z1766" w:id="1764"/>
    <w:p>
      <w:pPr>
        <w:spacing w:after="0"/>
        <w:ind w:left="0"/>
        <w:jc w:val="both"/>
      </w:pPr>
      <w:r>
        <w:rPr>
          <w:rFonts w:ascii="Times New Roman"/>
          <w:b w:val="false"/>
          <w:i w:val="false"/>
          <w:color w:val="000000"/>
          <w:sz w:val="28"/>
        </w:rPr>
        <w:t>
      22. Расположение интервалов во времени показано на рис. 1</w:t>
      </w:r>
    </w:p>
    <w:bookmarkEnd w:id="1764"/>
    <w:bookmarkStart w:name="z1767" w:id="1765"/>
    <w:p>
      <w:pPr>
        <w:spacing w:after="0"/>
        <w:ind w:left="0"/>
        <w:jc w:val="both"/>
      </w:pPr>
      <w:r>
        <w:rPr>
          <w:rFonts w:ascii="Times New Roman"/>
          <w:b w:val="false"/>
          <w:i w:val="false"/>
          <w:color w:val="000000"/>
          <w:sz w:val="28"/>
        </w:rPr>
        <w:t>
      0___Н</w:t>
      </w:r>
      <w:r>
        <w:rPr>
          <w:rFonts w:ascii="Times New Roman"/>
          <w:b w:val="false"/>
          <w:i w:val="false"/>
          <w:color w:val="000000"/>
          <w:vertAlign w:val="subscript"/>
        </w:rPr>
        <w:t>г</w:t>
      </w:r>
      <w:r>
        <w:rPr>
          <w:rFonts w:ascii="Times New Roman"/>
          <w:b w:val="false"/>
          <w:i w:val="false"/>
          <w:color w:val="000000"/>
          <w:sz w:val="28"/>
        </w:rPr>
        <w:t>_______H</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- 3)</w:t>
      </w:r>
      <w:r>
        <w:rPr>
          <w:rFonts w:ascii="Times New Roman"/>
          <w:b w:val="false"/>
          <w:i w:val="false"/>
          <w:color w:val="000000"/>
          <w:sz w:val="28"/>
        </w:rPr>
        <w:t>_____H</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- 2)</w:t>
      </w:r>
      <w:r>
        <w:rPr>
          <w:rFonts w:ascii="Times New Roman"/>
          <w:b w:val="false"/>
          <w:i w:val="false"/>
          <w:color w:val="000000"/>
          <w:sz w:val="28"/>
        </w:rPr>
        <w:t>_______H</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- 1)</w:t>
      </w:r>
      <w:r>
        <w:rPr>
          <w:rFonts w:ascii="Times New Roman"/>
          <w:b w:val="false"/>
          <w:i w:val="false"/>
          <w:color w:val="000000"/>
          <w:sz w:val="28"/>
        </w:rPr>
        <w:t>______H</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w:t>
      </w:r>
      <w:r>
        <w:rPr>
          <w:rFonts w:ascii="Times New Roman"/>
          <w:b w:val="false"/>
          <w:i w:val="false"/>
          <w:color w:val="000000"/>
          <w:sz w:val="28"/>
        </w:rPr>
        <w:t xml:space="preserve"> (t</w:t>
      </w:r>
      <w:r>
        <w:rPr>
          <w:rFonts w:ascii="Times New Roman"/>
          <w:b w:val="false"/>
          <w:i w:val="false"/>
          <w:color w:val="000000"/>
          <w:vertAlign w:val="subscript"/>
        </w:rPr>
        <w:t>n</w:t>
      </w:r>
      <w:r>
        <w:rPr>
          <w:rFonts w:ascii="Times New Roman"/>
          <w:b w:val="false"/>
          <w:i w:val="false"/>
          <w:color w:val="000000"/>
          <w:sz w:val="28"/>
        </w:rPr>
        <w:t>)___&gt; Н, часы,</w:t>
      </w:r>
    </w:p>
    <w:bookmarkEnd w:id="1765"/>
    <w:bookmarkStart w:name="z1768" w:id="1766"/>
    <w:p>
      <w:pPr>
        <w:spacing w:after="0"/>
        <w:ind w:left="0"/>
        <w:jc w:val="both"/>
      </w:pPr>
      <w:r>
        <w:rPr>
          <w:rFonts w:ascii="Times New Roman"/>
          <w:b w:val="false"/>
          <w:i w:val="false"/>
          <w:color w:val="000000"/>
          <w:sz w:val="28"/>
        </w:rPr>
        <w:t>
      где</w:t>
      </w:r>
    </w:p>
    <w:bookmarkEnd w:id="1766"/>
    <w:bookmarkStart w:name="z1769" w:id="1767"/>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наработка изделия на момент оценки технического состояния;</w:t>
      </w:r>
    </w:p>
    <w:bookmarkEnd w:id="1767"/>
    <w:bookmarkStart w:name="z1770" w:id="1768"/>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г</w:t>
      </w:r>
      <w:r>
        <w:rPr>
          <w:rFonts w:ascii="Times New Roman"/>
          <w:b w:val="false"/>
          <w:i w:val="false"/>
          <w:color w:val="000000"/>
          <w:sz w:val="28"/>
        </w:rPr>
        <w:t>- интервал гарантийного срока службы (ресурса);</w:t>
      </w:r>
    </w:p>
    <w:bookmarkEnd w:id="1768"/>
    <w:bookmarkStart w:name="z1771" w:id="1769"/>
    <w:p>
      <w:pPr>
        <w:spacing w:after="0"/>
        <w:ind w:left="0"/>
        <w:jc w:val="both"/>
      </w:pPr>
      <w:r>
        <w:rPr>
          <w:rFonts w:ascii="Times New Roman"/>
          <w:b w:val="false"/>
          <w:i w:val="false"/>
          <w:color w:val="000000"/>
          <w:sz w:val="28"/>
        </w:rPr>
        <w:t>
      H</w:t>
      </w:r>
      <w:r>
        <w:rPr>
          <w:rFonts w:ascii="Times New Roman"/>
          <w:b w:val="false"/>
          <w:i w:val="false"/>
          <w:color w:val="000000"/>
          <w:vertAlign w:val="subscript"/>
        </w:rPr>
        <w:t>(i - 3)</w:t>
      </w:r>
      <w:r>
        <w:rPr>
          <w:rFonts w:ascii="Times New Roman"/>
          <w:b w:val="false"/>
          <w:i w:val="false"/>
          <w:color w:val="000000"/>
          <w:sz w:val="28"/>
        </w:rPr>
        <w:t>, H</w:t>
      </w:r>
      <w:r>
        <w:rPr>
          <w:rFonts w:ascii="Times New Roman"/>
          <w:b w:val="false"/>
          <w:i w:val="false"/>
          <w:color w:val="000000"/>
          <w:vertAlign w:val="subscript"/>
        </w:rPr>
        <w:t>(i - 2)</w:t>
      </w:r>
      <w:r>
        <w:rPr>
          <w:rFonts w:ascii="Times New Roman"/>
          <w:b w:val="false"/>
          <w:i w:val="false"/>
          <w:color w:val="000000"/>
          <w:sz w:val="28"/>
        </w:rPr>
        <w:t>, H</w:t>
      </w:r>
      <w:r>
        <w:rPr>
          <w:rFonts w:ascii="Times New Roman"/>
          <w:b w:val="false"/>
          <w:i w:val="false"/>
          <w:color w:val="000000"/>
          <w:vertAlign w:val="subscript"/>
        </w:rPr>
        <w:t>(i - 1)</w:t>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оцениваемые интервалы.</w:t>
      </w:r>
    </w:p>
    <w:bookmarkEnd w:id="1769"/>
    <w:bookmarkStart w:name="z1772" w:id="1770"/>
    <w:p>
      <w:pPr>
        <w:spacing w:after="0"/>
        <w:ind w:left="0"/>
        <w:jc w:val="both"/>
      </w:pPr>
      <w:r>
        <w:rPr>
          <w:rFonts w:ascii="Times New Roman"/>
          <w:b w:val="false"/>
          <w:i w:val="false"/>
          <w:color w:val="000000"/>
          <w:sz w:val="28"/>
        </w:rPr>
        <w:t>
      Рис. 1</w:t>
      </w:r>
    </w:p>
    <w:bookmarkEnd w:id="1770"/>
    <w:bookmarkStart w:name="z1773" w:id="1771"/>
    <w:p>
      <w:pPr>
        <w:spacing w:after="0"/>
        <w:ind w:left="0"/>
        <w:jc w:val="both"/>
      </w:pPr>
      <w:r>
        <w:rPr>
          <w:rFonts w:ascii="Times New Roman"/>
          <w:b w:val="false"/>
          <w:i w:val="false"/>
          <w:color w:val="000000"/>
          <w:sz w:val="28"/>
        </w:rPr>
        <w:t>
      23. На каждом интервале выполняется оценка наработки на отказ (неисправность) в соответствие с пунктом 19 настоящей Методики.</w:t>
      </w:r>
    </w:p>
    <w:bookmarkEnd w:id="1771"/>
    <w:bookmarkStart w:name="z1774" w:id="1772"/>
    <w:p>
      <w:pPr>
        <w:spacing w:after="0"/>
        <w:ind w:left="0"/>
        <w:jc w:val="both"/>
      </w:pPr>
      <w:r>
        <w:rPr>
          <w:rFonts w:ascii="Times New Roman"/>
          <w:b w:val="false"/>
          <w:i w:val="false"/>
          <w:color w:val="000000"/>
          <w:sz w:val="28"/>
        </w:rPr>
        <w:t>
      24. Считается, что предельное состояние изделия по критерию безотказности наступило на i интервале эксплуатации, если выполняются следующие два условия:</w:t>
      </w:r>
    </w:p>
    <w:bookmarkEnd w:id="1772"/>
    <w:bookmarkStart w:name="z1775" w:id="1773"/>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xml:space="preserve"> ≤ НО</w:t>
      </w:r>
      <w:r>
        <w:rPr>
          <w:rFonts w:ascii="Times New Roman"/>
          <w:b w:val="false"/>
          <w:i w:val="false"/>
          <w:color w:val="000000"/>
          <w:vertAlign w:val="subscript"/>
        </w:rPr>
        <w:t>0</w:t>
      </w:r>
      <w:r>
        <w:rPr>
          <w:rFonts w:ascii="Times New Roman"/>
          <w:b w:val="false"/>
          <w:i w:val="false"/>
          <w:color w:val="000000"/>
          <w:sz w:val="28"/>
        </w:rPr>
        <w:t xml:space="preserve">                                     (4)</w:t>
      </w:r>
    </w:p>
    <w:bookmarkEnd w:id="1773"/>
    <w:bookmarkStart w:name="z1776" w:id="1774"/>
    <w:p>
      <w:pPr>
        <w:spacing w:after="0"/>
        <w:ind w:left="0"/>
        <w:jc w:val="both"/>
      </w:pPr>
      <w:r>
        <w:rPr>
          <w:rFonts w:ascii="Times New Roman"/>
          <w:b w:val="false"/>
          <w:i w:val="false"/>
          <w:color w:val="000000"/>
          <w:sz w:val="28"/>
        </w:rPr>
        <w:t>
                                                 или</w:t>
      </w:r>
    </w:p>
    <w:bookmarkEnd w:id="1774"/>
    <w:bookmarkStart w:name="z1777" w:id="1775"/>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xml:space="preserve"> ≤ 0,5НО</w:t>
      </w:r>
      <w:r>
        <w:rPr>
          <w:rFonts w:ascii="Times New Roman"/>
          <w:b w:val="false"/>
          <w:i w:val="false"/>
          <w:color w:val="000000"/>
          <w:vertAlign w:val="subscript"/>
        </w:rPr>
        <w:t>0</w:t>
      </w:r>
      <w:r>
        <w:rPr>
          <w:rFonts w:ascii="Times New Roman"/>
          <w:b w:val="false"/>
          <w:i w:val="false"/>
          <w:color w:val="000000"/>
          <w:sz w:val="28"/>
        </w:rPr>
        <w:t xml:space="preserve">                               (5)</w:t>
      </w:r>
    </w:p>
    <w:bookmarkEnd w:id="1775"/>
    <w:bookmarkStart w:name="z1778" w:id="1776"/>
    <w:p>
      <w:pPr>
        <w:spacing w:after="0"/>
        <w:ind w:left="0"/>
        <w:jc w:val="both"/>
      </w:pPr>
      <w:r>
        <w:rPr>
          <w:rFonts w:ascii="Times New Roman"/>
          <w:b w:val="false"/>
          <w:i w:val="false"/>
          <w:color w:val="000000"/>
          <w:sz w:val="28"/>
        </w:rPr>
        <w:t>
                                                 и</w:t>
      </w:r>
    </w:p>
    <w:bookmarkEnd w:id="1776"/>
    <w:bookmarkStart w:name="z1779" w:id="1777"/>
    <w:p>
      <w:pPr>
        <w:spacing w:after="0"/>
        <w:ind w:left="0"/>
        <w:jc w:val="both"/>
      </w:pPr>
      <w:r>
        <w:rPr>
          <w:rFonts w:ascii="Times New Roman"/>
          <w:b w:val="false"/>
          <w:i w:val="false"/>
          <w:color w:val="000000"/>
          <w:sz w:val="28"/>
        </w:rPr>
        <w:t>
                   HO</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- 3)</w:t>
      </w:r>
      <w:r>
        <w:rPr>
          <w:rFonts w:ascii="Times New Roman"/>
          <w:b w:val="false"/>
          <w:i w:val="false"/>
          <w:color w:val="000000"/>
          <w:sz w:val="28"/>
        </w:rPr>
        <w:t xml:space="preserve"> &gt; HO</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- 2)</w:t>
      </w:r>
      <w:r>
        <w:rPr>
          <w:rFonts w:ascii="Times New Roman"/>
          <w:b w:val="false"/>
          <w:i w:val="false"/>
          <w:color w:val="000000"/>
          <w:sz w:val="28"/>
        </w:rPr>
        <w:t xml:space="preserve"> &gt; HO</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 xml:space="preserve"> - 1)</w:t>
      </w:r>
      <w:r>
        <w:rPr>
          <w:rFonts w:ascii="Times New Roman"/>
          <w:b w:val="false"/>
          <w:i w:val="false"/>
          <w:color w:val="000000"/>
          <w:sz w:val="28"/>
        </w:rPr>
        <w:t xml:space="preserve"> &gt; HO</w:t>
      </w:r>
      <w:r>
        <w:rPr>
          <w:rFonts w:ascii="Times New Roman"/>
          <w:b w:val="false"/>
          <w:i w:val="false"/>
          <w:color w:val="000000"/>
          <w:vertAlign w:val="subscript"/>
        </w:rPr>
        <w:t>(</w:t>
      </w:r>
      <w:r>
        <w:rPr>
          <w:rFonts w:ascii="Times New Roman"/>
          <w:b w:val="false"/>
          <w:i w:val="false"/>
          <w:color w:val="000000"/>
          <w:vertAlign w:val="subscript"/>
        </w:rPr>
        <w:t>i</w:t>
      </w:r>
      <w:r>
        <w:rPr>
          <w:rFonts w:ascii="Times New Roman"/>
          <w:b w:val="false"/>
          <w:i w:val="false"/>
          <w:color w:val="000000"/>
          <w:vertAlign w:val="subscript"/>
        </w:rPr>
        <w:t>)</w:t>
      </w:r>
      <w:r>
        <w:rPr>
          <w:rFonts w:ascii="Times New Roman"/>
          <w:b w:val="false"/>
          <w:i w:val="false"/>
          <w:color w:val="000000"/>
          <w:sz w:val="28"/>
        </w:rPr>
        <w:t xml:space="preserve">                               (6)</w:t>
      </w:r>
    </w:p>
    <w:bookmarkEnd w:id="1777"/>
    <w:bookmarkStart w:name="z1780" w:id="1778"/>
    <w:p>
      <w:pPr>
        <w:spacing w:after="0"/>
        <w:ind w:left="0"/>
        <w:jc w:val="both"/>
      </w:pPr>
      <w:r>
        <w:rPr>
          <w:rFonts w:ascii="Times New Roman"/>
          <w:b w:val="false"/>
          <w:i w:val="false"/>
          <w:color w:val="000000"/>
          <w:sz w:val="28"/>
        </w:rPr>
        <w:t>
      25. Неравенство (6) характеризует систематическое снижение наработки на отказ (неисправность) за последовательные 3 или 4 интервала эксплуатации. Оно повышает достоверность принятого решения о наступлении предельного состояния изделия.</w:t>
      </w:r>
    </w:p>
    <w:bookmarkEnd w:id="1778"/>
    <w:bookmarkStart w:name="z1781" w:id="1779"/>
    <w:p>
      <w:pPr>
        <w:spacing w:after="0"/>
        <w:ind w:left="0"/>
        <w:jc w:val="both"/>
      </w:pPr>
      <w:r>
        <w:rPr>
          <w:rFonts w:ascii="Times New Roman"/>
          <w:b w:val="false"/>
          <w:i w:val="false"/>
          <w:color w:val="000000"/>
          <w:sz w:val="28"/>
        </w:rPr>
        <w:t>
      26. Другим условием наступления предельного состояния изделия по безотказности является выполнение неравенств (4) или (5) на двух последовательных интервалах независимо от того, выполняется неравенство (6) или нет, т.е.:</w:t>
      </w:r>
    </w:p>
    <w:bookmarkEnd w:id="1779"/>
    <w:bookmarkStart w:name="z1782" w:id="1780"/>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xml:space="preserve"> &lt; НО</w:t>
      </w:r>
      <w:r>
        <w:rPr>
          <w:rFonts w:ascii="Times New Roman"/>
          <w:b w:val="false"/>
          <w:i w:val="false"/>
          <w:color w:val="000000"/>
          <w:vertAlign w:val="subscript"/>
        </w:rPr>
        <w:t>0</w:t>
      </w:r>
      <w:r>
        <w:rPr>
          <w:rFonts w:ascii="Times New Roman"/>
          <w:b w:val="false"/>
          <w:i w:val="false"/>
          <w:color w:val="000000"/>
          <w:sz w:val="28"/>
        </w:rPr>
        <w:t xml:space="preserve">             и                   НО</w:t>
      </w:r>
      <w:r>
        <w:rPr>
          <w:rFonts w:ascii="Times New Roman"/>
          <w:b w:val="false"/>
          <w:i w:val="false"/>
          <w:color w:val="000000"/>
          <w:vertAlign w:val="subscript"/>
        </w:rPr>
        <w:t>(i-1)</w:t>
      </w:r>
      <w:r>
        <w:rPr>
          <w:rFonts w:ascii="Times New Roman"/>
          <w:b w:val="false"/>
          <w:i w:val="false"/>
          <w:color w:val="000000"/>
          <w:sz w:val="28"/>
        </w:rPr>
        <w:t xml:space="preserve"> &lt; НО</w:t>
      </w:r>
      <w:r>
        <w:rPr>
          <w:rFonts w:ascii="Times New Roman"/>
          <w:b w:val="false"/>
          <w:i w:val="false"/>
          <w:color w:val="000000"/>
          <w:vertAlign w:val="subscript"/>
        </w:rPr>
        <w:t>0</w:t>
      </w:r>
      <w:r>
        <w:rPr>
          <w:rFonts w:ascii="Times New Roman"/>
          <w:b w:val="false"/>
          <w:i w:val="false"/>
          <w:color w:val="000000"/>
          <w:sz w:val="28"/>
        </w:rPr>
        <w:t xml:space="preserve">             (7)</w:t>
      </w:r>
    </w:p>
    <w:bookmarkEnd w:id="1780"/>
    <w:bookmarkStart w:name="z1783" w:id="1781"/>
    <w:p>
      <w:pPr>
        <w:spacing w:after="0"/>
        <w:ind w:left="0"/>
        <w:jc w:val="both"/>
      </w:pPr>
      <w:r>
        <w:rPr>
          <w:rFonts w:ascii="Times New Roman"/>
          <w:b w:val="false"/>
          <w:i w:val="false"/>
          <w:color w:val="000000"/>
          <w:sz w:val="28"/>
        </w:rPr>
        <w:t>
                                     или</w:t>
      </w:r>
    </w:p>
    <w:bookmarkEnd w:id="1781"/>
    <w:bookmarkStart w:name="z1784" w:id="1782"/>
    <w:p>
      <w:pPr>
        <w:spacing w:after="0"/>
        <w:ind w:left="0"/>
        <w:jc w:val="both"/>
      </w:pPr>
      <w:r>
        <w:rPr>
          <w:rFonts w:ascii="Times New Roman"/>
          <w:b w:val="false"/>
          <w:i w:val="false"/>
          <w:color w:val="000000"/>
          <w:sz w:val="28"/>
        </w:rPr>
        <w:t>
                   НО</w:t>
      </w:r>
      <w:r>
        <w:rPr>
          <w:rFonts w:ascii="Times New Roman"/>
          <w:b w:val="false"/>
          <w:i w:val="false"/>
          <w:color w:val="000000"/>
          <w:vertAlign w:val="subscript"/>
        </w:rPr>
        <w:t>i</w:t>
      </w:r>
      <w:r>
        <w:rPr>
          <w:rFonts w:ascii="Times New Roman"/>
          <w:b w:val="false"/>
          <w:i w:val="false"/>
          <w:color w:val="000000"/>
          <w:sz w:val="28"/>
        </w:rPr>
        <w:t xml:space="preserve"> &lt; 0,5НО</w:t>
      </w:r>
      <w:r>
        <w:rPr>
          <w:rFonts w:ascii="Times New Roman"/>
          <w:b w:val="false"/>
          <w:i w:val="false"/>
          <w:color w:val="000000"/>
          <w:vertAlign w:val="subscript"/>
        </w:rPr>
        <w:t>0</w:t>
      </w:r>
      <w:r>
        <w:rPr>
          <w:rFonts w:ascii="Times New Roman"/>
          <w:b w:val="false"/>
          <w:i w:val="false"/>
          <w:color w:val="000000"/>
          <w:sz w:val="28"/>
        </w:rPr>
        <w:t xml:space="preserve">       и                   НО</w:t>
      </w:r>
      <w:r>
        <w:rPr>
          <w:rFonts w:ascii="Times New Roman"/>
          <w:b w:val="false"/>
          <w:i w:val="false"/>
          <w:color w:val="000000"/>
          <w:vertAlign w:val="subscript"/>
        </w:rPr>
        <w:t>(i-1)</w:t>
      </w:r>
      <w:r>
        <w:rPr>
          <w:rFonts w:ascii="Times New Roman"/>
          <w:b w:val="false"/>
          <w:i w:val="false"/>
          <w:color w:val="000000"/>
          <w:sz w:val="28"/>
        </w:rPr>
        <w:t xml:space="preserve"> &lt; 0,5НО</w:t>
      </w:r>
      <w:r>
        <w:rPr>
          <w:rFonts w:ascii="Times New Roman"/>
          <w:b w:val="false"/>
          <w:i w:val="false"/>
          <w:color w:val="000000"/>
          <w:vertAlign w:val="subscript"/>
        </w:rPr>
        <w:t>0</w:t>
      </w:r>
      <w:r>
        <w:rPr>
          <w:rFonts w:ascii="Times New Roman"/>
          <w:b w:val="false"/>
          <w:i w:val="false"/>
          <w:color w:val="000000"/>
          <w:sz w:val="28"/>
        </w:rPr>
        <w:t xml:space="preserve">       (8)</w:t>
      </w:r>
    </w:p>
    <w:bookmarkEnd w:id="1782"/>
    <w:bookmarkStart w:name="z1785" w:id="1783"/>
    <w:p>
      <w:pPr>
        <w:spacing w:after="0"/>
        <w:ind w:left="0"/>
        <w:jc w:val="left"/>
      </w:pPr>
      <w:r>
        <w:rPr>
          <w:rFonts w:ascii="Times New Roman"/>
          <w:b/>
          <w:i w:val="false"/>
          <w:color w:val="000000"/>
        </w:rPr>
        <w:t xml:space="preserve"> Параграф 4. Распределение отказов (неисправностей) по составляющим частям изделия</w:t>
      </w:r>
    </w:p>
    <w:bookmarkEnd w:id="1783"/>
    <w:bookmarkStart w:name="z1786" w:id="1784"/>
    <w:p>
      <w:pPr>
        <w:spacing w:after="0"/>
        <w:ind w:left="0"/>
        <w:jc w:val="both"/>
      </w:pPr>
      <w:r>
        <w:rPr>
          <w:rFonts w:ascii="Times New Roman"/>
          <w:b w:val="false"/>
          <w:i w:val="false"/>
          <w:color w:val="000000"/>
          <w:sz w:val="28"/>
        </w:rPr>
        <w:t>
      27. За обследуемый период эксплуатации определяется число отказов (неисправностей) по каждой составной части изделия.</w:t>
      </w:r>
    </w:p>
    <w:bookmarkEnd w:id="1784"/>
    <w:bookmarkStart w:name="z1787" w:id="1785"/>
    <w:p>
      <w:pPr>
        <w:spacing w:after="0"/>
        <w:ind w:left="0"/>
        <w:jc w:val="both"/>
      </w:pPr>
      <w:r>
        <w:rPr>
          <w:rFonts w:ascii="Times New Roman"/>
          <w:b w:val="false"/>
          <w:i w:val="false"/>
          <w:color w:val="000000"/>
          <w:sz w:val="28"/>
        </w:rPr>
        <w:t>
      28. Составные части изделия определяются, исходя из функционального назначения: антенные устройства, передающие устройства, приемные устройства, контрольные устройства и тому подобное на уровне блоков по формуляру изделия.</w:t>
      </w:r>
    </w:p>
    <w:bookmarkEnd w:id="1785"/>
    <w:bookmarkStart w:name="z1788" w:id="1786"/>
    <w:p>
      <w:pPr>
        <w:spacing w:after="0"/>
        <w:ind w:left="0"/>
        <w:jc w:val="both"/>
      </w:pPr>
      <w:r>
        <w:rPr>
          <w:rFonts w:ascii="Times New Roman"/>
          <w:b w:val="false"/>
          <w:i w:val="false"/>
          <w:color w:val="000000"/>
          <w:sz w:val="28"/>
        </w:rPr>
        <w:t>
      29. Оценка показателей безотказности составляющих частей изделия производится по формуле (3).</w:t>
      </w:r>
    </w:p>
    <w:bookmarkEnd w:id="1786"/>
    <w:bookmarkStart w:name="z1789" w:id="1787"/>
    <w:p>
      <w:pPr>
        <w:spacing w:after="0"/>
        <w:ind w:left="0"/>
        <w:jc w:val="both"/>
      </w:pPr>
      <w:r>
        <w:rPr>
          <w:rFonts w:ascii="Times New Roman"/>
          <w:b w:val="false"/>
          <w:i w:val="false"/>
          <w:color w:val="000000"/>
          <w:sz w:val="28"/>
        </w:rPr>
        <w:t>
      30. На основании анализа безотказности изделия и его составных частей определяются устройства, которые необходимо заменить.</w:t>
      </w:r>
    </w:p>
    <w:bookmarkEnd w:id="1787"/>
    <w:bookmarkStart w:name="z1790" w:id="1788"/>
    <w:p>
      <w:pPr>
        <w:spacing w:after="0"/>
        <w:ind w:left="0"/>
        <w:jc w:val="left"/>
      </w:pPr>
      <w:r>
        <w:rPr>
          <w:rFonts w:ascii="Times New Roman"/>
          <w:b/>
          <w:i w:val="false"/>
          <w:color w:val="000000"/>
        </w:rPr>
        <w:t xml:space="preserve"> Глава 4. Экономическое обоснование списание изделий</w:t>
      </w:r>
    </w:p>
    <w:bookmarkEnd w:id="1788"/>
    <w:bookmarkStart w:name="z1791" w:id="1789"/>
    <w:p>
      <w:pPr>
        <w:spacing w:after="0"/>
        <w:ind w:left="0"/>
        <w:jc w:val="left"/>
      </w:pPr>
      <w:r>
        <w:rPr>
          <w:rFonts w:ascii="Times New Roman"/>
          <w:b/>
          <w:i w:val="false"/>
          <w:color w:val="000000"/>
        </w:rPr>
        <w:t xml:space="preserve"> Параграф 1. Определение экономической целесообразности проведения среднего и капитального ремонтов</w:t>
      </w:r>
    </w:p>
    <w:bookmarkEnd w:id="1789"/>
    <w:bookmarkStart w:name="z1792" w:id="1790"/>
    <w:p>
      <w:pPr>
        <w:spacing w:after="0"/>
        <w:ind w:left="0"/>
        <w:jc w:val="both"/>
      </w:pPr>
      <w:r>
        <w:rPr>
          <w:rFonts w:ascii="Times New Roman"/>
          <w:b w:val="false"/>
          <w:i w:val="false"/>
          <w:color w:val="000000"/>
          <w:sz w:val="28"/>
        </w:rPr>
        <w:t>
      31. Экономическая целесообразность проведения ремонта определяется по критерию - среднегодовые затраты за весь период эксплуатации изделия после проведения ремонта не должны увеличиваться.</w:t>
      </w:r>
    </w:p>
    <w:bookmarkEnd w:id="1790"/>
    <w:bookmarkStart w:name="z1793" w:id="1791"/>
    <w:p>
      <w:pPr>
        <w:spacing w:after="0"/>
        <w:ind w:left="0"/>
        <w:jc w:val="both"/>
      </w:pPr>
      <w:r>
        <w:rPr>
          <w:rFonts w:ascii="Times New Roman"/>
          <w:b w:val="false"/>
          <w:i w:val="false"/>
          <w:color w:val="000000"/>
          <w:sz w:val="28"/>
        </w:rPr>
        <w:t>
      32. Проведение капитального ремонта экономически нецелесообразно, если среднегодовые затраты C</w:t>
      </w:r>
      <w:r>
        <w:rPr>
          <w:rFonts w:ascii="Times New Roman"/>
          <w:b w:val="false"/>
          <w:i w:val="false"/>
          <w:color w:val="000000"/>
          <w:vertAlign w:val="subscript"/>
        </w:rPr>
        <w:t>(к+1)</w:t>
      </w:r>
      <w:r>
        <w:rPr>
          <w:rFonts w:ascii="Times New Roman"/>
          <w:b w:val="false"/>
          <w:i w:val="false"/>
          <w:color w:val="000000"/>
          <w:sz w:val="28"/>
        </w:rPr>
        <w:t xml:space="preserve"> за весь период эксплуатации изделия возрастают, т.е. будет выполнено условие:</w:t>
      </w:r>
    </w:p>
    <w:bookmarkEnd w:id="1791"/>
    <w:bookmarkStart w:name="z1794" w:id="179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(к+1)</w:t>
      </w:r>
      <w:r>
        <w:rPr>
          <w:rFonts w:ascii="Times New Roman"/>
          <w:b w:val="false"/>
          <w:i w:val="false"/>
          <w:color w:val="000000"/>
          <w:sz w:val="28"/>
        </w:rPr>
        <w:t xml:space="preserve"> ≥ С</w:t>
      </w:r>
      <w:r>
        <w:rPr>
          <w:rFonts w:ascii="Times New Roman"/>
          <w:b w:val="false"/>
          <w:i w:val="false"/>
          <w:color w:val="000000"/>
          <w:vertAlign w:val="subscript"/>
        </w:rPr>
        <w:t>к</w:t>
      </w:r>
      <w:r>
        <w:rPr>
          <w:rFonts w:ascii="Times New Roman"/>
          <w:b w:val="false"/>
          <w:i w:val="false"/>
          <w:color w:val="000000"/>
          <w:sz w:val="28"/>
        </w:rPr>
        <w:t xml:space="preserve">                                     (9)</w:t>
      </w:r>
    </w:p>
    <w:bookmarkEnd w:id="1792"/>
    <w:bookmarkStart w:name="z1795" w:id="1793"/>
    <w:p>
      <w:pPr>
        <w:spacing w:after="0"/>
        <w:ind w:left="0"/>
        <w:jc w:val="both"/>
      </w:pPr>
      <w:r>
        <w:rPr>
          <w:rFonts w:ascii="Times New Roman"/>
          <w:b w:val="false"/>
          <w:i w:val="false"/>
          <w:color w:val="000000"/>
          <w:sz w:val="28"/>
        </w:rPr>
        <w:t>
      33. При выполнении условия (9) величина С</w:t>
      </w:r>
      <w:r>
        <w:rPr>
          <w:rFonts w:ascii="Times New Roman"/>
          <w:b w:val="false"/>
          <w:i w:val="false"/>
          <w:color w:val="000000"/>
          <w:vertAlign w:val="subscript"/>
        </w:rPr>
        <w:t>к</w:t>
      </w:r>
      <w:r>
        <w:rPr>
          <w:rFonts w:ascii="Times New Roman"/>
          <w:b w:val="false"/>
          <w:i w:val="false"/>
          <w:color w:val="000000"/>
          <w:sz w:val="28"/>
        </w:rPr>
        <w:t xml:space="preserve"> определяет минимум средних годовых затрат за весь период эксплуатации изделия.</w:t>
      </w:r>
    </w:p>
    <w:bookmarkEnd w:id="1793"/>
    <w:bookmarkStart w:name="z1796" w:id="1794"/>
    <w:p>
      <w:pPr>
        <w:spacing w:after="0"/>
        <w:ind w:left="0"/>
        <w:jc w:val="both"/>
      </w:pPr>
      <w:r>
        <w:rPr>
          <w:rFonts w:ascii="Times New Roman"/>
          <w:b w:val="false"/>
          <w:i w:val="false"/>
          <w:color w:val="000000"/>
          <w:sz w:val="28"/>
        </w:rPr>
        <w:t>
      34. Для определения экономической целесообразности проведения ремонта необходимо иметь следующие данные:</w:t>
      </w:r>
    </w:p>
    <w:bookmarkEnd w:id="1794"/>
    <w:bookmarkStart w:name="z1797" w:id="1795"/>
    <w:p>
      <w:pPr>
        <w:spacing w:after="0"/>
        <w:ind w:left="0"/>
        <w:jc w:val="both"/>
      </w:pPr>
      <w:r>
        <w:rPr>
          <w:rFonts w:ascii="Times New Roman"/>
          <w:b w:val="false"/>
          <w:i w:val="false"/>
          <w:color w:val="000000"/>
          <w:sz w:val="28"/>
        </w:rPr>
        <w:t>
      1) Балансовая стоимость изделия:</w:t>
      </w:r>
    </w:p>
    <w:bookmarkEnd w:id="1795"/>
    <w:bookmarkStart w:name="z1798" w:id="179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С</w:t>
      </w:r>
      <w:r>
        <w:rPr>
          <w:rFonts w:ascii="Times New Roman"/>
          <w:b w:val="false"/>
          <w:i w:val="false"/>
          <w:color w:val="000000"/>
          <w:vertAlign w:val="subscript"/>
        </w:rPr>
        <w:t>1</w:t>
      </w:r>
      <w:r>
        <w:rPr>
          <w:rFonts w:ascii="Times New Roman"/>
          <w:b w:val="false"/>
          <w:i w:val="false"/>
          <w:color w:val="000000"/>
          <w:sz w:val="28"/>
        </w:rPr>
        <w:t xml:space="preserve"> + С</w:t>
      </w:r>
      <w:r>
        <w:rPr>
          <w:rFonts w:ascii="Times New Roman"/>
          <w:b w:val="false"/>
          <w:i w:val="false"/>
          <w:color w:val="000000"/>
          <w:vertAlign w:val="subscript"/>
        </w:rPr>
        <w:t>2</w:t>
      </w:r>
      <w:r>
        <w:rPr>
          <w:rFonts w:ascii="Times New Roman"/>
          <w:b w:val="false"/>
          <w:i w:val="false"/>
          <w:color w:val="000000"/>
          <w:sz w:val="28"/>
        </w:rPr>
        <w:t xml:space="preserve">                                     (10)</w:t>
      </w:r>
    </w:p>
    <w:bookmarkEnd w:id="1796"/>
    <w:bookmarkStart w:name="z1799" w:id="1797"/>
    <w:p>
      <w:pPr>
        <w:spacing w:after="0"/>
        <w:ind w:left="0"/>
        <w:jc w:val="both"/>
      </w:pPr>
      <w:r>
        <w:rPr>
          <w:rFonts w:ascii="Times New Roman"/>
          <w:b w:val="false"/>
          <w:i w:val="false"/>
          <w:color w:val="000000"/>
          <w:sz w:val="28"/>
        </w:rPr>
        <w:t>
      где</w:t>
      </w:r>
    </w:p>
    <w:bookmarkEnd w:id="1797"/>
    <w:bookmarkStart w:name="z1800" w:id="17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 начальная цена изделия;</w:t>
      </w:r>
    </w:p>
    <w:bookmarkEnd w:id="1798"/>
    <w:bookmarkStart w:name="z1801" w:id="179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 затраты на строительно-монтажные, пуско-наладочные, транспортные и другие расходы при первоначальном вводе в эксплуатацию изделия.</w:t>
      </w:r>
    </w:p>
    <w:bookmarkEnd w:id="1799"/>
    <w:bookmarkStart w:name="z1802" w:id="1800"/>
    <w:p>
      <w:pPr>
        <w:spacing w:after="0"/>
        <w:ind w:left="0"/>
        <w:jc w:val="both"/>
      </w:pPr>
      <w:r>
        <w:rPr>
          <w:rFonts w:ascii="Times New Roman"/>
          <w:b w:val="false"/>
          <w:i w:val="false"/>
          <w:color w:val="000000"/>
          <w:sz w:val="28"/>
        </w:rPr>
        <w:t>
      2) Ресурс (срок службы) изделия Тр</w:t>
      </w:r>
      <w:r>
        <w:rPr>
          <w:rFonts w:ascii="Times New Roman"/>
          <w:b w:val="false"/>
          <w:i w:val="false"/>
          <w:color w:val="000000"/>
          <w:vertAlign w:val="subscript"/>
        </w:rPr>
        <w:t>к</w:t>
      </w:r>
      <w:r>
        <w:rPr>
          <w:rFonts w:ascii="Times New Roman"/>
          <w:b w:val="false"/>
          <w:i w:val="false"/>
          <w:color w:val="000000"/>
          <w:sz w:val="28"/>
        </w:rPr>
        <w:t xml:space="preserve"> на момент проведения К ремонта:</w:t>
      </w:r>
    </w:p>
    <w:bookmarkEnd w:id="1800"/>
    <w:bookmarkStart w:name="z1803" w:id="1801"/>
    <w:p>
      <w:pPr>
        <w:spacing w:after="0"/>
        <w:ind w:left="0"/>
        <w:jc w:val="both"/>
      </w:pPr>
      <w:r>
        <w:rPr>
          <w:rFonts w:ascii="Times New Roman"/>
          <w:b w:val="false"/>
          <w:i w:val="false"/>
          <w:color w:val="000000"/>
          <w:sz w:val="28"/>
        </w:rPr>
        <w:t xml:space="preserve">
      </w:t>
      </w:r>
    </w:p>
    <w:bookmarkEnd w:id="1801"/>
    <w:p>
      <w:pPr>
        <w:spacing w:after="0"/>
        <w:ind w:left="0"/>
        <w:jc w:val="both"/>
      </w:pPr>
      <w:r>
        <w:drawing>
          <wp:inline distT="0" distB="0" distL="0" distR="0">
            <wp:extent cx="97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77900" cy="5334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bookmarkStart w:name="z1804" w:id="1802"/>
    <w:p>
      <w:pPr>
        <w:spacing w:after="0"/>
        <w:ind w:left="0"/>
        <w:jc w:val="both"/>
      </w:pPr>
      <w:r>
        <w:rPr>
          <w:rFonts w:ascii="Times New Roman"/>
          <w:b w:val="false"/>
          <w:i w:val="false"/>
          <w:color w:val="000000"/>
          <w:sz w:val="28"/>
        </w:rPr>
        <w:t>
      где</w:t>
      </w:r>
    </w:p>
    <w:bookmarkEnd w:id="1802"/>
    <w:bookmarkStart w:name="z1805" w:id="1803"/>
    <w:p>
      <w:pPr>
        <w:spacing w:after="0"/>
        <w:ind w:left="0"/>
        <w:jc w:val="both"/>
      </w:pPr>
      <w:r>
        <w:rPr>
          <w:rFonts w:ascii="Times New Roman"/>
          <w:b w:val="false"/>
          <w:i w:val="false"/>
          <w:color w:val="000000"/>
          <w:sz w:val="28"/>
        </w:rPr>
        <w:t>
      tp</w:t>
      </w:r>
      <w:r>
        <w:rPr>
          <w:rFonts w:ascii="Times New Roman"/>
          <w:b w:val="false"/>
          <w:i w:val="false"/>
          <w:color w:val="000000"/>
          <w:vertAlign w:val="subscript"/>
        </w:rPr>
        <w:t>i</w:t>
      </w:r>
      <w:r>
        <w:rPr>
          <w:rFonts w:ascii="Times New Roman"/>
          <w:b w:val="false"/>
          <w:i w:val="false"/>
          <w:color w:val="000000"/>
          <w:sz w:val="28"/>
        </w:rPr>
        <w:t xml:space="preserve"> - ресурс (срок службы) изделия между (i - 1) и i ремонтами.</w:t>
      </w:r>
    </w:p>
    <w:bookmarkEnd w:id="1803"/>
    <w:bookmarkStart w:name="z1806" w:id="1804"/>
    <w:p>
      <w:pPr>
        <w:spacing w:after="0"/>
        <w:ind w:left="0"/>
        <w:jc w:val="both"/>
      </w:pPr>
      <w:r>
        <w:rPr>
          <w:rFonts w:ascii="Times New Roman"/>
          <w:b w:val="false"/>
          <w:i w:val="false"/>
          <w:color w:val="000000"/>
          <w:sz w:val="28"/>
        </w:rPr>
        <w:t>
      3) Суммарные затраты на проведение i ремонта:</w:t>
      </w:r>
    </w:p>
    <w:bookmarkEnd w:id="1804"/>
    <w:bookmarkStart w:name="z1807" w:id="1805"/>
    <w:p>
      <w:pPr>
        <w:spacing w:after="0"/>
        <w:ind w:left="0"/>
        <w:jc w:val="both"/>
      </w:pPr>
      <w:r>
        <w:rPr>
          <w:rFonts w:ascii="Times New Roman"/>
          <w:b w:val="false"/>
          <w:i w:val="false"/>
          <w:color w:val="000000"/>
          <w:sz w:val="28"/>
        </w:rPr>
        <w:t xml:space="preserve">
      </w:t>
      </w:r>
    </w:p>
    <w:bookmarkEnd w:id="1805"/>
    <w:p>
      <w:pPr>
        <w:spacing w:after="0"/>
        <w:ind w:left="0"/>
        <w:jc w:val="both"/>
      </w:pPr>
      <w:r>
        <w:drawing>
          <wp:inline distT="0" distB="0" distL="0" distR="0">
            <wp:extent cx="939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39800" cy="5588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bookmarkStart w:name="z1808" w:id="1806"/>
    <w:p>
      <w:pPr>
        <w:spacing w:after="0"/>
        <w:ind w:left="0"/>
        <w:jc w:val="both"/>
      </w:pPr>
      <w:r>
        <w:rPr>
          <w:rFonts w:ascii="Times New Roman"/>
          <w:b w:val="false"/>
          <w:i w:val="false"/>
          <w:color w:val="000000"/>
          <w:sz w:val="28"/>
        </w:rPr>
        <w:t>
      где</w:t>
      </w:r>
    </w:p>
    <w:bookmarkEnd w:id="1806"/>
    <w:bookmarkStart w:name="z1809" w:id="1807"/>
    <w:p>
      <w:pPr>
        <w:spacing w:after="0"/>
        <w:ind w:left="0"/>
        <w:jc w:val="both"/>
      </w:pPr>
      <w:r>
        <w:rPr>
          <w:rFonts w:ascii="Times New Roman"/>
          <w:b w:val="false"/>
          <w:i w:val="false"/>
          <w:color w:val="000000"/>
          <w:sz w:val="28"/>
        </w:rPr>
        <w:t>
      C</w:t>
      </w:r>
      <w:r>
        <w:rPr>
          <w:rFonts w:ascii="Times New Roman"/>
          <w:b w:val="false"/>
          <w:i w:val="false"/>
          <w:color w:val="000000"/>
          <w:vertAlign w:val="subscript"/>
        </w:rPr>
        <w:t>ji</w:t>
      </w:r>
      <w:r>
        <w:rPr>
          <w:rFonts w:ascii="Times New Roman"/>
          <w:b w:val="false"/>
          <w:i w:val="false"/>
          <w:color w:val="000000"/>
          <w:sz w:val="28"/>
        </w:rPr>
        <w:t xml:space="preserve"> - стоимость j затрат при выполнении i ремонта;</w:t>
      </w:r>
    </w:p>
    <w:bookmarkEnd w:id="1807"/>
    <w:bookmarkStart w:name="z1810" w:id="1808"/>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число статей затрат при i ремонте.</w:t>
      </w:r>
    </w:p>
    <w:bookmarkEnd w:id="1808"/>
    <w:bookmarkStart w:name="z1811" w:id="1809"/>
    <w:p>
      <w:pPr>
        <w:spacing w:after="0"/>
        <w:ind w:left="0"/>
        <w:jc w:val="both"/>
      </w:pPr>
      <w:r>
        <w:rPr>
          <w:rFonts w:ascii="Times New Roman"/>
          <w:b w:val="false"/>
          <w:i w:val="false"/>
          <w:color w:val="000000"/>
          <w:sz w:val="28"/>
        </w:rPr>
        <w:t xml:space="preserve">
      В </w:t>
      </w:r>
      <w:r>
        <w:rPr>
          <w:rFonts w:ascii="Times New Roman"/>
          <w:b w:val="false"/>
          <w:i/>
          <w:color w:val="000000"/>
          <w:sz w:val="28"/>
        </w:rPr>
        <w:t>j</w:t>
      </w:r>
      <w:r>
        <w:rPr>
          <w:rFonts w:ascii="Times New Roman"/>
          <w:b w:val="false"/>
          <w:i w:val="false"/>
          <w:color w:val="000000"/>
          <w:sz w:val="28"/>
        </w:rPr>
        <w:t xml:space="preserve"> затраты входят:</w:t>
      </w:r>
    </w:p>
    <w:bookmarkEnd w:id="1809"/>
    <w:bookmarkStart w:name="z1812" w:id="1810"/>
    <w:p>
      <w:pPr>
        <w:spacing w:after="0"/>
        <w:ind w:left="0"/>
        <w:jc w:val="both"/>
      </w:pPr>
      <w:r>
        <w:rPr>
          <w:rFonts w:ascii="Times New Roman"/>
          <w:b w:val="false"/>
          <w:i w:val="false"/>
          <w:color w:val="000000"/>
          <w:sz w:val="28"/>
        </w:rPr>
        <w:t>
      стоимость ремонта;</w:t>
      </w:r>
    </w:p>
    <w:bookmarkEnd w:id="1810"/>
    <w:bookmarkStart w:name="z1813" w:id="1811"/>
    <w:p>
      <w:pPr>
        <w:spacing w:after="0"/>
        <w:ind w:left="0"/>
        <w:jc w:val="both"/>
      </w:pPr>
      <w:r>
        <w:rPr>
          <w:rFonts w:ascii="Times New Roman"/>
          <w:b w:val="false"/>
          <w:i w:val="false"/>
          <w:color w:val="000000"/>
          <w:sz w:val="28"/>
        </w:rPr>
        <w:t>
      транспортные расходы;</w:t>
      </w:r>
    </w:p>
    <w:bookmarkEnd w:id="1811"/>
    <w:bookmarkStart w:name="z1814" w:id="1812"/>
    <w:p>
      <w:pPr>
        <w:spacing w:after="0"/>
        <w:ind w:left="0"/>
        <w:jc w:val="both"/>
      </w:pPr>
      <w:r>
        <w:rPr>
          <w:rFonts w:ascii="Times New Roman"/>
          <w:b w:val="false"/>
          <w:i w:val="false"/>
          <w:color w:val="000000"/>
          <w:sz w:val="28"/>
        </w:rPr>
        <w:t>
      стоимость пополнения ЗИПа;</w:t>
      </w:r>
    </w:p>
    <w:bookmarkEnd w:id="1812"/>
    <w:bookmarkStart w:name="z1815" w:id="1813"/>
    <w:p>
      <w:pPr>
        <w:spacing w:after="0"/>
        <w:ind w:left="0"/>
        <w:jc w:val="both"/>
      </w:pPr>
      <w:r>
        <w:rPr>
          <w:rFonts w:ascii="Times New Roman"/>
          <w:b w:val="false"/>
          <w:i w:val="false"/>
          <w:color w:val="000000"/>
          <w:sz w:val="28"/>
        </w:rPr>
        <w:t>
      стоимость пуско-наладочных работ (демонтаж, настройка, монтаж, облет) и другие виды затрат.</w:t>
      </w:r>
    </w:p>
    <w:bookmarkEnd w:id="1813"/>
    <w:bookmarkStart w:name="z1816" w:id="1814"/>
    <w:p>
      <w:pPr>
        <w:spacing w:after="0"/>
        <w:ind w:left="0"/>
        <w:jc w:val="both"/>
      </w:pPr>
      <w:r>
        <w:rPr>
          <w:rFonts w:ascii="Times New Roman"/>
          <w:b w:val="false"/>
          <w:i w:val="false"/>
          <w:color w:val="000000"/>
          <w:sz w:val="28"/>
        </w:rPr>
        <w:t>
      Величина затрат C</w:t>
      </w:r>
      <w:r>
        <w:rPr>
          <w:rFonts w:ascii="Times New Roman"/>
          <w:b w:val="false"/>
          <w:i/>
          <w:color w:val="000000"/>
          <w:sz w:val="28"/>
        </w:rPr>
        <w:t>i</w:t>
      </w:r>
      <w:r>
        <w:rPr>
          <w:rFonts w:ascii="Times New Roman"/>
          <w:b w:val="false"/>
          <w:i w:val="false"/>
          <w:color w:val="000000"/>
          <w:sz w:val="28"/>
        </w:rPr>
        <w:t>, определяется в зависимости от требуемого объема (вида) ремонта из опыта проведения предыдущих ремонтов изделия или ремонта аналогичного радиотехнического оборудования.</w:t>
      </w:r>
    </w:p>
    <w:bookmarkEnd w:id="1814"/>
    <w:bookmarkStart w:name="z1817" w:id="1815"/>
    <w:p>
      <w:pPr>
        <w:spacing w:after="0"/>
        <w:ind w:left="0"/>
        <w:jc w:val="both"/>
      </w:pPr>
      <w:r>
        <w:rPr>
          <w:rFonts w:ascii="Times New Roman"/>
          <w:b w:val="false"/>
          <w:i w:val="false"/>
          <w:color w:val="000000"/>
          <w:sz w:val="28"/>
        </w:rPr>
        <w:t>
      4) Ресурс изделия после проведения К ремонта:</w:t>
      </w:r>
    </w:p>
    <w:bookmarkEnd w:id="1815"/>
    <w:bookmarkStart w:name="z1818" w:id="1816"/>
    <w:p>
      <w:pPr>
        <w:spacing w:after="0"/>
        <w:ind w:left="0"/>
        <w:jc w:val="both"/>
      </w:pPr>
      <w:r>
        <w:rPr>
          <w:rFonts w:ascii="Times New Roman"/>
          <w:b w:val="false"/>
          <w:i w:val="false"/>
          <w:color w:val="000000"/>
          <w:sz w:val="28"/>
        </w:rPr>
        <w:t xml:space="preserve">
      </w:t>
      </w:r>
    </w:p>
    <w:bookmarkEnd w:id="1816"/>
    <w:p>
      <w:pPr>
        <w:spacing w:after="0"/>
        <w:ind w:left="0"/>
        <w:jc w:val="both"/>
      </w:pPr>
      <w:r>
        <w:drawing>
          <wp:inline distT="0" distB="0" distL="0" distR="0">
            <wp:extent cx="2133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33600" cy="5461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bookmarkStart w:name="z1819" w:id="1817"/>
    <w:p>
      <w:pPr>
        <w:spacing w:after="0"/>
        <w:ind w:left="0"/>
        <w:jc w:val="both"/>
      </w:pPr>
      <w:r>
        <w:rPr>
          <w:rFonts w:ascii="Times New Roman"/>
          <w:b w:val="false"/>
          <w:i w:val="false"/>
          <w:color w:val="000000"/>
          <w:sz w:val="28"/>
        </w:rPr>
        <w:t>
      Ресурс между К и (К + 1) ремонтами определяется по формуле:</w:t>
      </w:r>
    </w:p>
    <w:bookmarkEnd w:id="1817"/>
    <w:bookmarkStart w:name="z1820" w:id="1818"/>
    <w:p>
      <w:pPr>
        <w:spacing w:after="0"/>
        <w:ind w:left="0"/>
        <w:jc w:val="both"/>
      </w:pPr>
      <w:r>
        <w:rPr>
          <w:rFonts w:ascii="Times New Roman"/>
          <w:b w:val="false"/>
          <w:i w:val="false"/>
          <w:color w:val="000000"/>
          <w:sz w:val="28"/>
        </w:rPr>
        <w:t>
                               tp</w:t>
      </w:r>
      <w:r>
        <w:rPr>
          <w:rFonts w:ascii="Times New Roman"/>
          <w:b w:val="false"/>
          <w:i w:val="false"/>
          <w:color w:val="000000"/>
          <w:vertAlign w:val="subscript"/>
        </w:rPr>
        <w:t>(k+1)</w:t>
      </w:r>
      <w:r>
        <w:rPr>
          <w:rFonts w:ascii="Times New Roman"/>
          <w:b w:val="false"/>
          <w:i w:val="false"/>
          <w:color w:val="000000"/>
          <w:sz w:val="28"/>
        </w:rPr>
        <w:t xml:space="preserve"> = tp</w:t>
      </w:r>
      <w:r>
        <w:rPr>
          <w:rFonts w:ascii="Times New Roman"/>
          <w:b w:val="false"/>
          <w:i w:val="false"/>
          <w:color w:val="000000"/>
          <w:vertAlign w:val="subscript"/>
        </w:rPr>
        <w:t>k</w:t>
      </w:r>
      <w:r>
        <w:rPr>
          <w:rFonts w:ascii="Times New Roman"/>
          <w:b w:val="false"/>
          <w:i w:val="false"/>
          <w:color w:val="000000"/>
          <w:sz w:val="28"/>
        </w:rPr>
        <w:t xml:space="preserve"> * </w:t>
      </w:r>
      <w:r>
        <w:rPr>
          <w:rFonts w:ascii="Times New Roman"/>
          <w:b w:val="false"/>
          <w:i w:val="false"/>
          <w:color w:val="000000"/>
        </w:rPr>
        <w:t>a</w:t>
      </w:r>
      <w:r>
        <w:rPr>
          <w:rFonts w:ascii="Times New Roman"/>
          <w:b w:val="false"/>
          <w:i w:val="false"/>
          <w:color w:val="000000"/>
          <w:sz w:val="28"/>
        </w:rPr>
        <w:t xml:space="preserve">                                     (14)</w:t>
      </w:r>
    </w:p>
    <w:bookmarkEnd w:id="1818"/>
    <w:bookmarkStart w:name="z1821" w:id="1819"/>
    <w:p>
      <w:pPr>
        <w:spacing w:after="0"/>
        <w:ind w:left="0"/>
        <w:jc w:val="both"/>
      </w:pPr>
      <w:r>
        <w:rPr>
          <w:rFonts w:ascii="Times New Roman"/>
          <w:b w:val="false"/>
          <w:i w:val="false"/>
          <w:color w:val="000000"/>
          <w:sz w:val="28"/>
        </w:rPr>
        <w:t>
      где</w:t>
      </w:r>
    </w:p>
    <w:bookmarkEnd w:id="1819"/>
    <w:bookmarkStart w:name="z1822" w:id="1820"/>
    <w:p>
      <w:pPr>
        <w:spacing w:after="0"/>
        <w:ind w:left="0"/>
        <w:jc w:val="both"/>
      </w:pPr>
      <w:r>
        <w:rPr>
          <w:rFonts w:ascii="Times New Roman"/>
          <w:b w:val="false"/>
          <w:i w:val="false"/>
          <w:color w:val="000000"/>
          <w:sz w:val="28"/>
        </w:rPr>
        <w:t>
      tp</w:t>
      </w:r>
      <w:r>
        <w:rPr>
          <w:rFonts w:ascii="Times New Roman"/>
          <w:b w:val="false"/>
          <w:i w:val="false"/>
          <w:color w:val="000000"/>
          <w:vertAlign w:val="subscript"/>
        </w:rPr>
        <w:t>k</w:t>
      </w:r>
      <w:r>
        <w:rPr>
          <w:rFonts w:ascii="Times New Roman"/>
          <w:b w:val="false"/>
          <w:i w:val="false"/>
          <w:color w:val="000000"/>
          <w:sz w:val="28"/>
        </w:rPr>
        <w:t>- ресурс изделия между (К - 1) и К ремонтами;</w:t>
      </w:r>
    </w:p>
    <w:bookmarkEnd w:id="1820"/>
    <w:bookmarkStart w:name="z1823" w:id="18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сокращения межремонтных ресурсов (сроков служб).</w:t>
      </w:r>
    </w:p>
    <w:bookmarkEnd w:id="1821"/>
    <w:bookmarkStart w:name="z1824" w:id="1822"/>
    <w:p>
      <w:pPr>
        <w:spacing w:after="0"/>
        <w:ind w:left="0"/>
        <w:jc w:val="both"/>
      </w:pPr>
      <w:r>
        <w:rPr>
          <w:rFonts w:ascii="Times New Roman"/>
          <w:b w:val="false"/>
          <w:i w:val="false"/>
          <w:color w:val="000000"/>
          <w:sz w:val="28"/>
        </w:rPr>
        <w:t>
      Для расчета рекомендуется величину коэффициента выбирать в пределах:</w:t>
      </w:r>
    </w:p>
    <w:bookmarkEnd w:id="1822"/>
    <w:bookmarkStart w:name="z1825" w:id="18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0,6 ÷ 1,0                                           (15)</w:t>
      </w:r>
    </w:p>
    <w:bookmarkEnd w:id="1823"/>
    <w:bookmarkStart w:name="z1826" w:id="1824"/>
    <w:p>
      <w:pPr>
        <w:spacing w:after="0"/>
        <w:ind w:left="0"/>
        <w:jc w:val="both"/>
      </w:pPr>
      <w:r>
        <w:rPr>
          <w:rFonts w:ascii="Times New Roman"/>
          <w:b w:val="false"/>
          <w:i w:val="false"/>
          <w:color w:val="000000"/>
          <w:sz w:val="28"/>
        </w:rPr>
        <w:t>
      5) Среднегодовая стоимость эксплуатации C</w:t>
      </w:r>
      <w:r>
        <w:rPr>
          <w:rFonts w:ascii="Times New Roman"/>
          <w:b w:val="false"/>
          <w:i w:val="false"/>
          <w:color w:val="000000"/>
          <w:vertAlign w:val="subscript"/>
        </w:rPr>
        <w:t>(к+1)</w:t>
      </w:r>
      <w:r>
        <w:rPr>
          <w:rFonts w:ascii="Times New Roman"/>
          <w:b w:val="false"/>
          <w:i w:val="false"/>
          <w:color w:val="000000"/>
          <w:sz w:val="28"/>
        </w:rPr>
        <w:t xml:space="preserve"> после проведения К ремонта, определенная на конец (К + 1) послеремонтного ресурса:</w:t>
      </w:r>
    </w:p>
    <w:bookmarkEnd w:id="1824"/>
    <w:bookmarkStart w:name="z1827" w:id="1825"/>
    <w:p>
      <w:pPr>
        <w:spacing w:after="0"/>
        <w:ind w:left="0"/>
        <w:jc w:val="both"/>
      </w:pPr>
      <w:r>
        <w:rPr>
          <w:rFonts w:ascii="Times New Roman"/>
          <w:b w:val="false"/>
          <w:i w:val="false"/>
          <w:color w:val="000000"/>
          <w:sz w:val="28"/>
        </w:rPr>
        <w:t xml:space="preserve">
      </w:t>
      </w:r>
    </w:p>
    <w:bookmarkEnd w:id="1825"/>
    <w:p>
      <w:pPr>
        <w:spacing w:after="0"/>
        <w:ind w:left="0"/>
        <w:jc w:val="both"/>
      </w:pPr>
      <w:r>
        <w:drawing>
          <wp:inline distT="0" distB="0" distL="0" distR="0">
            <wp:extent cx="2247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47900" cy="546100"/>
                    </a:xfrm>
                    <a:prstGeom prst="rect">
                      <a:avLst/>
                    </a:prstGeom>
                  </pic:spPr>
                </pic:pic>
              </a:graphicData>
            </a:graphic>
          </wp:inline>
        </w:drawing>
      </w:r>
    </w:p>
    <w:p>
      <w:pPr>
        <w:spacing w:after="0"/>
        <w:ind w:left="0"/>
        <w:jc w:val="left"/>
      </w:pPr>
      <w:r>
        <w:rPr>
          <w:rFonts w:ascii="Times New Roman"/>
          <w:b w:val="false"/>
          <w:i w:val="false"/>
          <w:color w:val="000000"/>
          <w:sz w:val="28"/>
        </w:rPr>
        <w:t>                              (16)</w:t>
      </w:r>
      <w:r>
        <w:br/>
      </w:r>
      <w:r>
        <w:rPr>
          <w:rFonts w:ascii="Times New Roman"/>
          <w:b w:val="false"/>
          <w:i w:val="false"/>
          <w:color w:val="000000"/>
          <w:sz w:val="28"/>
        </w:rPr>
        <w:t>
</w:t>
      </w:r>
    </w:p>
    <w:bookmarkStart w:name="z1828" w:id="1826"/>
    <w:p>
      <w:pPr>
        <w:spacing w:after="0"/>
        <w:ind w:left="0"/>
        <w:jc w:val="both"/>
      </w:pPr>
      <w:r>
        <w:rPr>
          <w:rFonts w:ascii="Times New Roman"/>
          <w:b w:val="false"/>
          <w:i w:val="false"/>
          <w:color w:val="000000"/>
          <w:sz w:val="28"/>
        </w:rPr>
        <w:t>
      где</w:t>
      </w:r>
    </w:p>
    <w:bookmarkEnd w:id="1826"/>
    <w:bookmarkStart w:name="z1829" w:id="1827"/>
    <w:p>
      <w:pPr>
        <w:spacing w:after="0"/>
        <w:ind w:left="0"/>
        <w:jc w:val="both"/>
      </w:pPr>
      <w:r>
        <w:rPr>
          <w:rFonts w:ascii="Times New Roman"/>
          <w:b w:val="false"/>
          <w:i w:val="false"/>
          <w:color w:val="000000"/>
          <w:sz w:val="28"/>
        </w:rPr>
        <w:t>
      к = 0, 1,2,3...:</w:t>
      </w:r>
    </w:p>
    <w:bookmarkEnd w:id="1827"/>
    <w:bookmarkStart w:name="z1830" w:id="182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начальная балансовая стоимость изделия;</w:t>
      </w:r>
    </w:p>
    <w:bookmarkEnd w:id="1828"/>
    <w:bookmarkStart w:name="z1831" w:id="182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рi</w:t>
      </w:r>
      <w:r>
        <w:rPr>
          <w:rFonts w:ascii="Times New Roman"/>
          <w:b w:val="false"/>
          <w:i w:val="false"/>
          <w:color w:val="000000"/>
          <w:sz w:val="28"/>
        </w:rPr>
        <w:t>,- - стоимость ремонта;</w:t>
      </w:r>
    </w:p>
    <w:bookmarkEnd w:id="1829"/>
    <w:bookmarkStart w:name="z1832" w:id="1830"/>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(к+1)</w:t>
      </w:r>
      <w:r>
        <w:rPr>
          <w:rFonts w:ascii="Times New Roman"/>
          <w:b w:val="false"/>
          <w:i w:val="false"/>
          <w:color w:val="000000"/>
          <w:sz w:val="28"/>
        </w:rPr>
        <w:t xml:space="preserve"> - ресурс (срок службы) изделия после проведения К ремонта.</w:t>
      </w:r>
    </w:p>
    <w:bookmarkEnd w:id="1830"/>
    <w:p>
      <w:pPr>
        <w:spacing w:after="0"/>
        <w:ind w:left="0"/>
        <w:jc w:val="both"/>
      </w:pPr>
      <w:bookmarkStart w:name="z1833" w:id="1831"/>
      <w:r>
        <w:rPr>
          <w:rFonts w:ascii="Times New Roman"/>
          <w:b w:val="false"/>
          <w:i w:val="false"/>
          <w:color w:val="000000"/>
          <w:sz w:val="28"/>
        </w:rPr>
        <w:t>
                   Параграф 2. Определение экономической целесообразности продолжения</w:t>
      </w:r>
    </w:p>
    <w:bookmarkEnd w:id="1831"/>
    <w:p>
      <w:pPr>
        <w:spacing w:after="0"/>
        <w:ind w:left="0"/>
        <w:jc w:val="both"/>
      </w:pPr>
      <w:r>
        <w:rPr>
          <w:rFonts w:ascii="Times New Roman"/>
          <w:b w:val="false"/>
          <w:i w:val="false"/>
          <w:color w:val="000000"/>
          <w:sz w:val="28"/>
        </w:rPr>
        <w:t xml:space="preserve">             эксплуатации или списания изделия при проведении только текущих ремонтов</w:t>
      </w:r>
    </w:p>
    <w:bookmarkStart w:name="z1834" w:id="1832"/>
    <w:p>
      <w:pPr>
        <w:spacing w:after="0"/>
        <w:ind w:left="0"/>
        <w:jc w:val="both"/>
      </w:pPr>
      <w:r>
        <w:rPr>
          <w:rFonts w:ascii="Times New Roman"/>
          <w:b w:val="false"/>
          <w:i w:val="false"/>
          <w:color w:val="000000"/>
          <w:sz w:val="28"/>
        </w:rPr>
        <w:t>
      35. Определение экономической целесообразности продолжения эксплуатации или списания изделия, средние и капитальные ремонты которых не проводятся, возможно при ежегодном учете фактических эксплуатационных затрат.</w:t>
      </w:r>
    </w:p>
    <w:bookmarkEnd w:id="1832"/>
    <w:bookmarkStart w:name="z1835" w:id="1833"/>
    <w:p>
      <w:pPr>
        <w:spacing w:after="0"/>
        <w:ind w:left="0"/>
        <w:jc w:val="both"/>
      </w:pPr>
      <w:r>
        <w:rPr>
          <w:rFonts w:ascii="Times New Roman"/>
          <w:b w:val="false"/>
          <w:i w:val="false"/>
          <w:color w:val="000000"/>
          <w:sz w:val="28"/>
        </w:rPr>
        <w:t>
      36. Затраты на каждый год эксплуатации С изделия определяются по формуле:</w:t>
      </w:r>
    </w:p>
    <w:bookmarkEnd w:id="1833"/>
    <w:bookmarkStart w:name="z1836" w:id="1834"/>
    <w:p>
      <w:pPr>
        <w:spacing w:after="0"/>
        <w:ind w:left="0"/>
        <w:jc w:val="both"/>
      </w:pPr>
      <w:r>
        <w:rPr>
          <w:rFonts w:ascii="Times New Roman"/>
          <w:b w:val="false"/>
          <w:i w:val="false"/>
          <w:color w:val="000000"/>
          <w:sz w:val="28"/>
        </w:rPr>
        <w:t xml:space="preserve">
      </w:t>
      </w:r>
    </w:p>
    <w:bookmarkEnd w:id="1834"/>
    <w:p>
      <w:pPr>
        <w:spacing w:after="0"/>
        <w:ind w:left="0"/>
        <w:jc w:val="both"/>
      </w:pPr>
      <w:r>
        <w:drawing>
          <wp:inline distT="0" distB="0" distL="0" distR="0">
            <wp:extent cx="341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16300" cy="622300"/>
                    </a:xfrm>
                    <a:prstGeom prst="rect">
                      <a:avLst/>
                    </a:prstGeom>
                  </pic:spPr>
                </pic:pic>
              </a:graphicData>
            </a:graphic>
          </wp:inline>
        </w:drawing>
      </w:r>
    </w:p>
    <w:p>
      <w:pPr>
        <w:spacing w:after="0"/>
        <w:ind w:left="0"/>
        <w:jc w:val="left"/>
      </w:pPr>
      <w:r>
        <w:rPr>
          <w:rFonts w:ascii="Times New Roman"/>
          <w:b w:val="false"/>
          <w:i w:val="false"/>
          <w:color w:val="000000"/>
          <w:sz w:val="28"/>
        </w:rPr>
        <w:t>                        (17)</w:t>
      </w:r>
      <w:r>
        <w:br/>
      </w:r>
      <w:r>
        <w:rPr>
          <w:rFonts w:ascii="Times New Roman"/>
          <w:b w:val="false"/>
          <w:i w:val="false"/>
          <w:color w:val="000000"/>
          <w:sz w:val="28"/>
        </w:rPr>
        <w:t>
</w:t>
      </w:r>
    </w:p>
    <w:bookmarkStart w:name="z1837" w:id="1835"/>
    <w:p>
      <w:pPr>
        <w:spacing w:after="0"/>
        <w:ind w:left="0"/>
        <w:jc w:val="both"/>
      </w:pPr>
      <w:r>
        <w:rPr>
          <w:rFonts w:ascii="Times New Roman"/>
          <w:b w:val="false"/>
          <w:i w:val="false"/>
          <w:color w:val="000000"/>
          <w:sz w:val="28"/>
        </w:rPr>
        <w:t>
      где</w:t>
      </w:r>
    </w:p>
    <w:bookmarkEnd w:id="1835"/>
    <w:bookmarkStart w:name="z1838" w:id="1836"/>
    <w:p>
      <w:pPr>
        <w:spacing w:after="0"/>
        <w:ind w:left="0"/>
        <w:jc w:val="both"/>
      </w:pPr>
      <w:r>
        <w:rPr>
          <w:rFonts w:ascii="Times New Roman"/>
          <w:b w:val="false"/>
          <w:i w:val="false"/>
          <w:color w:val="000000"/>
          <w:sz w:val="28"/>
        </w:rPr>
        <w:t>
      i - год эксплуатации, на который определяются затраты;</w:t>
      </w:r>
    </w:p>
    <w:bookmarkEnd w:id="1836"/>
    <w:bookmarkStart w:name="z1839" w:id="1837"/>
    <w:p>
      <w:pPr>
        <w:spacing w:after="0"/>
        <w:ind w:left="0"/>
        <w:jc w:val="both"/>
      </w:pPr>
      <w:r>
        <w:rPr>
          <w:rFonts w:ascii="Times New Roman"/>
          <w:b w:val="false"/>
          <w:i w:val="false"/>
          <w:color w:val="000000"/>
          <w:sz w:val="28"/>
        </w:rPr>
        <w:t>
      j - номер статьи расходов;</w:t>
      </w:r>
    </w:p>
    <w:bookmarkEnd w:id="1837"/>
    <w:bookmarkStart w:name="z1840" w:id="183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б</w:t>
      </w:r>
      <w:r>
        <w:rPr>
          <w:rFonts w:ascii="Times New Roman"/>
          <w:b w:val="false"/>
          <w:i w:val="false"/>
          <w:color w:val="000000"/>
          <w:sz w:val="28"/>
        </w:rPr>
        <w:t xml:space="preserve"> - начальная балансовая стоимость изделия;</w:t>
      </w:r>
    </w:p>
    <w:bookmarkEnd w:id="1838"/>
    <w:bookmarkStart w:name="z1841" w:id="183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ij</w:t>
      </w:r>
      <w:r>
        <w:rPr>
          <w:rFonts w:ascii="Times New Roman"/>
          <w:b w:val="false"/>
          <w:i w:val="false"/>
          <w:color w:val="000000"/>
          <w:sz w:val="28"/>
        </w:rPr>
        <w:t xml:space="preserve"> - годовые затраты в i году эксплуатации по j статье расходов;</w:t>
      </w:r>
    </w:p>
    <w:bookmarkEnd w:id="1839"/>
    <w:bookmarkStart w:name="z1842" w:id="1840"/>
    <w:p>
      <w:pPr>
        <w:spacing w:after="0"/>
        <w:ind w:left="0"/>
        <w:jc w:val="both"/>
      </w:pPr>
      <w:r>
        <w:rPr>
          <w:rFonts w:ascii="Times New Roman"/>
          <w:b w:val="false"/>
          <w:i w:val="false"/>
          <w:color w:val="000000"/>
          <w:sz w:val="28"/>
        </w:rPr>
        <w:t>
      n - число статей расхода на эксплуатацию изделия.</w:t>
      </w:r>
    </w:p>
    <w:bookmarkEnd w:id="1840"/>
    <w:bookmarkStart w:name="z1843" w:id="1841"/>
    <w:p>
      <w:pPr>
        <w:spacing w:after="0"/>
        <w:ind w:left="0"/>
        <w:jc w:val="both"/>
      </w:pPr>
      <w:r>
        <w:rPr>
          <w:rFonts w:ascii="Times New Roman"/>
          <w:b w:val="false"/>
          <w:i w:val="false"/>
          <w:color w:val="000000"/>
          <w:sz w:val="28"/>
        </w:rPr>
        <w:t>
      37. К статьям расхода на эксплуатацию данного изделия относятся:</w:t>
      </w:r>
    </w:p>
    <w:bookmarkEnd w:id="1841"/>
    <w:bookmarkStart w:name="z1844" w:id="1842"/>
    <w:p>
      <w:pPr>
        <w:spacing w:after="0"/>
        <w:ind w:left="0"/>
        <w:jc w:val="both"/>
      </w:pPr>
      <w:r>
        <w:rPr>
          <w:rFonts w:ascii="Times New Roman"/>
          <w:b w:val="false"/>
          <w:i w:val="false"/>
          <w:color w:val="000000"/>
          <w:sz w:val="28"/>
        </w:rPr>
        <w:t>
      1) заработная плата (с начислениями) технического персонала, учитываемая пропорционально фактической трудоемкости обслуживания данного изделия, если технический персонал обслуживает несколько изделий;</w:t>
      </w:r>
    </w:p>
    <w:bookmarkEnd w:id="1842"/>
    <w:bookmarkStart w:name="z1845" w:id="1843"/>
    <w:p>
      <w:pPr>
        <w:spacing w:after="0"/>
        <w:ind w:left="0"/>
        <w:jc w:val="both"/>
      </w:pPr>
      <w:r>
        <w:rPr>
          <w:rFonts w:ascii="Times New Roman"/>
          <w:b w:val="false"/>
          <w:i w:val="false"/>
          <w:color w:val="000000"/>
          <w:sz w:val="28"/>
        </w:rPr>
        <w:t>
      2) стоимость расходных материалов;</w:t>
      </w:r>
    </w:p>
    <w:bookmarkEnd w:id="1843"/>
    <w:bookmarkStart w:name="z1846" w:id="1844"/>
    <w:p>
      <w:pPr>
        <w:spacing w:after="0"/>
        <w:ind w:left="0"/>
        <w:jc w:val="both"/>
      </w:pPr>
      <w:r>
        <w:rPr>
          <w:rFonts w:ascii="Times New Roman"/>
          <w:b w:val="false"/>
          <w:i w:val="false"/>
          <w:color w:val="000000"/>
          <w:sz w:val="28"/>
        </w:rPr>
        <w:t>
      3) стоимость запасных частей;</w:t>
      </w:r>
    </w:p>
    <w:bookmarkEnd w:id="1844"/>
    <w:bookmarkStart w:name="z1847" w:id="1845"/>
    <w:p>
      <w:pPr>
        <w:spacing w:after="0"/>
        <w:ind w:left="0"/>
        <w:jc w:val="both"/>
      </w:pPr>
      <w:r>
        <w:rPr>
          <w:rFonts w:ascii="Times New Roman"/>
          <w:b w:val="false"/>
          <w:i w:val="false"/>
          <w:color w:val="000000"/>
          <w:sz w:val="28"/>
        </w:rPr>
        <w:t>
      4) стоимость электроэнергии на работу данного изделия;</w:t>
      </w:r>
    </w:p>
    <w:bookmarkEnd w:id="1845"/>
    <w:bookmarkStart w:name="z1848" w:id="1846"/>
    <w:p>
      <w:pPr>
        <w:spacing w:after="0"/>
        <w:ind w:left="0"/>
        <w:jc w:val="both"/>
      </w:pPr>
      <w:r>
        <w:rPr>
          <w:rFonts w:ascii="Times New Roman"/>
          <w:b w:val="false"/>
          <w:i w:val="false"/>
          <w:color w:val="000000"/>
          <w:sz w:val="28"/>
        </w:rPr>
        <w:t>
      5) стоимость летных проверок изделия;</w:t>
      </w:r>
    </w:p>
    <w:bookmarkEnd w:id="1846"/>
    <w:bookmarkStart w:name="z1849" w:id="1847"/>
    <w:p>
      <w:pPr>
        <w:spacing w:after="0"/>
        <w:ind w:left="0"/>
        <w:jc w:val="both"/>
      </w:pPr>
      <w:r>
        <w:rPr>
          <w:rFonts w:ascii="Times New Roman"/>
          <w:b w:val="false"/>
          <w:i w:val="false"/>
          <w:color w:val="000000"/>
          <w:sz w:val="28"/>
        </w:rPr>
        <w:t>
      6) стоимость проверок и ремонтов контрольно-измерительных приборов общего назначения для данного изделия;</w:t>
      </w:r>
    </w:p>
    <w:bookmarkEnd w:id="1847"/>
    <w:bookmarkStart w:name="z1850" w:id="1848"/>
    <w:p>
      <w:pPr>
        <w:spacing w:after="0"/>
        <w:ind w:left="0"/>
        <w:jc w:val="both"/>
      </w:pPr>
      <w:r>
        <w:rPr>
          <w:rFonts w:ascii="Times New Roman"/>
          <w:b w:val="false"/>
          <w:i w:val="false"/>
          <w:color w:val="000000"/>
          <w:sz w:val="28"/>
        </w:rPr>
        <w:t>
      7) накладные расходы (командировочные).</w:t>
      </w:r>
    </w:p>
    <w:bookmarkEnd w:id="1848"/>
    <w:bookmarkStart w:name="z1851" w:id="1849"/>
    <w:p>
      <w:pPr>
        <w:spacing w:after="0"/>
        <w:ind w:left="0"/>
        <w:jc w:val="both"/>
      </w:pPr>
      <w:r>
        <w:rPr>
          <w:rFonts w:ascii="Times New Roman"/>
          <w:b w:val="false"/>
          <w:i w:val="false"/>
          <w:color w:val="000000"/>
          <w:sz w:val="28"/>
        </w:rPr>
        <w:t>
      38. Продолжение эксплуатации экономически нецелесообразно, если на i году эксплуатации:</w:t>
      </w:r>
    </w:p>
    <w:bookmarkEnd w:id="1849"/>
    <w:bookmarkStart w:name="z1852" w:id="185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xml:space="preserve"> &gt; С</w:t>
      </w:r>
      <w:r>
        <w:rPr>
          <w:rFonts w:ascii="Times New Roman"/>
          <w:b w:val="false"/>
          <w:i w:val="false"/>
          <w:color w:val="000000"/>
          <w:vertAlign w:val="subscript"/>
        </w:rPr>
        <w:t>(к-1)</w:t>
      </w:r>
      <w:r>
        <w:rPr>
          <w:rFonts w:ascii="Times New Roman"/>
          <w:b w:val="false"/>
          <w:i w:val="false"/>
          <w:color w:val="000000"/>
          <w:sz w:val="28"/>
        </w:rPr>
        <w:t xml:space="preserve">                                           (18)</w:t>
      </w:r>
    </w:p>
    <w:bookmarkEnd w:id="1850"/>
    <w:bookmarkStart w:name="z1853" w:id="1851"/>
    <w:p>
      <w:pPr>
        <w:spacing w:after="0"/>
        <w:ind w:left="0"/>
        <w:jc w:val="both"/>
      </w:pPr>
      <w:r>
        <w:rPr>
          <w:rFonts w:ascii="Times New Roman"/>
          <w:b w:val="false"/>
          <w:i w:val="false"/>
          <w:color w:val="000000"/>
          <w:sz w:val="28"/>
        </w:rPr>
        <w:t>
      39. При выполнении условия (18) C</w:t>
      </w:r>
      <w:r>
        <w:rPr>
          <w:rFonts w:ascii="Times New Roman"/>
          <w:b w:val="false"/>
          <w:i w:val="false"/>
          <w:color w:val="000000"/>
          <w:vertAlign w:val="subscript"/>
        </w:rPr>
        <w:t>(к-1)</w:t>
      </w:r>
      <w:r>
        <w:rPr>
          <w:rFonts w:ascii="Times New Roman"/>
          <w:b w:val="false"/>
          <w:i w:val="false"/>
          <w:color w:val="000000"/>
          <w:sz w:val="28"/>
        </w:rPr>
        <w:t xml:space="preserve"> определяет минимальную среднегодовую стоимость эксплуатации изделия.</w:t>
      </w:r>
    </w:p>
    <w:bookmarkEnd w:id="1851"/>
    <w:bookmarkStart w:name="z1854" w:id="1852"/>
    <w:p>
      <w:pPr>
        <w:spacing w:after="0"/>
        <w:ind w:left="0"/>
        <w:jc w:val="left"/>
      </w:pPr>
      <w:r>
        <w:rPr>
          <w:rFonts w:ascii="Times New Roman"/>
          <w:b/>
          <w:i w:val="false"/>
          <w:color w:val="000000"/>
        </w:rPr>
        <w:t xml:space="preserve"> Глава 5. Выводы по техническому состоянию изделия</w:t>
      </w:r>
    </w:p>
    <w:bookmarkEnd w:id="1852"/>
    <w:bookmarkStart w:name="z1855" w:id="1853"/>
    <w:p>
      <w:pPr>
        <w:spacing w:after="0"/>
        <w:ind w:left="0"/>
        <w:jc w:val="both"/>
      </w:pPr>
      <w:r>
        <w:rPr>
          <w:rFonts w:ascii="Times New Roman"/>
          <w:b w:val="false"/>
          <w:i w:val="false"/>
          <w:color w:val="000000"/>
          <w:sz w:val="28"/>
        </w:rPr>
        <w:t>
      40. Продление ресурса (срока службы) возможно, если:</w:t>
      </w:r>
    </w:p>
    <w:bookmarkEnd w:id="1853"/>
    <w:bookmarkStart w:name="z1856" w:id="1854"/>
    <w:p>
      <w:pPr>
        <w:spacing w:after="0"/>
        <w:ind w:left="0"/>
        <w:jc w:val="both"/>
      </w:pPr>
      <w:r>
        <w:rPr>
          <w:rFonts w:ascii="Times New Roman"/>
          <w:b w:val="false"/>
          <w:i w:val="false"/>
          <w:color w:val="000000"/>
          <w:sz w:val="28"/>
        </w:rPr>
        <w:t>
      1) тактические и технические характеристики изделия соответствуют требованиям, установленным в нормативно-технической документации на изделие;</w:t>
      </w:r>
    </w:p>
    <w:bookmarkEnd w:id="1854"/>
    <w:bookmarkStart w:name="z1857" w:id="1855"/>
    <w:p>
      <w:pPr>
        <w:spacing w:after="0"/>
        <w:ind w:left="0"/>
        <w:jc w:val="both"/>
      </w:pPr>
      <w:r>
        <w:rPr>
          <w:rFonts w:ascii="Times New Roman"/>
          <w:b w:val="false"/>
          <w:i w:val="false"/>
          <w:color w:val="000000"/>
          <w:sz w:val="28"/>
        </w:rPr>
        <w:t>
      2) предельное состояние по безотказности не наступило;</w:t>
      </w:r>
    </w:p>
    <w:bookmarkEnd w:id="1855"/>
    <w:bookmarkStart w:name="z1858" w:id="1856"/>
    <w:p>
      <w:pPr>
        <w:spacing w:after="0"/>
        <w:ind w:left="0"/>
        <w:jc w:val="both"/>
      </w:pPr>
      <w:r>
        <w:rPr>
          <w:rFonts w:ascii="Times New Roman"/>
          <w:b w:val="false"/>
          <w:i w:val="false"/>
          <w:color w:val="000000"/>
          <w:sz w:val="28"/>
        </w:rPr>
        <w:t>
      3) проведение среднего или капитального ремонта не требуется.</w:t>
      </w:r>
    </w:p>
    <w:bookmarkEnd w:id="1856"/>
    <w:bookmarkStart w:name="z1859" w:id="1857"/>
    <w:p>
      <w:pPr>
        <w:spacing w:after="0"/>
        <w:ind w:left="0"/>
        <w:jc w:val="both"/>
      </w:pPr>
      <w:r>
        <w:rPr>
          <w:rFonts w:ascii="Times New Roman"/>
          <w:b w:val="false"/>
          <w:i w:val="false"/>
          <w:color w:val="000000"/>
          <w:sz w:val="28"/>
        </w:rPr>
        <w:t>
      41. Если отдельные параметры и тактические характеристики изделия не соответствуют требованиям, то в акте указываются необходимые мероприятия по устранению этих несоответствий и решение по увеличению ресурса (срока службы) принимается после выполнения указанных в акте мероприятий.</w:t>
      </w:r>
    </w:p>
    <w:bookmarkEnd w:id="1857"/>
    <w:bookmarkStart w:name="z1860" w:id="1858"/>
    <w:p>
      <w:pPr>
        <w:spacing w:after="0"/>
        <w:ind w:left="0"/>
        <w:jc w:val="both"/>
      </w:pPr>
      <w:r>
        <w:rPr>
          <w:rFonts w:ascii="Times New Roman"/>
          <w:b w:val="false"/>
          <w:i w:val="false"/>
          <w:color w:val="000000"/>
          <w:sz w:val="28"/>
        </w:rPr>
        <w:t xml:space="preserve">
      42. Величина, на которую увеличивается ресурс (срок службы), определяется комиссией в соответствии с </w:t>
      </w:r>
      <w:r>
        <w:rPr>
          <w:rFonts w:ascii="Times New Roman"/>
          <w:b w:val="false"/>
          <w:i w:val="false"/>
          <w:color w:val="000000"/>
          <w:sz w:val="28"/>
        </w:rPr>
        <w:t>пунктами 45</w:t>
      </w:r>
      <w:r>
        <w:rPr>
          <w:rFonts w:ascii="Times New Roman"/>
          <w:b w:val="false"/>
          <w:i w:val="false"/>
          <w:color w:val="000000"/>
          <w:sz w:val="28"/>
        </w:rPr>
        <w:t xml:space="preserve"> - </w:t>
      </w:r>
      <w:r>
        <w:rPr>
          <w:rFonts w:ascii="Times New Roman"/>
          <w:b w:val="false"/>
          <w:i w:val="false"/>
          <w:color w:val="000000"/>
          <w:sz w:val="28"/>
        </w:rPr>
        <w:t>54</w:t>
      </w:r>
      <w:r>
        <w:rPr>
          <w:rFonts w:ascii="Times New Roman"/>
          <w:b w:val="false"/>
          <w:i w:val="false"/>
          <w:color w:val="000000"/>
          <w:sz w:val="28"/>
        </w:rPr>
        <w:t xml:space="preserve"> настоящей Методики.</w:t>
      </w:r>
    </w:p>
    <w:bookmarkEnd w:id="1858"/>
    <w:bookmarkStart w:name="z1861" w:id="1859"/>
    <w:p>
      <w:pPr>
        <w:spacing w:after="0"/>
        <w:ind w:left="0"/>
        <w:jc w:val="both"/>
      </w:pPr>
      <w:r>
        <w:rPr>
          <w:rFonts w:ascii="Times New Roman"/>
          <w:b w:val="false"/>
          <w:i w:val="false"/>
          <w:color w:val="000000"/>
          <w:sz w:val="28"/>
        </w:rPr>
        <w:t>
      43. Средний или капитальный ремонт изделий проводится, если он технически обоснован и экономически целесообразен.</w:t>
      </w:r>
    </w:p>
    <w:bookmarkEnd w:id="1859"/>
    <w:bookmarkStart w:name="z1862" w:id="1860"/>
    <w:p>
      <w:pPr>
        <w:spacing w:after="0"/>
        <w:ind w:left="0"/>
        <w:jc w:val="both"/>
      </w:pPr>
      <w:r>
        <w:rPr>
          <w:rFonts w:ascii="Times New Roman"/>
          <w:b w:val="false"/>
          <w:i w:val="false"/>
          <w:color w:val="000000"/>
          <w:sz w:val="28"/>
        </w:rPr>
        <w:t>
      44. При наступлении предельного состояния, изделие подлежит списанию.</w:t>
      </w:r>
    </w:p>
    <w:bookmarkEnd w:id="1860"/>
    <w:bookmarkStart w:name="z1863" w:id="1861"/>
    <w:p>
      <w:pPr>
        <w:spacing w:after="0"/>
        <w:ind w:left="0"/>
        <w:jc w:val="left"/>
      </w:pPr>
      <w:r>
        <w:rPr>
          <w:rFonts w:ascii="Times New Roman"/>
          <w:b/>
          <w:i w:val="false"/>
          <w:color w:val="000000"/>
        </w:rPr>
        <w:t xml:space="preserve"> Глава 6. Методика расчета допустимого интервала времени продления срока службы</w:t>
      </w:r>
    </w:p>
    <w:bookmarkEnd w:id="1861"/>
    <w:bookmarkStart w:name="z1864" w:id="1862"/>
    <w:p>
      <w:pPr>
        <w:spacing w:after="0"/>
        <w:ind w:left="0"/>
        <w:jc w:val="both"/>
      </w:pPr>
      <w:r>
        <w:rPr>
          <w:rFonts w:ascii="Times New Roman"/>
          <w:b w:val="false"/>
          <w:i w:val="false"/>
          <w:color w:val="000000"/>
          <w:sz w:val="28"/>
        </w:rPr>
        <w:t>
      45. Для расчета допустимого интервала времени продления срока службы используются следующие данные:</w:t>
      </w:r>
    </w:p>
    <w:bookmarkEnd w:id="1862"/>
    <w:bookmarkStart w:name="z1865" w:id="1863"/>
    <w:p>
      <w:pPr>
        <w:spacing w:after="0"/>
        <w:ind w:left="0"/>
        <w:jc w:val="both"/>
      </w:pPr>
      <w:r>
        <w:rPr>
          <w:rFonts w:ascii="Times New Roman"/>
          <w:b w:val="false"/>
          <w:i w:val="false"/>
          <w:color w:val="000000"/>
          <w:sz w:val="28"/>
        </w:rPr>
        <w:t>
      n = 6 - количество лет наблюдения;</w:t>
      </w:r>
    </w:p>
    <w:bookmarkEnd w:id="1863"/>
    <w:bookmarkStart w:name="z1866" w:id="1864"/>
    <w:p>
      <w:pPr>
        <w:spacing w:after="0"/>
        <w:ind w:left="0"/>
        <w:jc w:val="both"/>
      </w:pPr>
      <w:r>
        <w:rPr>
          <w:rFonts w:ascii="Times New Roman"/>
          <w:b w:val="false"/>
          <w:i w:val="false"/>
          <w:color w:val="000000"/>
          <w:sz w:val="28"/>
        </w:rPr>
        <w:t xml:space="preserve">
      </w:t>
      </w:r>
    </w:p>
    <w:bookmarkEnd w:id="1864"/>
    <w:p>
      <w:pPr>
        <w:spacing w:after="0"/>
        <w:ind w:left="0"/>
        <w:jc w:val="both"/>
      </w:pPr>
      <w:r>
        <w:drawing>
          <wp:inline distT="0" distB="0" distL="0" distR="0">
            <wp:extent cx="927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27100" cy="596900"/>
                    </a:xfrm>
                    <a:prstGeom prst="rect">
                      <a:avLst/>
                    </a:prstGeom>
                  </pic:spPr>
                </pic:pic>
              </a:graphicData>
            </a:graphic>
          </wp:inline>
        </w:drawing>
      </w:r>
    </w:p>
    <w:p>
      <w:pPr>
        <w:spacing w:after="0"/>
        <w:ind w:left="0"/>
        <w:jc w:val="left"/>
      </w:pPr>
      <w:r>
        <w:rPr>
          <w:rFonts w:ascii="Times New Roman"/>
          <w:b w:val="false"/>
          <w:i w:val="false"/>
          <w:color w:val="000000"/>
          <w:sz w:val="28"/>
        </w:rPr>
        <w:t> - сумма всех неисправностей за период наблюдения;</w:t>
      </w:r>
      <w:r>
        <w:br/>
      </w:r>
      <w:r>
        <w:rPr>
          <w:rFonts w:ascii="Times New Roman"/>
          <w:b w:val="false"/>
          <w:i w:val="false"/>
          <w:color w:val="000000"/>
          <w:sz w:val="28"/>
        </w:rPr>
        <w:t>
</w:t>
      </w:r>
    </w:p>
    <w:bookmarkStart w:name="z1867" w:id="1865"/>
    <w:p>
      <w:pPr>
        <w:spacing w:after="0"/>
        <w:ind w:left="0"/>
        <w:jc w:val="both"/>
      </w:pPr>
      <w:r>
        <w:rPr>
          <w:rFonts w:ascii="Times New Roman"/>
          <w:b w:val="false"/>
          <w:i w:val="false"/>
          <w:color w:val="000000"/>
          <w:sz w:val="28"/>
        </w:rPr>
        <w:t xml:space="preserve">
      </w:t>
      </w:r>
    </w:p>
    <w:bookmarkEnd w:id="1865"/>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 сумма всех наработок за период наблюдения;</w:t>
      </w:r>
      <w:r>
        <w:br/>
      </w:r>
      <w:r>
        <w:rPr>
          <w:rFonts w:ascii="Times New Roman"/>
          <w:b w:val="false"/>
          <w:i w:val="false"/>
          <w:color w:val="000000"/>
          <w:sz w:val="28"/>
        </w:rPr>
        <w:t>
</w:t>
      </w:r>
    </w:p>
    <w:bookmarkStart w:name="z1868" w:id="1866"/>
    <w:p>
      <w:pPr>
        <w:spacing w:after="0"/>
        <w:ind w:left="0"/>
        <w:jc w:val="both"/>
      </w:pPr>
      <w:r>
        <w:rPr>
          <w:rFonts w:ascii="Times New Roman"/>
          <w:b w:val="false"/>
          <w:i w:val="false"/>
          <w:color w:val="000000"/>
          <w:sz w:val="28"/>
        </w:rPr>
        <w:t xml:space="preserve">
      </w:t>
      </w:r>
    </w:p>
    <w:bookmarkEnd w:id="1866"/>
    <w:p>
      <w:pPr>
        <w:spacing w:after="0"/>
        <w:ind w:left="0"/>
        <w:jc w:val="both"/>
      </w:pPr>
      <w:r>
        <w:drawing>
          <wp:inline distT="0" distB="0" distL="0" distR="0">
            <wp:extent cx="952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52500" cy="546100"/>
                    </a:xfrm>
                    <a:prstGeom prst="rect">
                      <a:avLst/>
                    </a:prstGeom>
                  </pic:spPr>
                </pic:pic>
              </a:graphicData>
            </a:graphic>
          </wp:inline>
        </w:drawing>
      </w:r>
    </w:p>
    <w:p>
      <w:pPr>
        <w:spacing w:after="0"/>
        <w:ind w:left="0"/>
        <w:jc w:val="left"/>
      </w:pPr>
      <w:r>
        <w:rPr>
          <w:rFonts w:ascii="Times New Roman"/>
          <w:b w:val="false"/>
          <w:i w:val="false"/>
          <w:color w:val="000000"/>
          <w:sz w:val="28"/>
        </w:rPr>
        <w:t> - сумма произведений количества неисправностей на величину наработки в конкретный i - год;</w:t>
      </w:r>
      <w:r>
        <w:br/>
      </w:r>
      <w:r>
        <w:rPr>
          <w:rFonts w:ascii="Times New Roman"/>
          <w:b w:val="false"/>
          <w:i w:val="false"/>
          <w:color w:val="000000"/>
          <w:sz w:val="28"/>
        </w:rPr>
        <w:t>
</w:t>
      </w:r>
    </w:p>
    <w:bookmarkStart w:name="z1869" w:id="1867"/>
    <w:p>
      <w:pPr>
        <w:spacing w:after="0"/>
        <w:ind w:left="0"/>
        <w:jc w:val="both"/>
      </w:pPr>
      <w:r>
        <w:rPr>
          <w:rFonts w:ascii="Times New Roman"/>
          <w:b w:val="false"/>
          <w:i w:val="false"/>
          <w:color w:val="000000"/>
          <w:sz w:val="28"/>
        </w:rPr>
        <w:t xml:space="preserve">
      </w:t>
      </w:r>
    </w:p>
    <w:bookmarkEnd w:id="1867"/>
    <w:p>
      <w:pPr>
        <w:spacing w:after="0"/>
        <w:ind w:left="0"/>
        <w:jc w:val="both"/>
      </w:pPr>
      <w:r>
        <w:drawing>
          <wp:inline distT="0" distB="0" distL="0" distR="0">
            <wp:extent cx="838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38200" cy="546100"/>
                    </a:xfrm>
                    <a:prstGeom prst="rect">
                      <a:avLst/>
                    </a:prstGeom>
                  </pic:spPr>
                </pic:pic>
              </a:graphicData>
            </a:graphic>
          </wp:inline>
        </w:drawing>
      </w:r>
    </w:p>
    <w:p>
      <w:pPr>
        <w:spacing w:after="0"/>
        <w:ind w:left="0"/>
        <w:jc w:val="left"/>
      </w:pPr>
      <w:r>
        <w:rPr>
          <w:rFonts w:ascii="Times New Roman"/>
          <w:b w:val="false"/>
          <w:i w:val="false"/>
          <w:color w:val="000000"/>
          <w:sz w:val="28"/>
        </w:rPr>
        <w:t> - сумма квадратов наработок;</w:t>
      </w:r>
      <w:r>
        <w:br/>
      </w:r>
      <w:r>
        <w:rPr>
          <w:rFonts w:ascii="Times New Roman"/>
          <w:b w:val="false"/>
          <w:i w:val="false"/>
          <w:color w:val="000000"/>
          <w:sz w:val="28"/>
        </w:rPr>
        <w:t>
</w:t>
      </w:r>
    </w:p>
    <w:bookmarkStart w:name="z1870" w:id="1868"/>
    <w:p>
      <w:pPr>
        <w:spacing w:after="0"/>
        <w:ind w:left="0"/>
        <w:jc w:val="both"/>
      </w:pPr>
      <w:r>
        <w:rPr>
          <w:rFonts w:ascii="Times New Roman"/>
          <w:b w:val="false"/>
          <w:i w:val="false"/>
          <w:color w:val="000000"/>
          <w:sz w:val="28"/>
        </w:rPr>
        <w:t xml:space="preserve">
      </w:t>
      </w:r>
    </w:p>
    <w:bookmarkEnd w:id="1868"/>
    <w:p>
      <w:pPr>
        <w:spacing w:after="0"/>
        <w:ind w:left="0"/>
        <w:jc w:val="both"/>
      </w:pPr>
      <w:r>
        <w:drawing>
          <wp:inline distT="0" distB="0" distL="0" distR="0">
            <wp:extent cx="1130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30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1" w:id="1869"/>
    <w:p>
      <w:pPr>
        <w:spacing w:after="0"/>
        <w:ind w:left="0"/>
        <w:jc w:val="both"/>
      </w:pPr>
      <w:r>
        <w:rPr>
          <w:rFonts w:ascii="Times New Roman"/>
          <w:b w:val="false"/>
          <w:i w:val="false"/>
          <w:color w:val="000000"/>
          <w:sz w:val="28"/>
        </w:rPr>
        <w:t>
      m</w:t>
      </w:r>
      <w:r>
        <w:rPr>
          <w:rFonts w:ascii="Times New Roman"/>
          <w:b w:val="false"/>
          <w:i w:val="false"/>
          <w:color w:val="000000"/>
          <w:vertAlign w:val="subscript"/>
        </w:rPr>
        <w:t>x</w:t>
      </w:r>
      <w:r>
        <w:rPr>
          <w:rFonts w:ascii="Times New Roman"/>
          <w:b w:val="false"/>
          <w:i w:val="false"/>
          <w:color w:val="000000"/>
          <w:sz w:val="28"/>
        </w:rPr>
        <w:t xml:space="preserve"> - среднее значение количества неисправностей в год за период наблюдения;</w:t>
      </w:r>
    </w:p>
    <w:bookmarkEnd w:id="1869"/>
    <w:bookmarkStart w:name="z1872" w:id="1870"/>
    <w:p>
      <w:pPr>
        <w:spacing w:after="0"/>
        <w:ind w:left="0"/>
        <w:jc w:val="both"/>
      </w:pPr>
      <w:r>
        <w:rPr>
          <w:rFonts w:ascii="Times New Roman"/>
          <w:b w:val="false"/>
          <w:i w:val="false"/>
          <w:color w:val="000000"/>
          <w:sz w:val="28"/>
        </w:rPr>
        <w:t>
      T</w:t>
      </w:r>
      <w:r>
        <w:rPr>
          <w:rFonts w:ascii="Times New Roman"/>
          <w:b w:val="false"/>
          <w:i w:val="false"/>
          <w:color w:val="000000"/>
          <w:vertAlign w:val="subscript"/>
        </w:rPr>
        <w:t>k</w:t>
      </w:r>
      <w:r>
        <w:rPr>
          <w:rFonts w:ascii="Times New Roman"/>
          <w:b w:val="false"/>
          <w:i w:val="false"/>
          <w:color w:val="000000"/>
          <w:sz w:val="28"/>
        </w:rPr>
        <w:t xml:space="preserve"> - время от начала отсчета до момента оценки (окончания назначенного срока службы);</w:t>
      </w:r>
    </w:p>
    <w:bookmarkEnd w:id="1870"/>
    <w:bookmarkStart w:name="z1873" w:id="1871"/>
    <w:p>
      <w:pPr>
        <w:spacing w:after="0"/>
        <w:ind w:left="0"/>
        <w:jc w:val="both"/>
      </w:pPr>
      <w:r>
        <w:rPr>
          <w:rFonts w:ascii="Times New Roman"/>
          <w:b w:val="false"/>
          <w:i w:val="false"/>
          <w:color w:val="000000"/>
          <w:sz w:val="28"/>
        </w:rPr>
        <w:t>
      k - коэффициент эксплуатационного запаса (k = 0,8);</w:t>
      </w:r>
    </w:p>
    <w:bookmarkEnd w:id="1871"/>
    <w:bookmarkStart w:name="z1874" w:id="1872"/>
    <w:p>
      <w:pPr>
        <w:spacing w:after="0"/>
        <w:ind w:left="0"/>
        <w:jc w:val="both"/>
      </w:pPr>
      <w:r>
        <w:rPr>
          <w:rFonts w:ascii="Times New Roman"/>
          <w:b w:val="false"/>
          <w:i w:val="false"/>
          <w:color w:val="000000"/>
          <w:sz w:val="28"/>
        </w:rPr>
        <w:t>
      X</w:t>
      </w:r>
      <w:r>
        <w:rPr>
          <w:rFonts w:ascii="Times New Roman"/>
          <w:b w:val="false"/>
          <w:i w:val="false"/>
          <w:color w:val="000000"/>
          <w:vertAlign w:val="subscript"/>
        </w:rPr>
        <w:t>опр</w:t>
      </w:r>
      <w:r>
        <w:rPr>
          <w:rFonts w:ascii="Times New Roman"/>
          <w:b w:val="false"/>
          <w:i w:val="false"/>
          <w:color w:val="000000"/>
          <w:sz w:val="28"/>
        </w:rPr>
        <w:t xml:space="preserve"> - определяющий параметр (если т</w:t>
      </w:r>
      <w:r>
        <w:rPr>
          <w:rFonts w:ascii="Times New Roman"/>
          <w:b w:val="false"/>
          <w:i w:val="false"/>
          <w:color w:val="000000"/>
          <w:vertAlign w:val="subscript"/>
        </w:rPr>
        <w:t>х</w:t>
      </w:r>
      <w:r>
        <w:rPr>
          <w:rFonts w:ascii="Times New Roman"/>
          <w:b w:val="false"/>
          <w:i w:val="false"/>
          <w:color w:val="000000"/>
          <w:sz w:val="28"/>
        </w:rPr>
        <w:t xml:space="preserve"> ≤ 5, то Х</w:t>
      </w:r>
      <w:r>
        <w:rPr>
          <w:rFonts w:ascii="Times New Roman"/>
          <w:b w:val="false"/>
          <w:i w:val="false"/>
          <w:color w:val="000000"/>
          <w:vertAlign w:val="subscript"/>
        </w:rPr>
        <w:t>опр</w:t>
      </w:r>
      <w:r>
        <w:rPr>
          <w:rFonts w:ascii="Times New Roman"/>
          <w:b w:val="false"/>
          <w:i w:val="false"/>
          <w:color w:val="000000"/>
          <w:sz w:val="28"/>
        </w:rPr>
        <w:t xml:space="preserve"> = 10; если т</w:t>
      </w:r>
      <w:r>
        <w:rPr>
          <w:rFonts w:ascii="Times New Roman"/>
          <w:b w:val="false"/>
          <w:i w:val="false"/>
          <w:color w:val="000000"/>
          <w:vertAlign w:val="subscript"/>
        </w:rPr>
        <w:t>х</w:t>
      </w:r>
      <w:r>
        <w:rPr>
          <w:rFonts w:ascii="Times New Roman"/>
          <w:b w:val="false"/>
          <w:i w:val="false"/>
          <w:color w:val="000000"/>
          <w:sz w:val="28"/>
        </w:rPr>
        <w:t xml:space="preserve"> ≤ 10, то Х</w:t>
      </w:r>
      <w:r>
        <w:rPr>
          <w:rFonts w:ascii="Times New Roman"/>
          <w:b w:val="false"/>
          <w:i w:val="false"/>
          <w:color w:val="000000"/>
          <w:vertAlign w:val="subscript"/>
        </w:rPr>
        <w:t>опр</w:t>
      </w:r>
      <w:r>
        <w:rPr>
          <w:rFonts w:ascii="Times New Roman"/>
          <w:b w:val="false"/>
          <w:i w:val="false"/>
          <w:color w:val="000000"/>
          <w:sz w:val="28"/>
        </w:rPr>
        <w:t xml:space="preserve"> = 20; если т</w:t>
      </w:r>
      <w:r>
        <w:rPr>
          <w:rFonts w:ascii="Times New Roman"/>
          <w:b w:val="false"/>
          <w:i w:val="false"/>
          <w:color w:val="000000"/>
          <w:vertAlign w:val="subscript"/>
        </w:rPr>
        <w:t>х</w:t>
      </w:r>
      <w:r>
        <w:rPr>
          <w:rFonts w:ascii="Times New Roman"/>
          <w:b w:val="false"/>
          <w:i w:val="false"/>
          <w:color w:val="000000"/>
          <w:sz w:val="28"/>
        </w:rPr>
        <w:t xml:space="preserve"> ≤ 15, то Х</w:t>
      </w:r>
      <w:r>
        <w:rPr>
          <w:rFonts w:ascii="Times New Roman"/>
          <w:b w:val="false"/>
          <w:i w:val="false"/>
          <w:color w:val="000000"/>
          <w:vertAlign w:val="subscript"/>
        </w:rPr>
        <w:t>опр</w:t>
      </w:r>
      <w:r>
        <w:rPr>
          <w:rFonts w:ascii="Times New Roman"/>
          <w:b w:val="false"/>
          <w:i w:val="false"/>
          <w:color w:val="000000"/>
          <w:sz w:val="28"/>
        </w:rPr>
        <w:t xml:space="preserve"> = 30.</w:t>
      </w:r>
    </w:p>
    <w:bookmarkEnd w:id="1872"/>
    <w:bookmarkStart w:name="z1875" w:id="1873"/>
    <w:p>
      <w:pPr>
        <w:spacing w:after="0"/>
        <w:ind w:left="0"/>
        <w:jc w:val="both"/>
      </w:pPr>
      <w:r>
        <w:rPr>
          <w:rFonts w:ascii="Times New Roman"/>
          <w:b w:val="false"/>
          <w:i w:val="false"/>
          <w:color w:val="000000"/>
          <w:sz w:val="28"/>
        </w:rPr>
        <w:t>
      46. В качестве определяющего параметра принимается количество неисправностей оборудования в процессе эксплуатации.</w:t>
      </w:r>
    </w:p>
    <w:bookmarkEnd w:id="1873"/>
    <w:bookmarkStart w:name="z1876" w:id="1874"/>
    <w:p>
      <w:pPr>
        <w:spacing w:after="0"/>
        <w:ind w:left="0"/>
        <w:jc w:val="both"/>
      </w:pPr>
      <w:r>
        <w:rPr>
          <w:rFonts w:ascii="Times New Roman"/>
          <w:b w:val="false"/>
          <w:i w:val="false"/>
          <w:color w:val="000000"/>
          <w:sz w:val="28"/>
        </w:rPr>
        <w:t>
      47. Исходные данные для проведения расчета берутся из карты-накопителя отказов и повреждений.</w:t>
      </w:r>
    </w:p>
    <w:bookmarkEnd w:id="1874"/>
    <w:bookmarkStart w:name="z1877" w:id="1875"/>
    <w:p>
      <w:pPr>
        <w:spacing w:after="0"/>
        <w:ind w:left="0"/>
        <w:jc w:val="both"/>
      </w:pPr>
      <w:r>
        <w:rPr>
          <w:rFonts w:ascii="Times New Roman"/>
          <w:b w:val="false"/>
          <w:i w:val="false"/>
          <w:color w:val="000000"/>
          <w:sz w:val="28"/>
        </w:rPr>
        <w:t>
      48. По исходным данным определяется коэффициенты а</w:t>
      </w:r>
      <w:r>
        <w:rPr>
          <w:rFonts w:ascii="Times New Roman"/>
          <w:b w:val="false"/>
          <w:i w:val="false"/>
          <w:color w:val="000000"/>
          <w:vertAlign w:val="subscript"/>
        </w:rPr>
        <w:t>0</w:t>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для построения линии регрессии:</w:t>
      </w:r>
    </w:p>
    <w:bookmarkEnd w:id="1875"/>
    <w:bookmarkStart w:name="z1878" w:id="187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xml:space="preserve"> = (B</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4</w:t>
      </w:r>
      <w:r>
        <w:rPr>
          <w:rFonts w:ascii="Times New Roman"/>
          <w:b w:val="false"/>
          <w:i w:val="false"/>
          <w:color w:val="000000"/>
          <w:sz w:val="28"/>
        </w:rPr>
        <w:t xml:space="preserve"> - B</w:t>
      </w:r>
      <w:r>
        <w:rPr>
          <w:rFonts w:ascii="Times New Roman"/>
          <w:b w:val="false"/>
          <w:i w:val="false"/>
          <w:color w:val="000000"/>
          <w:vertAlign w:val="subscript"/>
        </w:rPr>
        <w:t>3</w:t>
      </w:r>
      <w:r>
        <w:rPr>
          <w:rFonts w:ascii="Times New Roman"/>
          <w:b w:val="false"/>
          <w:i w:val="false"/>
          <w:color w:val="000000"/>
          <w:sz w:val="28"/>
        </w:rPr>
        <w:t>B</w:t>
      </w:r>
      <w:r>
        <w:rPr>
          <w:rFonts w:ascii="Times New Roman"/>
          <w:b w:val="false"/>
          <w:i w:val="false"/>
          <w:color w:val="000000"/>
          <w:vertAlign w:val="subscript"/>
        </w:rPr>
        <w:t>2</w:t>
      </w:r>
      <w:r>
        <w:rPr>
          <w:rFonts w:ascii="Times New Roman"/>
          <w:b w:val="false"/>
          <w:i w:val="false"/>
          <w:color w:val="000000"/>
          <w:sz w:val="28"/>
        </w:rPr>
        <w:t>)/B</w:t>
      </w:r>
      <w:r>
        <w:rPr>
          <w:rFonts w:ascii="Times New Roman"/>
          <w:b w:val="false"/>
          <w:i w:val="false"/>
          <w:color w:val="000000"/>
          <w:vertAlign w:val="subscript"/>
        </w:rPr>
        <w:t>5</w:t>
      </w:r>
      <w:r>
        <w:rPr>
          <w:rFonts w:ascii="Times New Roman"/>
          <w:b w:val="false"/>
          <w:i w:val="false"/>
          <w:color w:val="000000"/>
          <w:sz w:val="28"/>
        </w:rPr>
        <w:t xml:space="preserve">                               (19)</w:t>
      </w:r>
    </w:p>
    <w:bookmarkEnd w:id="1876"/>
    <w:bookmarkStart w:name="z1879" w:id="1877"/>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 (nB</w:t>
      </w:r>
      <w:r>
        <w:rPr>
          <w:rFonts w:ascii="Times New Roman"/>
          <w:b w:val="false"/>
          <w:i w:val="false"/>
          <w:color w:val="000000"/>
          <w:vertAlign w:val="subscript"/>
        </w:rPr>
        <w:t>3</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5</w:t>
      </w:r>
      <w:r>
        <w:rPr>
          <w:rFonts w:ascii="Times New Roman"/>
          <w:b w:val="false"/>
          <w:i w:val="false"/>
          <w:color w:val="000000"/>
          <w:sz w:val="28"/>
        </w:rPr>
        <w:t xml:space="preserve">                                     (20)</w:t>
      </w:r>
    </w:p>
    <w:bookmarkEnd w:id="1877"/>
    <w:bookmarkStart w:name="z1880" w:id="1878"/>
    <w:p>
      <w:pPr>
        <w:spacing w:after="0"/>
        <w:ind w:left="0"/>
        <w:jc w:val="both"/>
      </w:pPr>
      <w:r>
        <w:rPr>
          <w:rFonts w:ascii="Times New Roman"/>
          <w:b w:val="false"/>
          <w:i w:val="false"/>
          <w:color w:val="000000"/>
          <w:sz w:val="28"/>
        </w:rPr>
        <w:t>
      49. Устанавливается условно предельно допустимое количество неисправностей в год, в часах по следующей формуле:</w:t>
      </w:r>
    </w:p>
    <w:bookmarkEnd w:id="1878"/>
    <w:bookmarkStart w:name="z1881" w:id="187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пред.доп</w:t>
      </w:r>
      <w:r>
        <w:rPr>
          <w:rFonts w:ascii="Times New Roman"/>
          <w:b w:val="false"/>
          <w:i w:val="false"/>
          <w:color w:val="000000"/>
          <w:vertAlign w:val="subscript"/>
        </w:rPr>
        <w:t>.</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j = 1, 2, 3, 4                                     (21)</w:t>
      </w:r>
    </w:p>
    <w:bookmarkEnd w:id="1879"/>
    <w:bookmarkStart w:name="z1882" w:id="1880"/>
    <w:p>
      <w:pPr>
        <w:spacing w:after="0"/>
        <w:ind w:left="0"/>
        <w:jc w:val="both"/>
      </w:pPr>
      <w:r>
        <w:rPr>
          <w:rFonts w:ascii="Times New Roman"/>
          <w:b w:val="false"/>
          <w:i w:val="false"/>
          <w:color w:val="000000"/>
          <w:sz w:val="28"/>
        </w:rPr>
        <w:t>
      50. Определяется время достижения предельно допустимого количества неисправностей в год, в часах по следующей формуле:</w:t>
      </w:r>
    </w:p>
    <w:bookmarkEnd w:id="1880"/>
    <w:bookmarkStart w:name="z1883" w:id="1881"/>
    <w:p>
      <w:pPr>
        <w:spacing w:after="0"/>
        <w:ind w:left="0"/>
        <w:jc w:val="both"/>
      </w:pPr>
      <w:r>
        <w:rPr>
          <w:rFonts w:ascii="Times New Roman"/>
          <w:b w:val="false"/>
          <w:i w:val="false"/>
          <w:color w:val="000000"/>
          <w:sz w:val="28"/>
        </w:rPr>
        <w:t xml:space="preserve">
      </w:t>
      </w:r>
    </w:p>
    <w:bookmarkEnd w:id="1881"/>
    <w:p>
      <w:pPr>
        <w:spacing w:after="0"/>
        <w:ind w:left="0"/>
        <w:jc w:val="both"/>
      </w:pPr>
      <w:r>
        <w:drawing>
          <wp:inline distT="0" distB="0" distL="0" distR="0">
            <wp:extent cx="1651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0" cy="558800"/>
                    </a:xfrm>
                    <a:prstGeom prst="rect">
                      <a:avLst/>
                    </a:prstGeom>
                  </pic:spPr>
                </pic:pic>
              </a:graphicData>
            </a:graphic>
          </wp:inline>
        </w:drawing>
      </w:r>
    </w:p>
    <w:p>
      <w:pPr>
        <w:spacing w:after="0"/>
        <w:ind w:left="0"/>
        <w:jc w:val="left"/>
      </w:pPr>
      <w:r>
        <w:rPr>
          <w:rFonts w:ascii="Times New Roman"/>
          <w:b w:val="false"/>
          <w:i w:val="false"/>
          <w:color w:val="000000"/>
          <w:sz w:val="28"/>
        </w:rPr>
        <w:t>                                          (22)</w:t>
      </w:r>
      <w:r>
        <w:br/>
      </w:r>
      <w:r>
        <w:rPr>
          <w:rFonts w:ascii="Times New Roman"/>
          <w:b w:val="false"/>
          <w:i w:val="false"/>
          <w:color w:val="000000"/>
          <w:sz w:val="28"/>
        </w:rPr>
        <w:t>
</w:t>
      </w:r>
    </w:p>
    <w:bookmarkStart w:name="z1884" w:id="1882"/>
    <w:p>
      <w:pPr>
        <w:spacing w:after="0"/>
        <w:ind w:left="0"/>
        <w:jc w:val="both"/>
      </w:pPr>
      <w:r>
        <w:rPr>
          <w:rFonts w:ascii="Times New Roman"/>
          <w:b w:val="false"/>
          <w:i w:val="false"/>
          <w:color w:val="000000"/>
          <w:sz w:val="28"/>
        </w:rPr>
        <w:t>
      51. Определяется величина допустимого интервала времени наработки средства при выбранных предельных значениях количества неисправностей в год:</w:t>
      </w:r>
    </w:p>
    <w:bookmarkEnd w:id="1882"/>
    <w:bookmarkStart w:name="z1885" w:id="1883"/>
    <w:p>
      <w:pPr>
        <w:spacing w:after="0"/>
        <w:ind w:left="0"/>
        <w:jc w:val="both"/>
      </w:pPr>
      <w:r>
        <w:rPr>
          <w:rFonts w:ascii="Times New Roman"/>
          <w:b w:val="false"/>
          <w:i w:val="false"/>
          <w:color w:val="000000"/>
          <w:sz w:val="28"/>
        </w:rPr>
        <w:t>
                         T</w:t>
      </w:r>
      <w:r>
        <w:rPr>
          <w:rFonts w:ascii="Times New Roman"/>
          <w:b w:val="false"/>
          <w:i w:val="false"/>
          <w:color w:val="000000"/>
          <w:vertAlign w:val="subscript"/>
        </w:rPr>
        <w:t>nokj</w:t>
      </w:r>
      <w:r>
        <w:rPr>
          <w:rFonts w:ascii="Times New Roman"/>
          <w:b w:val="false"/>
          <w:i w:val="false"/>
          <w:color w:val="000000"/>
          <w:sz w:val="28"/>
        </w:rPr>
        <w:t xml:space="preserve"> = (T</w:t>
      </w:r>
      <w:r>
        <w:rPr>
          <w:rFonts w:ascii="Times New Roman"/>
          <w:b w:val="false"/>
          <w:i w:val="false"/>
          <w:color w:val="000000"/>
          <w:vertAlign w:val="subscript"/>
        </w:rPr>
        <w:t>nj</w:t>
      </w:r>
      <w:r>
        <w:rPr>
          <w:rFonts w:ascii="Times New Roman"/>
          <w:b w:val="false"/>
          <w:i w:val="false"/>
          <w:color w:val="000000"/>
          <w:sz w:val="28"/>
        </w:rPr>
        <w:t xml:space="preserve"> - T</w:t>
      </w:r>
      <w:r>
        <w:rPr>
          <w:rFonts w:ascii="Times New Roman"/>
          <w:b w:val="false"/>
          <w:i w:val="false"/>
          <w:color w:val="000000"/>
          <w:vertAlign w:val="subscript"/>
        </w:rPr>
        <w:t>к</w:t>
      </w:r>
      <w:r>
        <w:rPr>
          <w:rFonts w:ascii="Times New Roman"/>
          <w:b w:val="false"/>
          <w:i w:val="false"/>
          <w:color w:val="000000"/>
          <w:sz w:val="28"/>
        </w:rPr>
        <w:t>)*k                                           (23)</w:t>
      </w:r>
    </w:p>
    <w:bookmarkEnd w:id="1883"/>
    <w:bookmarkStart w:name="z1886" w:id="1884"/>
    <w:p>
      <w:pPr>
        <w:spacing w:after="0"/>
        <w:ind w:left="0"/>
        <w:jc w:val="both"/>
      </w:pPr>
      <w:r>
        <w:rPr>
          <w:rFonts w:ascii="Times New Roman"/>
          <w:b w:val="false"/>
          <w:i w:val="false"/>
          <w:color w:val="000000"/>
          <w:sz w:val="28"/>
        </w:rPr>
        <w:t>
      52. Вычисляется средняя наработка средства в год за период наблюдения:</w:t>
      </w:r>
    </w:p>
    <w:bookmarkEnd w:id="1884"/>
    <w:bookmarkStart w:name="z1887" w:id="1885"/>
    <w:p>
      <w:pPr>
        <w:spacing w:after="0"/>
        <w:ind w:left="0"/>
        <w:jc w:val="both"/>
      </w:pPr>
      <w:r>
        <w:rPr>
          <w:rFonts w:ascii="Times New Roman"/>
          <w:b w:val="false"/>
          <w:i w:val="false"/>
          <w:color w:val="000000"/>
          <w:sz w:val="28"/>
        </w:rPr>
        <w:t xml:space="preserve">
      </w:t>
      </w:r>
    </w:p>
    <w:bookmarkEnd w:id="1885"/>
    <w:p>
      <w:pPr>
        <w:spacing w:after="0"/>
        <w:ind w:left="0"/>
        <w:jc w:val="both"/>
      </w:pPr>
      <w:r>
        <w:drawing>
          <wp:inline distT="0" distB="0" distL="0" distR="0">
            <wp:extent cx="711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11200" cy="520700"/>
                    </a:xfrm>
                    <a:prstGeom prst="rect">
                      <a:avLst/>
                    </a:prstGeom>
                  </pic:spPr>
                </pic:pic>
              </a:graphicData>
            </a:graphic>
          </wp:inline>
        </w:drawing>
      </w:r>
    </w:p>
    <w:p>
      <w:pPr>
        <w:spacing w:after="0"/>
        <w:ind w:left="0"/>
        <w:jc w:val="left"/>
      </w:pPr>
      <w:r>
        <w:rPr>
          <w:rFonts w:ascii="Times New Roman"/>
          <w:b w:val="false"/>
          <w:i w:val="false"/>
          <w:color w:val="000000"/>
          <w:sz w:val="28"/>
        </w:rPr>
        <w:t>                                    (24)</w:t>
      </w:r>
      <w:r>
        <w:br/>
      </w:r>
      <w:r>
        <w:rPr>
          <w:rFonts w:ascii="Times New Roman"/>
          <w:b w:val="false"/>
          <w:i w:val="false"/>
          <w:color w:val="000000"/>
          <w:sz w:val="28"/>
        </w:rPr>
        <w:t>
</w:t>
      </w:r>
    </w:p>
    <w:bookmarkStart w:name="z1888" w:id="1886"/>
    <w:p>
      <w:pPr>
        <w:spacing w:after="0"/>
        <w:ind w:left="0"/>
        <w:jc w:val="both"/>
      </w:pPr>
      <w:r>
        <w:rPr>
          <w:rFonts w:ascii="Times New Roman"/>
          <w:b w:val="false"/>
          <w:i w:val="false"/>
          <w:color w:val="000000"/>
          <w:sz w:val="28"/>
        </w:rPr>
        <w:t>
      53. Определяется интервал продления срока службы в годах для построения линии регрессии:</w:t>
      </w:r>
    </w:p>
    <w:bookmarkEnd w:id="1886"/>
    <w:bookmarkStart w:name="z1889" w:id="1887"/>
    <w:p>
      <w:pPr>
        <w:spacing w:after="0"/>
        <w:ind w:left="0"/>
        <w:jc w:val="both"/>
      </w:pPr>
      <w:r>
        <w:rPr>
          <w:rFonts w:ascii="Times New Roman"/>
          <w:b w:val="false"/>
          <w:i w:val="false"/>
          <w:color w:val="000000"/>
          <w:sz w:val="28"/>
        </w:rPr>
        <w:t xml:space="preserve">
      </w:t>
      </w:r>
    </w:p>
    <w:bookmarkEnd w:id="1887"/>
    <w:p>
      <w:pPr>
        <w:spacing w:after="0"/>
        <w:ind w:left="0"/>
        <w:jc w:val="both"/>
      </w:pPr>
      <w:r>
        <w:drawing>
          <wp:inline distT="0" distB="0" distL="0" distR="0">
            <wp:extent cx="863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636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(25)</w:t>
      </w:r>
      <w:r>
        <w:br/>
      </w:r>
      <w:r>
        <w:rPr>
          <w:rFonts w:ascii="Times New Roman"/>
          <w:b w:val="false"/>
          <w:i w:val="false"/>
          <w:color w:val="000000"/>
          <w:sz w:val="28"/>
        </w:rPr>
        <w:t>
</w:t>
      </w:r>
    </w:p>
    <w:bookmarkStart w:name="z1890" w:id="1888"/>
    <w:p>
      <w:pPr>
        <w:spacing w:after="0"/>
        <w:ind w:left="0"/>
        <w:jc w:val="both"/>
      </w:pPr>
      <w:r>
        <w:rPr>
          <w:rFonts w:ascii="Times New Roman"/>
          <w:b w:val="false"/>
          <w:i w:val="false"/>
          <w:color w:val="000000"/>
          <w:sz w:val="28"/>
        </w:rPr>
        <w:t>
      54. По формулам (21) и (25) на временном отрезке эксплуатации изделия строится график (линия регрессии). С помощью данного графика, в зависимости от установленного значения определяющего параметра (допустимого количества неисправностей в год) определяется допустимый интервал продления срока службы в годах.</w:t>
      </w:r>
    </w:p>
    <w:bookmarkEnd w:id="1888"/>
    <w:p>
      <w:pPr>
        <w:spacing w:after="0"/>
        <w:ind w:left="0"/>
        <w:jc w:val="both"/>
      </w:pPr>
      <w:bookmarkStart w:name="z1891" w:id="1889"/>
      <w:r>
        <w:rPr>
          <w:rFonts w:ascii="Times New Roman"/>
          <w:b w:val="false"/>
          <w:i w:val="false"/>
          <w:color w:val="000000"/>
          <w:sz w:val="28"/>
        </w:rPr>
        <w:t>
                         Алгоритм определения предельного состояния изделия</w:t>
      </w:r>
    </w:p>
    <w:bookmarkEnd w:id="1889"/>
    <w:p>
      <w:pPr>
        <w:spacing w:after="0"/>
        <w:ind w:left="0"/>
        <w:jc w:val="both"/>
      </w:pPr>
      <w:r>
        <w:rPr>
          <w:rFonts w:ascii="Times New Roman"/>
          <w:b w:val="false"/>
          <w:i w:val="false"/>
          <w:color w:val="000000"/>
          <w:sz w:val="28"/>
        </w:rPr>
        <w:t xml:space="preserve">                               по безотказности</w:t>
      </w:r>
    </w:p>
    <w:bookmarkStart w:name="z1892" w:id="1890"/>
    <w:p>
      <w:pPr>
        <w:spacing w:after="0"/>
        <w:ind w:left="0"/>
        <w:jc w:val="both"/>
      </w:pPr>
      <w:r>
        <w:rPr>
          <w:rFonts w:ascii="Times New Roman"/>
          <w:b w:val="false"/>
          <w:i w:val="false"/>
          <w:color w:val="000000"/>
          <w:sz w:val="28"/>
        </w:rPr>
        <w:t xml:space="preserve">
      </w:t>
      </w:r>
    </w:p>
    <w:bookmarkEnd w:id="1890"/>
    <w:p>
      <w:pPr>
        <w:spacing w:after="0"/>
        <w:ind w:left="0"/>
        <w:jc w:val="both"/>
      </w:pPr>
      <w:r>
        <w:drawing>
          <wp:inline distT="0" distB="0" distL="0" distR="0">
            <wp:extent cx="67437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7437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3" w:id="1891"/>
    <w:p>
      <w:pPr>
        <w:spacing w:after="0"/>
        <w:ind w:left="0"/>
        <w:jc w:val="both"/>
      </w:pPr>
      <w:r>
        <w:rPr>
          <w:rFonts w:ascii="Times New Roman"/>
          <w:b w:val="false"/>
          <w:i w:val="false"/>
          <w:color w:val="000000"/>
          <w:sz w:val="28"/>
        </w:rPr>
        <w:t xml:space="preserve">
      </w:t>
      </w:r>
    </w:p>
    <w:bookmarkEnd w:id="1891"/>
    <w:p>
      <w:pPr>
        <w:spacing w:after="0"/>
        <w:ind w:left="0"/>
        <w:jc w:val="both"/>
      </w:pPr>
      <w:r>
        <w:drawing>
          <wp:inline distT="0" distB="0" distL="0" distR="0">
            <wp:extent cx="58801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801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1894" w:id="1892"/>
      <w:r>
        <w:rPr>
          <w:rFonts w:ascii="Times New Roman"/>
          <w:b w:val="false"/>
          <w:i w:val="false"/>
          <w:color w:val="000000"/>
          <w:sz w:val="28"/>
        </w:rPr>
        <w:t>
                               Пример расчета допустимого</w:t>
      </w:r>
    </w:p>
    <w:bookmarkEnd w:id="1892"/>
    <w:p>
      <w:pPr>
        <w:spacing w:after="0"/>
        <w:ind w:left="0"/>
        <w:jc w:val="both"/>
      </w:pPr>
      <w:r>
        <w:rPr>
          <w:rFonts w:ascii="Times New Roman"/>
          <w:b w:val="false"/>
          <w:i w:val="false"/>
          <w:color w:val="000000"/>
          <w:sz w:val="28"/>
        </w:rPr>
        <w:t xml:space="preserve">                   интервала времени продления срока службы</w:t>
      </w:r>
    </w:p>
    <w:bookmarkStart w:name="z1895" w:id="1893"/>
    <w:p>
      <w:pPr>
        <w:spacing w:after="0"/>
        <w:ind w:left="0"/>
        <w:jc w:val="both"/>
      </w:pPr>
      <w:r>
        <w:rPr>
          <w:rFonts w:ascii="Times New Roman"/>
          <w:b w:val="false"/>
          <w:i w:val="false"/>
          <w:color w:val="000000"/>
          <w:sz w:val="28"/>
        </w:rPr>
        <w:t>
      Расчет допустимого интервала времени продления срока службы проводим для ГРМ системы посадки. Год ввода в эксплуатацию - 2004г., назначенный срок службы 10 лет.</w:t>
      </w:r>
    </w:p>
    <w:bookmarkEnd w:id="1893"/>
    <w:bookmarkStart w:name="z1896" w:id="1894"/>
    <w:p>
      <w:pPr>
        <w:spacing w:after="0"/>
        <w:ind w:left="0"/>
        <w:jc w:val="both"/>
      </w:pPr>
      <w:r>
        <w:rPr>
          <w:rFonts w:ascii="Times New Roman"/>
          <w:b w:val="false"/>
          <w:i w:val="false"/>
          <w:color w:val="000000"/>
          <w:sz w:val="28"/>
        </w:rPr>
        <w:t>
      В качестве определяющего параметра принимаем количество неисправностей аппаратуры ГРМ в процессе эксплуатации. Период наблюдения выбираем равный 6 годам.</w:t>
      </w:r>
    </w:p>
    <w:bookmarkEnd w:id="1894"/>
    <w:bookmarkStart w:name="z1897" w:id="1895"/>
    <w:p>
      <w:pPr>
        <w:spacing w:after="0"/>
        <w:ind w:left="0"/>
        <w:jc w:val="both"/>
      </w:pPr>
      <w:r>
        <w:rPr>
          <w:rFonts w:ascii="Times New Roman"/>
          <w:b w:val="false"/>
          <w:i w:val="false"/>
          <w:color w:val="000000"/>
          <w:sz w:val="28"/>
        </w:rPr>
        <w:t>
      В приложение к методикам определения предельного состояния изделий наземного радиотехнического оборудования гражданской авиации сводим исходные данные по времени наработки и количеству неисправностей по годам, начиная с 2008 по 2013г., выбранные из карты-накопителя отказов и повреждений ГРМ.</w:t>
      </w:r>
    </w:p>
    <w:bookmarkEnd w:id="1895"/>
    <w:bookmarkStart w:name="z1898" w:id="1896"/>
    <w:p>
      <w:pPr>
        <w:spacing w:after="0"/>
        <w:ind w:left="0"/>
        <w:jc w:val="both"/>
      </w:pPr>
      <w:r>
        <w:rPr>
          <w:rFonts w:ascii="Times New Roman"/>
          <w:b w:val="false"/>
          <w:i w:val="false"/>
          <w:color w:val="000000"/>
          <w:sz w:val="28"/>
        </w:rPr>
        <w:t>
      По исходным данным и по формулам определяем:</w:t>
      </w:r>
    </w:p>
    <w:bookmarkEnd w:id="1896"/>
    <w:bookmarkStart w:name="z1899" w:id="1897"/>
    <w:p>
      <w:pPr>
        <w:spacing w:after="0"/>
        <w:ind w:left="0"/>
        <w:jc w:val="both"/>
      </w:pPr>
      <w:r>
        <w:rPr>
          <w:rFonts w:ascii="Times New Roman"/>
          <w:b w:val="false"/>
          <w:i w:val="false"/>
          <w:color w:val="000000"/>
          <w:sz w:val="28"/>
        </w:rPr>
        <w:t>
      1) количество лет наблюдений</w:t>
      </w:r>
    </w:p>
    <w:bookmarkEnd w:id="1897"/>
    <w:bookmarkStart w:name="z1900" w:id="1898"/>
    <w:p>
      <w:pPr>
        <w:spacing w:after="0"/>
        <w:ind w:left="0"/>
        <w:jc w:val="both"/>
      </w:pPr>
      <w:r>
        <w:rPr>
          <w:rFonts w:ascii="Times New Roman"/>
          <w:b w:val="false"/>
          <w:i w:val="false"/>
          <w:color w:val="000000"/>
          <w:sz w:val="28"/>
        </w:rPr>
        <w:t>
      n = 6;</w:t>
      </w:r>
    </w:p>
    <w:bookmarkEnd w:id="1898"/>
    <w:bookmarkStart w:name="z1901" w:id="1899"/>
    <w:p>
      <w:pPr>
        <w:spacing w:after="0"/>
        <w:ind w:left="0"/>
        <w:jc w:val="both"/>
      </w:pPr>
      <w:r>
        <w:rPr>
          <w:rFonts w:ascii="Times New Roman"/>
          <w:b w:val="false"/>
          <w:i w:val="false"/>
          <w:color w:val="000000"/>
          <w:sz w:val="28"/>
        </w:rPr>
        <w:t>
      2) сумму всех неисправностей за период наблюдения</w:t>
      </w:r>
    </w:p>
    <w:bookmarkEnd w:id="1899"/>
    <w:bookmarkStart w:name="z1902" w:id="1900"/>
    <w:p>
      <w:pPr>
        <w:spacing w:after="0"/>
        <w:ind w:left="0"/>
        <w:jc w:val="both"/>
      </w:pPr>
      <w:r>
        <w:rPr>
          <w:rFonts w:ascii="Times New Roman"/>
          <w:b w:val="false"/>
          <w:i w:val="false"/>
          <w:color w:val="000000"/>
          <w:sz w:val="28"/>
        </w:rPr>
        <w:t xml:space="preserve">
      </w:t>
      </w:r>
    </w:p>
    <w:bookmarkEnd w:id="1900"/>
    <w:p>
      <w:pPr>
        <w:spacing w:after="0"/>
        <w:ind w:left="0"/>
        <w:jc w:val="both"/>
      </w:pPr>
      <w:r>
        <w:drawing>
          <wp:inline distT="0" distB="0" distL="0" distR="0">
            <wp:extent cx="125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57300" cy="520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03" w:id="1901"/>
    <w:p>
      <w:pPr>
        <w:spacing w:after="0"/>
        <w:ind w:left="0"/>
        <w:jc w:val="both"/>
      </w:pPr>
      <w:r>
        <w:rPr>
          <w:rFonts w:ascii="Times New Roman"/>
          <w:b w:val="false"/>
          <w:i w:val="false"/>
          <w:color w:val="000000"/>
          <w:sz w:val="28"/>
        </w:rPr>
        <w:t>
      3) сумму всех наработок за период наблюдения</w:t>
      </w:r>
    </w:p>
    <w:bookmarkEnd w:id="1901"/>
    <w:bookmarkStart w:name="z1904" w:id="1902"/>
    <w:p>
      <w:pPr>
        <w:spacing w:after="0"/>
        <w:ind w:left="0"/>
        <w:jc w:val="both"/>
      </w:pPr>
      <w:r>
        <w:rPr>
          <w:rFonts w:ascii="Times New Roman"/>
          <w:b w:val="false"/>
          <w:i w:val="false"/>
          <w:color w:val="000000"/>
          <w:sz w:val="28"/>
        </w:rPr>
        <w:t xml:space="preserve">
      </w:t>
      </w:r>
    </w:p>
    <w:bookmarkEnd w:id="1902"/>
    <w:p>
      <w:pPr>
        <w:spacing w:after="0"/>
        <w:ind w:left="0"/>
        <w:jc w:val="both"/>
      </w:pPr>
      <w:r>
        <w:drawing>
          <wp:inline distT="0" distB="0" distL="0" distR="0">
            <wp:extent cx="146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60500" cy="533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05" w:id="1903"/>
    <w:p>
      <w:pPr>
        <w:spacing w:after="0"/>
        <w:ind w:left="0"/>
        <w:jc w:val="both"/>
      </w:pPr>
      <w:r>
        <w:rPr>
          <w:rFonts w:ascii="Times New Roman"/>
          <w:b w:val="false"/>
          <w:i w:val="false"/>
          <w:color w:val="000000"/>
          <w:sz w:val="28"/>
        </w:rPr>
        <w:t>
      4) сумму произведений количества неисправностей на величину наработки в конкретный i - год</w:t>
      </w:r>
    </w:p>
    <w:bookmarkEnd w:id="1903"/>
    <w:bookmarkStart w:name="z1906" w:id="1904"/>
    <w:p>
      <w:pPr>
        <w:spacing w:after="0"/>
        <w:ind w:left="0"/>
        <w:jc w:val="both"/>
      </w:pPr>
      <w:r>
        <w:rPr>
          <w:rFonts w:ascii="Times New Roman"/>
          <w:b w:val="false"/>
          <w:i w:val="false"/>
          <w:color w:val="000000"/>
          <w:sz w:val="28"/>
        </w:rPr>
        <w:t xml:space="preserve">
      </w:t>
      </w:r>
    </w:p>
    <w:bookmarkEnd w:id="1904"/>
    <w:p>
      <w:pPr>
        <w:spacing w:after="0"/>
        <w:ind w:left="0"/>
        <w:jc w:val="both"/>
      </w:pPr>
      <w:r>
        <w:drawing>
          <wp:inline distT="0" distB="0" distL="0" distR="0">
            <wp:extent cx="1790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90700" cy="584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07" w:id="1905"/>
    <w:p>
      <w:pPr>
        <w:spacing w:after="0"/>
        <w:ind w:left="0"/>
        <w:jc w:val="both"/>
      </w:pPr>
      <w:r>
        <w:rPr>
          <w:rFonts w:ascii="Times New Roman"/>
          <w:b w:val="false"/>
          <w:i w:val="false"/>
          <w:color w:val="000000"/>
          <w:sz w:val="28"/>
        </w:rPr>
        <w:t>
      5) сумму квадратов наработок</w:t>
      </w:r>
    </w:p>
    <w:bookmarkEnd w:id="1905"/>
    <w:bookmarkStart w:name="z1908" w:id="1906"/>
    <w:p>
      <w:pPr>
        <w:spacing w:after="0"/>
        <w:ind w:left="0"/>
        <w:jc w:val="both"/>
      </w:pPr>
      <w:r>
        <w:rPr>
          <w:rFonts w:ascii="Times New Roman"/>
          <w:b w:val="false"/>
          <w:i w:val="false"/>
          <w:color w:val="000000"/>
          <w:sz w:val="28"/>
        </w:rPr>
        <w:t xml:space="preserve">
      </w:t>
      </w:r>
    </w:p>
    <w:bookmarkEnd w:id="1906"/>
    <w:p>
      <w:pPr>
        <w:spacing w:after="0"/>
        <w:ind w:left="0"/>
        <w:jc w:val="both"/>
      </w:pPr>
      <w:r>
        <w:drawing>
          <wp:inline distT="0" distB="0" distL="0" distR="0">
            <wp:extent cx="1981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81200" cy="520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09" w:id="1907"/>
    <w:p>
      <w:pPr>
        <w:spacing w:after="0"/>
        <w:ind w:left="0"/>
        <w:jc w:val="both"/>
      </w:pPr>
      <w:r>
        <w:rPr>
          <w:rFonts w:ascii="Times New Roman"/>
          <w:b w:val="false"/>
          <w:i w:val="false"/>
          <w:color w:val="000000"/>
          <w:sz w:val="28"/>
        </w:rPr>
        <w:t>
      6) коэффициент</w:t>
      </w:r>
    </w:p>
    <w:bookmarkEnd w:id="1907"/>
    <w:bookmarkStart w:name="z1910" w:id="1908"/>
    <w:p>
      <w:pPr>
        <w:spacing w:after="0"/>
        <w:ind w:left="0"/>
        <w:jc w:val="both"/>
      </w:pPr>
      <w:r>
        <w:rPr>
          <w:rFonts w:ascii="Times New Roman"/>
          <w:b w:val="false"/>
          <w:i w:val="false"/>
          <w:color w:val="000000"/>
          <w:sz w:val="28"/>
        </w:rPr>
        <w:t xml:space="preserve">
      </w:t>
      </w:r>
    </w:p>
    <w:bookmarkEnd w:id="1908"/>
    <w:p>
      <w:pPr>
        <w:spacing w:after="0"/>
        <w:ind w:left="0"/>
        <w:jc w:val="both"/>
      </w:pPr>
      <w:r>
        <w:drawing>
          <wp:inline distT="0" distB="0" distL="0" distR="0">
            <wp:extent cx="2336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3368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11" w:id="1909"/>
    <w:p>
      <w:pPr>
        <w:spacing w:after="0"/>
        <w:ind w:left="0"/>
        <w:jc w:val="both"/>
      </w:pPr>
      <w:r>
        <w:rPr>
          <w:rFonts w:ascii="Times New Roman"/>
          <w:b w:val="false"/>
          <w:i w:val="false"/>
          <w:color w:val="000000"/>
          <w:sz w:val="28"/>
        </w:rPr>
        <w:t>
      7) среднее значение количества неисправностей в год за период наблюдения</w:t>
      </w:r>
    </w:p>
    <w:bookmarkEnd w:id="1909"/>
    <w:bookmarkStart w:name="z1912" w:id="1910"/>
    <w:p>
      <w:pPr>
        <w:spacing w:after="0"/>
        <w:ind w:left="0"/>
        <w:jc w:val="both"/>
      </w:pPr>
      <w:r>
        <w:rPr>
          <w:rFonts w:ascii="Times New Roman"/>
          <w:b w:val="false"/>
          <w:i w:val="false"/>
          <w:color w:val="000000"/>
          <w:sz w:val="28"/>
        </w:rPr>
        <w:t>
                                     m</w:t>
      </w:r>
      <w:r>
        <w:rPr>
          <w:rFonts w:ascii="Times New Roman"/>
          <w:b w:val="false"/>
          <w:i w:val="false"/>
          <w:color w:val="000000"/>
          <w:vertAlign w:val="subscript"/>
        </w:rPr>
        <w:t>x</w:t>
      </w:r>
      <w:r>
        <w:rPr>
          <w:rFonts w:ascii="Times New Roman"/>
          <w:b w:val="false"/>
          <w:i w:val="false"/>
          <w:color w:val="000000"/>
          <w:sz w:val="28"/>
        </w:rPr>
        <w:t xml:space="preserve"> = B</w:t>
      </w:r>
      <w:r>
        <w:rPr>
          <w:rFonts w:ascii="Times New Roman"/>
          <w:b w:val="false"/>
          <w:i w:val="false"/>
          <w:color w:val="000000"/>
          <w:vertAlign w:val="subscript"/>
        </w:rPr>
        <w:t>1</w:t>
      </w:r>
      <w:r>
        <w:rPr>
          <w:rFonts w:ascii="Times New Roman"/>
          <w:b w:val="false"/>
          <w:i w:val="false"/>
          <w:color w:val="000000"/>
          <w:sz w:val="28"/>
        </w:rPr>
        <w:t>/n = 5,33;</w:t>
      </w:r>
    </w:p>
    <w:bookmarkEnd w:id="1910"/>
    <w:bookmarkStart w:name="z1913" w:id="1911"/>
    <w:p>
      <w:pPr>
        <w:spacing w:after="0"/>
        <w:ind w:left="0"/>
        <w:jc w:val="both"/>
      </w:pPr>
      <w:r>
        <w:rPr>
          <w:rFonts w:ascii="Times New Roman"/>
          <w:b w:val="false"/>
          <w:i w:val="false"/>
          <w:color w:val="000000"/>
          <w:sz w:val="28"/>
        </w:rPr>
        <w:t>
      8) так как m</w:t>
      </w:r>
      <w:r>
        <w:rPr>
          <w:rFonts w:ascii="Times New Roman"/>
          <w:b w:val="false"/>
          <w:i w:val="false"/>
          <w:color w:val="000000"/>
          <w:vertAlign w:val="subscript"/>
        </w:rPr>
        <w:t>х</w:t>
      </w:r>
      <w:r>
        <w:rPr>
          <w:rFonts w:ascii="Times New Roman"/>
          <w:b w:val="false"/>
          <w:i w:val="false"/>
          <w:color w:val="000000"/>
          <w:sz w:val="28"/>
        </w:rPr>
        <w:t xml:space="preserve"> &lt; 10, то Х</w:t>
      </w:r>
      <w:r>
        <w:rPr>
          <w:rFonts w:ascii="Times New Roman"/>
          <w:b w:val="false"/>
          <w:i w:val="false"/>
          <w:color w:val="000000"/>
          <w:vertAlign w:val="subscript"/>
        </w:rPr>
        <w:t>опр</w:t>
      </w:r>
      <w:r>
        <w:rPr>
          <w:rFonts w:ascii="Times New Roman"/>
          <w:b w:val="false"/>
          <w:i w:val="false"/>
          <w:color w:val="000000"/>
          <w:sz w:val="28"/>
        </w:rPr>
        <w:t xml:space="preserve"> = 20</w:t>
      </w:r>
    </w:p>
    <w:bookmarkEnd w:id="1911"/>
    <w:bookmarkStart w:name="z1914" w:id="1912"/>
    <w:p>
      <w:pPr>
        <w:spacing w:after="0"/>
        <w:ind w:left="0"/>
        <w:jc w:val="both"/>
      </w:pPr>
      <w:r>
        <w:rPr>
          <w:rFonts w:ascii="Times New Roman"/>
          <w:b w:val="false"/>
          <w:i w:val="false"/>
          <w:color w:val="000000"/>
          <w:sz w:val="28"/>
        </w:rPr>
        <w:t>
      9) время наработки от начала отсчета до момента оценки (сумму годовых наработок)</w:t>
      </w:r>
    </w:p>
    <w:bookmarkEnd w:id="1912"/>
    <w:bookmarkStart w:name="z1915" w:id="1913"/>
    <w:p>
      <w:pPr>
        <w:spacing w:after="0"/>
        <w:ind w:left="0"/>
        <w:jc w:val="both"/>
      </w:pPr>
      <w:r>
        <w:rPr>
          <w:rFonts w:ascii="Times New Roman"/>
          <w:b w:val="false"/>
          <w:i w:val="false"/>
          <w:color w:val="000000"/>
          <w:sz w:val="28"/>
        </w:rPr>
        <w:t>
                                     T</w:t>
      </w:r>
      <w:r>
        <w:rPr>
          <w:rFonts w:ascii="Times New Roman"/>
          <w:b w:val="false"/>
          <w:i w:val="false"/>
          <w:color w:val="000000"/>
          <w:vertAlign w:val="subscript"/>
        </w:rPr>
        <w:t>k</w:t>
      </w:r>
      <w:r>
        <w:rPr>
          <w:rFonts w:ascii="Times New Roman"/>
          <w:b w:val="false"/>
          <w:i w:val="false"/>
          <w:color w:val="000000"/>
          <w:sz w:val="28"/>
        </w:rPr>
        <w:t xml:space="preserve"> = 26511;</w:t>
      </w:r>
    </w:p>
    <w:bookmarkEnd w:id="1913"/>
    <w:bookmarkStart w:name="z1916" w:id="1914"/>
    <w:p>
      <w:pPr>
        <w:spacing w:after="0"/>
        <w:ind w:left="0"/>
        <w:jc w:val="both"/>
      </w:pPr>
      <w:r>
        <w:rPr>
          <w:rFonts w:ascii="Times New Roman"/>
          <w:b w:val="false"/>
          <w:i w:val="false"/>
          <w:color w:val="000000"/>
          <w:sz w:val="28"/>
        </w:rPr>
        <w:t>
      10) коэффициент эксплуатационного запаса (выбираем k = 0,8);</w:t>
      </w:r>
    </w:p>
    <w:bookmarkEnd w:id="1914"/>
    <w:bookmarkStart w:name="z1917" w:id="1915"/>
    <w:p>
      <w:pPr>
        <w:spacing w:after="0"/>
        <w:ind w:left="0"/>
        <w:jc w:val="both"/>
      </w:pPr>
      <w:r>
        <w:rPr>
          <w:rFonts w:ascii="Times New Roman"/>
          <w:b w:val="false"/>
          <w:i w:val="false"/>
          <w:color w:val="000000"/>
          <w:sz w:val="28"/>
        </w:rPr>
        <w:t>
      11) условно предельно допустимое количество неисправностей в год</w:t>
      </w:r>
    </w:p>
    <w:bookmarkEnd w:id="1915"/>
    <w:p>
      <w:pPr>
        <w:spacing w:after="0"/>
        <w:ind w:left="0"/>
        <w:jc w:val="both"/>
      </w:pPr>
      <w:bookmarkStart w:name="z1918" w:id="1916"/>
      <w:r>
        <w:rPr>
          <w:rFonts w:ascii="Times New Roman"/>
          <w:b w:val="false"/>
          <w:i w:val="false"/>
          <w:color w:val="000000"/>
          <w:sz w:val="28"/>
        </w:rPr>
        <w:t>
                         Х</w:t>
      </w:r>
      <w:r>
        <w:rPr>
          <w:rFonts w:ascii="Times New Roman"/>
          <w:b w:val="false"/>
          <w:i w:val="false"/>
          <w:color w:val="000000"/>
          <w:vertAlign w:val="subscript"/>
        </w:rPr>
        <w:t>пред.доп.j</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j = 1, 2, 3, 4,</w:t>
      </w:r>
    </w:p>
    <w:bookmarkEnd w:id="1916"/>
    <w:p>
      <w:pPr>
        <w:spacing w:after="0"/>
        <w:ind w:left="0"/>
        <w:jc w:val="both"/>
      </w:pPr>
      <w:r>
        <w:rPr>
          <w:rFonts w:ascii="Times New Roman"/>
          <w:b w:val="false"/>
          <w:i w:val="false"/>
          <w:color w:val="000000"/>
          <w:sz w:val="28"/>
        </w:rPr>
        <w:t xml:space="preserve">                         Х</w:t>
      </w:r>
      <w:r>
        <w:rPr>
          <w:rFonts w:ascii="Times New Roman"/>
          <w:b w:val="false"/>
          <w:i w:val="false"/>
          <w:color w:val="000000"/>
          <w:vertAlign w:val="subscript"/>
        </w:rPr>
        <w:t>пред.доп.1</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xml:space="preserve"> = 1*5,33 = 5,33,</w:t>
      </w:r>
    </w:p>
    <w:p>
      <w:pPr>
        <w:spacing w:after="0"/>
        <w:ind w:left="0"/>
        <w:jc w:val="both"/>
      </w:pPr>
      <w:r>
        <w:rPr>
          <w:rFonts w:ascii="Times New Roman"/>
          <w:b w:val="false"/>
          <w:i w:val="false"/>
          <w:color w:val="000000"/>
          <w:sz w:val="28"/>
        </w:rPr>
        <w:t xml:space="preserve">                         Х</w:t>
      </w:r>
      <w:r>
        <w:rPr>
          <w:rFonts w:ascii="Times New Roman"/>
          <w:b w:val="false"/>
          <w:i w:val="false"/>
          <w:color w:val="000000"/>
          <w:vertAlign w:val="subscript"/>
        </w:rPr>
        <w:t>пред.доп.2</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xml:space="preserve"> = 2*5,33 = 10,66,</w:t>
      </w:r>
    </w:p>
    <w:p>
      <w:pPr>
        <w:spacing w:after="0"/>
        <w:ind w:left="0"/>
        <w:jc w:val="both"/>
      </w:pPr>
      <w:r>
        <w:rPr>
          <w:rFonts w:ascii="Times New Roman"/>
          <w:b w:val="false"/>
          <w:i w:val="false"/>
          <w:color w:val="000000"/>
          <w:sz w:val="28"/>
        </w:rPr>
        <w:t xml:space="preserve">                         Х</w:t>
      </w:r>
      <w:r>
        <w:rPr>
          <w:rFonts w:ascii="Times New Roman"/>
          <w:b w:val="false"/>
          <w:i w:val="false"/>
          <w:color w:val="000000"/>
          <w:vertAlign w:val="subscript"/>
        </w:rPr>
        <w:t>пред.доп.3</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xml:space="preserve"> = 3*5,33 = 16,</w:t>
      </w:r>
    </w:p>
    <w:p>
      <w:pPr>
        <w:spacing w:after="0"/>
        <w:ind w:left="0"/>
        <w:jc w:val="both"/>
      </w:pPr>
      <w:r>
        <w:rPr>
          <w:rFonts w:ascii="Times New Roman"/>
          <w:b w:val="false"/>
          <w:i w:val="false"/>
          <w:color w:val="000000"/>
          <w:sz w:val="28"/>
        </w:rPr>
        <w:t xml:space="preserve">                         Х</w:t>
      </w:r>
      <w:r>
        <w:rPr>
          <w:rFonts w:ascii="Times New Roman"/>
          <w:b w:val="false"/>
          <w:i w:val="false"/>
          <w:color w:val="000000"/>
          <w:vertAlign w:val="subscript"/>
        </w:rPr>
        <w:t>пред.доп.4</w:t>
      </w:r>
      <w:r>
        <w:rPr>
          <w:rFonts w:ascii="Times New Roman"/>
          <w:b w:val="false"/>
          <w:i w:val="false"/>
          <w:color w:val="000000"/>
          <w:sz w:val="28"/>
        </w:rPr>
        <w:t xml:space="preserve"> = jm</w:t>
      </w:r>
      <w:r>
        <w:rPr>
          <w:rFonts w:ascii="Times New Roman"/>
          <w:b w:val="false"/>
          <w:i w:val="false"/>
          <w:color w:val="000000"/>
          <w:vertAlign w:val="subscript"/>
        </w:rPr>
        <w:t>x</w:t>
      </w:r>
      <w:r>
        <w:rPr>
          <w:rFonts w:ascii="Times New Roman"/>
          <w:b w:val="false"/>
          <w:i w:val="false"/>
          <w:color w:val="000000"/>
          <w:sz w:val="28"/>
        </w:rPr>
        <w:t xml:space="preserve"> = 4*5,33 = 21,33;</w:t>
      </w:r>
    </w:p>
    <w:bookmarkStart w:name="z1919" w:id="1917"/>
    <w:p>
      <w:pPr>
        <w:spacing w:after="0"/>
        <w:ind w:left="0"/>
        <w:jc w:val="both"/>
      </w:pPr>
      <w:r>
        <w:rPr>
          <w:rFonts w:ascii="Times New Roman"/>
          <w:b w:val="false"/>
          <w:i w:val="false"/>
          <w:color w:val="000000"/>
          <w:sz w:val="28"/>
        </w:rPr>
        <w:t>
      12) коэффициенты а</w:t>
      </w:r>
      <w:r>
        <w:rPr>
          <w:rFonts w:ascii="Times New Roman"/>
          <w:b w:val="false"/>
          <w:i w:val="false"/>
          <w:color w:val="000000"/>
          <w:vertAlign w:val="subscript"/>
        </w:rPr>
        <w:t>0</w:t>
      </w: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xml:space="preserve"> для построения линии регрессии</w:t>
      </w:r>
    </w:p>
    <w:bookmarkEnd w:id="1917"/>
    <w:p>
      <w:pPr>
        <w:spacing w:after="0"/>
        <w:ind w:left="0"/>
        <w:jc w:val="both"/>
      </w:pPr>
      <w:bookmarkStart w:name="z1920" w:id="1918"/>
      <w:r>
        <w:rPr>
          <w:rFonts w:ascii="Times New Roman"/>
          <w:b w:val="false"/>
          <w:i w:val="false"/>
          <w:color w:val="000000"/>
          <w:sz w:val="28"/>
        </w:rPr>
        <w:t>
                         а</w:t>
      </w:r>
      <w:r>
        <w:rPr>
          <w:rFonts w:ascii="Times New Roman"/>
          <w:b w:val="false"/>
          <w:i w:val="false"/>
          <w:color w:val="000000"/>
          <w:vertAlign w:val="subscript"/>
        </w:rPr>
        <w:t>0</w:t>
      </w:r>
      <w:r>
        <w:rPr>
          <w:rFonts w:ascii="Times New Roman"/>
          <w:b w:val="false"/>
          <w:i w:val="false"/>
          <w:color w:val="000000"/>
          <w:sz w:val="28"/>
        </w:rPr>
        <w:t xml:space="preserve"> = (В</w:t>
      </w:r>
      <w:r>
        <w:rPr>
          <w:rFonts w:ascii="Times New Roman"/>
          <w:b w:val="false"/>
          <w:i w:val="false"/>
          <w:color w:val="000000"/>
          <w:vertAlign w:val="subscript"/>
        </w:rPr>
        <w:t>1</w:t>
      </w:r>
      <w:r>
        <w:rPr>
          <w:rFonts w:ascii="Times New Roman"/>
          <w:b w:val="false"/>
          <w:i w:val="false"/>
          <w:color w:val="000000"/>
          <w:sz w:val="28"/>
        </w:rPr>
        <w:t>В</w:t>
      </w:r>
      <w:r>
        <w:rPr>
          <w:rFonts w:ascii="Times New Roman"/>
          <w:b w:val="false"/>
          <w:i w:val="false"/>
          <w:color w:val="000000"/>
          <w:vertAlign w:val="subscript"/>
        </w:rPr>
        <w:t>4</w:t>
      </w:r>
      <w:r>
        <w:rPr>
          <w:rFonts w:ascii="Times New Roman"/>
          <w:b w:val="false"/>
          <w:i w:val="false"/>
          <w:color w:val="000000"/>
          <w:sz w:val="28"/>
        </w:rPr>
        <w:t xml:space="preserve"> - В</w:t>
      </w:r>
      <w:r>
        <w:rPr>
          <w:rFonts w:ascii="Times New Roman"/>
          <w:b w:val="false"/>
          <w:i w:val="false"/>
          <w:color w:val="000000"/>
          <w:vertAlign w:val="subscript"/>
        </w:rPr>
        <w:t>3</w:t>
      </w:r>
      <w:r>
        <w:rPr>
          <w:rFonts w:ascii="Times New Roman"/>
          <w:b w:val="false"/>
          <w:i w:val="false"/>
          <w:color w:val="000000"/>
          <w:sz w:val="28"/>
        </w:rPr>
        <w:t>В</w:t>
      </w:r>
      <w:r>
        <w:rPr>
          <w:rFonts w:ascii="Times New Roman"/>
          <w:b w:val="false"/>
          <w:i w:val="false"/>
          <w:color w:val="000000"/>
          <w:vertAlign w:val="subscript"/>
        </w:rPr>
        <w:t>2</w:t>
      </w:r>
      <w:r>
        <w:rPr>
          <w:rFonts w:ascii="Times New Roman"/>
          <w:b w:val="false"/>
          <w:i w:val="false"/>
          <w:color w:val="000000"/>
          <w:sz w:val="28"/>
        </w:rPr>
        <w:t>)/В</w:t>
      </w:r>
      <w:r>
        <w:rPr>
          <w:rFonts w:ascii="Times New Roman"/>
          <w:b w:val="false"/>
          <w:i w:val="false"/>
          <w:color w:val="000000"/>
          <w:vertAlign w:val="subscript"/>
        </w:rPr>
        <w:t>5</w:t>
      </w:r>
      <w:r>
        <w:rPr>
          <w:rFonts w:ascii="Times New Roman"/>
          <w:b w:val="false"/>
          <w:i w:val="false"/>
          <w:color w:val="000000"/>
          <w:sz w:val="28"/>
        </w:rPr>
        <w:t xml:space="preserve"> = 0,970266259,</w:t>
      </w:r>
    </w:p>
    <w:bookmarkEnd w:id="1918"/>
    <w:p>
      <w:pPr>
        <w:spacing w:after="0"/>
        <w:ind w:left="0"/>
        <w:jc w:val="both"/>
      </w:pPr>
      <w:r>
        <w:rPr>
          <w:rFonts w:ascii="Times New Roman"/>
          <w:b w:val="false"/>
          <w:i w:val="false"/>
          <w:color w:val="000000"/>
          <w:sz w:val="28"/>
        </w:rPr>
        <w:t xml:space="preserve">                         a</w:t>
      </w:r>
      <w:r>
        <w:rPr>
          <w:rFonts w:ascii="Times New Roman"/>
          <w:b w:val="false"/>
          <w:i w:val="false"/>
          <w:color w:val="000000"/>
          <w:vertAlign w:val="subscript"/>
        </w:rPr>
        <w:t>1</w:t>
      </w:r>
      <w:r>
        <w:rPr>
          <w:rFonts w:ascii="Times New Roman"/>
          <w:b w:val="false"/>
          <w:i w:val="false"/>
          <w:color w:val="000000"/>
          <w:sz w:val="28"/>
        </w:rPr>
        <w:t xml:space="preserve"> = (nВ</w:t>
      </w:r>
      <w:r>
        <w:rPr>
          <w:rFonts w:ascii="Times New Roman"/>
          <w:b w:val="false"/>
          <w:i w:val="false"/>
          <w:color w:val="000000"/>
          <w:vertAlign w:val="subscript"/>
        </w:rPr>
        <w:t>3</w:t>
      </w:r>
      <w:r>
        <w:rPr>
          <w:rFonts w:ascii="Times New Roman"/>
          <w:b w:val="false"/>
          <w:i w:val="false"/>
          <w:color w:val="000000"/>
          <w:sz w:val="28"/>
        </w:rPr>
        <w:t xml:space="preserve"> - B</w:t>
      </w:r>
      <w:r>
        <w:rPr>
          <w:rFonts w:ascii="Times New Roman"/>
          <w:b w:val="false"/>
          <w:i w:val="false"/>
          <w:color w:val="000000"/>
          <w:vertAlign w:val="subscript"/>
        </w:rPr>
        <w:t>2</w:t>
      </w:r>
      <w:r>
        <w:rPr>
          <w:rFonts w:ascii="Times New Roman"/>
          <w:b w:val="false"/>
          <w:i w:val="false"/>
          <w:color w:val="000000"/>
          <w:sz w:val="28"/>
        </w:rPr>
        <w:t>B</w:t>
      </w:r>
      <w:r>
        <w:rPr>
          <w:rFonts w:ascii="Times New Roman"/>
          <w:b w:val="false"/>
          <w:i w:val="false"/>
          <w:color w:val="000000"/>
          <w:vertAlign w:val="subscript"/>
        </w:rPr>
        <w:t>1</w:t>
      </w:r>
      <w:r>
        <w:rPr>
          <w:rFonts w:ascii="Times New Roman"/>
          <w:b w:val="false"/>
          <w:i w:val="false"/>
          <w:color w:val="000000"/>
          <w:sz w:val="28"/>
        </w:rPr>
        <w:t>)/B</w:t>
      </w:r>
      <w:r>
        <w:rPr>
          <w:rFonts w:ascii="Times New Roman"/>
          <w:b w:val="false"/>
          <w:i w:val="false"/>
          <w:color w:val="000000"/>
          <w:vertAlign w:val="subscript"/>
        </w:rPr>
        <w:t>5</w:t>
      </w:r>
      <w:r>
        <w:rPr>
          <w:rFonts w:ascii="Times New Roman"/>
          <w:b w:val="false"/>
          <w:i w:val="false"/>
          <w:color w:val="000000"/>
          <w:sz w:val="28"/>
        </w:rPr>
        <w:t xml:space="preserve"> = 0,00028187;</w:t>
      </w:r>
    </w:p>
    <w:bookmarkStart w:name="z1921" w:id="1919"/>
    <w:p>
      <w:pPr>
        <w:spacing w:after="0"/>
        <w:ind w:left="0"/>
        <w:jc w:val="both"/>
      </w:pPr>
      <w:r>
        <w:rPr>
          <w:rFonts w:ascii="Times New Roman"/>
          <w:b w:val="false"/>
          <w:i w:val="false"/>
          <w:color w:val="000000"/>
          <w:sz w:val="28"/>
        </w:rPr>
        <w:t>
      13) время достижение предельно допустимого значения определяющего параметра в часах</w:t>
      </w:r>
    </w:p>
    <w:bookmarkEnd w:id="1919"/>
    <w:bookmarkStart w:name="z1922" w:id="1920"/>
    <w:p>
      <w:pPr>
        <w:spacing w:after="0"/>
        <w:ind w:left="0"/>
        <w:jc w:val="both"/>
      </w:pPr>
      <w:r>
        <w:rPr>
          <w:rFonts w:ascii="Times New Roman"/>
          <w:b w:val="false"/>
          <w:i w:val="false"/>
          <w:color w:val="000000"/>
          <w:sz w:val="28"/>
        </w:rPr>
        <w:t xml:space="preserve">
      </w:t>
      </w:r>
    </w:p>
    <w:bookmarkEnd w:id="1920"/>
    <w:p>
      <w:pPr>
        <w:spacing w:after="0"/>
        <w:ind w:left="0"/>
        <w:jc w:val="both"/>
      </w:pPr>
      <w:r>
        <w:drawing>
          <wp:inline distT="0" distB="0" distL="0" distR="0">
            <wp:extent cx="23368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3368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3" w:id="1921"/>
    <w:p>
      <w:pPr>
        <w:spacing w:after="0"/>
        <w:ind w:left="0"/>
        <w:jc w:val="both"/>
      </w:pPr>
      <w:r>
        <w:rPr>
          <w:rFonts w:ascii="Times New Roman"/>
          <w:b w:val="false"/>
          <w:i w:val="false"/>
          <w:color w:val="000000"/>
          <w:sz w:val="28"/>
        </w:rPr>
        <w:t>
      14) величину допустимого интервала времени наработки средства при выбранных предельных значениях количества неисправностей в год</w:t>
      </w:r>
    </w:p>
    <w:bookmarkEnd w:id="1921"/>
    <w:p>
      <w:pPr>
        <w:spacing w:after="0"/>
        <w:ind w:left="0"/>
        <w:jc w:val="both"/>
      </w:pPr>
      <w:bookmarkStart w:name="z1924" w:id="1922"/>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пок</w:t>
      </w:r>
      <w:r>
        <w:rPr>
          <w:rFonts w:ascii="Times New Roman"/>
          <w:b w:val="false"/>
          <w:i w:val="false"/>
          <w:color w:val="000000"/>
          <w:vertAlign w:val="subscript"/>
        </w:rPr>
        <w:t>j</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nj</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к</w:t>
      </w:r>
      <w:r>
        <w:rPr>
          <w:rFonts w:ascii="Times New Roman"/>
          <w:b w:val="false"/>
          <w:i/>
          <w:color w:val="000000"/>
          <w:sz w:val="28"/>
        </w:rPr>
        <w:t>)*</w:t>
      </w:r>
      <w:r>
        <w:rPr>
          <w:rFonts w:ascii="Times New Roman"/>
          <w:b w:val="false"/>
          <w:i/>
          <w:color w:val="000000"/>
          <w:sz w:val="28"/>
        </w:rPr>
        <w:t>k</w:t>
      </w:r>
      <w:r>
        <w:rPr>
          <w:rFonts w:ascii="Times New Roman"/>
          <w:b w:val="false"/>
          <w:i w:val="false"/>
          <w:color w:val="000000"/>
          <w:sz w:val="28"/>
        </w:rPr>
        <w:t>,</w:t>
      </w:r>
    </w:p>
    <w:bookmarkEnd w:id="1922"/>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пок</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n</w:t>
      </w:r>
      <w:r>
        <w:rPr>
          <w:rFonts w:ascii="Times New Roman"/>
          <w:b w:val="false"/>
          <w:i w:val="false"/>
          <w:color w:val="000000"/>
          <w:vertAlign w:val="subscript"/>
        </w:rPr>
        <w:t>1</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к</w:t>
      </w:r>
      <w:r>
        <w:rPr>
          <w:rFonts w:ascii="Times New Roman"/>
          <w:b w:val="false"/>
          <w:i/>
          <w:color w:val="000000"/>
          <w:sz w:val="28"/>
        </w:rPr>
        <w:t>)*</w:t>
      </w:r>
      <w:r>
        <w:rPr>
          <w:rFonts w:ascii="Times New Roman"/>
          <w:b w:val="false"/>
          <w:i/>
          <w:color w:val="000000"/>
          <w:sz w:val="28"/>
        </w:rPr>
        <w:t>k</w:t>
      </w:r>
      <w:r>
        <w:rPr>
          <w:rFonts w:ascii="Times New Roman"/>
          <w:b w:val="false"/>
          <w:i w:val="false"/>
          <w:color w:val="000000"/>
          <w:sz w:val="28"/>
        </w:rPr>
        <w:t xml:space="preserve"> = -8826,</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пок</w:t>
      </w:r>
      <w:r>
        <w:rPr>
          <w:rFonts w:ascii="Times New Roman"/>
          <w:b w:val="false"/>
          <w:i w:val="false"/>
          <w:color w:val="000000"/>
          <w:vertAlign w:val="subscript"/>
        </w:rPr>
        <w:t>2</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n</w:t>
      </w:r>
      <w:r>
        <w:rPr>
          <w:rFonts w:ascii="Times New Roman"/>
          <w:b w:val="false"/>
          <w:i w:val="false"/>
          <w:color w:val="000000"/>
          <w:vertAlign w:val="subscript"/>
        </w:rPr>
        <w:t>2</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к</w:t>
      </w:r>
      <w:r>
        <w:rPr>
          <w:rFonts w:ascii="Times New Roman"/>
          <w:b w:val="false"/>
          <w:i/>
          <w:color w:val="000000"/>
          <w:sz w:val="28"/>
        </w:rPr>
        <w:t>)*</w:t>
      </w:r>
      <w:r>
        <w:rPr>
          <w:rFonts w:ascii="Times New Roman"/>
          <w:b w:val="false"/>
          <w:i/>
          <w:color w:val="000000"/>
          <w:sz w:val="28"/>
        </w:rPr>
        <w:t>k</w:t>
      </w:r>
      <w:r>
        <w:rPr>
          <w:rFonts w:ascii="Times New Roman"/>
          <w:b w:val="false"/>
          <w:i w:val="false"/>
          <w:color w:val="000000"/>
          <w:sz w:val="28"/>
        </w:rPr>
        <w:t xml:space="preserve"> = 6311,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пок</w:t>
      </w:r>
      <w:r>
        <w:rPr>
          <w:rFonts w:ascii="Times New Roman"/>
          <w:b w:val="false"/>
          <w:i w:val="false"/>
          <w:color w:val="000000"/>
          <w:vertAlign w:val="subscript"/>
        </w:rPr>
        <w:t>3</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n</w:t>
      </w:r>
      <w:r>
        <w:rPr>
          <w:rFonts w:ascii="Times New Roman"/>
          <w:b w:val="false"/>
          <w:i w:val="false"/>
          <w:color w:val="000000"/>
          <w:vertAlign w:val="subscript"/>
        </w:rPr>
        <w:t>3</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к</w:t>
      </w:r>
      <w:r>
        <w:rPr>
          <w:rFonts w:ascii="Times New Roman"/>
          <w:b w:val="false"/>
          <w:i/>
          <w:color w:val="000000"/>
          <w:sz w:val="28"/>
        </w:rPr>
        <w:t>)*</w:t>
      </w:r>
      <w:r>
        <w:rPr>
          <w:rFonts w:ascii="Times New Roman"/>
          <w:b w:val="false"/>
          <w:i/>
          <w:color w:val="000000"/>
          <w:sz w:val="28"/>
        </w:rPr>
        <w:t>k</w:t>
      </w:r>
      <w:r>
        <w:rPr>
          <w:rFonts w:ascii="Times New Roman"/>
          <w:b w:val="false"/>
          <w:i w:val="false"/>
          <w:color w:val="000000"/>
          <w:sz w:val="28"/>
        </w:rPr>
        <w:t xml:space="preserve"> = 21448,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w:t>
      </w:r>
      <w:r>
        <w:rPr>
          <w:rFonts w:ascii="Times New Roman"/>
          <w:b w:val="false"/>
          <w:i w:val="false"/>
          <w:color w:val="000000"/>
          <w:vertAlign w:val="subscript"/>
        </w:rPr>
        <w:t>пок</w:t>
      </w:r>
      <w:r>
        <w:rPr>
          <w:rFonts w:ascii="Times New Roman"/>
          <w:b w:val="false"/>
          <w:i w:val="false"/>
          <w:color w:val="000000"/>
          <w:vertAlign w:val="subscript"/>
        </w:rPr>
        <w:t>4</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n</w:t>
      </w:r>
      <w:r>
        <w:rPr>
          <w:rFonts w:ascii="Times New Roman"/>
          <w:b w:val="false"/>
          <w:i w:val="false"/>
          <w:color w:val="000000"/>
          <w:vertAlign w:val="subscript"/>
        </w:rPr>
        <w:t>4</w:t>
      </w:r>
      <w:r>
        <w:rPr>
          <w:rFonts w:ascii="Times New Roman"/>
          <w:b w:val="false"/>
          <w:i/>
          <w:color w:val="000000"/>
          <w:sz w:val="28"/>
        </w:rPr>
        <w:t xml:space="preserve"> - </w:t>
      </w:r>
      <w:r>
        <w:rPr>
          <w:rFonts w:ascii="Times New Roman"/>
          <w:b w:val="false"/>
          <w:i/>
          <w:color w:val="000000"/>
          <w:sz w:val="28"/>
        </w:rPr>
        <w:t>T</w:t>
      </w:r>
      <w:r>
        <w:rPr>
          <w:rFonts w:ascii="Times New Roman"/>
          <w:b w:val="false"/>
          <w:i w:val="false"/>
          <w:color w:val="000000"/>
          <w:vertAlign w:val="subscript"/>
        </w:rPr>
        <w:t>к</w:t>
      </w:r>
      <w:r>
        <w:rPr>
          <w:rFonts w:ascii="Times New Roman"/>
          <w:b w:val="false"/>
          <w:i/>
          <w:color w:val="000000"/>
          <w:sz w:val="28"/>
        </w:rPr>
        <w:t>)*</w:t>
      </w:r>
      <w:r>
        <w:rPr>
          <w:rFonts w:ascii="Times New Roman"/>
          <w:b w:val="false"/>
          <w:i/>
          <w:color w:val="000000"/>
          <w:sz w:val="28"/>
        </w:rPr>
        <w:t>k</w:t>
      </w:r>
      <w:r>
        <w:rPr>
          <w:rFonts w:ascii="Times New Roman"/>
          <w:b w:val="false"/>
          <w:i w:val="false"/>
          <w:color w:val="000000"/>
          <w:sz w:val="28"/>
        </w:rPr>
        <w:t xml:space="preserve"> = 36585;</w:t>
      </w:r>
    </w:p>
    <w:bookmarkStart w:name="z1925" w:id="1923"/>
    <w:p>
      <w:pPr>
        <w:spacing w:after="0"/>
        <w:ind w:left="0"/>
        <w:jc w:val="both"/>
      </w:pPr>
      <w:r>
        <w:rPr>
          <w:rFonts w:ascii="Times New Roman"/>
          <w:b w:val="false"/>
          <w:i w:val="false"/>
          <w:color w:val="000000"/>
          <w:sz w:val="28"/>
        </w:rPr>
        <w:t>
      15) среднюю наработку средства в год за период наблюдения</w:t>
      </w:r>
    </w:p>
    <w:bookmarkEnd w:id="1923"/>
    <w:bookmarkStart w:name="z1926" w:id="1924"/>
    <w:p>
      <w:pPr>
        <w:spacing w:after="0"/>
        <w:ind w:left="0"/>
        <w:jc w:val="both"/>
      </w:pPr>
      <w:r>
        <w:rPr>
          <w:rFonts w:ascii="Times New Roman"/>
          <w:b w:val="false"/>
          <w:i w:val="false"/>
          <w:color w:val="000000"/>
          <w:sz w:val="28"/>
        </w:rPr>
        <w:t xml:space="preserve">
      </w:t>
      </w:r>
    </w:p>
    <w:bookmarkEnd w:id="1924"/>
    <w:p>
      <w:pPr>
        <w:spacing w:after="0"/>
        <w:ind w:left="0"/>
        <w:jc w:val="both"/>
      </w:pPr>
      <w:r>
        <w:drawing>
          <wp:inline distT="0" distB="0" distL="0" distR="0">
            <wp:extent cx="1447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447800" cy="558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27" w:id="1925"/>
    <w:p>
      <w:pPr>
        <w:spacing w:after="0"/>
        <w:ind w:left="0"/>
        <w:jc w:val="both"/>
      </w:pPr>
      <w:r>
        <w:rPr>
          <w:rFonts w:ascii="Times New Roman"/>
          <w:b w:val="false"/>
          <w:i w:val="false"/>
          <w:color w:val="000000"/>
          <w:sz w:val="28"/>
        </w:rPr>
        <w:t>
      16) точки для построения линии регрессии</w:t>
      </w:r>
    </w:p>
    <w:bookmarkEnd w:id="1925"/>
    <w:bookmarkStart w:name="z1928" w:id="1926"/>
    <w:p>
      <w:pPr>
        <w:spacing w:after="0"/>
        <w:ind w:left="0"/>
        <w:jc w:val="both"/>
      </w:pPr>
      <w:r>
        <w:rPr>
          <w:rFonts w:ascii="Times New Roman"/>
          <w:b w:val="false"/>
          <w:i w:val="false"/>
          <w:color w:val="000000"/>
          <w:sz w:val="28"/>
        </w:rPr>
        <w:t xml:space="preserve">
      </w:t>
      </w:r>
    </w:p>
    <w:bookmarkEnd w:id="1926"/>
    <w:p>
      <w:pPr>
        <w:spacing w:after="0"/>
        <w:ind w:left="0"/>
        <w:jc w:val="both"/>
      </w:pPr>
      <w:r>
        <w:drawing>
          <wp:inline distT="0" distB="0" distL="0" distR="0">
            <wp:extent cx="18288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8288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9" w:id="1927"/>
    <w:p>
      <w:pPr>
        <w:spacing w:after="0"/>
        <w:ind w:left="0"/>
        <w:jc w:val="both"/>
      </w:pPr>
      <w:r>
        <w:rPr>
          <w:rFonts w:ascii="Times New Roman"/>
          <w:b w:val="false"/>
          <w:i w:val="false"/>
          <w:color w:val="000000"/>
          <w:sz w:val="28"/>
        </w:rPr>
        <w:t>
      17) Строится график (линия регрессии) и с его помощью, в зависимости от установленного значения определяющего параметра (допустимого количества неисправностей в год) определяется допустимый интервал продления срока службы в годах.</w:t>
      </w:r>
    </w:p>
    <w:bookmarkEnd w:id="1927"/>
    <w:bookmarkStart w:name="z1930" w:id="1928"/>
    <w:p>
      <w:pPr>
        <w:spacing w:after="0"/>
        <w:ind w:left="0"/>
        <w:jc w:val="both"/>
      </w:pPr>
      <w:r>
        <w:rPr>
          <w:rFonts w:ascii="Times New Roman"/>
          <w:b w:val="false"/>
          <w:i w:val="false"/>
          <w:color w:val="000000"/>
          <w:sz w:val="28"/>
        </w:rPr>
        <w:t xml:space="preserve">
      </w:t>
      </w:r>
    </w:p>
    <w:bookmarkEnd w:id="1928"/>
    <w:p>
      <w:pPr>
        <w:spacing w:after="0"/>
        <w:ind w:left="0"/>
        <w:jc w:val="both"/>
      </w:pPr>
      <w:r>
        <w:drawing>
          <wp:inline distT="0" distB="0" distL="0" distR="0">
            <wp:extent cx="62611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2611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1" w:id="1929"/>
    <w:p>
      <w:pPr>
        <w:spacing w:after="0"/>
        <w:ind w:left="0"/>
        <w:jc w:val="both"/>
      </w:pPr>
      <w:r>
        <w:rPr>
          <w:rFonts w:ascii="Times New Roman"/>
          <w:b w:val="false"/>
          <w:i w:val="false"/>
          <w:color w:val="000000"/>
          <w:sz w:val="28"/>
        </w:rPr>
        <w:t>
      Следовательно, с учетом Х</w:t>
      </w:r>
      <w:r>
        <w:rPr>
          <w:rFonts w:ascii="Times New Roman"/>
          <w:b w:val="false"/>
          <w:i w:val="false"/>
          <w:color w:val="000000"/>
          <w:vertAlign w:val="subscript"/>
        </w:rPr>
        <w:t>опр</w:t>
      </w:r>
      <w:r>
        <w:rPr>
          <w:rFonts w:ascii="Times New Roman"/>
          <w:b w:val="false"/>
          <w:i w:val="false"/>
          <w:color w:val="000000"/>
          <w:sz w:val="28"/>
        </w:rPr>
        <w:t xml:space="preserve"> срок службы может быть продлен до 2021 года.</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методикам</w:t>
            </w:r>
            <w:r>
              <w:br/>
            </w:r>
            <w:r>
              <w:rPr>
                <w:rFonts w:ascii="Times New Roman"/>
                <w:b w:val="false"/>
                <w:i w:val="false"/>
                <w:color w:val="000000"/>
                <w:sz w:val="20"/>
              </w:rPr>
              <w:t>определения предельного</w:t>
            </w:r>
            <w:r>
              <w:br/>
            </w:r>
            <w:r>
              <w:rPr>
                <w:rFonts w:ascii="Times New Roman"/>
                <w:b w:val="false"/>
                <w:i w:val="false"/>
                <w:color w:val="000000"/>
                <w:sz w:val="20"/>
              </w:rPr>
              <w:t>состояния изделий наземного</w:t>
            </w:r>
            <w:r>
              <w:br/>
            </w:r>
            <w:r>
              <w:rPr>
                <w:rFonts w:ascii="Times New Roman"/>
                <w:b w:val="false"/>
                <w:i w:val="false"/>
                <w:color w:val="000000"/>
                <w:sz w:val="20"/>
              </w:rPr>
              <w:t>радиотехнического</w:t>
            </w:r>
            <w:r>
              <w:br/>
            </w:r>
            <w:r>
              <w:rPr>
                <w:rFonts w:ascii="Times New Roman"/>
                <w:b w:val="false"/>
                <w:i w:val="false"/>
                <w:color w:val="000000"/>
                <w:sz w:val="20"/>
              </w:rPr>
              <w:t>оборудования гражданской</w:t>
            </w:r>
            <w:r>
              <w:br/>
            </w:r>
            <w:r>
              <w:rPr>
                <w:rFonts w:ascii="Times New Roman"/>
                <w:b w:val="false"/>
                <w:i w:val="false"/>
                <w:color w:val="000000"/>
                <w:sz w:val="20"/>
              </w:rPr>
              <w:t>авиации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930"/>
          <w:p>
            <w:pPr>
              <w:spacing w:after="20"/>
              <w:ind w:left="20"/>
              <w:jc w:val="both"/>
            </w:pPr>
            <w:r>
              <w:rPr>
                <w:rFonts w:ascii="Times New Roman"/>
                <w:b w:val="false"/>
                <w:i w:val="false"/>
                <w:color w:val="000000"/>
                <w:sz w:val="20"/>
              </w:rPr>
              <w:t>
Год</w:t>
            </w:r>
          </w:p>
          <w:bookmarkEnd w:id="1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за год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наблюдения ti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неисправностей xi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931"/>
          <w:p>
            <w:pPr>
              <w:spacing w:after="20"/>
              <w:ind w:left="20"/>
              <w:jc w:val="both"/>
            </w:pPr>
            <w:r>
              <w:rPr>
                <w:rFonts w:ascii="Times New Roman"/>
                <w:b w:val="false"/>
                <w:i w:val="false"/>
                <w:color w:val="000000"/>
                <w:sz w:val="20"/>
              </w:rPr>
              <w:t>
2008</w:t>
            </w:r>
          </w:p>
          <w:bookmarkEnd w:id="19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932"/>
          <w:p>
            <w:pPr>
              <w:spacing w:after="20"/>
              <w:ind w:left="20"/>
              <w:jc w:val="both"/>
            </w:pPr>
            <w:r>
              <w:rPr>
                <w:rFonts w:ascii="Times New Roman"/>
                <w:b w:val="false"/>
                <w:i w:val="false"/>
                <w:color w:val="000000"/>
                <w:sz w:val="20"/>
              </w:rPr>
              <w:t>
2009</w:t>
            </w:r>
          </w:p>
          <w:bookmarkEnd w:id="19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933"/>
          <w:p>
            <w:pPr>
              <w:spacing w:after="20"/>
              <w:ind w:left="20"/>
              <w:jc w:val="both"/>
            </w:pPr>
            <w:r>
              <w:rPr>
                <w:rFonts w:ascii="Times New Roman"/>
                <w:b w:val="false"/>
                <w:i w:val="false"/>
                <w:color w:val="000000"/>
                <w:sz w:val="20"/>
              </w:rPr>
              <w:t>
2010</w:t>
            </w:r>
          </w:p>
          <w:bookmarkEnd w:id="1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934"/>
          <w:p>
            <w:pPr>
              <w:spacing w:after="20"/>
              <w:ind w:left="20"/>
              <w:jc w:val="both"/>
            </w:pPr>
            <w:r>
              <w:rPr>
                <w:rFonts w:ascii="Times New Roman"/>
                <w:b w:val="false"/>
                <w:i w:val="false"/>
                <w:color w:val="000000"/>
                <w:sz w:val="20"/>
              </w:rPr>
              <w:t>
2011</w:t>
            </w:r>
          </w:p>
          <w:bookmarkEnd w:id="1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935"/>
          <w:p>
            <w:pPr>
              <w:spacing w:after="20"/>
              <w:ind w:left="20"/>
              <w:jc w:val="both"/>
            </w:pPr>
            <w:r>
              <w:rPr>
                <w:rFonts w:ascii="Times New Roman"/>
                <w:b w:val="false"/>
                <w:i w:val="false"/>
                <w:color w:val="000000"/>
                <w:sz w:val="20"/>
              </w:rPr>
              <w:t>
2012</w:t>
            </w:r>
          </w:p>
          <w:bookmarkEnd w:id="1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936"/>
          <w:p>
            <w:pPr>
              <w:spacing w:after="20"/>
              <w:ind w:left="20"/>
              <w:jc w:val="both"/>
            </w:pPr>
            <w:r>
              <w:rPr>
                <w:rFonts w:ascii="Times New Roman"/>
                <w:b w:val="false"/>
                <w:i w:val="false"/>
                <w:color w:val="000000"/>
                <w:sz w:val="20"/>
              </w:rPr>
              <w:t>
2013</w:t>
            </w:r>
          </w:p>
          <w:bookmarkEnd w:id="19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радиотехнического обеспечения</w:t>
            </w:r>
            <w:r>
              <w:br/>
            </w:r>
            <w:r>
              <w:rPr>
                <w:rFonts w:ascii="Times New Roman"/>
                <w:b w:val="false"/>
                <w:i w:val="false"/>
                <w:color w:val="000000"/>
                <w:sz w:val="20"/>
              </w:rPr>
              <w:t>полетов и авиационной</w:t>
            </w:r>
            <w:r>
              <w:br/>
            </w:r>
            <w:r>
              <w:rPr>
                <w:rFonts w:ascii="Times New Roman"/>
                <w:b w:val="false"/>
                <w:i w:val="false"/>
                <w:color w:val="000000"/>
                <w:sz w:val="20"/>
              </w:rPr>
              <w:t>электросвязи в гражданской авиации</w:t>
            </w:r>
          </w:p>
        </w:tc>
      </w:tr>
    </w:tbl>
    <w:bookmarkStart w:name="z1941" w:id="1937"/>
    <w:p>
      <w:pPr>
        <w:spacing w:after="0"/>
        <w:ind w:left="0"/>
        <w:jc w:val="left"/>
      </w:pPr>
      <w:r>
        <w:rPr>
          <w:rFonts w:ascii="Times New Roman"/>
          <w:b/>
          <w:i w:val="false"/>
          <w:color w:val="000000"/>
        </w:rPr>
        <w:t xml:space="preserve"> Требования к параметрам радиотехнического оборудования и электросвязи</w:t>
      </w:r>
    </w:p>
    <w:bookmarkEnd w:id="1937"/>
    <w:p>
      <w:pPr>
        <w:spacing w:after="0"/>
        <w:ind w:left="0"/>
        <w:jc w:val="both"/>
      </w:pPr>
      <w:r>
        <w:rPr>
          <w:rFonts w:ascii="Times New Roman"/>
          <w:b w:val="false"/>
          <w:i w:val="false"/>
          <w:color w:val="ff0000"/>
          <w:sz w:val="28"/>
        </w:rPr>
        <w:t xml:space="preserve">
      Сноска. Приложение 21 - в редакции приказа Министра индустрии и инфраструктурного развития РК от 22.11.2022 </w:t>
      </w:r>
      <w:r>
        <w:rPr>
          <w:rFonts w:ascii="Times New Roman"/>
          <w:b w:val="false"/>
          <w:i w:val="false"/>
          <w:color w:val="ff0000"/>
          <w:sz w:val="28"/>
        </w:rPr>
        <w:t>№ 648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34" w:id="1938"/>
    <w:p>
      <w:pPr>
        <w:spacing w:after="0"/>
        <w:ind w:left="0"/>
        <w:jc w:val="left"/>
      </w:pPr>
      <w:r>
        <w:rPr>
          <w:rFonts w:ascii="Times New Roman"/>
          <w:b/>
          <w:i w:val="false"/>
          <w:color w:val="000000"/>
        </w:rPr>
        <w:t xml:space="preserve"> Общие требования </w:t>
      </w:r>
    </w:p>
    <w:bookmarkEnd w:id="1938"/>
    <w:bookmarkStart w:name="z9635" w:id="1939"/>
    <w:p>
      <w:pPr>
        <w:spacing w:after="0"/>
        <w:ind w:left="0"/>
        <w:jc w:val="both"/>
      </w:pPr>
      <w:r>
        <w:rPr>
          <w:rFonts w:ascii="Times New Roman"/>
          <w:b w:val="false"/>
          <w:i w:val="false"/>
          <w:color w:val="000000"/>
          <w:sz w:val="28"/>
        </w:rPr>
        <w:t>
      Описание технических параметров и требований к средствам РТОП и связи изложены в настоящих Правилах, а также в Международных стандартах ИКАО (Том 1-5 Приложения 10 к Конвенции ИКАО).</w:t>
      </w:r>
    </w:p>
    <w:bookmarkEnd w:id="1939"/>
    <w:bookmarkStart w:name="z9636" w:id="1940"/>
    <w:p>
      <w:pPr>
        <w:spacing w:after="0"/>
        <w:ind w:left="0"/>
        <w:jc w:val="left"/>
      </w:pPr>
      <w:r>
        <w:rPr>
          <w:rFonts w:ascii="Times New Roman"/>
          <w:b/>
          <w:i w:val="false"/>
          <w:color w:val="000000"/>
        </w:rPr>
        <w:t xml:space="preserve"> Параграф 1. Требования к параметрам КРМ, работающего по принципу ILS</w:t>
      </w:r>
    </w:p>
    <w:bookmarkEnd w:id="1940"/>
    <w:bookmarkStart w:name="z9637" w:id="1941"/>
    <w:p>
      <w:pPr>
        <w:spacing w:after="0"/>
        <w:ind w:left="0"/>
        <w:jc w:val="both"/>
      </w:pPr>
      <w:r>
        <w:rPr>
          <w:rFonts w:ascii="Times New Roman"/>
          <w:b w:val="false"/>
          <w:i w:val="false"/>
          <w:color w:val="000000"/>
          <w:sz w:val="28"/>
        </w:rPr>
        <w:t>
      1. Отклонение несущей частоты КРМ от присвоенной не превышает:</w:t>
      </w:r>
    </w:p>
    <w:bookmarkEnd w:id="1941"/>
    <w:bookmarkStart w:name="z9638" w:id="1942"/>
    <w:p>
      <w:pPr>
        <w:spacing w:after="0"/>
        <w:ind w:left="0"/>
        <w:jc w:val="both"/>
      </w:pPr>
      <w:r>
        <w:rPr>
          <w:rFonts w:ascii="Times New Roman"/>
          <w:b w:val="false"/>
          <w:i w:val="false"/>
          <w:color w:val="000000"/>
          <w:sz w:val="28"/>
        </w:rPr>
        <w:t>
      ± 0,005% для одночастотного маяка;</w:t>
      </w:r>
    </w:p>
    <w:bookmarkEnd w:id="1942"/>
    <w:bookmarkStart w:name="z9639" w:id="1943"/>
    <w:p>
      <w:pPr>
        <w:spacing w:after="0"/>
        <w:ind w:left="0"/>
        <w:jc w:val="both"/>
      </w:pPr>
      <w:r>
        <w:rPr>
          <w:rFonts w:ascii="Times New Roman"/>
          <w:b w:val="false"/>
          <w:i w:val="false"/>
          <w:color w:val="000000"/>
          <w:sz w:val="28"/>
        </w:rPr>
        <w:t>
      ± 0,002% для двухчастотного маяка.</w:t>
      </w:r>
    </w:p>
    <w:bookmarkEnd w:id="1943"/>
    <w:bookmarkStart w:name="z9640" w:id="1944"/>
    <w:p>
      <w:pPr>
        <w:spacing w:after="0"/>
        <w:ind w:left="0"/>
        <w:jc w:val="both"/>
      </w:pPr>
      <w:r>
        <w:rPr>
          <w:rFonts w:ascii="Times New Roman"/>
          <w:b w:val="false"/>
          <w:i w:val="false"/>
          <w:color w:val="000000"/>
          <w:sz w:val="28"/>
        </w:rPr>
        <w:t>
      2. Глубина модуляции несущих частот сигналами 90 и 150 герц вдоль линии курса составляет 20 ±2%.</w:t>
      </w:r>
    </w:p>
    <w:bookmarkEnd w:id="1944"/>
    <w:bookmarkStart w:name="z9641" w:id="1945"/>
    <w:p>
      <w:pPr>
        <w:spacing w:after="0"/>
        <w:ind w:left="0"/>
        <w:jc w:val="both"/>
      </w:pPr>
      <w:r>
        <w:rPr>
          <w:rFonts w:ascii="Times New Roman"/>
          <w:b w:val="false"/>
          <w:i w:val="false"/>
          <w:color w:val="000000"/>
          <w:sz w:val="28"/>
        </w:rPr>
        <w:t xml:space="preserve">
      3. В системах двухчастотных курсовых радиомаяков требования применяются к каждой несущей. Кроме того, моделирующий тональный сигнал 90 герц одной несущей синхронизируется по фазе с модулирующим тональным сигналом 90 герц другой несущей таким образом, чтобы демодулированные сигналы проходили через ноль в одном направлении в пределах: </w:t>
      </w:r>
    </w:p>
    <w:bookmarkEnd w:id="1945"/>
    <w:bookmarkStart w:name="z9642" w:id="1946"/>
    <w:p>
      <w:pPr>
        <w:spacing w:after="0"/>
        <w:ind w:left="0"/>
        <w:jc w:val="both"/>
      </w:pPr>
      <w:r>
        <w:rPr>
          <w:rFonts w:ascii="Times New Roman"/>
          <w:b w:val="false"/>
          <w:i w:val="false"/>
          <w:color w:val="000000"/>
          <w:sz w:val="28"/>
        </w:rPr>
        <w:t xml:space="preserve">
      1) курсовые радиомаяки ILS категорий I и II – 20 градусов; </w:t>
      </w:r>
    </w:p>
    <w:bookmarkEnd w:id="1946"/>
    <w:bookmarkStart w:name="z9643" w:id="1947"/>
    <w:p>
      <w:pPr>
        <w:spacing w:after="0"/>
        <w:ind w:left="0"/>
        <w:jc w:val="both"/>
      </w:pPr>
      <w:r>
        <w:rPr>
          <w:rFonts w:ascii="Times New Roman"/>
          <w:b w:val="false"/>
          <w:i w:val="false"/>
          <w:color w:val="000000"/>
          <w:sz w:val="28"/>
        </w:rPr>
        <w:t xml:space="preserve">
      2) курсовые радиомаяки ILS категории III – 10 градусов. </w:t>
      </w:r>
    </w:p>
    <w:bookmarkEnd w:id="1947"/>
    <w:bookmarkStart w:name="z9644" w:id="1948"/>
    <w:p>
      <w:pPr>
        <w:spacing w:after="0"/>
        <w:ind w:left="0"/>
        <w:jc w:val="both"/>
      </w:pPr>
      <w:r>
        <w:rPr>
          <w:rFonts w:ascii="Times New Roman"/>
          <w:b w:val="false"/>
          <w:i w:val="false"/>
          <w:color w:val="000000"/>
          <w:sz w:val="28"/>
        </w:rPr>
        <w:t>
      фазы, соотнесенной с частотой 90 Герц.</w:t>
      </w:r>
    </w:p>
    <w:bookmarkEnd w:id="1948"/>
    <w:bookmarkStart w:name="z9645" w:id="1949"/>
    <w:p>
      <w:pPr>
        <w:spacing w:after="0"/>
        <w:ind w:left="0"/>
        <w:jc w:val="both"/>
      </w:pPr>
      <w:r>
        <w:rPr>
          <w:rFonts w:ascii="Times New Roman"/>
          <w:b w:val="false"/>
          <w:i w:val="false"/>
          <w:color w:val="000000"/>
          <w:sz w:val="28"/>
        </w:rPr>
        <w:t>
      Аналогичным образом тональные сигналы 150 Герц двух несущих синхронизируются по фазе таким образом, чтобы демодулированные сигналы проходили через ноль в одном направлении в пределах:</w:t>
      </w:r>
    </w:p>
    <w:bookmarkEnd w:id="1949"/>
    <w:bookmarkStart w:name="z9646" w:id="1950"/>
    <w:p>
      <w:pPr>
        <w:spacing w:after="0"/>
        <w:ind w:left="0"/>
        <w:jc w:val="both"/>
      </w:pPr>
      <w:r>
        <w:rPr>
          <w:rFonts w:ascii="Times New Roman"/>
          <w:b w:val="false"/>
          <w:i w:val="false"/>
          <w:color w:val="000000"/>
          <w:sz w:val="28"/>
        </w:rPr>
        <w:t>
      1) курсовые радиомаяки ILS категорий I и II – 20 градусов;</w:t>
      </w:r>
    </w:p>
    <w:bookmarkEnd w:id="1950"/>
    <w:bookmarkStart w:name="z9647" w:id="1951"/>
    <w:p>
      <w:pPr>
        <w:spacing w:after="0"/>
        <w:ind w:left="0"/>
        <w:jc w:val="both"/>
      </w:pPr>
      <w:r>
        <w:rPr>
          <w:rFonts w:ascii="Times New Roman"/>
          <w:b w:val="false"/>
          <w:i w:val="false"/>
          <w:color w:val="000000"/>
          <w:sz w:val="28"/>
        </w:rPr>
        <w:t>
      2) курсовые радиомаяки ILS категории III – 10 градусов.</w:t>
      </w:r>
    </w:p>
    <w:bookmarkEnd w:id="1951"/>
    <w:bookmarkStart w:name="z9648" w:id="1952"/>
    <w:p>
      <w:pPr>
        <w:spacing w:after="0"/>
        <w:ind w:left="0"/>
        <w:jc w:val="both"/>
      </w:pPr>
      <w:r>
        <w:rPr>
          <w:rFonts w:ascii="Times New Roman"/>
          <w:b w:val="false"/>
          <w:i w:val="false"/>
          <w:color w:val="000000"/>
          <w:sz w:val="28"/>
        </w:rPr>
        <w:t>
      фазы, соотнесенной с частотой 150 герц.</w:t>
      </w:r>
    </w:p>
    <w:bookmarkEnd w:id="1952"/>
    <w:bookmarkStart w:name="z9649" w:id="1953"/>
    <w:p>
      <w:pPr>
        <w:spacing w:after="0"/>
        <w:ind w:left="0"/>
        <w:jc w:val="left"/>
      </w:pPr>
      <w:r>
        <w:rPr>
          <w:rFonts w:ascii="Times New Roman"/>
          <w:b/>
          <w:i w:val="false"/>
          <w:color w:val="000000"/>
        </w:rPr>
        <w:t xml:space="preserve"> Зона действия</w:t>
      </w:r>
    </w:p>
    <w:bookmarkEnd w:id="1953"/>
    <w:bookmarkStart w:name="z9650" w:id="1954"/>
    <w:p>
      <w:pPr>
        <w:spacing w:after="0"/>
        <w:ind w:left="0"/>
        <w:jc w:val="both"/>
      </w:pPr>
      <w:r>
        <w:rPr>
          <w:rFonts w:ascii="Times New Roman"/>
          <w:b w:val="false"/>
          <w:i w:val="false"/>
          <w:color w:val="000000"/>
          <w:sz w:val="28"/>
        </w:rPr>
        <w:t>
      4. Зона действия в горизонтальной плоскости ограничена секторами не менее 35 градусов вправо и влево от линии курса.</w:t>
      </w:r>
    </w:p>
    <w:bookmarkEnd w:id="1954"/>
    <w:bookmarkStart w:name="z9651" w:id="1955"/>
    <w:p>
      <w:pPr>
        <w:spacing w:after="0"/>
        <w:ind w:left="0"/>
        <w:jc w:val="both"/>
      </w:pPr>
      <w:r>
        <w:rPr>
          <w:rFonts w:ascii="Times New Roman"/>
          <w:b w:val="false"/>
          <w:i w:val="false"/>
          <w:color w:val="000000"/>
          <w:sz w:val="28"/>
        </w:rPr>
        <w:t>
      При использовании других средств, обеспечивающих вход ВС в зону действия КРМ, для КРМ I и II категорий допускается сужение зоны действия до ± 10 градусов в горизонтальной плоскости относительно линии курса.</w:t>
      </w:r>
    </w:p>
    <w:bookmarkEnd w:id="1955"/>
    <w:bookmarkStart w:name="z9652" w:id="1956"/>
    <w:p>
      <w:pPr>
        <w:spacing w:after="0"/>
        <w:ind w:left="0"/>
        <w:jc w:val="both"/>
      </w:pPr>
      <w:r>
        <w:rPr>
          <w:rFonts w:ascii="Times New Roman"/>
          <w:b w:val="false"/>
          <w:i w:val="false"/>
          <w:color w:val="000000"/>
          <w:sz w:val="28"/>
        </w:rPr>
        <w:t>
      5. Зона действия в вертикальной плоскости ограничена сверху прямой, проходящей через электрический центр антенной системы под углом не менее 7 градусов к горизонту. За пределами зоны действия КРМ в вертикальной плоскости его излучение по возможности минимальное.</w:t>
      </w:r>
    </w:p>
    <w:bookmarkEnd w:id="1956"/>
    <w:bookmarkStart w:name="z9653" w:id="1957"/>
    <w:p>
      <w:pPr>
        <w:spacing w:after="0"/>
        <w:ind w:left="0"/>
        <w:jc w:val="both"/>
      </w:pPr>
      <w:r>
        <w:rPr>
          <w:rFonts w:ascii="Times New Roman"/>
          <w:b w:val="false"/>
          <w:i w:val="false"/>
          <w:color w:val="000000"/>
          <w:sz w:val="28"/>
        </w:rPr>
        <w:t>
      6. По дальности зона действия КРМ на промежуточном и конечном этапах захода на посадку со стороны захода на посадку на высоте 600 метров и выше над порогом ВПП или 300 метров над самой высокой точкой (берется большее превышение над порогом ВПП):</w:t>
      </w:r>
    </w:p>
    <w:bookmarkEnd w:id="1957"/>
    <w:bookmarkStart w:name="z9654" w:id="1958"/>
    <w:p>
      <w:pPr>
        <w:spacing w:after="0"/>
        <w:ind w:left="0"/>
        <w:jc w:val="both"/>
      </w:pPr>
      <w:r>
        <w:rPr>
          <w:rFonts w:ascii="Times New Roman"/>
          <w:b w:val="false"/>
          <w:i w:val="false"/>
          <w:color w:val="000000"/>
          <w:sz w:val="28"/>
        </w:rPr>
        <w:t>
      1) не менее 46,3 километров в пределах горизонтального сектора ± 10 градусов относительно линии курса;</w:t>
      </w:r>
    </w:p>
    <w:bookmarkEnd w:id="1958"/>
    <w:bookmarkStart w:name="z9655" w:id="1959"/>
    <w:p>
      <w:pPr>
        <w:spacing w:after="0"/>
        <w:ind w:left="0"/>
        <w:jc w:val="both"/>
      </w:pPr>
      <w:r>
        <w:rPr>
          <w:rFonts w:ascii="Times New Roman"/>
          <w:b w:val="false"/>
          <w:i w:val="false"/>
          <w:color w:val="000000"/>
          <w:sz w:val="28"/>
        </w:rPr>
        <w:t>
      2) не менее 31,52 километров в пределах горизонтального сектора от ± 10 градусов до ± 35 градусов относительно линии курса. Допускается уменьшение зоны действия КРМ по дальности вследствие ограничений по использованию воздушного пространства.</w:t>
      </w:r>
    </w:p>
    <w:bookmarkEnd w:id="1959"/>
    <w:bookmarkStart w:name="z9656" w:id="1960"/>
    <w:p>
      <w:pPr>
        <w:spacing w:after="0"/>
        <w:ind w:left="0"/>
        <w:jc w:val="both"/>
      </w:pPr>
      <w:r>
        <w:rPr>
          <w:rFonts w:ascii="Times New Roman"/>
          <w:b w:val="false"/>
          <w:i w:val="false"/>
          <w:color w:val="000000"/>
          <w:sz w:val="28"/>
        </w:rPr>
        <w:t>
      Вследствие ограничений по топографическим особенностям допускается уменьшение зоны действия КРМ до 33,3 километров в пределах сектора ± 10 градусов и до 18,5 километров в пределах остальной зоны Примечание. Для КРМ с сектором действия ± 100 требования по дальности в секторах от ± 10 градусов до ± 35 градусов относительно линии курса не предъявляются;</w:t>
      </w:r>
    </w:p>
    <w:bookmarkEnd w:id="1960"/>
    <w:bookmarkStart w:name="z9657" w:id="1961"/>
    <w:p>
      <w:pPr>
        <w:spacing w:after="0"/>
        <w:ind w:left="0"/>
        <w:jc w:val="both"/>
      </w:pPr>
      <w:r>
        <w:rPr>
          <w:rFonts w:ascii="Times New Roman"/>
          <w:b w:val="false"/>
          <w:i w:val="false"/>
          <w:color w:val="000000"/>
          <w:sz w:val="28"/>
        </w:rPr>
        <w:t>
      3) в пределах сектора курса на глиссаде РМС на удалении 18 километров от КРМ напряженность поля не менее 90 мкВ/м (-107 дБ Вт/м2) для КРМ категории 1 и 100 мкВ/м (-106 дБ Вт/м2) для КРМ категорий II и III;</w:t>
      </w:r>
    </w:p>
    <w:bookmarkEnd w:id="1961"/>
    <w:bookmarkStart w:name="z9658" w:id="1962"/>
    <w:p>
      <w:pPr>
        <w:spacing w:after="0"/>
        <w:ind w:left="0"/>
        <w:jc w:val="both"/>
      </w:pPr>
      <w:r>
        <w:rPr>
          <w:rFonts w:ascii="Times New Roman"/>
          <w:b w:val="false"/>
          <w:i w:val="false"/>
          <w:color w:val="000000"/>
          <w:sz w:val="28"/>
        </w:rPr>
        <w:t>
      4) в точке, расположенной на высоте 15 метров над порогом ВПП для КРМ II категории и 6 метров для КРМ III категории напряженность поля возрастает до величины не менее 200 мкВ/м (-100 дБ Вт/м2);</w:t>
      </w:r>
    </w:p>
    <w:bookmarkEnd w:id="1962"/>
    <w:bookmarkStart w:name="z9659" w:id="1963"/>
    <w:p>
      <w:pPr>
        <w:spacing w:after="0"/>
        <w:ind w:left="0"/>
        <w:jc w:val="both"/>
      </w:pPr>
      <w:r>
        <w:rPr>
          <w:rFonts w:ascii="Times New Roman"/>
          <w:b w:val="false"/>
          <w:i w:val="false"/>
          <w:color w:val="000000"/>
          <w:sz w:val="28"/>
        </w:rPr>
        <w:t>
      5) от точки, расположенной на высоте 6 метров над порогом ВПП, до точки, расположенной на высоте 4 метров над осевой линией ВПП на расстоянии 300 метров от порога ВПП и далее на высоте 4 метров вдоль ВПП в направлении КРМ напряженность поля КРМ III категории не менее 100 мкВ/м (-106 дБ/м2).</w:t>
      </w:r>
    </w:p>
    <w:bookmarkEnd w:id="1963"/>
    <w:bookmarkStart w:name="z9660" w:id="1964"/>
    <w:p>
      <w:pPr>
        <w:spacing w:after="0"/>
        <w:ind w:left="0"/>
        <w:jc w:val="both"/>
      </w:pPr>
      <w:r>
        <w:rPr>
          <w:rFonts w:ascii="Times New Roman"/>
          <w:b w:val="false"/>
          <w:i w:val="false"/>
          <w:color w:val="000000"/>
          <w:sz w:val="28"/>
        </w:rPr>
        <w:t>
      Примечание. При наличии топографических особенностей местности допускается иметь напряженность поля не менее 40 мкВ/м в пределах сектора ± 100 от линии курса до удалений 32 километров в тех случаях, когда другие навигационные средства обеспечивают обзор в зоне действия КРМ.</w:t>
      </w:r>
    </w:p>
    <w:bookmarkEnd w:id="1964"/>
    <w:bookmarkStart w:name="z9661" w:id="1965"/>
    <w:p>
      <w:pPr>
        <w:spacing w:after="0"/>
        <w:ind w:left="0"/>
        <w:jc w:val="both"/>
      </w:pPr>
      <w:r>
        <w:rPr>
          <w:rFonts w:ascii="Times New Roman"/>
          <w:b w:val="false"/>
          <w:i w:val="false"/>
          <w:color w:val="000000"/>
          <w:sz w:val="28"/>
        </w:rPr>
        <w:t>
      7. Минимальная напряженность поля курсовых радиомаяков ILS категории I на глиссаде ILS и в пределах сектора курса, начиная от точки, находящейся на расстоянии 18,5 километров (10 м. миль) от курсового радиомаяка, до высоты 30 метров (100 фут) над горизонтальной плоскостью, проходящей через порог ВПП, составляет не менее 90 мкВ/м (–107 дБВт/м2).</w:t>
      </w:r>
    </w:p>
    <w:bookmarkEnd w:id="1965"/>
    <w:bookmarkStart w:name="z9662" w:id="1966"/>
    <w:p>
      <w:pPr>
        <w:spacing w:after="0"/>
        <w:ind w:left="0"/>
        <w:jc w:val="left"/>
      </w:pPr>
      <w:r>
        <w:rPr>
          <w:rFonts w:ascii="Times New Roman"/>
          <w:b/>
          <w:i w:val="false"/>
          <w:color w:val="000000"/>
        </w:rPr>
        <w:t xml:space="preserve"> Азимутальная характеристика</w:t>
      </w:r>
    </w:p>
    <w:bookmarkEnd w:id="1966"/>
    <w:bookmarkStart w:name="z9663" w:id="1967"/>
    <w:p>
      <w:pPr>
        <w:spacing w:after="0"/>
        <w:ind w:left="0"/>
        <w:jc w:val="both"/>
      </w:pPr>
      <w:r>
        <w:rPr>
          <w:rFonts w:ascii="Times New Roman"/>
          <w:b w:val="false"/>
          <w:i w:val="false"/>
          <w:color w:val="000000"/>
          <w:sz w:val="28"/>
        </w:rPr>
        <w:t>
      8. Характер изменения РГМ в секторе:</w:t>
      </w:r>
    </w:p>
    <w:bookmarkEnd w:id="1967"/>
    <w:bookmarkStart w:name="z9664" w:id="1968"/>
    <w:p>
      <w:pPr>
        <w:spacing w:after="0"/>
        <w:ind w:left="0"/>
        <w:jc w:val="both"/>
      </w:pPr>
      <w:r>
        <w:rPr>
          <w:rFonts w:ascii="Times New Roman"/>
          <w:b w:val="false"/>
          <w:i w:val="false"/>
          <w:color w:val="000000"/>
          <w:sz w:val="28"/>
        </w:rPr>
        <w:t>
      1) от линии курса до углов с РГМ = 0,180 монотонное (в основном линейное) увеличение РГМ;</w:t>
      </w:r>
    </w:p>
    <w:bookmarkEnd w:id="1968"/>
    <w:bookmarkStart w:name="z9665" w:id="1969"/>
    <w:p>
      <w:pPr>
        <w:spacing w:after="0"/>
        <w:ind w:left="0"/>
        <w:jc w:val="both"/>
      </w:pPr>
      <w:r>
        <w:rPr>
          <w:rFonts w:ascii="Times New Roman"/>
          <w:b w:val="false"/>
          <w:i w:val="false"/>
          <w:color w:val="000000"/>
          <w:sz w:val="28"/>
        </w:rPr>
        <w:t>
      2) от углов с РГМ = 0,180 до углов ± 10 градусов РГМ не менее 0,180;</w:t>
      </w:r>
    </w:p>
    <w:bookmarkEnd w:id="1969"/>
    <w:bookmarkStart w:name="z9666" w:id="1970"/>
    <w:p>
      <w:pPr>
        <w:spacing w:after="0"/>
        <w:ind w:left="0"/>
        <w:jc w:val="both"/>
      </w:pPr>
      <w:r>
        <w:rPr>
          <w:rFonts w:ascii="Times New Roman"/>
          <w:b w:val="false"/>
          <w:i w:val="false"/>
          <w:color w:val="000000"/>
          <w:sz w:val="28"/>
        </w:rPr>
        <w:t>
      3) от углов ± 10 градусов до углов ± 35 градусов РГМ не менее 0,155.</w:t>
      </w:r>
    </w:p>
    <w:bookmarkEnd w:id="1970"/>
    <w:bookmarkStart w:name="z9667" w:id="1971"/>
    <w:p>
      <w:pPr>
        <w:spacing w:after="0"/>
        <w:ind w:left="0"/>
        <w:jc w:val="both"/>
      </w:pPr>
      <w:r>
        <w:rPr>
          <w:rFonts w:ascii="Times New Roman"/>
          <w:b w:val="false"/>
          <w:i w:val="false"/>
          <w:color w:val="000000"/>
          <w:sz w:val="28"/>
        </w:rPr>
        <w:t>
      Примечание. Для КРМ с зоной действия ± 10 градусов требования к характеру изменения РГМ за пределами зоны действия не предъявляются.</w:t>
      </w:r>
    </w:p>
    <w:bookmarkEnd w:id="1971"/>
    <w:bookmarkStart w:name="z9668" w:id="1972"/>
    <w:p>
      <w:pPr>
        <w:spacing w:after="0"/>
        <w:ind w:left="0"/>
        <w:jc w:val="left"/>
      </w:pPr>
      <w:r>
        <w:rPr>
          <w:rFonts w:ascii="Times New Roman"/>
          <w:b/>
          <w:i w:val="false"/>
          <w:color w:val="000000"/>
        </w:rPr>
        <w:t xml:space="preserve"> Структура курса</w:t>
      </w:r>
    </w:p>
    <w:bookmarkEnd w:id="1972"/>
    <w:bookmarkStart w:name="z9669" w:id="1973"/>
    <w:p>
      <w:pPr>
        <w:spacing w:after="0"/>
        <w:ind w:left="0"/>
        <w:jc w:val="both"/>
      </w:pPr>
      <w:r>
        <w:rPr>
          <w:rFonts w:ascii="Times New Roman"/>
          <w:b w:val="false"/>
          <w:i w:val="false"/>
          <w:color w:val="000000"/>
          <w:sz w:val="28"/>
        </w:rPr>
        <w:t>
      9. Искривления линии курса КРМ I категории (95% вероятности) не более, на участках:</w:t>
      </w:r>
    </w:p>
    <w:bookmarkEnd w:id="1973"/>
    <w:bookmarkStart w:name="z9670" w:id="1974"/>
    <w:p>
      <w:pPr>
        <w:spacing w:after="0"/>
        <w:ind w:left="0"/>
        <w:jc w:val="both"/>
      </w:pPr>
      <w:r>
        <w:rPr>
          <w:rFonts w:ascii="Times New Roman"/>
          <w:b w:val="false"/>
          <w:i w:val="false"/>
          <w:color w:val="000000"/>
          <w:sz w:val="28"/>
        </w:rPr>
        <w:t>
      1) от границы зоны действия до точки А - 0,031 РГМ;</w:t>
      </w:r>
    </w:p>
    <w:bookmarkEnd w:id="1974"/>
    <w:bookmarkStart w:name="z9671" w:id="1975"/>
    <w:p>
      <w:pPr>
        <w:spacing w:after="0"/>
        <w:ind w:left="0"/>
        <w:jc w:val="both"/>
      </w:pPr>
      <w:r>
        <w:rPr>
          <w:rFonts w:ascii="Times New Roman"/>
          <w:b w:val="false"/>
          <w:i w:val="false"/>
          <w:color w:val="000000"/>
          <w:sz w:val="28"/>
        </w:rPr>
        <w:t>
      2) от точки А до точки В уменьшается по линейному закону от величины 0,031 РГМ в точке А до величины 0,015 РГМ в точке В;</w:t>
      </w:r>
    </w:p>
    <w:bookmarkEnd w:id="1975"/>
    <w:bookmarkStart w:name="z9672" w:id="1976"/>
    <w:p>
      <w:pPr>
        <w:spacing w:after="0"/>
        <w:ind w:left="0"/>
        <w:jc w:val="both"/>
      </w:pPr>
      <w:r>
        <w:rPr>
          <w:rFonts w:ascii="Times New Roman"/>
          <w:b w:val="false"/>
          <w:i w:val="false"/>
          <w:color w:val="000000"/>
          <w:sz w:val="28"/>
        </w:rPr>
        <w:t>
      3) от точки В до точки С - 0,015 РГМ.</w:t>
      </w:r>
    </w:p>
    <w:bookmarkEnd w:id="1976"/>
    <w:bookmarkStart w:name="z9673" w:id="1977"/>
    <w:p>
      <w:pPr>
        <w:spacing w:after="0"/>
        <w:ind w:left="0"/>
        <w:jc w:val="both"/>
      </w:pPr>
      <w:r>
        <w:rPr>
          <w:rFonts w:ascii="Times New Roman"/>
          <w:b w:val="false"/>
          <w:i w:val="false"/>
          <w:color w:val="000000"/>
          <w:sz w:val="28"/>
        </w:rPr>
        <w:t>
      10. Искривления линии курса КРМ II и III категории (95% вероятности) не более, на участках:</w:t>
      </w:r>
    </w:p>
    <w:bookmarkEnd w:id="1977"/>
    <w:bookmarkStart w:name="z9674" w:id="1978"/>
    <w:p>
      <w:pPr>
        <w:spacing w:after="0"/>
        <w:ind w:left="0"/>
        <w:jc w:val="both"/>
      </w:pPr>
      <w:r>
        <w:rPr>
          <w:rFonts w:ascii="Times New Roman"/>
          <w:b w:val="false"/>
          <w:i w:val="false"/>
          <w:color w:val="000000"/>
          <w:sz w:val="28"/>
        </w:rPr>
        <w:t>
      1) от границы зоны действия до точки А - 0,031 РГМ;</w:t>
      </w:r>
    </w:p>
    <w:bookmarkEnd w:id="1978"/>
    <w:bookmarkStart w:name="z9675" w:id="1979"/>
    <w:p>
      <w:pPr>
        <w:spacing w:after="0"/>
        <w:ind w:left="0"/>
        <w:jc w:val="both"/>
      </w:pPr>
      <w:r>
        <w:rPr>
          <w:rFonts w:ascii="Times New Roman"/>
          <w:b w:val="false"/>
          <w:i w:val="false"/>
          <w:color w:val="000000"/>
          <w:sz w:val="28"/>
        </w:rPr>
        <w:t>
      2) от точки А до точки В уменьшается по линейному закону от величины 0,031 РГМ в точке А до величины 0,005 РГМ в точке В;</w:t>
      </w:r>
    </w:p>
    <w:bookmarkEnd w:id="1979"/>
    <w:bookmarkStart w:name="z9676" w:id="1980"/>
    <w:p>
      <w:pPr>
        <w:spacing w:after="0"/>
        <w:ind w:left="0"/>
        <w:jc w:val="both"/>
      </w:pPr>
      <w:r>
        <w:rPr>
          <w:rFonts w:ascii="Times New Roman"/>
          <w:b w:val="false"/>
          <w:i w:val="false"/>
          <w:color w:val="000000"/>
          <w:sz w:val="28"/>
        </w:rPr>
        <w:t>
      3) от точки В до точки С - 0,005 РГМ;</w:t>
      </w:r>
    </w:p>
    <w:bookmarkEnd w:id="1980"/>
    <w:bookmarkStart w:name="z9677" w:id="1981"/>
    <w:p>
      <w:pPr>
        <w:spacing w:after="0"/>
        <w:ind w:left="0"/>
        <w:jc w:val="both"/>
      </w:pPr>
      <w:r>
        <w:rPr>
          <w:rFonts w:ascii="Times New Roman"/>
          <w:b w:val="false"/>
          <w:i w:val="false"/>
          <w:color w:val="000000"/>
          <w:sz w:val="28"/>
        </w:rPr>
        <w:t>
      4) от точки С до опорной точки - 0,005 РГМ;</w:t>
      </w:r>
    </w:p>
    <w:bookmarkEnd w:id="1981"/>
    <w:bookmarkStart w:name="z9678" w:id="1982"/>
    <w:p>
      <w:pPr>
        <w:spacing w:after="0"/>
        <w:ind w:left="0"/>
        <w:jc w:val="both"/>
      </w:pPr>
      <w:r>
        <w:rPr>
          <w:rFonts w:ascii="Times New Roman"/>
          <w:b w:val="false"/>
          <w:i w:val="false"/>
          <w:color w:val="000000"/>
          <w:sz w:val="28"/>
        </w:rPr>
        <w:t>
      для КРМ III категории:</w:t>
      </w:r>
    </w:p>
    <w:bookmarkEnd w:id="1982"/>
    <w:bookmarkStart w:name="z9679" w:id="1983"/>
    <w:p>
      <w:pPr>
        <w:spacing w:after="0"/>
        <w:ind w:left="0"/>
        <w:jc w:val="both"/>
      </w:pPr>
      <w:r>
        <w:rPr>
          <w:rFonts w:ascii="Times New Roman"/>
          <w:b w:val="false"/>
          <w:i w:val="false"/>
          <w:color w:val="000000"/>
          <w:sz w:val="28"/>
        </w:rPr>
        <w:t>
      5) от опорной точки до точки Д - 0,005 РГМ;</w:t>
      </w:r>
    </w:p>
    <w:bookmarkEnd w:id="1983"/>
    <w:bookmarkStart w:name="z9680" w:id="1984"/>
    <w:p>
      <w:pPr>
        <w:spacing w:after="0"/>
        <w:ind w:left="0"/>
        <w:jc w:val="both"/>
      </w:pPr>
      <w:r>
        <w:rPr>
          <w:rFonts w:ascii="Times New Roman"/>
          <w:b w:val="false"/>
          <w:i w:val="false"/>
          <w:color w:val="000000"/>
          <w:sz w:val="28"/>
        </w:rPr>
        <w:t>
      6) от точки Д до точки Е увеличивается по линейному закону от 0,005 РГМ в точке Д до 0,01 РГМ в точке Е.</w:t>
      </w:r>
    </w:p>
    <w:bookmarkEnd w:id="1984"/>
    <w:bookmarkStart w:name="z9681" w:id="1985"/>
    <w:p>
      <w:pPr>
        <w:spacing w:after="0"/>
        <w:ind w:left="0"/>
        <w:jc w:val="both"/>
      </w:pPr>
      <w:r>
        <w:rPr>
          <w:rFonts w:ascii="Times New Roman"/>
          <w:b w:val="false"/>
          <w:i w:val="false"/>
          <w:color w:val="000000"/>
          <w:sz w:val="28"/>
        </w:rPr>
        <w:t>
      11. Пределы, в которых поддерживаются средняя линия курса относительно осевой линии ВПП у опорной точки не более:</w:t>
      </w:r>
    </w:p>
    <w:bookmarkEnd w:id="1985"/>
    <w:bookmarkStart w:name="z9682" w:id="1986"/>
    <w:p>
      <w:pPr>
        <w:spacing w:after="0"/>
        <w:ind w:left="0"/>
        <w:jc w:val="both"/>
      </w:pPr>
      <w:r>
        <w:rPr>
          <w:rFonts w:ascii="Times New Roman"/>
          <w:b w:val="false"/>
          <w:i w:val="false"/>
          <w:color w:val="000000"/>
          <w:sz w:val="28"/>
        </w:rPr>
        <w:t>
      1) курсовые радиомаяки ILS категории I: ±10,5 метров (35 фут) или линейный эквивалент 0,015 РГМ (берется меньшая из величин);</w:t>
      </w:r>
    </w:p>
    <w:bookmarkEnd w:id="1986"/>
    <w:bookmarkStart w:name="z9683" w:id="1987"/>
    <w:p>
      <w:pPr>
        <w:spacing w:after="0"/>
        <w:ind w:left="0"/>
        <w:jc w:val="both"/>
      </w:pPr>
      <w:r>
        <w:rPr>
          <w:rFonts w:ascii="Times New Roman"/>
          <w:b w:val="false"/>
          <w:i w:val="false"/>
          <w:color w:val="000000"/>
          <w:sz w:val="28"/>
        </w:rPr>
        <w:t>
      2) курсовые радиомаяки ILS категории II: ±4,5 метров (15 фут);</w:t>
      </w:r>
    </w:p>
    <w:bookmarkEnd w:id="1987"/>
    <w:bookmarkStart w:name="z9684" w:id="1988"/>
    <w:p>
      <w:pPr>
        <w:spacing w:after="0"/>
        <w:ind w:left="0"/>
        <w:jc w:val="both"/>
      </w:pPr>
      <w:r>
        <w:rPr>
          <w:rFonts w:ascii="Times New Roman"/>
          <w:b w:val="false"/>
          <w:i w:val="false"/>
          <w:color w:val="000000"/>
          <w:sz w:val="28"/>
        </w:rPr>
        <w:t>
      3) курсовые радиомаяки ILS категории III: ±3 метров (10 фут).</w:t>
      </w:r>
    </w:p>
    <w:bookmarkEnd w:id="1988"/>
    <w:bookmarkStart w:name="z9685" w:id="1989"/>
    <w:p>
      <w:pPr>
        <w:spacing w:after="0"/>
        <w:ind w:left="0"/>
        <w:jc w:val="left"/>
      </w:pPr>
      <w:r>
        <w:rPr>
          <w:rFonts w:ascii="Times New Roman"/>
          <w:b/>
          <w:i w:val="false"/>
          <w:color w:val="000000"/>
        </w:rPr>
        <w:t xml:space="preserve"> Чувствительность к смещению</w:t>
      </w:r>
    </w:p>
    <w:bookmarkEnd w:id="1989"/>
    <w:bookmarkStart w:name="z9686" w:id="1990"/>
    <w:p>
      <w:pPr>
        <w:spacing w:after="0"/>
        <w:ind w:left="0"/>
        <w:jc w:val="both"/>
      </w:pPr>
      <w:r>
        <w:rPr>
          <w:rFonts w:ascii="Times New Roman"/>
          <w:b w:val="false"/>
          <w:i w:val="false"/>
          <w:color w:val="000000"/>
          <w:sz w:val="28"/>
        </w:rPr>
        <w:t>
      12. Номинальная чувствительность к смещению в пределах полусектора равна 0,00145 РГМ/м (0,00044 РГМ/фут) в опорной точке ILS, за исключением того, что у курсовых радиомаяков ILS категории I, где не обеспечивается указанная номинальная чувствительность к смещению, она устанавливается по возможности ближе к этой величине. Для курсовых радиомаяков категории I на ВПП с кодами 1 и 2 номинальная чувствительность к боковому смещению достигается в точке "В" ILS. Максимальный угол сектора не превышает 6°.</w:t>
      </w:r>
    </w:p>
    <w:bookmarkEnd w:id="1990"/>
    <w:bookmarkStart w:name="z9687" w:id="1991"/>
    <w:p>
      <w:pPr>
        <w:spacing w:after="0"/>
        <w:ind w:left="0"/>
        <w:jc w:val="both"/>
      </w:pPr>
      <w:r>
        <w:rPr>
          <w:rFonts w:ascii="Times New Roman"/>
          <w:b w:val="false"/>
          <w:i w:val="false"/>
          <w:color w:val="000000"/>
          <w:sz w:val="28"/>
        </w:rPr>
        <w:t>
      13. Пределы, в которых поддерживается чувствительность к смещению КРМ (отклонение от номинального значения), не более:</w:t>
      </w:r>
    </w:p>
    <w:bookmarkEnd w:id="1991"/>
    <w:bookmarkStart w:name="z9688" w:id="1992"/>
    <w:p>
      <w:pPr>
        <w:spacing w:after="0"/>
        <w:ind w:left="0"/>
        <w:jc w:val="both"/>
      </w:pPr>
      <w:r>
        <w:rPr>
          <w:rFonts w:ascii="Times New Roman"/>
          <w:b w:val="false"/>
          <w:i w:val="false"/>
          <w:color w:val="000000"/>
          <w:sz w:val="28"/>
        </w:rPr>
        <w:t>
      1) ± 17% для КРМ I категории;</w:t>
      </w:r>
    </w:p>
    <w:bookmarkEnd w:id="1992"/>
    <w:bookmarkStart w:name="z9689" w:id="1993"/>
    <w:p>
      <w:pPr>
        <w:spacing w:after="0"/>
        <w:ind w:left="0"/>
        <w:jc w:val="both"/>
      </w:pPr>
      <w:r>
        <w:rPr>
          <w:rFonts w:ascii="Times New Roman"/>
          <w:b w:val="false"/>
          <w:i w:val="false"/>
          <w:color w:val="000000"/>
          <w:sz w:val="28"/>
        </w:rPr>
        <w:t>
      2) ± 17% для КРМ II категории;</w:t>
      </w:r>
    </w:p>
    <w:bookmarkEnd w:id="1993"/>
    <w:bookmarkStart w:name="z9690" w:id="1994"/>
    <w:p>
      <w:pPr>
        <w:spacing w:after="0"/>
        <w:ind w:left="0"/>
        <w:jc w:val="both"/>
      </w:pPr>
      <w:r>
        <w:rPr>
          <w:rFonts w:ascii="Times New Roman"/>
          <w:b w:val="false"/>
          <w:i w:val="false"/>
          <w:color w:val="000000"/>
          <w:sz w:val="28"/>
        </w:rPr>
        <w:t>
      3) ± 10% для КРМ III категории.</w:t>
      </w:r>
    </w:p>
    <w:bookmarkEnd w:id="1994"/>
    <w:bookmarkStart w:name="z9691" w:id="1995"/>
    <w:p>
      <w:pPr>
        <w:spacing w:after="0"/>
        <w:ind w:left="0"/>
        <w:jc w:val="both"/>
      </w:pPr>
      <w:r>
        <w:rPr>
          <w:rFonts w:ascii="Times New Roman"/>
          <w:b w:val="false"/>
          <w:i w:val="false"/>
          <w:color w:val="000000"/>
          <w:sz w:val="28"/>
        </w:rPr>
        <w:t xml:space="preserve">
      Примечания. </w:t>
      </w:r>
    </w:p>
    <w:bookmarkEnd w:id="1995"/>
    <w:bookmarkStart w:name="z9692" w:id="1996"/>
    <w:p>
      <w:pPr>
        <w:spacing w:after="0"/>
        <w:ind w:left="0"/>
        <w:jc w:val="both"/>
      </w:pPr>
      <w:r>
        <w:rPr>
          <w:rFonts w:ascii="Times New Roman"/>
          <w:b w:val="false"/>
          <w:i w:val="false"/>
          <w:color w:val="000000"/>
          <w:sz w:val="28"/>
        </w:rPr>
        <w:t>
      Для КРМ II категории рекомендуется поддерживать чувствительность в пределах ± 10% от номинального значения.</w:t>
      </w:r>
    </w:p>
    <w:bookmarkEnd w:id="1996"/>
    <w:bookmarkStart w:name="z9693" w:id="1997"/>
    <w:p>
      <w:pPr>
        <w:spacing w:after="0"/>
        <w:ind w:left="0"/>
        <w:jc w:val="both"/>
      </w:pPr>
      <w:r>
        <w:rPr>
          <w:rFonts w:ascii="Times New Roman"/>
          <w:b w:val="false"/>
          <w:i w:val="false"/>
          <w:color w:val="000000"/>
          <w:sz w:val="28"/>
        </w:rPr>
        <w:t>
      За номинальное значение чувствительности к смещению принята величина 0,00145 РГМ/м в пределах полусектора курса, приведенного к порогу ВПП. Для КРМ I категории допускается номинальное значение чувствительности, отличающееся от 0,00145 РГМ/м при условии, что сектор курса не превышает 60.</w:t>
      </w:r>
    </w:p>
    <w:bookmarkEnd w:id="1997"/>
    <w:bookmarkStart w:name="z9694" w:id="1998"/>
    <w:p>
      <w:pPr>
        <w:spacing w:after="0"/>
        <w:ind w:left="0"/>
        <w:jc w:val="both"/>
      </w:pPr>
      <w:r>
        <w:rPr>
          <w:rFonts w:ascii="Times New Roman"/>
          <w:b w:val="false"/>
          <w:i w:val="false"/>
          <w:color w:val="000000"/>
          <w:sz w:val="28"/>
        </w:rPr>
        <w:t>
      Для КРМ I категории на коротких ВПП за номинальное значение чувствительности принимается значение, приведенное к точке В.</w:t>
      </w:r>
    </w:p>
    <w:bookmarkEnd w:id="1998"/>
    <w:bookmarkStart w:name="z9695" w:id="1999"/>
    <w:p>
      <w:pPr>
        <w:spacing w:after="0"/>
        <w:ind w:left="0"/>
        <w:jc w:val="left"/>
      </w:pPr>
      <w:r>
        <w:rPr>
          <w:rFonts w:ascii="Times New Roman"/>
          <w:b/>
          <w:i w:val="false"/>
          <w:color w:val="000000"/>
        </w:rPr>
        <w:t xml:space="preserve"> Опознавание</w:t>
      </w:r>
    </w:p>
    <w:bookmarkEnd w:id="1999"/>
    <w:bookmarkStart w:name="z9696" w:id="2000"/>
    <w:p>
      <w:pPr>
        <w:spacing w:after="0"/>
        <w:ind w:left="0"/>
        <w:jc w:val="both"/>
      </w:pPr>
      <w:r>
        <w:rPr>
          <w:rFonts w:ascii="Times New Roman"/>
          <w:b w:val="false"/>
          <w:i w:val="false"/>
          <w:color w:val="000000"/>
          <w:sz w:val="28"/>
        </w:rPr>
        <w:t>
      14. Сигнал опознавания передается на несущей частоте КРМ и не влияет на основные функции КРМ.</w:t>
      </w:r>
    </w:p>
    <w:bookmarkEnd w:id="2000"/>
    <w:bookmarkStart w:name="z9697" w:id="2001"/>
    <w:p>
      <w:pPr>
        <w:spacing w:after="0"/>
        <w:ind w:left="0"/>
        <w:jc w:val="both"/>
      </w:pPr>
      <w:r>
        <w:rPr>
          <w:rFonts w:ascii="Times New Roman"/>
          <w:b w:val="false"/>
          <w:i w:val="false"/>
          <w:color w:val="000000"/>
          <w:sz w:val="28"/>
        </w:rPr>
        <w:t>
      15. Сигнал опознавания передается международным кодом Морзе и состоит из трех букв. Первая буква "И", вторая и третья - код аэродрома или ВПП.</w:t>
      </w:r>
    </w:p>
    <w:bookmarkEnd w:id="2001"/>
    <w:bookmarkStart w:name="z9698" w:id="2002"/>
    <w:p>
      <w:pPr>
        <w:spacing w:after="0"/>
        <w:ind w:left="0"/>
        <w:jc w:val="left"/>
      </w:pPr>
      <w:r>
        <w:rPr>
          <w:rFonts w:ascii="Times New Roman"/>
          <w:b/>
          <w:i w:val="false"/>
          <w:color w:val="000000"/>
        </w:rPr>
        <w:t xml:space="preserve"> Контроль</w:t>
      </w:r>
    </w:p>
    <w:bookmarkEnd w:id="2002"/>
    <w:bookmarkStart w:name="z9699" w:id="2003"/>
    <w:p>
      <w:pPr>
        <w:spacing w:after="0"/>
        <w:ind w:left="0"/>
        <w:jc w:val="both"/>
      </w:pPr>
      <w:r>
        <w:rPr>
          <w:rFonts w:ascii="Times New Roman"/>
          <w:b w:val="false"/>
          <w:i w:val="false"/>
          <w:color w:val="000000"/>
          <w:sz w:val="28"/>
        </w:rPr>
        <w:t>
      16. Автоматическая система контроля передает предупреждение в пункты управления и приводит или к прекращению излучения, или к снятию сигналов модуляции 90 и 150 Герц и составляющей опознавания с несущей частоты, или к переходу на более низкую категорию (для II и III категории) в течение времени, не более:</w:t>
      </w:r>
    </w:p>
    <w:bookmarkEnd w:id="2003"/>
    <w:bookmarkStart w:name="z9700" w:id="2004"/>
    <w:p>
      <w:pPr>
        <w:spacing w:after="0"/>
        <w:ind w:left="0"/>
        <w:jc w:val="both"/>
      </w:pPr>
      <w:r>
        <w:rPr>
          <w:rFonts w:ascii="Times New Roman"/>
          <w:b w:val="false"/>
          <w:i w:val="false"/>
          <w:color w:val="000000"/>
          <w:sz w:val="28"/>
        </w:rPr>
        <w:t>
      10 с для КРМ I категории;</w:t>
      </w:r>
    </w:p>
    <w:bookmarkEnd w:id="2004"/>
    <w:bookmarkStart w:name="z9701" w:id="2005"/>
    <w:p>
      <w:pPr>
        <w:spacing w:after="0"/>
        <w:ind w:left="0"/>
        <w:jc w:val="both"/>
      </w:pPr>
      <w:r>
        <w:rPr>
          <w:rFonts w:ascii="Times New Roman"/>
          <w:b w:val="false"/>
          <w:i w:val="false"/>
          <w:color w:val="000000"/>
          <w:sz w:val="28"/>
        </w:rPr>
        <w:t>
      5 с для КРМ II категории;</w:t>
      </w:r>
    </w:p>
    <w:bookmarkEnd w:id="2005"/>
    <w:bookmarkStart w:name="z9702" w:id="2006"/>
    <w:p>
      <w:pPr>
        <w:spacing w:after="0"/>
        <w:ind w:left="0"/>
        <w:jc w:val="both"/>
      </w:pPr>
      <w:r>
        <w:rPr>
          <w:rFonts w:ascii="Times New Roman"/>
          <w:b w:val="false"/>
          <w:i w:val="false"/>
          <w:color w:val="000000"/>
          <w:sz w:val="28"/>
        </w:rPr>
        <w:t>
      2 с для КРМ III категории.</w:t>
      </w:r>
    </w:p>
    <w:bookmarkEnd w:id="2006"/>
    <w:bookmarkStart w:name="z9703" w:id="2007"/>
    <w:p>
      <w:pPr>
        <w:spacing w:after="0"/>
        <w:ind w:left="0"/>
        <w:jc w:val="both"/>
      </w:pPr>
      <w:r>
        <w:rPr>
          <w:rFonts w:ascii="Times New Roman"/>
          <w:b w:val="false"/>
          <w:i w:val="false"/>
          <w:color w:val="000000"/>
          <w:sz w:val="28"/>
        </w:rPr>
        <w:t>
      Там, где это практически возможно, для КРМ категории II - не более 2 с, а для категории III – 1 секунд.</w:t>
      </w:r>
    </w:p>
    <w:bookmarkEnd w:id="2007"/>
    <w:bookmarkStart w:name="z9704" w:id="2008"/>
    <w:p>
      <w:pPr>
        <w:spacing w:after="0"/>
        <w:ind w:left="0"/>
        <w:jc w:val="both"/>
      </w:pPr>
      <w:r>
        <w:rPr>
          <w:rFonts w:ascii="Times New Roman"/>
          <w:b w:val="false"/>
          <w:i w:val="false"/>
          <w:color w:val="000000"/>
          <w:sz w:val="28"/>
        </w:rPr>
        <w:t>
      При возникновении одного из следующих условий:</w:t>
      </w:r>
    </w:p>
    <w:bookmarkEnd w:id="2008"/>
    <w:bookmarkStart w:name="z9705" w:id="2009"/>
    <w:p>
      <w:pPr>
        <w:spacing w:after="0"/>
        <w:ind w:left="0"/>
        <w:jc w:val="both"/>
      </w:pPr>
      <w:r>
        <w:rPr>
          <w:rFonts w:ascii="Times New Roman"/>
          <w:b w:val="false"/>
          <w:i w:val="false"/>
          <w:color w:val="000000"/>
          <w:sz w:val="28"/>
        </w:rPr>
        <w:t>
      1) смещении средней линии курса относительно осевой линии ВПП, приведенное к порогу ВПП, более:</w:t>
      </w:r>
    </w:p>
    <w:bookmarkEnd w:id="2009"/>
    <w:bookmarkStart w:name="z9706" w:id="2010"/>
    <w:p>
      <w:pPr>
        <w:spacing w:after="0"/>
        <w:ind w:left="0"/>
        <w:jc w:val="both"/>
      </w:pPr>
      <w:r>
        <w:rPr>
          <w:rFonts w:ascii="Times New Roman"/>
          <w:b w:val="false"/>
          <w:i w:val="false"/>
          <w:color w:val="000000"/>
          <w:sz w:val="28"/>
        </w:rPr>
        <w:t>
      ± 10,5 метров для КРМ I категории;</w:t>
      </w:r>
    </w:p>
    <w:bookmarkEnd w:id="2010"/>
    <w:bookmarkStart w:name="z9707" w:id="2011"/>
    <w:p>
      <w:pPr>
        <w:spacing w:after="0"/>
        <w:ind w:left="0"/>
        <w:jc w:val="both"/>
      </w:pPr>
      <w:r>
        <w:rPr>
          <w:rFonts w:ascii="Times New Roman"/>
          <w:b w:val="false"/>
          <w:i w:val="false"/>
          <w:color w:val="000000"/>
          <w:sz w:val="28"/>
        </w:rPr>
        <w:t>
      ± 7,5 метров для КРМ II категории;</w:t>
      </w:r>
    </w:p>
    <w:bookmarkEnd w:id="2011"/>
    <w:bookmarkStart w:name="z9708" w:id="2012"/>
    <w:p>
      <w:pPr>
        <w:spacing w:after="0"/>
        <w:ind w:left="0"/>
        <w:jc w:val="both"/>
      </w:pPr>
      <w:r>
        <w:rPr>
          <w:rFonts w:ascii="Times New Roman"/>
          <w:b w:val="false"/>
          <w:i w:val="false"/>
          <w:color w:val="000000"/>
          <w:sz w:val="28"/>
        </w:rPr>
        <w:t xml:space="preserve">
      ± 6 метров для КРМ III категории; </w:t>
      </w:r>
    </w:p>
    <w:bookmarkEnd w:id="2012"/>
    <w:bookmarkStart w:name="z9709" w:id="2013"/>
    <w:p>
      <w:pPr>
        <w:spacing w:after="0"/>
        <w:ind w:left="0"/>
        <w:jc w:val="both"/>
      </w:pPr>
      <w:r>
        <w:rPr>
          <w:rFonts w:ascii="Times New Roman"/>
          <w:b w:val="false"/>
          <w:i w:val="false"/>
          <w:color w:val="000000"/>
          <w:sz w:val="28"/>
        </w:rPr>
        <w:t>
      2) уменьшении мощности излучения для КРМ с одной несущей до 50% при условии, что КРМ продолжает отвечать другим требованиям;</w:t>
      </w:r>
    </w:p>
    <w:bookmarkEnd w:id="2013"/>
    <w:bookmarkStart w:name="z9710" w:id="2014"/>
    <w:p>
      <w:pPr>
        <w:spacing w:after="0"/>
        <w:ind w:left="0"/>
        <w:jc w:val="both"/>
      </w:pPr>
      <w:r>
        <w:rPr>
          <w:rFonts w:ascii="Times New Roman"/>
          <w:b w:val="false"/>
          <w:i w:val="false"/>
          <w:color w:val="000000"/>
          <w:sz w:val="28"/>
        </w:rPr>
        <w:t>
      3) уменьшении мощности излучения для каждой несущей для КРМ II и III категорий с двумя несущими до 80%. Допускается уменьшение мощности до 50% при условии, что КРМ продолжает отвечать другим требованиям;</w:t>
      </w:r>
    </w:p>
    <w:bookmarkEnd w:id="2014"/>
    <w:bookmarkStart w:name="z9711" w:id="2015"/>
    <w:p>
      <w:pPr>
        <w:spacing w:after="0"/>
        <w:ind w:left="0"/>
        <w:jc w:val="both"/>
      </w:pPr>
      <w:r>
        <w:rPr>
          <w:rFonts w:ascii="Times New Roman"/>
          <w:b w:val="false"/>
          <w:i w:val="false"/>
          <w:color w:val="000000"/>
          <w:sz w:val="28"/>
        </w:rPr>
        <w:t>
      4) изменение чувствительности к смещению более чем на 17% от номинальной величины.</w:t>
      </w:r>
    </w:p>
    <w:bookmarkEnd w:id="2015"/>
    <w:bookmarkStart w:name="z9712" w:id="2016"/>
    <w:p>
      <w:pPr>
        <w:spacing w:after="0"/>
        <w:ind w:left="0"/>
        <w:jc w:val="both"/>
      </w:pPr>
      <w:r>
        <w:rPr>
          <w:rFonts w:ascii="Times New Roman"/>
          <w:b w:val="false"/>
          <w:i w:val="false"/>
          <w:color w:val="000000"/>
          <w:sz w:val="28"/>
        </w:rPr>
        <w:t>
      Примечание: под пунктами управления понимаются пункты управления работой оборудования и пункты обслуживания воздушного движения.</w:t>
      </w:r>
    </w:p>
    <w:bookmarkEnd w:id="2016"/>
    <w:bookmarkStart w:name="z9713" w:id="2017"/>
    <w:p>
      <w:pPr>
        <w:spacing w:after="0"/>
        <w:ind w:left="0"/>
        <w:jc w:val="both"/>
      </w:pPr>
      <w:r>
        <w:rPr>
          <w:rFonts w:ascii="Times New Roman"/>
          <w:b w:val="false"/>
          <w:i w:val="false"/>
          <w:color w:val="000000"/>
          <w:sz w:val="28"/>
        </w:rPr>
        <w:t>
      17. Требования к целостности и непрерывности обслуживания.</w:t>
      </w:r>
    </w:p>
    <w:bookmarkEnd w:id="2017"/>
    <w:bookmarkStart w:name="z9714" w:id="2018"/>
    <w:p>
      <w:pPr>
        <w:spacing w:after="0"/>
        <w:ind w:left="0"/>
        <w:jc w:val="both"/>
      </w:pPr>
      <w:r>
        <w:rPr>
          <w:rFonts w:ascii="Times New Roman"/>
          <w:b w:val="false"/>
          <w:i w:val="false"/>
          <w:color w:val="000000"/>
          <w:sz w:val="28"/>
        </w:rPr>
        <w:t>
      Уровни используются для предоставления необходимой информации в целях определения категории полетов и соответствующих минимумов, которые зависят от категории установки, (отдельного) уровня целостности и непрерывности обслуживания, а также от ряда эксплуатационных факторов (например, воздушных судов и квалификации экипажа, метеорологических условий и характеристик ВПП). Если курсовой и/или глиссадный радиомаяк не отвечает своему требуемому уровню целостности и непрерывности обслуживания, его эксплуатационное применение в определенной степени все еще возможно, как указано в добавлении С "Классификация оборудования ILS по категориям и понижение категорий" Руководства по всепогодным полетам (Doc 9365). Аналогичным образом, если курсовой или глиссадный радиомаяк превышает минимальный уровень целостности и непрерывности обслуживания, можно выполнять полеты с более жесткими требованиями.</w:t>
      </w:r>
    </w:p>
    <w:bookmarkEnd w:id="2018"/>
    <w:bookmarkStart w:name="z9715" w:id="2019"/>
    <w:p>
      <w:pPr>
        <w:spacing w:after="0"/>
        <w:ind w:left="0"/>
        <w:jc w:val="both"/>
      </w:pPr>
      <w:r>
        <w:rPr>
          <w:rFonts w:ascii="Times New Roman"/>
          <w:b w:val="false"/>
          <w:i w:val="false"/>
          <w:color w:val="000000"/>
          <w:sz w:val="28"/>
        </w:rPr>
        <w:t xml:space="preserve">
      18. Курсовой радиомаяк уровня 1, если </w:t>
      </w:r>
    </w:p>
    <w:bookmarkEnd w:id="2019"/>
    <w:bookmarkStart w:name="z9716" w:id="2020"/>
    <w:p>
      <w:pPr>
        <w:spacing w:after="0"/>
        <w:ind w:left="0"/>
        <w:jc w:val="both"/>
      </w:pPr>
      <w:r>
        <w:rPr>
          <w:rFonts w:ascii="Times New Roman"/>
          <w:b w:val="false"/>
          <w:i w:val="false"/>
          <w:color w:val="000000"/>
          <w:sz w:val="28"/>
        </w:rPr>
        <w:t xml:space="preserve">
      1) целостность или непрерывность обслуживания курсового радиомаяка или оба эти параметра не демонстрируется, либо </w:t>
      </w:r>
    </w:p>
    <w:bookmarkEnd w:id="2020"/>
    <w:bookmarkStart w:name="z9717" w:id="2021"/>
    <w:p>
      <w:pPr>
        <w:spacing w:after="0"/>
        <w:ind w:left="0"/>
        <w:jc w:val="both"/>
      </w:pPr>
      <w:r>
        <w:rPr>
          <w:rFonts w:ascii="Times New Roman"/>
          <w:b w:val="false"/>
          <w:i w:val="false"/>
          <w:color w:val="000000"/>
          <w:sz w:val="28"/>
        </w:rPr>
        <w:t xml:space="preserve">
      2) целостность и непрерывность обслуживания курсового радиомаяка демонстрируются, но по крайней мере один из этих параметров не отвечает требованиям уровня 2. </w:t>
      </w:r>
    </w:p>
    <w:bookmarkEnd w:id="2021"/>
    <w:bookmarkStart w:name="z9718" w:id="2022"/>
    <w:p>
      <w:pPr>
        <w:spacing w:after="0"/>
        <w:ind w:left="0"/>
        <w:jc w:val="both"/>
      </w:pPr>
      <w:r>
        <w:rPr>
          <w:rFonts w:ascii="Times New Roman"/>
          <w:b w:val="false"/>
          <w:i w:val="false"/>
          <w:color w:val="000000"/>
          <w:sz w:val="28"/>
        </w:rPr>
        <w:t>
      3) вероятность неизлучения курсовыми радиомаяками уровня 1 ложных сигналов наведения составляет не менее 1 – 1,0 × 10-7 для единичной посадки.</w:t>
      </w:r>
    </w:p>
    <w:bookmarkEnd w:id="2022"/>
    <w:bookmarkStart w:name="z9719" w:id="2023"/>
    <w:p>
      <w:pPr>
        <w:spacing w:after="0"/>
        <w:ind w:left="0"/>
        <w:jc w:val="both"/>
      </w:pPr>
      <w:r>
        <w:rPr>
          <w:rFonts w:ascii="Times New Roman"/>
          <w:b w:val="false"/>
          <w:i w:val="false"/>
          <w:color w:val="000000"/>
          <w:sz w:val="28"/>
        </w:rPr>
        <w:t>
      19. Вероятность того, что излучаемый сигнал наведения не будет потерян, составляет более 1 – 4 × 10-6 в течение одного из 15-секундного периода времени для курсовых радиомаяков уровня 1 (что эквивалентно средней наработке между выходами из строя 1000 ч).</w:t>
      </w:r>
    </w:p>
    <w:bookmarkEnd w:id="2023"/>
    <w:bookmarkStart w:name="z9720" w:id="2024"/>
    <w:p>
      <w:pPr>
        <w:spacing w:after="0"/>
        <w:ind w:left="0"/>
        <w:jc w:val="both"/>
      </w:pPr>
      <w:r>
        <w:rPr>
          <w:rFonts w:ascii="Times New Roman"/>
          <w:b w:val="false"/>
          <w:i w:val="false"/>
          <w:color w:val="000000"/>
          <w:sz w:val="28"/>
        </w:rPr>
        <w:t>
      В случае если значение целостности для курсового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2024"/>
    <w:bookmarkStart w:name="z9721" w:id="2025"/>
    <w:p>
      <w:pPr>
        <w:spacing w:after="0"/>
        <w:ind w:left="0"/>
        <w:jc w:val="both"/>
      </w:pPr>
      <w:r>
        <w:rPr>
          <w:rFonts w:ascii="Times New Roman"/>
          <w:b w:val="false"/>
          <w:i w:val="false"/>
          <w:color w:val="000000"/>
          <w:sz w:val="28"/>
        </w:rPr>
        <w:t xml:space="preserve">
      20. Курсовой радиомаяк уровня 2, если вероятность неизлучения ложных сигналов наведения составляет не менее 1 – 1,0 × 10-7 для единичной посадки; вероятность того, что излучаемый сигнал наведения не будет потерян, превышает 1 – 4 × 10-6 в течение одного из 15-секундного периода времени (что эквивалентно средней наработке между выходами из строя 1000 ч). </w:t>
      </w:r>
    </w:p>
    <w:bookmarkEnd w:id="2025"/>
    <w:bookmarkStart w:name="z9722" w:id="2026"/>
    <w:p>
      <w:pPr>
        <w:spacing w:after="0"/>
        <w:ind w:left="0"/>
        <w:jc w:val="both"/>
      </w:pPr>
      <w:r>
        <w:rPr>
          <w:rFonts w:ascii="Times New Roman"/>
          <w:b w:val="false"/>
          <w:i w:val="false"/>
          <w:color w:val="000000"/>
          <w:sz w:val="28"/>
        </w:rPr>
        <w:t xml:space="preserve">
      21. Курсовой радиомаяк уровня 3, если вероятность неизлучения ложных сигналов наведения составляет не менее 1 – 0,5 × 10–9 для единичной посадки; вероятность того, что излучаемый сигнал наведения не будет потерян, превышает 1 – 2 × 10–6 в течение одного из 15-секундного периода времени (что эквивалентно средней наработке между выходами из строя 2000 ч). </w:t>
      </w:r>
    </w:p>
    <w:bookmarkEnd w:id="2026"/>
    <w:bookmarkStart w:name="z9723" w:id="2027"/>
    <w:p>
      <w:pPr>
        <w:spacing w:after="0"/>
        <w:ind w:left="0"/>
        <w:jc w:val="both"/>
      </w:pPr>
      <w:r>
        <w:rPr>
          <w:rFonts w:ascii="Times New Roman"/>
          <w:b w:val="false"/>
          <w:i w:val="false"/>
          <w:color w:val="000000"/>
          <w:sz w:val="28"/>
        </w:rPr>
        <w:t xml:space="preserve">
      22. Курсовой радиомаяк уровня 4, если вероятность неизлучения ложных сигналов наведения составляет не менее 1 – 0,5 × 10–9 для единичной посадки; вероятность того, что излучаемый сигнал наведения не будет потерян, превышает 1 – 2 × 10–6 в течение одного из 30-секундного периода времени (что эквивалентно средней наработке между выходами из строя 4000 ч). </w:t>
      </w:r>
    </w:p>
    <w:bookmarkEnd w:id="2027"/>
    <w:bookmarkStart w:name="z9724" w:id="2028"/>
    <w:p>
      <w:pPr>
        <w:spacing w:after="0"/>
        <w:ind w:left="0"/>
        <w:jc w:val="both"/>
      </w:pPr>
      <w:r>
        <w:rPr>
          <w:rFonts w:ascii="Times New Roman"/>
          <w:b w:val="false"/>
          <w:i w:val="false"/>
          <w:color w:val="000000"/>
          <w:sz w:val="28"/>
        </w:rPr>
        <w:t>
      Примечание. Инструктивный материал по способам обеспечения целостности и непрерывности обслуживания приводится в Приложении 29 к настоящим Правилам.</w:t>
      </w:r>
    </w:p>
    <w:bookmarkEnd w:id="2028"/>
    <w:bookmarkStart w:name="z9725" w:id="2029"/>
    <w:p>
      <w:pPr>
        <w:spacing w:after="0"/>
        <w:ind w:left="0"/>
        <w:jc w:val="both"/>
      </w:pPr>
      <w:r>
        <w:rPr>
          <w:rFonts w:ascii="Times New Roman"/>
          <w:b w:val="false"/>
          <w:i w:val="false"/>
          <w:color w:val="000000"/>
          <w:sz w:val="28"/>
        </w:rPr>
        <w:t xml:space="preserve">
      23. Вероятность неизлучения глиссадными радиомаяками категорий II и III ложных сигналов наведения составляет не менее 1 – 0,5 × 10-9 для единичной посадки. Глиссадному радиомаяку присваивается уровень целостности и непрерывности обслуживания уровня 1, когда целостность или непрерывность обслуживания глиссадного радиомаяка, или оба эти параметра, не демонстрируются, либо целостность и непрерывность обслуживания глиссадного радиомаяка демонстрируются, но по крайней мере один из этих параметров не отвечает требованиям уровня 2. </w:t>
      </w:r>
    </w:p>
    <w:bookmarkEnd w:id="2029"/>
    <w:bookmarkStart w:name="z9726" w:id="2030"/>
    <w:p>
      <w:pPr>
        <w:spacing w:after="0"/>
        <w:ind w:left="0"/>
        <w:jc w:val="both"/>
      </w:pPr>
      <w:r>
        <w:rPr>
          <w:rFonts w:ascii="Times New Roman"/>
          <w:b w:val="false"/>
          <w:i w:val="false"/>
          <w:color w:val="000000"/>
          <w:sz w:val="28"/>
        </w:rPr>
        <w:t>
      Вероятность неизлучения глиссадными радиомаяками уровня 1 ложных сигналов наведения составляет не менее 1 – 1,0 × 10-7 для единичной посадки.</w:t>
      </w:r>
    </w:p>
    <w:bookmarkEnd w:id="2030"/>
    <w:bookmarkStart w:name="z9727" w:id="2031"/>
    <w:p>
      <w:pPr>
        <w:spacing w:after="0"/>
        <w:ind w:left="0"/>
        <w:jc w:val="both"/>
      </w:pPr>
      <w:r>
        <w:rPr>
          <w:rFonts w:ascii="Times New Roman"/>
          <w:b w:val="false"/>
          <w:i w:val="false"/>
          <w:color w:val="000000"/>
          <w:sz w:val="28"/>
        </w:rPr>
        <w:t>
      Вероятность того, что излучаемый сигнал наведения не будет потерян не превышает 1 – 4 × 10-6 в течение одного из 15-секундного периода времени для глиссадных радиомаяков уровня 1 (что эквивалентно средней наработке между выходами из строя 1000 ч).</w:t>
      </w:r>
    </w:p>
    <w:bookmarkEnd w:id="2031"/>
    <w:bookmarkStart w:name="z9728" w:id="2032"/>
    <w:p>
      <w:pPr>
        <w:spacing w:after="0"/>
        <w:ind w:left="0"/>
        <w:jc w:val="both"/>
      </w:pPr>
      <w:r>
        <w:rPr>
          <w:rFonts w:ascii="Times New Roman"/>
          <w:b w:val="false"/>
          <w:i w:val="false"/>
          <w:color w:val="000000"/>
          <w:sz w:val="28"/>
        </w:rPr>
        <w:t xml:space="preserve">
      Если значение целостности для глиссадного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 </w:t>
      </w:r>
    </w:p>
    <w:bookmarkEnd w:id="2032"/>
    <w:bookmarkStart w:name="z9729" w:id="2033"/>
    <w:p>
      <w:pPr>
        <w:spacing w:after="0"/>
        <w:ind w:left="0"/>
        <w:jc w:val="both"/>
      </w:pPr>
      <w:r>
        <w:rPr>
          <w:rFonts w:ascii="Times New Roman"/>
          <w:b w:val="false"/>
          <w:i w:val="false"/>
          <w:color w:val="000000"/>
          <w:sz w:val="28"/>
        </w:rPr>
        <w:t>
      24. Глиссадный радиомаяк уровня 2, когда вероятность неизлучения ложных сигналов наведения составляет не менее 1 – 1,0 × 10-7 для единичной посадки; вероятность того, что излучаемый сигнал наведения не будет потерян, превышает 1 – 4 × 10-6 в течение одного из 15-секундного периода времени (что эквивалентно средней наработке между выходами из строя 1000 ч).</w:t>
      </w:r>
    </w:p>
    <w:bookmarkEnd w:id="2033"/>
    <w:bookmarkStart w:name="z9730" w:id="2034"/>
    <w:p>
      <w:pPr>
        <w:spacing w:after="0"/>
        <w:ind w:left="0"/>
        <w:jc w:val="both"/>
      </w:pPr>
      <w:r>
        <w:rPr>
          <w:rFonts w:ascii="Times New Roman"/>
          <w:b w:val="false"/>
          <w:i w:val="false"/>
          <w:color w:val="000000"/>
          <w:sz w:val="28"/>
        </w:rPr>
        <w:t xml:space="preserve">
      25. Глиссадный радиомаяк уровня 3 или 4, когда вероятность неизлучения ложных сигналов наведения составляет не менее 1 – 0,5 × 10–9 для единичной посадки, а вероятность того, что излучаемый сигнал наведения не будет потерян, превышает 1 – 2 × 10–6 в течение одного из 15-секундного периода времени (что эквивалентно средней наработке между выходами из строя 2000 ч). </w:t>
      </w:r>
    </w:p>
    <w:bookmarkEnd w:id="2034"/>
    <w:bookmarkStart w:name="z9731" w:id="2035"/>
    <w:p>
      <w:pPr>
        <w:spacing w:after="0"/>
        <w:ind w:left="0"/>
        <w:jc w:val="both"/>
      </w:pPr>
      <w:r>
        <w:rPr>
          <w:rFonts w:ascii="Times New Roman"/>
          <w:b w:val="false"/>
          <w:i w:val="false"/>
          <w:color w:val="000000"/>
          <w:sz w:val="28"/>
        </w:rPr>
        <w:t>
      Примечание 1. Требования к уровню 3 и уровню 4 глиссадного радиомаяка являются идентичными. Заявление об уровнях целостности и непрерывности обслуживания глиссадного радиомаяка соответствует заявлению о курсовом радиомаяке (т. е. заявляется, что глиссадный радиомаяк имеет уровень 4, если курсовой радиомаяк отвечает требованиям уровня 4).</w:t>
      </w:r>
    </w:p>
    <w:bookmarkEnd w:id="2035"/>
    <w:bookmarkStart w:name="z9732" w:id="2036"/>
    <w:p>
      <w:pPr>
        <w:spacing w:after="0"/>
        <w:ind w:left="0"/>
        <w:jc w:val="both"/>
      </w:pPr>
      <w:r>
        <w:rPr>
          <w:rFonts w:ascii="Times New Roman"/>
          <w:b w:val="false"/>
          <w:i w:val="false"/>
          <w:color w:val="000000"/>
          <w:sz w:val="28"/>
        </w:rPr>
        <w:t xml:space="preserve">
      26. Модулирующие тональные сигналы 90/150 Герц одной несущей синхронизируется по фазе с модулирующим тональным сигналом 90/150 Герц другой несущей таким образом, чтобы демодулированные формы волн проходили через ноль в одном направлении в пределах: </w:t>
      </w:r>
    </w:p>
    <w:bookmarkEnd w:id="2036"/>
    <w:bookmarkStart w:name="z9733" w:id="2037"/>
    <w:p>
      <w:pPr>
        <w:spacing w:after="0"/>
        <w:ind w:left="0"/>
        <w:jc w:val="both"/>
      </w:pPr>
      <w:r>
        <w:rPr>
          <w:rFonts w:ascii="Times New Roman"/>
          <w:b w:val="false"/>
          <w:i w:val="false"/>
          <w:color w:val="000000"/>
          <w:sz w:val="28"/>
        </w:rPr>
        <w:t xml:space="preserve">
      1) глиссадные радиомаяки ILS категорий I и II: 20 градусов; </w:t>
      </w:r>
    </w:p>
    <w:bookmarkEnd w:id="2037"/>
    <w:bookmarkStart w:name="z9734" w:id="2038"/>
    <w:p>
      <w:pPr>
        <w:spacing w:after="0"/>
        <w:ind w:left="0"/>
        <w:jc w:val="both"/>
      </w:pPr>
      <w:r>
        <w:rPr>
          <w:rFonts w:ascii="Times New Roman"/>
          <w:b w:val="false"/>
          <w:i w:val="false"/>
          <w:color w:val="000000"/>
          <w:sz w:val="28"/>
        </w:rPr>
        <w:t xml:space="preserve">
      2) глиссадные радиомаяки ILS категории III: 10 градусов </w:t>
      </w:r>
    </w:p>
    <w:bookmarkEnd w:id="2038"/>
    <w:bookmarkStart w:name="z9735" w:id="2039"/>
    <w:p>
      <w:pPr>
        <w:spacing w:after="0"/>
        <w:ind w:left="0"/>
        <w:jc w:val="both"/>
      </w:pPr>
      <w:r>
        <w:rPr>
          <w:rFonts w:ascii="Times New Roman"/>
          <w:b w:val="false"/>
          <w:i w:val="false"/>
          <w:color w:val="000000"/>
          <w:sz w:val="28"/>
        </w:rPr>
        <w:t>
      фазы, соотнесенной с частотой 90/150 Герц.</w:t>
      </w:r>
    </w:p>
    <w:bookmarkEnd w:id="2039"/>
    <w:bookmarkStart w:name="z9736" w:id="2040"/>
    <w:p>
      <w:pPr>
        <w:spacing w:after="0"/>
        <w:ind w:left="0"/>
        <w:jc w:val="left"/>
      </w:pPr>
      <w:r>
        <w:rPr>
          <w:rFonts w:ascii="Times New Roman"/>
          <w:b/>
          <w:i w:val="false"/>
          <w:color w:val="000000"/>
        </w:rPr>
        <w:t xml:space="preserve"> Параграф 2. Требования к параметрам ГРМ, работающего по принципу ILS</w:t>
      </w:r>
    </w:p>
    <w:bookmarkEnd w:id="2040"/>
    <w:bookmarkStart w:name="z9737" w:id="2041"/>
    <w:p>
      <w:pPr>
        <w:spacing w:after="0"/>
        <w:ind w:left="0"/>
        <w:jc w:val="left"/>
      </w:pPr>
      <w:r>
        <w:rPr>
          <w:rFonts w:ascii="Times New Roman"/>
          <w:b/>
          <w:i w:val="false"/>
          <w:color w:val="000000"/>
        </w:rPr>
        <w:t xml:space="preserve"> Радиосигнал</w:t>
      </w:r>
    </w:p>
    <w:bookmarkEnd w:id="2041"/>
    <w:bookmarkStart w:name="z9738" w:id="2042"/>
    <w:p>
      <w:pPr>
        <w:spacing w:after="0"/>
        <w:ind w:left="0"/>
        <w:jc w:val="both"/>
      </w:pPr>
      <w:r>
        <w:rPr>
          <w:rFonts w:ascii="Times New Roman"/>
          <w:b w:val="false"/>
          <w:i w:val="false"/>
          <w:color w:val="000000"/>
          <w:sz w:val="28"/>
        </w:rPr>
        <w:t>
      27. Отклонение несущей частоты ГРМ от присвоенной не превышает:</w:t>
      </w:r>
    </w:p>
    <w:bookmarkEnd w:id="2042"/>
    <w:bookmarkStart w:name="z9739" w:id="2043"/>
    <w:p>
      <w:pPr>
        <w:spacing w:after="0"/>
        <w:ind w:left="0"/>
        <w:jc w:val="both"/>
      </w:pPr>
      <w:r>
        <w:rPr>
          <w:rFonts w:ascii="Times New Roman"/>
          <w:b w:val="false"/>
          <w:i w:val="false"/>
          <w:color w:val="000000"/>
          <w:sz w:val="28"/>
        </w:rPr>
        <w:t>
      1) ± 0,005% для одночастотного маяка;</w:t>
      </w:r>
    </w:p>
    <w:bookmarkEnd w:id="2043"/>
    <w:bookmarkStart w:name="z9740" w:id="2044"/>
    <w:p>
      <w:pPr>
        <w:spacing w:after="0"/>
        <w:ind w:left="0"/>
        <w:jc w:val="both"/>
      </w:pPr>
      <w:r>
        <w:rPr>
          <w:rFonts w:ascii="Times New Roman"/>
          <w:b w:val="false"/>
          <w:i w:val="false"/>
          <w:color w:val="000000"/>
          <w:sz w:val="28"/>
        </w:rPr>
        <w:t>
      2) ± 0,002% для двухчастотного маяка.</w:t>
      </w:r>
    </w:p>
    <w:bookmarkEnd w:id="2044"/>
    <w:bookmarkStart w:name="z9741" w:id="2045"/>
    <w:p>
      <w:pPr>
        <w:spacing w:after="0"/>
        <w:ind w:left="0"/>
        <w:jc w:val="both"/>
      </w:pPr>
      <w:r>
        <w:rPr>
          <w:rFonts w:ascii="Times New Roman"/>
          <w:b w:val="false"/>
          <w:i w:val="false"/>
          <w:color w:val="000000"/>
          <w:sz w:val="28"/>
        </w:rPr>
        <w:t>
      28. Глубина модуляции несущих частот сигналами 90 и 150 Герц вдоль линии глиссады составляет 40 ± 2,5%.</w:t>
      </w:r>
    </w:p>
    <w:bookmarkEnd w:id="2045"/>
    <w:bookmarkStart w:name="z9742" w:id="2046"/>
    <w:p>
      <w:pPr>
        <w:spacing w:after="0"/>
        <w:ind w:left="0"/>
        <w:jc w:val="left"/>
      </w:pPr>
      <w:r>
        <w:rPr>
          <w:rFonts w:ascii="Times New Roman"/>
          <w:b/>
          <w:i w:val="false"/>
          <w:color w:val="000000"/>
        </w:rPr>
        <w:t xml:space="preserve"> Зона действия</w:t>
      </w:r>
    </w:p>
    <w:bookmarkEnd w:id="2046"/>
    <w:bookmarkStart w:name="z9743" w:id="2047"/>
    <w:p>
      <w:pPr>
        <w:spacing w:after="0"/>
        <w:ind w:left="0"/>
        <w:jc w:val="both"/>
      </w:pPr>
      <w:r>
        <w:rPr>
          <w:rFonts w:ascii="Times New Roman"/>
          <w:b w:val="false"/>
          <w:i w:val="false"/>
          <w:color w:val="000000"/>
          <w:sz w:val="28"/>
        </w:rPr>
        <w:t>
      29. Зона действия в горизонтальной плоскости ограничена сектором вправо и влево относительно линии курса, не менее 8 градусов.</w:t>
      </w:r>
    </w:p>
    <w:bookmarkEnd w:id="2047"/>
    <w:bookmarkStart w:name="z9744" w:id="2048"/>
    <w:p>
      <w:pPr>
        <w:spacing w:after="0"/>
        <w:ind w:left="0"/>
        <w:jc w:val="both"/>
      </w:pPr>
      <w:r>
        <w:rPr>
          <w:rFonts w:ascii="Times New Roman"/>
          <w:b w:val="false"/>
          <w:i w:val="false"/>
          <w:color w:val="000000"/>
          <w:sz w:val="28"/>
        </w:rPr>
        <w:t>
      30. Зона действия в вертикальной плоскости ограничена углами относительно горизонта:</w:t>
      </w:r>
    </w:p>
    <w:bookmarkEnd w:id="2048"/>
    <w:bookmarkStart w:name="z9745" w:id="2049"/>
    <w:p>
      <w:pPr>
        <w:spacing w:after="0"/>
        <w:ind w:left="0"/>
        <w:jc w:val="both"/>
      </w:pPr>
      <w:r>
        <w:rPr>
          <w:rFonts w:ascii="Times New Roman"/>
          <w:b w:val="false"/>
          <w:i w:val="false"/>
          <w:color w:val="000000"/>
          <w:sz w:val="28"/>
        </w:rPr>
        <w:t>
      1) выше глиссады, не менее 1,75</w:t>
      </w:r>
    </w:p>
    <w:bookmarkEnd w:id="2049"/>
    <w:bookmarkStart w:name="z9746" w:id="2050"/>
    <w:p>
      <w:pPr>
        <w:spacing w:after="0"/>
        <w:ind w:left="0"/>
        <w:jc w:val="both"/>
      </w:pPr>
      <w:r>
        <w:rPr>
          <w:rFonts w:ascii="Times New Roman"/>
          <w:b w:val="false"/>
          <w:i w:val="false"/>
          <w:color w:val="000000"/>
          <w:sz w:val="28"/>
        </w:rPr>
        <w:t xml:space="preserve">
      </w:t>
      </w:r>
    </w:p>
    <w:bookmarkEnd w:id="205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9747" w:id="2051"/>
    <w:p>
      <w:pPr>
        <w:spacing w:after="0"/>
        <w:ind w:left="0"/>
        <w:jc w:val="both"/>
      </w:pPr>
      <w:r>
        <w:rPr>
          <w:rFonts w:ascii="Times New Roman"/>
          <w:b w:val="false"/>
          <w:i w:val="false"/>
          <w:color w:val="000000"/>
          <w:sz w:val="28"/>
        </w:rPr>
        <w:t>
      2) ниже глиссады ГРМ, не менее 0,45</w:t>
      </w:r>
    </w:p>
    <w:bookmarkEnd w:id="2051"/>
    <w:bookmarkStart w:name="z9748" w:id="2052"/>
    <w:p>
      <w:pPr>
        <w:spacing w:after="0"/>
        <w:ind w:left="0"/>
        <w:jc w:val="both"/>
      </w:pPr>
      <w:r>
        <w:rPr>
          <w:rFonts w:ascii="Times New Roman"/>
          <w:b w:val="false"/>
          <w:i w:val="false"/>
          <w:color w:val="000000"/>
          <w:sz w:val="28"/>
        </w:rPr>
        <w:t xml:space="preserve">
      </w:t>
      </w:r>
    </w:p>
    <w:bookmarkEnd w:id="205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49" w:id="2053"/>
    <w:p>
      <w:pPr>
        <w:spacing w:after="0"/>
        <w:ind w:left="0"/>
        <w:jc w:val="both"/>
      </w:pPr>
      <w:r>
        <w:rPr>
          <w:rFonts w:ascii="Times New Roman"/>
          <w:b w:val="false"/>
          <w:i w:val="false"/>
          <w:color w:val="000000"/>
          <w:sz w:val="28"/>
        </w:rPr>
        <w:t>
      , или до угла 0,3</w:t>
      </w:r>
    </w:p>
    <w:bookmarkEnd w:id="2053"/>
    <w:bookmarkStart w:name="z9750" w:id="2054"/>
    <w:p>
      <w:pPr>
        <w:spacing w:after="0"/>
        <w:ind w:left="0"/>
        <w:jc w:val="both"/>
      </w:pPr>
      <w:r>
        <w:rPr>
          <w:rFonts w:ascii="Times New Roman"/>
          <w:b w:val="false"/>
          <w:i w:val="false"/>
          <w:color w:val="000000"/>
          <w:sz w:val="28"/>
        </w:rPr>
        <w:t xml:space="preserve">
      </w:t>
      </w:r>
    </w:p>
    <w:bookmarkEnd w:id="2054"/>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51" w:id="2055"/>
    <w:p>
      <w:pPr>
        <w:spacing w:after="0"/>
        <w:ind w:left="0"/>
        <w:jc w:val="both"/>
      </w:pPr>
      <w:r>
        <w:rPr>
          <w:rFonts w:ascii="Times New Roman"/>
          <w:b w:val="false"/>
          <w:i w:val="false"/>
          <w:color w:val="000000"/>
          <w:sz w:val="28"/>
        </w:rPr>
        <w:t xml:space="preserve">
      для обеспечения гарантированного входа в глиссаду. </w:t>
      </w:r>
    </w:p>
    <w:bookmarkEnd w:id="2055"/>
    <w:bookmarkStart w:name="z9752" w:id="2056"/>
    <w:p>
      <w:pPr>
        <w:spacing w:after="0"/>
        <w:ind w:left="0"/>
        <w:jc w:val="both"/>
      </w:pPr>
      <w:r>
        <w:rPr>
          <w:rFonts w:ascii="Times New Roman"/>
          <w:b w:val="false"/>
          <w:i w:val="false"/>
          <w:color w:val="000000"/>
          <w:sz w:val="28"/>
        </w:rPr>
        <w:t>
      31. Зона действия по дальности в направлении захода на посадку не менее 18 километров. Примечание. Зона действия ГРМ ограничивается по дальности действия вследствие ограничения использования воздушного пространства.</w:t>
      </w:r>
    </w:p>
    <w:bookmarkEnd w:id="2056"/>
    <w:bookmarkStart w:name="z9753" w:id="2057"/>
    <w:p>
      <w:pPr>
        <w:spacing w:after="0"/>
        <w:ind w:left="0"/>
        <w:jc w:val="both"/>
      </w:pPr>
      <w:r>
        <w:rPr>
          <w:rFonts w:ascii="Times New Roman"/>
          <w:b w:val="false"/>
          <w:i w:val="false"/>
          <w:color w:val="000000"/>
          <w:sz w:val="28"/>
        </w:rPr>
        <w:t>
      32. Напряженность поля в зоне действия не менее 400 мкВ/м (95 дБВт/м) и обеспечивается до высоты 30 метров для ГРМ I категории и 15 метров для ГРМ II и III категорий над горизонтальной плоскостью, проходящей через порог ВПП.</w:t>
      </w:r>
    </w:p>
    <w:bookmarkEnd w:id="2057"/>
    <w:bookmarkStart w:name="z9754" w:id="2058"/>
    <w:p>
      <w:pPr>
        <w:spacing w:after="0"/>
        <w:ind w:left="0"/>
        <w:jc w:val="left"/>
      </w:pPr>
      <w:r>
        <w:rPr>
          <w:rFonts w:ascii="Times New Roman"/>
          <w:b/>
          <w:i w:val="false"/>
          <w:color w:val="000000"/>
        </w:rPr>
        <w:t xml:space="preserve"> Угломестная характеристика</w:t>
      </w:r>
    </w:p>
    <w:bookmarkEnd w:id="2058"/>
    <w:bookmarkStart w:name="z9755" w:id="2059"/>
    <w:p>
      <w:pPr>
        <w:spacing w:after="0"/>
        <w:ind w:left="0"/>
        <w:jc w:val="both"/>
      </w:pPr>
      <w:r>
        <w:rPr>
          <w:rFonts w:ascii="Times New Roman"/>
          <w:b w:val="false"/>
          <w:i w:val="false"/>
          <w:color w:val="000000"/>
          <w:sz w:val="28"/>
        </w:rPr>
        <w:t>
      33. Изменение РГМ от глиссады до угла 0,3 градусов</w:t>
      </w:r>
    </w:p>
    <w:bookmarkEnd w:id="2059"/>
    <w:bookmarkStart w:name="z9756" w:id="2060"/>
    <w:p>
      <w:pPr>
        <w:spacing w:after="0"/>
        <w:ind w:left="0"/>
        <w:jc w:val="both"/>
      </w:pPr>
      <w:r>
        <w:rPr>
          <w:rFonts w:ascii="Times New Roman"/>
          <w:b w:val="false"/>
          <w:i w:val="false"/>
          <w:color w:val="000000"/>
          <w:sz w:val="28"/>
        </w:rPr>
        <w:t xml:space="preserve">
      </w:t>
      </w:r>
    </w:p>
    <w:bookmarkEnd w:id="206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57" w:id="2061"/>
    <w:p>
      <w:pPr>
        <w:spacing w:after="0"/>
        <w:ind w:left="0"/>
        <w:jc w:val="both"/>
      </w:pPr>
      <w:r>
        <w:rPr>
          <w:rFonts w:ascii="Times New Roman"/>
          <w:b w:val="false"/>
          <w:i w:val="false"/>
          <w:color w:val="000000"/>
          <w:sz w:val="28"/>
        </w:rPr>
        <w:t>
      имеет лавный характер и увеличивается до величины РГМ = 0,22. Если РГМ достигает значения 0,22 при углах, больших 0,45</w:t>
      </w:r>
    </w:p>
    <w:bookmarkEnd w:id="2061"/>
    <w:bookmarkStart w:name="z9758" w:id="2062"/>
    <w:p>
      <w:pPr>
        <w:spacing w:after="0"/>
        <w:ind w:left="0"/>
        <w:jc w:val="both"/>
      </w:pPr>
      <w:r>
        <w:rPr>
          <w:rFonts w:ascii="Times New Roman"/>
          <w:b w:val="false"/>
          <w:i w:val="false"/>
          <w:color w:val="000000"/>
          <w:sz w:val="28"/>
        </w:rPr>
        <w:t xml:space="preserve">
      </w:t>
      </w:r>
    </w:p>
    <w:bookmarkEnd w:id="2062"/>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59" w:id="2063"/>
    <w:p>
      <w:pPr>
        <w:spacing w:after="0"/>
        <w:ind w:left="0"/>
        <w:jc w:val="both"/>
      </w:pPr>
      <w:r>
        <w:rPr>
          <w:rFonts w:ascii="Times New Roman"/>
          <w:b w:val="false"/>
          <w:i w:val="false"/>
          <w:color w:val="000000"/>
          <w:sz w:val="28"/>
        </w:rPr>
        <w:t>
      , то значение РГМ не менее 0,22 вплоть до угла 0,45</w:t>
      </w:r>
    </w:p>
    <w:bookmarkEnd w:id="2063"/>
    <w:bookmarkStart w:name="z9760" w:id="2064"/>
    <w:p>
      <w:pPr>
        <w:spacing w:after="0"/>
        <w:ind w:left="0"/>
        <w:jc w:val="both"/>
      </w:pPr>
      <w:r>
        <w:rPr>
          <w:rFonts w:ascii="Times New Roman"/>
          <w:b w:val="false"/>
          <w:i w:val="false"/>
          <w:color w:val="000000"/>
          <w:sz w:val="28"/>
        </w:rPr>
        <w:t xml:space="preserve">
      </w:t>
      </w:r>
    </w:p>
    <w:bookmarkEnd w:id="2064"/>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61" w:id="2065"/>
    <w:p>
      <w:pPr>
        <w:spacing w:after="0"/>
        <w:ind w:left="0"/>
        <w:jc w:val="both"/>
      </w:pPr>
      <w:r>
        <w:rPr>
          <w:rFonts w:ascii="Times New Roman"/>
          <w:b w:val="false"/>
          <w:i w:val="false"/>
          <w:color w:val="000000"/>
          <w:sz w:val="28"/>
        </w:rPr>
        <w:t>
       или до угла 0,3</w:t>
      </w:r>
    </w:p>
    <w:bookmarkEnd w:id="2065"/>
    <w:bookmarkStart w:name="z9762" w:id="2066"/>
    <w:p>
      <w:pPr>
        <w:spacing w:after="0"/>
        <w:ind w:left="0"/>
        <w:jc w:val="both"/>
      </w:pPr>
      <w:r>
        <w:rPr>
          <w:rFonts w:ascii="Times New Roman"/>
          <w:b w:val="false"/>
          <w:i w:val="false"/>
          <w:color w:val="000000"/>
          <w:sz w:val="28"/>
        </w:rPr>
        <w:t xml:space="preserve">
      </w:t>
      </w:r>
    </w:p>
    <w:bookmarkEnd w:id="206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63" w:id="2067"/>
    <w:p>
      <w:pPr>
        <w:spacing w:after="0"/>
        <w:ind w:left="0"/>
        <w:jc w:val="both"/>
      </w:pPr>
      <w:r>
        <w:rPr>
          <w:rFonts w:ascii="Times New Roman"/>
          <w:b w:val="false"/>
          <w:i w:val="false"/>
          <w:color w:val="000000"/>
          <w:sz w:val="28"/>
        </w:rPr>
        <w:t>
      Структура глиссады</w:t>
      </w:r>
    </w:p>
    <w:bookmarkEnd w:id="2067"/>
    <w:bookmarkStart w:name="z9764" w:id="2068"/>
    <w:p>
      <w:pPr>
        <w:spacing w:after="0"/>
        <w:ind w:left="0"/>
        <w:jc w:val="both"/>
      </w:pPr>
      <w:r>
        <w:rPr>
          <w:rFonts w:ascii="Times New Roman"/>
          <w:b w:val="false"/>
          <w:i w:val="false"/>
          <w:color w:val="000000"/>
          <w:sz w:val="28"/>
        </w:rPr>
        <w:t>
      34. Искривления линии глиссады (вероятность 0,95) не более, на участках:</w:t>
      </w:r>
    </w:p>
    <w:bookmarkEnd w:id="2068"/>
    <w:bookmarkStart w:name="z9765" w:id="2069"/>
    <w:p>
      <w:pPr>
        <w:spacing w:after="0"/>
        <w:ind w:left="0"/>
        <w:jc w:val="both"/>
      </w:pPr>
      <w:r>
        <w:rPr>
          <w:rFonts w:ascii="Times New Roman"/>
          <w:b w:val="false"/>
          <w:i w:val="false"/>
          <w:color w:val="000000"/>
          <w:sz w:val="28"/>
        </w:rPr>
        <w:t>
      1) от границы зоны действия до точки С 0,035 РГМ для ГРМ I категории;</w:t>
      </w:r>
    </w:p>
    <w:bookmarkEnd w:id="2069"/>
    <w:bookmarkStart w:name="z9766" w:id="2070"/>
    <w:p>
      <w:pPr>
        <w:spacing w:after="0"/>
        <w:ind w:left="0"/>
        <w:jc w:val="both"/>
      </w:pPr>
      <w:r>
        <w:rPr>
          <w:rFonts w:ascii="Times New Roman"/>
          <w:b w:val="false"/>
          <w:i w:val="false"/>
          <w:color w:val="000000"/>
          <w:sz w:val="28"/>
        </w:rPr>
        <w:t>
      2) от границы зоны действия до точки А 0,035 РГМ для ГРМ II и III категории;</w:t>
      </w:r>
    </w:p>
    <w:bookmarkEnd w:id="2070"/>
    <w:bookmarkStart w:name="z9767" w:id="2071"/>
    <w:p>
      <w:pPr>
        <w:spacing w:after="0"/>
        <w:ind w:left="0"/>
        <w:jc w:val="both"/>
      </w:pPr>
      <w:r>
        <w:rPr>
          <w:rFonts w:ascii="Times New Roman"/>
          <w:b w:val="false"/>
          <w:i w:val="false"/>
          <w:color w:val="000000"/>
          <w:sz w:val="28"/>
        </w:rPr>
        <w:t>
      3) от точки А до точки В уменьшается по линейному закону от величины 0,035 РГМ в точке А до величины 0,023 РГМ в точке В для ГРМ II и III категории;</w:t>
      </w:r>
    </w:p>
    <w:bookmarkEnd w:id="2071"/>
    <w:bookmarkStart w:name="z9768" w:id="2072"/>
    <w:p>
      <w:pPr>
        <w:spacing w:after="0"/>
        <w:ind w:left="0"/>
        <w:jc w:val="both"/>
      </w:pPr>
      <w:r>
        <w:rPr>
          <w:rFonts w:ascii="Times New Roman"/>
          <w:b w:val="false"/>
          <w:i w:val="false"/>
          <w:color w:val="000000"/>
          <w:sz w:val="28"/>
        </w:rPr>
        <w:t>
      4) от точки В до опорной точки 0,023 РГМ для ГРМ II и III категории.</w:t>
      </w:r>
    </w:p>
    <w:bookmarkEnd w:id="2072"/>
    <w:bookmarkStart w:name="z9769" w:id="2073"/>
    <w:p>
      <w:pPr>
        <w:spacing w:after="0"/>
        <w:ind w:left="0"/>
        <w:jc w:val="left"/>
      </w:pPr>
      <w:r>
        <w:rPr>
          <w:rFonts w:ascii="Times New Roman"/>
          <w:b/>
          <w:i w:val="false"/>
          <w:color w:val="000000"/>
        </w:rPr>
        <w:t xml:space="preserve"> Угол наклона глиссады</w:t>
      </w:r>
    </w:p>
    <w:bookmarkEnd w:id="2073"/>
    <w:bookmarkStart w:name="z9770" w:id="2074"/>
    <w:p>
      <w:pPr>
        <w:spacing w:after="0"/>
        <w:ind w:left="0"/>
        <w:jc w:val="both"/>
      </w:pPr>
      <w:r>
        <w:rPr>
          <w:rFonts w:ascii="Times New Roman"/>
          <w:b w:val="false"/>
          <w:i w:val="false"/>
          <w:color w:val="000000"/>
          <w:sz w:val="28"/>
        </w:rPr>
        <w:t>
      35. Угол наклона глиссады относительно номинальной поддерживается в пределах ±0,075</w:t>
      </w:r>
    </w:p>
    <w:bookmarkEnd w:id="2074"/>
    <w:bookmarkStart w:name="z9771" w:id="2075"/>
    <w:p>
      <w:pPr>
        <w:spacing w:after="0"/>
        <w:ind w:left="0"/>
        <w:jc w:val="both"/>
      </w:pPr>
      <w:r>
        <w:rPr>
          <w:rFonts w:ascii="Times New Roman"/>
          <w:b w:val="false"/>
          <w:i w:val="false"/>
          <w:color w:val="000000"/>
          <w:sz w:val="28"/>
        </w:rPr>
        <w:t xml:space="preserve">
      </w:t>
      </w:r>
    </w:p>
    <w:bookmarkEnd w:id="2075"/>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72" w:id="2076"/>
    <w:p>
      <w:pPr>
        <w:spacing w:after="0"/>
        <w:ind w:left="0"/>
        <w:jc w:val="both"/>
      </w:pPr>
      <w:r>
        <w:rPr>
          <w:rFonts w:ascii="Times New Roman"/>
          <w:b w:val="false"/>
          <w:i w:val="false"/>
          <w:color w:val="000000"/>
          <w:sz w:val="28"/>
        </w:rPr>
        <w:t>
      и для ГРМ I и II категорий и ± 0,04</w:t>
      </w:r>
    </w:p>
    <w:bookmarkEnd w:id="2076"/>
    <w:bookmarkStart w:name="z9773" w:id="2077"/>
    <w:p>
      <w:pPr>
        <w:spacing w:after="0"/>
        <w:ind w:left="0"/>
        <w:jc w:val="both"/>
      </w:pPr>
      <w:r>
        <w:rPr>
          <w:rFonts w:ascii="Times New Roman"/>
          <w:b w:val="false"/>
          <w:i w:val="false"/>
          <w:color w:val="000000"/>
          <w:sz w:val="28"/>
        </w:rPr>
        <w:t xml:space="preserve">
      </w:t>
      </w:r>
    </w:p>
    <w:bookmarkEnd w:id="2077"/>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74" w:id="2078"/>
    <w:p>
      <w:pPr>
        <w:spacing w:after="0"/>
        <w:ind w:left="0"/>
        <w:jc w:val="both"/>
      </w:pPr>
      <w:r>
        <w:rPr>
          <w:rFonts w:ascii="Times New Roman"/>
          <w:b w:val="false"/>
          <w:i w:val="false"/>
          <w:color w:val="000000"/>
          <w:sz w:val="28"/>
        </w:rPr>
        <w:t>
      для ГРМ III категории.</w:t>
      </w:r>
    </w:p>
    <w:bookmarkEnd w:id="2078"/>
    <w:bookmarkStart w:name="z9775" w:id="2079"/>
    <w:p>
      <w:pPr>
        <w:spacing w:after="0"/>
        <w:ind w:left="0"/>
        <w:jc w:val="left"/>
      </w:pPr>
      <w:r>
        <w:rPr>
          <w:rFonts w:ascii="Times New Roman"/>
          <w:b/>
          <w:i w:val="false"/>
          <w:color w:val="000000"/>
        </w:rPr>
        <w:t xml:space="preserve"> Чувствительность к смещению</w:t>
      </w:r>
    </w:p>
    <w:bookmarkEnd w:id="2079"/>
    <w:bookmarkStart w:name="z9776" w:id="2080"/>
    <w:p>
      <w:pPr>
        <w:spacing w:after="0"/>
        <w:ind w:left="0"/>
        <w:jc w:val="both"/>
      </w:pPr>
      <w:r>
        <w:rPr>
          <w:rFonts w:ascii="Times New Roman"/>
          <w:b w:val="false"/>
          <w:i w:val="false"/>
          <w:color w:val="000000"/>
          <w:sz w:val="28"/>
        </w:rPr>
        <w:t>
      36. Номинальная чувствительность к угловому смещению ГРМ соответствует РГМ =0,0875 при угловом смещении:</w:t>
      </w:r>
    </w:p>
    <w:bookmarkEnd w:id="2080"/>
    <w:bookmarkStart w:name="z9777" w:id="2081"/>
    <w:p>
      <w:pPr>
        <w:spacing w:after="0"/>
        <w:ind w:left="0"/>
        <w:jc w:val="both"/>
      </w:pPr>
      <w:r>
        <w:rPr>
          <w:rFonts w:ascii="Times New Roman"/>
          <w:b w:val="false"/>
          <w:i w:val="false"/>
          <w:color w:val="000000"/>
          <w:sz w:val="28"/>
        </w:rPr>
        <w:t>
      1) ниже усредненной глиссады:</w:t>
      </w:r>
    </w:p>
    <w:bookmarkEnd w:id="2081"/>
    <w:bookmarkStart w:name="z9778" w:id="2082"/>
    <w:p>
      <w:pPr>
        <w:spacing w:after="0"/>
        <w:ind w:left="0"/>
        <w:jc w:val="both"/>
      </w:pPr>
      <w:r>
        <w:rPr>
          <w:rFonts w:ascii="Times New Roman"/>
          <w:b w:val="false"/>
          <w:i w:val="false"/>
          <w:color w:val="000000"/>
          <w:sz w:val="28"/>
        </w:rPr>
        <w:t xml:space="preserve">
      1) (0,12 + 0,02/ - 0,05) </w:t>
      </w:r>
    </w:p>
    <w:bookmarkEnd w:id="2082"/>
    <w:bookmarkStart w:name="z9779" w:id="2083"/>
    <w:p>
      <w:pPr>
        <w:spacing w:after="0"/>
        <w:ind w:left="0"/>
        <w:jc w:val="both"/>
      </w:pPr>
      <w:r>
        <w:rPr>
          <w:rFonts w:ascii="Times New Roman"/>
          <w:b w:val="false"/>
          <w:i w:val="false"/>
          <w:color w:val="000000"/>
          <w:sz w:val="28"/>
        </w:rPr>
        <w:t xml:space="preserve">
      </w:t>
      </w:r>
    </w:p>
    <w:bookmarkEnd w:id="2083"/>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0" w:id="2084"/>
    <w:p>
      <w:pPr>
        <w:spacing w:after="0"/>
        <w:ind w:left="0"/>
        <w:jc w:val="both"/>
      </w:pPr>
      <w:r>
        <w:rPr>
          <w:rFonts w:ascii="Times New Roman"/>
          <w:b w:val="false"/>
          <w:i w:val="false"/>
          <w:color w:val="000000"/>
          <w:sz w:val="28"/>
        </w:rPr>
        <w:t xml:space="preserve">
      для ГРМ I категории; </w:t>
      </w:r>
    </w:p>
    <w:bookmarkEnd w:id="2084"/>
    <w:bookmarkStart w:name="z9781" w:id="2085"/>
    <w:p>
      <w:pPr>
        <w:spacing w:after="0"/>
        <w:ind w:left="0"/>
        <w:jc w:val="both"/>
      </w:pPr>
      <w:r>
        <w:rPr>
          <w:rFonts w:ascii="Times New Roman"/>
          <w:b w:val="false"/>
          <w:i w:val="false"/>
          <w:color w:val="000000"/>
          <w:sz w:val="28"/>
        </w:rPr>
        <w:t xml:space="preserve">
      2) (0,12 ± 0,02) </w:t>
      </w:r>
    </w:p>
    <w:bookmarkEnd w:id="2085"/>
    <w:bookmarkStart w:name="z9782" w:id="2086"/>
    <w:p>
      <w:pPr>
        <w:spacing w:after="0"/>
        <w:ind w:left="0"/>
        <w:jc w:val="both"/>
      </w:pPr>
      <w:r>
        <w:rPr>
          <w:rFonts w:ascii="Times New Roman"/>
          <w:b w:val="false"/>
          <w:i w:val="false"/>
          <w:color w:val="000000"/>
          <w:sz w:val="28"/>
        </w:rPr>
        <w:t xml:space="preserve">
      </w:t>
      </w:r>
    </w:p>
    <w:bookmarkEnd w:id="208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3" w:id="2087"/>
    <w:p>
      <w:pPr>
        <w:spacing w:after="0"/>
        <w:ind w:left="0"/>
        <w:jc w:val="both"/>
      </w:pPr>
      <w:r>
        <w:rPr>
          <w:rFonts w:ascii="Times New Roman"/>
          <w:b w:val="false"/>
          <w:i w:val="false"/>
          <w:color w:val="000000"/>
          <w:sz w:val="28"/>
        </w:rPr>
        <w:t xml:space="preserve">
      для ГРМ II и III категорий. </w:t>
      </w:r>
    </w:p>
    <w:bookmarkEnd w:id="2087"/>
    <w:bookmarkStart w:name="z9784" w:id="2088"/>
    <w:p>
      <w:pPr>
        <w:spacing w:after="0"/>
        <w:ind w:left="0"/>
        <w:jc w:val="both"/>
      </w:pPr>
      <w:r>
        <w:rPr>
          <w:rFonts w:ascii="Times New Roman"/>
          <w:b w:val="false"/>
          <w:i w:val="false"/>
          <w:color w:val="000000"/>
          <w:sz w:val="28"/>
        </w:rPr>
        <w:t>
      2) выше усредненной глиссады:</w:t>
      </w:r>
    </w:p>
    <w:bookmarkEnd w:id="2088"/>
    <w:bookmarkStart w:name="z9785" w:id="2089"/>
    <w:p>
      <w:pPr>
        <w:spacing w:after="0"/>
        <w:ind w:left="0"/>
        <w:jc w:val="both"/>
      </w:pPr>
      <w:r>
        <w:rPr>
          <w:rFonts w:ascii="Times New Roman"/>
          <w:b w:val="false"/>
          <w:i w:val="false"/>
          <w:color w:val="000000"/>
          <w:sz w:val="28"/>
        </w:rPr>
        <w:t>
      1) (0,12 + 0,02/ - 0,05)</w:t>
      </w:r>
    </w:p>
    <w:bookmarkEnd w:id="2089"/>
    <w:bookmarkStart w:name="z9786" w:id="2090"/>
    <w:p>
      <w:pPr>
        <w:spacing w:after="0"/>
        <w:ind w:left="0"/>
        <w:jc w:val="both"/>
      </w:pPr>
      <w:r>
        <w:rPr>
          <w:rFonts w:ascii="Times New Roman"/>
          <w:b w:val="false"/>
          <w:i w:val="false"/>
          <w:color w:val="000000"/>
          <w:sz w:val="28"/>
        </w:rPr>
        <w:t xml:space="preserve">
      </w:t>
      </w:r>
    </w:p>
    <w:bookmarkEnd w:id="209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87" w:id="2091"/>
    <w:p>
      <w:pPr>
        <w:spacing w:after="0"/>
        <w:ind w:left="0"/>
        <w:jc w:val="both"/>
      </w:pPr>
      <w:r>
        <w:rPr>
          <w:rFonts w:ascii="Times New Roman"/>
          <w:b w:val="false"/>
          <w:i w:val="false"/>
          <w:color w:val="000000"/>
          <w:sz w:val="28"/>
        </w:rPr>
        <w:t xml:space="preserve">
      для ГРМ I категории; </w:t>
      </w:r>
    </w:p>
    <w:bookmarkEnd w:id="2091"/>
    <w:bookmarkStart w:name="z9788" w:id="2092"/>
    <w:p>
      <w:pPr>
        <w:spacing w:after="0"/>
        <w:ind w:left="0"/>
        <w:jc w:val="both"/>
      </w:pPr>
      <w:r>
        <w:rPr>
          <w:rFonts w:ascii="Times New Roman"/>
          <w:b w:val="false"/>
          <w:i w:val="false"/>
          <w:color w:val="000000"/>
          <w:sz w:val="28"/>
        </w:rPr>
        <w:t>
      2) (0,12 + 0,02/ - 0,05)</w:t>
      </w:r>
    </w:p>
    <w:bookmarkEnd w:id="2092"/>
    <w:bookmarkStart w:name="z9789" w:id="2093"/>
    <w:p>
      <w:pPr>
        <w:spacing w:after="0"/>
        <w:ind w:left="0"/>
        <w:jc w:val="both"/>
      </w:pPr>
      <w:r>
        <w:rPr>
          <w:rFonts w:ascii="Times New Roman"/>
          <w:b w:val="false"/>
          <w:i w:val="false"/>
          <w:color w:val="000000"/>
          <w:sz w:val="28"/>
        </w:rPr>
        <w:t xml:space="preserve">
      </w:t>
      </w:r>
    </w:p>
    <w:bookmarkEnd w:id="2093"/>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90" w:id="2094"/>
    <w:p>
      <w:pPr>
        <w:spacing w:after="0"/>
        <w:ind w:left="0"/>
        <w:jc w:val="both"/>
      </w:pPr>
      <w:r>
        <w:rPr>
          <w:rFonts w:ascii="Times New Roman"/>
          <w:b w:val="false"/>
          <w:i w:val="false"/>
          <w:color w:val="000000"/>
          <w:sz w:val="28"/>
        </w:rPr>
        <w:t xml:space="preserve">
      для ГРМ II категории; </w:t>
      </w:r>
    </w:p>
    <w:bookmarkEnd w:id="2094"/>
    <w:bookmarkStart w:name="z9791" w:id="2095"/>
    <w:p>
      <w:pPr>
        <w:spacing w:after="0"/>
        <w:ind w:left="0"/>
        <w:jc w:val="both"/>
      </w:pPr>
      <w:r>
        <w:rPr>
          <w:rFonts w:ascii="Times New Roman"/>
          <w:b w:val="false"/>
          <w:i w:val="false"/>
          <w:color w:val="000000"/>
          <w:sz w:val="28"/>
        </w:rPr>
        <w:t>
      3) (0,12 ± 0,02)</w:t>
      </w:r>
    </w:p>
    <w:bookmarkEnd w:id="2095"/>
    <w:bookmarkStart w:name="z9792" w:id="2096"/>
    <w:p>
      <w:pPr>
        <w:spacing w:after="0"/>
        <w:ind w:left="0"/>
        <w:jc w:val="both"/>
      </w:pPr>
      <w:r>
        <w:rPr>
          <w:rFonts w:ascii="Times New Roman"/>
          <w:b w:val="false"/>
          <w:i w:val="false"/>
          <w:color w:val="000000"/>
          <w:sz w:val="28"/>
        </w:rPr>
        <w:t xml:space="preserve">
      </w:t>
      </w:r>
    </w:p>
    <w:bookmarkEnd w:id="209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93" w:id="2097"/>
    <w:p>
      <w:pPr>
        <w:spacing w:after="0"/>
        <w:ind w:left="0"/>
        <w:jc w:val="both"/>
      </w:pPr>
      <w:r>
        <w:rPr>
          <w:rFonts w:ascii="Times New Roman"/>
          <w:b w:val="false"/>
          <w:i w:val="false"/>
          <w:color w:val="000000"/>
          <w:sz w:val="28"/>
        </w:rPr>
        <w:t xml:space="preserve">
      для ГРМ III категории. </w:t>
      </w:r>
    </w:p>
    <w:bookmarkEnd w:id="2097"/>
    <w:bookmarkStart w:name="z9794" w:id="2098"/>
    <w:p>
      <w:pPr>
        <w:spacing w:after="0"/>
        <w:ind w:left="0"/>
        <w:jc w:val="both"/>
      </w:pPr>
      <w:r>
        <w:rPr>
          <w:rFonts w:ascii="Times New Roman"/>
          <w:b w:val="false"/>
          <w:i w:val="false"/>
          <w:color w:val="000000"/>
          <w:sz w:val="28"/>
        </w:rPr>
        <w:t>
      37. Чувствительность к угловому смещению ГРМ относительно номинального значения поддерживается в пределах, не более:</w:t>
      </w:r>
    </w:p>
    <w:bookmarkEnd w:id="2098"/>
    <w:bookmarkStart w:name="z9795" w:id="2099"/>
    <w:p>
      <w:pPr>
        <w:spacing w:after="0"/>
        <w:ind w:left="0"/>
        <w:jc w:val="both"/>
      </w:pPr>
      <w:r>
        <w:rPr>
          <w:rFonts w:ascii="Times New Roman"/>
          <w:b w:val="false"/>
          <w:i w:val="false"/>
          <w:color w:val="000000"/>
          <w:sz w:val="28"/>
        </w:rPr>
        <w:t>
      1) ± 25% для ГРМ I категории;</w:t>
      </w:r>
    </w:p>
    <w:bookmarkEnd w:id="2099"/>
    <w:bookmarkStart w:name="z9796" w:id="2100"/>
    <w:p>
      <w:pPr>
        <w:spacing w:after="0"/>
        <w:ind w:left="0"/>
        <w:jc w:val="both"/>
      </w:pPr>
      <w:r>
        <w:rPr>
          <w:rFonts w:ascii="Times New Roman"/>
          <w:b w:val="false"/>
          <w:i w:val="false"/>
          <w:color w:val="000000"/>
          <w:sz w:val="28"/>
        </w:rPr>
        <w:t>
      2) ± 20% для ГРМ II категории;</w:t>
      </w:r>
    </w:p>
    <w:bookmarkEnd w:id="2100"/>
    <w:bookmarkStart w:name="z9797" w:id="2101"/>
    <w:p>
      <w:pPr>
        <w:spacing w:after="0"/>
        <w:ind w:left="0"/>
        <w:jc w:val="both"/>
      </w:pPr>
      <w:r>
        <w:rPr>
          <w:rFonts w:ascii="Times New Roman"/>
          <w:b w:val="false"/>
          <w:i w:val="false"/>
          <w:color w:val="000000"/>
          <w:sz w:val="28"/>
        </w:rPr>
        <w:t>
      3) ± 15% для ГРМ III категории.</w:t>
      </w:r>
    </w:p>
    <w:bookmarkEnd w:id="2101"/>
    <w:bookmarkStart w:name="z9798" w:id="2102"/>
    <w:p>
      <w:pPr>
        <w:spacing w:after="0"/>
        <w:ind w:left="0"/>
        <w:jc w:val="both"/>
      </w:pPr>
      <w:r>
        <w:rPr>
          <w:rFonts w:ascii="Times New Roman"/>
          <w:b w:val="false"/>
          <w:i w:val="false"/>
          <w:color w:val="000000"/>
          <w:sz w:val="28"/>
        </w:rPr>
        <w:t>
      Примечание. Номинальная чувствительность к смещению (РГМ/град.) определяется значением РГМ, равным 0,0875, отнесенным к величине полу сектора глиссады.</w:t>
      </w:r>
    </w:p>
    <w:bookmarkEnd w:id="2102"/>
    <w:bookmarkStart w:name="z9799" w:id="2103"/>
    <w:p>
      <w:pPr>
        <w:spacing w:after="0"/>
        <w:ind w:left="0"/>
        <w:jc w:val="left"/>
      </w:pPr>
      <w:r>
        <w:rPr>
          <w:rFonts w:ascii="Times New Roman"/>
          <w:b/>
          <w:i w:val="false"/>
          <w:color w:val="000000"/>
        </w:rPr>
        <w:t xml:space="preserve"> Контроль</w:t>
      </w:r>
    </w:p>
    <w:bookmarkEnd w:id="2103"/>
    <w:bookmarkStart w:name="z9800" w:id="2104"/>
    <w:p>
      <w:pPr>
        <w:spacing w:after="0"/>
        <w:ind w:left="0"/>
        <w:jc w:val="both"/>
      </w:pPr>
      <w:r>
        <w:rPr>
          <w:rFonts w:ascii="Times New Roman"/>
          <w:b w:val="false"/>
          <w:i w:val="false"/>
          <w:color w:val="000000"/>
          <w:sz w:val="28"/>
        </w:rPr>
        <w:t>
      38. Автоматическая система контроля передает предупреждение в пункты управления и обеспечивать прекращение излучения в течение времени, не более 6 с для ГРМ I категории и 2 с для ГРМ II и III категории при возникновении одного из следующих условий:</w:t>
      </w:r>
    </w:p>
    <w:bookmarkEnd w:id="2104"/>
    <w:bookmarkStart w:name="z9801" w:id="2105"/>
    <w:p>
      <w:pPr>
        <w:spacing w:after="0"/>
        <w:ind w:left="0"/>
        <w:jc w:val="both"/>
      </w:pPr>
      <w:r>
        <w:rPr>
          <w:rFonts w:ascii="Times New Roman"/>
          <w:b w:val="false"/>
          <w:i w:val="false"/>
          <w:color w:val="000000"/>
          <w:sz w:val="28"/>
        </w:rPr>
        <w:t>
      1) отклонение угла наклона глиссады от его номинального значения на величину более 0,075</w:t>
      </w:r>
    </w:p>
    <w:bookmarkEnd w:id="2105"/>
    <w:bookmarkStart w:name="z9802" w:id="2106"/>
    <w:p>
      <w:pPr>
        <w:spacing w:after="0"/>
        <w:ind w:left="0"/>
        <w:jc w:val="both"/>
      </w:pPr>
      <w:r>
        <w:rPr>
          <w:rFonts w:ascii="Times New Roman"/>
          <w:b w:val="false"/>
          <w:i w:val="false"/>
          <w:color w:val="000000"/>
          <w:sz w:val="28"/>
        </w:rPr>
        <w:t xml:space="preserve">
      </w:t>
      </w:r>
    </w:p>
    <w:bookmarkEnd w:id="210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3" w:id="2107"/>
    <w:p>
      <w:pPr>
        <w:spacing w:after="0"/>
        <w:ind w:left="0"/>
        <w:jc w:val="both"/>
      </w:pPr>
      <w:r>
        <w:rPr>
          <w:rFonts w:ascii="Times New Roman"/>
          <w:b w:val="false"/>
          <w:i w:val="false"/>
          <w:color w:val="000000"/>
          <w:sz w:val="28"/>
        </w:rPr>
        <w:t>
      (вниз) и более 0,1</w:t>
      </w:r>
    </w:p>
    <w:bookmarkEnd w:id="2107"/>
    <w:bookmarkStart w:name="z9804" w:id="2108"/>
    <w:p>
      <w:pPr>
        <w:spacing w:after="0"/>
        <w:ind w:left="0"/>
        <w:jc w:val="both"/>
      </w:pPr>
      <w:r>
        <w:rPr>
          <w:rFonts w:ascii="Times New Roman"/>
          <w:b w:val="false"/>
          <w:i w:val="false"/>
          <w:color w:val="000000"/>
          <w:sz w:val="28"/>
        </w:rPr>
        <w:t xml:space="preserve">
      </w:t>
      </w:r>
    </w:p>
    <w:bookmarkEnd w:id="210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05" w:id="2109"/>
    <w:p>
      <w:pPr>
        <w:spacing w:after="0"/>
        <w:ind w:left="0"/>
        <w:jc w:val="both"/>
      </w:pPr>
      <w:r>
        <w:rPr>
          <w:rFonts w:ascii="Times New Roman"/>
          <w:b w:val="false"/>
          <w:i w:val="false"/>
          <w:color w:val="000000"/>
          <w:sz w:val="28"/>
        </w:rPr>
        <w:t xml:space="preserve">
       (вверх); </w:t>
      </w:r>
    </w:p>
    <w:bookmarkEnd w:id="2109"/>
    <w:bookmarkStart w:name="z9806" w:id="2110"/>
    <w:p>
      <w:pPr>
        <w:spacing w:after="0"/>
        <w:ind w:left="0"/>
        <w:jc w:val="both"/>
      </w:pPr>
      <w:r>
        <w:rPr>
          <w:rFonts w:ascii="Times New Roman"/>
          <w:b w:val="false"/>
          <w:i w:val="false"/>
          <w:color w:val="000000"/>
          <w:sz w:val="28"/>
        </w:rPr>
        <w:t>
      2) уменьшении мощности излучения до 50% при условии, что ГРМ продолжает отвечать требованиям к параметрам ГРМ, работающего по принципу ILS(РМС) в соответствие с пунктами 3-8 параграфа 2 к настоящему Приложению;</w:t>
      </w:r>
    </w:p>
    <w:bookmarkEnd w:id="2110"/>
    <w:bookmarkStart w:name="z9807" w:id="2111"/>
    <w:p>
      <w:pPr>
        <w:spacing w:after="0"/>
        <w:ind w:left="0"/>
        <w:jc w:val="both"/>
      </w:pPr>
      <w:r>
        <w:rPr>
          <w:rFonts w:ascii="Times New Roman"/>
          <w:b w:val="false"/>
          <w:i w:val="false"/>
          <w:color w:val="000000"/>
          <w:sz w:val="28"/>
        </w:rPr>
        <w:t>
      3) уменьшении мощности излучения до 80% для каждой несущей частоты при использовании ГРМ с двумя несущими частотами;</w:t>
      </w:r>
    </w:p>
    <w:bookmarkEnd w:id="2111"/>
    <w:bookmarkStart w:name="z9808" w:id="2112"/>
    <w:p>
      <w:pPr>
        <w:spacing w:after="0"/>
        <w:ind w:left="0"/>
        <w:jc w:val="both"/>
      </w:pPr>
      <w:r>
        <w:rPr>
          <w:rFonts w:ascii="Times New Roman"/>
          <w:b w:val="false"/>
          <w:i w:val="false"/>
          <w:color w:val="000000"/>
          <w:sz w:val="28"/>
        </w:rPr>
        <w:t>
      4) уменьшении мощности излучения от 80% до 50% для каждой несущей частоты для ГРМ II и III категории с двумя несущими частотами при условии, что ГРМ отвечает требованиям к параметрам ГРМ, работающего по принципу ILS(РМС) в соответствие с пунктами 3-8 параграфа 2 к настоящему Приложению;</w:t>
      </w:r>
    </w:p>
    <w:bookmarkEnd w:id="2112"/>
    <w:bookmarkStart w:name="z9809" w:id="2113"/>
    <w:p>
      <w:pPr>
        <w:spacing w:after="0"/>
        <w:ind w:left="0"/>
        <w:jc w:val="both"/>
      </w:pPr>
      <w:r>
        <w:rPr>
          <w:rFonts w:ascii="Times New Roman"/>
          <w:b w:val="false"/>
          <w:i w:val="false"/>
          <w:color w:val="000000"/>
          <w:sz w:val="28"/>
        </w:rPr>
        <w:t>
      5) изменении чувствительности к угловому смещению от установленного номинального значения на величину более ± 25%.</w:t>
      </w:r>
    </w:p>
    <w:bookmarkEnd w:id="2113"/>
    <w:bookmarkStart w:name="z9810" w:id="2114"/>
    <w:p>
      <w:pPr>
        <w:spacing w:after="0"/>
        <w:ind w:left="0"/>
        <w:jc w:val="left"/>
      </w:pPr>
      <w:r>
        <w:rPr>
          <w:rFonts w:ascii="Times New Roman"/>
          <w:b/>
          <w:i w:val="false"/>
          <w:color w:val="000000"/>
        </w:rPr>
        <w:t xml:space="preserve"> Параграф 3. Параметры маркерных радиомаяков (МРМ)</w:t>
      </w:r>
    </w:p>
    <w:bookmarkEnd w:id="2114"/>
    <w:bookmarkStart w:name="z9811" w:id="2115"/>
    <w:p>
      <w:pPr>
        <w:spacing w:after="0"/>
        <w:ind w:left="0"/>
        <w:jc w:val="both"/>
      </w:pPr>
      <w:r>
        <w:rPr>
          <w:rFonts w:ascii="Times New Roman"/>
          <w:b w:val="false"/>
          <w:i w:val="false"/>
          <w:color w:val="000000"/>
          <w:sz w:val="28"/>
        </w:rPr>
        <w:t>
      39. Отклонение несущей частоты МРМ от присвоенной не превышает 0,01% (± 0,005% для вновь вводимых МРМ).</w:t>
      </w:r>
    </w:p>
    <w:bookmarkEnd w:id="2115"/>
    <w:bookmarkStart w:name="z9812" w:id="2116"/>
    <w:p>
      <w:pPr>
        <w:spacing w:after="0"/>
        <w:ind w:left="0"/>
        <w:jc w:val="both"/>
      </w:pPr>
      <w:r>
        <w:rPr>
          <w:rFonts w:ascii="Times New Roman"/>
          <w:b w:val="false"/>
          <w:i w:val="false"/>
          <w:color w:val="000000"/>
          <w:sz w:val="28"/>
        </w:rPr>
        <w:t>
      40. Отклонение частот модулирующих сигналов от их номинальных значений не превышает ± 2,5%.</w:t>
      </w:r>
    </w:p>
    <w:bookmarkEnd w:id="2116"/>
    <w:bookmarkStart w:name="z9813" w:id="2117"/>
    <w:p>
      <w:pPr>
        <w:spacing w:after="0"/>
        <w:ind w:left="0"/>
        <w:jc w:val="both"/>
      </w:pPr>
      <w:r>
        <w:rPr>
          <w:rFonts w:ascii="Times New Roman"/>
          <w:b w:val="false"/>
          <w:i w:val="false"/>
          <w:color w:val="000000"/>
          <w:sz w:val="28"/>
        </w:rPr>
        <w:t>
      41. Зона действия МРМ на линии курса и глиссады:</w:t>
      </w:r>
    </w:p>
    <w:bookmarkEnd w:id="2117"/>
    <w:bookmarkStart w:name="z9814" w:id="2118"/>
    <w:p>
      <w:pPr>
        <w:spacing w:after="0"/>
        <w:ind w:left="0"/>
        <w:jc w:val="both"/>
      </w:pPr>
      <w:r>
        <w:rPr>
          <w:rFonts w:ascii="Times New Roman"/>
          <w:b w:val="false"/>
          <w:i w:val="false"/>
          <w:color w:val="000000"/>
          <w:sz w:val="28"/>
        </w:rPr>
        <w:t>
      1) ближнего МРМ 300 метров ± 100 метров;</w:t>
      </w:r>
    </w:p>
    <w:bookmarkEnd w:id="2118"/>
    <w:bookmarkStart w:name="z9815" w:id="2119"/>
    <w:p>
      <w:pPr>
        <w:spacing w:after="0"/>
        <w:ind w:left="0"/>
        <w:jc w:val="both"/>
      </w:pPr>
      <w:r>
        <w:rPr>
          <w:rFonts w:ascii="Times New Roman"/>
          <w:b w:val="false"/>
          <w:i w:val="false"/>
          <w:color w:val="000000"/>
          <w:sz w:val="28"/>
        </w:rPr>
        <w:t>
      2) дальнего МРМ 600 метров ± 200 метров.</w:t>
      </w:r>
    </w:p>
    <w:bookmarkEnd w:id="2119"/>
    <w:bookmarkStart w:name="z9816" w:id="2120"/>
    <w:p>
      <w:pPr>
        <w:spacing w:after="0"/>
        <w:ind w:left="0"/>
        <w:jc w:val="both"/>
      </w:pPr>
      <w:r>
        <w:rPr>
          <w:rFonts w:ascii="Times New Roman"/>
          <w:b w:val="false"/>
          <w:i w:val="false"/>
          <w:color w:val="000000"/>
          <w:sz w:val="28"/>
        </w:rPr>
        <w:t>
      Используются конусные МРМ.</w:t>
      </w:r>
    </w:p>
    <w:bookmarkEnd w:id="2120"/>
    <w:bookmarkStart w:name="z9817" w:id="2121"/>
    <w:p>
      <w:pPr>
        <w:spacing w:after="0"/>
        <w:ind w:left="0"/>
        <w:jc w:val="both"/>
      </w:pPr>
      <w:r>
        <w:rPr>
          <w:rFonts w:ascii="Times New Roman"/>
          <w:b w:val="false"/>
          <w:i w:val="false"/>
          <w:color w:val="000000"/>
          <w:sz w:val="28"/>
        </w:rPr>
        <w:t>
      42. Напряженность поля на границе зоны действия - не менее 1,5 мВ/м.</w:t>
      </w:r>
    </w:p>
    <w:bookmarkEnd w:id="2121"/>
    <w:bookmarkStart w:name="z9818" w:id="2122"/>
    <w:p>
      <w:pPr>
        <w:spacing w:after="0"/>
        <w:ind w:left="0"/>
        <w:jc w:val="both"/>
      </w:pPr>
      <w:r>
        <w:rPr>
          <w:rFonts w:ascii="Times New Roman"/>
          <w:b w:val="false"/>
          <w:i w:val="false"/>
          <w:color w:val="000000"/>
          <w:sz w:val="28"/>
        </w:rPr>
        <w:t>
      43. Возрастание напряженности поля от границы зоны действия МРМ к ее середине составляет по крайней мере 3 мВ/м.</w:t>
      </w:r>
    </w:p>
    <w:bookmarkEnd w:id="2122"/>
    <w:bookmarkStart w:name="z9819" w:id="2123"/>
    <w:p>
      <w:pPr>
        <w:spacing w:after="0"/>
        <w:ind w:left="0"/>
        <w:jc w:val="both"/>
      </w:pPr>
      <w:r>
        <w:rPr>
          <w:rFonts w:ascii="Times New Roman"/>
          <w:b w:val="false"/>
          <w:i w:val="false"/>
          <w:color w:val="000000"/>
          <w:sz w:val="28"/>
        </w:rPr>
        <w:t>
      44. Сигналы опознавания МРМ:</w:t>
      </w:r>
    </w:p>
    <w:bookmarkEnd w:id="2123"/>
    <w:bookmarkStart w:name="z9820" w:id="2124"/>
    <w:p>
      <w:pPr>
        <w:spacing w:after="0"/>
        <w:ind w:left="0"/>
        <w:jc w:val="both"/>
      </w:pPr>
      <w:r>
        <w:rPr>
          <w:rFonts w:ascii="Times New Roman"/>
          <w:b w:val="false"/>
          <w:i w:val="false"/>
          <w:color w:val="000000"/>
          <w:sz w:val="28"/>
        </w:rPr>
        <w:t>
      1) ближнего МРМ - непрерывная передача 6 ± 15% точек в секунду;</w:t>
      </w:r>
    </w:p>
    <w:bookmarkEnd w:id="2124"/>
    <w:bookmarkStart w:name="z9821" w:id="2125"/>
    <w:p>
      <w:pPr>
        <w:spacing w:after="0"/>
        <w:ind w:left="0"/>
        <w:jc w:val="both"/>
      </w:pPr>
      <w:r>
        <w:rPr>
          <w:rFonts w:ascii="Times New Roman"/>
          <w:b w:val="false"/>
          <w:i w:val="false"/>
          <w:color w:val="000000"/>
          <w:sz w:val="28"/>
        </w:rPr>
        <w:t>
      2) дальнего МРМ - непрерывная передача 2 ± 15% тире в секунду.</w:t>
      </w:r>
    </w:p>
    <w:bookmarkEnd w:id="2125"/>
    <w:bookmarkStart w:name="z9822" w:id="2126"/>
    <w:p>
      <w:pPr>
        <w:spacing w:after="0"/>
        <w:ind w:left="0"/>
        <w:jc w:val="both"/>
      </w:pPr>
      <w:r>
        <w:rPr>
          <w:rFonts w:ascii="Times New Roman"/>
          <w:b w:val="false"/>
          <w:i w:val="false"/>
          <w:color w:val="000000"/>
          <w:sz w:val="28"/>
        </w:rPr>
        <w:t>
      45. Система автоматического контроля срабатывает и передает предупреждения в пункт управления:</w:t>
      </w:r>
    </w:p>
    <w:bookmarkEnd w:id="2126"/>
    <w:bookmarkStart w:name="z9823" w:id="2127"/>
    <w:p>
      <w:pPr>
        <w:spacing w:after="0"/>
        <w:ind w:left="0"/>
        <w:jc w:val="both"/>
      </w:pPr>
      <w:r>
        <w:rPr>
          <w:rFonts w:ascii="Times New Roman"/>
          <w:b w:val="false"/>
          <w:i w:val="false"/>
          <w:color w:val="000000"/>
          <w:sz w:val="28"/>
        </w:rPr>
        <w:t>
      1) при уменьшении выходной мощности от номинальной более 50%;</w:t>
      </w:r>
    </w:p>
    <w:bookmarkEnd w:id="2127"/>
    <w:bookmarkStart w:name="z9824" w:id="2128"/>
    <w:p>
      <w:pPr>
        <w:spacing w:after="0"/>
        <w:ind w:left="0"/>
        <w:jc w:val="both"/>
      </w:pPr>
      <w:r>
        <w:rPr>
          <w:rFonts w:ascii="Times New Roman"/>
          <w:b w:val="false"/>
          <w:i w:val="false"/>
          <w:color w:val="000000"/>
          <w:sz w:val="28"/>
        </w:rPr>
        <w:t>
      2) при уменьшении глубины модуляции более 50%;</w:t>
      </w:r>
    </w:p>
    <w:bookmarkEnd w:id="2128"/>
    <w:bookmarkStart w:name="z9825" w:id="2129"/>
    <w:p>
      <w:pPr>
        <w:spacing w:after="0"/>
        <w:ind w:left="0"/>
        <w:jc w:val="both"/>
      </w:pPr>
      <w:r>
        <w:rPr>
          <w:rFonts w:ascii="Times New Roman"/>
          <w:b w:val="false"/>
          <w:i w:val="false"/>
          <w:color w:val="000000"/>
          <w:sz w:val="28"/>
        </w:rPr>
        <w:t>
      3) при прекращении модуляции или манипуляции.</w:t>
      </w:r>
    </w:p>
    <w:bookmarkEnd w:id="2129"/>
    <w:bookmarkStart w:name="z9826" w:id="2130"/>
    <w:p>
      <w:pPr>
        <w:spacing w:after="0"/>
        <w:ind w:left="0"/>
        <w:jc w:val="left"/>
      </w:pPr>
      <w:r>
        <w:rPr>
          <w:rFonts w:ascii="Times New Roman"/>
          <w:b/>
          <w:i w:val="false"/>
          <w:color w:val="000000"/>
        </w:rPr>
        <w:t xml:space="preserve"> Параграф 4. Параметры дальномерного оборудования DME, DME/N</w:t>
      </w:r>
    </w:p>
    <w:bookmarkEnd w:id="2130"/>
    <w:bookmarkStart w:name="z9827" w:id="2131"/>
    <w:p>
      <w:pPr>
        <w:spacing w:after="0"/>
        <w:ind w:left="0"/>
        <w:jc w:val="both"/>
      </w:pPr>
      <w:r>
        <w:rPr>
          <w:rFonts w:ascii="Times New Roman"/>
          <w:b w:val="false"/>
          <w:i w:val="false"/>
          <w:color w:val="000000"/>
          <w:sz w:val="28"/>
        </w:rPr>
        <w:t xml:space="preserve">
      46. Зона действия приемоответчика DME: </w:t>
      </w:r>
    </w:p>
    <w:bookmarkEnd w:id="2131"/>
    <w:bookmarkStart w:name="z9828" w:id="2132"/>
    <w:p>
      <w:pPr>
        <w:spacing w:after="0"/>
        <w:ind w:left="0"/>
        <w:jc w:val="both"/>
      </w:pPr>
      <w:r>
        <w:rPr>
          <w:rFonts w:ascii="Times New Roman"/>
          <w:b w:val="false"/>
          <w:i w:val="false"/>
          <w:color w:val="000000"/>
          <w:sz w:val="28"/>
        </w:rPr>
        <w:t>
      1) при взаимодействии с VOR не менее зоны действия VOR;</w:t>
      </w:r>
    </w:p>
    <w:bookmarkEnd w:id="2132"/>
    <w:bookmarkStart w:name="z9829" w:id="2133"/>
    <w:p>
      <w:pPr>
        <w:spacing w:after="0"/>
        <w:ind w:left="0"/>
        <w:jc w:val="both"/>
      </w:pPr>
      <w:r>
        <w:rPr>
          <w:rFonts w:ascii="Times New Roman"/>
          <w:b w:val="false"/>
          <w:i w:val="false"/>
          <w:color w:val="000000"/>
          <w:sz w:val="28"/>
        </w:rPr>
        <w:t>
      2) при взаимодействии с ILS не менее зоны действия КРМ и ГРМ.</w:t>
      </w:r>
    </w:p>
    <w:bookmarkEnd w:id="2133"/>
    <w:bookmarkStart w:name="z9830" w:id="2134"/>
    <w:p>
      <w:pPr>
        <w:spacing w:after="0"/>
        <w:ind w:left="0"/>
        <w:jc w:val="both"/>
      </w:pPr>
      <w:r>
        <w:rPr>
          <w:rFonts w:ascii="Times New Roman"/>
          <w:b w:val="false"/>
          <w:i w:val="false"/>
          <w:color w:val="000000"/>
          <w:sz w:val="28"/>
        </w:rPr>
        <w:t>
      47. Приемоответчик DME/N работает на частоте несущей, присвоенной из частотного диапазона 960 - 1215 МГерц. Отклонение рабочей частоты от присвоенной не превышает ±0,002%.</w:t>
      </w:r>
    </w:p>
    <w:bookmarkEnd w:id="2134"/>
    <w:bookmarkStart w:name="z9831" w:id="2135"/>
    <w:p>
      <w:pPr>
        <w:spacing w:after="0"/>
        <w:ind w:left="0"/>
        <w:jc w:val="both"/>
      </w:pPr>
      <w:r>
        <w:rPr>
          <w:rFonts w:ascii="Times New Roman"/>
          <w:b w:val="false"/>
          <w:i w:val="false"/>
          <w:color w:val="000000"/>
          <w:sz w:val="28"/>
        </w:rPr>
        <w:t>
      48. Радиоимпульсы ответа дальности имеют следующие параметры:</w:t>
      </w:r>
    </w:p>
    <w:bookmarkEnd w:id="2135"/>
    <w:bookmarkStart w:name="z9832" w:id="2136"/>
    <w:p>
      <w:pPr>
        <w:spacing w:after="0"/>
        <w:ind w:left="0"/>
        <w:jc w:val="both"/>
      </w:pPr>
      <w:r>
        <w:rPr>
          <w:rFonts w:ascii="Times New Roman"/>
          <w:b w:val="false"/>
          <w:i w:val="false"/>
          <w:color w:val="000000"/>
          <w:sz w:val="28"/>
        </w:rPr>
        <w:t>
      1) длительность импульса на уровне 0,5 равна 3,5 ± 0,5 микросекунд;</w:t>
      </w:r>
    </w:p>
    <w:bookmarkEnd w:id="2136"/>
    <w:bookmarkStart w:name="z9833" w:id="2137"/>
    <w:p>
      <w:pPr>
        <w:spacing w:after="0"/>
        <w:ind w:left="0"/>
        <w:jc w:val="both"/>
      </w:pPr>
      <w:r>
        <w:rPr>
          <w:rFonts w:ascii="Times New Roman"/>
          <w:b w:val="false"/>
          <w:i w:val="false"/>
          <w:color w:val="000000"/>
          <w:sz w:val="28"/>
        </w:rPr>
        <w:t>
      2) передний фронт не более 3 микросекунд;</w:t>
      </w:r>
    </w:p>
    <w:bookmarkEnd w:id="2137"/>
    <w:bookmarkStart w:name="z9834" w:id="2138"/>
    <w:p>
      <w:pPr>
        <w:spacing w:after="0"/>
        <w:ind w:left="0"/>
        <w:jc w:val="both"/>
      </w:pPr>
      <w:r>
        <w:rPr>
          <w:rFonts w:ascii="Times New Roman"/>
          <w:b w:val="false"/>
          <w:i w:val="false"/>
          <w:color w:val="000000"/>
          <w:sz w:val="28"/>
        </w:rPr>
        <w:t>
      3) задний фронт не более 3,5 микросекунд.</w:t>
      </w:r>
    </w:p>
    <w:bookmarkEnd w:id="2138"/>
    <w:bookmarkStart w:name="z9835" w:id="2139"/>
    <w:p>
      <w:pPr>
        <w:spacing w:after="0"/>
        <w:ind w:left="0"/>
        <w:jc w:val="both"/>
      </w:pPr>
      <w:r>
        <w:rPr>
          <w:rFonts w:ascii="Times New Roman"/>
          <w:b w:val="false"/>
          <w:i w:val="false"/>
          <w:color w:val="000000"/>
          <w:sz w:val="28"/>
        </w:rPr>
        <w:t>
      49. Ошибка измерения дальности, вносимая DME/N в эксплуатационную ошибку измерения дальности на борту ВС, не превышает 150 м, а при взаимодействии DME/N с оборудованием ILS не более 75 метров (при вероятности 0,95).</w:t>
      </w:r>
    </w:p>
    <w:bookmarkEnd w:id="2139"/>
    <w:bookmarkStart w:name="z9836" w:id="2140"/>
    <w:p>
      <w:pPr>
        <w:spacing w:after="0"/>
        <w:ind w:left="0"/>
        <w:jc w:val="both"/>
      </w:pPr>
      <w:r>
        <w:rPr>
          <w:rFonts w:ascii="Times New Roman"/>
          <w:b w:val="false"/>
          <w:i w:val="false"/>
          <w:color w:val="000000"/>
          <w:sz w:val="28"/>
        </w:rPr>
        <w:t>
      50. Сигнал "независимого" опознавания передается со скоростью 6 слов в минуту и с периодичностью, по крайней мере, 40 с Максимальная длительность включения на передачу группы опознавательного кода не превышает 5 с, а весь период его передачи не более 10 секунд.</w:t>
      </w:r>
    </w:p>
    <w:bookmarkEnd w:id="2140"/>
    <w:bookmarkStart w:name="z9837" w:id="2141"/>
    <w:p>
      <w:pPr>
        <w:spacing w:after="0"/>
        <w:ind w:left="0"/>
        <w:jc w:val="both"/>
      </w:pPr>
      <w:r>
        <w:rPr>
          <w:rFonts w:ascii="Times New Roman"/>
          <w:b w:val="false"/>
          <w:i w:val="false"/>
          <w:color w:val="000000"/>
          <w:sz w:val="28"/>
        </w:rPr>
        <w:t>
      51. При взаимодействии DME с ILS и VOR сигнал "взаимодействующего" опознавания синхронизируется с опознавательным кодом взаимодействующего средства.</w:t>
      </w:r>
    </w:p>
    <w:bookmarkEnd w:id="2141"/>
    <w:bookmarkStart w:name="z9838" w:id="2142"/>
    <w:p>
      <w:pPr>
        <w:spacing w:after="0"/>
        <w:ind w:left="0"/>
        <w:jc w:val="both"/>
      </w:pPr>
      <w:r>
        <w:rPr>
          <w:rFonts w:ascii="Times New Roman"/>
          <w:b w:val="false"/>
          <w:i w:val="false"/>
          <w:color w:val="000000"/>
          <w:sz w:val="28"/>
        </w:rPr>
        <w:t>
      Каждый 40-секундный интервал разделяется на 4 или более равных периода, и опознавательный сигнал DME передается в течение только одного периода, а опознавательный сигнал взаимодействующего средства - в течение остальных периодов.</w:t>
      </w:r>
    </w:p>
    <w:bookmarkEnd w:id="2142"/>
    <w:bookmarkStart w:name="z9839" w:id="2143"/>
    <w:p>
      <w:pPr>
        <w:spacing w:after="0"/>
        <w:ind w:left="0"/>
        <w:jc w:val="both"/>
      </w:pPr>
      <w:r>
        <w:rPr>
          <w:rFonts w:ascii="Times New Roman"/>
          <w:b w:val="false"/>
          <w:i w:val="false"/>
          <w:color w:val="000000"/>
          <w:sz w:val="28"/>
        </w:rPr>
        <w:t>
      52. Система автоматического контроля DME отключает работающий комплект аппаратуры, включает резервный комплект (при его наличии) и прекращает радиоизлучение при отказе комплектов, а также обеспечивает аварийную сигнализацию в пунктах управления при:</w:t>
      </w:r>
    </w:p>
    <w:bookmarkEnd w:id="2143"/>
    <w:bookmarkStart w:name="z9840" w:id="2144"/>
    <w:p>
      <w:pPr>
        <w:spacing w:after="0"/>
        <w:ind w:left="0"/>
        <w:jc w:val="both"/>
      </w:pPr>
      <w:r>
        <w:rPr>
          <w:rFonts w:ascii="Times New Roman"/>
          <w:b w:val="false"/>
          <w:i w:val="false"/>
          <w:color w:val="000000"/>
          <w:sz w:val="28"/>
        </w:rPr>
        <w:t>
      1) изменении задержки приемоответчика от назначенной величины на 1 микросекунду (150 метров (500 фут)) или более; для DME, взаимосвязанного с посадочным средством, при изменении задержки приемоответчика от назначенной величины на 0,5 микросекунд (75 метров (250 фут)) или более;</w:t>
      </w:r>
    </w:p>
    <w:bookmarkEnd w:id="2144"/>
    <w:bookmarkStart w:name="z9841" w:id="2145"/>
    <w:p>
      <w:pPr>
        <w:spacing w:after="0"/>
        <w:ind w:left="0"/>
        <w:jc w:val="both"/>
      </w:pPr>
      <w:r>
        <w:rPr>
          <w:rFonts w:ascii="Times New Roman"/>
          <w:b w:val="false"/>
          <w:i w:val="false"/>
          <w:color w:val="000000"/>
          <w:sz w:val="28"/>
        </w:rPr>
        <w:t>
      2) отказе контрольного устройства.</w:t>
      </w:r>
    </w:p>
    <w:bookmarkEnd w:id="2145"/>
    <w:bookmarkStart w:name="z9842" w:id="2146"/>
    <w:p>
      <w:pPr>
        <w:spacing w:after="0"/>
        <w:ind w:left="0"/>
        <w:jc w:val="left"/>
      </w:pPr>
      <w:r>
        <w:rPr>
          <w:rFonts w:ascii="Times New Roman"/>
          <w:b/>
          <w:i w:val="false"/>
          <w:color w:val="000000"/>
        </w:rPr>
        <w:t xml:space="preserve"> Параграф 5. Параметры всенаправленного азимутального ОВЧ радиомаяка VOR</w:t>
      </w:r>
    </w:p>
    <w:bookmarkEnd w:id="2146"/>
    <w:bookmarkStart w:name="z9843" w:id="2147"/>
    <w:p>
      <w:pPr>
        <w:spacing w:after="0"/>
        <w:ind w:left="0"/>
        <w:jc w:val="both"/>
      </w:pPr>
      <w:r>
        <w:rPr>
          <w:rFonts w:ascii="Times New Roman"/>
          <w:b w:val="false"/>
          <w:i w:val="false"/>
          <w:color w:val="000000"/>
          <w:sz w:val="28"/>
        </w:rPr>
        <w:t>
      53. Погрешность информации об азимуте, измеренная на расстоянии не менее четырех длин волн, для углов места от 0 до 40 градусов, составляет не более ± 2 градусов при вероятности 95%.</w:t>
      </w:r>
    </w:p>
    <w:bookmarkEnd w:id="2147"/>
    <w:bookmarkStart w:name="z9844" w:id="2148"/>
    <w:p>
      <w:pPr>
        <w:spacing w:after="0"/>
        <w:ind w:left="0"/>
        <w:jc w:val="both"/>
      </w:pPr>
      <w:r>
        <w:rPr>
          <w:rFonts w:ascii="Times New Roman"/>
          <w:b w:val="false"/>
          <w:i w:val="false"/>
          <w:color w:val="000000"/>
          <w:sz w:val="28"/>
        </w:rPr>
        <w:t>
      54. Общая погрешность наземного радиомаяка, вносимая в эксплуатационную погрешность системы VOR, не превышает ± 3 градуса при вероятности 95%.</w:t>
      </w:r>
    </w:p>
    <w:bookmarkEnd w:id="2148"/>
    <w:bookmarkStart w:name="z9845" w:id="2149"/>
    <w:p>
      <w:pPr>
        <w:spacing w:after="0"/>
        <w:ind w:left="0"/>
        <w:jc w:val="both"/>
      </w:pPr>
      <w:r>
        <w:rPr>
          <w:rFonts w:ascii="Times New Roman"/>
          <w:b w:val="false"/>
          <w:i w:val="false"/>
          <w:color w:val="000000"/>
          <w:sz w:val="28"/>
        </w:rPr>
        <w:t>
      55. Радиомаяк работает на частоте несущей, присвоенной из частотного диапазона 108 - 117,975 МГерц. Отклонение рабочей частоты от присвоенной не превышает ± 0,002%.</w:t>
      </w:r>
    </w:p>
    <w:bookmarkEnd w:id="2149"/>
    <w:bookmarkStart w:name="z9846" w:id="2150"/>
    <w:p>
      <w:pPr>
        <w:spacing w:after="0"/>
        <w:ind w:left="0"/>
        <w:jc w:val="both"/>
      </w:pPr>
      <w:r>
        <w:rPr>
          <w:rFonts w:ascii="Times New Roman"/>
          <w:b w:val="false"/>
          <w:i w:val="false"/>
          <w:color w:val="000000"/>
          <w:sz w:val="28"/>
        </w:rPr>
        <w:t>
      56. Частоты модулирующих сигналов равны:</w:t>
      </w:r>
    </w:p>
    <w:bookmarkEnd w:id="2150"/>
    <w:bookmarkStart w:name="z9847" w:id="2151"/>
    <w:p>
      <w:pPr>
        <w:spacing w:after="0"/>
        <w:ind w:left="0"/>
        <w:jc w:val="both"/>
      </w:pPr>
      <w:r>
        <w:rPr>
          <w:rFonts w:ascii="Times New Roman"/>
          <w:b w:val="false"/>
          <w:i w:val="false"/>
          <w:color w:val="000000"/>
          <w:sz w:val="28"/>
        </w:rPr>
        <w:t>
      1) 9960 ± 100 Герц - поднесущей;</w:t>
      </w:r>
    </w:p>
    <w:bookmarkEnd w:id="2151"/>
    <w:bookmarkStart w:name="z9848" w:id="2152"/>
    <w:p>
      <w:pPr>
        <w:spacing w:after="0"/>
        <w:ind w:left="0"/>
        <w:jc w:val="both"/>
      </w:pPr>
      <w:r>
        <w:rPr>
          <w:rFonts w:ascii="Times New Roman"/>
          <w:b w:val="false"/>
          <w:i w:val="false"/>
          <w:color w:val="000000"/>
          <w:sz w:val="28"/>
        </w:rPr>
        <w:t>
      2) 30 ± 0,3 Герц – "переменной фазы" и "опорной фазы";</w:t>
      </w:r>
    </w:p>
    <w:bookmarkEnd w:id="2152"/>
    <w:bookmarkStart w:name="z9849" w:id="2153"/>
    <w:p>
      <w:pPr>
        <w:spacing w:after="0"/>
        <w:ind w:left="0"/>
        <w:jc w:val="both"/>
      </w:pPr>
      <w:r>
        <w:rPr>
          <w:rFonts w:ascii="Times New Roman"/>
          <w:b w:val="false"/>
          <w:i w:val="false"/>
          <w:color w:val="000000"/>
          <w:sz w:val="28"/>
        </w:rPr>
        <w:t>
      3) 1020 ± 50 Герц - опознавания маяка.</w:t>
      </w:r>
    </w:p>
    <w:bookmarkEnd w:id="2153"/>
    <w:bookmarkStart w:name="z9850" w:id="2154"/>
    <w:p>
      <w:pPr>
        <w:spacing w:after="0"/>
        <w:ind w:left="0"/>
        <w:jc w:val="both"/>
      </w:pPr>
      <w:r>
        <w:rPr>
          <w:rFonts w:ascii="Times New Roman"/>
          <w:b w:val="false"/>
          <w:i w:val="false"/>
          <w:color w:val="000000"/>
          <w:sz w:val="28"/>
        </w:rPr>
        <w:t>
      57. Обеспечивается четкое, правильное и разборчивое опознавание маяка на борту ВС, а также отсутствие влияния сигнала опознавания на обеспечение основной навигационной функции маяка (передача информации об азимуте).</w:t>
      </w:r>
    </w:p>
    <w:bookmarkEnd w:id="2154"/>
    <w:bookmarkStart w:name="z9851" w:id="2155"/>
    <w:p>
      <w:pPr>
        <w:spacing w:after="0"/>
        <w:ind w:left="0"/>
        <w:jc w:val="both"/>
      </w:pPr>
      <w:r>
        <w:rPr>
          <w:rFonts w:ascii="Times New Roman"/>
          <w:b w:val="false"/>
          <w:i w:val="false"/>
          <w:color w:val="000000"/>
          <w:sz w:val="28"/>
        </w:rPr>
        <w:t>
      Сигнал опознавания передается кодом Морзе с использованием двух или трех букв и с периодом повторения 30 ± 3 секунд.</w:t>
      </w:r>
    </w:p>
    <w:bookmarkEnd w:id="2155"/>
    <w:bookmarkStart w:name="z9852" w:id="2156"/>
    <w:p>
      <w:pPr>
        <w:spacing w:after="0"/>
        <w:ind w:left="0"/>
        <w:jc w:val="both"/>
      </w:pPr>
      <w:r>
        <w:rPr>
          <w:rFonts w:ascii="Times New Roman"/>
          <w:b w:val="false"/>
          <w:i w:val="false"/>
          <w:color w:val="000000"/>
          <w:sz w:val="28"/>
        </w:rPr>
        <w:t>
      58. Автоматическая система контроля выдает соответствующую сигнализацию об отказах в пункт управления и исключает сигналы опорной и переменной фазы, либо полностью прекращает излучение маяка при появлении одного из следующих условий:</w:t>
      </w:r>
    </w:p>
    <w:bookmarkEnd w:id="2156"/>
    <w:bookmarkStart w:name="z9853" w:id="2157"/>
    <w:p>
      <w:pPr>
        <w:spacing w:after="0"/>
        <w:ind w:left="0"/>
        <w:jc w:val="both"/>
      </w:pPr>
      <w:r>
        <w:rPr>
          <w:rFonts w:ascii="Times New Roman"/>
          <w:b w:val="false"/>
          <w:i w:val="false"/>
          <w:color w:val="000000"/>
          <w:sz w:val="28"/>
        </w:rPr>
        <w:t>
      1) изменение более чем на ± 1 градусов информации об азимуте в точке установки выносного контрольного устройства;</w:t>
      </w:r>
    </w:p>
    <w:bookmarkEnd w:id="2157"/>
    <w:bookmarkStart w:name="z9854" w:id="2158"/>
    <w:p>
      <w:pPr>
        <w:spacing w:after="0"/>
        <w:ind w:left="0"/>
        <w:jc w:val="both"/>
      </w:pPr>
      <w:r>
        <w:rPr>
          <w:rFonts w:ascii="Times New Roman"/>
          <w:b w:val="false"/>
          <w:i w:val="false"/>
          <w:color w:val="000000"/>
          <w:sz w:val="28"/>
        </w:rPr>
        <w:t>
      2) уменьшение на 15% составляющих модуляции уровня напряжения радиочастотных сигналов, либо поднесущей, либо сигналов модуляции по амплитуде с частотой 30 Герц, либо тех и других в месте расположения контрольного устройства;</w:t>
      </w:r>
    </w:p>
    <w:bookmarkEnd w:id="2158"/>
    <w:bookmarkStart w:name="z9855" w:id="2159"/>
    <w:p>
      <w:pPr>
        <w:spacing w:after="0"/>
        <w:ind w:left="0"/>
        <w:jc w:val="both"/>
      </w:pPr>
      <w:r>
        <w:rPr>
          <w:rFonts w:ascii="Times New Roman"/>
          <w:b w:val="false"/>
          <w:i w:val="false"/>
          <w:color w:val="000000"/>
          <w:sz w:val="28"/>
        </w:rPr>
        <w:t>
      3) пропадание сигнала опознавания;</w:t>
      </w:r>
    </w:p>
    <w:bookmarkEnd w:id="2159"/>
    <w:bookmarkStart w:name="z9856" w:id="2160"/>
    <w:p>
      <w:pPr>
        <w:spacing w:after="0"/>
        <w:ind w:left="0"/>
        <w:jc w:val="both"/>
      </w:pPr>
      <w:r>
        <w:rPr>
          <w:rFonts w:ascii="Times New Roman"/>
          <w:b w:val="false"/>
          <w:i w:val="false"/>
          <w:color w:val="000000"/>
          <w:sz w:val="28"/>
        </w:rPr>
        <w:t>
      4) отказ аппаратуры контроля.</w:t>
      </w:r>
    </w:p>
    <w:bookmarkEnd w:id="2160"/>
    <w:bookmarkStart w:name="z9857" w:id="2161"/>
    <w:p>
      <w:pPr>
        <w:spacing w:after="0"/>
        <w:ind w:left="0"/>
        <w:jc w:val="left"/>
      </w:pPr>
      <w:r>
        <w:rPr>
          <w:rFonts w:ascii="Times New Roman"/>
          <w:b/>
          <w:i w:val="false"/>
          <w:color w:val="000000"/>
        </w:rPr>
        <w:t xml:space="preserve"> Параграф 6. Параметры ненаправленного радиомаяка (ПРС/NDB)</w:t>
      </w:r>
    </w:p>
    <w:bookmarkEnd w:id="2161"/>
    <w:bookmarkStart w:name="z9858" w:id="2162"/>
    <w:p>
      <w:pPr>
        <w:spacing w:after="0"/>
        <w:ind w:left="0"/>
        <w:jc w:val="both"/>
      </w:pPr>
      <w:r>
        <w:rPr>
          <w:rFonts w:ascii="Times New Roman"/>
          <w:b w:val="false"/>
          <w:i w:val="false"/>
          <w:color w:val="000000"/>
          <w:sz w:val="28"/>
        </w:rPr>
        <w:t>
      59. Зона действия NDB, обеспечивающего полеты в районе аэродрома - не менее 50 километров.</w:t>
      </w:r>
    </w:p>
    <w:bookmarkEnd w:id="2162"/>
    <w:bookmarkStart w:name="z9859" w:id="2163"/>
    <w:p>
      <w:pPr>
        <w:spacing w:after="0"/>
        <w:ind w:left="0"/>
        <w:jc w:val="both"/>
      </w:pPr>
      <w:r>
        <w:rPr>
          <w:rFonts w:ascii="Times New Roman"/>
          <w:b w:val="false"/>
          <w:i w:val="false"/>
          <w:color w:val="000000"/>
          <w:sz w:val="28"/>
        </w:rPr>
        <w:t>
      60. Характеристики радиоизлучения отдельного NDB соответствуют классам А2А и А3Е без разрыва несущей. Допускается радиоизлучение класса А1А. При этом обеспечивается автоматический режим передачи сигнала опознавания.</w:t>
      </w:r>
    </w:p>
    <w:bookmarkEnd w:id="2163"/>
    <w:bookmarkStart w:name="z9860" w:id="2164"/>
    <w:p>
      <w:pPr>
        <w:spacing w:after="0"/>
        <w:ind w:left="0"/>
        <w:jc w:val="both"/>
      </w:pPr>
      <w:r>
        <w:rPr>
          <w:rFonts w:ascii="Times New Roman"/>
          <w:b w:val="false"/>
          <w:i w:val="false"/>
          <w:color w:val="000000"/>
          <w:sz w:val="28"/>
        </w:rPr>
        <w:t>
      61. Приводная радиостанция NDB передает опознавательный сигнал международным кодом Морзе.</w:t>
      </w:r>
    </w:p>
    <w:bookmarkEnd w:id="2164"/>
    <w:bookmarkStart w:name="z9861" w:id="2165"/>
    <w:p>
      <w:pPr>
        <w:spacing w:after="0"/>
        <w:ind w:left="0"/>
        <w:jc w:val="both"/>
      </w:pPr>
      <w:r>
        <w:rPr>
          <w:rFonts w:ascii="Times New Roman"/>
          <w:b w:val="false"/>
          <w:i w:val="false"/>
          <w:color w:val="000000"/>
          <w:sz w:val="28"/>
        </w:rPr>
        <w:t>
      62. Опознавательный сигнал передается не менее 6 раз в минуту с равными интервалами.</w:t>
      </w:r>
    </w:p>
    <w:bookmarkEnd w:id="2165"/>
    <w:bookmarkStart w:name="z9862" w:id="2166"/>
    <w:p>
      <w:pPr>
        <w:spacing w:after="0"/>
        <w:ind w:left="0"/>
        <w:jc w:val="both"/>
      </w:pPr>
      <w:r>
        <w:rPr>
          <w:rFonts w:ascii="Times New Roman"/>
          <w:b w:val="false"/>
          <w:i w:val="false"/>
          <w:color w:val="000000"/>
          <w:sz w:val="28"/>
        </w:rPr>
        <w:t>
      63. Погрешность значений курсовых углов, получаемых на борту ВС, не превышает ± 5 градусов.</w:t>
      </w:r>
    </w:p>
    <w:bookmarkEnd w:id="2166"/>
    <w:bookmarkStart w:name="z9863" w:id="2167"/>
    <w:p>
      <w:pPr>
        <w:spacing w:after="0"/>
        <w:ind w:left="0"/>
        <w:jc w:val="both"/>
      </w:pPr>
      <w:r>
        <w:rPr>
          <w:rFonts w:ascii="Times New Roman"/>
          <w:b w:val="false"/>
          <w:i w:val="false"/>
          <w:color w:val="000000"/>
          <w:sz w:val="28"/>
        </w:rPr>
        <w:t>
      64. Управление работой NDB, а также индикация ее состояния, осуществляются в дистанционном и местном режимах.</w:t>
      </w:r>
    </w:p>
    <w:bookmarkEnd w:id="2167"/>
    <w:bookmarkStart w:name="z9864" w:id="2168"/>
    <w:p>
      <w:pPr>
        <w:spacing w:after="0"/>
        <w:ind w:left="0"/>
        <w:jc w:val="both"/>
      </w:pPr>
      <w:r>
        <w:rPr>
          <w:rFonts w:ascii="Times New Roman"/>
          <w:b w:val="false"/>
          <w:i w:val="false"/>
          <w:color w:val="000000"/>
          <w:sz w:val="28"/>
        </w:rPr>
        <w:t>
      65. Система автоматического контроля радиостанции за время не более 2 с отключает работающий комплект аппаратуры, включает резервный комплект (при его наличии), прекращает радиоизлучение станции при отказе комплекта(ов), а также обеспечивает аварийную сигнализацию в пунктах управления при:</w:t>
      </w:r>
    </w:p>
    <w:bookmarkEnd w:id="2168"/>
    <w:bookmarkStart w:name="z9865" w:id="2169"/>
    <w:p>
      <w:pPr>
        <w:spacing w:after="0"/>
        <w:ind w:left="0"/>
        <w:jc w:val="both"/>
      </w:pPr>
      <w:r>
        <w:rPr>
          <w:rFonts w:ascii="Times New Roman"/>
          <w:b w:val="false"/>
          <w:i w:val="false"/>
          <w:color w:val="000000"/>
          <w:sz w:val="28"/>
        </w:rPr>
        <w:t>
      1) уменьшении мощности несущей ниже 50% от установленной;</w:t>
      </w:r>
    </w:p>
    <w:bookmarkEnd w:id="2169"/>
    <w:bookmarkStart w:name="z9866" w:id="2170"/>
    <w:p>
      <w:pPr>
        <w:spacing w:after="0"/>
        <w:ind w:left="0"/>
        <w:jc w:val="both"/>
      </w:pPr>
      <w:r>
        <w:rPr>
          <w:rFonts w:ascii="Times New Roman"/>
          <w:b w:val="false"/>
          <w:i w:val="false"/>
          <w:color w:val="000000"/>
          <w:sz w:val="28"/>
        </w:rPr>
        <w:t>
      2) уменьшении глубины амплитудной модуляции несущей ниже 50%;</w:t>
      </w:r>
    </w:p>
    <w:bookmarkEnd w:id="2170"/>
    <w:bookmarkStart w:name="z9867" w:id="2171"/>
    <w:p>
      <w:pPr>
        <w:spacing w:after="0"/>
        <w:ind w:left="0"/>
        <w:jc w:val="both"/>
      </w:pPr>
      <w:r>
        <w:rPr>
          <w:rFonts w:ascii="Times New Roman"/>
          <w:b w:val="false"/>
          <w:i w:val="false"/>
          <w:color w:val="000000"/>
          <w:sz w:val="28"/>
        </w:rPr>
        <w:t>
      3) прекращении передачи сигнала опознавания.</w:t>
      </w:r>
    </w:p>
    <w:bookmarkEnd w:id="2171"/>
    <w:bookmarkStart w:name="z9868" w:id="2172"/>
    <w:p>
      <w:pPr>
        <w:spacing w:after="0"/>
        <w:ind w:left="0"/>
        <w:jc w:val="left"/>
      </w:pPr>
      <w:r>
        <w:rPr>
          <w:rFonts w:ascii="Times New Roman"/>
          <w:b/>
          <w:i w:val="false"/>
          <w:color w:val="000000"/>
        </w:rPr>
        <w:t xml:space="preserve"> Параграф 7. Параметры наземной системы функционального дополнения (GBAS)</w:t>
      </w:r>
    </w:p>
    <w:bookmarkEnd w:id="2172"/>
    <w:bookmarkStart w:name="z9869" w:id="2173"/>
    <w:p>
      <w:pPr>
        <w:spacing w:after="0"/>
        <w:ind w:left="0"/>
        <w:jc w:val="both"/>
      </w:pPr>
      <w:r>
        <w:rPr>
          <w:rFonts w:ascii="Times New Roman"/>
          <w:b w:val="false"/>
          <w:i w:val="false"/>
          <w:color w:val="000000"/>
          <w:sz w:val="28"/>
        </w:rPr>
        <w:t>
      66. При обеспечении захода на посадку зона действия система функционального дополнения GNSS (GBAS) составляет не менее:</w:t>
      </w:r>
    </w:p>
    <w:bookmarkEnd w:id="2173"/>
    <w:bookmarkStart w:name="z9870" w:id="2174"/>
    <w:p>
      <w:pPr>
        <w:spacing w:after="0"/>
        <w:ind w:left="0"/>
        <w:jc w:val="both"/>
      </w:pPr>
      <w:r>
        <w:rPr>
          <w:rFonts w:ascii="Times New Roman"/>
          <w:b w:val="false"/>
          <w:i w:val="false"/>
          <w:color w:val="000000"/>
          <w:sz w:val="28"/>
        </w:rPr>
        <w:t>
      1) в боковом направлении - зоны, начинающейся у порога ВПП (в опорной точке глиссады) с начальной шириной 140 метров в каждую сторону от оси ВПП, расширяющейся под углом ± 35 градусов с каждой стороны траектории конечного этапа захода на посадку до 28 километров и под углом ± 10 градусов до 37 километров;</w:t>
      </w:r>
    </w:p>
    <w:bookmarkEnd w:id="2174"/>
    <w:bookmarkStart w:name="z9871" w:id="2175"/>
    <w:p>
      <w:pPr>
        <w:spacing w:after="0"/>
        <w:ind w:left="0"/>
        <w:jc w:val="both"/>
      </w:pPr>
      <w:r>
        <w:rPr>
          <w:rFonts w:ascii="Times New Roman"/>
          <w:b w:val="false"/>
          <w:i w:val="false"/>
          <w:color w:val="000000"/>
          <w:sz w:val="28"/>
        </w:rPr>
        <w:t xml:space="preserve">
      2) в вертикальном направлении - пространством в пределах боковой зоны, ограниченного сверху углом в 7 градусов или 1,75 </w:t>
      </w:r>
    </w:p>
    <w:bookmarkEnd w:id="2175"/>
    <w:bookmarkStart w:name="z9872" w:id="2176"/>
    <w:p>
      <w:pPr>
        <w:spacing w:after="0"/>
        <w:ind w:left="0"/>
        <w:jc w:val="both"/>
      </w:pPr>
      <w:r>
        <w:rPr>
          <w:rFonts w:ascii="Times New Roman"/>
          <w:b w:val="false"/>
          <w:i w:val="false"/>
          <w:color w:val="000000"/>
          <w:sz w:val="28"/>
        </w:rPr>
        <w:t xml:space="preserve">
      </w:t>
      </w:r>
    </w:p>
    <w:bookmarkEnd w:id="2176"/>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73" w:id="2177"/>
    <w:p>
      <w:pPr>
        <w:spacing w:after="0"/>
        <w:ind w:left="0"/>
        <w:jc w:val="both"/>
      </w:pPr>
      <w:r>
        <w:rPr>
          <w:rFonts w:ascii="Times New Roman"/>
          <w:b w:val="false"/>
          <w:i w:val="false"/>
          <w:color w:val="000000"/>
          <w:sz w:val="28"/>
        </w:rPr>
        <w:t xml:space="preserve">
      с началом в точке пересечения глиссады с горизонтальной плоскостью и  проходящей через порог ВПП, и снизу углом 0,45 </w:t>
      </w:r>
    </w:p>
    <w:bookmarkEnd w:id="2177"/>
    <w:bookmarkStart w:name="z9874" w:id="2178"/>
    <w:p>
      <w:pPr>
        <w:spacing w:after="0"/>
        <w:ind w:left="0"/>
        <w:jc w:val="both"/>
      </w:pPr>
      <w:r>
        <w:rPr>
          <w:rFonts w:ascii="Times New Roman"/>
          <w:b w:val="false"/>
          <w:i w:val="false"/>
          <w:color w:val="000000"/>
          <w:sz w:val="28"/>
        </w:rPr>
        <w:t xml:space="preserve">
      </w:t>
      </w:r>
    </w:p>
    <w:bookmarkEnd w:id="2178"/>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75" w:id="2179"/>
    <w:p>
      <w:pPr>
        <w:spacing w:after="0"/>
        <w:ind w:left="0"/>
        <w:jc w:val="both"/>
      </w:pPr>
      <w:r>
        <w:rPr>
          <w:rFonts w:ascii="Times New Roman"/>
          <w:b w:val="false"/>
          <w:i w:val="false"/>
          <w:color w:val="000000"/>
          <w:sz w:val="28"/>
        </w:rPr>
        <w:t xml:space="preserve">
      относительно горизонта или меньшим углом, вплоть до 0,3 </w:t>
      </w:r>
    </w:p>
    <w:bookmarkEnd w:id="2179"/>
    <w:bookmarkStart w:name="z9876" w:id="2180"/>
    <w:p>
      <w:pPr>
        <w:spacing w:after="0"/>
        <w:ind w:left="0"/>
        <w:jc w:val="both"/>
      </w:pPr>
      <w:r>
        <w:rPr>
          <w:rFonts w:ascii="Times New Roman"/>
          <w:b w:val="false"/>
          <w:i w:val="false"/>
          <w:color w:val="000000"/>
          <w:sz w:val="28"/>
        </w:rPr>
        <w:t xml:space="preserve">
      </w:t>
      </w:r>
    </w:p>
    <w:bookmarkEnd w:id="2180"/>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77" w:id="2181"/>
    <w:p>
      <w:pPr>
        <w:spacing w:after="0"/>
        <w:ind w:left="0"/>
        <w:jc w:val="both"/>
      </w:pPr>
      <w:r>
        <w:rPr>
          <w:rFonts w:ascii="Times New Roman"/>
          <w:b w:val="false"/>
          <w:i w:val="false"/>
          <w:color w:val="000000"/>
          <w:sz w:val="28"/>
        </w:rPr>
        <w:t xml:space="preserve">
      , который требуется для гарантированного входа в глиссаду. </w:t>
      </w:r>
    </w:p>
    <w:bookmarkEnd w:id="2181"/>
    <w:bookmarkStart w:name="z9878" w:id="2182"/>
    <w:p>
      <w:pPr>
        <w:spacing w:after="0"/>
        <w:ind w:left="0"/>
        <w:jc w:val="both"/>
      </w:pPr>
      <w:r>
        <w:rPr>
          <w:rFonts w:ascii="Times New Roman"/>
          <w:b w:val="false"/>
          <w:i w:val="false"/>
          <w:color w:val="000000"/>
          <w:sz w:val="28"/>
        </w:rPr>
        <w:t>
      Зона действия GBAS - в пределах от 30 метров до 3000 метров относительно порога ВПП.</w:t>
      </w:r>
    </w:p>
    <w:bookmarkEnd w:id="2182"/>
    <w:bookmarkStart w:name="z9879" w:id="2183"/>
    <w:p>
      <w:pPr>
        <w:spacing w:after="0"/>
        <w:ind w:left="0"/>
        <w:jc w:val="both"/>
      </w:pPr>
      <w:r>
        <w:rPr>
          <w:rFonts w:ascii="Times New Roman"/>
          <w:b w:val="false"/>
          <w:i w:val="false"/>
          <w:color w:val="000000"/>
          <w:sz w:val="28"/>
        </w:rPr>
        <w:t>
      67. Точность определения местоположения с вероятностью 0,95 для каждого захода на посадку не хуже:</w:t>
      </w:r>
    </w:p>
    <w:bookmarkEnd w:id="2183"/>
    <w:bookmarkStart w:name="z9880" w:id="2184"/>
    <w:p>
      <w:pPr>
        <w:spacing w:after="0"/>
        <w:ind w:left="0"/>
        <w:jc w:val="both"/>
      </w:pPr>
      <w:r>
        <w:rPr>
          <w:rFonts w:ascii="Times New Roman"/>
          <w:b w:val="false"/>
          <w:i w:val="false"/>
          <w:color w:val="000000"/>
          <w:sz w:val="28"/>
        </w:rPr>
        <w:t>
      1) 16 метров в горизонтальной плоскости;</w:t>
      </w:r>
    </w:p>
    <w:bookmarkEnd w:id="2184"/>
    <w:bookmarkStart w:name="z9881" w:id="2185"/>
    <w:p>
      <w:pPr>
        <w:spacing w:after="0"/>
        <w:ind w:left="0"/>
        <w:jc w:val="both"/>
      </w:pPr>
      <w:r>
        <w:rPr>
          <w:rFonts w:ascii="Times New Roman"/>
          <w:b w:val="false"/>
          <w:i w:val="false"/>
          <w:color w:val="000000"/>
          <w:sz w:val="28"/>
        </w:rPr>
        <w:t>
      2) 6 метров в вертикальной плоскости.</w:t>
      </w:r>
    </w:p>
    <w:bookmarkEnd w:id="2185"/>
    <w:bookmarkStart w:name="z9882" w:id="2186"/>
    <w:p>
      <w:pPr>
        <w:spacing w:after="0"/>
        <w:ind w:left="0"/>
        <w:jc w:val="both"/>
      </w:pPr>
      <w:r>
        <w:rPr>
          <w:rFonts w:ascii="Times New Roman"/>
          <w:b w:val="false"/>
          <w:i w:val="false"/>
          <w:color w:val="000000"/>
          <w:sz w:val="28"/>
        </w:rPr>
        <w:t>
      68. Пороги срабатывания сигнализации:</w:t>
      </w:r>
    </w:p>
    <w:bookmarkEnd w:id="2186"/>
    <w:bookmarkStart w:name="z9883" w:id="2187"/>
    <w:p>
      <w:pPr>
        <w:spacing w:after="0"/>
        <w:ind w:left="0"/>
        <w:jc w:val="both"/>
      </w:pPr>
      <w:r>
        <w:rPr>
          <w:rFonts w:ascii="Times New Roman"/>
          <w:b w:val="false"/>
          <w:i w:val="false"/>
          <w:color w:val="000000"/>
          <w:sz w:val="28"/>
        </w:rPr>
        <w:t>
      1) в горизонтальной плоскости на участках дальности (Д), не более:</w:t>
      </w:r>
    </w:p>
    <w:bookmarkEnd w:id="2187"/>
    <w:bookmarkStart w:name="z9884" w:id="2188"/>
    <w:p>
      <w:pPr>
        <w:spacing w:after="0"/>
        <w:ind w:left="0"/>
        <w:jc w:val="both"/>
      </w:pPr>
      <w:r>
        <w:rPr>
          <w:rFonts w:ascii="Times New Roman"/>
          <w:b w:val="false"/>
          <w:i w:val="false"/>
          <w:color w:val="000000"/>
          <w:sz w:val="28"/>
        </w:rPr>
        <w:t>
      2) 69,15 метров - на расстояниях более 7500 метров от порога ВПП;</w:t>
      </w:r>
    </w:p>
    <w:bookmarkEnd w:id="2188"/>
    <w:bookmarkStart w:name="z9885" w:id="2189"/>
    <w:p>
      <w:pPr>
        <w:spacing w:after="0"/>
        <w:ind w:left="0"/>
        <w:jc w:val="both"/>
      </w:pPr>
      <w:r>
        <w:rPr>
          <w:rFonts w:ascii="Times New Roman"/>
          <w:b w:val="false"/>
          <w:i w:val="false"/>
          <w:color w:val="000000"/>
          <w:sz w:val="28"/>
        </w:rPr>
        <w:t>
      3) (0,0044 Д + 36,15) метров - на расстояниях (Д) в пределах от 7500 до 873 метров;</w:t>
      </w:r>
    </w:p>
    <w:bookmarkEnd w:id="2189"/>
    <w:bookmarkStart w:name="z9886" w:id="2190"/>
    <w:p>
      <w:pPr>
        <w:spacing w:after="0"/>
        <w:ind w:left="0"/>
        <w:jc w:val="both"/>
      </w:pPr>
      <w:r>
        <w:rPr>
          <w:rFonts w:ascii="Times New Roman"/>
          <w:b w:val="false"/>
          <w:i w:val="false"/>
          <w:color w:val="000000"/>
          <w:sz w:val="28"/>
        </w:rPr>
        <w:t>
      4) 40 метров - на расстояниях от 873 до 291 метров;</w:t>
      </w:r>
    </w:p>
    <w:bookmarkEnd w:id="2190"/>
    <w:bookmarkStart w:name="z9887" w:id="2191"/>
    <w:p>
      <w:pPr>
        <w:spacing w:after="0"/>
        <w:ind w:left="0"/>
        <w:jc w:val="both"/>
      </w:pPr>
      <w:r>
        <w:rPr>
          <w:rFonts w:ascii="Times New Roman"/>
          <w:b w:val="false"/>
          <w:i w:val="false"/>
          <w:color w:val="000000"/>
          <w:sz w:val="28"/>
        </w:rPr>
        <w:t>
      5) в вертикальной плоскости на участках дальности (Д), не более:</w:t>
      </w:r>
    </w:p>
    <w:bookmarkEnd w:id="2191"/>
    <w:bookmarkStart w:name="z9888" w:id="2192"/>
    <w:p>
      <w:pPr>
        <w:spacing w:after="0"/>
        <w:ind w:left="0"/>
        <w:jc w:val="both"/>
      </w:pPr>
      <w:r>
        <w:rPr>
          <w:rFonts w:ascii="Times New Roman"/>
          <w:b w:val="false"/>
          <w:i w:val="false"/>
          <w:color w:val="000000"/>
          <w:sz w:val="28"/>
        </w:rPr>
        <w:t>
      6) 43,35 метров - на расстояниях более 7500 метров от порога ВПП;</w:t>
      </w:r>
    </w:p>
    <w:bookmarkEnd w:id="2192"/>
    <w:bookmarkStart w:name="z9889" w:id="2193"/>
    <w:p>
      <w:pPr>
        <w:spacing w:after="0"/>
        <w:ind w:left="0"/>
        <w:jc w:val="both"/>
      </w:pPr>
      <w:r>
        <w:rPr>
          <w:rFonts w:ascii="Times New Roman"/>
          <w:b w:val="false"/>
          <w:i w:val="false"/>
          <w:color w:val="000000"/>
          <w:sz w:val="28"/>
        </w:rPr>
        <w:t>
      7) (0,09596 Н + 4,15) метров - на расстояниях (Д) в пределах от 7500 до 873 метров;</w:t>
      </w:r>
    </w:p>
    <w:bookmarkEnd w:id="2193"/>
    <w:bookmarkStart w:name="z9890" w:id="2194"/>
    <w:p>
      <w:pPr>
        <w:spacing w:after="0"/>
        <w:ind w:left="0"/>
        <w:jc w:val="both"/>
      </w:pPr>
      <w:r>
        <w:rPr>
          <w:rFonts w:ascii="Times New Roman"/>
          <w:b w:val="false"/>
          <w:i w:val="false"/>
          <w:color w:val="000000"/>
          <w:sz w:val="28"/>
        </w:rPr>
        <w:t>
      8) 10 метров - на расстояниях от 873 до 291 метров.</w:t>
      </w:r>
    </w:p>
    <w:bookmarkEnd w:id="2194"/>
    <w:bookmarkStart w:name="z9891" w:id="2195"/>
    <w:p>
      <w:pPr>
        <w:spacing w:after="0"/>
        <w:ind w:left="0"/>
        <w:jc w:val="both"/>
      </w:pPr>
      <w:r>
        <w:rPr>
          <w:rFonts w:ascii="Times New Roman"/>
          <w:b w:val="false"/>
          <w:i w:val="false"/>
          <w:color w:val="000000"/>
          <w:sz w:val="28"/>
        </w:rPr>
        <w:t>
      69. Отклонение частоты несущей от присвоенной частоты передачи данных GBAS составляет ± 0,0002%.</w:t>
      </w:r>
    </w:p>
    <w:bookmarkEnd w:id="2195"/>
    <w:bookmarkStart w:name="z9892" w:id="2196"/>
    <w:p>
      <w:pPr>
        <w:spacing w:after="0"/>
        <w:ind w:left="0"/>
        <w:jc w:val="both"/>
      </w:pPr>
      <w:r>
        <w:rPr>
          <w:rFonts w:ascii="Times New Roman"/>
          <w:b w:val="false"/>
          <w:i w:val="false"/>
          <w:color w:val="000000"/>
          <w:sz w:val="28"/>
        </w:rPr>
        <w:t>
      70. Напряженность поля в пределах зоны действия не менее 215 мкВ/м и не более 0,350 В/м.</w:t>
      </w:r>
    </w:p>
    <w:bookmarkEnd w:id="2196"/>
    <w:bookmarkStart w:name="z9893" w:id="2197"/>
    <w:p>
      <w:pPr>
        <w:spacing w:after="0"/>
        <w:ind w:left="0"/>
        <w:jc w:val="both"/>
      </w:pPr>
      <w:r>
        <w:rPr>
          <w:rFonts w:ascii="Times New Roman"/>
          <w:b w:val="false"/>
          <w:i w:val="false"/>
          <w:color w:val="000000"/>
          <w:sz w:val="28"/>
        </w:rPr>
        <w:t>
      71. Среднеквадратические величины порога сигнализации для дифференциальной поправки псевдодальности GBAS не более 0,4 метров для GPS и 0,8 метров для GLONASS (ГЛОНАСС).</w:t>
      </w:r>
    </w:p>
    <w:bookmarkEnd w:id="2197"/>
    <w:bookmarkStart w:name="z9894" w:id="2198"/>
    <w:p>
      <w:pPr>
        <w:spacing w:after="0"/>
        <w:ind w:left="0"/>
        <w:jc w:val="both"/>
      </w:pPr>
      <w:r>
        <w:rPr>
          <w:rFonts w:ascii="Times New Roman"/>
          <w:b w:val="false"/>
          <w:i w:val="false"/>
          <w:color w:val="000000"/>
          <w:sz w:val="28"/>
        </w:rPr>
        <w:t>
      72. Частота передачи дифференциальных данных GBAS не менее 2 Герц.</w:t>
      </w:r>
    </w:p>
    <w:bookmarkEnd w:id="2198"/>
    <w:bookmarkStart w:name="z9895" w:id="2199"/>
    <w:p>
      <w:pPr>
        <w:spacing w:after="0"/>
        <w:ind w:left="0"/>
        <w:jc w:val="both"/>
      </w:pPr>
      <w:r>
        <w:rPr>
          <w:rFonts w:ascii="Times New Roman"/>
          <w:b w:val="false"/>
          <w:i w:val="false"/>
          <w:color w:val="000000"/>
          <w:sz w:val="28"/>
        </w:rPr>
        <w:t>
      73. GBAS за время не более 6 с обеспечивает аварийную сигнализацию при:</w:t>
      </w:r>
    </w:p>
    <w:bookmarkEnd w:id="2199"/>
    <w:bookmarkStart w:name="z9896" w:id="2200"/>
    <w:p>
      <w:pPr>
        <w:spacing w:after="0"/>
        <w:ind w:left="0"/>
        <w:jc w:val="both"/>
      </w:pPr>
      <w:r>
        <w:rPr>
          <w:rFonts w:ascii="Times New Roman"/>
          <w:b w:val="false"/>
          <w:i w:val="false"/>
          <w:color w:val="000000"/>
          <w:sz w:val="28"/>
        </w:rPr>
        <w:t>
      1) потере целостности, непрерывности или готовности;</w:t>
      </w:r>
    </w:p>
    <w:bookmarkEnd w:id="2200"/>
    <w:bookmarkStart w:name="z9897" w:id="2201"/>
    <w:p>
      <w:pPr>
        <w:spacing w:after="0"/>
        <w:ind w:left="0"/>
        <w:jc w:val="both"/>
      </w:pPr>
      <w:r>
        <w:rPr>
          <w:rFonts w:ascii="Times New Roman"/>
          <w:b w:val="false"/>
          <w:i w:val="false"/>
          <w:color w:val="000000"/>
          <w:sz w:val="28"/>
        </w:rPr>
        <w:t>
      2) уменьшении мощности излучения до 80%.</w:t>
      </w:r>
    </w:p>
    <w:bookmarkEnd w:id="2201"/>
    <w:bookmarkStart w:name="z9898" w:id="2202"/>
    <w:p>
      <w:pPr>
        <w:spacing w:after="0"/>
        <w:ind w:left="0"/>
        <w:jc w:val="both"/>
      </w:pPr>
      <w:r>
        <w:rPr>
          <w:rFonts w:ascii="Times New Roman"/>
          <w:b w:val="false"/>
          <w:i w:val="false"/>
          <w:color w:val="000000"/>
          <w:sz w:val="28"/>
        </w:rPr>
        <w:t>
      74. Методы управления рисками при заходах на посадку.</w:t>
      </w:r>
    </w:p>
    <w:bookmarkEnd w:id="2202"/>
    <w:bookmarkStart w:name="z9899" w:id="2203"/>
    <w:p>
      <w:pPr>
        <w:spacing w:after="0"/>
        <w:ind w:left="0"/>
        <w:jc w:val="both"/>
      </w:pPr>
      <w:r>
        <w:rPr>
          <w:rFonts w:ascii="Times New Roman"/>
          <w:b w:val="false"/>
          <w:i w:val="false"/>
          <w:color w:val="000000"/>
          <w:sz w:val="28"/>
        </w:rPr>
        <w:t>
      75. Порог срабатывания сигнализации в вертикальной плоскости при точном заходе на посадку (VAL) определен 10 метров (33 фут) для подтверждения номинальной абсолютной высоты принятия решения 60 метров (200 фут) над порогом ВПП, без учета конкретных характеристик контроля целостности GNSS.</w:t>
      </w:r>
    </w:p>
    <w:bookmarkEnd w:id="2203"/>
    <w:bookmarkStart w:name="z9900" w:id="2204"/>
    <w:p>
      <w:pPr>
        <w:spacing w:after="0"/>
        <w:ind w:left="0"/>
        <w:jc w:val="both"/>
      </w:pPr>
      <w:r>
        <w:rPr>
          <w:rFonts w:ascii="Times New Roman"/>
          <w:b w:val="false"/>
          <w:i w:val="false"/>
          <w:color w:val="000000"/>
          <w:sz w:val="28"/>
        </w:rPr>
        <w:t>
      76. При использовании значения VAL, составляющего 10 метров (33 фут), дополнительный анализ распределения погрешностей навигационной системы проводить не требуется. Максимальное значение порога срабатывания сигнализации в вертикальной плоскости при точном заходе на посадку определено 35 метров (115 фут).</w:t>
      </w:r>
    </w:p>
    <w:bookmarkEnd w:id="2204"/>
    <w:bookmarkStart w:name="z9901" w:id="2205"/>
    <w:p>
      <w:pPr>
        <w:spacing w:after="0"/>
        <w:ind w:left="0"/>
        <w:jc w:val="both"/>
      </w:pPr>
      <w:r>
        <w:rPr>
          <w:rFonts w:ascii="Times New Roman"/>
          <w:b w:val="false"/>
          <w:i w:val="false"/>
          <w:color w:val="000000"/>
          <w:sz w:val="28"/>
        </w:rPr>
        <w:t>
      77. При использовании значения VAL, превышающего 10 метров (33 фут), необходима дополнительная информация о характеристиках распределения погрешностей навигационной системы, обеспечивающая гарантии в том, что погрешности определения местоположения на участке захода на посадку по приборам и визуальном участке являются достаточно небольшими для обеспечения пролета препятствий и приемлемых характеристик приземления.</w:t>
      </w:r>
    </w:p>
    <w:bookmarkEnd w:id="2205"/>
    <w:bookmarkStart w:name="z9902" w:id="2206"/>
    <w:p>
      <w:pPr>
        <w:spacing w:after="0"/>
        <w:ind w:left="0"/>
        <w:jc w:val="both"/>
      </w:pPr>
      <w:r>
        <w:rPr>
          <w:rFonts w:ascii="Times New Roman"/>
          <w:b w:val="false"/>
          <w:i w:val="false"/>
          <w:color w:val="000000"/>
          <w:sz w:val="28"/>
        </w:rPr>
        <w:t>
      78. Погрешности навигационной системы в вертикальной плоскости (VNSE):</w:t>
      </w:r>
    </w:p>
    <w:bookmarkEnd w:id="2206"/>
    <w:bookmarkStart w:name="z9903" w:id="2207"/>
    <w:p>
      <w:pPr>
        <w:spacing w:after="0"/>
        <w:ind w:left="0"/>
        <w:jc w:val="both"/>
      </w:pPr>
      <w:r>
        <w:rPr>
          <w:rFonts w:ascii="Times New Roman"/>
          <w:b w:val="false"/>
          <w:i w:val="false"/>
          <w:color w:val="000000"/>
          <w:sz w:val="28"/>
        </w:rPr>
        <w:t xml:space="preserve">
      1) VNSE составляет 4 метров (13 фут) или менее – эквивалентная величина для CAT I ILS с приемлемыми характеристиками посадки и стандартным количеством уходов на второй круг по причине условий видимости. </w:t>
      </w:r>
    </w:p>
    <w:bookmarkEnd w:id="2207"/>
    <w:bookmarkStart w:name="z9904" w:id="2208"/>
    <w:p>
      <w:pPr>
        <w:spacing w:after="0"/>
        <w:ind w:left="0"/>
        <w:jc w:val="both"/>
      </w:pPr>
      <w:r>
        <w:rPr>
          <w:rFonts w:ascii="Times New Roman"/>
          <w:b w:val="false"/>
          <w:i w:val="false"/>
          <w:color w:val="000000"/>
          <w:sz w:val="28"/>
        </w:rPr>
        <w:t xml:space="preserve">
      2) VNSE превышает 4 метров (13 фут), но не превышает 10 метров (33 фут). В этом случае можно ожидать выполнения безопасной посадки с приемлемыми характеристиками касания или ухода на второй круг. </w:t>
      </w:r>
    </w:p>
    <w:bookmarkEnd w:id="2208"/>
    <w:bookmarkStart w:name="z9905" w:id="2209"/>
    <w:p>
      <w:pPr>
        <w:spacing w:after="0"/>
        <w:ind w:left="0"/>
        <w:jc w:val="both"/>
      </w:pPr>
      <w:r>
        <w:rPr>
          <w:rFonts w:ascii="Times New Roman"/>
          <w:b w:val="false"/>
          <w:i w:val="false"/>
          <w:color w:val="000000"/>
          <w:sz w:val="28"/>
        </w:rPr>
        <w:t xml:space="preserve">
      3) VNSE превышает 10 метров (33 фут), но не превышает 15 метров (50 фут). Это может оказать влияние на характеристики посадки и привести к повышению рабочей нагрузки на членов летного экипажа. </w:t>
      </w:r>
    </w:p>
    <w:bookmarkEnd w:id="2209"/>
    <w:bookmarkStart w:name="z9906" w:id="2210"/>
    <w:p>
      <w:pPr>
        <w:spacing w:after="0"/>
        <w:ind w:left="0"/>
        <w:jc w:val="both"/>
      </w:pPr>
      <w:r>
        <w:rPr>
          <w:rFonts w:ascii="Times New Roman"/>
          <w:b w:val="false"/>
          <w:i w:val="false"/>
          <w:color w:val="000000"/>
          <w:sz w:val="28"/>
        </w:rPr>
        <w:t xml:space="preserve">
      4) VNSE превышает 15 метров (50 фут). При определенных эксплуатационных конфигурациях будет существенно снижен уровень безопасности полетов. </w:t>
      </w:r>
    </w:p>
    <w:bookmarkEnd w:id="2210"/>
    <w:bookmarkStart w:name="z9907" w:id="2211"/>
    <w:p>
      <w:pPr>
        <w:spacing w:after="0"/>
        <w:ind w:left="0"/>
        <w:jc w:val="both"/>
      </w:pPr>
      <w:r>
        <w:rPr>
          <w:rFonts w:ascii="Times New Roman"/>
          <w:b w:val="false"/>
          <w:i w:val="false"/>
          <w:color w:val="000000"/>
          <w:sz w:val="28"/>
        </w:rPr>
        <w:t xml:space="preserve">
      Приемлемый метод управления рисками на визуальном участке полета - соблюдение системой следующих критериев: </w:t>
      </w:r>
    </w:p>
    <w:bookmarkEnd w:id="2211"/>
    <w:bookmarkStart w:name="z9908" w:id="2212"/>
    <w:p>
      <w:pPr>
        <w:spacing w:after="0"/>
        <w:ind w:left="0"/>
        <w:jc w:val="both"/>
      </w:pPr>
      <w:r>
        <w:rPr>
          <w:rFonts w:ascii="Times New Roman"/>
          <w:b w:val="false"/>
          <w:i w:val="false"/>
          <w:color w:val="000000"/>
          <w:sz w:val="28"/>
        </w:rPr>
        <w:t xml:space="preserve">
      1) в исправном состоянии в точке B ILS точность системы эквивалентна точности, обеспечиваемой ILS. Она предусматривает 95-процентную погрешность навигационной системы (NSE) вертикальной плоскости VNSE менее 4 метров (13 фут), при этом NSE в вертикальной плоскости VNSE системы в исправном состоянии превышает 10 метров (33 фут) с вероятностью менее 10-7 на каждый заход на посадку для каждого места, в котором утверждена эксплуатация; </w:t>
      </w:r>
    </w:p>
    <w:bookmarkEnd w:id="2212"/>
    <w:bookmarkStart w:name="z9909" w:id="2213"/>
    <w:p>
      <w:pPr>
        <w:spacing w:after="0"/>
        <w:ind w:left="0"/>
        <w:jc w:val="both"/>
      </w:pPr>
      <w:r>
        <w:rPr>
          <w:rFonts w:ascii="Times New Roman"/>
          <w:b w:val="false"/>
          <w:i w:val="false"/>
          <w:color w:val="000000"/>
          <w:sz w:val="28"/>
        </w:rPr>
        <w:t>
      2) конструкция системы предусматривает, что в условиях отказа системы вероятность погрешности, превышающей 15 метров (50 фут), составляет 10-5, поэтому такое событие является редким.</w:t>
      </w:r>
    </w:p>
    <w:bookmarkEnd w:id="2213"/>
    <w:bookmarkStart w:name="z9910" w:id="2214"/>
    <w:p>
      <w:pPr>
        <w:spacing w:after="0"/>
        <w:ind w:left="0"/>
        <w:jc w:val="left"/>
      </w:pPr>
      <w:r>
        <w:rPr>
          <w:rFonts w:ascii="Times New Roman"/>
          <w:b/>
          <w:i w:val="false"/>
          <w:color w:val="000000"/>
        </w:rPr>
        <w:t xml:space="preserve"> Параграф 8. Параметры обзорного радиолокатора аэродромного (ОРЛ-А)</w:t>
      </w:r>
    </w:p>
    <w:bookmarkEnd w:id="2214"/>
    <w:bookmarkStart w:name="z9911" w:id="2215"/>
    <w:p>
      <w:pPr>
        <w:spacing w:after="0"/>
        <w:ind w:left="0"/>
        <w:jc w:val="both"/>
      </w:pPr>
      <w:r>
        <w:rPr>
          <w:rFonts w:ascii="Times New Roman"/>
          <w:b w:val="false"/>
          <w:i w:val="false"/>
          <w:color w:val="000000"/>
          <w:sz w:val="28"/>
        </w:rPr>
        <w:t>
      79. Вероятность обнаружения ВС с отражающей поверхностью 15 м2 и получение дополнительной информации в пределах зоны действия, при вероятности ложных тревог не более 10-6,не хуже 0,8 по первичному каналу и 0,9 по вторичному каналу.</w:t>
      </w:r>
    </w:p>
    <w:bookmarkEnd w:id="2215"/>
    <w:bookmarkStart w:name="z9912" w:id="2216"/>
    <w:p>
      <w:pPr>
        <w:spacing w:after="0"/>
        <w:ind w:left="0"/>
        <w:jc w:val="both"/>
      </w:pPr>
      <w:r>
        <w:rPr>
          <w:rFonts w:ascii="Times New Roman"/>
          <w:b w:val="false"/>
          <w:i w:val="false"/>
          <w:color w:val="000000"/>
          <w:sz w:val="28"/>
        </w:rPr>
        <w:t>
      80. Зона действия ОРЛ-А при нулевых углах закрытия, вероятности обнаружения не хуже 0,8 для ВС с эффективной отражающей поверхностью 15 м2 и вероятности ложных тревог по собственным шумам приемника не более 10-Е6 определяется следующими параметрами:</w:t>
      </w:r>
    </w:p>
    <w:bookmarkEnd w:id="2216"/>
    <w:bookmarkStart w:name="z9913" w:id="2217"/>
    <w:p>
      <w:pPr>
        <w:spacing w:after="0"/>
        <w:ind w:left="0"/>
        <w:jc w:val="both"/>
      </w:pPr>
      <w:r>
        <w:rPr>
          <w:rFonts w:ascii="Times New Roman"/>
          <w:b w:val="false"/>
          <w:i w:val="false"/>
          <w:color w:val="000000"/>
          <w:sz w:val="28"/>
        </w:rPr>
        <w:t>
      угол обзора в горизонтальной плоскости – 360 градус;</w:t>
      </w:r>
    </w:p>
    <w:bookmarkEnd w:id="2217"/>
    <w:bookmarkStart w:name="z9914" w:id="2218"/>
    <w:p>
      <w:pPr>
        <w:spacing w:after="0"/>
        <w:ind w:left="0"/>
        <w:jc w:val="both"/>
      </w:pPr>
      <w:r>
        <w:rPr>
          <w:rFonts w:ascii="Times New Roman"/>
          <w:b w:val="false"/>
          <w:i w:val="false"/>
          <w:color w:val="000000"/>
          <w:sz w:val="28"/>
        </w:rPr>
        <w:t>
      минимальный угол места не более 0,5 градус;</w:t>
      </w:r>
    </w:p>
    <w:bookmarkEnd w:id="2218"/>
    <w:bookmarkStart w:name="z9915" w:id="2219"/>
    <w:p>
      <w:pPr>
        <w:spacing w:after="0"/>
        <w:ind w:left="0"/>
        <w:jc w:val="both"/>
      </w:pPr>
      <w:r>
        <w:rPr>
          <w:rFonts w:ascii="Times New Roman"/>
          <w:b w:val="false"/>
          <w:i w:val="false"/>
          <w:color w:val="000000"/>
          <w:sz w:val="28"/>
        </w:rPr>
        <w:t>
      максимальный угол места не менее 20 градус;</w:t>
      </w:r>
    </w:p>
    <w:bookmarkEnd w:id="2219"/>
    <w:bookmarkStart w:name="z9916" w:id="2220"/>
    <w:p>
      <w:pPr>
        <w:spacing w:after="0"/>
        <w:ind w:left="0"/>
        <w:jc w:val="both"/>
      </w:pPr>
      <w:r>
        <w:rPr>
          <w:rFonts w:ascii="Times New Roman"/>
          <w:b w:val="false"/>
          <w:i w:val="false"/>
          <w:color w:val="000000"/>
          <w:sz w:val="28"/>
        </w:rPr>
        <w:t>
      минимальная дальность обнаружения ВС не более 1,5 километров;</w:t>
      </w:r>
    </w:p>
    <w:bookmarkEnd w:id="2220"/>
    <w:bookmarkStart w:name="z9917" w:id="2221"/>
    <w:p>
      <w:pPr>
        <w:spacing w:after="0"/>
        <w:ind w:left="0"/>
        <w:jc w:val="both"/>
      </w:pPr>
      <w:r>
        <w:rPr>
          <w:rFonts w:ascii="Times New Roman"/>
          <w:b w:val="false"/>
          <w:i w:val="false"/>
          <w:color w:val="000000"/>
          <w:sz w:val="28"/>
        </w:rPr>
        <w:t>
      максимальная дальность не менее 100 километров;</w:t>
      </w:r>
    </w:p>
    <w:bookmarkEnd w:id="2221"/>
    <w:bookmarkStart w:name="z9918" w:id="2222"/>
    <w:p>
      <w:pPr>
        <w:spacing w:after="0"/>
        <w:ind w:left="0"/>
        <w:jc w:val="both"/>
      </w:pPr>
      <w:r>
        <w:rPr>
          <w:rFonts w:ascii="Times New Roman"/>
          <w:b w:val="false"/>
          <w:i w:val="false"/>
          <w:color w:val="000000"/>
          <w:sz w:val="28"/>
        </w:rPr>
        <w:t>
      максимальная высота 6000 метров.</w:t>
      </w:r>
    </w:p>
    <w:bookmarkEnd w:id="2222"/>
    <w:bookmarkStart w:name="z9919" w:id="2223"/>
    <w:p>
      <w:pPr>
        <w:spacing w:after="0"/>
        <w:ind w:left="0"/>
        <w:jc w:val="both"/>
      </w:pPr>
      <w:r>
        <w:rPr>
          <w:rFonts w:ascii="Times New Roman"/>
          <w:b w:val="false"/>
          <w:i w:val="false"/>
          <w:color w:val="000000"/>
          <w:sz w:val="28"/>
        </w:rPr>
        <w:t>
      Для ОРЛ-А, используемых в аэродромных АС УВД, максимальная дальность действия не менее 160 километров, а минимальная не более 2 километров.</w:t>
      </w:r>
    </w:p>
    <w:bookmarkEnd w:id="2223"/>
    <w:bookmarkStart w:name="z9920" w:id="2224"/>
    <w:p>
      <w:pPr>
        <w:spacing w:after="0"/>
        <w:ind w:left="0"/>
        <w:jc w:val="both"/>
      </w:pPr>
      <w:r>
        <w:rPr>
          <w:rFonts w:ascii="Times New Roman"/>
          <w:b w:val="false"/>
          <w:i w:val="false"/>
          <w:color w:val="000000"/>
          <w:sz w:val="28"/>
        </w:rPr>
        <w:t>
      Допускается отсутствие радиолокационной информации от воздушного судна, выполняющего маневр разворота или по маршруту на участке с тангенциальным направлением скорости.</w:t>
      </w:r>
    </w:p>
    <w:bookmarkEnd w:id="2224"/>
    <w:bookmarkStart w:name="z9921" w:id="2225"/>
    <w:p>
      <w:pPr>
        <w:spacing w:after="0"/>
        <w:ind w:left="0"/>
        <w:jc w:val="both"/>
      </w:pPr>
      <w:r>
        <w:rPr>
          <w:rFonts w:ascii="Times New Roman"/>
          <w:b w:val="false"/>
          <w:i w:val="false"/>
          <w:color w:val="000000"/>
          <w:sz w:val="28"/>
        </w:rPr>
        <w:t>
      81. Погрешность первичного канала ОРЛ-А без АПОИ (по выносному индикатору кругового обзора - ВИКО) не превышает 2,0% от расстояния до цели или 150 метров (в зависимости от того, что больше) по дальности и ± 2 градуса по азимуту.</w:t>
      </w:r>
    </w:p>
    <w:bookmarkEnd w:id="2225"/>
    <w:bookmarkStart w:name="z9922" w:id="2226"/>
    <w:p>
      <w:pPr>
        <w:spacing w:after="0"/>
        <w:ind w:left="0"/>
        <w:jc w:val="both"/>
      </w:pPr>
      <w:r>
        <w:rPr>
          <w:rFonts w:ascii="Times New Roman"/>
          <w:b w:val="false"/>
          <w:i w:val="false"/>
          <w:color w:val="000000"/>
          <w:sz w:val="28"/>
        </w:rPr>
        <w:t>
      82. Среднеквадратическая ошибка (СКО) на выходе АПОИ первичного канала ОРЛ-А не превышает 150 метров и 200 метров по дальности (соответственно дальности действия 50 - 100 километров и 160 километров) и 0,4 градуса по азимуту.</w:t>
      </w:r>
    </w:p>
    <w:bookmarkEnd w:id="2226"/>
    <w:bookmarkStart w:name="z9923" w:id="2227"/>
    <w:p>
      <w:pPr>
        <w:spacing w:after="0"/>
        <w:ind w:left="0"/>
        <w:jc w:val="both"/>
      </w:pPr>
      <w:r>
        <w:rPr>
          <w:rFonts w:ascii="Times New Roman"/>
          <w:b w:val="false"/>
          <w:i w:val="false"/>
          <w:color w:val="000000"/>
          <w:sz w:val="28"/>
        </w:rPr>
        <w:t>
      83. Величина СКО на выходе АПОИ вторичного канала ОРЛ-А не превышает 200 метров по дальности и 0,2 градусов по азимуту.</w:t>
      </w:r>
    </w:p>
    <w:bookmarkEnd w:id="2227"/>
    <w:bookmarkStart w:name="z9924" w:id="2228"/>
    <w:p>
      <w:pPr>
        <w:spacing w:after="0"/>
        <w:ind w:left="0"/>
        <w:jc w:val="both"/>
      </w:pPr>
      <w:r>
        <w:rPr>
          <w:rFonts w:ascii="Times New Roman"/>
          <w:b w:val="false"/>
          <w:i w:val="false"/>
          <w:color w:val="000000"/>
          <w:sz w:val="28"/>
        </w:rPr>
        <w:t>
      84. Разрешающая способность ОРЛ-А по первичному каналу не хуже 1% от расстояния до цели или 230 метров (принимать большее значение) по дальности и 7’ по азимуту.</w:t>
      </w:r>
    </w:p>
    <w:bookmarkEnd w:id="2228"/>
    <w:bookmarkStart w:name="z9925" w:id="2229"/>
    <w:p>
      <w:pPr>
        <w:spacing w:after="0"/>
        <w:ind w:left="0"/>
        <w:jc w:val="both"/>
      </w:pPr>
      <w:r>
        <w:rPr>
          <w:rFonts w:ascii="Times New Roman"/>
          <w:b w:val="false"/>
          <w:i w:val="false"/>
          <w:color w:val="000000"/>
          <w:sz w:val="28"/>
        </w:rPr>
        <w:t xml:space="preserve">
      85. Зона действия ОРЛ-А не менее пределов пространства, характеризуемого следующим образом: </w:t>
      </w:r>
    </w:p>
    <w:bookmarkEnd w:id="2229"/>
    <w:bookmarkStart w:name="z9926" w:id="2230"/>
    <w:p>
      <w:pPr>
        <w:spacing w:after="0"/>
        <w:ind w:left="0"/>
        <w:jc w:val="both"/>
      </w:pPr>
      <w:r>
        <w:rPr>
          <w:rFonts w:ascii="Times New Roman"/>
          <w:b w:val="false"/>
          <w:i w:val="false"/>
          <w:color w:val="000000"/>
          <w:sz w:val="28"/>
        </w:rPr>
        <w:t>
      пространство, образуемое вращением на 360 градусов вокруг антенны вертикальной плоскости, ограниченной линией, проведенной от антенны под углом 0,5 градусов к горизонтальной плоскости, проходящей через антенну, до точки на расстоянии 60*) километров от антенны; вертикальной линии, проведенной из этой точки вверх до высоты 3000 метров от точки пересечения с этой вертикальной линией, проведенной от антенны под углом 45 градусов к горизонтальной плоскости, проходящей через антенну; и линией, соединяющей последнюю точку пересечения с антенной.</w:t>
      </w:r>
    </w:p>
    <w:bookmarkEnd w:id="2230"/>
    <w:bookmarkStart w:name="z9927" w:id="2231"/>
    <w:p>
      <w:pPr>
        <w:spacing w:after="0"/>
        <w:ind w:left="0"/>
        <w:jc w:val="both"/>
      </w:pPr>
      <w:r>
        <w:rPr>
          <w:rFonts w:ascii="Times New Roman"/>
          <w:b w:val="false"/>
          <w:i w:val="false"/>
          <w:color w:val="000000"/>
          <w:sz w:val="28"/>
        </w:rPr>
        <w:t xml:space="preserve">
      Примечание: </w:t>
      </w:r>
    </w:p>
    <w:bookmarkEnd w:id="2231"/>
    <w:bookmarkStart w:name="z9928" w:id="2232"/>
    <w:p>
      <w:pPr>
        <w:spacing w:after="0"/>
        <w:ind w:left="0"/>
        <w:jc w:val="both"/>
      </w:pPr>
      <w:r>
        <w:rPr>
          <w:rFonts w:ascii="Times New Roman"/>
          <w:b w:val="false"/>
          <w:i w:val="false"/>
          <w:color w:val="000000"/>
          <w:sz w:val="28"/>
        </w:rPr>
        <w:t>
      1) Схема, иллюстрирующая зону действия в вертикальной плоскости, приведена в приложение к требованиям к параметрам радиотехнического оборудования и электросвязи.</w:t>
      </w:r>
    </w:p>
    <w:bookmarkEnd w:id="2232"/>
    <w:bookmarkStart w:name="z9929" w:id="2233"/>
    <w:p>
      <w:pPr>
        <w:spacing w:after="0"/>
        <w:ind w:left="0"/>
        <w:jc w:val="both"/>
      </w:pPr>
      <w:r>
        <w:rPr>
          <w:rFonts w:ascii="Times New Roman"/>
          <w:b w:val="false"/>
          <w:i w:val="false"/>
          <w:color w:val="000000"/>
          <w:sz w:val="28"/>
        </w:rPr>
        <w:t>
      2) Для ОРЛ-А, предназначенных для использования в аэродромных системах УВД, следует принимать 160 километров.</w:t>
      </w:r>
    </w:p>
    <w:bookmarkEnd w:id="2233"/>
    <w:bookmarkStart w:name="z9930" w:id="2234"/>
    <w:p>
      <w:pPr>
        <w:spacing w:after="0"/>
        <w:ind w:left="0"/>
        <w:jc w:val="both"/>
      </w:pPr>
      <w:r>
        <w:rPr>
          <w:rFonts w:ascii="Times New Roman"/>
          <w:b w:val="false"/>
          <w:i w:val="false"/>
          <w:color w:val="000000"/>
          <w:sz w:val="28"/>
        </w:rPr>
        <w:t>
      86. Разрешающая способность ОРЛ-А по вторичному каналу (на выходе АПОИ) не хуже 1000 метров по дальности и 4 градусов по азимуту.</w:t>
      </w:r>
    </w:p>
    <w:bookmarkEnd w:id="2234"/>
    <w:bookmarkStart w:name="z9931" w:id="2235"/>
    <w:p>
      <w:pPr>
        <w:spacing w:after="0"/>
        <w:ind w:left="0"/>
        <w:jc w:val="both"/>
      </w:pPr>
      <w:r>
        <w:rPr>
          <w:rFonts w:ascii="Times New Roman"/>
          <w:b w:val="false"/>
          <w:i w:val="false"/>
          <w:color w:val="000000"/>
          <w:sz w:val="28"/>
        </w:rPr>
        <w:t>
      87. Погрешности совмещения координатных отметок ВС, полученных при обработке сигналов в первичном и вторичном каналах ОРЛ-А, не более 500 метров по дальности и 8 градус по азимуту.</w:t>
      </w:r>
    </w:p>
    <w:bookmarkEnd w:id="2235"/>
    <w:bookmarkStart w:name="z9932" w:id="2236"/>
    <w:p>
      <w:pPr>
        <w:spacing w:after="0"/>
        <w:ind w:left="0"/>
        <w:jc w:val="both"/>
      </w:pPr>
      <w:r>
        <w:rPr>
          <w:rFonts w:ascii="Times New Roman"/>
          <w:b w:val="false"/>
          <w:i w:val="false"/>
          <w:color w:val="000000"/>
          <w:sz w:val="28"/>
        </w:rPr>
        <w:t>
      88. Вероятность получения дополнительной (полетной) информации по вторичному каналу ОРЛ-А не менее 0,9.</w:t>
      </w:r>
    </w:p>
    <w:bookmarkEnd w:id="2236"/>
    <w:bookmarkStart w:name="z9933" w:id="2237"/>
    <w:p>
      <w:pPr>
        <w:spacing w:after="0"/>
        <w:ind w:left="0"/>
        <w:jc w:val="both"/>
      </w:pPr>
      <w:r>
        <w:rPr>
          <w:rFonts w:ascii="Times New Roman"/>
          <w:b w:val="false"/>
          <w:i w:val="false"/>
          <w:color w:val="000000"/>
          <w:sz w:val="28"/>
        </w:rPr>
        <w:t>
      89. Период обновления радиолокационной информации не более 6 секунд.</w:t>
      </w:r>
    </w:p>
    <w:bookmarkEnd w:id="2237"/>
    <w:bookmarkStart w:name="z9934" w:id="2238"/>
    <w:p>
      <w:pPr>
        <w:spacing w:after="0"/>
        <w:ind w:left="0"/>
        <w:jc w:val="left"/>
      </w:pPr>
      <w:r>
        <w:rPr>
          <w:rFonts w:ascii="Times New Roman"/>
          <w:b/>
          <w:i w:val="false"/>
          <w:color w:val="000000"/>
        </w:rPr>
        <w:t xml:space="preserve"> Параграф 9. Параметры вторичного обзорного радиолокатора трассового (ВОРЛ-Т)</w:t>
      </w:r>
    </w:p>
    <w:bookmarkEnd w:id="2238"/>
    <w:bookmarkStart w:name="z9935" w:id="2239"/>
    <w:p>
      <w:pPr>
        <w:spacing w:after="0"/>
        <w:ind w:left="0"/>
        <w:jc w:val="both"/>
      </w:pPr>
      <w:r>
        <w:rPr>
          <w:rFonts w:ascii="Times New Roman"/>
          <w:b w:val="false"/>
          <w:i w:val="false"/>
          <w:color w:val="000000"/>
          <w:sz w:val="28"/>
        </w:rPr>
        <w:t>
      90. Период обновления радиолокационной информации ВОРЛ-Т - не более 10 секунд.</w:t>
      </w:r>
    </w:p>
    <w:bookmarkEnd w:id="2239"/>
    <w:bookmarkStart w:name="z9936" w:id="2240"/>
    <w:p>
      <w:pPr>
        <w:spacing w:after="0"/>
        <w:ind w:left="0"/>
        <w:jc w:val="both"/>
      </w:pPr>
      <w:r>
        <w:rPr>
          <w:rFonts w:ascii="Times New Roman"/>
          <w:b w:val="false"/>
          <w:i w:val="false"/>
          <w:color w:val="000000"/>
          <w:sz w:val="28"/>
        </w:rPr>
        <w:t>
      91. Зона действия ВОРЛ-Т при нулевых углах закрытия, вероятности обнаружения ВС в зоне обзора не менее 0,9 и вероятности ложных тревог по собственным шумам приемника не более 10-6 определяется следующими параметрами:</w:t>
      </w:r>
    </w:p>
    <w:bookmarkEnd w:id="2240"/>
    <w:bookmarkStart w:name="z9937" w:id="2241"/>
    <w:p>
      <w:pPr>
        <w:spacing w:after="0"/>
        <w:ind w:left="0"/>
        <w:jc w:val="both"/>
      </w:pPr>
      <w:r>
        <w:rPr>
          <w:rFonts w:ascii="Times New Roman"/>
          <w:b w:val="false"/>
          <w:i w:val="false"/>
          <w:color w:val="000000"/>
          <w:sz w:val="28"/>
        </w:rPr>
        <w:t>
      угол обзора в горизонтальной плоскости - 360 градусов ;</w:t>
      </w:r>
    </w:p>
    <w:bookmarkEnd w:id="2241"/>
    <w:bookmarkStart w:name="z9938" w:id="2242"/>
    <w:p>
      <w:pPr>
        <w:spacing w:after="0"/>
        <w:ind w:left="0"/>
        <w:jc w:val="both"/>
      </w:pPr>
      <w:r>
        <w:rPr>
          <w:rFonts w:ascii="Times New Roman"/>
          <w:b w:val="false"/>
          <w:i w:val="false"/>
          <w:color w:val="000000"/>
          <w:sz w:val="28"/>
        </w:rPr>
        <w:t>
      минимальный угол места – не более 0,5 градусов ;</w:t>
      </w:r>
    </w:p>
    <w:bookmarkEnd w:id="2242"/>
    <w:bookmarkStart w:name="z9939" w:id="2243"/>
    <w:p>
      <w:pPr>
        <w:spacing w:after="0"/>
        <w:ind w:left="0"/>
        <w:jc w:val="both"/>
      </w:pPr>
      <w:r>
        <w:rPr>
          <w:rFonts w:ascii="Times New Roman"/>
          <w:b w:val="false"/>
          <w:i w:val="false"/>
          <w:color w:val="000000"/>
          <w:sz w:val="28"/>
        </w:rPr>
        <w:t>
      максимальный угол места – не менее 45 градусов;</w:t>
      </w:r>
    </w:p>
    <w:bookmarkEnd w:id="2243"/>
    <w:bookmarkStart w:name="z9940" w:id="2244"/>
    <w:p>
      <w:pPr>
        <w:spacing w:after="0"/>
        <w:ind w:left="0"/>
        <w:jc w:val="both"/>
      </w:pPr>
      <w:r>
        <w:rPr>
          <w:rFonts w:ascii="Times New Roman"/>
          <w:b w:val="false"/>
          <w:i w:val="false"/>
          <w:color w:val="000000"/>
          <w:sz w:val="28"/>
        </w:rPr>
        <w:t>
      минимальная дальность – не более 2 километров при максимальной дальности 350 километров соответственно;</w:t>
      </w:r>
    </w:p>
    <w:bookmarkEnd w:id="2244"/>
    <w:bookmarkStart w:name="z9941" w:id="2245"/>
    <w:p>
      <w:pPr>
        <w:spacing w:after="0"/>
        <w:ind w:left="0"/>
        <w:jc w:val="both"/>
      </w:pPr>
      <w:r>
        <w:rPr>
          <w:rFonts w:ascii="Times New Roman"/>
          <w:b w:val="false"/>
          <w:i w:val="false"/>
          <w:color w:val="000000"/>
          <w:sz w:val="28"/>
        </w:rPr>
        <w:t>
      максимальная дальность – 350 километров;</w:t>
      </w:r>
    </w:p>
    <w:bookmarkEnd w:id="2245"/>
    <w:bookmarkStart w:name="z9942" w:id="2246"/>
    <w:p>
      <w:pPr>
        <w:spacing w:after="0"/>
        <w:ind w:left="0"/>
        <w:jc w:val="both"/>
      </w:pPr>
      <w:r>
        <w:rPr>
          <w:rFonts w:ascii="Times New Roman"/>
          <w:b w:val="false"/>
          <w:i w:val="false"/>
          <w:color w:val="000000"/>
          <w:sz w:val="28"/>
        </w:rPr>
        <w:t xml:space="preserve">
      максимальная высота – 20000 метров. </w:t>
      </w:r>
    </w:p>
    <w:bookmarkEnd w:id="2246"/>
    <w:bookmarkStart w:name="z9943" w:id="2247"/>
    <w:p>
      <w:pPr>
        <w:spacing w:after="0"/>
        <w:ind w:left="0"/>
        <w:jc w:val="both"/>
      </w:pPr>
      <w:r>
        <w:rPr>
          <w:rFonts w:ascii="Times New Roman"/>
          <w:b w:val="false"/>
          <w:i w:val="false"/>
          <w:color w:val="000000"/>
          <w:sz w:val="28"/>
        </w:rPr>
        <w:t>
      92. Несущие частоты сигналов запроса и подавления по запросу для режима А/С - 1030 ± 0,2 МГерц и не отличаются друг от друга более чем на 0,2 МГерц, при наличии режима S - 1030 ± 0,1 МГерц и не отличаются друг от друга более чем на 0,1 МГерц. Информация передается дискретным кодом.</w:t>
      </w:r>
    </w:p>
    <w:bookmarkEnd w:id="2247"/>
    <w:bookmarkStart w:name="z9944" w:id="2248"/>
    <w:p>
      <w:pPr>
        <w:spacing w:after="0"/>
        <w:ind w:left="0"/>
        <w:jc w:val="both"/>
      </w:pPr>
      <w:r>
        <w:rPr>
          <w:rFonts w:ascii="Times New Roman"/>
          <w:b w:val="false"/>
          <w:i w:val="false"/>
          <w:color w:val="000000"/>
          <w:sz w:val="28"/>
        </w:rPr>
        <w:t>
      93. ВОРЛ-Т обеспечивает прием и обработку сигналов на частотах 1090 ± 3 МГерц в режимах А/С, при наличии режима S - 1090 ± 1 МГерц.</w:t>
      </w:r>
    </w:p>
    <w:bookmarkEnd w:id="2248"/>
    <w:bookmarkStart w:name="z9945" w:id="2249"/>
    <w:p>
      <w:pPr>
        <w:spacing w:after="0"/>
        <w:ind w:left="0"/>
        <w:jc w:val="both"/>
      </w:pPr>
      <w:r>
        <w:rPr>
          <w:rFonts w:ascii="Times New Roman"/>
          <w:b w:val="false"/>
          <w:i w:val="false"/>
          <w:color w:val="000000"/>
          <w:sz w:val="28"/>
        </w:rPr>
        <w:t>
      Сигнал запроса режима А/С состоит из двух основных импульсов Р1 и Р3 и импульса подавления Р2 передаваемого вслед за первым импульсом Р1. Интервал между импульсами Р1 и Р2 - 2,0 ± 0,15 микросекунд.</w:t>
      </w:r>
    </w:p>
    <w:bookmarkEnd w:id="2249"/>
    <w:bookmarkStart w:name="z9946" w:id="2250"/>
    <w:p>
      <w:pPr>
        <w:spacing w:after="0"/>
        <w:ind w:left="0"/>
        <w:jc w:val="both"/>
      </w:pPr>
      <w:r>
        <w:rPr>
          <w:rFonts w:ascii="Times New Roman"/>
          <w:b w:val="false"/>
          <w:i w:val="false"/>
          <w:color w:val="000000"/>
          <w:sz w:val="28"/>
        </w:rPr>
        <w:t>
      94. Запрос общего вызова в режиме А/С/S состоит из трех импульсов: Р1, Р3 и длинного импульса Р4. Запрос общего вызова только в режиме А/С аналогичен запросу общего вызова в режиме А/С/S, за исключением того, что используется короткий импульс Р4. Интервал между импульсами Р3 и Р4 составляет 2±0,05 микросекунд.</w:t>
      </w:r>
    </w:p>
    <w:bookmarkEnd w:id="2250"/>
    <w:bookmarkStart w:name="z9947" w:id="2251"/>
    <w:p>
      <w:pPr>
        <w:spacing w:after="0"/>
        <w:ind w:left="0"/>
        <w:jc w:val="both"/>
      </w:pPr>
      <w:r>
        <w:rPr>
          <w:rFonts w:ascii="Times New Roman"/>
          <w:b w:val="false"/>
          <w:i w:val="false"/>
          <w:color w:val="000000"/>
          <w:sz w:val="28"/>
        </w:rPr>
        <w:t>
      95. Запрос в режиме S состоит из трех импульсов Р1, Р2 и Р6. Интервал между передними фронтами импульсов Р1 и Р2 составляет 2±0,05 микросекунд. Интервал между передним фронтом импульса Р2 и синхронным опрокидыванием фазы Р6 составляет 2,75±0,05 микросекунд. Передний фронт импульса Р6 начинается за 1,25±0,05 микросекунд до синхронного опрокидывания фазы. Импульс Р5 используется в запросах общего вызова только в режиме S для предотвращения ответов воздушных судов, облучаемых боковыми и задними лепестками диаграммы направленности антенны, передается с использованием отдельной диаграммы направленности антенны и располагается симметрично относительно синхронного опрокидывания фазы. Передний фронт импульса Р5 начинается за 0,4±0,1 микросекунд до синхронного опрокидывания фазы.</w:t>
      </w:r>
    </w:p>
    <w:bookmarkEnd w:id="2251"/>
    <w:bookmarkStart w:name="z9948" w:id="2252"/>
    <w:p>
      <w:pPr>
        <w:spacing w:after="0"/>
        <w:ind w:left="0"/>
        <w:jc w:val="both"/>
      </w:pPr>
      <w:r>
        <w:rPr>
          <w:rFonts w:ascii="Times New Roman"/>
          <w:b w:val="false"/>
          <w:i w:val="false"/>
          <w:color w:val="000000"/>
          <w:sz w:val="28"/>
        </w:rPr>
        <w:t>
      96. Интервал между импульсами Р1 и Р3 соответствует:</w:t>
      </w:r>
    </w:p>
    <w:bookmarkEnd w:id="2252"/>
    <w:bookmarkStart w:name="z9949" w:id="2253"/>
    <w:p>
      <w:pPr>
        <w:spacing w:after="0"/>
        <w:ind w:left="0"/>
        <w:jc w:val="both"/>
      </w:pPr>
      <w:r>
        <w:rPr>
          <w:rFonts w:ascii="Times New Roman"/>
          <w:b w:val="false"/>
          <w:i w:val="false"/>
          <w:color w:val="000000"/>
          <w:sz w:val="28"/>
        </w:rPr>
        <w:t>
      1) 8 ± 0,2 микросекунд для режима А и 21 ± 0,2 микросекунд для режима С;</w:t>
      </w:r>
    </w:p>
    <w:bookmarkEnd w:id="2253"/>
    <w:bookmarkStart w:name="z9950" w:id="2254"/>
    <w:p>
      <w:pPr>
        <w:spacing w:after="0"/>
        <w:ind w:left="0"/>
        <w:jc w:val="both"/>
      </w:pPr>
      <w:r>
        <w:rPr>
          <w:rFonts w:ascii="Times New Roman"/>
          <w:b w:val="false"/>
          <w:i w:val="false"/>
          <w:color w:val="000000"/>
          <w:sz w:val="28"/>
        </w:rPr>
        <w:t>
      2) 350. Длительность импульсов Р1, Р2 и Р3 режима А/С, измеренная на уровне 0,5 от амплитуды на фронте и спаде импульсов, равна 0,8 ± 0,1 микросекунд.</w:t>
      </w:r>
    </w:p>
    <w:bookmarkEnd w:id="2254"/>
    <w:bookmarkStart w:name="z9951" w:id="2255"/>
    <w:p>
      <w:pPr>
        <w:spacing w:after="0"/>
        <w:ind w:left="0"/>
        <w:jc w:val="both"/>
      </w:pPr>
      <w:r>
        <w:rPr>
          <w:rFonts w:ascii="Times New Roman"/>
          <w:b w:val="false"/>
          <w:i w:val="false"/>
          <w:color w:val="000000"/>
          <w:sz w:val="28"/>
        </w:rPr>
        <w:t>
      97. Максимальная частота повторения сигналов запроса режима А/С не более 450 Герц.</w:t>
      </w:r>
    </w:p>
    <w:bookmarkEnd w:id="2255"/>
    <w:bookmarkStart w:name="z9952" w:id="2256"/>
    <w:p>
      <w:pPr>
        <w:spacing w:after="0"/>
        <w:ind w:left="0"/>
        <w:jc w:val="both"/>
      </w:pPr>
      <w:r>
        <w:rPr>
          <w:rFonts w:ascii="Times New Roman"/>
          <w:b w:val="false"/>
          <w:i w:val="false"/>
          <w:color w:val="000000"/>
          <w:sz w:val="28"/>
        </w:rPr>
        <w:t>
      98. Импульсы ответа режима S начинаются через определенный интервал, кратный 0,5 микросекунд ± 0,05 микросекунд от первого передаваемого импульса. Преамбула состоит из четырех импульсов, длительность каждого из которых составляет 0,5 микросекунд. Интервалы между первым передаваемым импульсом и вторым, третьим и четвертым импульсами составляют соответственно 1,3,5 и 4,5 микросекунд. Блок импульсов данных ответа начинается спустя 8 микросекунд после переднего фронта первого передаваемого импульса.</w:t>
      </w:r>
    </w:p>
    <w:bookmarkEnd w:id="2256"/>
    <w:bookmarkStart w:name="z9953" w:id="2257"/>
    <w:p>
      <w:pPr>
        <w:spacing w:after="0"/>
        <w:ind w:left="0"/>
        <w:jc w:val="both"/>
      </w:pPr>
      <w:r>
        <w:rPr>
          <w:rFonts w:ascii="Times New Roman"/>
          <w:b w:val="false"/>
          <w:i w:val="false"/>
          <w:color w:val="000000"/>
          <w:sz w:val="28"/>
        </w:rPr>
        <w:t>
      99. Максимальная частота запросов общего вызова только в режиме S, производимая запросчиком, использующим опознавание на основе отмены блокировки, зависит от вероятности ответа следующим образом:</w:t>
      </w:r>
    </w:p>
    <w:bookmarkEnd w:id="2257"/>
    <w:bookmarkStart w:name="z9954" w:id="2258"/>
    <w:p>
      <w:pPr>
        <w:spacing w:after="0"/>
        <w:ind w:left="0"/>
        <w:jc w:val="both"/>
      </w:pPr>
      <w:r>
        <w:rPr>
          <w:rFonts w:ascii="Times New Roman"/>
          <w:b w:val="false"/>
          <w:i w:val="false"/>
          <w:color w:val="000000"/>
          <w:sz w:val="28"/>
        </w:rPr>
        <w:t>
      1) при вероятности ответа, равной 1: 3 запроса на интервал облучения в 3 дБ или 30 запросов в секунду, в зависимости от того, какое значение является меньшим;</w:t>
      </w:r>
    </w:p>
    <w:bookmarkEnd w:id="2258"/>
    <w:bookmarkStart w:name="z9955" w:id="2259"/>
    <w:p>
      <w:pPr>
        <w:spacing w:after="0"/>
        <w:ind w:left="0"/>
        <w:jc w:val="both"/>
      </w:pPr>
      <w:r>
        <w:rPr>
          <w:rFonts w:ascii="Times New Roman"/>
          <w:b w:val="false"/>
          <w:i w:val="false"/>
          <w:color w:val="000000"/>
          <w:sz w:val="28"/>
        </w:rPr>
        <w:t>
      2) при вероятности ответа, равной 0,5: 5 запросов на интервал облучения в 3 дБ или 60 запросов в секунду, в зависимости от того, какое значение является меньшим;</w:t>
      </w:r>
    </w:p>
    <w:bookmarkEnd w:id="2259"/>
    <w:bookmarkStart w:name="z9956" w:id="2260"/>
    <w:p>
      <w:pPr>
        <w:spacing w:after="0"/>
        <w:ind w:left="0"/>
        <w:jc w:val="both"/>
      </w:pPr>
      <w:r>
        <w:rPr>
          <w:rFonts w:ascii="Times New Roman"/>
          <w:b w:val="false"/>
          <w:i w:val="false"/>
          <w:color w:val="000000"/>
          <w:sz w:val="28"/>
        </w:rPr>
        <w:t>
      3) при вероятности ответа, равной 0,25 или менее :10 запросов на интервал облучения в 3 дБ или 125 запросов в секунду, в зависимости от того, какое значение является меньшим.</w:t>
      </w:r>
    </w:p>
    <w:bookmarkEnd w:id="2260"/>
    <w:bookmarkStart w:name="z9957" w:id="2261"/>
    <w:p>
      <w:pPr>
        <w:spacing w:after="0"/>
        <w:ind w:left="0"/>
        <w:jc w:val="both"/>
      </w:pPr>
      <w:r>
        <w:rPr>
          <w:rFonts w:ascii="Times New Roman"/>
          <w:b w:val="false"/>
          <w:i w:val="false"/>
          <w:color w:val="000000"/>
          <w:sz w:val="28"/>
        </w:rPr>
        <w:t>
      100. Обеспечивается подавление сигналов боковых лепестков по запросу и ответу.</w:t>
      </w:r>
    </w:p>
    <w:bookmarkEnd w:id="2261"/>
    <w:bookmarkStart w:name="z9958" w:id="2262"/>
    <w:p>
      <w:pPr>
        <w:spacing w:after="0"/>
        <w:ind w:left="0"/>
        <w:jc w:val="both"/>
      </w:pPr>
      <w:r>
        <w:rPr>
          <w:rFonts w:ascii="Times New Roman"/>
          <w:b w:val="false"/>
          <w:i w:val="false"/>
          <w:color w:val="000000"/>
          <w:sz w:val="28"/>
        </w:rPr>
        <w:t>
      101. Вероятность получения дополнительной информации при нахождении одного ВС в основном лепестке диаграммы направленности антенны и при отсутствии мешающих запросных сигналов не менее 0,98.</w:t>
      </w:r>
    </w:p>
    <w:bookmarkEnd w:id="2262"/>
    <w:bookmarkStart w:name="z9959" w:id="2263"/>
    <w:p>
      <w:pPr>
        <w:spacing w:after="0"/>
        <w:ind w:left="0"/>
        <w:jc w:val="both"/>
      </w:pPr>
      <w:r>
        <w:rPr>
          <w:rFonts w:ascii="Times New Roman"/>
          <w:b w:val="false"/>
          <w:i w:val="false"/>
          <w:color w:val="000000"/>
          <w:sz w:val="28"/>
        </w:rPr>
        <w:t>
      102. Точность измерения дальности (среднеквадратичная ошибка) на выходе радиолокатора после цифровой обработки не хуже:</w:t>
      </w:r>
    </w:p>
    <w:bookmarkEnd w:id="2263"/>
    <w:bookmarkStart w:name="z9960" w:id="2264"/>
    <w:p>
      <w:pPr>
        <w:spacing w:after="0"/>
        <w:ind w:left="0"/>
        <w:jc w:val="both"/>
      </w:pPr>
      <w:r>
        <w:rPr>
          <w:rFonts w:ascii="Times New Roman"/>
          <w:b w:val="false"/>
          <w:i w:val="false"/>
          <w:color w:val="000000"/>
          <w:sz w:val="28"/>
        </w:rPr>
        <w:t>
      1) для не моноимпульсных ВОРЛ-Т – 250 метров;</w:t>
      </w:r>
    </w:p>
    <w:bookmarkEnd w:id="2264"/>
    <w:bookmarkStart w:name="z9961" w:id="2265"/>
    <w:p>
      <w:pPr>
        <w:spacing w:after="0"/>
        <w:ind w:left="0"/>
        <w:jc w:val="both"/>
      </w:pPr>
      <w:r>
        <w:rPr>
          <w:rFonts w:ascii="Times New Roman"/>
          <w:b w:val="false"/>
          <w:i w:val="false"/>
          <w:color w:val="000000"/>
          <w:sz w:val="28"/>
        </w:rPr>
        <w:t>
      2) для моноимпульсных ВОРЛ-Т – 100 метров.</w:t>
      </w:r>
    </w:p>
    <w:bookmarkEnd w:id="2265"/>
    <w:bookmarkStart w:name="z9962" w:id="2266"/>
    <w:p>
      <w:pPr>
        <w:spacing w:after="0"/>
        <w:ind w:left="0"/>
        <w:jc w:val="both"/>
      </w:pPr>
      <w:r>
        <w:rPr>
          <w:rFonts w:ascii="Times New Roman"/>
          <w:b w:val="false"/>
          <w:i w:val="false"/>
          <w:color w:val="000000"/>
          <w:sz w:val="28"/>
        </w:rPr>
        <w:t>
      103. Точность измерения азимута (среднеквадратичная ошибка) на выходе радиолокатора после цифровой обработки не хуже:</w:t>
      </w:r>
    </w:p>
    <w:bookmarkEnd w:id="2266"/>
    <w:bookmarkStart w:name="z9963" w:id="2267"/>
    <w:p>
      <w:pPr>
        <w:spacing w:after="0"/>
        <w:ind w:left="0"/>
        <w:jc w:val="both"/>
      </w:pPr>
      <w:r>
        <w:rPr>
          <w:rFonts w:ascii="Times New Roman"/>
          <w:b w:val="false"/>
          <w:i w:val="false"/>
          <w:color w:val="000000"/>
          <w:sz w:val="28"/>
        </w:rPr>
        <w:t>
      1) для не моноимпульсных ВОРЛ-Т – 15’.</w:t>
      </w:r>
    </w:p>
    <w:bookmarkEnd w:id="2267"/>
    <w:bookmarkStart w:name="z9964" w:id="2268"/>
    <w:p>
      <w:pPr>
        <w:spacing w:after="0"/>
        <w:ind w:left="0"/>
        <w:jc w:val="both"/>
      </w:pPr>
      <w:r>
        <w:rPr>
          <w:rFonts w:ascii="Times New Roman"/>
          <w:b w:val="false"/>
          <w:i w:val="false"/>
          <w:color w:val="000000"/>
          <w:sz w:val="28"/>
        </w:rPr>
        <w:t>
      2) для моноимпульсных ВОРЛ-Т – 8’.</w:t>
      </w:r>
    </w:p>
    <w:bookmarkEnd w:id="2268"/>
    <w:bookmarkStart w:name="z9965" w:id="2269"/>
    <w:p>
      <w:pPr>
        <w:spacing w:after="0"/>
        <w:ind w:left="0"/>
        <w:jc w:val="both"/>
      </w:pPr>
      <w:r>
        <w:rPr>
          <w:rFonts w:ascii="Times New Roman"/>
          <w:b w:val="false"/>
          <w:i w:val="false"/>
          <w:color w:val="000000"/>
          <w:sz w:val="28"/>
        </w:rPr>
        <w:t>
      104. Разрешающая способность ВОРЛ-Т после цифровой обработки не хуже:</w:t>
      </w:r>
    </w:p>
    <w:bookmarkEnd w:id="2269"/>
    <w:bookmarkStart w:name="z9966" w:id="2270"/>
    <w:p>
      <w:pPr>
        <w:spacing w:after="0"/>
        <w:ind w:left="0"/>
        <w:jc w:val="both"/>
      </w:pPr>
      <w:r>
        <w:rPr>
          <w:rFonts w:ascii="Times New Roman"/>
          <w:b w:val="false"/>
          <w:i w:val="false"/>
          <w:color w:val="000000"/>
          <w:sz w:val="28"/>
        </w:rPr>
        <w:t>
      1) для не моноимпульсных ВОРЛ-Т:</w:t>
      </w:r>
    </w:p>
    <w:bookmarkEnd w:id="2270"/>
    <w:bookmarkStart w:name="z9967" w:id="2271"/>
    <w:p>
      <w:pPr>
        <w:spacing w:after="0"/>
        <w:ind w:left="0"/>
        <w:jc w:val="both"/>
      </w:pPr>
      <w:r>
        <w:rPr>
          <w:rFonts w:ascii="Times New Roman"/>
          <w:b w:val="false"/>
          <w:i w:val="false"/>
          <w:color w:val="000000"/>
          <w:sz w:val="28"/>
        </w:rPr>
        <w:t>
      по дальности – 1000 метров;</w:t>
      </w:r>
    </w:p>
    <w:bookmarkEnd w:id="2271"/>
    <w:bookmarkStart w:name="z9968" w:id="2272"/>
    <w:p>
      <w:pPr>
        <w:spacing w:after="0"/>
        <w:ind w:left="0"/>
        <w:jc w:val="both"/>
      </w:pPr>
      <w:r>
        <w:rPr>
          <w:rFonts w:ascii="Times New Roman"/>
          <w:b w:val="false"/>
          <w:i w:val="false"/>
          <w:color w:val="000000"/>
          <w:sz w:val="28"/>
        </w:rPr>
        <w:t>
      по азимуту – 5 градусов.</w:t>
      </w:r>
    </w:p>
    <w:bookmarkEnd w:id="2272"/>
    <w:bookmarkStart w:name="z9969" w:id="2273"/>
    <w:p>
      <w:pPr>
        <w:spacing w:after="0"/>
        <w:ind w:left="0"/>
        <w:jc w:val="both"/>
      </w:pPr>
      <w:r>
        <w:rPr>
          <w:rFonts w:ascii="Times New Roman"/>
          <w:b w:val="false"/>
          <w:i w:val="false"/>
          <w:color w:val="000000"/>
          <w:sz w:val="28"/>
        </w:rPr>
        <w:t>
      2) для моноимпульсных ВОРЛ-Т:</w:t>
      </w:r>
    </w:p>
    <w:bookmarkEnd w:id="2273"/>
    <w:bookmarkStart w:name="z9970" w:id="2274"/>
    <w:p>
      <w:pPr>
        <w:spacing w:after="0"/>
        <w:ind w:left="0"/>
        <w:jc w:val="both"/>
      </w:pPr>
      <w:r>
        <w:rPr>
          <w:rFonts w:ascii="Times New Roman"/>
          <w:b w:val="false"/>
          <w:i w:val="false"/>
          <w:color w:val="000000"/>
          <w:sz w:val="28"/>
        </w:rPr>
        <w:t>
      по дальности – 400 метров;</w:t>
      </w:r>
    </w:p>
    <w:bookmarkEnd w:id="2274"/>
    <w:bookmarkStart w:name="z9971" w:id="2275"/>
    <w:p>
      <w:pPr>
        <w:spacing w:after="0"/>
        <w:ind w:left="0"/>
        <w:jc w:val="both"/>
      </w:pPr>
      <w:r>
        <w:rPr>
          <w:rFonts w:ascii="Times New Roman"/>
          <w:b w:val="false"/>
          <w:i w:val="false"/>
          <w:color w:val="000000"/>
          <w:sz w:val="28"/>
        </w:rPr>
        <w:t>
      по азимуту – 1,5о.</w:t>
      </w:r>
    </w:p>
    <w:bookmarkEnd w:id="2275"/>
    <w:bookmarkStart w:name="z9972" w:id="2276"/>
    <w:p>
      <w:pPr>
        <w:spacing w:after="0"/>
        <w:ind w:left="0"/>
        <w:jc w:val="both"/>
      </w:pPr>
      <w:r>
        <w:rPr>
          <w:rFonts w:ascii="Times New Roman"/>
          <w:b w:val="false"/>
          <w:i w:val="false"/>
          <w:color w:val="000000"/>
          <w:sz w:val="28"/>
        </w:rPr>
        <w:t>
      105. Вероятность выдачи ложных меток от ВС с дополнительной информацией или отметок от ВС с ложной дополнительной информацией не более 10-3 при нахождении двух ВС на одном азимуте и расстоянии между ними более 4 километров.</w:t>
      </w:r>
    </w:p>
    <w:bookmarkEnd w:id="2276"/>
    <w:bookmarkStart w:name="z9973" w:id="2277"/>
    <w:p>
      <w:pPr>
        <w:spacing w:after="0"/>
        <w:ind w:left="0"/>
        <w:jc w:val="both"/>
      </w:pPr>
      <w:r>
        <w:rPr>
          <w:rFonts w:ascii="Times New Roman"/>
          <w:b w:val="false"/>
          <w:i w:val="false"/>
          <w:color w:val="000000"/>
          <w:sz w:val="28"/>
        </w:rPr>
        <w:t>
      106. ВОРЛ-Т не задерживает информацию при ее обработке на время более 0,5 времени обзора радиолокатора.</w:t>
      </w:r>
    </w:p>
    <w:bookmarkEnd w:id="2277"/>
    <w:bookmarkStart w:name="z9974" w:id="2278"/>
    <w:p>
      <w:pPr>
        <w:spacing w:after="0"/>
        <w:ind w:left="0"/>
        <w:jc w:val="both"/>
      </w:pPr>
      <w:r>
        <w:rPr>
          <w:rFonts w:ascii="Times New Roman"/>
          <w:b w:val="false"/>
          <w:i w:val="false"/>
          <w:color w:val="000000"/>
          <w:sz w:val="28"/>
        </w:rPr>
        <w:t>
      107. Рабочий режим ВОРЛ-Т устанавливается за время не более 120 секунд.</w:t>
      </w:r>
    </w:p>
    <w:bookmarkEnd w:id="2278"/>
    <w:bookmarkStart w:name="z9975" w:id="2279"/>
    <w:p>
      <w:pPr>
        <w:spacing w:after="0"/>
        <w:ind w:left="0"/>
        <w:jc w:val="both"/>
      </w:pPr>
      <w:r>
        <w:rPr>
          <w:rFonts w:ascii="Times New Roman"/>
          <w:b w:val="false"/>
          <w:i w:val="false"/>
          <w:color w:val="000000"/>
          <w:sz w:val="28"/>
        </w:rPr>
        <w:t>
      108. Система автоматического контроля ВОРЛ-Т передает в пункт управления информацию о его техническом состоянии.</w:t>
      </w:r>
    </w:p>
    <w:bookmarkEnd w:id="2279"/>
    <w:bookmarkStart w:name="z9976" w:id="2280"/>
    <w:p>
      <w:pPr>
        <w:spacing w:after="0"/>
        <w:ind w:left="0"/>
        <w:jc w:val="both"/>
      </w:pPr>
      <w:r>
        <w:rPr>
          <w:rFonts w:ascii="Times New Roman"/>
          <w:b w:val="false"/>
          <w:i w:val="false"/>
          <w:color w:val="000000"/>
          <w:sz w:val="28"/>
        </w:rPr>
        <w:t>
      109. Плотность потока мощности СВЧ излучений у шкафов ВОРЛ-Т не превышает 25 мкВт/см2.</w:t>
      </w:r>
    </w:p>
    <w:bookmarkEnd w:id="2280"/>
    <w:bookmarkStart w:name="z9977" w:id="2281"/>
    <w:p>
      <w:pPr>
        <w:spacing w:after="0"/>
        <w:ind w:left="0"/>
        <w:jc w:val="left"/>
      </w:pPr>
      <w:r>
        <w:rPr>
          <w:rFonts w:ascii="Times New Roman"/>
          <w:b/>
          <w:i w:val="false"/>
          <w:color w:val="000000"/>
        </w:rPr>
        <w:t xml:space="preserve"> Параграф 10. Параметры автоматического радиопеленгатора (АРП)</w:t>
      </w:r>
    </w:p>
    <w:bookmarkEnd w:id="2281"/>
    <w:bookmarkStart w:name="z9978" w:id="2282"/>
    <w:p>
      <w:pPr>
        <w:spacing w:after="0"/>
        <w:ind w:left="0"/>
        <w:jc w:val="both"/>
      </w:pPr>
      <w:r>
        <w:rPr>
          <w:rFonts w:ascii="Times New Roman"/>
          <w:b w:val="false"/>
          <w:i w:val="false"/>
          <w:color w:val="000000"/>
          <w:sz w:val="28"/>
        </w:rPr>
        <w:t>
      110. Дальность пеленгования бортовой радиостанции мощностью 5 Вт не менее 80 километров на высоте 1000 метров и не менее 150 километров на высоте 3000 метров.</w:t>
      </w:r>
    </w:p>
    <w:bookmarkEnd w:id="2282"/>
    <w:bookmarkStart w:name="z9979" w:id="2283"/>
    <w:p>
      <w:pPr>
        <w:spacing w:after="0"/>
        <w:ind w:left="0"/>
        <w:jc w:val="both"/>
      </w:pPr>
      <w:r>
        <w:rPr>
          <w:rFonts w:ascii="Times New Roman"/>
          <w:b w:val="false"/>
          <w:i w:val="false"/>
          <w:color w:val="000000"/>
          <w:sz w:val="28"/>
        </w:rPr>
        <w:t>
      111. Погрешность пеленгования по индикатору АРП на рабочем месте диспетчера не более 2,5 (1,5 градусов для доплеровских пеленгаторов с большой антенной базой) градусов при вероятности 95%.</w:t>
      </w:r>
    </w:p>
    <w:bookmarkEnd w:id="2283"/>
    <w:bookmarkStart w:name="z9980" w:id="2284"/>
    <w:p>
      <w:pPr>
        <w:spacing w:after="0"/>
        <w:ind w:left="0"/>
        <w:jc w:val="both"/>
      </w:pPr>
      <w:r>
        <w:rPr>
          <w:rFonts w:ascii="Times New Roman"/>
          <w:b w:val="false"/>
          <w:i w:val="false"/>
          <w:color w:val="000000"/>
          <w:sz w:val="28"/>
        </w:rPr>
        <w:t>
      Управление работой АРП, а также индикация его состояния осуществляются в дистанционном и местном режимах.</w:t>
      </w:r>
    </w:p>
    <w:bookmarkEnd w:id="2284"/>
    <w:bookmarkStart w:name="z9981" w:id="2285"/>
    <w:p>
      <w:pPr>
        <w:spacing w:after="0"/>
        <w:ind w:left="0"/>
        <w:jc w:val="left"/>
      </w:pPr>
      <w:r>
        <w:rPr>
          <w:rFonts w:ascii="Times New Roman"/>
          <w:b/>
          <w:i w:val="false"/>
          <w:color w:val="000000"/>
        </w:rPr>
        <w:t xml:space="preserve"> Параграф 11. Параметры средств радиосвязи, средств объективного контроля</w:t>
      </w:r>
    </w:p>
    <w:bookmarkEnd w:id="2285"/>
    <w:bookmarkStart w:name="z9982" w:id="2286"/>
    <w:p>
      <w:pPr>
        <w:spacing w:after="0"/>
        <w:ind w:left="0"/>
        <w:jc w:val="both"/>
      </w:pPr>
      <w:r>
        <w:rPr>
          <w:rFonts w:ascii="Times New Roman"/>
          <w:b w:val="false"/>
          <w:i w:val="false"/>
          <w:color w:val="000000"/>
          <w:sz w:val="28"/>
        </w:rPr>
        <w:t>
      112. Приемно-передающее оборудование воздушной радиосвязи работает на частоте несущей, присвоенной из диапазона 118 - 137 МГерц. При этом шаг сетки частот несущих: 8,33 кГерц или 25 кГерц. Нестабильность несущей частоты передающего устройства не превышает ± 0,0001% для сетки частоты 8,33 кГерц и ± 0,002% для сетки частоты 25 кГерц.</w:t>
      </w:r>
    </w:p>
    <w:bookmarkEnd w:id="2286"/>
    <w:bookmarkStart w:name="z9983" w:id="2287"/>
    <w:p>
      <w:pPr>
        <w:spacing w:after="0"/>
        <w:ind w:left="0"/>
        <w:jc w:val="both"/>
      </w:pPr>
      <w:r>
        <w:rPr>
          <w:rFonts w:ascii="Times New Roman"/>
          <w:b w:val="false"/>
          <w:i w:val="false"/>
          <w:color w:val="000000"/>
          <w:sz w:val="28"/>
        </w:rPr>
        <w:t>
      113. Выходная мощность передатчика, задействованного на антенно-фидерное устройство (АФУ) с волновым сопротивлением 50 Ом, не менее 5 Вт.</w:t>
      </w:r>
    </w:p>
    <w:bookmarkEnd w:id="2287"/>
    <w:bookmarkStart w:name="z9984" w:id="2288"/>
    <w:p>
      <w:pPr>
        <w:spacing w:after="0"/>
        <w:ind w:left="0"/>
        <w:jc w:val="both"/>
      </w:pPr>
      <w:r>
        <w:rPr>
          <w:rFonts w:ascii="Times New Roman"/>
          <w:b w:val="false"/>
          <w:i w:val="false"/>
          <w:color w:val="000000"/>
          <w:sz w:val="28"/>
        </w:rPr>
        <w:t>
      114. Коэффициент бегущей волны АФУ передающих и приемных средств связи не менее 0,5.</w:t>
      </w:r>
    </w:p>
    <w:bookmarkEnd w:id="2288"/>
    <w:bookmarkStart w:name="z9985" w:id="2289"/>
    <w:p>
      <w:pPr>
        <w:spacing w:after="0"/>
        <w:ind w:left="0"/>
        <w:jc w:val="both"/>
      </w:pPr>
      <w:r>
        <w:rPr>
          <w:rFonts w:ascii="Times New Roman"/>
          <w:b w:val="false"/>
          <w:i w:val="false"/>
          <w:color w:val="000000"/>
          <w:sz w:val="28"/>
        </w:rPr>
        <w:t>
      115. Диапазон частот передаваемых речевых сообщений - 300 - 2700 Герц для сетки частот с шагом 25 кГерц и 300 - 2500 Герц для сетки частот с шагом 8,33 кГерц.</w:t>
      </w:r>
    </w:p>
    <w:bookmarkEnd w:id="2289"/>
    <w:bookmarkStart w:name="z9986" w:id="2290"/>
    <w:p>
      <w:pPr>
        <w:spacing w:after="0"/>
        <w:ind w:left="0"/>
        <w:jc w:val="both"/>
      </w:pPr>
      <w:r>
        <w:rPr>
          <w:rFonts w:ascii="Times New Roman"/>
          <w:b w:val="false"/>
          <w:i w:val="false"/>
          <w:color w:val="000000"/>
          <w:sz w:val="28"/>
        </w:rPr>
        <w:t>
      116. Глубина амплитудной модуляции несущей речевым сигналом не менее 85% (радиоизлучение класса А3Е).</w:t>
      </w:r>
    </w:p>
    <w:bookmarkEnd w:id="2290"/>
    <w:bookmarkStart w:name="z9987" w:id="2291"/>
    <w:p>
      <w:pPr>
        <w:spacing w:after="0"/>
        <w:ind w:left="0"/>
        <w:jc w:val="both"/>
      </w:pPr>
      <w:r>
        <w:rPr>
          <w:rFonts w:ascii="Times New Roman"/>
          <w:b w:val="false"/>
          <w:i w:val="false"/>
          <w:color w:val="000000"/>
          <w:sz w:val="28"/>
        </w:rPr>
        <w:t>
      117. Чувствительность приемника при отношении сигнал/шум на его выходе, равном 5 дБВ, не хуже 3 мкВ.</w:t>
      </w:r>
    </w:p>
    <w:bookmarkEnd w:id="2291"/>
    <w:bookmarkStart w:name="z9988" w:id="2292"/>
    <w:p>
      <w:pPr>
        <w:spacing w:after="0"/>
        <w:ind w:left="0"/>
        <w:jc w:val="both"/>
      </w:pPr>
      <w:r>
        <w:rPr>
          <w:rFonts w:ascii="Times New Roman"/>
          <w:b w:val="false"/>
          <w:i w:val="false"/>
          <w:color w:val="000000"/>
          <w:sz w:val="28"/>
        </w:rPr>
        <w:t>
      118. Уровень НЧ сигнала на нагрузке приемника, равной 600 Ом, находится в пределах 0,25 - 1,5 В.</w:t>
      </w:r>
    </w:p>
    <w:bookmarkEnd w:id="2292"/>
    <w:bookmarkStart w:name="z9989" w:id="2293"/>
    <w:p>
      <w:pPr>
        <w:spacing w:after="0"/>
        <w:ind w:left="0"/>
        <w:jc w:val="both"/>
      </w:pPr>
      <w:r>
        <w:rPr>
          <w:rFonts w:ascii="Times New Roman"/>
          <w:b w:val="false"/>
          <w:i w:val="false"/>
          <w:color w:val="000000"/>
          <w:sz w:val="28"/>
        </w:rPr>
        <w:t>
      119. Запись и воспроизведение звуковой информации производятся в диапазоне частот 300 - 3400 Герц.</w:t>
      </w:r>
    </w:p>
    <w:bookmarkEnd w:id="2293"/>
    <w:bookmarkStart w:name="z9990" w:id="2294"/>
    <w:p>
      <w:pPr>
        <w:spacing w:after="0"/>
        <w:ind w:left="0"/>
        <w:jc w:val="both"/>
      </w:pPr>
      <w:r>
        <w:rPr>
          <w:rFonts w:ascii="Times New Roman"/>
          <w:b w:val="false"/>
          <w:i w:val="false"/>
          <w:color w:val="000000"/>
          <w:sz w:val="28"/>
        </w:rPr>
        <w:t>
      120. Соотношение сигнал/шум канала не менее 38 дБ.</w:t>
      </w:r>
    </w:p>
    <w:bookmarkEnd w:id="2294"/>
    <w:bookmarkStart w:name="z9991" w:id="2295"/>
    <w:p>
      <w:pPr>
        <w:spacing w:after="0"/>
        <w:ind w:left="0"/>
        <w:jc w:val="left"/>
      </w:pPr>
      <w:r>
        <w:rPr>
          <w:rFonts w:ascii="Times New Roman"/>
          <w:b/>
          <w:i w:val="false"/>
          <w:color w:val="000000"/>
        </w:rPr>
        <w:t xml:space="preserve"> Параграф 12. Параметры радиолокационной станции обзора летного поля (РЛС ОЛП /SMR)</w:t>
      </w:r>
    </w:p>
    <w:bookmarkEnd w:id="2295"/>
    <w:bookmarkStart w:name="z9992" w:id="2296"/>
    <w:p>
      <w:pPr>
        <w:spacing w:after="0"/>
        <w:ind w:left="0"/>
        <w:jc w:val="both"/>
      </w:pPr>
      <w:r>
        <w:rPr>
          <w:rFonts w:ascii="Times New Roman"/>
          <w:b w:val="false"/>
          <w:i w:val="false"/>
          <w:color w:val="000000"/>
          <w:sz w:val="28"/>
        </w:rPr>
        <w:t>
      121. Обеспечивается обнаружение ВС и транспортных средств с эффективной отражающей поверхностью не менее 2 м2, находящихся на ВПП или РД с твердым покрытием, с вероятностью 0,9.</w:t>
      </w:r>
    </w:p>
    <w:bookmarkEnd w:id="2296"/>
    <w:bookmarkStart w:name="z9993" w:id="2297"/>
    <w:p>
      <w:pPr>
        <w:spacing w:after="0"/>
        <w:ind w:left="0"/>
        <w:jc w:val="both"/>
      </w:pPr>
      <w:r>
        <w:rPr>
          <w:rFonts w:ascii="Times New Roman"/>
          <w:b w:val="false"/>
          <w:i w:val="false"/>
          <w:color w:val="000000"/>
          <w:sz w:val="28"/>
        </w:rPr>
        <w:t>
      122. Разрешающая способность по дальности и азимуту в режиме кругового обзора на масштабе 2 километров не хуже 15 метров.</w:t>
      </w:r>
    </w:p>
    <w:bookmarkEnd w:id="2297"/>
    <w:bookmarkStart w:name="z9994" w:id="2298"/>
    <w:p>
      <w:pPr>
        <w:spacing w:after="0"/>
        <w:ind w:left="0"/>
        <w:jc w:val="both"/>
      </w:pPr>
      <w:r>
        <w:rPr>
          <w:rFonts w:ascii="Times New Roman"/>
          <w:b w:val="false"/>
          <w:i w:val="false"/>
          <w:color w:val="000000"/>
          <w:sz w:val="28"/>
        </w:rPr>
        <w:t>
      123. Зона действия в горизонтальной плоскости имеет протяженность, по крайней мере, от 150 до 5000 метров от места его установки, при этом угол обзора равен 360 градусам. Допускается секторный режим работы радиолокатора.</w:t>
      </w:r>
    </w:p>
    <w:bookmarkEnd w:id="2298"/>
    <w:bookmarkStart w:name="z9995" w:id="2299"/>
    <w:p>
      <w:pPr>
        <w:spacing w:after="0"/>
        <w:ind w:left="0"/>
        <w:jc w:val="both"/>
      </w:pPr>
      <w:r>
        <w:rPr>
          <w:rFonts w:ascii="Times New Roman"/>
          <w:b w:val="false"/>
          <w:i w:val="false"/>
          <w:color w:val="000000"/>
          <w:sz w:val="28"/>
        </w:rPr>
        <w:t>
      124. Ошибка измерения координат не более:</w:t>
      </w:r>
    </w:p>
    <w:bookmarkEnd w:id="2299"/>
    <w:bookmarkStart w:name="z9996" w:id="2300"/>
    <w:p>
      <w:pPr>
        <w:spacing w:after="0"/>
        <w:ind w:left="0"/>
        <w:jc w:val="both"/>
      </w:pPr>
      <w:r>
        <w:rPr>
          <w:rFonts w:ascii="Times New Roman"/>
          <w:b w:val="false"/>
          <w:i w:val="false"/>
          <w:color w:val="000000"/>
          <w:sz w:val="28"/>
        </w:rPr>
        <w:t>
      1) 10 метров по дальности;</w:t>
      </w:r>
    </w:p>
    <w:bookmarkEnd w:id="2300"/>
    <w:bookmarkStart w:name="z9997" w:id="2301"/>
    <w:p>
      <w:pPr>
        <w:spacing w:after="0"/>
        <w:ind w:left="0"/>
        <w:jc w:val="both"/>
      </w:pPr>
      <w:r>
        <w:rPr>
          <w:rFonts w:ascii="Times New Roman"/>
          <w:b w:val="false"/>
          <w:i w:val="false"/>
          <w:color w:val="000000"/>
          <w:sz w:val="28"/>
        </w:rPr>
        <w:t>
      2) 0,2 градуса по азимуту.</w:t>
      </w:r>
    </w:p>
    <w:bookmarkEnd w:id="2301"/>
    <w:bookmarkStart w:name="z9998" w:id="2302"/>
    <w:p>
      <w:pPr>
        <w:spacing w:after="0"/>
        <w:ind w:left="0"/>
        <w:jc w:val="both"/>
      </w:pPr>
      <w:r>
        <w:rPr>
          <w:rFonts w:ascii="Times New Roman"/>
          <w:b w:val="false"/>
          <w:i w:val="false"/>
          <w:color w:val="000000"/>
          <w:sz w:val="28"/>
        </w:rPr>
        <w:t>
      125. Система автоматического контроля обеспечивает контроль работоспособности и передавать на пункт управления информацию о ее техническом состоянии.</w:t>
      </w:r>
    </w:p>
    <w:bookmarkEnd w:id="2302"/>
    <w:bookmarkStart w:name="z9999" w:id="2303"/>
    <w:p>
      <w:pPr>
        <w:spacing w:after="0"/>
        <w:ind w:left="0"/>
        <w:jc w:val="left"/>
      </w:pPr>
      <w:r>
        <w:rPr>
          <w:rFonts w:ascii="Times New Roman"/>
          <w:b/>
          <w:i w:val="false"/>
          <w:color w:val="000000"/>
        </w:rPr>
        <w:t xml:space="preserve"> Параграф 13. Основные требования к автоматизированной системе управления наземным движением (АС УНД)</w:t>
      </w:r>
    </w:p>
    <w:bookmarkEnd w:id="2303"/>
    <w:bookmarkStart w:name="z10000" w:id="2304"/>
    <w:p>
      <w:pPr>
        <w:spacing w:after="0"/>
        <w:ind w:left="0"/>
        <w:jc w:val="both"/>
      </w:pPr>
      <w:r>
        <w:rPr>
          <w:rFonts w:ascii="Times New Roman"/>
          <w:b w:val="false"/>
          <w:i w:val="false"/>
          <w:color w:val="000000"/>
          <w:sz w:val="28"/>
        </w:rPr>
        <w:t>
      126. АС УНД в режиме наблюдения обеспечивает в пределах рабочей площади аэродрома:</w:t>
      </w:r>
    </w:p>
    <w:bookmarkEnd w:id="2304"/>
    <w:bookmarkStart w:name="z10001" w:id="2305"/>
    <w:p>
      <w:pPr>
        <w:spacing w:after="0"/>
        <w:ind w:left="0"/>
        <w:jc w:val="both"/>
      </w:pPr>
      <w:r>
        <w:rPr>
          <w:rFonts w:ascii="Times New Roman"/>
          <w:b w:val="false"/>
          <w:i w:val="false"/>
          <w:color w:val="000000"/>
          <w:sz w:val="28"/>
        </w:rPr>
        <w:t>
      1) позиционную информацию о ВС, транспортных средствах и объектах/препятствиях, с периодом обновления не более 1 с и определяет направление движения. Рекомендуемая точность позиционной информации соответствует площади радиусом 7,5 метров по положению и ± 1 градусов по направлению движения.</w:t>
      </w:r>
    </w:p>
    <w:bookmarkEnd w:id="2305"/>
    <w:bookmarkStart w:name="z10002" w:id="2306"/>
    <w:p>
      <w:pPr>
        <w:spacing w:after="0"/>
        <w:ind w:left="0"/>
        <w:jc w:val="both"/>
      </w:pPr>
      <w:r>
        <w:rPr>
          <w:rFonts w:ascii="Times New Roman"/>
          <w:b w:val="false"/>
          <w:i w:val="false"/>
          <w:color w:val="000000"/>
          <w:sz w:val="28"/>
        </w:rPr>
        <w:t>
      2) идентификацию за время не более 3 с, маркировку и сопровождение ВС и транспортных средств;</w:t>
      </w:r>
    </w:p>
    <w:bookmarkEnd w:id="2306"/>
    <w:bookmarkStart w:name="z10003" w:id="2307"/>
    <w:p>
      <w:pPr>
        <w:spacing w:after="0"/>
        <w:ind w:left="0"/>
        <w:jc w:val="both"/>
      </w:pPr>
      <w:r>
        <w:rPr>
          <w:rFonts w:ascii="Times New Roman"/>
          <w:b w:val="false"/>
          <w:i w:val="false"/>
          <w:color w:val="000000"/>
          <w:sz w:val="28"/>
        </w:rPr>
        <w:t>
      3) наблюдение обеспечивает возможность включения прибывающих ВС в процесс обработки системой (при его наличии) и обеспечивает возможность регулирования движения на аэродроме;</w:t>
      </w:r>
    </w:p>
    <w:bookmarkEnd w:id="2307"/>
    <w:bookmarkStart w:name="z10004" w:id="2308"/>
    <w:p>
      <w:pPr>
        <w:spacing w:after="0"/>
        <w:ind w:left="0"/>
        <w:jc w:val="both"/>
      </w:pPr>
      <w:r>
        <w:rPr>
          <w:rFonts w:ascii="Times New Roman"/>
          <w:b w:val="false"/>
          <w:i w:val="false"/>
          <w:color w:val="000000"/>
          <w:sz w:val="28"/>
        </w:rPr>
        <w:t>
      4) обеспечивает плавный переход между наблюдением за воздушным движением в районе аэродрома и наблюдением за наземным движением на аэродроме;</w:t>
      </w:r>
    </w:p>
    <w:bookmarkEnd w:id="2308"/>
    <w:bookmarkStart w:name="z10005" w:id="2309"/>
    <w:p>
      <w:pPr>
        <w:spacing w:after="0"/>
        <w:ind w:left="0"/>
        <w:jc w:val="both"/>
      </w:pPr>
      <w:r>
        <w:rPr>
          <w:rFonts w:ascii="Times New Roman"/>
          <w:b w:val="false"/>
          <w:i w:val="false"/>
          <w:color w:val="000000"/>
          <w:sz w:val="28"/>
        </w:rPr>
        <w:t>
      5) обнаруживает вторжение транспортных средств и спецтехники на ВПП.</w:t>
      </w:r>
    </w:p>
    <w:bookmarkEnd w:id="2309"/>
    <w:bookmarkStart w:name="z10006" w:id="2310"/>
    <w:p>
      <w:pPr>
        <w:spacing w:after="0"/>
        <w:ind w:left="0"/>
        <w:jc w:val="both"/>
      </w:pPr>
      <w:r>
        <w:rPr>
          <w:rFonts w:ascii="Times New Roman"/>
          <w:b w:val="false"/>
          <w:i w:val="false"/>
          <w:color w:val="000000"/>
          <w:sz w:val="28"/>
        </w:rPr>
        <w:t>
      Для достижения заданных характеристик наблюдения используются дополнительные к SMR источники информации о местоположении участников движения, такие как системы автоматического зависимого наблюдения ADS-B и/или мультилатеральные системы MLAT, сенсорные системы и др.</w:t>
      </w:r>
    </w:p>
    <w:bookmarkEnd w:id="2310"/>
    <w:bookmarkStart w:name="z10250" w:id="2311"/>
    <w:p>
      <w:pPr>
        <w:spacing w:after="0"/>
        <w:ind w:left="0"/>
        <w:jc w:val="both"/>
      </w:pPr>
      <w:r>
        <w:rPr>
          <w:rFonts w:ascii="Times New Roman"/>
          <w:b w:val="false"/>
          <w:i w:val="false"/>
          <w:color w:val="000000"/>
          <w:sz w:val="28"/>
        </w:rPr>
        <w:t>
      126-1. Для обеспечения оптимального выполнения операций "от перрона до перрона" УС УНД предусматривает для разрешенных (получившим разрешение диспетчера ОВД) воздушных судов и транспортных средств безопасное и эффективное выполнение маневров. В УС УНД в зависимости от выбранного уровня обслуживания применяются следующие модули:</w:t>
      </w:r>
    </w:p>
    <w:bookmarkEnd w:id="2311"/>
    <w:p>
      <w:pPr>
        <w:spacing w:after="0"/>
        <w:ind w:left="0"/>
        <w:jc w:val="both"/>
      </w:pPr>
      <w:r>
        <w:rPr>
          <w:rFonts w:ascii="Times New Roman"/>
          <w:b w:val="false"/>
          <w:i w:val="false"/>
          <w:color w:val="000000"/>
          <w:sz w:val="28"/>
        </w:rPr>
        <w:t>
      1) наблюдение;</w:t>
      </w:r>
    </w:p>
    <w:p>
      <w:pPr>
        <w:spacing w:after="0"/>
        <w:ind w:left="0"/>
        <w:jc w:val="both"/>
      </w:pPr>
      <w:r>
        <w:rPr>
          <w:rFonts w:ascii="Times New Roman"/>
          <w:b w:val="false"/>
          <w:i w:val="false"/>
          <w:color w:val="000000"/>
          <w:sz w:val="28"/>
        </w:rPr>
        <w:t>
      2) маршрутизация;</w:t>
      </w:r>
    </w:p>
    <w:p>
      <w:pPr>
        <w:spacing w:after="0"/>
        <w:ind w:left="0"/>
        <w:jc w:val="both"/>
      </w:pPr>
      <w:r>
        <w:rPr>
          <w:rFonts w:ascii="Times New Roman"/>
          <w:b w:val="false"/>
          <w:i w:val="false"/>
          <w:color w:val="000000"/>
          <w:sz w:val="28"/>
        </w:rPr>
        <w:t>
      3) управление;</w:t>
      </w:r>
    </w:p>
    <w:p>
      <w:pPr>
        <w:spacing w:after="0"/>
        <w:ind w:left="0"/>
        <w:jc w:val="both"/>
      </w:pPr>
      <w:r>
        <w:rPr>
          <w:rFonts w:ascii="Times New Roman"/>
          <w:b w:val="false"/>
          <w:i w:val="false"/>
          <w:color w:val="000000"/>
          <w:sz w:val="28"/>
        </w:rPr>
        <w:t>
      4) контроль.</w:t>
      </w:r>
    </w:p>
    <w:p>
      <w:pPr>
        <w:spacing w:after="0"/>
        <w:ind w:left="0"/>
        <w:jc w:val="both"/>
      </w:pPr>
      <w:r>
        <w:rPr>
          <w:rFonts w:ascii="Times New Roman"/>
          <w:b w:val="false"/>
          <w:i w:val="false"/>
          <w:color w:val="000000"/>
          <w:sz w:val="28"/>
        </w:rPr>
        <w:t>
      Связь является неотъемлемой частью каждой из основных функций.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21 дополнено пунктом 126-1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51" w:id="2312"/>
    <w:p>
      <w:pPr>
        <w:spacing w:after="0"/>
        <w:ind w:left="0"/>
        <w:jc w:val="both"/>
      </w:pPr>
      <w:r>
        <w:rPr>
          <w:rFonts w:ascii="Times New Roman"/>
          <w:b w:val="false"/>
          <w:i w:val="false"/>
          <w:color w:val="000000"/>
          <w:sz w:val="28"/>
        </w:rPr>
        <w:t>
      126-2. Органам обслуживания воздушного движения, являющимися пользователями УС УНД предоставляется информация:</w:t>
      </w:r>
    </w:p>
    <w:bookmarkEnd w:id="2312"/>
    <w:p>
      <w:pPr>
        <w:spacing w:after="0"/>
        <w:ind w:left="0"/>
        <w:jc w:val="both"/>
      </w:pPr>
      <w:r>
        <w:rPr>
          <w:rFonts w:ascii="Times New Roman"/>
          <w:b w:val="false"/>
          <w:i w:val="false"/>
          <w:color w:val="000000"/>
          <w:sz w:val="28"/>
        </w:rPr>
        <w:t>
      1) наблюдение в районе аэродрома;</w:t>
      </w:r>
    </w:p>
    <w:p>
      <w:pPr>
        <w:spacing w:after="0"/>
        <w:ind w:left="0"/>
        <w:jc w:val="both"/>
      </w:pPr>
      <w:r>
        <w:rPr>
          <w:rFonts w:ascii="Times New Roman"/>
          <w:b w:val="false"/>
          <w:i w:val="false"/>
          <w:color w:val="000000"/>
          <w:sz w:val="28"/>
        </w:rPr>
        <w:t>
      2) наблюдение за наземным движением на рабочей площади аэродрома;</w:t>
      </w:r>
    </w:p>
    <w:p>
      <w:pPr>
        <w:spacing w:after="0"/>
        <w:ind w:left="0"/>
        <w:jc w:val="both"/>
      </w:pPr>
      <w:r>
        <w:rPr>
          <w:rFonts w:ascii="Times New Roman"/>
          <w:b w:val="false"/>
          <w:i w:val="false"/>
          <w:color w:val="000000"/>
          <w:sz w:val="28"/>
        </w:rPr>
        <w:t>
      3) данные плана полета.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21 дополнено пунктом 126-2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52" w:id="2313"/>
    <w:p>
      <w:pPr>
        <w:spacing w:after="0"/>
        <w:ind w:left="0"/>
        <w:jc w:val="both"/>
      </w:pPr>
      <w:r>
        <w:rPr>
          <w:rFonts w:ascii="Times New Roman"/>
          <w:b w:val="false"/>
          <w:i w:val="false"/>
          <w:color w:val="000000"/>
          <w:sz w:val="28"/>
        </w:rPr>
        <w:t>
      126-3. Модуль контроля УС УНД:</w:t>
      </w:r>
    </w:p>
    <w:bookmarkEnd w:id="2313"/>
    <w:p>
      <w:pPr>
        <w:spacing w:after="0"/>
        <w:ind w:left="0"/>
        <w:jc w:val="both"/>
      </w:pPr>
      <w:r>
        <w:rPr>
          <w:rFonts w:ascii="Times New Roman"/>
          <w:b w:val="false"/>
          <w:i w:val="false"/>
          <w:color w:val="000000"/>
          <w:sz w:val="28"/>
        </w:rPr>
        <w:t>
      1) обладает пропускной способностью, достаточной для максимальной разрешенной интенсивности движения на аэродроме;</w:t>
      </w:r>
    </w:p>
    <w:p>
      <w:pPr>
        <w:spacing w:after="0"/>
        <w:ind w:left="0"/>
        <w:jc w:val="both"/>
      </w:pPr>
      <w:r>
        <w:rPr>
          <w:rFonts w:ascii="Times New Roman"/>
          <w:b w:val="false"/>
          <w:i w:val="false"/>
          <w:color w:val="000000"/>
          <w:sz w:val="28"/>
        </w:rPr>
        <w:t>
      2) обладает пропускной способностью, достаточной для планирования воздушного движения на аэродроме;</w:t>
      </w:r>
    </w:p>
    <w:p>
      <w:pPr>
        <w:spacing w:after="0"/>
        <w:ind w:left="0"/>
        <w:jc w:val="both"/>
      </w:pPr>
      <w:r>
        <w:rPr>
          <w:rFonts w:ascii="Times New Roman"/>
          <w:b w:val="false"/>
          <w:i w:val="false"/>
          <w:color w:val="000000"/>
          <w:sz w:val="28"/>
        </w:rPr>
        <w:t>
      3) обнаруживает конфликтные ситуации;</w:t>
      </w:r>
    </w:p>
    <w:p>
      <w:pPr>
        <w:spacing w:after="0"/>
        <w:ind w:left="0"/>
        <w:jc w:val="both"/>
      </w:pPr>
      <w:r>
        <w:rPr>
          <w:rFonts w:ascii="Times New Roman"/>
          <w:b w:val="false"/>
          <w:i w:val="false"/>
          <w:color w:val="000000"/>
          <w:sz w:val="28"/>
        </w:rPr>
        <w:t>
      4) выдает предупреждения о несанкционированных выездах на ВПП в условиях ограниченной видимости;</w:t>
      </w:r>
    </w:p>
    <w:p>
      <w:pPr>
        <w:spacing w:after="0"/>
        <w:ind w:left="0"/>
        <w:jc w:val="both"/>
      </w:pPr>
      <w:r>
        <w:rPr>
          <w:rFonts w:ascii="Times New Roman"/>
          <w:b w:val="false"/>
          <w:i w:val="false"/>
          <w:color w:val="000000"/>
          <w:sz w:val="28"/>
        </w:rPr>
        <w:t>
      5) выдает предупреждения о несанкционированных пересечениях огней линии "стоп" рулежных дорожек при заходе ВС на посадку, либо при занятой ВПП;</w:t>
      </w:r>
    </w:p>
    <w:p>
      <w:pPr>
        <w:spacing w:after="0"/>
        <w:ind w:left="0"/>
        <w:jc w:val="both"/>
      </w:pPr>
      <w:r>
        <w:rPr>
          <w:rFonts w:ascii="Times New Roman"/>
          <w:b w:val="false"/>
          <w:i w:val="false"/>
          <w:color w:val="000000"/>
          <w:sz w:val="28"/>
        </w:rPr>
        <w:t>
      6) выдает предупреждения о вторжениях в критические и чувствительные зоны, установленные для радионавигационных средств;</w:t>
      </w:r>
    </w:p>
    <w:p>
      <w:pPr>
        <w:spacing w:after="0"/>
        <w:ind w:left="0"/>
        <w:jc w:val="both"/>
      </w:pPr>
      <w:r>
        <w:rPr>
          <w:rFonts w:ascii="Times New Roman"/>
          <w:b w:val="false"/>
          <w:i w:val="false"/>
          <w:color w:val="000000"/>
          <w:sz w:val="28"/>
        </w:rPr>
        <w:t>
      7) выдает предупреждения о вторжениях в аварийные зоны;</w:t>
      </w:r>
    </w:p>
    <w:p>
      <w:pPr>
        <w:spacing w:after="0"/>
        <w:ind w:left="0"/>
        <w:jc w:val="both"/>
      </w:pPr>
      <w:r>
        <w:rPr>
          <w:rFonts w:ascii="Times New Roman"/>
          <w:b w:val="false"/>
          <w:i w:val="false"/>
          <w:color w:val="000000"/>
          <w:sz w:val="28"/>
        </w:rPr>
        <w:t>
      8) контролирует движение в установленном диапазоне скоростей, обеспечивая обслуживание операций во всех требуемых ситуациях с учетом характеристик движения.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21 дополнено пунктом 126-3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53" w:id="2314"/>
    <w:p>
      <w:pPr>
        <w:spacing w:after="0"/>
        <w:ind w:left="0"/>
        <w:jc w:val="both"/>
      </w:pPr>
      <w:r>
        <w:rPr>
          <w:rFonts w:ascii="Times New Roman"/>
          <w:b w:val="false"/>
          <w:i w:val="false"/>
          <w:color w:val="000000"/>
          <w:sz w:val="28"/>
        </w:rPr>
        <w:t>
      126-4. Модуль маршрутизации в ручном или автоматическом режиме (при наличии интеграции со светосигнальной системой):</w:t>
      </w:r>
    </w:p>
    <w:bookmarkEnd w:id="2314"/>
    <w:p>
      <w:pPr>
        <w:spacing w:after="0"/>
        <w:ind w:left="0"/>
        <w:jc w:val="both"/>
      </w:pPr>
      <w:r>
        <w:rPr>
          <w:rFonts w:ascii="Times New Roman"/>
          <w:b w:val="false"/>
          <w:i w:val="false"/>
          <w:color w:val="000000"/>
          <w:sz w:val="28"/>
        </w:rPr>
        <w:t>
      1) позволяет установить маршрут движения каждого воздушного судна или транспортного средства в пределах рабочей площади;</w:t>
      </w:r>
    </w:p>
    <w:p>
      <w:pPr>
        <w:spacing w:after="0"/>
        <w:ind w:left="0"/>
        <w:jc w:val="both"/>
      </w:pPr>
      <w:r>
        <w:rPr>
          <w:rFonts w:ascii="Times New Roman"/>
          <w:b w:val="false"/>
          <w:i w:val="false"/>
          <w:color w:val="000000"/>
          <w:sz w:val="28"/>
        </w:rPr>
        <w:t>
      2) предусматривает возможность изменения пункта назначения в любой момент времени;</w:t>
      </w:r>
    </w:p>
    <w:p>
      <w:pPr>
        <w:spacing w:after="0"/>
        <w:ind w:left="0"/>
        <w:jc w:val="both"/>
      </w:pPr>
      <w:r>
        <w:rPr>
          <w:rFonts w:ascii="Times New Roman"/>
          <w:b w:val="false"/>
          <w:i w:val="false"/>
          <w:color w:val="000000"/>
          <w:sz w:val="28"/>
        </w:rPr>
        <w:t>
      3) предусматривает возможность изменения маршрута движения;</w:t>
      </w:r>
    </w:p>
    <w:p>
      <w:pPr>
        <w:spacing w:after="0"/>
        <w:ind w:left="0"/>
        <w:jc w:val="both"/>
      </w:pPr>
      <w:r>
        <w:rPr>
          <w:rFonts w:ascii="Times New Roman"/>
          <w:b w:val="false"/>
          <w:i w:val="false"/>
          <w:color w:val="000000"/>
          <w:sz w:val="28"/>
        </w:rPr>
        <w:t>
      4) обеспечивает требуемое обслуживание интенсивных потоков движения на сложных аэродромах;</w:t>
      </w:r>
    </w:p>
    <w:p>
      <w:pPr>
        <w:spacing w:after="0"/>
        <w:ind w:left="0"/>
        <w:jc w:val="both"/>
      </w:pPr>
      <w:r>
        <w:rPr>
          <w:rFonts w:ascii="Times New Roman"/>
          <w:b w:val="false"/>
          <w:i w:val="false"/>
          <w:color w:val="000000"/>
          <w:sz w:val="28"/>
        </w:rPr>
        <w:t>
      5) не ограничивает выбор пилотом места покидания ВПП после посадки.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21 дополнено пунктом 126-4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54" w:id="2315"/>
    <w:p>
      <w:pPr>
        <w:spacing w:after="0"/>
        <w:ind w:left="0"/>
        <w:jc w:val="both"/>
      </w:pPr>
      <w:r>
        <w:rPr>
          <w:rFonts w:ascii="Times New Roman"/>
          <w:b w:val="false"/>
          <w:i w:val="false"/>
          <w:color w:val="000000"/>
          <w:sz w:val="28"/>
        </w:rPr>
        <w:t>
      126-5. Модуль управления:</w:t>
      </w:r>
    </w:p>
    <w:bookmarkEnd w:id="2315"/>
    <w:p>
      <w:pPr>
        <w:spacing w:after="0"/>
        <w:ind w:left="0"/>
        <w:jc w:val="both"/>
      </w:pPr>
      <w:r>
        <w:rPr>
          <w:rFonts w:ascii="Times New Roman"/>
          <w:b w:val="false"/>
          <w:i w:val="false"/>
          <w:color w:val="000000"/>
          <w:sz w:val="28"/>
        </w:rPr>
        <w:t>
      1) обеспечивает необходимое управление любым разрешенным движением и предусматривает возможность использования управления на всех возможных выбранных маршрутах;</w:t>
      </w:r>
    </w:p>
    <w:p>
      <w:pPr>
        <w:spacing w:after="0"/>
        <w:ind w:left="0"/>
        <w:jc w:val="both"/>
      </w:pPr>
      <w:r>
        <w:rPr>
          <w:rFonts w:ascii="Times New Roman"/>
          <w:b w:val="false"/>
          <w:i w:val="false"/>
          <w:color w:val="000000"/>
          <w:sz w:val="28"/>
        </w:rPr>
        <w:t>
      2) предусматривает учет изменения маршрута в любой момент времени;</w:t>
      </w:r>
    </w:p>
    <w:p>
      <w:pPr>
        <w:spacing w:after="0"/>
        <w:ind w:left="0"/>
        <w:jc w:val="both"/>
      </w:pPr>
      <w:r>
        <w:rPr>
          <w:rFonts w:ascii="Times New Roman"/>
          <w:b w:val="false"/>
          <w:i w:val="false"/>
          <w:color w:val="000000"/>
          <w:sz w:val="28"/>
        </w:rPr>
        <w:t>
      3) обеспечивает указание маршрутов и зон, использование которых ограничивается или не предусматривается.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21 дополнено пунктом 126-5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55" w:id="2316"/>
    <w:p>
      <w:pPr>
        <w:spacing w:after="0"/>
        <w:ind w:left="0"/>
        <w:jc w:val="both"/>
      </w:pPr>
      <w:r>
        <w:rPr>
          <w:rFonts w:ascii="Times New Roman"/>
          <w:b w:val="false"/>
          <w:i w:val="false"/>
          <w:color w:val="000000"/>
          <w:sz w:val="28"/>
        </w:rPr>
        <w:t>
      126-6. При определении уровня УС УНД для конкретного аэродрома учитывается:</w:t>
      </w:r>
    </w:p>
    <w:bookmarkEnd w:id="2316"/>
    <w:p>
      <w:pPr>
        <w:spacing w:after="0"/>
        <w:ind w:left="0"/>
        <w:jc w:val="both"/>
      </w:pPr>
      <w:r>
        <w:rPr>
          <w:rFonts w:ascii="Times New Roman"/>
          <w:b w:val="false"/>
          <w:i w:val="false"/>
          <w:color w:val="000000"/>
          <w:sz w:val="28"/>
        </w:rPr>
        <w:t>
      1) условия видимости;</w:t>
      </w:r>
    </w:p>
    <w:p>
      <w:pPr>
        <w:spacing w:after="0"/>
        <w:ind w:left="0"/>
        <w:jc w:val="both"/>
      </w:pPr>
      <w:r>
        <w:rPr>
          <w:rFonts w:ascii="Times New Roman"/>
          <w:b w:val="false"/>
          <w:i w:val="false"/>
          <w:color w:val="000000"/>
          <w:sz w:val="28"/>
        </w:rPr>
        <w:t xml:space="preserve">
      2) плотность движения; </w:t>
      </w:r>
    </w:p>
    <w:p>
      <w:pPr>
        <w:spacing w:after="0"/>
        <w:ind w:left="0"/>
        <w:jc w:val="both"/>
      </w:pPr>
      <w:r>
        <w:rPr>
          <w:rFonts w:ascii="Times New Roman"/>
          <w:b w:val="false"/>
          <w:i w:val="false"/>
          <w:color w:val="000000"/>
          <w:sz w:val="28"/>
        </w:rPr>
        <w:t>
      3) схему аэродрома;</w:t>
      </w:r>
    </w:p>
    <w:p>
      <w:pPr>
        <w:spacing w:after="0"/>
        <w:ind w:left="0"/>
        <w:jc w:val="both"/>
      </w:pPr>
      <w:r>
        <w:rPr>
          <w:rFonts w:ascii="Times New Roman"/>
          <w:b w:val="false"/>
          <w:i w:val="false"/>
          <w:color w:val="000000"/>
          <w:sz w:val="28"/>
        </w:rPr>
        <w:t>
      4) результаты оценки безопасности полетов.</w:t>
      </w:r>
    </w:p>
    <w:p>
      <w:pPr>
        <w:spacing w:after="0"/>
        <w:ind w:left="0"/>
        <w:jc w:val="both"/>
      </w:pPr>
      <w:r>
        <w:rPr>
          <w:rFonts w:ascii="Times New Roman"/>
          <w:b w:val="false"/>
          <w:i w:val="false"/>
          <w:color w:val="000000"/>
          <w:sz w:val="28"/>
        </w:rPr>
        <w:t>
      Условия видимости подразделяются:</w:t>
      </w:r>
    </w:p>
    <w:p>
      <w:pPr>
        <w:spacing w:after="0"/>
        <w:ind w:left="0"/>
        <w:jc w:val="both"/>
      </w:pPr>
      <w:r>
        <w:rPr>
          <w:rFonts w:ascii="Times New Roman"/>
          <w:b w:val="false"/>
          <w:i w:val="false"/>
          <w:color w:val="000000"/>
          <w:sz w:val="28"/>
        </w:rPr>
        <w:t>
      1) Условие видимости 1. Видимость, достаточная пилоту для визуального руления и предотвращения столкновения с другими воздушными судами и транспортными средствами на рулежных дорожках и пересечениях, а также достаточная для осуществления контроля за всем потоком движения на основе визуального наблюдения;</w:t>
      </w:r>
    </w:p>
    <w:p>
      <w:pPr>
        <w:spacing w:after="0"/>
        <w:ind w:left="0"/>
        <w:jc w:val="both"/>
      </w:pPr>
      <w:r>
        <w:rPr>
          <w:rFonts w:ascii="Times New Roman"/>
          <w:b w:val="false"/>
          <w:i w:val="false"/>
          <w:color w:val="000000"/>
          <w:sz w:val="28"/>
        </w:rPr>
        <w:t>
      2) Условие видимости 2. Видимость, достаточная пилоту для выполнения визуального руления и предотвращения столкновения с другими воздушными судами и транспортными средствами на РД и на пересечениях, однако недостаточная персоналу органов управления для осуществления контроля за всем потоком движения на основе визуального наблюдения;</w:t>
      </w:r>
    </w:p>
    <w:p>
      <w:pPr>
        <w:spacing w:after="0"/>
        <w:ind w:left="0"/>
        <w:jc w:val="both"/>
      </w:pPr>
      <w:r>
        <w:rPr>
          <w:rFonts w:ascii="Times New Roman"/>
          <w:b w:val="false"/>
          <w:i w:val="false"/>
          <w:color w:val="000000"/>
          <w:sz w:val="28"/>
        </w:rPr>
        <w:t>
      3) Условие видимости 3. Видимость, достаточная пилоту для выполнения визуального руления, но недостаточная для предотвращения столкновения с другими воздушными судами и транспортными средствами на рулежных дорожках и пересечениях, а также недостаточная персоналу органов управления для осуществления контроля за всем потоком движения на основе визуального наблюдения. Применительно к рулению такая видимость эквивалентна значениям RVR менее 400 метров, но более 75 метров;</w:t>
      </w:r>
    </w:p>
    <w:p>
      <w:pPr>
        <w:spacing w:after="0"/>
        <w:ind w:left="0"/>
        <w:jc w:val="both"/>
      </w:pPr>
      <w:r>
        <w:rPr>
          <w:rFonts w:ascii="Times New Roman"/>
          <w:b w:val="false"/>
          <w:i w:val="false"/>
          <w:color w:val="000000"/>
          <w:sz w:val="28"/>
        </w:rPr>
        <w:t>
      4) Условие видимости 4. Видимость, недостаточная пилоту для выполнения визуального руления и соответствует значениям RVR в 75 метров или менее.</w:t>
      </w:r>
    </w:p>
    <w:p>
      <w:pPr>
        <w:spacing w:after="0"/>
        <w:ind w:left="0"/>
        <w:jc w:val="both"/>
      </w:pPr>
      <w:r>
        <w:rPr>
          <w:rFonts w:ascii="Times New Roman"/>
          <w:b w:val="false"/>
          <w:i w:val="false"/>
          <w:color w:val="000000"/>
          <w:sz w:val="28"/>
        </w:rPr>
        <w:t>
      Плотность движения подразделяется на три категории:</w:t>
      </w:r>
    </w:p>
    <w:p>
      <w:pPr>
        <w:spacing w:after="0"/>
        <w:ind w:left="0"/>
        <w:jc w:val="both"/>
      </w:pPr>
      <w:r>
        <w:rPr>
          <w:rFonts w:ascii="Times New Roman"/>
          <w:b w:val="false"/>
          <w:i w:val="false"/>
          <w:color w:val="000000"/>
          <w:sz w:val="28"/>
        </w:rPr>
        <w:t>
      1) незначительная (не более 15 движений на ВПП или менее 20 движений на аэродроме в среднем в час);</w:t>
      </w:r>
    </w:p>
    <w:p>
      <w:pPr>
        <w:spacing w:after="0"/>
        <w:ind w:left="0"/>
        <w:jc w:val="both"/>
      </w:pPr>
      <w:r>
        <w:rPr>
          <w:rFonts w:ascii="Times New Roman"/>
          <w:b w:val="false"/>
          <w:i w:val="false"/>
          <w:color w:val="000000"/>
          <w:sz w:val="28"/>
        </w:rPr>
        <w:t>
      2) средняя (16 - 25 движений на ВПП или 20 - 35 движений на аэродроме в среднем в час);</w:t>
      </w:r>
    </w:p>
    <w:p>
      <w:pPr>
        <w:spacing w:after="0"/>
        <w:ind w:left="0"/>
        <w:jc w:val="both"/>
      </w:pPr>
      <w:r>
        <w:rPr>
          <w:rFonts w:ascii="Times New Roman"/>
          <w:b w:val="false"/>
          <w:i w:val="false"/>
          <w:color w:val="000000"/>
          <w:sz w:val="28"/>
        </w:rPr>
        <w:t>
      3) значительная (26 или более движений на ВПП или более 35 движений на аэродроме в среднем в час).</w:t>
      </w:r>
    </w:p>
    <w:p>
      <w:pPr>
        <w:spacing w:after="0"/>
        <w:ind w:left="0"/>
        <w:jc w:val="both"/>
      </w:pPr>
      <w:r>
        <w:rPr>
          <w:rFonts w:ascii="Times New Roman"/>
          <w:b w:val="false"/>
          <w:i w:val="false"/>
          <w:color w:val="000000"/>
          <w:sz w:val="28"/>
        </w:rPr>
        <w:t>
      Для схемы аэродрома установлены следующие три уровня:</w:t>
      </w:r>
    </w:p>
    <w:p>
      <w:pPr>
        <w:spacing w:after="0"/>
        <w:ind w:left="0"/>
        <w:jc w:val="both"/>
      </w:pPr>
      <w:r>
        <w:rPr>
          <w:rFonts w:ascii="Times New Roman"/>
          <w:b w:val="false"/>
          <w:i w:val="false"/>
          <w:color w:val="000000"/>
          <w:sz w:val="28"/>
        </w:rPr>
        <w:t>
      1) элементарная для аэродрома с одной ВПП, одной рулежной дорожкой, ведущей к одной перронной площадке;</w:t>
      </w:r>
    </w:p>
    <w:p>
      <w:pPr>
        <w:spacing w:after="0"/>
        <w:ind w:left="0"/>
        <w:jc w:val="both"/>
      </w:pPr>
      <w:r>
        <w:rPr>
          <w:rFonts w:ascii="Times New Roman"/>
          <w:b w:val="false"/>
          <w:i w:val="false"/>
          <w:color w:val="000000"/>
          <w:sz w:val="28"/>
        </w:rPr>
        <w:t>
      2) простая для аэродрома с одной ВПП, имеющего несколько рулежных дорожек, ведущих к одной или нескольким перронным площадкам;</w:t>
      </w:r>
    </w:p>
    <w:p>
      <w:pPr>
        <w:spacing w:after="0"/>
        <w:ind w:left="0"/>
        <w:jc w:val="both"/>
      </w:pPr>
      <w:r>
        <w:rPr>
          <w:rFonts w:ascii="Times New Roman"/>
          <w:b w:val="false"/>
          <w:i w:val="false"/>
          <w:color w:val="000000"/>
          <w:sz w:val="28"/>
        </w:rPr>
        <w:t>
      3) сложная для аэродрома с несколькими ВПП, имеющего много рулежных дорожек, ведущих к одной или нескольким перронным площадкам.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21 дополнено пунктом 126-6 в соответствии с приказом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7" w:id="2317"/>
    <w:p>
      <w:pPr>
        <w:spacing w:after="0"/>
        <w:ind w:left="0"/>
        <w:jc w:val="left"/>
      </w:pPr>
      <w:r>
        <w:rPr>
          <w:rFonts w:ascii="Times New Roman"/>
          <w:b/>
          <w:i w:val="false"/>
          <w:color w:val="000000"/>
        </w:rPr>
        <w:t xml:space="preserve"> Параграф 14. Основные требования к автоматизированным рабочим местам управления воздушным движением (АРМ УВД), комплексам систем управления воздушным движением (КСА УВД) и автоматизированным системам управления воздушным движением (АС УВД)</w:t>
      </w:r>
    </w:p>
    <w:bookmarkEnd w:id="2317"/>
    <w:bookmarkStart w:name="z10008" w:id="2318"/>
    <w:p>
      <w:pPr>
        <w:spacing w:after="0"/>
        <w:ind w:left="0"/>
        <w:jc w:val="both"/>
      </w:pPr>
      <w:r>
        <w:rPr>
          <w:rFonts w:ascii="Times New Roman"/>
          <w:b w:val="false"/>
          <w:i w:val="false"/>
          <w:color w:val="000000"/>
          <w:sz w:val="28"/>
        </w:rPr>
        <w:t xml:space="preserve">
      127. На автоматизированном рабочем месте управления воздушным движением (АРМ УВД) как минимум отображается: </w:t>
      </w:r>
    </w:p>
    <w:bookmarkEnd w:id="2318"/>
    <w:bookmarkStart w:name="z10009" w:id="2319"/>
    <w:p>
      <w:pPr>
        <w:spacing w:after="0"/>
        <w:ind w:left="0"/>
        <w:jc w:val="both"/>
      </w:pPr>
      <w:r>
        <w:rPr>
          <w:rFonts w:ascii="Times New Roman"/>
          <w:b w:val="false"/>
          <w:i w:val="false"/>
          <w:color w:val="000000"/>
          <w:sz w:val="28"/>
        </w:rPr>
        <w:t>
      1) данные о местоположении воздушного судна;</w:t>
      </w:r>
    </w:p>
    <w:bookmarkEnd w:id="2319"/>
    <w:bookmarkStart w:name="z10010" w:id="2320"/>
    <w:p>
      <w:pPr>
        <w:spacing w:after="0"/>
        <w:ind w:left="0"/>
        <w:jc w:val="both"/>
      </w:pPr>
      <w:r>
        <w:rPr>
          <w:rFonts w:ascii="Times New Roman"/>
          <w:b w:val="false"/>
          <w:i w:val="false"/>
          <w:color w:val="000000"/>
          <w:sz w:val="28"/>
        </w:rPr>
        <w:t>
      2) картографическая информация, необходимая для ОВД на основе наблюдения;</w:t>
      </w:r>
    </w:p>
    <w:bookmarkEnd w:id="2320"/>
    <w:bookmarkStart w:name="z10011" w:id="2321"/>
    <w:p>
      <w:pPr>
        <w:spacing w:after="0"/>
        <w:ind w:left="0"/>
        <w:jc w:val="both"/>
      </w:pPr>
      <w:r>
        <w:rPr>
          <w:rFonts w:ascii="Times New Roman"/>
          <w:b w:val="false"/>
          <w:i w:val="false"/>
          <w:color w:val="000000"/>
          <w:sz w:val="28"/>
        </w:rPr>
        <w:t>
      3) запретные зоны, зоны ограничения полетов и опасные зоны, влияющие на безопасность полетов при обслуживании воздушного движения;</w:t>
      </w:r>
    </w:p>
    <w:bookmarkEnd w:id="2321"/>
    <w:bookmarkStart w:name="z10012" w:id="2322"/>
    <w:p>
      <w:pPr>
        <w:spacing w:after="0"/>
        <w:ind w:left="0"/>
        <w:jc w:val="both"/>
      </w:pPr>
      <w:r>
        <w:rPr>
          <w:rFonts w:ascii="Times New Roman"/>
          <w:b w:val="false"/>
          <w:i w:val="false"/>
          <w:color w:val="000000"/>
          <w:sz w:val="28"/>
        </w:rPr>
        <w:t>
      4) информация, касающаяся идентификации и эшелона полета воздушного судна;</w:t>
      </w:r>
    </w:p>
    <w:bookmarkEnd w:id="2322"/>
    <w:bookmarkStart w:name="z10013" w:id="2323"/>
    <w:p>
      <w:pPr>
        <w:spacing w:after="0"/>
        <w:ind w:left="0"/>
        <w:jc w:val="both"/>
      </w:pPr>
      <w:r>
        <w:rPr>
          <w:rFonts w:ascii="Times New Roman"/>
          <w:b w:val="false"/>
          <w:i w:val="false"/>
          <w:color w:val="000000"/>
          <w:sz w:val="28"/>
        </w:rPr>
        <w:t>
      5) непрерывно обновляемая информация наблюдения, включая отображения местоположений воздушных судов.</w:t>
      </w:r>
    </w:p>
    <w:bookmarkEnd w:id="2323"/>
    <w:bookmarkStart w:name="z10014" w:id="2324"/>
    <w:p>
      <w:pPr>
        <w:spacing w:after="0"/>
        <w:ind w:left="0"/>
        <w:jc w:val="both"/>
      </w:pPr>
      <w:r>
        <w:rPr>
          <w:rFonts w:ascii="Times New Roman"/>
          <w:b w:val="false"/>
          <w:i w:val="false"/>
          <w:color w:val="000000"/>
          <w:sz w:val="28"/>
        </w:rPr>
        <w:t>
      128. Отображения местоположения воздушных судов на АРМ УВД представляются в виде:</w:t>
      </w:r>
    </w:p>
    <w:bookmarkEnd w:id="2324"/>
    <w:bookmarkStart w:name="z10015" w:id="2325"/>
    <w:p>
      <w:pPr>
        <w:spacing w:after="0"/>
        <w:ind w:left="0"/>
        <w:jc w:val="both"/>
      </w:pPr>
      <w:r>
        <w:rPr>
          <w:rFonts w:ascii="Times New Roman"/>
          <w:b w:val="false"/>
          <w:i w:val="false"/>
          <w:color w:val="000000"/>
          <w:sz w:val="28"/>
        </w:rPr>
        <w:t>
      1) отдельных символов местоположения воздушных судов, например символов, генерируемых ПОРЛ(PSR), ВОРЛ(SSR) и ADS-B, или объединенных символов;</w:t>
      </w:r>
    </w:p>
    <w:bookmarkEnd w:id="2325"/>
    <w:bookmarkStart w:name="z10016" w:id="2326"/>
    <w:p>
      <w:pPr>
        <w:spacing w:after="0"/>
        <w:ind w:left="0"/>
        <w:jc w:val="both"/>
      </w:pPr>
      <w:r>
        <w:rPr>
          <w:rFonts w:ascii="Times New Roman"/>
          <w:b w:val="false"/>
          <w:i w:val="false"/>
          <w:color w:val="000000"/>
          <w:sz w:val="28"/>
        </w:rPr>
        <w:t>
      2) отметок, генерируемых ПОРЛ(PSR);</w:t>
      </w:r>
    </w:p>
    <w:bookmarkEnd w:id="2326"/>
    <w:bookmarkStart w:name="z10017" w:id="2327"/>
    <w:p>
      <w:pPr>
        <w:spacing w:after="0"/>
        <w:ind w:left="0"/>
        <w:jc w:val="both"/>
      </w:pPr>
      <w:r>
        <w:rPr>
          <w:rFonts w:ascii="Times New Roman"/>
          <w:b w:val="false"/>
          <w:i w:val="false"/>
          <w:color w:val="000000"/>
          <w:sz w:val="28"/>
        </w:rPr>
        <w:t>
      3) ответов, генерируемых ВОРЛ(SSR).</w:t>
      </w:r>
    </w:p>
    <w:bookmarkEnd w:id="2327"/>
    <w:bookmarkStart w:name="z10018" w:id="2328"/>
    <w:p>
      <w:pPr>
        <w:spacing w:after="0"/>
        <w:ind w:left="0"/>
        <w:jc w:val="both"/>
      </w:pPr>
      <w:r>
        <w:rPr>
          <w:rFonts w:ascii="Times New Roman"/>
          <w:b w:val="false"/>
          <w:i w:val="false"/>
          <w:color w:val="000000"/>
          <w:sz w:val="28"/>
        </w:rPr>
        <w:t>
      Отображение данных ограничивается установленными зонами ответственности.</w:t>
      </w:r>
    </w:p>
    <w:bookmarkEnd w:id="2328"/>
    <w:bookmarkStart w:name="z10019" w:id="2329"/>
    <w:p>
      <w:pPr>
        <w:spacing w:after="0"/>
        <w:ind w:left="0"/>
        <w:jc w:val="both"/>
      </w:pPr>
      <w:r>
        <w:rPr>
          <w:rFonts w:ascii="Times New Roman"/>
          <w:b w:val="false"/>
          <w:i w:val="false"/>
          <w:color w:val="000000"/>
          <w:sz w:val="28"/>
        </w:rPr>
        <w:t>
      129. На АРМ УВД отображаются специальные коды ВОРЛ(SSR), включая 7500, 7600 и 7700, режим "опознавание", связанные с безопасностью полетов.</w:t>
      </w:r>
    </w:p>
    <w:bookmarkEnd w:id="2329"/>
    <w:bookmarkStart w:name="z10020" w:id="2330"/>
    <w:p>
      <w:pPr>
        <w:spacing w:after="0"/>
        <w:ind w:left="0"/>
        <w:jc w:val="both"/>
      </w:pPr>
      <w:r>
        <w:rPr>
          <w:rFonts w:ascii="Times New Roman"/>
          <w:b w:val="false"/>
          <w:i w:val="false"/>
          <w:color w:val="000000"/>
          <w:sz w:val="28"/>
        </w:rPr>
        <w:t>
      130. Для представления информации, полученной от средств наблюдения и (или) системы обработки полетных данных на АРМ УВД используются формуляры сопровождения, отображаемые в буквенно-цифровой форме.</w:t>
      </w:r>
    </w:p>
    <w:bookmarkEnd w:id="2330"/>
    <w:bookmarkStart w:name="z10021" w:id="2331"/>
    <w:p>
      <w:pPr>
        <w:spacing w:after="0"/>
        <w:ind w:left="0"/>
        <w:jc w:val="both"/>
      </w:pPr>
      <w:r>
        <w:rPr>
          <w:rFonts w:ascii="Times New Roman"/>
          <w:b w:val="false"/>
          <w:i w:val="false"/>
          <w:color w:val="000000"/>
          <w:sz w:val="28"/>
        </w:rPr>
        <w:t>
      131. Информация формуляров включает как минимум данные опознавания воздушного судна (код ВОРЛ или опознавательный индекс воздушного судна) и, при наличии, полученную информацию о высоте полета (от ВОРЛ режима "А", ВОРЛ режима "С", ВОРЛ режима "S" и (или) ADS-B).</w:t>
      </w:r>
    </w:p>
    <w:bookmarkEnd w:id="2331"/>
    <w:bookmarkStart w:name="z10022" w:id="2332"/>
    <w:p>
      <w:pPr>
        <w:spacing w:after="0"/>
        <w:ind w:left="0"/>
        <w:jc w:val="both"/>
      </w:pPr>
      <w:r>
        <w:rPr>
          <w:rFonts w:ascii="Times New Roman"/>
          <w:b w:val="false"/>
          <w:i w:val="false"/>
          <w:color w:val="000000"/>
          <w:sz w:val="28"/>
        </w:rPr>
        <w:t>
      132. КСА УВД и АС УВД удовлетворяют всем требованиям, предъявляемым к АРМ УВД, а также обеспечивают:</w:t>
      </w:r>
    </w:p>
    <w:bookmarkEnd w:id="2332"/>
    <w:bookmarkStart w:name="z10023" w:id="2333"/>
    <w:p>
      <w:pPr>
        <w:spacing w:after="0"/>
        <w:ind w:left="0"/>
        <w:jc w:val="both"/>
      </w:pPr>
      <w:r>
        <w:rPr>
          <w:rFonts w:ascii="Times New Roman"/>
          <w:b w:val="false"/>
          <w:i w:val="false"/>
          <w:color w:val="000000"/>
          <w:sz w:val="28"/>
        </w:rPr>
        <w:t>
      1) способность принимать, обрабатывать и отображать в интегрированной форме данные всех задействованных источников;</w:t>
      </w:r>
    </w:p>
    <w:bookmarkEnd w:id="2333"/>
    <w:bookmarkStart w:name="z10024" w:id="2334"/>
    <w:p>
      <w:pPr>
        <w:spacing w:after="0"/>
        <w:ind w:left="0"/>
        <w:jc w:val="both"/>
      </w:pPr>
      <w:r>
        <w:rPr>
          <w:rFonts w:ascii="Times New Roman"/>
          <w:b w:val="false"/>
          <w:i w:val="false"/>
          <w:color w:val="000000"/>
          <w:sz w:val="28"/>
        </w:rPr>
        <w:t>
      2) способность взаимодействия с другими автоматизированными системами, используемыми при обеспечении ОВД, и предусматривают соответствующий уровень автоматизации с целью повышения точности и своевременности отображаемых данных, а также уменьшения рабочей нагрузки на диспетчера;</w:t>
      </w:r>
    </w:p>
    <w:bookmarkEnd w:id="2334"/>
    <w:bookmarkStart w:name="z10025" w:id="2335"/>
    <w:p>
      <w:pPr>
        <w:spacing w:after="0"/>
        <w:ind w:left="0"/>
        <w:jc w:val="both"/>
      </w:pPr>
      <w:r>
        <w:rPr>
          <w:rFonts w:ascii="Times New Roman"/>
          <w:b w:val="false"/>
          <w:i w:val="false"/>
          <w:color w:val="000000"/>
          <w:sz w:val="28"/>
        </w:rPr>
        <w:t>
      3) визуализацию связанных с безопасностью полетов оповещений и предупреждений, в том числе оповещения о возникновении конфликтной ситуации, предупреждения о достижении минимальной безопасной абсолютной высоты, прогноза конфликтной ситуации, специальных кодов ВОРЛ(SSR), включая 7500, 7600 и 7700, непреднамеренно дублированных кодов ВОРЛ и опознавательных индексов воздушных судов;</w:t>
      </w:r>
    </w:p>
    <w:bookmarkEnd w:id="2335"/>
    <w:bookmarkStart w:name="z10026" w:id="2336"/>
    <w:p>
      <w:pPr>
        <w:spacing w:after="0"/>
        <w:ind w:left="0"/>
        <w:jc w:val="both"/>
      </w:pPr>
      <w:r>
        <w:rPr>
          <w:rFonts w:ascii="Times New Roman"/>
          <w:b w:val="false"/>
          <w:i w:val="false"/>
          <w:color w:val="000000"/>
          <w:sz w:val="28"/>
        </w:rPr>
        <w:t>
      4) объединенное отображение данных наблюдения, таких как ПОРЛ/PSR, ВОРЛ/SSR. Рекомендуется отображение информации ADS-B, MLAT;</w:t>
      </w:r>
    </w:p>
    <w:bookmarkEnd w:id="2336"/>
    <w:bookmarkStart w:name="z10027" w:id="2337"/>
    <w:p>
      <w:pPr>
        <w:spacing w:after="0"/>
        <w:ind w:left="0"/>
        <w:jc w:val="both"/>
      </w:pPr>
      <w:r>
        <w:rPr>
          <w:rFonts w:ascii="Times New Roman"/>
          <w:b w:val="false"/>
          <w:i w:val="false"/>
          <w:color w:val="000000"/>
          <w:sz w:val="28"/>
        </w:rPr>
        <w:t>
      5) выделение устаревших (не обновившихся за предыдущий обзор) радиолокационных данных.</w:t>
      </w:r>
    </w:p>
    <w:bookmarkEnd w:id="2337"/>
    <w:bookmarkStart w:name="z10028" w:id="2338"/>
    <w:p>
      <w:pPr>
        <w:spacing w:after="0"/>
        <w:ind w:left="0"/>
        <w:jc w:val="both"/>
      </w:pPr>
      <w:r>
        <w:rPr>
          <w:rFonts w:ascii="Times New Roman"/>
          <w:b w:val="false"/>
          <w:i w:val="false"/>
          <w:color w:val="000000"/>
          <w:sz w:val="28"/>
        </w:rPr>
        <w:t>
      133. Серверы обработки радиолокационной, радиопеленгационной, метеорологической и элементов плановой информации АС УВД обеспечивают работу по схеме "горячего резервирования".</w:t>
      </w:r>
    </w:p>
    <w:bookmarkEnd w:id="2338"/>
    <w:bookmarkStart w:name="z10029" w:id="2339"/>
    <w:p>
      <w:pPr>
        <w:spacing w:after="0"/>
        <w:ind w:left="0"/>
        <w:jc w:val="both"/>
      </w:pPr>
      <w:r>
        <w:rPr>
          <w:rFonts w:ascii="Times New Roman"/>
          <w:b w:val="false"/>
          <w:i w:val="false"/>
          <w:color w:val="000000"/>
          <w:sz w:val="28"/>
        </w:rPr>
        <w:t xml:space="preserve">
      134. Аппаратура и программное обеспечение АС УВД обеспечивают следующие функциональные возможности: </w:t>
      </w:r>
    </w:p>
    <w:bookmarkEnd w:id="2339"/>
    <w:bookmarkStart w:name="z10030" w:id="2340"/>
    <w:p>
      <w:pPr>
        <w:spacing w:after="0"/>
        <w:ind w:left="0"/>
        <w:jc w:val="both"/>
      </w:pPr>
      <w:r>
        <w:rPr>
          <w:rFonts w:ascii="Times New Roman"/>
          <w:b w:val="false"/>
          <w:i w:val="false"/>
          <w:color w:val="000000"/>
          <w:sz w:val="28"/>
        </w:rPr>
        <w:t>
      1) получение информации от системы точного времени;</w:t>
      </w:r>
    </w:p>
    <w:bookmarkEnd w:id="2340"/>
    <w:bookmarkStart w:name="z10031" w:id="2341"/>
    <w:p>
      <w:pPr>
        <w:spacing w:after="0"/>
        <w:ind w:left="0"/>
        <w:jc w:val="both"/>
      </w:pPr>
      <w:r>
        <w:rPr>
          <w:rFonts w:ascii="Times New Roman"/>
          <w:b w:val="false"/>
          <w:i w:val="false"/>
          <w:color w:val="000000"/>
          <w:sz w:val="28"/>
        </w:rPr>
        <w:t xml:space="preserve">
      2) информация, а также программное обеспечение системы защищены от несанкционированного доступа; </w:t>
      </w:r>
    </w:p>
    <w:bookmarkEnd w:id="2341"/>
    <w:bookmarkStart w:name="z10032" w:id="2342"/>
    <w:p>
      <w:pPr>
        <w:spacing w:after="0"/>
        <w:ind w:left="0"/>
        <w:jc w:val="both"/>
      </w:pPr>
      <w:r>
        <w:rPr>
          <w:rFonts w:ascii="Times New Roman"/>
          <w:b w:val="false"/>
          <w:i w:val="false"/>
          <w:color w:val="000000"/>
          <w:sz w:val="28"/>
        </w:rPr>
        <w:t xml:space="preserve">
      3) выдачи радиолокационной информации на рабочие места диспетчеров с учетом магнитного склонения; </w:t>
      </w:r>
    </w:p>
    <w:bookmarkEnd w:id="2342"/>
    <w:bookmarkStart w:name="z10033" w:id="2343"/>
    <w:p>
      <w:pPr>
        <w:spacing w:after="0"/>
        <w:ind w:left="0"/>
        <w:jc w:val="both"/>
      </w:pPr>
      <w:r>
        <w:rPr>
          <w:rFonts w:ascii="Times New Roman"/>
          <w:b w:val="false"/>
          <w:i w:val="false"/>
          <w:color w:val="000000"/>
          <w:sz w:val="28"/>
        </w:rPr>
        <w:t>
      4) аппаратура автоматического контроля системы отображения информации обеспечивает контроль работоспособности и отображение технического состояния рабочих мест, серверов обмена данными по каналам передачи данных;</w:t>
      </w:r>
    </w:p>
    <w:bookmarkEnd w:id="2343"/>
    <w:bookmarkStart w:name="z10034" w:id="2344"/>
    <w:p>
      <w:pPr>
        <w:spacing w:after="0"/>
        <w:ind w:left="0"/>
        <w:jc w:val="both"/>
      </w:pPr>
      <w:r>
        <w:rPr>
          <w:rFonts w:ascii="Times New Roman"/>
          <w:b w:val="false"/>
          <w:i w:val="false"/>
          <w:color w:val="000000"/>
          <w:sz w:val="28"/>
        </w:rPr>
        <w:t>
      5) взаимодействие со следующими источниками цифровой информации: AFTN и/или AMHS, смежными АС УВД, автоматизированными системами планирования воздушного движения, автоматизированными системами метеорологического обеспечения;</w:t>
      </w:r>
    </w:p>
    <w:bookmarkEnd w:id="2344"/>
    <w:bookmarkStart w:name="z10035" w:id="2345"/>
    <w:p>
      <w:pPr>
        <w:spacing w:after="0"/>
        <w:ind w:left="0"/>
        <w:jc w:val="both"/>
      </w:pPr>
      <w:r>
        <w:rPr>
          <w:rFonts w:ascii="Times New Roman"/>
          <w:b w:val="false"/>
          <w:i w:val="false"/>
          <w:color w:val="000000"/>
          <w:sz w:val="28"/>
        </w:rPr>
        <w:t>
      6) обработка и отображение плановой информации о полетах и сообщений по ОВД, метеорологической информации, аэронавигационной информации, справочной и вспомогательной информации;</w:t>
      </w:r>
    </w:p>
    <w:bookmarkEnd w:id="2345"/>
    <w:bookmarkStart w:name="z10036" w:id="2346"/>
    <w:p>
      <w:pPr>
        <w:spacing w:after="0"/>
        <w:ind w:left="0"/>
        <w:jc w:val="both"/>
      </w:pPr>
      <w:r>
        <w:rPr>
          <w:rFonts w:ascii="Times New Roman"/>
          <w:b w:val="false"/>
          <w:i w:val="false"/>
          <w:color w:val="000000"/>
          <w:sz w:val="28"/>
        </w:rPr>
        <w:t>
      7) представление в визуальном виде планируемых маршрутов полетов;</w:t>
      </w:r>
    </w:p>
    <w:bookmarkEnd w:id="2346"/>
    <w:bookmarkStart w:name="z10037" w:id="2347"/>
    <w:p>
      <w:pPr>
        <w:spacing w:after="0"/>
        <w:ind w:left="0"/>
        <w:jc w:val="both"/>
      </w:pPr>
      <w:r>
        <w:rPr>
          <w:rFonts w:ascii="Times New Roman"/>
          <w:b w:val="false"/>
          <w:i w:val="false"/>
          <w:color w:val="000000"/>
          <w:sz w:val="28"/>
        </w:rPr>
        <w:t>
      8) документирование входной информации АС УВД, пультовых операций на рабочем месте диспетчера с последующей возможностью воспроизведения записи действий рабочих мест диспетчерского состава.</w:t>
      </w:r>
    </w:p>
    <w:bookmarkEnd w:id="2347"/>
    <w:bookmarkStart w:name="z10038" w:id="2348"/>
    <w:p>
      <w:pPr>
        <w:spacing w:after="0"/>
        <w:ind w:left="0"/>
        <w:jc w:val="left"/>
      </w:pPr>
      <w:r>
        <w:rPr>
          <w:rFonts w:ascii="Times New Roman"/>
          <w:b/>
          <w:i w:val="false"/>
          <w:color w:val="000000"/>
        </w:rPr>
        <w:t xml:space="preserve"> Параграф 15. Основные требования к наземной станции ADS-B 1090 ES</w:t>
      </w:r>
    </w:p>
    <w:bookmarkEnd w:id="2348"/>
    <w:bookmarkStart w:name="z10039" w:id="2349"/>
    <w:p>
      <w:pPr>
        <w:spacing w:after="0"/>
        <w:ind w:left="0"/>
        <w:jc w:val="both"/>
      </w:pPr>
      <w:r>
        <w:rPr>
          <w:rFonts w:ascii="Times New Roman"/>
          <w:b w:val="false"/>
          <w:i w:val="false"/>
          <w:color w:val="000000"/>
          <w:sz w:val="28"/>
        </w:rPr>
        <w:t>
      135. Наземная станция расширенного сквиттера ADS-B 1090 Мегагерц (1090 GS) является частью наземной системы наблюдения воздушного движения и на поверхности аэропорта и обеспечивает:</w:t>
      </w:r>
    </w:p>
    <w:bookmarkEnd w:id="2349"/>
    <w:bookmarkStart w:name="z10040" w:id="2350"/>
    <w:p>
      <w:pPr>
        <w:spacing w:after="0"/>
        <w:ind w:left="0"/>
        <w:jc w:val="both"/>
      </w:pPr>
      <w:r>
        <w:rPr>
          <w:rFonts w:ascii="Times New Roman"/>
          <w:b w:val="false"/>
          <w:i w:val="false"/>
          <w:color w:val="000000"/>
          <w:sz w:val="28"/>
        </w:rPr>
        <w:t>
      1) прием и декодирование данных ADS-B, передаваемых в форме расширенных сквиттеров 1090 МГерц (1090 ES) от оборудованных воздушных судов (транспортных средств аэропорта);</w:t>
      </w:r>
    </w:p>
    <w:bookmarkEnd w:id="2350"/>
    <w:bookmarkStart w:name="z10041" w:id="2351"/>
    <w:p>
      <w:pPr>
        <w:spacing w:after="0"/>
        <w:ind w:left="0"/>
        <w:jc w:val="both"/>
      </w:pPr>
      <w:r>
        <w:rPr>
          <w:rFonts w:ascii="Times New Roman"/>
          <w:b w:val="false"/>
          <w:i w:val="false"/>
          <w:color w:val="000000"/>
          <w:sz w:val="28"/>
        </w:rPr>
        <w:t>
      2) составление и передачу целевых отчетов в формате ASTERIX категории 021 (ATX021) для системы обработки данных наблюдения.</w:t>
      </w:r>
    </w:p>
    <w:bookmarkEnd w:id="2351"/>
    <w:bookmarkStart w:name="z10042" w:id="2352"/>
    <w:p>
      <w:pPr>
        <w:spacing w:after="0"/>
        <w:ind w:left="0"/>
        <w:jc w:val="both"/>
      </w:pPr>
      <w:r>
        <w:rPr>
          <w:rFonts w:ascii="Times New Roman"/>
          <w:b w:val="false"/>
          <w:i w:val="false"/>
          <w:color w:val="000000"/>
          <w:sz w:val="28"/>
        </w:rPr>
        <w:t xml:space="preserve">
      136. Состояние наземной станции 1090 GS определяется автоматически, на основе результатов BITE: </w:t>
      </w:r>
    </w:p>
    <w:bookmarkEnd w:id="2352"/>
    <w:bookmarkStart w:name="z10043" w:id="2353"/>
    <w:p>
      <w:pPr>
        <w:spacing w:after="0"/>
        <w:ind w:left="0"/>
        <w:jc w:val="both"/>
      </w:pPr>
      <w:r>
        <w:rPr>
          <w:rFonts w:ascii="Times New Roman"/>
          <w:b w:val="false"/>
          <w:i w:val="false"/>
          <w:color w:val="000000"/>
          <w:sz w:val="28"/>
        </w:rPr>
        <w:t>
      1) Инициализация (англ. Initialisation) – это состояние вводится при включении питания. После завершения самопроверки при включении питания, 1090 GS входит либо в состояние On-Line, либо в состояние Failed, в зависимости от результата BITE:</w:t>
      </w:r>
    </w:p>
    <w:bookmarkEnd w:id="2353"/>
    <w:bookmarkStart w:name="z10044" w:id="2354"/>
    <w:p>
      <w:pPr>
        <w:spacing w:after="0"/>
        <w:ind w:left="0"/>
        <w:jc w:val="both"/>
      </w:pPr>
      <w:r>
        <w:rPr>
          <w:rFonts w:ascii="Times New Roman"/>
          <w:b w:val="false"/>
          <w:i w:val="false"/>
          <w:color w:val="000000"/>
          <w:sz w:val="28"/>
        </w:rPr>
        <w:t>
      2) Работа (англ. On-Line) - это состояние является нормальным рабочим состоянием 1090 GS. Это указывает на то, что НС либо предоставляет оперативную услугу, отвечающую минимальным требованиям к производительности, либо способна сделать это;</w:t>
      </w:r>
    </w:p>
    <w:bookmarkEnd w:id="2354"/>
    <w:bookmarkStart w:name="z10045" w:id="2355"/>
    <w:p>
      <w:pPr>
        <w:spacing w:after="0"/>
        <w:ind w:left="0"/>
        <w:jc w:val="both"/>
      </w:pPr>
      <w:r>
        <w:rPr>
          <w:rFonts w:ascii="Times New Roman"/>
          <w:b w:val="false"/>
          <w:i w:val="false"/>
          <w:color w:val="000000"/>
          <w:sz w:val="28"/>
        </w:rPr>
        <w:t>
      3) Ошибка (англ. Failed) – это состояние выводится при обнаружении состояния ошибки, которое означает, что минимальные требования к рабочим характеристикам не могут быть выполнены.</w:t>
      </w:r>
    </w:p>
    <w:bookmarkEnd w:id="2355"/>
    <w:bookmarkStart w:name="z10046" w:id="2356"/>
    <w:p>
      <w:pPr>
        <w:spacing w:after="0"/>
        <w:ind w:left="0"/>
        <w:jc w:val="both"/>
      </w:pPr>
      <w:r>
        <w:rPr>
          <w:rFonts w:ascii="Times New Roman"/>
          <w:b w:val="false"/>
          <w:i w:val="false"/>
          <w:color w:val="000000"/>
          <w:sz w:val="28"/>
        </w:rPr>
        <w:t>
      137. Несущая частота сигналов ответа равна 1090 МГерц ±1 МГерц.</w:t>
      </w:r>
    </w:p>
    <w:bookmarkEnd w:id="2356"/>
    <w:bookmarkStart w:name="z10047" w:id="2357"/>
    <w:p>
      <w:pPr>
        <w:spacing w:after="0"/>
        <w:ind w:left="0"/>
        <w:jc w:val="both"/>
      </w:pPr>
      <w:r>
        <w:rPr>
          <w:rFonts w:ascii="Times New Roman"/>
          <w:b w:val="false"/>
          <w:i w:val="false"/>
          <w:color w:val="000000"/>
          <w:sz w:val="28"/>
        </w:rPr>
        <w:t>
      138. 1090 GS обнаруживает потерю чувствительности приемника, которая мешает наземной станции выполнять свои требования к наблюдению.</w:t>
      </w:r>
    </w:p>
    <w:bookmarkEnd w:id="2357"/>
    <w:bookmarkStart w:name="z10048" w:id="2358"/>
    <w:p>
      <w:pPr>
        <w:spacing w:after="0"/>
        <w:ind w:left="0"/>
        <w:jc w:val="both"/>
      </w:pPr>
      <w:r>
        <w:rPr>
          <w:rFonts w:ascii="Times New Roman"/>
          <w:b w:val="false"/>
          <w:i w:val="false"/>
          <w:color w:val="000000"/>
          <w:sz w:val="28"/>
        </w:rPr>
        <w:t xml:space="preserve">
      139. Функция BITE 1090 GS включает в себя встроенную испытательную аппаратуру (BITE), позволяющую осуществлять непрерывный мониторинг рабочего состояния оборудования, что достигается путем мониторинга и анализа критических параметров системы на всех соответствующих уровнях системы. </w:t>
      </w:r>
    </w:p>
    <w:bookmarkEnd w:id="2358"/>
    <w:bookmarkStart w:name="z10049" w:id="2359"/>
    <w:p>
      <w:pPr>
        <w:spacing w:after="0"/>
        <w:ind w:left="0"/>
        <w:jc w:val="both"/>
      </w:pPr>
      <w:r>
        <w:rPr>
          <w:rFonts w:ascii="Times New Roman"/>
          <w:b w:val="false"/>
          <w:i w:val="false"/>
          <w:color w:val="000000"/>
          <w:sz w:val="28"/>
        </w:rPr>
        <w:t>
      140. Система BITE 1090 GS способна обнаруживать неисправности, влияющие на производительность наземной станции.</w:t>
      </w:r>
    </w:p>
    <w:bookmarkEnd w:id="2359"/>
    <w:bookmarkStart w:name="z10050" w:id="2360"/>
    <w:p>
      <w:pPr>
        <w:spacing w:after="0"/>
        <w:ind w:left="0"/>
        <w:jc w:val="both"/>
      </w:pPr>
      <w:r>
        <w:rPr>
          <w:rFonts w:ascii="Times New Roman"/>
          <w:b w:val="false"/>
          <w:i w:val="false"/>
          <w:color w:val="000000"/>
          <w:sz w:val="28"/>
        </w:rPr>
        <w:t xml:space="preserve">
      141. Система BITE регистрирует неисправное оборудование (на уровне LRU (ТЭЗ)) локально в системе и соответствующим образом уведомляет подсистемы мониторинга, регистрации и управления. Тесты BITE включают в себя сквозную проверку системы, включая РЧ-вход антенны. В этой проверке может использоваться Site Monitor, который является внешним излучателем ADS-B 1090 ES, что позволяет проводить общую проверку целостности системы, включая антенну. </w:t>
      </w:r>
    </w:p>
    <w:bookmarkEnd w:id="2360"/>
    <w:bookmarkStart w:name="z10051" w:id="2361"/>
    <w:p>
      <w:pPr>
        <w:spacing w:after="0"/>
        <w:ind w:left="0"/>
        <w:jc w:val="both"/>
      </w:pPr>
      <w:r>
        <w:rPr>
          <w:rFonts w:ascii="Times New Roman"/>
          <w:b w:val="false"/>
          <w:i w:val="false"/>
          <w:color w:val="000000"/>
          <w:sz w:val="28"/>
        </w:rPr>
        <w:t xml:space="preserve">
      142. НС 1090 GS выполняет тесты BITE как при запуске, так и периодически. Тесты обобщаются в виде общего сигнала состояния BITE, который будет использоваться для индикации отказов для оператора и клиентских систем. </w:t>
      </w:r>
    </w:p>
    <w:bookmarkEnd w:id="2361"/>
    <w:bookmarkStart w:name="z10052" w:id="2362"/>
    <w:p>
      <w:pPr>
        <w:spacing w:after="0"/>
        <w:ind w:left="0"/>
        <w:jc w:val="both"/>
      </w:pPr>
      <w:r>
        <w:rPr>
          <w:rFonts w:ascii="Times New Roman"/>
          <w:b w:val="false"/>
          <w:i w:val="false"/>
          <w:color w:val="000000"/>
          <w:sz w:val="28"/>
        </w:rPr>
        <w:t xml:space="preserve">
      143. НС 1090 GS сообщает в систему обработки наблюдения следующий минимальный набор данных для каждого целевого отчета: </w:t>
      </w:r>
    </w:p>
    <w:bookmarkEnd w:id="2362"/>
    <w:bookmarkStart w:name="z10053" w:id="2363"/>
    <w:p>
      <w:pPr>
        <w:spacing w:after="0"/>
        <w:ind w:left="0"/>
        <w:jc w:val="both"/>
      </w:pPr>
      <w:r>
        <w:rPr>
          <w:rFonts w:ascii="Times New Roman"/>
          <w:b w:val="false"/>
          <w:i w:val="false"/>
          <w:color w:val="000000"/>
          <w:sz w:val="28"/>
        </w:rPr>
        <w:t>
      1) горизонтальное положение самолета - широта и долгота;</w:t>
      </w:r>
    </w:p>
    <w:bookmarkEnd w:id="2363"/>
    <w:bookmarkStart w:name="z10054" w:id="2364"/>
    <w:p>
      <w:pPr>
        <w:spacing w:after="0"/>
        <w:ind w:left="0"/>
        <w:jc w:val="both"/>
      </w:pPr>
      <w:r>
        <w:rPr>
          <w:rFonts w:ascii="Times New Roman"/>
          <w:b w:val="false"/>
          <w:i w:val="false"/>
          <w:color w:val="000000"/>
          <w:sz w:val="28"/>
        </w:rPr>
        <w:t>
      2) барометрическая высота;</w:t>
      </w:r>
    </w:p>
    <w:bookmarkEnd w:id="2364"/>
    <w:bookmarkStart w:name="z10055" w:id="2365"/>
    <w:p>
      <w:pPr>
        <w:spacing w:after="0"/>
        <w:ind w:left="0"/>
        <w:jc w:val="both"/>
      </w:pPr>
      <w:r>
        <w:rPr>
          <w:rFonts w:ascii="Times New Roman"/>
          <w:b w:val="false"/>
          <w:i w:val="false"/>
          <w:color w:val="000000"/>
          <w:sz w:val="28"/>
        </w:rPr>
        <w:t>
      3) показатели качества горизонтального положения;</w:t>
      </w:r>
    </w:p>
    <w:bookmarkEnd w:id="2365"/>
    <w:bookmarkStart w:name="z10056" w:id="2366"/>
    <w:p>
      <w:pPr>
        <w:spacing w:after="0"/>
        <w:ind w:left="0"/>
        <w:jc w:val="both"/>
      </w:pPr>
      <w:r>
        <w:rPr>
          <w:rFonts w:ascii="Times New Roman"/>
          <w:b w:val="false"/>
          <w:i w:val="false"/>
          <w:color w:val="000000"/>
          <w:sz w:val="28"/>
        </w:rPr>
        <w:t>
      4) идентификатор воздушного судна (идентификация самолета и код в режиме A);</w:t>
      </w:r>
    </w:p>
    <w:bookmarkEnd w:id="2366"/>
    <w:bookmarkStart w:name="z10057" w:id="2367"/>
    <w:p>
      <w:pPr>
        <w:spacing w:after="0"/>
        <w:ind w:left="0"/>
        <w:jc w:val="both"/>
      </w:pPr>
      <w:r>
        <w:rPr>
          <w:rFonts w:ascii="Times New Roman"/>
          <w:b w:val="false"/>
          <w:i w:val="false"/>
          <w:color w:val="000000"/>
          <w:sz w:val="28"/>
        </w:rPr>
        <w:t>
      5) аварийные показатели;</w:t>
      </w:r>
    </w:p>
    <w:bookmarkEnd w:id="2367"/>
    <w:bookmarkStart w:name="z10058" w:id="2368"/>
    <w:p>
      <w:pPr>
        <w:spacing w:after="0"/>
        <w:ind w:left="0"/>
        <w:jc w:val="both"/>
      </w:pPr>
      <w:r>
        <w:rPr>
          <w:rFonts w:ascii="Times New Roman"/>
          <w:b w:val="false"/>
          <w:i w:val="false"/>
          <w:color w:val="000000"/>
          <w:sz w:val="28"/>
        </w:rPr>
        <w:t>
      6) специальная идентификация местоположения (SPI);</w:t>
      </w:r>
    </w:p>
    <w:bookmarkEnd w:id="2368"/>
    <w:bookmarkStart w:name="z10059" w:id="2369"/>
    <w:p>
      <w:pPr>
        <w:spacing w:after="0"/>
        <w:ind w:left="0"/>
        <w:jc w:val="both"/>
      </w:pPr>
      <w:r>
        <w:rPr>
          <w:rFonts w:ascii="Times New Roman"/>
          <w:b w:val="false"/>
          <w:i w:val="false"/>
          <w:color w:val="000000"/>
          <w:sz w:val="28"/>
        </w:rPr>
        <w:t>
      7) время применения.</w:t>
      </w:r>
    </w:p>
    <w:bookmarkEnd w:id="2369"/>
    <w:bookmarkStart w:name="z10060" w:id="2370"/>
    <w:p>
      <w:pPr>
        <w:spacing w:after="0"/>
        <w:ind w:left="0"/>
        <w:jc w:val="both"/>
      </w:pPr>
      <w:r>
        <w:rPr>
          <w:rFonts w:ascii="Times New Roman"/>
          <w:b w:val="false"/>
          <w:i w:val="false"/>
          <w:color w:val="000000"/>
          <w:sz w:val="28"/>
        </w:rPr>
        <w:t>
      Примечание: Аварийные индикаторы и SPI предоставляются только по выбору летного экипажа. 24-битный адрес включен в качестве обязательного поля ATX021</w:t>
      </w:r>
    </w:p>
    <w:bookmarkEnd w:id="2370"/>
    <w:bookmarkStart w:name="z10061" w:id="2371"/>
    <w:p>
      <w:pPr>
        <w:spacing w:after="0"/>
        <w:ind w:left="0"/>
        <w:jc w:val="both"/>
      </w:pPr>
      <w:r>
        <w:rPr>
          <w:rFonts w:ascii="Times New Roman"/>
          <w:b w:val="false"/>
          <w:i w:val="false"/>
          <w:color w:val="000000"/>
          <w:sz w:val="28"/>
        </w:rPr>
        <w:t>
      144. НС 1090 GS поддерживает функции непрерывного функционально-независимого документирования информации, поиска и воспроизведения архивной информации согласно главы 4 приложения 3 к настоящим Правилам.</w:t>
      </w:r>
    </w:p>
    <w:bookmarkEnd w:id="2371"/>
    <w:bookmarkStart w:name="z10062" w:id="2372"/>
    <w:p>
      <w:pPr>
        <w:spacing w:after="0"/>
        <w:ind w:left="0"/>
        <w:jc w:val="both"/>
      </w:pPr>
      <w:r>
        <w:rPr>
          <w:rFonts w:ascii="Times New Roman"/>
          <w:b w:val="false"/>
          <w:i w:val="false"/>
          <w:color w:val="000000"/>
          <w:sz w:val="28"/>
        </w:rPr>
        <w:t xml:space="preserve">
      145. Опорное точное время. Приемные системы, предназначенные для формирования донесений ADS-B и/или TIS-B на основе полученных сообщений о местоположении на земле, сообщений о местоположении в воздухе и/или сообщений TIS-B, используют измеренное время UTC GNSS с целью формирования времени применимости донесения в следующих случаях полученных сообщений: </w:t>
      </w:r>
    </w:p>
    <w:bookmarkEnd w:id="2372"/>
    <w:bookmarkStart w:name="z10063" w:id="2373"/>
    <w:p>
      <w:pPr>
        <w:spacing w:after="0"/>
        <w:ind w:left="0"/>
        <w:jc w:val="both"/>
      </w:pPr>
      <w:r>
        <w:rPr>
          <w:rFonts w:ascii="Times New Roman"/>
          <w:b w:val="false"/>
          <w:i w:val="false"/>
          <w:color w:val="000000"/>
          <w:sz w:val="28"/>
        </w:rPr>
        <w:t xml:space="preserve">
      1) сообщения ADS-B версии ноль (0), когда категория навигационной неопределенности (NUC) составляет 8 или 9, или </w:t>
      </w:r>
    </w:p>
    <w:bookmarkEnd w:id="2373"/>
    <w:bookmarkStart w:name="z10064" w:id="2374"/>
    <w:p>
      <w:pPr>
        <w:spacing w:after="0"/>
        <w:ind w:left="0"/>
        <w:jc w:val="both"/>
      </w:pPr>
      <w:r>
        <w:rPr>
          <w:rFonts w:ascii="Times New Roman"/>
          <w:b w:val="false"/>
          <w:i w:val="false"/>
          <w:color w:val="000000"/>
          <w:sz w:val="28"/>
        </w:rPr>
        <w:t xml:space="preserve">
      2) сообщения ADS-B или TIS-B версии один (1) или версии два (2), когда категория навигационной целостности (NIC) составляет 10 или 11. </w:t>
      </w:r>
    </w:p>
    <w:bookmarkEnd w:id="2374"/>
    <w:bookmarkStart w:name="z10065" w:id="2375"/>
    <w:p>
      <w:pPr>
        <w:spacing w:after="0"/>
        <w:ind w:left="0"/>
        <w:jc w:val="both"/>
      </w:pPr>
      <w:r>
        <w:rPr>
          <w:rFonts w:ascii="Times New Roman"/>
          <w:b w:val="false"/>
          <w:i w:val="false"/>
          <w:color w:val="000000"/>
          <w:sz w:val="28"/>
        </w:rPr>
        <w:t>
      Данные об измеренном времени UTC имеют минимальный диапазон 300 с и разрешение 0,0078125 (1/128) секунд.</w:t>
      </w:r>
    </w:p>
    <w:bookmarkEnd w:id="2375"/>
    <w:bookmarkStart w:name="z10066" w:id="2376"/>
    <w:p>
      <w:pPr>
        <w:spacing w:after="0"/>
        <w:ind w:left="0"/>
        <w:jc w:val="both"/>
      </w:pPr>
      <w:r>
        <w:rPr>
          <w:rFonts w:ascii="Times New Roman"/>
          <w:b w:val="false"/>
          <w:i w:val="false"/>
          <w:color w:val="000000"/>
          <w:sz w:val="28"/>
        </w:rPr>
        <w:t>
      146. Формат расширенного сквиттера ES - используется 112-битный формат сигнала линии связи "вниз" (DF = 17), состоящий из следующих полей:</w:t>
      </w:r>
    </w:p>
    <w:bookmarkEnd w:id="2376"/>
    <w:bookmarkStart w:name="z10067" w:id="2377"/>
    <w:p>
      <w:pPr>
        <w:spacing w:after="0"/>
        <w:ind w:left="0"/>
        <w:jc w:val="both"/>
      </w:pPr>
      <w:r>
        <w:rPr>
          <w:rFonts w:ascii="Times New Roman"/>
          <w:b w:val="false"/>
          <w:i w:val="false"/>
          <w:color w:val="000000"/>
          <w:sz w:val="28"/>
        </w:rPr>
        <w:t>
      1) DF – формат сигнала линии связи "вниз";</w:t>
      </w:r>
    </w:p>
    <w:bookmarkEnd w:id="2377"/>
    <w:bookmarkStart w:name="z10068" w:id="2378"/>
    <w:p>
      <w:pPr>
        <w:spacing w:after="0"/>
        <w:ind w:left="0"/>
        <w:jc w:val="both"/>
      </w:pPr>
      <w:r>
        <w:rPr>
          <w:rFonts w:ascii="Times New Roman"/>
          <w:b w:val="false"/>
          <w:i w:val="false"/>
          <w:color w:val="000000"/>
          <w:sz w:val="28"/>
        </w:rPr>
        <w:t>
      2) СА – возможности;</w:t>
      </w:r>
    </w:p>
    <w:bookmarkEnd w:id="2378"/>
    <w:bookmarkStart w:name="z10069" w:id="2379"/>
    <w:p>
      <w:pPr>
        <w:spacing w:after="0"/>
        <w:ind w:left="0"/>
        <w:jc w:val="both"/>
      </w:pPr>
      <w:r>
        <w:rPr>
          <w:rFonts w:ascii="Times New Roman"/>
          <w:b w:val="false"/>
          <w:i w:val="false"/>
          <w:color w:val="000000"/>
          <w:sz w:val="28"/>
        </w:rPr>
        <w:t>
      3) АА – объявленный адрес;</w:t>
      </w:r>
    </w:p>
    <w:bookmarkEnd w:id="2379"/>
    <w:bookmarkStart w:name="z10070" w:id="2380"/>
    <w:p>
      <w:pPr>
        <w:spacing w:after="0"/>
        <w:ind w:left="0"/>
        <w:jc w:val="both"/>
      </w:pPr>
      <w:r>
        <w:rPr>
          <w:rFonts w:ascii="Times New Roman"/>
          <w:b w:val="false"/>
          <w:i w:val="false"/>
          <w:color w:val="000000"/>
          <w:sz w:val="28"/>
        </w:rPr>
        <w:t>
      4) МЕ – сообщение;</w:t>
      </w:r>
    </w:p>
    <w:bookmarkEnd w:id="2380"/>
    <w:bookmarkStart w:name="z10071" w:id="2381"/>
    <w:p>
      <w:pPr>
        <w:spacing w:after="0"/>
        <w:ind w:left="0"/>
        <w:jc w:val="both"/>
      </w:pPr>
      <w:r>
        <w:rPr>
          <w:rFonts w:ascii="Times New Roman"/>
          <w:b w:val="false"/>
          <w:i w:val="false"/>
          <w:color w:val="000000"/>
          <w:sz w:val="28"/>
        </w:rPr>
        <w:t>
      5) PI – четность/идентификатор запросчика.</w:t>
      </w:r>
    </w:p>
    <w:bookmarkEnd w:id="2381"/>
    <w:bookmarkStart w:name="z10072" w:id="2382"/>
    <w:p>
      <w:pPr>
        <w:spacing w:after="0"/>
        <w:ind w:left="0"/>
        <w:jc w:val="both"/>
      </w:pPr>
      <w:r>
        <w:rPr>
          <w:rFonts w:ascii="Times New Roman"/>
          <w:b w:val="false"/>
          <w:i w:val="false"/>
          <w:color w:val="000000"/>
          <w:sz w:val="28"/>
        </w:rPr>
        <w:t xml:space="preserve">
      147. МЕ: сообщение, расширенный сквиттер. Данное 56-битное (33–88) поле сигнала линии связи "вниз" в DF = 17 используется для передачи радиовещательных сообщений. Расширенный сквиттер ES используется регистрами 05, 06, 07, 08, 09, 0А и 61-6F и соответствует версии 0, версии 1 или версии 2 форматов сообщений, описание которых приводится ниже: </w:t>
      </w:r>
    </w:p>
    <w:bookmarkEnd w:id="2382"/>
    <w:bookmarkStart w:name="z10073" w:id="2383"/>
    <w:p>
      <w:pPr>
        <w:spacing w:after="0"/>
        <w:ind w:left="0"/>
        <w:jc w:val="both"/>
      </w:pPr>
      <w:r>
        <w:rPr>
          <w:rFonts w:ascii="Times New Roman"/>
          <w:b w:val="false"/>
          <w:i w:val="false"/>
          <w:color w:val="000000"/>
          <w:sz w:val="28"/>
        </w:rPr>
        <w:t>
      1) Версия 0 форматов сообщений ES и соответствующие требования обеспечивают представление информации о качестве наблюдения в виде категории навигационной неопределенности (NUC), которая может характеризовать точность или целостность навигационных данных, используемых ADS-B, отсутствует указание относительно того, к какой из этих характеристик, целостности или точности, относится значение NUC.</w:t>
      </w:r>
    </w:p>
    <w:bookmarkEnd w:id="2383"/>
    <w:bookmarkStart w:name="z10074" w:id="2384"/>
    <w:p>
      <w:pPr>
        <w:spacing w:after="0"/>
        <w:ind w:left="0"/>
        <w:jc w:val="both"/>
      </w:pPr>
      <w:r>
        <w:rPr>
          <w:rFonts w:ascii="Times New Roman"/>
          <w:b w:val="false"/>
          <w:i w:val="false"/>
          <w:color w:val="000000"/>
          <w:sz w:val="28"/>
        </w:rPr>
        <w:t>
      2) Версия 1 форматов сообщений ES и соответствующие требования обеспечивают представление информации о точности и целостности наблюдения отдельно в виде категории навигационной точности (NAC), категории навигационной целостности (NIC) и уровня целостности наблюдения (SIL).</w:t>
      </w:r>
    </w:p>
    <w:bookmarkEnd w:id="2384"/>
    <w:bookmarkStart w:name="z10075" w:id="2385"/>
    <w:p>
      <w:pPr>
        <w:spacing w:after="0"/>
        <w:ind w:left="0"/>
        <w:jc w:val="both"/>
      </w:pPr>
      <w:r>
        <w:rPr>
          <w:rFonts w:ascii="Times New Roman"/>
          <w:b w:val="false"/>
          <w:i w:val="false"/>
          <w:color w:val="000000"/>
          <w:sz w:val="28"/>
        </w:rPr>
        <w:t xml:space="preserve">
      Версия 1 форматов ES также включает положения, касающиеся усовершенствованного представления информации о статусе. </w:t>
      </w:r>
    </w:p>
    <w:bookmarkEnd w:id="2385"/>
    <w:bookmarkStart w:name="z10076" w:id="2386"/>
    <w:p>
      <w:pPr>
        <w:spacing w:after="0"/>
        <w:ind w:left="0"/>
        <w:jc w:val="both"/>
      </w:pPr>
      <w:r>
        <w:rPr>
          <w:rFonts w:ascii="Times New Roman"/>
          <w:b w:val="false"/>
          <w:i w:val="false"/>
          <w:color w:val="000000"/>
          <w:sz w:val="28"/>
        </w:rPr>
        <w:t>
      3) Версия 2 форматов сообщений ES и соответствующие требования содержат положения версии 1, но положения, касающиеся представления информации о целостности и параметрах, дополнительно усовершенствованы. Версия 2 форматов сообщений ES обеспечивает раздельное представление информации о целостности источника данных о местоположении и информации, касающейся целостности передающего оборудования ADS-B. Версия 2 форматов сообщений ES также предусматривает раздельное представление информации о точности местоположения в вертикальной и горизонтальной плоскостях, исключение данных о целостности в вертикальной плоскости из данных о целостности местоположения, передачу кода режима A информации о сдвиге антенны GNSS и дополнительных значений, касающихся целостности информации о местоположении в горизонтальной плоскости. Версия 2 форматов сообщений ES также модифицирует донесение о статусе цели посредством включения в него выбранной высоты, выбранного курса и информации об установке барометрического давления. Форматы для трех различных версий являются интероперабельными. Приемник расширенного сквиттера может узнавать и декодировать сигналы своей версии, а также форматы сообщений предыдущих версий. Приемник может декодировать сигналы более поздних версий с учетом своих возможностей.</w:t>
      </w:r>
    </w:p>
    <w:bookmarkEnd w:id="2386"/>
    <w:bookmarkStart w:name="z10077" w:id="2387"/>
    <w:p>
      <w:pPr>
        <w:spacing w:after="0"/>
        <w:ind w:left="0"/>
        <w:jc w:val="both"/>
      </w:pPr>
      <w:r>
        <w:rPr>
          <w:rFonts w:ascii="Times New Roman"/>
          <w:b w:val="false"/>
          <w:i w:val="false"/>
          <w:color w:val="000000"/>
          <w:sz w:val="28"/>
        </w:rPr>
        <w:t>
      Инструктивный материал по форматам и источникам данных регистров приемоответчика содержится в Технических положениях, касающихся услуг режима S и расширенного сквиттера (Doc 9871).</w:t>
      </w:r>
    </w:p>
    <w:bookmarkEnd w:id="2387"/>
    <w:bookmarkStart w:name="z10078" w:id="2388"/>
    <w:p>
      <w:pPr>
        <w:spacing w:after="0"/>
        <w:ind w:left="0"/>
        <w:jc w:val="both"/>
      </w:pPr>
      <w:r>
        <w:rPr>
          <w:rFonts w:ascii="Times New Roman"/>
          <w:b w:val="false"/>
          <w:i w:val="false"/>
          <w:color w:val="000000"/>
          <w:sz w:val="28"/>
        </w:rPr>
        <w:t>
      148. Требования к передаче ADS-B в расширенном сквиттере, оборудование передачи расширенного сквиттера классифицируется согласно дальности действия устройства и комплекса параметров, которые оно способно передавать в соответствии со следующим определением общих классов оборудования и конкретных классов оборудования:</w:t>
      </w:r>
    </w:p>
    <w:bookmarkEnd w:id="2388"/>
    <w:bookmarkStart w:name="z10079" w:id="2389"/>
    <w:p>
      <w:pPr>
        <w:spacing w:after="0"/>
        <w:ind w:left="0"/>
        <w:jc w:val="both"/>
      </w:pPr>
      <w:r>
        <w:rPr>
          <w:rFonts w:ascii="Times New Roman"/>
          <w:b w:val="false"/>
          <w:i w:val="false"/>
          <w:color w:val="000000"/>
          <w:sz w:val="28"/>
        </w:rPr>
        <w:t xml:space="preserve">
      1) бортовые системы класса А, использующие расширенный сквиттер, обеспечивают интерактивный обмен, включая возможность передачи расширенного сквиттера (т. е. ADS-B OUT) с дополнительной возможностью приема расширенного сквиттера (т. е. ADS-B IN) для обеспечения бортовых применений ADS-B; </w:t>
      </w:r>
    </w:p>
    <w:bookmarkEnd w:id="2389"/>
    <w:bookmarkStart w:name="z10080" w:id="2390"/>
    <w:p>
      <w:pPr>
        <w:spacing w:after="0"/>
        <w:ind w:left="0"/>
        <w:jc w:val="both"/>
      </w:pPr>
      <w:r>
        <w:rPr>
          <w:rFonts w:ascii="Times New Roman"/>
          <w:b w:val="false"/>
          <w:i w:val="false"/>
          <w:color w:val="000000"/>
          <w:sz w:val="28"/>
        </w:rPr>
        <w:t xml:space="preserve">
      2) системы класса В, использующие расширенный сквиттер, обеспечивают только передачу (т. е. ADS-B OUT без возможности приема расширенного сквиттера) при использовании на воздушных судах, наземных транспортных средствах или фиксированных препятствиях; </w:t>
      </w:r>
    </w:p>
    <w:bookmarkEnd w:id="2390"/>
    <w:bookmarkStart w:name="z10081" w:id="2391"/>
    <w:p>
      <w:pPr>
        <w:spacing w:after="0"/>
        <w:ind w:left="0"/>
        <w:jc w:val="both"/>
      </w:pPr>
      <w:r>
        <w:rPr>
          <w:rFonts w:ascii="Times New Roman"/>
          <w:b w:val="false"/>
          <w:i w:val="false"/>
          <w:color w:val="000000"/>
          <w:sz w:val="28"/>
        </w:rPr>
        <w:t>
      3) системы класса С, использующие расширенный сквиттер, системы имеют только возможность приема и, таким образом, к ним не предъявляются требования в отношении передачи.</w:t>
      </w:r>
    </w:p>
    <w:bookmarkEnd w:id="2391"/>
    <w:bookmarkStart w:name="z10082" w:id="2392"/>
    <w:p>
      <w:pPr>
        <w:spacing w:after="0"/>
        <w:ind w:left="0"/>
        <w:jc w:val="both"/>
      </w:pPr>
      <w:r>
        <w:rPr>
          <w:rFonts w:ascii="Times New Roman"/>
          <w:b w:val="false"/>
          <w:i w:val="false"/>
          <w:color w:val="000000"/>
          <w:sz w:val="28"/>
        </w:rPr>
        <w:t>
      149. Системы радиовещательного автоматического зависимого наблюдения (ADS-B) соответствуют требованиям Международных стандартов ИКАО (Приложение 10, Том 4). Требования, связанные с передачей расширенного сквиттера режима S, содержатся в ИКАО Doc 9871 "Технические положения, касающиеся услуг режима S и расширенного сквиттера". Подробные технические положения, касающиеся приемников расширенных сквиттеров режима S, содержатся в документах RTCA DO-260B/EUROCAE ED-102A "Стандарты минимальных эксплуатационных характеристик на системы радиовещательного автоматического зависимого наблюдения (ADS-B) и радиовещательной службы информации о воздушном движении (TIS-B), работающих на частоте 1090 МГц" и EUROCAE ED-129 "Техническая спецификация для наземной станции 1090 МГц расширенного сквиттера ADS-B".</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транспорта РК от 03.02.2025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3" w:id="2393"/>
    <w:p>
      <w:pPr>
        <w:spacing w:after="0"/>
        <w:ind w:left="0"/>
        <w:jc w:val="left"/>
      </w:pPr>
      <w:r>
        <w:rPr>
          <w:rFonts w:ascii="Times New Roman"/>
          <w:b/>
          <w:i w:val="false"/>
          <w:color w:val="000000"/>
        </w:rPr>
        <w:t xml:space="preserve"> Параграф 16. Параметры систем многопозиционного приема (MLAT)</w:t>
      </w:r>
    </w:p>
    <w:bookmarkEnd w:id="2393"/>
    <w:bookmarkStart w:name="z10084" w:id="2394"/>
    <w:p>
      <w:pPr>
        <w:spacing w:after="0"/>
        <w:ind w:left="0"/>
        <w:jc w:val="both"/>
      </w:pPr>
      <w:r>
        <w:rPr>
          <w:rFonts w:ascii="Times New Roman"/>
          <w:b w:val="false"/>
          <w:i w:val="false"/>
          <w:color w:val="000000"/>
          <w:sz w:val="28"/>
        </w:rPr>
        <w:t>
      150. Радиочастотные характеристики, структура и содержание данных сигналов, используемых в системах MLAT, работающих на частоте 1090 МГерц совместимы с системами ВОРЛ.</w:t>
      </w:r>
    </w:p>
    <w:bookmarkEnd w:id="2394"/>
    <w:bookmarkStart w:name="z10085" w:id="2395"/>
    <w:p>
      <w:pPr>
        <w:spacing w:after="0"/>
        <w:ind w:left="0"/>
        <w:jc w:val="both"/>
      </w:pPr>
      <w:r>
        <w:rPr>
          <w:rFonts w:ascii="Times New Roman"/>
          <w:b w:val="false"/>
          <w:i w:val="false"/>
          <w:color w:val="000000"/>
          <w:sz w:val="28"/>
        </w:rPr>
        <w:t xml:space="preserve">
      151. Система MLAT, используемая для наблюдения за воздушным движением, способна определить местоположение воздушного судна и опознать его. В зависимости от вида применения может потребоваться местоположение воздушного судна либо в двух, либо в трех измерениях. Опознавание воздушного судна может определяться исходя из: </w:t>
      </w:r>
    </w:p>
    <w:bookmarkEnd w:id="2395"/>
    <w:bookmarkStart w:name="z10086" w:id="2396"/>
    <w:p>
      <w:pPr>
        <w:spacing w:after="0"/>
        <w:ind w:left="0"/>
        <w:jc w:val="both"/>
      </w:pPr>
      <w:r>
        <w:rPr>
          <w:rFonts w:ascii="Times New Roman"/>
          <w:b w:val="false"/>
          <w:i w:val="false"/>
          <w:color w:val="000000"/>
          <w:sz w:val="28"/>
        </w:rPr>
        <w:t>
      1) кода режима А, содержащегося в ответах режима А или режима S;</w:t>
      </w:r>
    </w:p>
    <w:bookmarkEnd w:id="2396"/>
    <w:bookmarkStart w:name="z10087" w:id="2397"/>
    <w:p>
      <w:pPr>
        <w:spacing w:after="0"/>
        <w:ind w:left="0"/>
        <w:jc w:val="both"/>
      </w:pPr>
      <w:r>
        <w:rPr>
          <w:rFonts w:ascii="Times New Roman"/>
          <w:b w:val="false"/>
          <w:i w:val="false"/>
          <w:color w:val="000000"/>
          <w:sz w:val="28"/>
        </w:rPr>
        <w:t xml:space="preserve">
      2) опознавательного индекса воздушного судна, содержащегося в ответах режима S, или сообщения расширенного сквиттера об опознавании и категории. </w:t>
      </w:r>
    </w:p>
    <w:bookmarkEnd w:id="2397"/>
    <w:bookmarkStart w:name="z10088" w:id="2398"/>
    <w:p>
      <w:pPr>
        <w:spacing w:after="0"/>
        <w:ind w:left="0"/>
        <w:jc w:val="both"/>
      </w:pPr>
      <w:r>
        <w:rPr>
          <w:rFonts w:ascii="Times New Roman"/>
          <w:b w:val="false"/>
          <w:i w:val="false"/>
          <w:color w:val="000000"/>
          <w:sz w:val="28"/>
        </w:rPr>
        <w:t>
      Прочую информацию о воздушных судах можно получить посредством анализа передач о возможности (а именно сквиттеров или ответов на другие наземные запросы) или посредством прямого запроса системой MLAT.</w:t>
      </w:r>
    </w:p>
    <w:bookmarkEnd w:id="2398"/>
    <w:bookmarkStart w:name="z10089" w:id="2399"/>
    <w:p>
      <w:pPr>
        <w:spacing w:after="0"/>
        <w:ind w:left="0"/>
        <w:jc w:val="both"/>
      </w:pPr>
      <w:r>
        <w:rPr>
          <w:rFonts w:ascii="Times New Roman"/>
          <w:b w:val="false"/>
          <w:i w:val="false"/>
          <w:color w:val="000000"/>
          <w:sz w:val="28"/>
        </w:rPr>
        <w:t>
      152. В тех случаях, когда система MLAT оснащена для декодирования дополнительной информации о местоположении, содержащейся в передачах, она передает такую информацию отдельно от местоположения воздушного судна, рассчитанного на основе TDOA.</w:t>
      </w:r>
    </w:p>
    <w:bookmarkEnd w:id="2399"/>
    <w:bookmarkStart w:name="z10090" w:id="2400"/>
    <w:p>
      <w:pPr>
        <w:spacing w:after="0"/>
        <w:ind w:left="0"/>
        <w:jc w:val="both"/>
      </w:pPr>
      <w:r>
        <w:rPr>
          <w:rFonts w:ascii="Times New Roman"/>
          <w:b w:val="false"/>
          <w:i w:val="false"/>
          <w:color w:val="000000"/>
          <w:sz w:val="28"/>
        </w:rPr>
        <w:t>
      153. Активная система MLAT не использует активные запросы для получения информации, которую можно получить с помощью пассивного приема в рамках каждого требуемого периода обновления. Активная система MLAT, состоящая из комплекта передатчиков, рассматривается в качестве отдельного запросчика режима S. Работа комплекта передатчиков, используемых всеми активными системами MLAT в воздушном пространстве, не приводит к тому, чтобы занятость какого-либо приемоответчика вследствие совокупности всех запросов MLAT 1030 МГерц превышала 2 %. Активные системы MLAT не используют запросы общего вызова в режиме S.</w:t>
      </w:r>
    </w:p>
    <w:bookmarkEnd w:id="2400"/>
    <w:bookmarkStart w:name="z10091" w:id="2401"/>
    <w:p>
      <w:pPr>
        <w:spacing w:after="0"/>
        <w:ind w:left="0"/>
        <w:jc w:val="both"/>
      </w:pPr>
      <w:r>
        <w:rPr>
          <w:rFonts w:ascii="Times New Roman"/>
          <w:b w:val="false"/>
          <w:i w:val="false"/>
          <w:color w:val="000000"/>
          <w:sz w:val="28"/>
        </w:rPr>
        <w:t>
      154. Система MLAT, используемая для наблюдения за воздушным движением, обладает такими эксплуатационными характеристиками, которые могут удовлетворительно обеспечивать оперативное обслуживание.</w:t>
      </w:r>
    </w:p>
    <w:bookmarkEnd w:id="2401"/>
    <w:bookmarkStart w:name="z10092" w:id="2402"/>
    <w:p>
      <w:pPr>
        <w:spacing w:after="0"/>
        <w:ind w:left="0"/>
        <w:jc w:val="both"/>
      </w:pPr>
      <w:r>
        <w:rPr>
          <w:rFonts w:ascii="Times New Roman"/>
          <w:b w:val="false"/>
          <w:i w:val="false"/>
          <w:color w:val="000000"/>
          <w:sz w:val="28"/>
        </w:rPr>
        <w:t>
      155. Подробный инструктивный материал по техническим параметрам систем MLAT и систем мультилатерации с широкой зоной действия WAM приводится в документе ИКАО Doc 9924 "Руководство по авиационному наблюдению".</w:t>
      </w:r>
    </w:p>
    <w:bookmarkEnd w:id="2402"/>
    <w:bookmarkStart w:name="z10093" w:id="2403"/>
    <w:p>
      <w:pPr>
        <w:spacing w:after="0"/>
        <w:ind w:left="0"/>
        <w:jc w:val="left"/>
      </w:pPr>
      <w:r>
        <w:rPr>
          <w:rFonts w:ascii="Times New Roman"/>
          <w:b/>
          <w:i w:val="false"/>
          <w:color w:val="000000"/>
        </w:rPr>
        <w:t xml:space="preserve"> Параграф 17. ОВЧ-линия цифровой связи (VDL) "Воздух – Земля"</w:t>
      </w:r>
    </w:p>
    <w:bookmarkEnd w:id="2403"/>
    <w:bookmarkStart w:name="z10094" w:id="2404"/>
    <w:p>
      <w:pPr>
        <w:spacing w:after="0"/>
        <w:ind w:left="0"/>
        <w:jc w:val="both"/>
      </w:pPr>
      <w:r>
        <w:rPr>
          <w:rFonts w:ascii="Times New Roman"/>
          <w:b w:val="false"/>
          <w:i w:val="false"/>
          <w:color w:val="000000"/>
          <w:sz w:val="28"/>
        </w:rPr>
        <w:t>
      156. Режимы VDL:</w:t>
      </w:r>
    </w:p>
    <w:bookmarkEnd w:id="2404"/>
    <w:bookmarkStart w:name="z10095" w:id="2405"/>
    <w:p>
      <w:pPr>
        <w:spacing w:after="0"/>
        <w:ind w:left="0"/>
        <w:jc w:val="both"/>
      </w:pPr>
      <w:r>
        <w:rPr>
          <w:rFonts w:ascii="Times New Roman"/>
          <w:b w:val="false"/>
          <w:i w:val="false"/>
          <w:color w:val="000000"/>
          <w:sz w:val="28"/>
        </w:rPr>
        <w:t xml:space="preserve">
      1) Режим 2 VDL - VDL в режиме только передачи данных, в котором используются модуляция D8PSK и метод управления многостанционным доступом с контролем несущей (CSMA). </w:t>
      </w:r>
    </w:p>
    <w:bookmarkEnd w:id="2405"/>
    <w:bookmarkStart w:name="z10096" w:id="2406"/>
    <w:p>
      <w:pPr>
        <w:spacing w:after="0"/>
        <w:ind w:left="0"/>
        <w:jc w:val="both"/>
      </w:pPr>
      <w:r>
        <w:rPr>
          <w:rFonts w:ascii="Times New Roman"/>
          <w:b w:val="false"/>
          <w:i w:val="false"/>
          <w:color w:val="000000"/>
          <w:sz w:val="28"/>
        </w:rPr>
        <w:t>
      2) Режим 3 VDL - VDL в режиме речевой связи и передачи данных, в котором используются модуляция D8PSK и метод управления доступом к среде TDMA.</w:t>
      </w:r>
    </w:p>
    <w:bookmarkEnd w:id="2406"/>
    <w:bookmarkStart w:name="z10097" w:id="2407"/>
    <w:p>
      <w:pPr>
        <w:spacing w:after="0"/>
        <w:ind w:left="0"/>
        <w:jc w:val="both"/>
      </w:pPr>
      <w:r>
        <w:rPr>
          <w:rFonts w:ascii="Times New Roman"/>
          <w:b w:val="false"/>
          <w:i w:val="false"/>
          <w:color w:val="000000"/>
          <w:sz w:val="28"/>
        </w:rPr>
        <w:t>
       3) Режим 4 VDL - VDL в режиме только передачи данных, в котором используются метод модуляции GFSK и самоорганизующийся многостанционный доступ с временным разделением каналов (STDMA).</w:t>
      </w:r>
    </w:p>
    <w:bookmarkEnd w:id="2407"/>
    <w:bookmarkStart w:name="z10098" w:id="2408"/>
    <w:p>
      <w:pPr>
        <w:spacing w:after="0"/>
        <w:ind w:left="0"/>
        <w:jc w:val="both"/>
      </w:pPr>
      <w:r>
        <w:rPr>
          <w:rFonts w:ascii="Times New Roman"/>
          <w:b w:val="false"/>
          <w:i w:val="false"/>
          <w:color w:val="000000"/>
          <w:sz w:val="28"/>
        </w:rPr>
        <w:t>
      157. Частота 136,975 МГерц резервируется в качестве глобального общего канала связи (CSC) в режиме 2 VDL.</w:t>
      </w:r>
    </w:p>
    <w:bookmarkEnd w:id="2408"/>
    <w:bookmarkStart w:name="z10099" w:id="2409"/>
    <w:p>
      <w:pPr>
        <w:spacing w:after="0"/>
        <w:ind w:left="0"/>
        <w:jc w:val="both"/>
      </w:pPr>
      <w:r>
        <w:rPr>
          <w:rFonts w:ascii="Times New Roman"/>
          <w:b w:val="false"/>
          <w:i w:val="false"/>
          <w:color w:val="000000"/>
          <w:sz w:val="28"/>
        </w:rPr>
        <w:t>
      158. Система VDL обеспечивает независимую от кодов и байтов передачу данных.</w:t>
      </w:r>
    </w:p>
    <w:bookmarkEnd w:id="2409"/>
    <w:bookmarkStart w:name="z10100" w:id="2410"/>
    <w:p>
      <w:pPr>
        <w:spacing w:after="0"/>
        <w:ind w:left="0"/>
        <w:jc w:val="both"/>
      </w:pPr>
      <w:r>
        <w:rPr>
          <w:rFonts w:ascii="Times New Roman"/>
          <w:b w:val="false"/>
          <w:i w:val="false"/>
          <w:color w:val="000000"/>
          <w:sz w:val="28"/>
        </w:rPr>
        <w:t>
      159. При необходимости оборудованное VDL воздушное судно переходит с одной наземной станции на другую.</w:t>
      </w:r>
    </w:p>
    <w:bookmarkEnd w:id="2410"/>
    <w:bookmarkStart w:name="z10101" w:id="2411"/>
    <w:p>
      <w:pPr>
        <w:spacing w:after="0"/>
        <w:ind w:left="0"/>
        <w:jc w:val="both"/>
      </w:pPr>
      <w:r>
        <w:rPr>
          <w:rFonts w:ascii="Times New Roman"/>
          <w:b w:val="false"/>
          <w:i w:val="false"/>
          <w:color w:val="000000"/>
          <w:sz w:val="28"/>
        </w:rPr>
        <w:t>
      160. Система VDL режима 3 обеспечивает транспарентную симплексную речевую связь на основе доступа к каналу "слушай, прежде чем включать микрофон".</w:t>
      </w:r>
    </w:p>
    <w:bookmarkEnd w:id="2411"/>
    <w:bookmarkStart w:name="z10102" w:id="2412"/>
    <w:p>
      <w:pPr>
        <w:spacing w:after="0"/>
        <w:ind w:left="0"/>
        <w:jc w:val="both"/>
      </w:pPr>
      <w:r>
        <w:rPr>
          <w:rFonts w:ascii="Times New Roman"/>
          <w:b w:val="false"/>
          <w:i w:val="false"/>
          <w:color w:val="000000"/>
          <w:sz w:val="28"/>
        </w:rPr>
        <w:t>
      161. Радиочастоты выбираются из радиочастот в полосе 117,975–137 МГерц. Наименьшая присваиваемая частота составляет 118,000 МГерц, а наибольшая присваиваемая частота составляет 136,975 МГерц. Разделяющий интервал между присваиваемыми частотами (разнос каналов) равен 25 кГерц.</w:t>
      </w:r>
    </w:p>
    <w:bookmarkEnd w:id="2412"/>
    <w:bookmarkStart w:name="z10103" w:id="2413"/>
    <w:p>
      <w:pPr>
        <w:spacing w:after="0"/>
        <w:ind w:left="0"/>
        <w:jc w:val="both"/>
      </w:pPr>
      <w:r>
        <w:rPr>
          <w:rFonts w:ascii="Times New Roman"/>
          <w:b w:val="false"/>
          <w:i w:val="false"/>
          <w:color w:val="000000"/>
          <w:sz w:val="28"/>
        </w:rPr>
        <w:t>
      162. Расчетная поляризация излучений является вертикальной.</w:t>
      </w:r>
    </w:p>
    <w:bookmarkEnd w:id="2413"/>
    <w:bookmarkStart w:name="z10104" w:id="2414"/>
    <w:p>
      <w:pPr>
        <w:spacing w:after="0"/>
        <w:ind w:left="0"/>
        <w:jc w:val="both"/>
      </w:pPr>
      <w:r>
        <w:rPr>
          <w:rFonts w:ascii="Times New Roman"/>
          <w:b w:val="false"/>
          <w:i w:val="false"/>
          <w:color w:val="000000"/>
          <w:sz w:val="28"/>
        </w:rPr>
        <w:t>
      163. Рабочая радиочастота оборудования VDL наземной станции не изменяется более чем на ±0,0002% (0,000002) от присвоенной частоты.</w:t>
      </w:r>
    </w:p>
    <w:bookmarkEnd w:id="2414"/>
    <w:bookmarkStart w:name="z10105" w:id="2415"/>
    <w:p>
      <w:pPr>
        <w:spacing w:after="0"/>
        <w:ind w:left="0"/>
        <w:jc w:val="both"/>
      </w:pPr>
      <w:r>
        <w:rPr>
          <w:rFonts w:ascii="Times New Roman"/>
          <w:b w:val="false"/>
          <w:i w:val="false"/>
          <w:color w:val="000000"/>
          <w:sz w:val="28"/>
        </w:rPr>
        <w:t>
      164. Там где это практически осуществимо, эффективная излучаемая мощность создает напряженность поля по крайней мере 75 мкВ/м (–109 дБВт/м 2) в пределах установленной рабочей зоны действия средства, исходя из свободного распространения сигналов в пространстве.</w:t>
      </w:r>
    </w:p>
    <w:bookmarkEnd w:id="2415"/>
    <w:bookmarkStart w:name="z10106" w:id="2416"/>
    <w:p>
      <w:pPr>
        <w:spacing w:after="0"/>
        <w:ind w:left="0"/>
        <w:jc w:val="both"/>
      </w:pPr>
      <w:r>
        <w:rPr>
          <w:rFonts w:ascii="Times New Roman"/>
          <w:b w:val="false"/>
          <w:i w:val="false"/>
          <w:color w:val="000000"/>
          <w:sz w:val="28"/>
        </w:rPr>
        <w:t>
      165. Уровень паразитных излучений реализуется минимальным, насколько это позволяют имеющиеся технические средства и характер обслуживания.</w:t>
      </w:r>
    </w:p>
    <w:bookmarkEnd w:id="2416"/>
    <w:bookmarkStart w:name="z10107" w:id="2417"/>
    <w:p>
      <w:pPr>
        <w:spacing w:after="0"/>
        <w:ind w:left="0"/>
        <w:jc w:val="both"/>
      </w:pPr>
      <w:r>
        <w:rPr>
          <w:rFonts w:ascii="Times New Roman"/>
          <w:b w:val="false"/>
          <w:i w:val="false"/>
          <w:color w:val="000000"/>
          <w:sz w:val="28"/>
        </w:rPr>
        <w:t>
      166. Уровень мощности излучения наземного передатчика VDL во всех эксплуатационных условиях, измеренный в пределах ширины полосы канала в 25 кГерц первого смежного канала, не превышает 0 дБмВт, для всех новых установок наземного передатчика VDL не превышает 2 дБмВт.</w:t>
      </w:r>
    </w:p>
    <w:bookmarkEnd w:id="2417"/>
    <w:bookmarkStart w:name="z10108" w:id="2418"/>
    <w:p>
      <w:pPr>
        <w:spacing w:after="0"/>
        <w:ind w:left="0"/>
        <w:jc w:val="both"/>
      </w:pPr>
      <w:r>
        <w:rPr>
          <w:rFonts w:ascii="Times New Roman"/>
          <w:b w:val="false"/>
          <w:i w:val="false"/>
          <w:color w:val="000000"/>
          <w:sz w:val="28"/>
        </w:rPr>
        <w:t>
      167. Уровень мощности излучения наземного передатчика VDL во всех эксплуатационных условиях, измеренный в пределах ширины полосы канала в 25 кГерц второго смежного канала, составляет мeнее чем –25 дБмВт и от этого значения монотонно снижается с минимальной нормой 5 дБ на октаву до максимального значения, равного –52 дБмВт, для всех новых установок наземного передатчика VDL составляет менее –28 дБмВт.</w:t>
      </w:r>
    </w:p>
    <w:bookmarkEnd w:id="2418"/>
    <w:bookmarkStart w:name="z10109" w:id="2419"/>
    <w:p>
      <w:pPr>
        <w:spacing w:after="0"/>
        <w:ind w:left="0"/>
        <w:jc w:val="both"/>
      </w:pPr>
      <w:r>
        <w:rPr>
          <w:rFonts w:ascii="Times New Roman"/>
          <w:b w:val="false"/>
          <w:i w:val="false"/>
          <w:color w:val="000000"/>
          <w:sz w:val="28"/>
        </w:rPr>
        <w:t>
      168. Уровень мощности излучения наземного передатчика VDL во всех эксплуатационных условиях, измеренных в пределах ширины полосы канала в 25 кГерц четвертого смежного канала, составляет менее –38 дБмВт и от этого значения монотонно снижается с минимальной нормой 5 дБ на октаву до максимального значения –53 дБмВт.</w:t>
      </w:r>
    </w:p>
    <w:bookmarkEnd w:id="2419"/>
    <w:bookmarkStart w:name="z10110" w:id="2420"/>
    <w:p>
      <w:pPr>
        <w:spacing w:after="0"/>
        <w:ind w:left="0"/>
        <w:jc w:val="both"/>
      </w:pPr>
      <w:r>
        <w:rPr>
          <w:rFonts w:ascii="Times New Roman"/>
          <w:b w:val="false"/>
          <w:i w:val="false"/>
          <w:color w:val="000000"/>
          <w:sz w:val="28"/>
        </w:rPr>
        <w:t>
      169. Уровень мощности излучения наземного передатчика VDL во всех эксплуатационных условиях, измеренный в пределах ширины полосы канала в 16 кГерц, расположенной симметрично относительно первого смежного канала, не превышает –20 дБмВт.</w:t>
      </w:r>
    </w:p>
    <w:bookmarkEnd w:id="2420"/>
    <w:bookmarkStart w:name="z10111" w:id="2421"/>
    <w:p>
      <w:pPr>
        <w:spacing w:after="0"/>
        <w:ind w:left="0"/>
        <w:jc w:val="both"/>
      </w:pPr>
      <w:r>
        <w:rPr>
          <w:rFonts w:ascii="Times New Roman"/>
          <w:b w:val="false"/>
          <w:i w:val="false"/>
          <w:color w:val="000000"/>
          <w:sz w:val="28"/>
        </w:rPr>
        <w:t>
      170. Уровень мощности излучения всех новых установок передатчика VDL во всех эксплуатационных условиях, измеренный в пределах ширины полосы канала в 16 кГерц, центр которой приходится на первый смежный канал, не превышает –18 дБмВт.</w:t>
      </w:r>
    </w:p>
    <w:bookmarkEnd w:id="2421"/>
    <w:bookmarkStart w:name="z10112" w:id="2422"/>
    <w:p>
      <w:pPr>
        <w:spacing w:after="0"/>
        <w:ind w:left="0"/>
        <w:jc w:val="both"/>
      </w:pPr>
      <w:r>
        <w:rPr>
          <w:rFonts w:ascii="Times New Roman"/>
          <w:b w:val="false"/>
          <w:i w:val="false"/>
          <w:color w:val="000000"/>
          <w:sz w:val="28"/>
        </w:rPr>
        <w:t>
      171. Требования к уровням мощности излучения наземного передатчика VDL определяются на основе региональных аэронавигационных соглашений, в которых оговариваются воздушное пространство использования оборудования и сроки его внедрения, заблаговременное, по крайней мере за два года, уведомление об обязательном соответствии наземных систем установленным требованиям.</w:t>
      </w:r>
    </w:p>
    <w:bookmarkEnd w:id="2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требованиям к</w:t>
            </w:r>
            <w:r>
              <w:br/>
            </w:r>
            <w:r>
              <w:rPr>
                <w:rFonts w:ascii="Times New Roman"/>
                <w:b w:val="false"/>
                <w:i w:val="false"/>
                <w:color w:val="000000"/>
                <w:sz w:val="20"/>
              </w:rPr>
              <w:t>параметрам радиотехнического</w:t>
            </w:r>
            <w:r>
              <w:br/>
            </w:r>
            <w:r>
              <w:rPr>
                <w:rFonts w:ascii="Times New Roman"/>
                <w:b w:val="false"/>
                <w:i w:val="false"/>
                <w:color w:val="000000"/>
                <w:sz w:val="20"/>
              </w:rPr>
              <w:t>оборудования и электросвязи</w:t>
            </w:r>
          </w:p>
        </w:tc>
      </w:tr>
    </w:tbl>
    <w:bookmarkStart w:name="z10114" w:id="2423"/>
    <w:p>
      <w:pPr>
        <w:spacing w:after="0"/>
        <w:ind w:left="0"/>
        <w:jc w:val="both"/>
      </w:pPr>
      <w:r>
        <w:rPr>
          <w:rFonts w:ascii="Times New Roman"/>
          <w:b w:val="false"/>
          <w:i w:val="false"/>
          <w:color w:val="000000"/>
          <w:sz w:val="28"/>
        </w:rPr>
        <w:t xml:space="preserve">
      </w:t>
      </w:r>
    </w:p>
    <w:bookmarkEnd w:id="2423"/>
    <w:p>
      <w:pPr>
        <w:spacing w:after="0"/>
        <w:ind w:left="0"/>
        <w:jc w:val="both"/>
      </w:pPr>
      <w:r>
        <w:drawing>
          <wp:inline distT="0" distB="0" distL="0" distR="0">
            <wp:extent cx="73152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3152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15" w:id="2424"/>
    <w:p>
      <w:pPr>
        <w:spacing w:after="0"/>
        <w:ind w:left="0"/>
        <w:jc w:val="both"/>
      </w:pPr>
      <w:r>
        <w:rPr>
          <w:rFonts w:ascii="Times New Roman"/>
          <w:b w:val="false"/>
          <w:i w:val="false"/>
          <w:color w:val="000000"/>
          <w:sz w:val="28"/>
        </w:rPr>
        <w:t>
      Зона действия ОРЛ-А в вертикальной плоскости (не в масштабе)</w:t>
      </w:r>
    </w:p>
    <w:bookmarkEnd w:id="24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w:t>
            </w:r>
            <w:r>
              <w:br/>
            </w:r>
            <w:r>
              <w:rPr>
                <w:rFonts w:ascii="Times New Roman"/>
                <w:b w:val="false"/>
                <w:i w:val="false"/>
                <w:color w:val="000000"/>
                <w:sz w:val="20"/>
              </w:rPr>
              <w:t>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в гражданской авиации</w:t>
            </w:r>
          </w:p>
        </w:tc>
      </w:tr>
    </w:tbl>
    <w:bookmarkStart w:name="z2249" w:id="2425"/>
    <w:p>
      <w:pPr>
        <w:spacing w:after="0"/>
        <w:ind w:left="0"/>
        <w:jc w:val="both"/>
      </w:pPr>
      <w:r>
        <w:rPr>
          <w:rFonts w:ascii="Times New Roman"/>
          <w:b w:val="false"/>
          <w:i w:val="false"/>
          <w:color w:val="000000"/>
          <w:sz w:val="28"/>
        </w:rPr>
        <w:t>
                         Типовые схемы организации авиационной электросвязи</w:t>
      </w:r>
    </w:p>
    <w:bookmarkEnd w:id="2425"/>
    <w:p>
      <w:pPr>
        <w:spacing w:after="0"/>
        <w:ind w:left="0"/>
        <w:jc w:val="both"/>
      </w:pPr>
      <w:bookmarkStart w:name="z2250" w:id="2426"/>
      <w:r>
        <w:rPr>
          <w:rFonts w:ascii="Times New Roman"/>
          <w:b w:val="false"/>
          <w:i w:val="false"/>
          <w:color w:val="000000"/>
          <w:sz w:val="28"/>
        </w:rPr>
        <w:t>
                   Типовая схема организации авиационной электросвязи регионального</w:t>
      </w:r>
    </w:p>
    <w:bookmarkEnd w:id="2426"/>
    <w:p>
      <w:pPr>
        <w:spacing w:after="0"/>
        <w:ind w:left="0"/>
        <w:jc w:val="both"/>
      </w:pPr>
      <w:r>
        <w:rPr>
          <w:rFonts w:ascii="Times New Roman"/>
          <w:b w:val="false"/>
          <w:i w:val="false"/>
          <w:color w:val="000000"/>
          <w:sz w:val="28"/>
        </w:rPr>
        <w:t xml:space="preserve">                         центра обслуживания воздушного движения</w:t>
      </w:r>
    </w:p>
    <w:bookmarkStart w:name="z2251" w:id="2427"/>
    <w:p>
      <w:pPr>
        <w:spacing w:after="0"/>
        <w:ind w:left="0"/>
        <w:jc w:val="both"/>
      </w:pPr>
      <w:r>
        <w:rPr>
          <w:rFonts w:ascii="Times New Roman"/>
          <w:b w:val="false"/>
          <w:i w:val="false"/>
          <w:color w:val="000000"/>
          <w:sz w:val="28"/>
        </w:rPr>
        <w:t xml:space="preserve">
      </w:t>
      </w:r>
    </w:p>
    <w:bookmarkEnd w:id="2427"/>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2" w:id="2428"/>
    <w:p>
      <w:pPr>
        <w:spacing w:after="0"/>
        <w:ind w:left="0"/>
        <w:jc w:val="both"/>
      </w:pPr>
      <w:r>
        <w:rPr>
          <w:rFonts w:ascii="Times New Roman"/>
          <w:b w:val="false"/>
          <w:i w:val="false"/>
          <w:color w:val="000000"/>
          <w:sz w:val="28"/>
        </w:rPr>
        <w:t>
             Условные обозначения средств авиационной электросвязи</w:t>
      </w:r>
    </w:p>
    <w:bookmarkEnd w:id="2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429"/>
          <w:p>
            <w:pPr>
              <w:spacing w:after="20"/>
              <w:ind w:left="20"/>
              <w:jc w:val="both"/>
            </w:pPr>
            <w:r>
              <w:rPr>
                <w:rFonts w:ascii="Times New Roman"/>
                <w:b w:val="false"/>
                <w:i w:val="false"/>
                <w:color w:val="000000"/>
                <w:sz w:val="20"/>
              </w:rPr>
              <w:t>
№№ п.п.</w:t>
            </w:r>
          </w:p>
          <w:bookmarkEnd w:id="24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 объектов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430"/>
          <w:p>
            <w:pPr>
              <w:spacing w:after="20"/>
              <w:ind w:left="20"/>
              <w:jc w:val="both"/>
            </w:pPr>
            <w:r>
              <w:rPr>
                <w:rFonts w:ascii="Times New Roman"/>
                <w:b w:val="false"/>
                <w:i w:val="false"/>
                <w:color w:val="000000"/>
                <w:sz w:val="20"/>
              </w:rPr>
              <w:t>
1</w:t>
            </w:r>
          </w:p>
          <w:bookmarkEnd w:id="24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44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431"/>
          <w:p>
            <w:pPr>
              <w:spacing w:after="20"/>
              <w:ind w:left="20"/>
              <w:jc w:val="both"/>
            </w:pPr>
            <w:r>
              <w:rPr>
                <w:rFonts w:ascii="Times New Roman"/>
                <w:b w:val="false"/>
                <w:i w:val="false"/>
                <w:color w:val="000000"/>
                <w:sz w:val="20"/>
              </w:rPr>
              <w:t>
2</w:t>
            </w:r>
          </w:p>
          <w:bookmarkEnd w:id="2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главная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37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432"/>
          <w:p>
            <w:pPr>
              <w:spacing w:after="20"/>
              <w:ind w:left="20"/>
              <w:jc w:val="both"/>
            </w:pPr>
            <w:r>
              <w:rPr>
                <w:rFonts w:ascii="Times New Roman"/>
                <w:b w:val="false"/>
                <w:i w:val="false"/>
                <w:color w:val="000000"/>
                <w:sz w:val="20"/>
              </w:rPr>
              <w:t>
3</w:t>
            </w:r>
          </w:p>
          <w:bookmarkEnd w:id="2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подвижная (автомобильная)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433"/>
          <w:p>
            <w:pPr>
              <w:spacing w:after="20"/>
              <w:ind w:left="20"/>
              <w:jc w:val="both"/>
            </w:pPr>
            <w:r>
              <w:rPr>
                <w:rFonts w:ascii="Times New Roman"/>
                <w:b w:val="false"/>
                <w:i w:val="false"/>
                <w:color w:val="000000"/>
                <w:sz w:val="20"/>
              </w:rPr>
              <w:t>
4</w:t>
            </w:r>
          </w:p>
          <w:bookmarkEnd w:id="2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Ретранслятор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98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434"/>
          <w:p>
            <w:pPr>
              <w:spacing w:after="20"/>
              <w:ind w:left="20"/>
              <w:jc w:val="both"/>
            </w:pPr>
            <w:r>
              <w:rPr>
                <w:rFonts w:ascii="Times New Roman"/>
                <w:b w:val="false"/>
                <w:i w:val="false"/>
                <w:color w:val="000000"/>
                <w:sz w:val="20"/>
              </w:rPr>
              <w:t>
5</w:t>
            </w:r>
          </w:p>
          <w:bookmarkEnd w:id="2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связи (ГГС)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57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435"/>
          <w:p>
            <w:pPr>
              <w:spacing w:after="20"/>
              <w:ind w:left="20"/>
              <w:jc w:val="both"/>
            </w:pPr>
            <w:r>
              <w:rPr>
                <w:rFonts w:ascii="Times New Roman"/>
                <w:b w:val="false"/>
                <w:i w:val="false"/>
                <w:color w:val="000000"/>
                <w:sz w:val="20"/>
              </w:rPr>
              <w:t>
6</w:t>
            </w:r>
          </w:p>
          <w:bookmarkEnd w:id="2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телефонный, общее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572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436"/>
          <w:p>
            <w:pPr>
              <w:spacing w:after="20"/>
              <w:ind w:left="20"/>
              <w:jc w:val="both"/>
            </w:pPr>
            <w:r>
              <w:rPr>
                <w:rFonts w:ascii="Times New Roman"/>
                <w:b w:val="false"/>
                <w:i w:val="false"/>
                <w:color w:val="000000"/>
                <w:sz w:val="20"/>
              </w:rPr>
              <w:t>
7</w:t>
            </w:r>
          </w:p>
          <w:bookmarkEnd w:id="2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телеграфный, оконечная станция AFTN, общее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572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261" w:id="2437"/>
      <w:r>
        <w:rPr>
          <w:rFonts w:ascii="Times New Roman"/>
          <w:b w:val="false"/>
          <w:i w:val="false"/>
          <w:color w:val="000000"/>
          <w:sz w:val="28"/>
        </w:rPr>
        <w:t>
             *) - треугольник закрашивается черным цветом</w:t>
      </w:r>
    </w:p>
    <w:bookmarkEnd w:id="2437"/>
    <w:p>
      <w:pPr>
        <w:spacing w:after="0"/>
        <w:ind w:left="0"/>
        <w:jc w:val="both"/>
      </w:pPr>
      <w:r>
        <w:rPr>
          <w:rFonts w:ascii="Times New Roman"/>
          <w:b w:val="false"/>
          <w:i w:val="false"/>
          <w:color w:val="000000"/>
          <w:sz w:val="28"/>
        </w:rPr>
        <w:t xml:space="preserve">       Используемые сокращения:</w:t>
      </w:r>
    </w:p>
    <w:p>
      <w:pPr>
        <w:spacing w:after="0"/>
        <w:ind w:left="0"/>
        <w:jc w:val="both"/>
      </w:pPr>
      <w:r>
        <w:rPr>
          <w:rFonts w:ascii="Times New Roman"/>
          <w:b w:val="false"/>
          <w:i w:val="false"/>
          <w:color w:val="000000"/>
          <w:sz w:val="28"/>
        </w:rPr>
        <w:t xml:space="preserve">       AFTN - (англ. Aeronautical Fixed Telecommunication Network).</w:t>
      </w:r>
    </w:p>
    <w:p>
      <w:pPr>
        <w:spacing w:after="0"/>
        <w:ind w:left="0"/>
        <w:jc w:val="both"/>
      </w:pPr>
      <w:r>
        <w:rPr>
          <w:rFonts w:ascii="Times New Roman"/>
          <w:b w:val="false"/>
          <w:i w:val="false"/>
          <w:color w:val="000000"/>
          <w:sz w:val="28"/>
        </w:rPr>
        <w:t xml:space="preserve">       ВС - воздушное судно.</w:t>
      </w:r>
    </w:p>
    <w:p>
      <w:pPr>
        <w:spacing w:after="0"/>
        <w:ind w:left="0"/>
        <w:jc w:val="both"/>
      </w:pPr>
      <w:r>
        <w:rPr>
          <w:rFonts w:ascii="Times New Roman"/>
          <w:b w:val="false"/>
          <w:i w:val="false"/>
          <w:color w:val="000000"/>
          <w:sz w:val="28"/>
        </w:rPr>
        <w:t xml:space="preserve">       ВЧ - высокие частоты.</w:t>
      </w:r>
    </w:p>
    <w:p>
      <w:pPr>
        <w:spacing w:after="0"/>
        <w:ind w:left="0"/>
        <w:jc w:val="both"/>
      </w:pPr>
      <w:r>
        <w:rPr>
          <w:rFonts w:ascii="Times New Roman"/>
          <w:b w:val="false"/>
          <w:i w:val="false"/>
          <w:color w:val="000000"/>
          <w:sz w:val="28"/>
        </w:rPr>
        <w:t xml:space="preserve">       ГЦ ПВД - Главный центр планирования воздушного движения.</w:t>
      </w:r>
    </w:p>
    <w:p>
      <w:pPr>
        <w:spacing w:after="0"/>
        <w:ind w:left="0"/>
        <w:jc w:val="both"/>
      </w:pPr>
      <w:r>
        <w:rPr>
          <w:rFonts w:ascii="Times New Roman"/>
          <w:b w:val="false"/>
          <w:i w:val="false"/>
          <w:color w:val="000000"/>
          <w:sz w:val="28"/>
        </w:rPr>
        <w:t xml:space="preserve">       МДП - местный диспетчерский пункт. </w:t>
      </w:r>
    </w:p>
    <w:p>
      <w:pPr>
        <w:spacing w:after="0"/>
        <w:ind w:left="0"/>
        <w:jc w:val="both"/>
      </w:pPr>
      <w:r>
        <w:rPr>
          <w:rFonts w:ascii="Times New Roman"/>
          <w:b w:val="false"/>
          <w:i w:val="false"/>
          <w:color w:val="000000"/>
          <w:sz w:val="28"/>
        </w:rPr>
        <w:t xml:space="preserve">       ОВД - обслуживание воздушного движения.</w:t>
      </w:r>
    </w:p>
    <w:p>
      <w:pPr>
        <w:spacing w:after="0"/>
        <w:ind w:left="0"/>
        <w:jc w:val="both"/>
      </w:pPr>
      <w:r>
        <w:rPr>
          <w:rFonts w:ascii="Times New Roman"/>
          <w:b w:val="false"/>
          <w:i w:val="false"/>
          <w:color w:val="000000"/>
          <w:sz w:val="28"/>
        </w:rPr>
        <w:t xml:space="preserve">       ОВЧ - очень высокие частоты.</w:t>
      </w:r>
    </w:p>
    <w:p>
      <w:pPr>
        <w:spacing w:after="0"/>
        <w:ind w:left="0"/>
        <w:jc w:val="both"/>
      </w:pPr>
      <w:r>
        <w:rPr>
          <w:rFonts w:ascii="Times New Roman"/>
          <w:b w:val="false"/>
          <w:i w:val="false"/>
          <w:color w:val="000000"/>
          <w:sz w:val="28"/>
        </w:rPr>
        <w:t xml:space="preserve">       ОНП - отдельный навигационный пункт.</w:t>
      </w:r>
    </w:p>
    <w:p>
      <w:pPr>
        <w:spacing w:after="0"/>
        <w:ind w:left="0"/>
        <w:jc w:val="both"/>
      </w:pPr>
      <w:r>
        <w:rPr>
          <w:rFonts w:ascii="Times New Roman"/>
          <w:b w:val="false"/>
          <w:i w:val="false"/>
          <w:color w:val="000000"/>
          <w:sz w:val="28"/>
        </w:rPr>
        <w:t xml:space="preserve">       РЦ - региональный центр.</w:t>
      </w:r>
    </w:p>
    <w:p>
      <w:pPr>
        <w:spacing w:after="0"/>
        <w:ind w:left="0"/>
        <w:jc w:val="both"/>
      </w:pPr>
      <w:bookmarkStart w:name="z2262" w:id="2438"/>
      <w:r>
        <w:rPr>
          <w:rFonts w:ascii="Times New Roman"/>
          <w:b w:val="false"/>
          <w:i w:val="false"/>
          <w:color w:val="000000"/>
          <w:sz w:val="28"/>
        </w:rPr>
        <w:t>
       Типовая схема организации авиационной воздушной радиосвязи для</w:t>
      </w:r>
    </w:p>
    <w:bookmarkEnd w:id="2438"/>
    <w:p>
      <w:pPr>
        <w:spacing w:after="0"/>
        <w:ind w:left="0"/>
        <w:jc w:val="both"/>
      </w:pPr>
      <w:r>
        <w:rPr>
          <w:rFonts w:ascii="Times New Roman"/>
          <w:b w:val="false"/>
          <w:i w:val="false"/>
          <w:color w:val="000000"/>
          <w:sz w:val="28"/>
        </w:rPr>
        <w:t xml:space="preserve"> обслуживания воздушного движения в районе аэродрома</w:t>
      </w:r>
    </w:p>
    <w:bookmarkStart w:name="z2263" w:id="2439"/>
    <w:p>
      <w:pPr>
        <w:spacing w:after="0"/>
        <w:ind w:left="0"/>
        <w:jc w:val="both"/>
      </w:pPr>
      <w:r>
        <w:rPr>
          <w:rFonts w:ascii="Times New Roman"/>
          <w:b w:val="false"/>
          <w:i w:val="false"/>
          <w:color w:val="000000"/>
          <w:sz w:val="28"/>
        </w:rPr>
        <w:t xml:space="preserve">
      </w:t>
      </w:r>
    </w:p>
    <w:bookmarkEnd w:id="2439"/>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4" w:id="2440"/>
    <w:p>
      <w:pPr>
        <w:spacing w:after="0"/>
        <w:ind w:left="0"/>
        <w:jc w:val="both"/>
      </w:pPr>
      <w:r>
        <w:rPr>
          <w:rFonts w:ascii="Times New Roman"/>
          <w:b w:val="false"/>
          <w:i w:val="false"/>
          <w:color w:val="000000"/>
          <w:sz w:val="28"/>
        </w:rPr>
        <w:t>
      Условные обозначения средств авиационной электросвязи</w:t>
      </w:r>
    </w:p>
    <w:bookmarkEnd w:id="2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441"/>
          <w:p>
            <w:pPr>
              <w:spacing w:after="20"/>
              <w:ind w:left="20"/>
              <w:jc w:val="both"/>
            </w:pPr>
            <w:r>
              <w:rPr>
                <w:rFonts w:ascii="Times New Roman"/>
                <w:b w:val="false"/>
                <w:i w:val="false"/>
                <w:color w:val="000000"/>
                <w:sz w:val="20"/>
              </w:rPr>
              <w:t>
№№ п.п.</w:t>
            </w:r>
          </w:p>
          <w:bookmarkEnd w:id="24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 объектов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442"/>
          <w:p>
            <w:pPr>
              <w:spacing w:after="20"/>
              <w:ind w:left="20"/>
              <w:jc w:val="both"/>
            </w:pPr>
            <w:r>
              <w:rPr>
                <w:rFonts w:ascii="Times New Roman"/>
                <w:b w:val="false"/>
                <w:i w:val="false"/>
                <w:color w:val="000000"/>
                <w:sz w:val="20"/>
              </w:rPr>
              <w:t>
1</w:t>
            </w:r>
          </w:p>
          <w:bookmarkEnd w:id="24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главная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443"/>
          <w:p>
            <w:pPr>
              <w:spacing w:after="20"/>
              <w:ind w:left="20"/>
              <w:jc w:val="both"/>
            </w:pPr>
            <w:r>
              <w:rPr>
                <w:rFonts w:ascii="Times New Roman"/>
                <w:b w:val="false"/>
                <w:i w:val="false"/>
                <w:color w:val="000000"/>
                <w:sz w:val="20"/>
              </w:rPr>
              <w:t>
2</w:t>
            </w:r>
          </w:p>
          <w:bookmarkEnd w:id="2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44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444"/>
          <w:p>
            <w:pPr>
              <w:spacing w:after="20"/>
              <w:ind w:left="20"/>
              <w:jc w:val="both"/>
            </w:pPr>
            <w:r>
              <w:rPr>
                <w:rFonts w:ascii="Times New Roman"/>
                <w:b w:val="false"/>
                <w:i w:val="false"/>
                <w:color w:val="000000"/>
                <w:sz w:val="20"/>
              </w:rPr>
              <w:t>
3</w:t>
            </w:r>
          </w:p>
          <w:bookmarkEnd w:id="2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на воздушном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r>
    </w:tbl>
    <w:bookmarkStart w:name="z2269" w:id="2445"/>
    <w:p>
      <w:pPr>
        <w:spacing w:after="0"/>
        <w:ind w:left="0"/>
        <w:jc w:val="both"/>
      </w:pPr>
      <w:r>
        <w:rPr>
          <w:rFonts w:ascii="Times New Roman"/>
          <w:b w:val="false"/>
          <w:i w:val="false"/>
          <w:color w:val="000000"/>
          <w:sz w:val="28"/>
        </w:rPr>
        <w:t>
      *) - треугольник закрашивается черным цветом</w:t>
      </w:r>
    </w:p>
    <w:bookmarkEnd w:id="2445"/>
    <w:bookmarkStart w:name="z2270" w:id="2446"/>
    <w:p>
      <w:pPr>
        <w:spacing w:after="0"/>
        <w:ind w:left="0"/>
        <w:jc w:val="both"/>
      </w:pPr>
      <w:r>
        <w:rPr>
          <w:rFonts w:ascii="Times New Roman"/>
          <w:b w:val="false"/>
          <w:i w:val="false"/>
          <w:color w:val="000000"/>
          <w:sz w:val="28"/>
        </w:rPr>
        <w:t>
      Используемые сокращения: АТИС - (англ. Automatic Terminal Information Service, ATIS). ВС - воздушное судно. ВЧ - высокие частоты. ДПК - диспетчерский пункт "Круг". ДПР - диспетчерский пункт "Руление". ДПП - диспетчерский пункт "Подход". МДП - местный диспетчерский пункт. ОВД - обслуживание воздушного движения. ОВЧ - очень высокие частоты.</w:t>
      </w:r>
    </w:p>
    <w:bookmarkEnd w:id="2446"/>
    <w:p>
      <w:pPr>
        <w:spacing w:after="0"/>
        <w:ind w:left="0"/>
        <w:jc w:val="both"/>
      </w:pPr>
      <w:bookmarkStart w:name="z2271" w:id="2447"/>
      <w:r>
        <w:rPr>
          <w:rFonts w:ascii="Times New Roman"/>
          <w:b w:val="false"/>
          <w:i w:val="false"/>
          <w:color w:val="000000"/>
          <w:sz w:val="28"/>
        </w:rPr>
        <w:t>
       Типовая схема организации авиационной воздушной радиосвязи для</w:t>
      </w:r>
    </w:p>
    <w:bookmarkEnd w:id="2447"/>
    <w:p>
      <w:pPr>
        <w:spacing w:after="0"/>
        <w:ind w:left="0"/>
        <w:jc w:val="both"/>
      </w:pPr>
      <w:r>
        <w:rPr>
          <w:rFonts w:ascii="Times New Roman"/>
          <w:b w:val="false"/>
          <w:i w:val="false"/>
          <w:color w:val="000000"/>
          <w:sz w:val="28"/>
        </w:rPr>
        <w:t xml:space="preserve"> обслуживания воздушного движения на воздушных трассах и в районах</w:t>
      </w:r>
    </w:p>
    <w:p>
      <w:pPr>
        <w:spacing w:after="0"/>
        <w:ind w:left="0"/>
        <w:jc w:val="both"/>
      </w:pPr>
      <w:r>
        <w:rPr>
          <w:rFonts w:ascii="Times New Roman"/>
          <w:b w:val="false"/>
          <w:i w:val="false"/>
          <w:color w:val="000000"/>
          <w:sz w:val="28"/>
        </w:rPr>
        <w:t xml:space="preserve"> местных диспетчерских пунктов (МДП)</w:t>
      </w:r>
    </w:p>
    <w:bookmarkStart w:name="z2272" w:id="2448"/>
    <w:p>
      <w:pPr>
        <w:spacing w:after="0"/>
        <w:ind w:left="0"/>
        <w:jc w:val="both"/>
      </w:pPr>
      <w:r>
        <w:rPr>
          <w:rFonts w:ascii="Times New Roman"/>
          <w:b w:val="false"/>
          <w:i w:val="false"/>
          <w:color w:val="000000"/>
          <w:sz w:val="28"/>
        </w:rPr>
        <w:t xml:space="preserve">
      </w:t>
      </w:r>
    </w:p>
    <w:bookmarkEnd w:id="2448"/>
    <w:p>
      <w:pPr>
        <w:spacing w:after="0"/>
        <w:ind w:left="0"/>
        <w:jc w:val="both"/>
      </w:pPr>
      <w:r>
        <w:drawing>
          <wp:inline distT="0" distB="0" distL="0" distR="0">
            <wp:extent cx="73660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3660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3" w:id="2449"/>
    <w:p>
      <w:pPr>
        <w:spacing w:after="0"/>
        <w:ind w:left="0"/>
        <w:jc w:val="both"/>
      </w:pPr>
      <w:r>
        <w:rPr>
          <w:rFonts w:ascii="Times New Roman"/>
          <w:b w:val="false"/>
          <w:i w:val="false"/>
          <w:color w:val="000000"/>
          <w:sz w:val="28"/>
        </w:rPr>
        <w:t>
             Условные обозначения средств авиационной электросвязи</w:t>
      </w:r>
    </w:p>
    <w:bookmarkEnd w:id="2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450"/>
          <w:p>
            <w:pPr>
              <w:spacing w:after="20"/>
              <w:ind w:left="20"/>
              <w:jc w:val="both"/>
            </w:pPr>
            <w:r>
              <w:rPr>
                <w:rFonts w:ascii="Times New Roman"/>
                <w:b w:val="false"/>
                <w:i w:val="false"/>
                <w:color w:val="000000"/>
                <w:sz w:val="20"/>
              </w:rPr>
              <w:t>
№№ п.п.</w:t>
            </w:r>
          </w:p>
          <w:bookmarkEnd w:id="24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 объектов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451"/>
          <w:p>
            <w:pPr>
              <w:spacing w:after="20"/>
              <w:ind w:left="20"/>
              <w:jc w:val="both"/>
            </w:pPr>
            <w:r>
              <w:rPr>
                <w:rFonts w:ascii="Times New Roman"/>
                <w:b w:val="false"/>
                <w:i w:val="false"/>
                <w:color w:val="000000"/>
                <w:sz w:val="20"/>
              </w:rPr>
              <w:t>
1</w:t>
            </w:r>
          </w:p>
          <w:bookmarkEnd w:id="2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44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452"/>
          <w:p>
            <w:pPr>
              <w:spacing w:after="20"/>
              <w:ind w:left="20"/>
              <w:jc w:val="both"/>
            </w:pPr>
            <w:r>
              <w:rPr>
                <w:rFonts w:ascii="Times New Roman"/>
                <w:b w:val="false"/>
                <w:i w:val="false"/>
                <w:color w:val="000000"/>
                <w:sz w:val="20"/>
              </w:rPr>
              <w:t>
2</w:t>
            </w:r>
          </w:p>
          <w:bookmarkEnd w:id="2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главная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937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453"/>
          <w:p>
            <w:pPr>
              <w:spacing w:after="20"/>
              <w:ind w:left="20"/>
              <w:jc w:val="both"/>
            </w:pPr>
            <w:r>
              <w:rPr>
                <w:rFonts w:ascii="Times New Roman"/>
                <w:b w:val="false"/>
                <w:i w:val="false"/>
                <w:color w:val="000000"/>
                <w:sz w:val="20"/>
              </w:rPr>
              <w:t>
3</w:t>
            </w:r>
          </w:p>
          <w:bookmarkEnd w:id="2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на воздушном судне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p>
        </w:tc>
      </w:tr>
    </w:tbl>
    <w:bookmarkStart w:name="z2278" w:id="2454"/>
    <w:p>
      <w:pPr>
        <w:spacing w:after="0"/>
        <w:ind w:left="0"/>
        <w:jc w:val="both"/>
      </w:pPr>
      <w:r>
        <w:rPr>
          <w:rFonts w:ascii="Times New Roman"/>
          <w:b w:val="false"/>
          <w:i w:val="false"/>
          <w:color w:val="000000"/>
          <w:sz w:val="28"/>
        </w:rPr>
        <w:t>
      *) - треугольник закрашивается черным цветом</w:t>
      </w:r>
    </w:p>
    <w:bookmarkEnd w:id="2454"/>
    <w:bookmarkStart w:name="z2279" w:id="2455"/>
    <w:p>
      <w:pPr>
        <w:spacing w:after="0"/>
        <w:ind w:left="0"/>
        <w:jc w:val="both"/>
      </w:pPr>
      <w:r>
        <w:rPr>
          <w:rFonts w:ascii="Times New Roman"/>
          <w:b w:val="false"/>
          <w:i w:val="false"/>
          <w:color w:val="000000"/>
          <w:sz w:val="28"/>
        </w:rPr>
        <w:t>
      Используемые сокращения: ВС - воздушное судно. ВЧ - высокие частоты. МДП - местный диспетчерский пункт. ОВД - обслуживание воздушного движения. ОВЧ - очень высокие частоты. РЦ - региональный центр.</w:t>
      </w:r>
    </w:p>
    <w:bookmarkEnd w:id="2455"/>
    <w:p>
      <w:pPr>
        <w:spacing w:after="0"/>
        <w:ind w:left="0"/>
        <w:jc w:val="both"/>
      </w:pPr>
      <w:bookmarkStart w:name="z2280" w:id="2456"/>
      <w:r>
        <w:rPr>
          <w:rFonts w:ascii="Times New Roman"/>
          <w:b w:val="false"/>
          <w:i w:val="false"/>
          <w:color w:val="000000"/>
          <w:sz w:val="28"/>
        </w:rPr>
        <w:t>
      Типовая схема организации авиационной наземной электросвязи предприятия</w:t>
      </w:r>
    </w:p>
    <w:bookmarkEnd w:id="2456"/>
    <w:p>
      <w:pPr>
        <w:spacing w:after="0"/>
        <w:ind w:left="0"/>
        <w:jc w:val="both"/>
      </w:pPr>
      <w:r>
        <w:rPr>
          <w:rFonts w:ascii="Times New Roman"/>
          <w:b w:val="false"/>
          <w:i w:val="false"/>
          <w:color w:val="000000"/>
          <w:sz w:val="28"/>
        </w:rPr>
        <w:t xml:space="preserve"> гражданской авиации по обслуживанию воздушного движения</w:t>
      </w:r>
    </w:p>
    <w:bookmarkStart w:name="z2281" w:id="2457"/>
    <w:p>
      <w:pPr>
        <w:spacing w:after="0"/>
        <w:ind w:left="0"/>
        <w:jc w:val="both"/>
      </w:pPr>
      <w:r>
        <w:rPr>
          <w:rFonts w:ascii="Times New Roman"/>
          <w:b w:val="false"/>
          <w:i w:val="false"/>
          <w:color w:val="000000"/>
          <w:sz w:val="28"/>
        </w:rPr>
        <w:t xml:space="preserve">
      </w:t>
      </w:r>
    </w:p>
    <w:bookmarkEnd w:id="2457"/>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2" w:id="2458"/>
    <w:p>
      <w:pPr>
        <w:spacing w:after="0"/>
        <w:ind w:left="0"/>
        <w:jc w:val="both"/>
      </w:pPr>
      <w:r>
        <w:rPr>
          <w:rFonts w:ascii="Times New Roman"/>
          <w:b w:val="false"/>
          <w:i w:val="false"/>
          <w:color w:val="000000"/>
          <w:sz w:val="28"/>
        </w:rPr>
        <w:t>
      Примечание: Облаком показаны арендуемые каналы связи сторонних операторов</w:t>
      </w:r>
    </w:p>
    <w:bookmarkEnd w:id="2458"/>
    <w:bookmarkStart w:name="z2283" w:id="2459"/>
    <w:p>
      <w:pPr>
        <w:spacing w:after="0"/>
        <w:ind w:left="0"/>
        <w:jc w:val="both"/>
      </w:pPr>
      <w:r>
        <w:rPr>
          <w:rFonts w:ascii="Times New Roman"/>
          <w:b w:val="false"/>
          <w:i w:val="false"/>
          <w:color w:val="000000"/>
          <w:sz w:val="28"/>
        </w:rPr>
        <w:t>
      Условные обозначения средств авиационной электросвязи</w:t>
      </w:r>
    </w:p>
    <w:bookmarkEnd w:id="2459"/>
    <w:bookmarkStart w:name="z2284" w:id="2460"/>
    <w:p>
      <w:pPr>
        <w:spacing w:after="0"/>
        <w:ind w:left="0"/>
        <w:jc w:val="both"/>
      </w:pPr>
      <w:r>
        <w:rPr>
          <w:rFonts w:ascii="Times New Roman"/>
          <w:b w:val="false"/>
          <w:i w:val="false"/>
          <w:color w:val="000000"/>
          <w:sz w:val="28"/>
        </w:rPr>
        <w:t>
      1. Средства радиосвязи и радиорелейной связи</w:t>
      </w:r>
    </w:p>
    <w:bookmarkEnd w:id="2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461"/>
          <w:p>
            <w:pPr>
              <w:spacing w:after="20"/>
              <w:ind w:left="20"/>
              <w:jc w:val="both"/>
            </w:pPr>
            <w:r>
              <w:rPr>
                <w:rFonts w:ascii="Times New Roman"/>
                <w:b w:val="false"/>
                <w:i w:val="false"/>
                <w:color w:val="000000"/>
                <w:sz w:val="20"/>
              </w:rPr>
              <w:t>
№№ п.п.</w:t>
            </w:r>
          </w:p>
          <w:bookmarkEnd w:id="2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 объектов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462"/>
          <w:p>
            <w:pPr>
              <w:spacing w:after="20"/>
              <w:ind w:left="20"/>
              <w:jc w:val="both"/>
            </w:pPr>
            <w:r>
              <w:rPr>
                <w:rFonts w:ascii="Times New Roman"/>
                <w:b w:val="false"/>
                <w:i w:val="false"/>
                <w:color w:val="000000"/>
                <w:sz w:val="20"/>
              </w:rPr>
              <w:t>
1</w:t>
            </w:r>
          </w:p>
          <w:bookmarkEnd w:id="2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44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463"/>
          <w:p>
            <w:pPr>
              <w:spacing w:after="20"/>
              <w:ind w:left="20"/>
              <w:jc w:val="both"/>
            </w:pPr>
            <w:r>
              <w:rPr>
                <w:rFonts w:ascii="Times New Roman"/>
                <w:b w:val="false"/>
                <w:i w:val="false"/>
                <w:color w:val="000000"/>
                <w:sz w:val="20"/>
              </w:rPr>
              <w:t>
2</w:t>
            </w:r>
          </w:p>
          <w:bookmarkEnd w:id="24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Радиостанция главная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937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464"/>
          <w:p>
            <w:pPr>
              <w:spacing w:after="20"/>
              <w:ind w:left="20"/>
              <w:jc w:val="both"/>
            </w:pPr>
            <w:r>
              <w:rPr>
                <w:rFonts w:ascii="Times New Roman"/>
                <w:b w:val="false"/>
                <w:i w:val="false"/>
                <w:color w:val="000000"/>
                <w:sz w:val="20"/>
              </w:rPr>
              <w:t>
3</w:t>
            </w:r>
          </w:p>
          <w:bookmarkEnd w:id="2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на автомобиле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465"/>
          <w:p>
            <w:pPr>
              <w:spacing w:after="20"/>
              <w:ind w:left="20"/>
              <w:jc w:val="both"/>
            </w:pPr>
            <w:r>
              <w:rPr>
                <w:rFonts w:ascii="Times New Roman"/>
                <w:b w:val="false"/>
                <w:i w:val="false"/>
                <w:color w:val="000000"/>
                <w:sz w:val="20"/>
              </w:rPr>
              <w:t>
4</w:t>
            </w:r>
          </w:p>
          <w:bookmarkEnd w:id="2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портативная (носимая)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48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466"/>
          <w:p>
            <w:pPr>
              <w:spacing w:after="20"/>
              <w:ind w:left="20"/>
              <w:jc w:val="both"/>
            </w:pPr>
            <w:r>
              <w:rPr>
                <w:rFonts w:ascii="Times New Roman"/>
                <w:b w:val="false"/>
                <w:i w:val="false"/>
                <w:color w:val="000000"/>
                <w:sz w:val="20"/>
              </w:rPr>
              <w:t>
5</w:t>
            </w:r>
          </w:p>
          <w:bookmarkEnd w:id="24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95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467"/>
          <w:p>
            <w:pPr>
              <w:spacing w:after="20"/>
              <w:ind w:left="20"/>
              <w:jc w:val="both"/>
            </w:pPr>
            <w:r>
              <w:rPr>
                <w:rFonts w:ascii="Times New Roman"/>
                <w:b w:val="false"/>
                <w:i w:val="false"/>
                <w:color w:val="000000"/>
                <w:sz w:val="20"/>
              </w:rPr>
              <w:t>
6</w:t>
            </w:r>
          </w:p>
          <w:bookmarkEnd w:id="2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048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468"/>
          <w:p>
            <w:pPr>
              <w:spacing w:after="20"/>
              <w:ind w:left="20"/>
              <w:jc w:val="both"/>
            </w:pPr>
            <w:r>
              <w:rPr>
                <w:rFonts w:ascii="Times New Roman"/>
                <w:b w:val="false"/>
                <w:i w:val="false"/>
                <w:color w:val="000000"/>
                <w:sz w:val="20"/>
              </w:rPr>
              <w:t>
7</w:t>
            </w:r>
          </w:p>
          <w:bookmarkEnd w:id="2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469"/>
          <w:p>
            <w:pPr>
              <w:spacing w:after="20"/>
              <w:ind w:left="20"/>
              <w:jc w:val="both"/>
            </w:pPr>
            <w:r>
              <w:rPr>
                <w:rFonts w:ascii="Times New Roman"/>
                <w:b w:val="false"/>
                <w:i w:val="false"/>
                <w:color w:val="000000"/>
                <w:sz w:val="20"/>
              </w:rPr>
              <w:t>
8</w:t>
            </w:r>
          </w:p>
          <w:bookmarkEnd w:id="2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станция (один полукомплект)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470"/>
          <w:p>
            <w:pPr>
              <w:spacing w:after="20"/>
              <w:ind w:left="20"/>
              <w:jc w:val="both"/>
            </w:pPr>
            <w:r>
              <w:rPr>
                <w:rFonts w:ascii="Times New Roman"/>
                <w:b w:val="false"/>
                <w:i w:val="false"/>
                <w:color w:val="000000"/>
                <w:sz w:val="20"/>
              </w:rPr>
              <w:t>
9</w:t>
            </w:r>
          </w:p>
          <w:bookmarkEnd w:id="2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Земная станция спутниковой связи (ЗССС)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304800"/>
                          </a:xfrm>
                          <a:prstGeom prst="rect">
                            <a:avLst/>
                          </a:prstGeom>
                        </pic:spPr>
                      </pic:pic>
                    </a:graphicData>
                  </a:graphic>
                </wp:inline>
              </w:drawing>
            </w:r>
          </w:p>
          <w:p>
            <w:pPr>
              <w:spacing w:after="20"/>
              <w:ind w:left="20"/>
              <w:jc w:val="both"/>
            </w:pPr>
          </w:p>
          <w:p>
            <w:pPr>
              <w:spacing w:after="20"/>
              <w:ind w:left="20"/>
              <w:jc w:val="both"/>
            </w:pPr>
          </w:p>
        </w:tc>
      </w:tr>
    </w:tbl>
    <w:bookmarkStart w:name="z2295" w:id="2471"/>
    <w:p>
      <w:pPr>
        <w:spacing w:after="0"/>
        <w:ind w:left="0"/>
        <w:jc w:val="both"/>
      </w:pPr>
      <w:r>
        <w:rPr>
          <w:rFonts w:ascii="Times New Roman"/>
          <w:b w:val="false"/>
          <w:i w:val="false"/>
          <w:color w:val="000000"/>
          <w:sz w:val="28"/>
        </w:rPr>
        <w:t>
             2. Средства проводной связи</w:t>
      </w:r>
    </w:p>
    <w:bookmarkEnd w:id="2471"/>
    <w:bookmarkStart w:name="z2296" w:id="2472"/>
    <w:p>
      <w:pPr>
        <w:spacing w:after="0"/>
        <w:ind w:left="0"/>
        <w:jc w:val="both"/>
      </w:pPr>
      <w:r>
        <w:rPr>
          <w:rFonts w:ascii="Times New Roman"/>
          <w:b w:val="false"/>
          <w:i w:val="false"/>
          <w:color w:val="000000"/>
          <w:sz w:val="28"/>
        </w:rPr>
        <w:t xml:space="preserve">
      </w:t>
      </w:r>
    </w:p>
    <w:bookmarkEnd w:id="2472"/>
    <w:p>
      <w:pPr>
        <w:spacing w:after="0"/>
        <w:ind w:left="0"/>
        <w:jc w:val="both"/>
      </w:pPr>
      <w:r>
        <w:drawing>
          <wp:inline distT="0" distB="0" distL="0" distR="0">
            <wp:extent cx="65913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5913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2297" w:id="2473"/>
      <w:r>
        <w:rPr>
          <w:rFonts w:ascii="Times New Roman"/>
          <w:b w:val="false"/>
          <w:i w:val="false"/>
          <w:color w:val="000000"/>
          <w:sz w:val="28"/>
        </w:rPr>
        <w:t>
             *) - круг закрашивается черным цветом</w:t>
      </w:r>
    </w:p>
    <w:bookmarkEnd w:id="2473"/>
    <w:p>
      <w:pPr>
        <w:spacing w:after="0"/>
        <w:ind w:left="0"/>
        <w:jc w:val="both"/>
      </w:pPr>
      <w:r>
        <w:rPr>
          <w:rFonts w:ascii="Times New Roman"/>
          <w:b w:val="false"/>
          <w:i w:val="false"/>
          <w:color w:val="000000"/>
          <w:sz w:val="28"/>
        </w:rPr>
        <w:t xml:space="preserve">       **) - шестиугольник закрашивается черным цветом</w:t>
      </w:r>
    </w:p>
    <w:p>
      <w:pPr>
        <w:spacing w:after="0"/>
        <w:ind w:left="0"/>
        <w:jc w:val="both"/>
      </w:pPr>
      <w:r>
        <w:rPr>
          <w:rFonts w:ascii="Times New Roman"/>
          <w:b w:val="false"/>
          <w:i w:val="false"/>
          <w:color w:val="000000"/>
          <w:sz w:val="28"/>
        </w:rPr>
        <w:t xml:space="preserve">       ***) - в прямоугольнике указывается название оборудования</w:t>
      </w:r>
    </w:p>
    <w:p>
      <w:pPr>
        <w:spacing w:after="0"/>
        <w:ind w:left="0"/>
        <w:jc w:val="both"/>
      </w:pPr>
      <w:r>
        <w:rPr>
          <w:rFonts w:ascii="Times New Roman"/>
          <w:b w:val="false"/>
          <w:i w:val="false"/>
          <w:color w:val="000000"/>
          <w:sz w:val="28"/>
        </w:rPr>
        <w:t xml:space="preserve">       Используемые сокращения:</w:t>
      </w:r>
    </w:p>
    <w:p>
      <w:pPr>
        <w:spacing w:after="0"/>
        <w:ind w:left="0"/>
        <w:jc w:val="both"/>
      </w:pPr>
      <w:r>
        <w:rPr>
          <w:rFonts w:ascii="Times New Roman"/>
          <w:b w:val="false"/>
          <w:i w:val="false"/>
          <w:color w:val="000000"/>
          <w:sz w:val="28"/>
        </w:rPr>
        <w:t xml:space="preserve">       АТИС - (англ. Automatic Terminal Information Service, ATIS;</w:t>
      </w:r>
    </w:p>
    <w:p>
      <w:pPr>
        <w:spacing w:after="0"/>
        <w:ind w:left="0"/>
        <w:jc w:val="both"/>
      </w:pPr>
      <w:r>
        <w:rPr>
          <w:rFonts w:ascii="Times New Roman"/>
          <w:b w:val="false"/>
          <w:i w:val="false"/>
          <w:color w:val="000000"/>
          <w:sz w:val="28"/>
        </w:rPr>
        <w:t xml:space="preserve">       АFTN - (англ. Aeronautical Fixed Telecommunication Network);</w:t>
      </w:r>
    </w:p>
    <w:p>
      <w:pPr>
        <w:spacing w:after="0"/>
        <w:ind w:left="0"/>
        <w:jc w:val="both"/>
      </w:pPr>
      <w:r>
        <w:rPr>
          <w:rFonts w:ascii="Times New Roman"/>
          <w:b w:val="false"/>
          <w:i w:val="false"/>
          <w:color w:val="000000"/>
          <w:sz w:val="28"/>
        </w:rPr>
        <w:t xml:space="preserve">       BOЛC - волоконно-оптическая линия связи.</w:t>
      </w:r>
    </w:p>
    <w:p>
      <w:pPr>
        <w:spacing w:after="0"/>
        <w:ind w:left="0"/>
        <w:jc w:val="both"/>
      </w:pPr>
      <w:r>
        <w:rPr>
          <w:rFonts w:ascii="Times New Roman"/>
          <w:b w:val="false"/>
          <w:i w:val="false"/>
          <w:color w:val="000000"/>
          <w:sz w:val="28"/>
        </w:rPr>
        <w:t xml:space="preserve">       ВПС - внутриаэродромная связь;</w:t>
      </w:r>
    </w:p>
    <w:p>
      <w:pPr>
        <w:spacing w:after="0"/>
        <w:ind w:left="0"/>
        <w:jc w:val="both"/>
      </w:pPr>
      <w:r>
        <w:rPr>
          <w:rFonts w:ascii="Times New Roman"/>
          <w:b w:val="false"/>
          <w:i w:val="false"/>
          <w:color w:val="000000"/>
          <w:sz w:val="28"/>
        </w:rPr>
        <w:t xml:space="preserve">       КГС - курсо-глиссадная система ILS.</w:t>
      </w:r>
    </w:p>
    <w:p>
      <w:pPr>
        <w:spacing w:after="0"/>
        <w:ind w:left="0"/>
        <w:jc w:val="both"/>
      </w:pPr>
      <w:r>
        <w:rPr>
          <w:rFonts w:ascii="Times New Roman"/>
          <w:b w:val="false"/>
          <w:i w:val="false"/>
          <w:color w:val="000000"/>
          <w:sz w:val="28"/>
        </w:rPr>
        <w:t xml:space="preserve">       ОНП - отдельный навигационный пункт;</w:t>
      </w:r>
    </w:p>
    <w:p>
      <w:pPr>
        <w:spacing w:after="0"/>
        <w:ind w:left="0"/>
        <w:jc w:val="both"/>
      </w:pPr>
      <w:r>
        <w:rPr>
          <w:rFonts w:ascii="Times New Roman"/>
          <w:b w:val="false"/>
          <w:i w:val="false"/>
          <w:color w:val="000000"/>
          <w:sz w:val="28"/>
        </w:rPr>
        <w:t xml:space="preserve">       ОРЛ - обзорный радиолокатор;</w:t>
      </w:r>
    </w:p>
    <w:p>
      <w:pPr>
        <w:spacing w:after="0"/>
        <w:ind w:left="0"/>
        <w:jc w:val="both"/>
      </w:pPr>
      <w:r>
        <w:rPr>
          <w:rFonts w:ascii="Times New Roman"/>
          <w:b w:val="false"/>
          <w:i w:val="false"/>
          <w:color w:val="000000"/>
          <w:sz w:val="28"/>
        </w:rPr>
        <w:t xml:space="preserve">       ОСП - отдельная система посадки;</w:t>
      </w:r>
    </w:p>
    <w:p>
      <w:pPr>
        <w:spacing w:after="0"/>
        <w:ind w:left="0"/>
        <w:jc w:val="both"/>
      </w:pPr>
      <w:r>
        <w:rPr>
          <w:rFonts w:ascii="Times New Roman"/>
          <w:b w:val="false"/>
          <w:i w:val="false"/>
          <w:color w:val="000000"/>
          <w:sz w:val="28"/>
        </w:rPr>
        <w:t xml:space="preserve">       ОВД - обслуживание воздушного движения;</w:t>
      </w:r>
    </w:p>
    <w:p>
      <w:pPr>
        <w:spacing w:after="0"/>
        <w:ind w:left="0"/>
        <w:jc w:val="both"/>
      </w:pPr>
      <w:r>
        <w:rPr>
          <w:rFonts w:ascii="Times New Roman"/>
          <w:b w:val="false"/>
          <w:i w:val="false"/>
          <w:color w:val="000000"/>
          <w:sz w:val="28"/>
        </w:rPr>
        <w:t xml:space="preserve">       ОВЧ - очень высокие частоты;</w:t>
      </w:r>
    </w:p>
    <w:p>
      <w:pPr>
        <w:spacing w:after="0"/>
        <w:ind w:left="0"/>
        <w:jc w:val="both"/>
      </w:pPr>
      <w:r>
        <w:rPr>
          <w:rFonts w:ascii="Times New Roman"/>
          <w:b w:val="false"/>
          <w:i w:val="false"/>
          <w:color w:val="000000"/>
          <w:sz w:val="28"/>
        </w:rPr>
        <w:t xml:space="preserve">       РОВД - район обслуживания воздушного движения.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обеспечения полетов и</w:t>
            </w:r>
            <w:r>
              <w:br/>
            </w:r>
            <w:r>
              <w:rPr>
                <w:rFonts w:ascii="Times New Roman"/>
                <w:b w:val="false"/>
                <w:i w:val="false"/>
                <w:color w:val="000000"/>
                <w:sz w:val="20"/>
              </w:rPr>
              <w:t>авиационной электросвязи</w:t>
            </w:r>
            <w:r>
              <w:br/>
            </w:r>
            <w:r>
              <w:rPr>
                <w:rFonts w:ascii="Times New Roman"/>
                <w:b w:val="false"/>
                <w:i w:val="false"/>
                <w:color w:val="000000"/>
                <w:sz w:val="20"/>
              </w:rPr>
              <w:t>в гражданской авиации</w:t>
            </w:r>
          </w:p>
        </w:tc>
      </w:tr>
    </w:tbl>
    <w:bookmarkStart w:name="z2299" w:id="2474"/>
    <w:p>
      <w:pPr>
        <w:spacing w:after="0"/>
        <w:ind w:left="0"/>
        <w:jc w:val="both"/>
      </w:pPr>
      <w:r>
        <w:rPr>
          <w:rFonts w:ascii="Times New Roman"/>
          <w:b w:val="false"/>
          <w:i w:val="false"/>
          <w:color w:val="000000"/>
          <w:sz w:val="28"/>
        </w:rPr>
        <w:t>
                         Категория сообщений и порядок очередности</w:t>
      </w:r>
    </w:p>
    <w:bookmarkEnd w:id="2474"/>
    <w:bookmarkStart w:name="z2300" w:id="2475"/>
    <w:p>
      <w:pPr>
        <w:spacing w:after="0"/>
        <w:ind w:left="0"/>
        <w:jc w:val="both"/>
      </w:pPr>
      <w:r>
        <w:rPr>
          <w:rFonts w:ascii="Times New Roman"/>
          <w:b w:val="false"/>
          <w:i w:val="false"/>
          <w:color w:val="000000"/>
          <w:sz w:val="28"/>
        </w:rPr>
        <w:t>
      1. Аварийные вызовы, сообщения о бедствии.</w:t>
      </w:r>
    </w:p>
    <w:bookmarkEnd w:id="2475"/>
    <w:bookmarkStart w:name="z2301" w:id="2476"/>
    <w:p>
      <w:pPr>
        <w:spacing w:after="0"/>
        <w:ind w:left="0"/>
        <w:jc w:val="both"/>
      </w:pPr>
      <w:r>
        <w:rPr>
          <w:rFonts w:ascii="Times New Roman"/>
          <w:b w:val="false"/>
          <w:i w:val="false"/>
          <w:color w:val="000000"/>
          <w:sz w:val="28"/>
        </w:rPr>
        <w:t>
      2. Срочные сообщения.</w:t>
      </w:r>
    </w:p>
    <w:bookmarkEnd w:id="2476"/>
    <w:bookmarkStart w:name="z2302" w:id="2477"/>
    <w:p>
      <w:pPr>
        <w:spacing w:after="0"/>
        <w:ind w:left="0"/>
        <w:jc w:val="both"/>
      </w:pPr>
      <w:r>
        <w:rPr>
          <w:rFonts w:ascii="Times New Roman"/>
          <w:b w:val="false"/>
          <w:i w:val="false"/>
          <w:color w:val="000000"/>
          <w:sz w:val="28"/>
        </w:rPr>
        <w:t>
      3. Сообщения, касающиеся безопасности полетов.</w:t>
      </w:r>
    </w:p>
    <w:bookmarkEnd w:id="2477"/>
    <w:bookmarkStart w:name="z2303" w:id="2478"/>
    <w:p>
      <w:pPr>
        <w:spacing w:after="0"/>
        <w:ind w:left="0"/>
        <w:jc w:val="both"/>
      </w:pPr>
      <w:r>
        <w:rPr>
          <w:rFonts w:ascii="Times New Roman"/>
          <w:b w:val="false"/>
          <w:i w:val="false"/>
          <w:color w:val="000000"/>
          <w:sz w:val="28"/>
        </w:rPr>
        <w:t>
      4. Метеорологические сообщения.</w:t>
      </w:r>
    </w:p>
    <w:bookmarkEnd w:id="2478"/>
    <w:bookmarkStart w:name="z2304" w:id="2479"/>
    <w:p>
      <w:pPr>
        <w:spacing w:after="0"/>
        <w:ind w:left="0"/>
        <w:jc w:val="both"/>
      </w:pPr>
      <w:r>
        <w:rPr>
          <w:rFonts w:ascii="Times New Roman"/>
          <w:b w:val="false"/>
          <w:i w:val="false"/>
          <w:color w:val="000000"/>
          <w:sz w:val="28"/>
        </w:rPr>
        <w:t>
      5. Сообщения, касающиеся регулярности полетов.</w:t>
      </w:r>
    </w:p>
    <w:bookmarkEnd w:id="2479"/>
    <w:bookmarkStart w:name="z2305" w:id="2480"/>
    <w:p>
      <w:pPr>
        <w:spacing w:after="0"/>
        <w:ind w:left="0"/>
        <w:jc w:val="both"/>
      </w:pPr>
      <w:r>
        <w:rPr>
          <w:rFonts w:ascii="Times New Roman"/>
          <w:b w:val="false"/>
          <w:i w:val="false"/>
          <w:color w:val="000000"/>
          <w:sz w:val="28"/>
        </w:rPr>
        <w:t>
      Сообщение NОТАМ может относиться к любой из категорий, перечисленных в подпунктах 2) - 5) включительно. Категория определяется содержанием и важностью сообщения NОТАМ для воздушного судна.</w:t>
      </w:r>
    </w:p>
    <w:bookmarkEnd w:id="2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2307" w:id="2481"/>
    <w:p>
      <w:pPr>
        <w:spacing w:after="0"/>
        <w:ind w:left="0"/>
        <w:jc w:val="left"/>
      </w:pPr>
      <w:r>
        <w:rPr>
          <w:rFonts w:ascii="Times New Roman"/>
          <w:b/>
          <w:i w:val="false"/>
          <w:color w:val="000000"/>
        </w:rPr>
        <w:t xml:space="preserve"> Технология работы в сети AFTN</w:t>
      </w:r>
    </w:p>
    <w:bookmarkEnd w:id="2481"/>
    <w:p>
      <w:pPr>
        <w:spacing w:after="0"/>
        <w:ind w:left="0"/>
        <w:jc w:val="both"/>
      </w:pPr>
      <w:r>
        <w:rPr>
          <w:rFonts w:ascii="Times New Roman"/>
          <w:b w:val="false"/>
          <w:i w:val="false"/>
          <w:color w:val="ff0000"/>
          <w:sz w:val="28"/>
        </w:rPr>
        <w:t xml:space="preserve">
      Сноска. Приложение 24  - в редакции приказа Министра индустрии и инфраструктурного развития РК от 11.01.2021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8" w:id="2482"/>
    <w:p>
      <w:pPr>
        <w:spacing w:after="0"/>
        <w:ind w:left="0"/>
        <w:jc w:val="left"/>
      </w:pPr>
      <w:r>
        <w:rPr>
          <w:rFonts w:ascii="Times New Roman"/>
          <w:b/>
          <w:i w:val="false"/>
          <w:color w:val="000000"/>
        </w:rPr>
        <w:t xml:space="preserve"> Глава 1. Общие положения</w:t>
      </w:r>
    </w:p>
    <w:bookmarkEnd w:id="2482"/>
    <w:bookmarkStart w:name="z4479" w:id="2483"/>
    <w:p>
      <w:pPr>
        <w:spacing w:after="0"/>
        <w:ind w:left="0"/>
        <w:jc w:val="both"/>
      </w:pPr>
      <w:r>
        <w:rPr>
          <w:rFonts w:ascii="Times New Roman"/>
          <w:b w:val="false"/>
          <w:i w:val="false"/>
          <w:color w:val="000000"/>
          <w:sz w:val="28"/>
        </w:rPr>
        <w:t>
      1. Технология работы в сети авиационной фиксированной электросвязи Республики Казахстан (далее - Технология) разработана на основании настоящих Правил, международных стандартов, рекомендуемой практики и правил аэронавигационного обслуживания, Авиационная электросвязь, Приложение 10 том II к Конвенции о международной гражданской авиации.</w:t>
      </w:r>
    </w:p>
    <w:bookmarkEnd w:id="2483"/>
    <w:bookmarkStart w:name="z4480" w:id="2484"/>
    <w:p>
      <w:pPr>
        <w:spacing w:after="0"/>
        <w:ind w:left="0"/>
        <w:jc w:val="both"/>
      </w:pPr>
      <w:r>
        <w:rPr>
          <w:rFonts w:ascii="Times New Roman"/>
          <w:b w:val="false"/>
          <w:i w:val="false"/>
          <w:color w:val="000000"/>
          <w:sz w:val="28"/>
        </w:rPr>
        <w:t>
      2. Технология определяет организацию и ведение связи в сети AFTN Республики Казахстан.</w:t>
      </w:r>
    </w:p>
    <w:bookmarkEnd w:id="2484"/>
    <w:bookmarkStart w:name="z4481" w:id="2485"/>
    <w:p>
      <w:pPr>
        <w:spacing w:after="0"/>
        <w:ind w:left="0"/>
        <w:jc w:val="both"/>
      </w:pPr>
      <w:r>
        <w:rPr>
          <w:rFonts w:ascii="Times New Roman"/>
          <w:b w:val="false"/>
          <w:i w:val="false"/>
          <w:color w:val="000000"/>
          <w:sz w:val="28"/>
        </w:rPr>
        <w:t>
      3. В сети AFTN обрабатываются следующие сообщения:</w:t>
      </w:r>
    </w:p>
    <w:bookmarkEnd w:id="2485"/>
    <w:bookmarkStart w:name="z4482" w:id="2486"/>
    <w:p>
      <w:pPr>
        <w:spacing w:after="0"/>
        <w:ind w:left="0"/>
        <w:jc w:val="both"/>
      </w:pPr>
      <w:r>
        <w:rPr>
          <w:rFonts w:ascii="Times New Roman"/>
          <w:b w:val="false"/>
          <w:i w:val="false"/>
          <w:color w:val="000000"/>
          <w:sz w:val="28"/>
        </w:rPr>
        <w:t>
      1) о бедствиях;</w:t>
      </w:r>
    </w:p>
    <w:bookmarkEnd w:id="2486"/>
    <w:bookmarkStart w:name="z4483" w:id="2487"/>
    <w:p>
      <w:pPr>
        <w:spacing w:after="0"/>
        <w:ind w:left="0"/>
        <w:jc w:val="both"/>
      </w:pPr>
      <w:r>
        <w:rPr>
          <w:rFonts w:ascii="Times New Roman"/>
          <w:b w:val="false"/>
          <w:i w:val="false"/>
          <w:color w:val="000000"/>
          <w:sz w:val="28"/>
        </w:rPr>
        <w:t>
      2) срочные;</w:t>
      </w:r>
    </w:p>
    <w:bookmarkEnd w:id="2487"/>
    <w:bookmarkStart w:name="z4484" w:id="2488"/>
    <w:p>
      <w:pPr>
        <w:spacing w:after="0"/>
        <w:ind w:left="0"/>
        <w:jc w:val="both"/>
      </w:pPr>
      <w:r>
        <w:rPr>
          <w:rFonts w:ascii="Times New Roman"/>
          <w:b w:val="false"/>
          <w:i w:val="false"/>
          <w:color w:val="000000"/>
          <w:sz w:val="28"/>
        </w:rPr>
        <w:t>
      3) касающиеся безопасности полетов;</w:t>
      </w:r>
    </w:p>
    <w:bookmarkEnd w:id="2488"/>
    <w:bookmarkStart w:name="z4485" w:id="2489"/>
    <w:p>
      <w:pPr>
        <w:spacing w:after="0"/>
        <w:ind w:left="0"/>
        <w:jc w:val="both"/>
      </w:pPr>
      <w:r>
        <w:rPr>
          <w:rFonts w:ascii="Times New Roman"/>
          <w:b w:val="false"/>
          <w:i w:val="false"/>
          <w:color w:val="000000"/>
          <w:sz w:val="28"/>
        </w:rPr>
        <w:t>
      4) метеорологические;</w:t>
      </w:r>
    </w:p>
    <w:bookmarkEnd w:id="2489"/>
    <w:bookmarkStart w:name="z4486" w:id="2490"/>
    <w:p>
      <w:pPr>
        <w:spacing w:after="0"/>
        <w:ind w:left="0"/>
        <w:jc w:val="both"/>
      </w:pPr>
      <w:r>
        <w:rPr>
          <w:rFonts w:ascii="Times New Roman"/>
          <w:b w:val="false"/>
          <w:i w:val="false"/>
          <w:color w:val="000000"/>
          <w:sz w:val="28"/>
        </w:rPr>
        <w:t>
      5) о регулярности полетов;</w:t>
      </w:r>
    </w:p>
    <w:bookmarkEnd w:id="2490"/>
    <w:bookmarkStart w:name="z4487" w:id="2491"/>
    <w:p>
      <w:pPr>
        <w:spacing w:after="0"/>
        <w:ind w:left="0"/>
        <w:jc w:val="both"/>
      </w:pPr>
      <w:r>
        <w:rPr>
          <w:rFonts w:ascii="Times New Roman"/>
          <w:b w:val="false"/>
          <w:i w:val="false"/>
          <w:color w:val="000000"/>
          <w:sz w:val="28"/>
        </w:rPr>
        <w:t>
      6) служба управления аэронавигационной информации;</w:t>
      </w:r>
    </w:p>
    <w:bookmarkEnd w:id="2491"/>
    <w:bookmarkStart w:name="z4488" w:id="2492"/>
    <w:p>
      <w:pPr>
        <w:spacing w:after="0"/>
        <w:ind w:left="0"/>
        <w:jc w:val="both"/>
      </w:pPr>
      <w:r>
        <w:rPr>
          <w:rFonts w:ascii="Times New Roman"/>
          <w:b w:val="false"/>
          <w:i w:val="false"/>
          <w:color w:val="000000"/>
          <w:sz w:val="28"/>
        </w:rPr>
        <w:t>
      7) авиационные административные;</w:t>
      </w:r>
    </w:p>
    <w:bookmarkEnd w:id="2492"/>
    <w:bookmarkStart w:name="z4489" w:id="2493"/>
    <w:p>
      <w:pPr>
        <w:spacing w:after="0"/>
        <w:ind w:left="0"/>
        <w:jc w:val="both"/>
      </w:pPr>
      <w:r>
        <w:rPr>
          <w:rFonts w:ascii="Times New Roman"/>
          <w:b w:val="false"/>
          <w:i w:val="false"/>
          <w:color w:val="000000"/>
          <w:sz w:val="28"/>
        </w:rPr>
        <w:t>
      8) служебные.</w:t>
      </w:r>
    </w:p>
    <w:bookmarkEnd w:id="2493"/>
    <w:bookmarkStart w:name="z4490" w:id="2494"/>
    <w:p>
      <w:pPr>
        <w:spacing w:after="0"/>
        <w:ind w:left="0"/>
        <w:jc w:val="both"/>
      </w:pPr>
      <w:r>
        <w:rPr>
          <w:rFonts w:ascii="Times New Roman"/>
          <w:b w:val="false"/>
          <w:i w:val="false"/>
          <w:color w:val="000000"/>
          <w:sz w:val="28"/>
        </w:rPr>
        <w:t>
      4. Все станции AFTN используют UTC. Концом суток считается полночь – 24.00, а началом – 00 .00.</w:t>
      </w:r>
    </w:p>
    <w:bookmarkEnd w:id="2494"/>
    <w:bookmarkStart w:name="z4491" w:id="2495"/>
    <w:p>
      <w:pPr>
        <w:spacing w:after="0"/>
        <w:ind w:left="0"/>
        <w:jc w:val="both"/>
      </w:pPr>
      <w:r>
        <w:rPr>
          <w:rFonts w:ascii="Times New Roman"/>
          <w:b w:val="false"/>
          <w:i w:val="false"/>
          <w:color w:val="000000"/>
          <w:sz w:val="28"/>
        </w:rPr>
        <w:t>
      5. Группа дата – время состоит из шести цифр: первые две цифры означают число месяца, а последние четыре - часы и минуты (UTC).</w:t>
      </w:r>
    </w:p>
    <w:bookmarkEnd w:id="2495"/>
    <w:bookmarkStart w:name="z4492" w:id="2496"/>
    <w:p>
      <w:pPr>
        <w:spacing w:after="0"/>
        <w:ind w:left="0"/>
        <w:jc w:val="both"/>
      </w:pPr>
      <w:r>
        <w:rPr>
          <w:rFonts w:ascii="Times New Roman"/>
          <w:b w:val="false"/>
          <w:i w:val="false"/>
          <w:color w:val="000000"/>
          <w:sz w:val="28"/>
        </w:rPr>
        <w:t>
      6. При подготовке к передаче текста сообщения в сеть AFTN необходимо соблюдать следующее.</w:t>
      </w:r>
    </w:p>
    <w:bookmarkEnd w:id="2496"/>
    <w:bookmarkStart w:name="z4493" w:id="2497"/>
    <w:p>
      <w:pPr>
        <w:spacing w:after="0"/>
        <w:ind w:left="0"/>
        <w:jc w:val="both"/>
      </w:pPr>
      <w:r>
        <w:rPr>
          <w:rFonts w:ascii="Times New Roman"/>
          <w:b w:val="false"/>
          <w:i w:val="false"/>
          <w:color w:val="000000"/>
          <w:sz w:val="28"/>
        </w:rPr>
        <w:t>
      Информации, индексы, сокращения, буквы, условные обозначения не берутся в кавычки.</w:t>
      </w:r>
    </w:p>
    <w:bookmarkEnd w:id="2497"/>
    <w:bookmarkStart w:name="z4494" w:id="2498"/>
    <w:p>
      <w:pPr>
        <w:spacing w:after="0"/>
        <w:ind w:left="0"/>
        <w:jc w:val="left"/>
      </w:pPr>
      <w:r>
        <w:rPr>
          <w:rFonts w:ascii="Times New Roman"/>
          <w:b/>
          <w:i w:val="false"/>
          <w:color w:val="000000"/>
        </w:rPr>
        <w:t xml:space="preserve"> Глава 2. Организация связи в сети AFTN</w:t>
      </w:r>
    </w:p>
    <w:bookmarkEnd w:id="2498"/>
    <w:bookmarkStart w:name="z4495" w:id="2499"/>
    <w:p>
      <w:pPr>
        <w:spacing w:after="0"/>
        <w:ind w:left="0"/>
        <w:jc w:val="both"/>
      </w:pPr>
      <w:r>
        <w:rPr>
          <w:rFonts w:ascii="Times New Roman"/>
          <w:b w:val="false"/>
          <w:i w:val="false"/>
          <w:color w:val="000000"/>
          <w:sz w:val="28"/>
        </w:rPr>
        <w:t>
      7. Оперативное управление сетью осуществляет ГЦКС предприятия.</w:t>
      </w:r>
    </w:p>
    <w:bookmarkEnd w:id="2499"/>
    <w:bookmarkStart w:name="z4496" w:id="2500"/>
    <w:p>
      <w:pPr>
        <w:spacing w:after="0"/>
        <w:ind w:left="0"/>
        <w:jc w:val="both"/>
      </w:pPr>
      <w:r>
        <w:rPr>
          <w:rFonts w:ascii="Times New Roman"/>
          <w:b w:val="false"/>
          <w:i w:val="false"/>
          <w:color w:val="000000"/>
          <w:sz w:val="28"/>
        </w:rPr>
        <w:t>
      8. Сеть имеет стабильный характер, обеспеченный привязкой Центров коммутации сообщений и оконечных станций к местам расположения филиалов предприятия.</w:t>
      </w:r>
    </w:p>
    <w:bookmarkEnd w:id="2500"/>
    <w:bookmarkStart w:name="z4497" w:id="2501"/>
    <w:p>
      <w:pPr>
        <w:spacing w:after="0"/>
        <w:ind w:left="0"/>
        <w:jc w:val="left"/>
      </w:pPr>
      <w:r>
        <w:rPr>
          <w:rFonts w:ascii="Times New Roman"/>
          <w:b/>
          <w:i w:val="false"/>
          <w:color w:val="000000"/>
        </w:rPr>
        <w:t xml:space="preserve"> Глава 3. Составление и подача телеграмм на станцию AFTN</w:t>
      </w:r>
    </w:p>
    <w:bookmarkEnd w:id="2501"/>
    <w:bookmarkStart w:name="z4498" w:id="2502"/>
    <w:p>
      <w:pPr>
        <w:spacing w:after="0"/>
        <w:ind w:left="0"/>
        <w:jc w:val="left"/>
      </w:pPr>
      <w:r>
        <w:rPr>
          <w:rFonts w:ascii="Times New Roman"/>
          <w:b/>
          <w:i w:val="false"/>
          <w:color w:val="000000"/>
        </w:rPr>
        <w:t xml:space="preserve"> Параграф 1. Виды сообщений</w:t>
      </w:r>
    </w:p>
    <w:bookmarkEnd w:id="2502"/>
    <w:bookmarkStart w:name="z4499" w:id="2503"/>
    <w:p>
      <w:pPr>
        <w:spacing w:after="0"/>
        <w:ind w:left="0"/>
        <w:jc w:val="both"/>
      </w:pPr>
      <w:r>
        <w:rPr>
          <w:rFonts w:ascii="Times New Roman"/>
          <w:b w:val="false"/>
          <w:i w:val="false"/>
          <w:color w:val="000000"/>
          <w:sz w:val="28"/>
        </w:rPr>
        <w:t>
      9. Сообщения, в зависимости от стадии их обработки (прохождения через станцию AFTN), подразделяются на:</w:t>
      </w:r>
    </w:p>
    <w:bookmarkEnd w:id="2503"/>
    <w:bookmarkStart w:name="z4500" w:id="2504"/>
    <w:p>
      <w:pPr>
        <w:spacing w:after="0"/>
        <w:ind w:left="0"/>
        <w:jc w:val="both"/>
      </w:pPr>
      <w:r>
        <w:rPr>
          <w:rFonts w:ascii="Times New Roman"/>
          <w:b w:val="false"/>
          <w:i w:val="false"/>
          <w:color w:val="000000"/>
          <w:sz w:val="28"/>
        </w:rPr>
        <w:t>
      1) исходящие – принятые от отправителей и передаваемые из данной станции в сеть;</w:t>
      </w:r>
    </w:p>
    <w:bookmarkEnd w:id="2504"/>
    <w:bookmarkStart w:name="z4501" w:id="2505"/>
    <w:p>
      <w:pPr>
        <w:spacing w:after="0"/>
        <w:ind w:left="0"/>
        <w:jc w:val="both"/>
      </w:pPr>
      <w:r>
        <w:rPr>
          <w:rFonts w:ascii="Times New Roman"/>
          <w:b w:val="false"/>
          <w:i w:val="false"/>
          <w:color w:val="000000"/>
          <w:sz w:val="28"/>
        </w:rPr>
        <w:t>
      2) транзитные – проходящие через данную станцию и обрабатываемые на ней;</w:t>
      </w:r>
    </w:p>
    <w:bookmarkEnd w:id="2505"/>
    <w:bookmarkStart w:name="z4502" w:id="2506"/>
    <w:p>
      <w:pPr>
        <w:spacing w:after="0"/>
        <w:ind w:left="0"/>
        <w:jc w:val="both"/>
      </w:pPr>
      <w:r>
        <w:rPr>
          <w:rFonts w:ascii="Times New Roman"/>
          <w:b w:val="false"/>
          <w:i w:val="false"/>
          <w:color w:val="000000"/>
          <w:sz w:val="28"/>
        </w:rPr>
        <w:t>
      3) входящие – поступившие из сети на данную станцию и подлежащие доставке адресатам этой станции.</w:t>
      </w:r>
    </w:p>
    <w:bookmarkEnd w:id="2506"/>
    <w:bookmarkStart w:name="z4503" w:id="2507"/>
    <w:p>
      <w:pPr>
        <w:spacing w:after="0"/>
        <w:ind w:left="0"/>
        <w:jc w:val="both"/>
      </w:pPr>
      <w:r>
        <w:rPr>
          <w:rFonts w:ascii="Times New Roman"/>
          <w:b w:val="false"/>
          <w:i w:val="false"/>
          <w:color w:val="000000"/>
          <w:sz w:val="28"/>
        </w:rPr>
        <w:t>
      10. Сообщения в зависимости от составляемой отправителем адресной строки подразделяются на:</w:t>
      </w:r>
    </w:p>
    <w:bookmarkEnd w:id="2507"/>
    <w:bookmarkStart w:name="z4504" w:id="2508"/>
    <w:p>
      <w:pPr>
        <w:spacing w:after="0"/>
        <w:ind w:left="0"/>
        <w:jc w:val="both"/>
      </w:pPr>
      <w:r>
        <w:rPr>
          <w:rFonts w:ascii="Times New Roman"/>
          <w:b w:val="false"/>
          <w:i w:val="false"/>
          <w:color w:val="000000"/>
          <w:sz w:val="28"/>
        </w:rPr>
        <w:t>
      1) одноадресные – содержащие в адресной строке один индекс адресата;</w:t>
      </w:r>
    </w:p>
    <w:bookmarkEnd w:id="2508"/>
    <w:bookmarkStart w:name="z4505" w:id="2509"/>
    <w:p>
      <w:pPr>
        <w:spacing w:after="0"/>
        <w:ind w:left="0"/>
        <w:jc w:val="both"/>
      </w:pPr>
      <w:r>
        <w:rPr>
          <w:rFonts w:ascii="Times New Roman"/>
          <w:b w:val="false"/>
          <w:i w:val="false"/>
          <w:color w:val="000000"/>
          <w:sz w:val="28"/>
        </w:rPr>
        <w:t>
      2) многоадресные – содержащие в адресной строке два и более индекса адресатов или индекс адреса для предопределенной рассылки.</w:t>
      </w:r>
    </w:p>
    <w:bookmarkEnd w:id="2509"/>
    <w:bookmarkStart w:name="z4506" w:id="2510"/>
    <w:p>
      <w:pPr>
        <w:spacing w:after="0"/>
        <w:ind w:left="0"/>
        <w:jc w:val="both"/>
      </w:pPr>
      <w:r>
        <w:rPr>
          <w:rFonts w:ascii="Times New Roman"/>
          <w:b w:val="false"/>
          <w:i w:val="false"/>
          <w:color w:val="000000"/>
          <w:sz w:val="28"/>
        </w:rPr>
        <w:t>
      11. Сообщения, в зависимости от их текста и способа обработки, подразделяются на:</w:t>
      </w:r>
    </w:p>
    <w:bookmarkEnd w:id="2510"/>
    <w:bookmarkStart w:name="z4507" w:id="2511"/>
    <w:p>
      <w:pPr>
        <w:spacing w:after="0"/>
        <w:ind w:left="0"/>
        <w:jc w:val="both"/>
      </w:pPr>
      <w:r>
        <w:rPr>
          <w:rFonts w:ascii="Times New Roman"/>
          <w:b w:val="false"/>
          <w:i w:val="false"/>
          <w:color w:val="000000"/>
          <w:sz w:val="28"/>
        </w:rPr>
        <w:t>
      1) формализованные – текст, которых составлен по строго установленной форме;</w:t>
      </w:r>
    </w:p>
    <w:bookmarkEnd w:id="2511"/>
    <w:bookmarkStart w:name="z4508" w:id="2512"/>
    <w:p>
      <w:pPr>
        <w:spacing w:after="0"/>
        <w:ind w:left="0"/>
        <w:jc w:val="both"/>
      </w:pPr>
      <w:r>
        <w:rPr>
          <w:rFonts w:ascii="Times New Roman"/>
          <w:b w:val="false"/>
          <w:i w:val="false"/>
          <w:color w:val="000000"/>
          <w:sz w:val="28"/>
        </w:rPr>
        <w:t>
      2) простые (смысловые).</w:t>
      </w:r>
    </w:p>
    <w:bookmarkEnd w:id="2512"/>
    <w:bookmarkStart w:name="z4509" w:id="2513"/>
    <w:p>
      <w:pPr>
        <w:spacing w:after="0"/>
        <w:ind w:left="0"/>
        <w:jc w:val="left"/>
      </w:pPr>
      <w:r>
        <w:rPr>
          <w:rFonts w:ascii="Times New Roman"/>
          <w:b/>
          <w:i w:val="false"/>
          <w:color w:val="000000"/>
        </w:rPr>
        <w:t xml:space="preserve"> Параграф 2. Категории сообщений</w:t>
      </w:r>
    </w:p>
    <w:bookmarkEnd w:id="2513"/>
    <w:bookmarkStart w:name="z4510" w:id="2514"/>
    <w:p>
      <w:pPr>
        <w:spacing w:after="0"/>
        <w:ind w:left="0"/>
        <w:jc w:val="both"/>
      </w:pPr>
      <w:r>
        <w:rPr>
          <w:rFonts w:ascii="Times New Roman"/>
          <w:b w:val="false"/>
          <w:i w:val="false"/>
          <w:color w:val="000000"/>
          <w:sz w:val="28"/>
        </w:rPr>
        <w:t>
      12. В AFTN обрабатываются следующие категории сообщений:</w:t>
      </w:r>
    </w:p>
    <w:bookmarkEnd w:id="2514"/>
    <w:bookmarkStart w:name="z4511" w:id="2515"/>
    <w:p>
      <w:pPr>
        <w:spacing w:after="0"/>
        <w:ind w:left="0"/>
        <w:jc w:val="both"/>
      </w:pPr>
      <w:r>
        <w:rPr>
          <w:rFonts w:ascii="Times New Roman"/>
          <w:b w:val="false"/>
          <w:i w:val="false"/>
          <w:color w:val="000000"/>
          <w:sz w:val="28"/>
        </w:rPr>
        <w:t>
      1) о бедствиях (индекс срочности СС). К этой категории сообщений относятся сообщения подвижных станций, извещающих о том, что им грозит непосредственная опасность, а также все прочие сообщения, касающиеся немедленной помощи, которая требуется для подвижной станции, терпящей бедствие;</w:t>
      </w:r>
    </w:p>
    <w:bookmarkEnd w:id="2515"/>
    <w:bookmarkStart w:name="z4512" w:id="2516"/>
    <w:p>
      <w:pPr>
        <w:spacing w:after="0"/>
        <w:ind w:left="0"/>
        <w:jc w:val="both"/>
      </w:pPr>
      <w:r>
        <w:rPr>
          <w:rFonts w:ascii="Times New Roman"/>
          <w:b w:val="false"/>
          <w:i w:val="false"/>
          <w:color w:val="000000"/>
          <w:sz w:val="28"/>
        </w:rPr>
        <w:t>
      2) срочные (индекс срочности ДД). К этой категории сообщений относятся сообщения, касающиеся безопасности воздушного судна, или других транспортных средства, или какого-либо лица на борту ВС или в пределах видимости;</w:t>
      </w:r>
    </w:p>
    <w:bookmarkEnd w:id="2516"/>
    <w:bookmarkStart w:name="z4513" w:id="2517"/>
    <w:p>
      <w:pPr>
        <w:spacing w:after="0"/>
        <w:ind w:left="0"/>
        <w:jc w:val="both"/>
      </w:pPr>
      <w:r>
        <w:rPr>
          <w:rFonts w:ascii="Times New Roman"/>
          <w:b w:val="false"/>
          <w:i w:val="false"/>
          <w:color w:val="000000"/>
          <w:sz w:val="28"/>
        </w:rPr>
        <w:t>
      3) касающиеся безопасности полетов (индекс срочности ФФ), включают:</w:t>
      </w:r>
    </w:p>
    <w:bookmarkEnd w:id="2517"/>
    <w:bookmarkStart w:name="z4514" w:id="2518"/>
    <w:p>
      <w:pPr>
        <w:spacing w:after="0"/>
        <w:ind w:left="0"/>
        <w:jc w:val="both"/>
      </w:pPr>
      <w:r>
        <w:rPr>
          <w:rFonts w:ascii="Times New Roman"/>
          <w:b w:val="false"/>
          <w:i w:val="false"/>
          <w:color w:val="000000"/>
          <w:sz w:val="28"/>
        </w:rPr>
        <w:t>
      сообщения о движении и управлении ВС, как это определено в документе ИКАО PANS-ATM (Doc 4444);</w:t>
      </w:r>
    </w:p>
    <w:bookmarkEnd w:id="2518"/>
    <w:bookmarkStart w:name="z4515" w:id="2519"/>
    <w:p>
      <w:pPr>
        <w:spacing w:after="0"/>
        <w:ind w:left="0"/>
        <w:jc w:val="both"/>
      </w:pPr>
      <w:r>
        <w:rPr>
          <w:rFonts w:ascii="Times New Roman"/>
          <w:b w:val="false"/>
          <w:i w:val="false"/>
          <w:color w:val="000000"/>
          <w:sz w:val="28"/>
        </w:rPr>
        <w:t>
      сообщения, составленные летно-эксплуатационным агентством, которые имеют прямое отношение к ВС, находящемуся в полете, или ВС, готовящемуся к вылету;</w:t>
      </w:r>
    </w:p>
    <w:bookmarkEnd w:id="2519"/>
    <w:bookmarkStart w:name="z4516" w:id="2520"/>
    <w:p>
      <w:pPr>
        <w:spacing w:after="0"/>
        <w:ind w:left="0"/>
        <w:jc w:val="both"/>
      </w:pPr>
      <w:r>
        <w:rPr>
          <w:rFonts w:ascii="Times New Roman"/>
          <w:b w:val="false"/>
          <w:i w:val="false"/>
          <w:color w:val="000000"/>
          <w:sz w:val="28"/>
        </w:rPr>
        <w:t>
      метеорологические сообщения, ограниченные информацией SIGMET, специальными донесениями с борта, сообщениями AIRMET, консультативной информацией о вулканическом пепле и тропических циклонах и уточненными прогнозами;</w:t>
      </w:r>
    </w:p>
    <w:bookmarkEnd w:id="2520"/>
    <w:bookmarkStart w:name="z4517" w:id="2521"/>
    <w:p>
      <w:pPr>
        <w:spacing w:after="0"/>
        <w:ind w:left="0"/>
        <w:jc w:val="both"/>
      </w:pPr>
      <w:r>
        <w:rPr>
          <w:rFonts w:ascii="Times New Roman"/>
          <w:b w:val="false"/>
          <w:i w:val="false"/>
          <w:color w:val="000000"/>
          <w:sz w:val="28"/>
        </w:rPr>
        <w:t>
      4) метеорологические (индекс срочности ГГ) включают сообщения:</w:t>
      </w:r>
    </w:p>
    <w:bookmarkEnd w:id="2521"/>
    <w:bookmarkStart w:name="z4518" w:id="2522"/>
    <w:p>
      <w:pPr>
        <w:spacing w:after="0"/>
        <w:ind w:left="0"/>
        <w:jc w:val="both"/>
      </w:pPr>
      <w:r>
        <w:rPr>
          <w:rFonts w:ascii="Times New Roman"/>
          <w:b w:val="false"/>
          <w:i w:val="false"/>
          <w:color w:val="000000"/>
          <w:sz w:val="28"/>
        </w:rPr>
        <w:t>
      o прогнозах погоды, например прогнозы: по аэродрому, районам, маршрутам;</w:t>
      </w:r>
    </w:p>
    <w:bookmarkEnd w:id="2522"/>
    <w:bookmarkStart w:name="z4519" w:id="2523"/>
    <w:p>
      <w:pPr>
        <w:spacing w:after="0"/>
        <w:ind w:left="0"/>
        <w:jc w:val="both"/>
      </w:pPr>
      <w:r>
        <w:rPr>
          <w:rFonts w:ascii="Times New Roman"/>
          <w:b w:val="false"/>
          <w:i w:val="false"/>
          <w:color w:val="000000"/>
          <w:sz w:val="28"/>
        </w:rPr>
        <w:t>
      касающиеся наблюдений и донесений, например, METAR, SPESI;</w:t>
      </w:r>
    </w:p>
    <w:bookmarkEnd w:id="2523"/>
    <w:bookmarkStart w:name="z4520" w:id="2524"/>
    <w:p>
      <w:pPr>
        <w:spacing w:after="0"/>
        <w:ind w:left="0"/>
        <w:jc w:val="both"/>
      </w:pPr>
      <w:r>
        <w:rPr>
          <w:rFonts w:ascii="Times New Roman"/>
          <w:b w:val="false"/>
          <w:i w:val="false"/>
          <w:color w:val="000000"/>
          <w:sz w:val="28"/>
        </w:rPr>
        <w:t>
      5) о регулярности полетов (индекс срочности ГГ) включают сообщения: о загрузке воздушных судов, необходимые для вычисления весовых и</w:t>
      </w:r>
    </w:p>
    <w:bookmarkEnd w:id="2524"/>
    <w:bookmarkStart w:name="z4521" w:id="2525"/>
    <w:p>
      <w:pPr>
        <w:spacing w:after="0"/>
        <w:ind w:left="0"/>
        <w:jc w:val="both"/>
      </w:pPr>
      <w:r>
        <w:rPr>
          <w:rFonts w:ascii="Times New Roman"/>
          <w:b w:val="false"/>
          <w:i w:val="false"/>
          <w:color w:val="000000"/>
          <w:sz w:val="28"/>
        </w:rPr>
        <w:t>
      центровых параметров;</w:t>
      </w:r>
    </w:p>
    <w:bookmarkEnd w:id="2525"/>
    <w:bookmarkStart w:name="z4522" w:id="2526"/>
    <w:p>
      <w:pPr>
        <w:spacing w:after="0"/>
        <w:ind w:left="0"/>
        <w:jc w:val="both"/>
      </w:pPr>
      <w:r>
        <w:rPr>
          <w:rFonts w:ascii="Times New Roman"/>
          <w:b w:val="false"/>
          <w:i w:val="false"/>
          <w:color w:val="000000"/>
          <w:sz w:val="28"/>
        </w:rPr>
        <w:t>
      об изменениях в графиках выполнения полетов ВС;</w:t>
      </w:r>
    </w:p>
    <w:bookmarkEnd w:id="2526"/>
    <w:bookmarkStart w:name="z4523" w:id="2527"/>
    <w:p>
      <w:pPr>
        <w:spacing w:after="0"/>
        <w:ind w:left="0"/>
        <w:jc w:val="both"/>
      </w:pPr>
      <w:r>
        <w:rPr>
          <w:rFonts w:ascii="Times New Roman"/>
          <w:b w:val="false"/>
          <w:i w:val="false"/>
          <w:color w:val="000000"/>
          <w:sz w:val="28"/>
        </w:rPr>
        <w:t>
      об обслуживании ВС;</w:t>
      </w:r>
    </w:p>
    <w:bookmarkEnd w:id="2527"/>
    <w:bookmarkStart w:name="z4524" w:id="2528"/>
    <w:p>
      <w:pPr>
        <w:spacing w:after="0"/>
        <w:ind w:left="0"/>
        <w:jc w:val="both"/>
      </w:pPr>
      <w:r>
        <w:rPr>
          <w:rFonts w:ascii="Times New Roman"/>
          <w:b w:val="false"/>
          <w:i w:val="false"/>
          <w:color w:val="000000"/>
          <w:sz w:val="28"/>
        </w:rPr>
        <w:t>
      об изменениях в коллективных потребностях, связанных с пассажирами, экипажем и грузами, которые вызваны отклонениями от обычных расписаний;</w:t>
      </w:r>
    </w:p>
    <w:bookmarkEnd w:id="2528"/>
    <w:bookmarkStart w:name="z4525" w:id="2529"/>
    <w:p>
      <w:pPr>
        <w:spacing w:after="0"/>
        <w:ind w:left="0"/>
        <w:jc w:val="both"/>
      </w:pPr>
      <w:r>
        <w:rPr>
          <w:rFonts w:ascii="Times New Roman"/>
          <w:b w:val="false"/>
          <w:i w:val="false"/>
          <w:color w:val="000000"/>
          <w:sz w:val="28"/>
        </w:rPr>
        <w:t>
      o незапланированных посадках;</w:t>
      </w:r>
    </w:p>
    <w:bookmarkEnd w:id="2529"/>
    <w:bookmarkStart w:name="z4526" w:id="2530"/>
    <w:p>
      <w:pPr>
        <w:spacing w:after="0"/>
        <w:ind w:left="0"/>
        <w:jc w:val="both"/>
      </w:pPr>
      <w:r>
        <w:rPr>
          <w:rFonts w:ascii="Times New Roman"/>
          <w:b w:val="false"/>
          <w:i w:val="false"/>
          <w:color w:val="000000"/>
          <w:sz w:val="28"/>
        </w:rPr>
        <w:t>
      o предполетных мерах в отношении аэронавигационного и эксплуатационного обслуживания нерегулярных полетов ВС. Например, запросы на получение разрешения на пролет;</w:t>
      </w:r>
    </w:p>
    <w:bookmarkEnd w:id="2530"/>
    <w:bookmarkStart w:name="z4527" w:id="2531"/>
    <w:p>
      <w:pPr>
        <w:spacing w:after="0"/>
        <w:ind w:left="0"/>
        <w:jc w:val="both"/>
      </w:pPr>
      <w:r>
        <w:rPr>
          <w:rFonts w:ascii="Times New Roman"/>
          <w:b w:val="false"/>
          <w:i w:val="false"/>
          <w:color w:val="000000"/>
          <w:sz w:val="28"/>
        </w:rPr>
        <w:t>
      составленные летно-эксплуатационными агентствами, в которых указывается время прилета ВС или время вылета;</w:t>
      </w:r>
    </w:p>
    <w:bookmarkEnd w:id="2531"/>
    <w:bookmarkStart w:name="z4528" w:id="2532"/>
    <w:p>
      <w:pPr>
        <w:spacing w:after="0"/>
        <w:ind w:left="0"/>
        <w:jc w:val="both"/>
      </w:pPr>
      <w:r>
        <w:rPr>
          <w:rFonts w:ascii="Times New Roman"/>
          <w:b w:val="false"/>
          <w:i w:val="false"/>
          <w:color w:val="000000"/>
          <w:sz w:val="28"/>
        </w:rPr>
        <w:t>
      касающиеся запасных частей и материалов, срочно необходимых для обеспечения полета ВС;</w:t>
      </w:r>
    </w:p>
    <w:bookmarkEnd w:id="2532"/>
    <w:bookmarkStart w:name="z4529" w:id="2533"/>
    <w:p>
      <w:pPr>
        <w:spacing w:after="0"/>
        <w:ind w:left="0"/>
        <w:jc w:val="both"/>
      </w:pPr>
      <w:r>
        <w:rPr>
          <w:rFonts w:ascii="Times New Roman"/>
          <w:b w:val="false"/>
          <w:i w:val="false"/>
          <w:color w:val="000000"/>
          <w:sz w:val="28"/>
        </w:rPr>
        <w:t>
      6) сообщения САИ (индекс срочности ГГ), включают сообщения: касающиеся NOTAM;</w:t>
      </w:r>
    </w:p>
    <w:bookmarkEnd w:id="2533"/>
    <w:bookmarkStart w:name="z4530" w:id="2534"/>
    <w:p>
      <w:pPr>
        <w:spacing w:after="0"/>
        <w:ind w:left="0"/>
        <w:jc w:val="both"/>
      </w:pPr>
      <w:r>
        <w:rPr>
          <w:rFonts w:ascii="Times New Roman"/>
          <w:b w:val="false"/>
          <w:i w:val="false"/>
          <w:color w:val="000000"/>
          <w:sz w:val="28"/>
        </w:rPr>
        <w:t>
      касающиеся SNOWTAМ;</w:t>
      </w:r>
    </w:p>
    <w:bookmarkEnd w:id="2534"/>
    <w:bookmarkStart w:name="z4531" w:id="2535"/>
    <w:p>
      <w:pPr>
        <w:spacing w:after="0"/>
        <w:ind w:left="0"/>
        <w:jc w:val="both"/>
      </w:pPr>
      <w:r>
        <w:rPr>
          <w:rFonts w:ascii="Times New Roman"/>
          <w:b w:val="false"/>
          <w:i w:val="false"/>
          <w:color w:val="000000"/>
          <w:sz w:val="28"/>
        </w:rPr>
        <w:t>
      7) авиационные административные (индекс срочности KK) включают сообщения:</w:t>
      </w:r>
    </w:p>
    <w:bookmarkEnd w:id="2535"/>
    <w:bookmarkStart w:name="z4532" w:id="2536"/>
    <w:p>
      <w:pPr>
        <w:spacing w:after="0"/>
        <w:ind w:left="0"/>
        <w:jc w:val="both"/>
      </w:pPr>
      <w:r>
        <w:rPr>
          <w:rFonts w:ascii="Times New Roman"/>
          <w:b w:val="false"/>
          <w:i w:val="false"/>
          <w:color w:val="000000"/>
          <w:sz w:val="28"/>
        </w:rPr>
        <w:t>
      в отношении эксплуатации или технического обслуживания средств, предназначенных для обеспечения безопасности, регулярности полетов воздушных судов;</w:t>
      </w:r>
    </w:p>
    <w:bookmarkEnd w:id="2536"/>
    <w:bookmarkStart w:name="z4533" w:id="2537"/>
    <w:p>
      <w:pPr>
        <w:spacing w:after="0"/>
        <w:ind w:left="0"/>
        <w:jc w:val="both"/>
      </w:pPr>
      <w:r>
        <w:rPr>
          <w:rFonts w:ascii="Times New Roman"/>
          <w:b w:val="false"/>
          <w:i w:val="false"/>
          <w:color w:val="000000"/>
          <w:sz w:val="28"/>
        </w:rPr>
        <w:t>
      касающиеся функционирования службы аэронавигационной информации;</w:t>
      </w:r>
    </w:p>
    <w:bookmarkEnd w:id="2537"/>
    <w:bookmarkStart w:name="z4534" w:id="2538"/>
    <w:p>
      <w:pPr>
        <w:spacing w:after="0"/>
        <w:ind w:left="0"/>
        <w:jc w:val="both"/>
      </w:pPr>
      <w:r>
        <w:rPr>
          <w:rFonts w:ascii="Times New Roman"/>
          <w:b w:val="false"/>
          <w:i w:val="false"/>
          <w:color w:val="000000"/>
          <w:sz w:val="28"/>
        </w:rPr>
        <w:t>
      которыми обмениваются полномочные органы гражданской авиации и, которые касаются аэронавигационного обслуживания;</w:t>
      </w:r>
    </w:p>
    <w:bookmarkEnd w:id="2538"/>
    <w:bookmarkStart w:name="z4535" w:id="2539"/>
    <w:p>
      <w:pPr>
        <w:spacing w:after="0"/>
        <w:ind w:left="0"/>
        <w:jc w:val="both"/>
      </w:pPr>
      <w:r>
        <w:rPr>
          <w:rFonts w:ascii="Times New Roman"/>
          <w:b w:val="false"/>
          <w:i w:val="false"/>
          <w:color w:val="000000"/>
          <w:sz w:val="28"/>
        </w:rPr>
        <w:t>
      которые по степени срочности не могут быть направлены авиапочтой или через другие сети;</w:t>
      </w:r>
    </w:p>
    <w:bookmarkEnd w:id="2539"/>
    <w:bookmarkStart w:name="z4536" w:id="2540"/>
    <w:p>
      <w:pPr>
        <w:spacing w:after="0"/>
        <w:ind w:left="0"/>
        <w:jc w:val="both"/>
      </w:pPr>
      <w:r>
        <w:rPr>
          <w:rFonts w:ascii="Times New Roman"/>
          <w:b w:val="false"/>
          <w:i w:val="false"/>
          <w:color w:val="000000"/>
          <w:sz w:val="28"/>
        </w:rPr>
        <w:t>
      8) служебные сообщения (с индексом срочности применительно к обстоятельствам). К этой категории сообщений относятся сообщения, составленные станциями AFTN с целью получения информации или подтверждения в отношении других сообщений, которые предположительно были неправильно переданы станцией AFTN, подтверждения номеров последовательности на каналах.</w:t>
      </w:r>
    </w:p>
    <w:bookmarkEnd w:id="2540"/>
    <w:bookmarkStart w:name="z4537" w:id="2541"/>
    <w:p>
      <w:pPr>
        <w:spacing w:after="0"/>
        <w:ind w:left="0"/>
        <w:jc w:val="both"/>
      </w:pPr>
      <w:r>
        <w:rPr>
          <w:rFonts w:ascii="Times New Roman"/>
          <w:b w:val="false"/>
          <w:i w:val="false"/>
          <w:color w:val="000000"/>
          <w:sz w:val="28"/>
        </w:rPr>
        <w:t>
      Станции AFTN обеспечивают генерирование и распознавание служебных сообщений, как на русском, так и латинском регистре. Регистр служебных сообщений определяется договоренностью смежных станций AFTN.</w:t>
      </w:r>
    </w:p>
    <w:bookmarkEnd w:id="2541"/>
    <w:bookmarkStart w:name="z4538" w:id="2542"/>
    <w:p>
      <w:pPr>
        <w:spacing w:after="0"/>
        <w:ind w:left="0"/>
        <w:jc w:val="both"/>
      </w:pPr>
      <w:r>
        <w:rPr>
          <w:rFonts w:ascii="Times New Roman"/>
          <w:b w:val="false"/>
          <w:i w:val="false"/>
          <w:color w:val="000000"/>
          <w:sz w:val="28"/>
        </w:rPr>
        <w:t>
      Служебные сообщения, за исключением подтверждающих получение сообщений с индексом срочности СС (SS), обозначаются с помощью сокращения СЖЦ (SVC), как первая группа в тексте.</w:t>
      </w:r>
    </w:p>
    <w:bookmarkEnd w:id="2542"/>
    <w:bookmarkStart w:name="z4539" w:id="2543"/>
    <w:p>
      <w:pPr>
        <w:spacing w:after="0"/>
        <w:ind w:left="0"/>
        <w:jc w:val="both"/>
      </w:pPr>
      <w:r>
        <w:rPr>
          <w:rFonts w:ascii="Times New Roman"/>
          <w:b w:val="false"/>
          <w:i w:val="false"/>
          <w:color w:val="000000"/>
          <w:sz w:val="28"/>
        </w:rPr>
        <w:t>
      В служебном сообщении ссылка на полученное сообщение производится с помощью соответствующих групп обозначения передачи или источника.</w:t>
      </w:r>
    </w:p>
    <w:bookmarkEnd w:id="2543"/>
    <w:bookmarkStart w:name="z4540" w:id="2544"/>
    <w:p>
      <w:pPr>
        <w:spacing w:after="0"/>
        <w:ind w:left="0"/>
        <w:jc w:val="both"/>
      </w:pPr>
      <w:r>
        <w:rPr>
          <w:rFonts w:ascii="Times New Roman"/>
          <w:b w:val="false"/>
          <w:i w:val="false"/>
          <w:color w:val="000000"/>
          <w:sz w:val="28"/>
        </w:rPr>
        <w:t xml:space="preserve">
      Служебные сообщения, касающиеся установления причины задержки или неполучения сообщения, адресуются станциям AFTN, в которых обрабатывалось запрашиваемое сообщение в порядке проведения расследования причин задержки или неполучения сообщений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Технологии.</w:t>
      </w:r>
    </w:p>
    <w:bookmarkEnd w:id="2544"/>
    <w:bookmarkStart w:name="z4541" w:id="2545"/>
    <w:p>
      <w:pPr>
        <w:spacing w:after="0"/>
        <w:ind w:left="0"/>
        <w:jc w:val="left"/>
      </w:pPr>
      <w:r>
        <w:rPr>
          <w:rFonts w:ascii="Times New Roman"/>
          <w:b/>
          <w:i w:val="false"/>
          <w:color w:val="000000"/>
        </w:rPr>
        <w:t xml:space="preserve"> Параграф 3. Очередность передачи</w:t>
      </w:r>
    </w:p>
    <w:bookmarkEnd w:id="2545"/>
    <w:bookmarkStart w:name="z4542" w:id="2546"/>
    <w:p>
      <w:pPr>
        <w:spacing w:after="0"/>
        <w:ind w:left="0"/>
        <w:jc w:val="both"/>
      </w:pPr>
      <w:r>
        <w:rPr>
          <w:rFonts w:ascii="Times New Roman"/>
          <w:b w:val="false"/>
          <w:i w:val="false"/>
          <w:color w:val="000000"/>
          <w:sz w:val="28"/>
        </w:rPr>
        <w:t>
      13. Станции AFTN обеспечивают прохождение сообщений без искажений.</w:t>
      </w:r>
    </w:p>
    <w:bookmarkEnd w:id="2546"/>
    <w:bookmarkStart w:name="z4543" w:id="2547"/>
    <w:p>
      <w:pPr>
        <w:spacing w:after="0"/>
        <w:ind w:left="0"/>
        <w:jc w:val="both"/>
      </w:pPr>
      <w:r>
        <w:rPr>
          <w:rFonts w:ascii="Times New Roman"/>
          <w:b w:val="false"/>
          <w:i w:val="false"/>
          <w:color w:val="000000"/>
          <w:sz w:val="28"/>
        </w:rPr>
        <w:t>
      14. Для исходящих телеграмм, объемом до 160 знаков установлены следующие нормативы времени передачи в сеть:</w:t>
      </w:r>
    </w:p>
    <w:bookmarkEnd w:id="2547"/>
    <w:bookmarkStart w:name="z4544" w:id="2548"/>
    <w:p>
      <w:pPr>
        <w:spacing w:after="0"/>
        <w:ind w:left="0"/>
        <w:jc w:val="both"/>
      </w:pPr>
      <w:r>
        <w:rPr>
          <w:rFonts w:ascii="Times New Roman"/>
          <w:b w:val="false"/>
          <w:i w:val="false"/>
          <w:color w:val="000000"/>
          <w:sz w:val="28"/>
        </w:rPr>
        <w:t>
      1) с индексом срочности СС (SS) вне очереди, незамедлительно;</w:t>
      </w:r>
    </w:p>
    <w:bookmarkEnd w:id="2548"/>
    <w:bookmarkStart w:name="z4545" w:id="2549"/>
    <w:p>
      <w:pPr>
        <w:spacing w:after="0"/>
        <w:ind w:left="0"/>
        <w:jc w:val="both"/>
      </w:pPr>
      <w:r>
        <w:rPr>
          <w:rFonts w:ascii="Times New Roman"/>
          <w:b w:val="false"/>
          <w:i w:val="false"/>
          <w:color w:val="000000"/>
          <w:sz w:val="28"/>
        </w:rPr>
        <w:t>
      2) с индексами срочности ДД (DD), ФФ (FF) до 5 минут;</w:t>
      </w:r>
    </w:p>
    <w:bookmarkEnd w:id="2549"/>
    <w:bookmarkStart w:name="z4546" w:id="2550"/>
    <w:p>
      <w:pPr>
        <w:spacing w:after="0"/>
        <w:ind w:left="0"/>
        <w:jc w:val="both"/>
      </w:pPr>
      <w:r>
        <w:rPr>
          <w:rFonts w:ascii="Times New Roman"/>
          <w:b w:val="false"/>
          <w:i w:val="false"/>
          <w:color w:val="000000"/>
          <w:sz w:val="28"/>
        </w:rPr>
        <w:t>
      3) с индексами срочности ГГ (GG) до 10 минут;</w:t>
      </w:r>
    </w:p>
    <w:bookmarkEnd w:id="2550"/>
    <w:bookmarkStart w:name="z4547" w:id="2551"/>
    <w:p>
      <w:pPr>
        <w:spacing w:after="0"/>
        <w:ind w:left="0"/>
        <w:jc w:val="both"/>
      </w:pPr>
      <w:r>
        <w:rPr>
          <w:rFonts w:ascii="Times New Roman"/>
          <w:b w:val="false"/>
          <w:i w:val="false"/>
          <w:color w:val="000000"/>
          <w:sz w:val="28"/>
        </w:rPr>
        <w:t>
      4) с индексом срочности КК (KK) до 30 минут.</w:t>
      </w:r>
    </w:p>
    <w:bookmarkEnd w:id="2551"/>
    <w:bookmarkStart w:name="z4548" w:id="2552"/>
    <w:p>
      <w:pPr>
        <w:spacing w:after="0"/>
        <w:ind w:left="0"/>
        <w:jc w:val="both"/>
      </w:pPr>
      <w:r>
        <w:rPr>
          <w:rFonts w:ascii="Times New Roman"/>
          <w:b w:val="false"/>
          <w:i w:val="false"/>
          <w:color w:val="000000"/>
          <w:sz w:val="28"/>
        </w:rPr>
        <w:t>
      Время передачи телеграмм объемом более 160 знаков увеличивается на 1 минуту на каждые дополнительные 100 знаков.</w:t>
      </w:r>
    </w:p>
    <w:bookmarkEnd w:id="2552"/>
    <w:bookmarkStart w:name="z4549" w:id="2553"/>
    <w:p>
      <w:pPr>
        <w:spacing w:after="0"/>
        <w:ind w:left="0"/>
        <w:jc w:val="both"/>
      </w:pPr>
      <w:r>
        <w:rPr>
          <w:rFonts w:ascii="Times New Roman"/>
          <w:b w:val="false"/>
          <w:i w:val="false"/>
          <w:color w:val="000000"/>
          <w:sz w:val="28"/>
        </w:rPr>
        <w:t>
      Время передачи многоадресных телеграмм устанавливается согласно пункту 26 настоящей Технологии.</w:t>
      </w:r>
    </w:p>
    <w:bookmarkEnd w:id="2553"/>
    <w:bookmarkStart w:name="z4550" w:id="2554"/>
    <w:p>
      <w:pPr>
        <w:spacing w:after="0"/>
        <w:ind w:left="0"/>
        <w:jc w:val="both"/>
      </w:pPr>
      <w:r>
        <w:rPr>
          <w:rFonts w:ascii="Times New Roman"/>
          <w:b w:val="false"/>
          <w:i w:val="false"/>
          <w:color w:val="000000"/>
          <w:sz w:val="28"/>
        </w:rPr>
        <w:t>
      15. Для транзитных сообщений на станциях AFTN определяется следующая очередность передачи (ретрансляции) сообщений:</w:t>
      </w:r>
    </w:p>
    <w:bookmarkEnd w:id="2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СС (SS);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2ДД (DD) ФФ (FF);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3ГГ (GG) КК (KK).</w:t>
            </w:r>
          </w:p>
        </w:tc>
      </w:tr>
    </w:tbl>
    <w:bookmarkStart w:name="z4551" w:id="2555"/>
    <w:p>
      <w:pPr>
        <w:spacing w:after="0"/>
        <w:ind w:left="0"/>
        <w:jc w:val="both"/>
      </w:pPr>
      <w:r>
        <w:rPr>
          <w:rFonts w:ascii="Times New Roman"/>
          <w:b w:val="false"/>
          <w:i w:val="false"/>
          <w:color w:val="000000"/>
          <w:sz w:val="28"/>
        </w:rPr>
        <w:t>
      Сообщения, имеющие одинаковый индекс срочности, передаются в том порядке, в котором они поступили на станцию AFTN.</w:t>
      </w:r>
    </w:p>
    <w:bookmarkEnd w:id="2555"/>
    <w:bookmarkStart w:name="z4552" w:id="2556"/>
    <w:p>
      <w:pPr>
        <w:spacing w:after="0"/>
        <w:ind w:left="0"/>
        <w:jc w:val="left"/>
      </w:pPr>
      <w:r>
        <w:rPr>
          <w:rFonts w:ascii="Times New Roman"/>
          <w:b/>
          <w:i w:val="false"/>
          <w:color w:val="000000"/>
        </w:rPr>
        <w:t xml:space="preserve"> Параграф 4. Составление и подача телеграмм на станцию AFTN</w:t>
      </w:r>
    </w:p>
    <w:bookmarkEnd w:id="2556"/>
    <w:bookmarkStart w:name="z4553" w:id="2557"/>
    <w:p>
      <w:pPr>
        <w:spacing w:after="0"/>
        <w:ind w:left="0"/>
        <w:jc w:val="both"/>
      </w:pPr>
      <w:r>
        <w:rPr>
          <w:rFonts w:ascii="Times New Roman"/>
          <w:b w:val="false"/>
          <w:i w:val="false"/>
          <w:color w:val="000000"/>
          <w:sz w:val="28"/>
        </w:rPr>
        <w:t>
      16. Только те сообщения, которые подпадают под категории, указанные в пункте 12 настоящей Технологии, принимаются для передачи в сеть AFTN.</w:t>
      </w:r>
    </w:p>
    <w:bookmarkEnd w:id="2557"/>
    <w:bookmarkStart w:name="z4554" w:id="2558"/>
    <w:p>
      <w:pPr>
        <w:spacing w:after="0"/>
        <w:ind w:left="0"/>
        <w:jc w:val="both"/>
      </w:pPr>
      <w:r>
        <w:rPr>
          <w:rFonts w:ascii="Times New Roman"/>
          <w:b w:val="false"/>
          <w:i w:val="false"/>
          <w:color w:val="000000"/>
          <w:sz w:val="28"/>
        </w:rPr>
        <w:t>
      17. Определение приемлемости передачи сообщения в сеть и правильность написания текста возлагается на отправителя, составившего телеграмму. Работники станции AFTN не изменяют и не корректируют текст телеграммы, доставленной на станцию для передачи в сеть.</w:t>
      </w:r>
    </w:p>
    <w:bookmarkEnd w:id="2558"/>
    <w:bookmarkStart w:name="z4555" w:id="2559"/>
    <w:p>
      <w:pPr>
        <w:spacing w:after="0"/>
        <w:ind w:left="0"/>
        <w:jc w:val="both"/>
      </w:pPr>
      <w:r>
        <w:rPr>
          <w:rFonts w:ascii="Times New Roman"/>
          <w:b w:val="false"/>
          <w:i w:val="false"/>
          <w:color w:val="000000"/>
          <w:sz w:val="28"/>
        </w:rPr>
        <w:t>
      18. Телеграмма, предназначенная для передачи в сеть AFTN, составляется отправителем и содержит адресную строку, источник, текст и служебные сведения и соответствовать следующей форме:</w:t>
      </w:r>
    </w:p>
    <w:bookmarkEnd w:id="2559"/>
    <w:bookmarkStart w:name="z4556" w:id="2560"/>
    <w:p>
      <w:pPr>
        <w:spacing w:after="0"/>
        <w:ind w:left="0"/>
        <w:jc w:val="both"/>
      </w:pPr>
      <w:r>
        <w:rPr>
          <w:rFonts w:ascii="Times New Roman"/>
          <w:b w:val="false"/>
          <w:i w:val="false"/>
          <w:color w:val="000000"/>
          <w:sz w:val="28"/>
        </w:rPr>
        <w:t>
      00 ХХХХХХХХ</w:t>
      </w:r>
    </w:p>
    <w:bookmarkEnd w:id="2560"/>
    <w:bookmarkStart w:name="z4557" w:id="2561"/>
    <w:p>
      <w:pPr>
        <w:spacing w:after="0"/>
        <w:ind w:left="0"/>
        <w:jc w:val="both"/>
      </w:pPr>
      <w:r>
        <w:rPr>
          <w:rFonts w:ascii="Times New Roman"/>
          <w:b w:val="false"/>
          <w:i w:val="false"/>
          <w:color w:val="000000"/>
          <w:sz w:val="28"/>
        </w:rPr>
        <w:t>
      00000 YYYYYYYY</w:t>
      </w:r>
    </w:p>
    <w:bookmarkEnd w:id="2561"/>
    <w:bookmarkStart w:name="z4558" w:id="2562"/>
    <w:p>
      <w:pPr>
        <w:spacing w:after="0"/>
        <w:ind w:left="0"/>
        <w:jc w:val="both"/>
      </w:pPr>
      <w:r>
        <w:rPr>
          <w:rFonts w:ascii="Times New Roman"/>
          <w:b w:val="false"/>
          <w:i w:val="false"/>
          <w:color w:val="000000"/>
          <w:sz w:val="28"/>
        </w:rPr>
        <w:t>
      Т Е К С Т ______________________________________________________________</w:t>
      </w:r>
    </w:p>
    <w:bookmarkEnd w:id="2562"/>
    <w:bookmarkStart w:name="z4559" w:id="2563"/>
    <w:p>
      <w:pPr>
        <w:spacing w:after="0"/>
        <w:ind w:left="0"/>
        <w:jc w:val="both"/>
      </w:pPr>
      <w:r>
        <w:rPr>
          <w:rFonts w:ascii="Times New Roman"/>
          <w:b w:val="false"/>
          <w:i w:val="false"/>
          <w:color w:val="000000"/>
          <w:sz w:val="28"/>
        </w:rPr>
        <w:t>
      Должность, фамилия имя, отчество (при наличии) и роспись должностного лица</w:t>
      </w:r>
    </w:p>
    <w:bookmarkEnd w:id="2563"/>
    <w:bookmarkStart w:name="z4560" w:id="2564"/>
    <w:p>
      <w:pPr>
        <w:spacing w:after="0"/>
        <w:ind w:left="0"/>
        <w:jc w:val="both"/>
      </w:pPr>
      <w:r>
        <w:rPr>
          <w:rFonts w:ascii="Times New Roman"/>
          <w:b w:val="false"/>
          <w:i w:val="false"/>
          <w:color w:val="000000"/>
          <w:sz w:val="28"/>
        </w:rPr>
        <w:t>
      Исп.: фамилия имя, отчество (при наличии)</w:t>
      </w:r>
    </w:p>
    <w:bookmarkEnd w:id="2564"/>
    <w:bookmarkStart w:name="z4561" w:id="2565"/>
    <w:p>
      <w:pPr>
        <w:spacing w:after="0"/>
        <w:ind w:left="0"/>
        <w:jc w:val="both"/>
      </w:pPr>
      <w:r>
        <w:rPr>
          <w:rFonts w:ascii="Times New Roman"/>
          <w:b w:val="false"/>
          <w:i w:val="false"/>
          <w:color w:val="000000"/>
          <w:sz w:val="28"/>
        </w:rPr>
        <w:t>
      № телефона (необязателен) Дата (число, месяц, год).</w:t>
      </w:r>
    </w:p>
    <w:bookmarkEnd w:id="2565"/>
    <w:bookmarkStart w:name="z4562" w:id="2566"/>
    <w:p>
      <w:pPr>
        <w:spacing w:after="0"/>
        <w:ind w:left="0"/>
        <w:jc w:val="both"/>
      </w:pPr>
      <w:r>
        <w:rPr>
          <w:rFonts w:ascii="Times New Roman"/>
          <w:b w:val="false"/>
          <w:i w:val="false"/>
          <w:color w:val="000000"/>
          <w:sz w:val="28"/>
        </w:rPr>
        <w:t>
      где: 00 ХХХХХХХХ – адресная строка (00 – индекс срочности,</w:t>
      </w:r>
    </w:p>
    <w:bookmarkEnd w:id="2566"/>
    <w:bookmarkStart w:name="z4563" w:id="2567"/>
    <w:p>
      <w:pPr>
        <w:spacing w:after="0"/>
        <w:ind w:left="0"/>
        <w:jc w:val="both"/>
      </w:pPr>
      <w:r>
        <w:rPr>
          <w:rFonts w:ascii="Times New Roman"/>
          <w:b w:val="false"/>
          <w:i w:val="false"/>
          <w:color w:val="000000"/>
          <w:sz w:val="28"/>
        </w:rPr>
        <w:t>
      ХХХХХХХХ – индекс адреса). Адресная строка может содержать несколько индексов адресатов;</w:t>
      </w:r>
    </w:p>
    <w:bookmarkEnd w:id="2567"/>
    <w:bookmarkStart w:name="z4564" w:id="2568"/>
    <w:p>
      <w:pPr>
        <w:spacing w:after="0"/>
        <w:ind w:left="0"/>
        <w:jc w:val="both"/>
      </w:pPr>
      <w:r>
        <w:rPr>
          <w:rFonts w:ascii="Times New Roman"/>
          <w:b w:val="false"/>
          <w:i w:val="false"/>
          <w:color w:val="000000"/>
          <w:sz w:val="28"/>
        </w:rPr>
        <w:t>
      000000 YYYYYYYY – источник (000000 – время подачи телеграммы,</w:t>
      </w:r>
    </w:p>
    <w:bookmarkEnd w:id="2568"/>
    <w:bookmarkStart w:name="z4565" w:id="2569"/>
    <w:p>
      <w:pPr>
        <w:spacing w:after="0"/>
        <w:ind w:left="0"/>
        <w:jc w:val="both"/>
      </w:pPr>
      <w:r>
        <w:rPr>
          <w:rFonts w:ascii="Times New Roman"/>
          <w:b w:val="false"/>
          <w:i w:val="false"/>
          <w:color w:val="000000"/>
          <w:sz w:val="28"/>
        </w:rPr>
        <w:t>
      YYYYYYYY – индекс отправителя);</w:t>
      </w:r>
    </w:p>
    <w:bookmarkEnd w:id="2569"/>
    <w:bookmarkStart w:name="z4566" w:id="2570"/>
    <w:p>
      <w:pPr>
        <w:spacing w:after="0"/>
        <w:ind w:left="0"/>
        <w:jc w:val="both"/>
      </w:pPr>
      <w:r>
        <w:rPr>
          <w:rFonts w:ascii="Times New Roman"/>
          <w:b w:val="false"/>
          <w:i w:val="false"/>
          <w:color w:val="000000"/>
          <w:sz w:val="28"/>
        </w:rPr>
        <w:t>
      Текст – текстовая часть телеграммы. Текстовая часть всегда разделяется от служебных сведений сплошной горизонтальной линией.</w:t>
      </w:r>
    </w:p>
    <w:bookmarkEnd w:id="2570"/>
    <w:bookmarkStart w:name="z4567" w:id="2571"/>
    <w:p>
      <w:pPr>
        <w:spacing w:after="0"/>
        <w:ind w:left="0"/>
        <w:jc w:val="both"/>
      </w:pPr>
      <w:r>
        <w:rPr>
          <w:rFonts w:ascii="Times New Roman"/>
          <w:b w:val="false"/>
          <w:i w:val="false"/>
          <w:color w:val="000000"/>
          <w:sz w:val="28"/>
        </w:rPr>
        <w:t>
      19. Телеграмма составляется:</w:t>
      </w:r>
    </w:p>
    <w:bookmarkEnd w:id="2571"/>
    <w:bookmarkStart w:name="z4568" w:id="2572"/>
    <w:p>
      <w:pPr>
        <w:spacing w:after="0"/>
        <w:ind w:left="0"/>
        <w:jc w:val="both"/>
      </w:pPr>
      <w:r>
        <w:rPr>
          <w:rFonts w:ascii="Times New Roman"/>
          <w:b w:val="false"/>
          <w:i w:val="false"/>
          <w:color w:val="000000"/>
          <w:sz w:val="28"/>
        </w:rPr>
        <w:t>
      1) на русском или латинском алфавите, если все индексы адресатов адресной строки начинаются с буквы У (U);</w:t>
      </w:r>
    </w:p>
    <w:bookmarkEnd w:id="2572"/>
    <w:bookmarkStart w:name="z4569" w:id="2573"/>
    <w:p>
      <w:pPr>
        <w:spacing w:after="0"/>
        <w:ind w:left="0"/>
        <w:jc w:val="both"/>
      </w:pPr>
      <w:r>
        <w:rPr>
          <w:rFonts w:ascii="Times New Roman"/>
          <w:b w:val="false"/>
          <w:i w:val="false"/>
          <w:color w:val="000000"/>
          <w:sz w:val="28"/>
        </w:rPr>
        <w:t>
      2) на латинском алфавите, если хотя бы один из индексов адресатов адресной строки начинается с буквы отличной от У (U).</w:t>
      </w:r>
    </w:p>
    <w:bookmarkEnd w:id="2573"/>
    <w:bookmarkStart w:name="z4570" w:id="2574"/>
    <w:p>
      <w:pPr>
        <w:spacing w:after="0"/>
        <w:ind w:left="0"/>
        <w:jc w:val="both"/>
      </w:pPr>
      <w:r>
        <w:rPr>
          <w:rFonts w:ascii="Times New Roman"/>
          <w:b w:val="false"/>
          <w:i w:val="false"/>
          <w:color w:val="000000"/>
          <w:sz w:val="28"/>
        </w:rPr>
        <w:t xml:space="preserve">
      При необходимости написания в телеграмме русских слов латинскими буквами используется таблица соответствия русского алфавита латинским буквам, используемых в сообщениях для написания русских слов латинскими буквами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Технологии.</w:t>
      </w:r>
    </w:p>
    <w:bookmarkEnd w:id="2574"/>
    <w:bookmarkStart w:name="z4571" w:id="2575"/>
    <w:p>
      <w:pPr>
        <w:spacing w:after="0"/>
        <w:ind w:left="0"/>
        <w:jc w:val="both"/>
      </w:pPr>
      <w:r>
        <w:rPr>
          <w:rFonts w:ascii="Times New Roman"/>
          <w:b w:val="false"/>
          <w:i w:val="false"/>
          <w:color w:val="000000"/>
          <w:sz w:val="28"/>
        </w:rPr>
        <w:t>
      20. Станция отправления AFTN принимает для передачи в сеть телеграммы, которые:</w:t>
      </w:r>
    </w:p>
    <w:bookmarkEnd w:id="2575"/>
    <w:bookmarkStart w:name="z4572" w:id="2576"/>
    <w:p>
      <w:pPr>
        <w:spacing w:after="0"/>
        <w:ind w:left="0"/>
        <w:jc w:val="both"/>
      </w:pPr>
      <w:r>
        <w:rPr>
          <w:rFonts w:ascii="Times New Roman"/>
          <w:b w:val="false"/>
          <w:i w:val="false"/>
          <w:color w:val="000000"/>
          <w:sz w:val="28"/>
        </w:rPr>
        <w:t>
      1) получены по цепи, разрешенной для использования в этих целях;</w:t>
      </w:r>
    </w:p>
    <w:bookmarkEnd w:id="2576"/>
    <w:bookmarkStart w:name="z4573" w:id="2577"/>
    <w:p>
      <w:pPr>
        <w:spacing w:after="0"/>
        <w:ind w:left="0"/>
        <w:jc w:val="both"/>
      </w:pPr>
      <w:r>
        <w:rPr>
          <w:rFonts w:ascii="Times New Roman"/>
          <w:b w:val="false"/>
          <w:i w:val="false"/>
          <w:color w:val="000000"/>
          <w:sz w:val="28"/>
        </w:rPr>
        <w:t>
      2) доставлены на станцию отправителем и соответствуют форме, указанной в пункте 18 настоящей Технологии, на бумаге размером не менее половины писчего листа или на специально подготовленном бланке, четко написанными чернилами или пастой темных тонов от руки, либо напечатанными, и подписанными должностными лицами, которым предоставлено право подписи.</w:t>
      </w:r>
    </w:p>
    <w:bookmarkEnd w:id="2577"/>
    <w:bookmarkStart w:name="z4574" w:id="2578"/>
    <w:p>
      <w:pPr>
        <w:spacing w:after="0"/>
        <w:ind w:left="0"/>
        <w:jc w:val="both"/>
      </w:pPr>
      <w:r>
        <w:rPr>
          <w:rFonts w:ascii="Times New Roman"/>
          <w:b w:val="false"/>
          <w:i w:val="false"/>
          <w:color w:val="000000"/>
          <w:sz w:val="28"/>
        </w:rPr>
        <w:t xml:space="preserve">
      Подлинники списков должностных лиц, имеющих право подписи телеграмм с отметкой согласования с организацией гражданской авиации (филиалом), в ведении которой находится станция AFTN, хранятся на станции, через которую обслуживается отправитель, указывается в Списке должностных лиц, имеющих право подписи телеграмм,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Технологии.</w:t>
      </w:r>
    </w:p>
    <w:bookmarkEnd w:id="2578"/>
    <w:bookmarkStart w:name="z4575" w:id="2579"/>
    <w:p>
      <w:pPr>
        <w:spacing w:after="0"/>
        <w:ind w:left="0"/>
        <w:jc w:val="both"/>
      </w:pPr>
      <w:r>
        <w:rPr>
          <w:rFonts w:ascii="Times New Roman"/>
          <w:b w:val="false"/>
          <w:i w:val="false"/>
          <w:color w:val="000000"/>
          <w:sz w:val="28"/>
        </w:rPr>
        <w:t>
      21. В служебных сведениях подпись должна соответствовать указанному на бланке телеграммы должностному лицу.</w:t>
      </w:r>
    </w:p>
    <w:bookmarkEnd w:id="2579"/>
    <w:bookmarkStart w:name="z4576" w:id="2580"/>
    <w:p>
      <w:pPr>
        <w:spacing w:after="0"/>
        <w:ind w:left="0"/>
        <w:jc w:val="both"/>
      </w:pPr>
      <w:r>
        <w:rPr>
          <w:rFonts w:ascii="Times New Roman"/>
          <w:b w:val="false"/>
          <w:i w:val="false"/>
          <w:color w:val="000000"/>
          <w:sz w:val="28"/>
        </w:rPr>
        <w:t>
      При временном отсутствии должностного лица, телеграмма, с разрешенной для него категорией срочности и индексом отправителя, может быть подписана лицом, исполняющим его обязанности. В данном случае на бланке телеграммы указывается временная должность лица, подписывающего телеграмму.</w:t>
      </w:r>
    </w:p>
    <w:bookmarkEnd w:id="2580"/>
    <w:bookmarkStart w:name="z4577" w:id="2581"/>
    <w:p>
      <w:pPr>
        <w:spacing w:after="0"/>
        <w:ind w:left="0"/>
        <w:jc w:val="both"/>
      </w:pPr>
      <w:r>
        <w:rPr>
          <w:rFonts w:ascii="Times New Roman"/>
          <w:b w:val="false"/>
          <w:i w:val="false"/>
          <w:color w:val="000000"/>
          <w:sz w:val="28"/>
        </w:rPr>
        <w:t>
      Если на бланке телеграммы, в служебных сведениях указывается несколько должностных лиц, то должны быть подписи всех указанных лиц. В данном случае телеграмма принимается к передаче в сеть, только в том случае, если присутствующая в телеграмме категория срочности и индекс отправителя разрешены списком должностных лиц, имеющих право подписи телеграмм для одного из указанных должностных лиц.</w:t>
      </w:r>
    </w:p>
    <w:bookmarkEnd w:id="2581"/>
    <w:bookmarkStart w:name="z4578" w:id="2582"/>
    <w:p>
      <w:pPr>
        <w:spacing w:after="0"/>
        <w:ind w:left="0"/>
        <w:jc w:val="both"/>
      </w:pPr>
      <w:r>
        <w:rPr>
          <w:rFonts w:ascii="Times New Roman"/>
          <w:b w:val="false"/>
          <w:i w:val="false"/>
          <w:color w:val="000000"/>
          <w:sz w:val="28"/>
        </w:rPr>
        <w:t>
      22. Отправитель может производить исправления в телеграмме, делать дополнения, задерживать или отменять ее передачу. Все данные действия заверяются подписью отправителя на данном бланке телеграммы. Если телеграмма передана, то для исправления, дополнения или ее аннулирования отправитель подает отдельную телеграмму.</w:t>
      </w:r>
    </w:p>
    <w:bookmarkEnd w:id="2582"/>
    <w:bookmarkStart w:name="z4579" w:id="2583"/>
    <w:p>
      <w:pPr>
        <w:spacing w:after="0"/>
        <w:ind w:left="0"/>
        <w:jc w:val="both"/>
      </w:pPr>
      <w:r>
        <w:rPr>
          <w:rFonts w:ascii="Times New Roman"/>
          <w:b w:val="false"/>
          <w:i w:val="false"/>
          <w:color w:val="000000"/>
          <w:sz w:val="28"/>
        </w:rPr>
        <w:t>
      23. Подлинники исходящих телеграмм и полные копии всех сообщений, переданных исходящей станцией AFTN хранятся на станции отправления AFTN в течение периода продолжительностью 30 календарных дней.</w:t>
      </w:r>
    </w:p>
    <w:bookmarkEnd w:id="2583"/>
    <w:bookmarkStart w:name="z4580" w:id="2584"/>
    <w:p>
      <w:pPr>
        <w:spacing w:after="0"/>
        <w:ind w:left="0"/>
        <w:jc w:val="both"/>
      </w:pPr>
      <w:r>
        <w:rPr>
          <w:rFonts w:ascii="Times New Roman"/>
          <w:b w:val="false"/>
          <w:i w:val="false"/>
          <w:color w:val="000000"/>
          <w:sz w:val="28"/>
        </w:rPr>
        <w:t>
      24. Для передачи в сеть телеграммы представляются на станцию AFTN в одном экземпляре. Подлинники принятых к обработке на станциях AFTN телеграмм отправителям не возвращаются.</w:t>
      </w:r>
    </w:p>
    <w:bookmarkEnd w:id="2584"/>
    <w:bookmarkStart w:name="z4581" w:id="2585"/>
    <w:p>
      <w:pPr>
        <w:spacing w:after="0"/>
        <w:ind w:left="0"/>
        <w:jc w:val="both"/>
      </w:pPr>
      <w:r>
        <w:rPr>
          <w:rFonts w:ascii="Times New Roman"/>
          <w:b w:val="false"/>
          <w:i w:val="false"/>
          <w:color w:val="000000"/>
          <w:sz w:val="28"/>
        </w:rPr>
        <w:t>
      25. Телеграмма состоит из следующих составных частей:</w:t>
      </w:r>
    </w:p>
    <w:bookmarkEnd w:id="2585"/>
    <w:bookmarkStart w:name="z4582" w:id="2586"/>
    <w:p>
      <w:pPr>
        <w:spacing w:after="0"/>
        <w:ind w:left="0"/>
        <w:jc w:val="both"/>
      </w:pPr>
      <w:r>
        <w:rPr>
          <w:rFonts w:ascii="Times New Roman"/>
          <w:b w:val="false"/>
          <w:i w:val="false"/>
          <w:color w:val="000000"/>
          <w:sz w:val="28"/>
        </w:rPr>
        <w:t>
      1) адресная строка включает индексы: срочности;</w:t>
      </w:r>
    </w:p>
    <w:bookmarkEnd w:id="2586"/>
    <w:bookmarkStart w:name="z4583" w:id="2587"/>
    <w:p>
      <w:pPr>
        <w:spacing w:after="0"/>
        <w:ind w:left="0"/>
        <w:jc w:val="both"/>
      </w:pPr>
      <w:r>
        <w:rPr>
          <w:rFonts w:ascii="Times New Roman"/>
          <w:b w:val="false"/>
          <w:i w:val="false"/>
          <w:color w:val="000000"/>
          <w:sz w:val="28"/>
        </w:rPr>
        <w:t>
      адреса (адресатов).</w:t>
      </w:r>
    </w:p>
    <w:bookmarkEnd w:id="2587"/>
    <w:bookmarkStart w:name="z4584" w:id="2588"/>
    <w:p>
      <w:pPr>
        <w:spacing w:after="0"/>
        <w:ind w:left="0"/>
        <w:jc w:val="both"/>
      </w:pPr>
      <w:r>
        <w:rPr>
          <w:rFonts w:ascii="Times New Roman"/>
          <w:b w:val="false"/>
          <w:i w:val="false"/>
          <w:color w:val="000000"/>
          <w:sz w:val="28"/>
        </w:rPr>
        <w:t>
      Индекс срочности состоит из соответствующей двухбуквенной группы и указывается в первой строке адресов. Индекс срочности телеграммы в зависимости от еҰ содержания определяется лицом, подписавшим телеграмму.</w:t>
      </w:r>
    </w:p>
    <w:bookmarkEnd w:id="2588"/>
    <w:bookmarkStart w:name="z4585" w:id="2589"/>
    <w:p>
      <w:pPr>
        <w:spacing w:after="0"/>
        <w:ind w:left="0"/>
        <w:jc w:val="both"/>
      </w:pPr>
      <w:r>
        <w:rPr>
          <w:rFonts w:ascii="Times New Roman"/>
          <w:b w:val="false"/>
          <w:i w:val="false"/>
          <w:color w:val="000000"/>
          <w:sz w:val="28"/>
        </w:rPr>
        <w:t>
      Индекс адресата состоит из восьми букв и, за исключением индекса адреса для предопределенной рассылки, включает:</w:t>
      </w:r>
    </w:p>
    <w:bookmarkEnd w:id="2589"/>
    <w:bookmarkStart w:name="z4586" w:id="2590"/>
    <w:p>
      <w:pPr>
        <w:spacing w:after="0"/>
        <w:ind w:left="0"/>
        <w:jc w:val="both"/>
      </w:pPr>
      <w:r>
        <w:rPr>
          <w:rFonts w:ascii="Times New Roman"/>
          <w:b w:val="false"/>
          <w:i w:val="false"/>
          <w:color w:val="000000"/>
          <w:sz w:val="28"/>
        </w:rPr>
        <w:t>
      четырехбуквенный указатель местоположения пункта назначения;</w:t>
      </w:r>
    </w:p>
    <w:bookmarkEnd w:id="2590"/>
    <w:bookmarkStart w:name="z4587" w:id="2591"/>
    <w:p>
      <w:pPr>
        <w:spacing w:after="0"/>
        <w:ind w:left="0"/>
        <w:jc w:val="both"/>
      </w:pPr>
      <w:r>
        <w:rPr>
          <w:rFonts w:ascii="Times New Roman"/>
          <w:b w:val="false"/>
          <w:i w:val="false"/>
          <w:color w:val="000000"/>
          <w:sz w:val="28"/>
        </w:rPr>
        <w:t>
      условное двух или трехбуквенное обозначение, указывающее организацию</w:t>
      </w:r>
    </w:p>
    <w:bookmarkEnd w:id="2591"/>
    <w:bookmarkStart w:name="z4588" w:id="2592"/>
    <w:p>
      <w:pPr>
        <w:spacing w:after="0"/>
        <w:ind w:left="0"/>
        <w:jc w:val="both"/>
      </w:pPr>
      <w:r>
        <w:rPr>
          <w:rFonts w:ascii="Times New Roman"/>
          <w:b w:val="false"/>
          <w:i w:val="false"/>
          <w:color w:val="000000"/>
          <w:sz w:val="28"/>
        </w:rPr>
        <w:t>
      /функциональное подразделение (авиационный полномочный орган, службу или летно-эксплуатационное агентство), которым адресуется сообщение;</w:t>
      </w:r>
    </w:p>
    <w:bookmarkEnd w:id="2592"/>
    <w:bookmarkStart w:name="z4589" w:id="2593"/>
    <w:p>
      <w:pPr>
        <w:spacing w:after="0"/>
        <w:ind w:left="0"/>
        <w:jc w:val="both"/>
      </w:pPr>
      <w:r>
        <w:rPr>
          <w:rFonts w:ascii="Times New Roman"/>
          <w:b w:val="false"/>
          <w:i w:val="false"/>
          <w:color w:val="000000"/>
          <w:sz w:val="28"/>
        </w:rPr>
        <w:t>
      дополнительную букву(ы), которая(ые) обозначает(ют) отдел, отделение или процесс в рамках организации/функционального подразделения, которым адресуется сообщение. Буква Ь (Х) или ЬЬ (ХХ) используется(ются) для завершения адреса в тех случаях, когда получатель определен семью или шестью буквами индекса адреса или не требуется точное обозначение.</w:t>
      </w:r>
    </w:p>
    <w:bookmarkEnd w:id="2593"/>
    <w:bookmarkStart w:name="z4590" w:id="2594"/>
    <w:p>
      <w:pPr>
        <w:spacing w:after="0"/>
        <w:ind w:left="0"/>
        <w:jc w:val="both"/>
      </w:pPr>
      <w:r>
        <w:rPr>
          <w:rFonts w:ascii="Times New Roman"/>
          <w:b w:val="false"/>
          <w:i w:val="false"/>
          <w:color w:val="000000"/>
          <w:sz w:val="28"/>
        </w:rPr>
        <w:t>
      Для каждого индекса адреса независимо от того, находится ли станция назначения AFTN в одном месте или в различных местах, используется отдельный индекс адресата.</w:t>
      </w:r>
    </w:p>
    <w:bookmarkEnd w:id="2594"/>
    <w:bookmarkStart w:name="z4591" w:id="2595"/>
    <w:p>
      <w:pPr>
        <w:spacing w:after="0"/>
        <w:ind w:left="0"/>
        <w:jc w:val="both"/>
      </w:pPr>
      <w:r>
        <w:rPr>
          <w:rFonts w:ascii="Times New Roman"/>
          <w:b w:val="false"/>
          <w:i w:val="false"/>
          <w:color w:val="000000"/>
          <w:sz w:val="28"/>
        </w:rPr>
        <w:t>
      Перечень индексов, используемых для формирования адреса, указываются в:</w:t>
      </w:r>
    </w:p>
    <w:bookmarkEnd w:id="2595"/>
    <w:bookmarkStart w:name="z4592" w:id="2596"/>
    <w:p>
      <w:pPr>
        <w:spacing w:after="0"/>
        <w:ind w:left="0"/>
        <w:jc w:val="both"/>
      </w:pPr>
      <w:r>
        <w:rPr>
          <w:rFonts w:ascii="Times New Roman"/>
          <w:b w:val="false"/>
          <w:i w:val="false"/>
          <w:color w:val="000000"/>
          <w:sz w:val="28"/>
        </w:rPr>
        <w:t>
      Сборнике указателей (индексов) местоположения, условных обозначений летно-эксплуатационных агентств, авиационных полномочных органов, служб, организаций и должностных лиц гражданской авиации, применяемых на территории Республики Казахстан;</w:t>
      </w:r>
    </w:p>
    <w:bookmarkEnd w:id="2596"/>
    <w:bookmarkStart w:name="z4593" w:id="2597"/>
    <w:p>
      <w:pPr>
        <w:spacing w:after="0"/>
        <w:ind w:left="0"/>
        <w:jc w:val="both"/>
      </w:pPr>
      <w:r>
        <w:rPr>
          <w:rFonts w:ascii="Times New Roman"/>
          <w:b w:val="false"/>
          <w:i w:val="false"/>
          <w:color w:val="000000"/>
          <w:sz w:val="28"/>
        </w:rPr>
        <w:t>
      Сборниках указателей (индексов)…. других государств;</w:t>
      </w:r>
    </w:p>
    <w:bookmarkEnd w:id="2597"/>
    <w:bookmarkStart w:name="z4594" w:id="2598"/>
    <w:p>
      <w:pPr>
        <w:spacing w:after="0"/>
        <w:ind w:left="0"/>
        <w:jc w:val="both"/>
      </w:pPr>
      <w:r>
        <w:rPr>
          <w:rFonts w:ascii="Times New Roman"/>
          <w:b w:val="false"/>
          <w:i w:val="false"/>
          <w:color w:val="000000"/>
          <w:sz w:val="28"/>
        </w:rPr>
        <w:t>
      Doc 7910 ИКАО – Указатели (индексы) местоположения;</w:t>
      </w:r>
    </w:p>
    <w:bookmarkEnd w:id="2598"/>
    <w:bookmarkStart w:name="z4595" w:id="2599"/>
    <w:p>
      <w:pPr>
        <w:spacing w:after="0"/>
        <w:ind w:left="0"/>
        <w:jc w:val="both"/>
      </w:pPr>
      <w:r>
        <w:rPr>
          <w:rFonts w:ascii="Times New Roman"/>
          <w:b w:val="false"/>
          <w:i w:val="false"/>
          <w:color w:val="000000"/>
          <w:sz w:val="28"/>
        </w:rPr>
        <w:t>
      Doc 8585 ИКАО – Условные обозначения летно-эксплуатационных</w:t>
      </w:r>
    </w:p>
    <w:bookmarkEnd w:id="2599"/>
    <w:bookmarkStart w:name="z4596" w:id="2600"/>
    <w:p>
      <w:pPr>
        <w:spacing w:after="0"/>
        <w:ind w:left="0"/>
        <w:jc w:val="both"/>
      </w:pPr>
      <w:r>
        <w:rPr>
          <w:rFonts w:ascii="Times New Roman"/>
          <w:b w:val="false"/>
          <w:i w:val="false"/>
          <w:color w:val="000000"/>
          <w:sz w:val="28"/>
        </w:rPr>
        <w:t>
      агентств, авиационных полномочных органов и служб.</w:t>
      </w:r>
    </w:p>
    <w:bookmarkEnd w:id="2600"/>
    <w:bookmarkStart w:name="z4597" w:id="2601"/>
    <w:p>
      <w:pPr>
        <w:spacing w:after="0"/>
        <w:ind w:left="0"/>
        <w:jc w:val="both"/>
      </w:pPr>
      <w:r>
        <w:rPr>
          <w:rFonts w:ascii="Times New Roman"/>
          <w:b w:val="false"/>
          <w:i w:val="false"/>
          <w:color w:val="000000"/>
          <w:sz w:val="28"/>
        </w:rPr>
        <w:t>
      Если сообщение адресуется организации, которой не присвоено условное трехбуквенное обозначение или она не указана в сборниках индексов государств, то за индексом местоположения пункта назначения следует трехбуквенное условное обозначение ИКАО ЫЫЫ (YYY) (или трехбуквенное условное обозначение ИКАО ЫЬЫ (YXY), если имеется в виду военная служба/организация). Название организации - адресата в этом случае включается</w:t>
      </w:r>
    </w:p>
    <w:bookmarkEnd w:id="2601"/>
    <w:bookmarkStart w:name="z4598" w:id="2602"/>
    <w:p>
      <w:pPr>
        <w:spacing w:after="0"/>
        <w:ind w:left="0"/>
        <w:jc w:val="both"/>
      </w:pPr>
      <w:r>
        <w:rPr>
          <w:rFonts w:ascii="Times New Roman"/>
          <w:b w:val="false"/>
          <w:i w:val="false"/>
          <w:color w:val="000000"/>
          <w:sz w:val="28"/>
        </w:rPr>
        <w:t xml:space="preserve">
      в первый элемент текста телеграммы. Восьмой буквой, которая следует за условным трехбуквенным обозначением ЫЫЫ (YYY) или ЫЬЫ (YXY), является буква заполнитель Ь (Х), указанная в Форматах сообщений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Технологии.</w:t>
      </w:r>
    </w:p>
    <w:bookmarkEnd w:id="2602"/>
    <w:bookmarkStart w:name="z4599" w:id="2603"/>
    <w:p>
      <w:pPr>
        <w:spacing w:after="0"/>
        <w:ind w:left="0"/>
        <w:jc w:val="both"/>
      </w:pPr>
      <w:r>
        <w:rPr>
          <w:rFonts w:ascii="Times New Roman"/>
          <w:b w:val="false"/>
          <w:i w:val="false"/>
          <w:color w:val="000000"/>
          <w:sz w:val="28"/>
        </w:rPr>
        <w:t>
      Если сообщение адресуется воздушному судну, находящемуся в полете, и поэтому часть заданного для него тракта передачи проходит через сеть AFTN до его ретрансляции по каналам авиационной воздушной электросвязи, после индекса местоположения авиационной станции, которая должна передать сообщение воздушному судну, следует условное трехбуквенное обозначение ИКАО ЗЗЗ (ZZZ). Восьмой буквой является буква-заполнитель Ь (Х). В этом случае опознавательный индекс ВС включается в начало текста телеграммы, указанный в Форматах сообщений согласно приложению 4 к настоящей Технологии.</w:t>
      </w:r>
    </w:p>
    <w:bookmarkEnd w:id="2603"/>
    <w:bookmarkStart w:name="z4600" w:id="2604"/>
    <w:p>
      <w:pPr>
        <w:spacing w:after="0"/>
        <w:ind w:left="0"/>
        <w:jc w:val="both"/>
      </w:pPr>
      <w:r>
        <w:rPr>
          <w:rFonts w:ascii="Times New Roman"/>
          <w:b w:val="false"/>
          <w:i w:val="false"/>
          <w:color w:val="000000"/>
          <w:sz w:val="28"/>
        </w:rPr>
        <w:t>
      При необходимости передачи телеграммы более семи адресатам руководствуются пунктом 26 настоящей Технологии;</w:t>
      </w:r>
    </w:p>
    <w:bookmarkEnd w:id="2604"/>
    <w:bookmarkStart w:name="z4601" w:id="2605"/>
    <w:p>
      <w:pPr>
        <w:spacing w:after="0"/>
        <w:ind w:left="0"/>
        <w:jc w:val="both"/>
      </w:pPr>
      <w:r>
        <w:rPr>
          <w:rFonts w:ascii="Times New Roman"/>
          <w:b w:val="false"/>
          <w:i w:val="false"/>
          <w:color w:val="000000"/>
          <w:sz w:val="28"/>
        </w:rPr>
        <w:t>
      2) источник включает: время подачи телеграммы; индекс отправителя;</w:t>
      </w:r>
    </w:p>
    <w:bookmarkEnd w:id="2605"/>
    <w:bookmarkStart w:name="z4602" w:id="2606"/>
    <w:p>
      <w:pPr>
        <w:spacing w:after="0"/>
        <w:ind w:left="0"/>
        <w:jc w:val="both"/>
      </w:pPr>
      <w:r>
        <w:rPr>
          <w:rFonts w:ascii="Times New Roman"/>
          <w:b w:val="false"/>
          <w:i w:val="false"/>
          <w:color w:val="000000"/>
          <w:sz w:val="28"/>
        </w:rPr>
        <w:t>
      дополнительный адрес (при необходимости).</w:t>
      </w:r>
    </w:p>
    <w:bookmarkEnd w:id="2606"/>
    <w:bookmarkStart w:name="z4603" w:id="2607"/>
    <w:p>
      <w:pPr>
        <w:spacing w:after="0"/>
        <w:ind w:left="0"/>
        <w:jc w:val="both"/>
      </w:pPr>
      <w:r>
        <w:rPr>
          <w:rFonts w:ascii="Times New Roman"/>
          <w:b w:val="false"/>
          <w:i w:val="false"/>
          <w:color w:val="000000"/>
          <w:sz w:val="28"/>
        </w:rPr>
        <w:t>
      Время подачи телеграммы включает группу из 6 цифр дата-время, первые две цифры означают число месяца, а последние четыре - часы и минуты (UTC).</w:t>
      </w:r>
    </w:p>
    <w:bookmarkEnd w:id="2607"/>
    <w:bookmarkStart w:name="z4604" w:id="2608"/>
    <w:p>
      <w:pPr>
        <w:spacing w:after="0"/>
        <w:ind w:left="0"/>
        <w:jc w:val="both"/>
      </w:pPr>
      <w:r>
        <w:rPr>
          <w:rFonts w:ascii="Times New Roman"/>
          <w:b w:val="false"/>
          <w:i w:val="false"/>
          <w:color w:val="000000"/>
          <w:sz w:val="28"/>
        </w:rPr>
        <w:t>
      Время обозначается в 24-часовом исчислении.</w:t>
      </w:r>
    </w:p>
    <w:bookmarkEnd w:id="2608"/>
    <w:bookmarkStart w:name="z4605" w:id="2609"/>
    <w:p>
      <w:pPr>
        <w:spacing w:after="0"/>
        <w:ind w:left="0"/>
        <w:jc w:val="both"/>
      </w:pPr>
      <w:r>
        <w:rPr>
          <w:rFonts w:ascii="Times New Roman"/>
          <w:b w:val="false"/>
          <w:i w:val="false"/>
          <w:color w:val="000000"/>
          <w:sz w:val="28"/>
        </w:rPr>
        <w:t>
      Работник станции AFTN проверяет соответствие времени подачи телеграммы, указанного на бланке, с реальным временем станции. При расхождении во времени, приводящего к невозможности выполнения требований пункта 14 настоящей Технологии, работник станции AFTN извещает отправителя о необходимости изменения времени подачи телеграммы.</w:t>
      </w:r>
    </w:p>
    <w:bookmarkEnd w:id="2609"/>
    <w:bookmarkStart w:name="z4606" w:id="2610"/>
    <w:p>
      <w:pPr>
        <w:spacing w:after="0"/>
        <w:ind w:left="0"/>
        <w:jc w:val="both"/>
      </w:pPr>
      <w:r>
        <w:rPr>
          <w:rFonts w:ascii="Times New Roman"/>
          <w:b w:val="false"/>
          <w:i w:val="false"/>
          <w:color w:val="000000"/>
          <w:sz w:val="28"/>
        </w:rPr>
        <w:t>
      Разрешается подавать телеграммы на станцию AFTN без указания времени подачи телеграммы. В этом случае время подачи телеграммы вписывается работником станции AFTN и соответствует времени приема телеграммы.</w:t>
      </w:r>
    </w:p>
    <w:bookmarkEnd w:id="2610"/>
    <w:bookmarkStart w:name="z4607" w:id="2611"/>
    <w:p>
      <w:pPr>
        <w:spacing w:after="0"/>
        <w:ind w:left="0"/>
        <w:jc w:val="both"/>
      </w:pPr>
      <w:r>
        <w:rPr>
          <w:rFonts w:ascii="Times New Roman"/>
          <w:b w:val="false"/>
          <w:i w:val="false"/>
          <w:color w:val="000000"/>
          <w:sz w:val="28"/>
        </w:rPr>
        <w:t>
      Индекс отправителя, который следует непосредственно после позиции</w:t>
      </w:r>
    </w:p>
    <w:bookmarkEnd w:id="2611"/>
    <w:bookmarkStart w:name="z4608" w:id="2612"/>
    <w:p>
      <w:pPr>
        <w:spacing w:after="0"/>
        <w:ind w:left="0"/>
        <w:jc w:val="both"/>
      </w:pPr>
      <w:r>
        <w:rPr>
          <w:rFonts w:ascii="Times New Roman"/>
          <w:b w:val="false"/>
          <w:i w:val="false"/>
          <w:color w:val="000000"/>
          <w:sz w:val="28"/>
        </w:rPr>
        <w:t>
      ПРОБЕЛ, состоит из восьми букв и включает:</w:t>
      </w:r>
    </w:p>
    <w:bookmarkEnd w:id="2612"/>
    <w:bookmarkStart w:name="z4609" w:id="2613"/>
    <w:p>
      <w:pPr>
        <w:spacing w:after="0"/>
        <w:ind w:left="0"/>
        <w:jc w:val="both"/>
      </w:pPr>
      <w:r>
        <w:rPr>
          <w:rFonts w:ascii="Times New Roman"/>
          <w:b w:val="false"/>
          <w:i w:val="false"/>
          <w:color w:val="000000"/>
          <w:sz w:val="28"/>
        </w:rPr>
        <w:t>
      четырехбуквенный указатель местоположения пункта, где было составлено сообщение;</w:t>
      </w:r>
    </w:p>
    <w:bookmarkEnd w:id="2613"/>
    <w:bookmarkStart w:name="z4610" w:id="2614"/>
    <w:p>
      <w:pPr>
        <w:spacing w:after="0"/>
        <w:ind w:left="0"/>
        <w:jc w:val="both"/>
      </w:pPr>
      <w:r>
        <w:rPr>
          <w:rFonts w:ascii="Times New Roman"/>
          <w:b w:val="false"/>
          <w:i w:val="false"/>
          <w:color w:val="000000"/>
          <w:sz w:val="28"/>
        </w:rPr>
        <w:t>
      условное двух или трехбуквенное обозначение, указывающее организацию</w:t>
      </w:r>
    </w:p>
    <w:bookmarkEnd w:id="2614"/>
    <w:bookmarkStart w:name="z4611" w:id="2615"/>
    <w:p>
      <w:pPr>
        <w:spacing w:after="0"/>
        <w:ind w:left="0"/>
        <w:jc w:val="both"/>
      </w:pPr>
      <w:r>
        <w:rPr>
          <w:rFonts w:ascii="Times New Roman"/>
          <w:b w:val="false"/>
          <w:i w:val="false"/>
          <w:color w:val="000000"/>
          <w:sz w:val="28"/>
        </w:rPr>
        <w:t>
      /функциональное подразделение (авиационный уполномоченный орган, службу или летно-эксплуатационное агентство), которые составили телеграмму;</w:t>
      </w:r>
    </w:p>
    <w:bookmarkEnd w:id="2615"/>
    <w:bookmarkStart w:name="z4612" w:id="2616"/>
    <w:p>
      <w:pPr>
        <w:spacing w:after="0"/>
        <w:ind w:left="0"/>
        <w:jc w:val="both"/>
      </w:pPr>
      <w:r>
        <w:rPr>
          <w:rFonts w:ascii="Times New Roman"/>
          <w:b w:val="false"/>
          <w:i w:val="false"/>
          <w:color w:val="000000"/>
          <w:sz w:val="28"/>
        </w:rPr>
        <w:t>
      дополнительную букву(ы), которая(ые) обозначает(ют) отдел, отделение или процесс в рамках организации/функционального подразделения отправителя. Буква Ь (Х) или ЬЬ (ХХ) используется(ются) для завершения индекса отправителя в тех случаях, когда отправитель определен семью или шестью буквами индекса отправителя или не требуется точное обозначение.</w:t>
      </w:r>
    </w:p>
    <w:bookmarkEnd w:id="2616"/>
    <w:bookmarkStart w:name="z4613" w:id="2617"/>
    <w:p>
      <w:pPr>
        <w:spacing w:after="0"/>
        <w:ind w:left="0"/>
        <w:jc w:val="both"/>
      </w:pPr>
      <w:r>
        <w:rPr>
          <w:rFonts w:ascii="Times New Roman"/>
          <w:b w:val="false"/>
          <w:i w:val="false"/>
          <w:color w:val="000000"/>
          <w:sz w:val="28"/>
        </w:rPr>
        <w:t>
      Если сообщение посылается организацией, которой не присвоено условное трехбуквенное обозначение ИКАО или она не указана в сборниках индексов государств, то за индексом местоположения пункта назначения следует условное трехбуквенное обозначение ИКАО ЫЫЫ (YYY) (или условное трехбуквенное обозначение ИКАО ЫЬЫ (YXY), если имеется в виду военная служба</w:t>
      </w:r>
    </w:p>
    <w:bookmarkEnd w:id="2617"/>
    <w:bookmarkStart w:name="z4614" w:id="2618"/>
    <w:p>
      <w:pPr>
        <w:spacing w:after="0"/>
        <w:ind w:left="0"/>
        <w:jc w:val="both"/>
      </w:pPr>
      <w:r>
        <w:rPr>
          <w:rFonts w:ascii="Times New Roman"/>
          <w:b w:val="false"/>
          <w:i w:val="false"/>
          <w:color w:val="000000"/>
          <w:sz w:val="28"/>
        </w:rPr>
        <w:t>
      /организация). Название организации - отправителя в этом случае включается в первый элемент текста телеграммы. Восьмой буквой, которая следует за условным трехбуквенным обозначением ЫЫЫ (YYY) или ЫЬЫ (YXY), является буква заполнитель Ь (Х).</w:t>
      </w:r>
    </w:p>
    <w:bookmarkEnd w:id="2618"/>
    <w:bookmarkStart w:name="z4615" w:id="2619"/>
    <w:p>
      <w:pPr>
        <w:spacing w:after="0"/>
        <w:ind w:left="0"/>
        <w:jc w:val="both"/>
      </w:pPr>
      <w:r>
        <w:rPr>
          <w:rFonts w:ascii="Times New Roman"/>
          <w:b w:val="false"/>
          <w:i w:val="false"/>
          <w:color w:val="000000"/>
          <w:sz w:val="28"/>
        </w:rPr>
        <w:t xml:space="preserve">
      Если сообщение составлено на борту воздушного судна, находящегося в полете, имеет заданный тракт, частично проходящий через сеть AFTN до того, как оно будет доставлено, то индекс отправителя включает индекс местоположения станции AFTN, которая обеспечивает передачу сообщения в сеть AFTN, сразу за которым следует условное трехбуквенное обозначение ИКАО ЗЗЗ (ZZZ) и затем ставится буква заполнитель Ь (Х). В этом случае опознавательный индекс воздушного судна включается в начало текста сообщения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Технологии.</w:t>
      </w:r>
    </w:p>
    <w:bookmarkEnd w:id="2619"/>
    <w:bookmarkStart w:name="z4616" w:id="2620"/>
    <w:p>
      <w:pPr>
        <w:spacing w:after="0"/>
        <w:ind w:left="0"/>
        <w:jc w:val="both"/>
      </w:pPr>
      <w:r>
        <w:rPr>
          <w:rFonts w:ascii="Times New Roman"/>
          <w:b w:val="false"/>
          <w:i w:val="false"/>
          <w:color w:val="000000"/>
          <w:sz w:val="28"/>
        </w:rPr>
        <w:t>
      В тех случаях, когда необходимо обеспечить обмен имеющейся в телеграмме информацией о дополнительном адресе между источником и станцией назначения, ее следует включать в поле необязательных данных (ODF). В данном случае, после индекса отправителя добавляется:</w:t>
      </w:r>
    </w:p>
    <w:bookmarkEnd w:id="2620"/>
    <w:bookmarkStart w:name="z4617" w:id="2621"/>
    <w:p>
      <w:pPr>
        <w:spacing w:after="0"/>
        <w:ind w:left="0"/>
        <w:jc w:val="both"/>
      </w:pPr>
      <w:r>
        <w:rPr>
          <w:rFonts w:ascii="Times New Roman"/>
          <w:b w:val="false"/>
          <w:i w:val="false"/>
          <w:color w:val="000000"/>
          <w:sz w:val="28"/>
        </w:rPr>
        <w:t>
      пробел, единица и точка (1.) – для обозначения кода параметра функции дополнительного адреса;</w:t>
      </w:r>
    </w:p>
    <w:bookmarkEnd w:id="2621"/>
    <w:bookmarkStart w:name="z4618" w:id="2622"/>
    <w:p>
      <w:pPr>
        <w:spacing w:after="0"/>
        <w:ind w:left="0"/>
        <w:jc w:val="both"/>
      </w:pPr>
      <w:r>
        <w:rPr>
          <w:rFonts w:ascii="Times New Roman"/>
          <w:b w:val="false"/>
          <w:i w:val="false"/>
          <w:color w:val="000000"/>
          <w:sz w:val="28"/>
        </w:rPr>
        <w:t>
      три знака модификатора СЖЦ или SVC, в зависимости от алфавита, на котором написан индекс отправителя), за которым следует знак равенства (=) и назначенный 8-значный адрес ИКАО;</w:t>
      </w:r>
    </w:p>
    <w:bookmarkEnd w:id="2622"/>
    <w:bookmarkStart w:name="z4619" w:id="2623"/>
    <w:p>
      <w:pPr>
        <w:spacing w:after="0"/>
        <w:ind w:left="0"/>
        <w:jc w:val="both"/>
      </w:pPr>
      <w:r>
        <w:rPr>
          <w:rFonts w:ascii="Times New Roman"/>
          <w:b w:val="false"/>
          <w:i w:val="false"/>
          <w:color w:val="000000"/>
          <w:sz w:val="28"/>
        </w:rPr>
        <w:t>
      и знак дефис (-) – для обозначения конца поля параметра дополнительного адреса.</w:t>
      </w:r>
    </w:p>
    <w:bookmarkEnd w:id="2623"/>
    <w:bookmarkStart w:name="z4620" w:id="2624"/>
    <w:p>
      <w:pPr>
        <w:spacing w:after="0"/>
        <w:ind w:left="0"/>
        <w:jc w:val="both"/>
      </w:pPr>
      <w:r>
        <w:rPr>
          <w:rFonts w:ascii="Times New Roman"/>
          <w:b w:val="false"/>
          <w:i w:val="false"/>
          <w:color w:val="000000"/>
          <w:sz w:val="28"/>
        </w:rPr>
        <w:t>
      Пример вставки дополнительного адреса:</w:t>
      </w:r>
    </w:p>
    <w:bookmarkEnd w:id="2624"/>
    <w:bookmarkStart w:name="z4621" w:id="2625"/>
    <w:p>
      <w:pPr>
        <w:spacing w:after="0"/>
        <w:ind w:left="0"/>
        <w:jc w:val="both"/>
      </w:pPr>
      <w:r>
        <w:rPr>
          <w:rFonts w:ascii="Times New Roman"/>
          <w:b w:val="false"/>
          <w:i w:val="false"/>
          <w:color w:val="000000"/>
          <w:sz w:val="28"/>
        </w:rPr>
        <w:t>
      121312 LGGGZTZX 1.SVC=UAAAOEGX-</w:t>
      </w:r>
    </w:p>
    <w:bookmarkEnd w:id="2625"/>
    <w:bookmarkStart w:name="z4622" w:id="2626"/>
    <w:p>
      <w:pPr>
        <w:spacing w:after="0"/>
        <w:ind w:left="0"/>
        <w:jc w:val="both"/>
      </w:pPr>
      <w:r>
        <w:rPr>
          <w:rFonts w:ascii="Times New Roman"/>
          <w:b w:val="false"/>
          <w:i w:val="false"/>
          <w:color w:val="000000"/>
          <w:sz w:val="28"/>
        </w:rPr>
        <w:t>
      Для возможности обеспечения прохождения данного сообщения через смежные станции AFTN, вставлять дополнительный адрес в строку отправителя разрешается только при согласовании со станцией отправления AFTN. При передаче сообщений о бедствии с категорией срочности СС (SS) станция отправления AFTN в строке источника после индекса отправителя добавляет сигнал срочности в соответствии с подпунктом 4) пункта 34 настоящей Технологии;</w:t>
      </w:r>
    </w:p>
    <w:bookmarkEnd w:id="2626"/>
    <w:bookmarkStart w:name="z4623" w:id="2627"/>
    <w:p>
      <w:pPr>
        <w:spacing w:after="0"/>
        <w:ind w:left="0"/>
        <w:jc w:val="both"/>
      </w:pPr>
      <w:r>
        <w:rPr>
          <w:rFonts w:ascii="Times New Roman"/>
          <w:b w:val="false"/>
          <w:i w:val="false"/>
          <w:color w:val="000000"/>
          <w:sz w:val="28"/>
        </w:rPr>
        <w:t>
      3) текст телеграммы составляется кратко, ясно, с применением простых общедоступных фраз, а также принятых сокращений.</w:t>
      </w:r>
    </w:p>
    <w:bookmarkEnd w:id="2627"/>
    <w:bookmarkStart w:name="z4624" w:id="2628"/>
    <w:p>
      <w:pPr>
        <w:spacing w:after="0"/>
        <w:ind w:left="0"/>
        <w:jc w:val="both"/>
      </w:pPr>
      <w:r>
        <w:rPr>
          <w:rFonts w:ascii="Times New Roman"/>
          <w:b w:val="false"/>
          <w:i w:val="false"/>
          <w:color w:val="000000"/>
          <w:sz w:val="28"/>
        </w:rPr>
        <w:t>
      В тексте телеграммы можно использовать русский или латинский алфавит, цифры и следующие знаки:</w:t>
      </w:r>
    </w:p>
    <w:bookmarkEnd w:id="2628"/>
    <w:bookmarkStart w:name="z4625" w:id="2629"/>
    <w:p>
      <w:pPr>
        <w:spacing w:after="0"/>
        <w:ind w:left="0"/>
        <w:jc w:val="both"/>
      </w:pPr>
      <w:r>
        <w:rPr>
          <w:rFonts w:ascii="Times New Roman"/>
          <w:b w:val="false"/>
          <w:i w:val="false"/>
          <w:color w:val="000000"/>
          <w:sz w:val="28"/>
        </w:rPr>
        <w:t>
      - (дефис)</w:t>
      </w:r>
    </w:p>
    <w:bookmarkEnd w:id="2629"/>
    <w:bookmarkStart w:name="z4626" w:id="2630"/>
    <w:p>
      <w:pPr>
        <w:spacing w:after="0"/>
        <w:ind w:left="0"/>
        <w:jc w:val="both"/>
      </w:pPr>
      <w:r>
        <w:rPr>
          <w:rFonts w:ascii="Times New Roman"/>
          <w:b w:val="false"/>
          <w:i w:val="false"/>
          <w:color w:val="000000"/>
          <w:sz w:val="28"/>
        </w:rPr>
        <w:t>
      ? (вопросительный знак)</w:t>
      </w:r>
    </w:p>
    <w:bookmarkEnd w:id="2630"/>
    <w:bookmarkStart w:name="z4627" w:id="2631"/>
    <w:p>
      <w:pPr>
        <w:spacing w:after="0"/>
        <w:ind w:left="0"/>
        <w:jc w:val="both"/>
      </w:pPr>
      <w:r>
        <w:rPr>
          <w:rFonts w:ascii="Times New Roman"/>
          <w:b w:val="false"/>
          <w:i w:val="false"/>
          <w:color w:val="000000"/>
          <w:sz w:val="28"/>
        </w:rPr>
        <w:t>
      : (двоеточие)</w:t>
      </w:r>
    </w:p>
    <w:bookmarkEnd w:id="2631"/>
    <w:bookmarkStart w:name="z4628" w:id="2632"/>
    <w:p>
      <w:pPr>
        <w:spacing w:after="0"/>
        <w:ind w:left="0"/>
        <w:jc w:val="both"/>
      </w:pPr>
      <w:r>
        <w:rPr>
          <w:rFonts w:ascii="Times New Roman"/>
          <w:b w:val="false"/>
          <w:i w:val="false"/>
          <w:color w:val="000000"/>
          <w:sz w:val="28"/>
        </w:rPr>
        <w:t>
      ( (открытая круглая скобка)</w:t>
      </w:r>
    </w:p>
    <w:bookmarkEnd w:id="2632"/>
    <w:bookmarkStart w:name="z4629" w:id="2633"/>
    <w:p>
      <w:pPr>
        <w:spacing w:after="0"/>
        <w:ind w:left="0"/>
        <w:jc w:val="both"/>
      </w:pPr>
      <w:r>
        <w:rPr>
          <w:rFonts w:ascii="Times New Roman"/>
          <w:b w:val="false"/>
          <w:i w:val="false"/>
          <w:color w:val="000000"/>
          <w:sz w:val="28"/>
        </w:rPr>
        <w:t>
      ) (закрытая круглая скобка)</w:t>
      </w:r>
    </w:p>
    <w:bookmarkEnd w:id="2633"/>
    <w:bookmarkStart w:name="z4630" w:id="2634"/>
    <w:p>
      <w:pPr>
        <w:spacing w:after="0"/>
        <w:ind w:left="0"/>
        <w:jc w:val="both"/>
      </w:pPr>
      <w:r>
        <w:rPr>
          <w:rFonts w:ascii="Times New Roman"/>
          <w:b w:val="false"/>
          <w:i w:val="false"/>
          <w:color w:val="000000"/>
          <w:sz w:val="28"/>
        </w:rPr>
        <w:t>
      . (точка)</w:t>
      </w:r>
    </w:p>
    <w:bookmarkEnd w:id="2634"/>
    <w:bookmarkStart w:name="z4631" w:id="2635"/>
    <w:p>
      <w:pPr>
        <w:spacing w:after="0"/>
        <w:ind w:left="0"/>
        <w:jc w:val="both"/>
      </w:pPr>
      <w:r>
        <w:rPr>
          <w:rFonts w:ascii="Times New Roman"/>
          <w:b w:val="false"/>
          <w:i w:val="false"/>
          <w:color w:val="000000"/>
          <w:sz w:val="28"/>
        </w:rPr>
        <w:t>
      , (запятая)</w:t>
      </w:r>
    </w:p>
    <w:bookmarkEnd w:id="2635"/>
    <w:bookmarkStart w:name="z4632" w:id="2636"/>
    <w:p>
      <w:pPr>
        <w:spacing w:after="0"/>
        <w:ind w:left="0"/>
        <w:jc w:val="both"/>
      </w:pPr>
      <w:r>
        <w:rPr>
          <w:rFonts w:ascii="Times New Roman"/>
          <w:b w:val="false"/>
          <w:i w:val="false"/>
          <w:color w:val="000000"/>
          <w:sz w:val="28"/>
        </w:rPr>
        <w:t>
      ' (апостроф)</w:t>
      </w:r>
    </w:p>
    <w:bookmarkEnd w:id="2636"/>
    <w:bookmarkStart w:name="z4633" w:id="2637"/>
    <w:p>
      <w:pPr>
        <w:spacing w:after="0"/>
        <w:ind w:left="0"/>
        <w:jc w:val="both"/>
      </w:pPr>
      <w:r>
        <w:rPr>
          <w:rFonts w:ascii="Times New Roman"/>
          <w:b w:val="false"/>
          <w:i w:val="false"/>
          <w:color w:val="000000"/>
          <w:sz w:val="28"/>
        </w:rPr>
        <w:t>
      = (знак равенства)</w:t>
      </w:r>
    </w:p>
    <w:bookmarkEnd w:id="2637"/>
    <w:bookmarkStart w:name="z4634" w:id="2638"/>
    <w:p>
      <w:pPr>
        <w:spacing w:after="0"/>
        <w:ind w:left="0"/>
        <w:jc w:val="both"/>
      </w:pPr>
      <w:r>
        <w:rPr>
          <w:rFonts w:ascii="Times New Roman"/>
          <w:b w:val="false"/>
          <w:i w:val="false"/>
          <w:color w:val="000000"/>
          <w:sz w:val="28"/>
        </w:rPr>
        <w:t>
      / (делительная косая черта)</w:t>
      </w:r>
    </w:p>
    <w:bookmarkEnd w:id="2638"/>
    <w:bookmarkStart w:name="z4635" w:id="2639"/>
    <w:p>
      <w:pPr>
        <w:spacing w:after="0"/>
        <w:ind w:left="0"/>
        <w:jc w:val="both"/>
      </w:pPr>
      <w:r>
        <w:rPr>
          <w:rFonts w:ascii="Times New Roman"/>
          <w:b w:val="false"/>
          <w:i w:val="false"/>
          <w:color w:val="000000"/>
          <w:sz w:val="28"/>
        </w:rPr>
        <w:t>
      + (знак плюс).</w:t>
      </w:r>
    </w:p>
    <w:bookmarkEnd w:id="2639"/>
    <w:bookmarkStart w:name="z4636" w:id="2640"/>
    <w:p>
      <w:pPr>
        <w:spacing w:after="0"/>
        <w:ind w:left="0"/>
        <w:jc w:val="both"/>
      </w:pPr>
      <w:r>
        <w:rPr>
          <w:rFonts w:ascii="Times New Roman"/>
          <w:b w:val="false"/>
          <w:i w:val="false"/>
          <w:color w:val="000000"/>
          <w:sz w:val="28"/>
        </w:rPr>
        <w:t>
      В тексте не используются никакие другие знаки. В случае необходимости использования других знаков для понимания текста они даются в буквенном выражении, которое приводится полностью (% - процент).</w:t>
      </w:r>
    </w:p>
    <w:bookmarkEnd w:id="2640"/>
    <w:bookmarkStart w:name="z4637" w:id="2641"/>
    <w:p>
      <w:pPr>
        <w:spacing w:after="0"/>
        <w:ind w:left="0"/>
        <w:jc w:val="both"/>
      </w:pPr>
      <w:r>
        <w:rPr>
          <w:rFonts w:ascii="Times New Roman"/>
          <w:b w:val="false"/>
          <w:i w:val="false"/>
          <w:color w:val="000000"/>
          <w:sz w:val="28"/>
        </w:rPr>
        <w:t>
      Текст телеграммы не должен содержать непрерывную последовательность сигналов:</w:t>
      </w:r>
    </w:p>
    <w:bookmarkEnd w:id="2641"/>
    <w:bookmarkStart w:name="z4638" w:id="2642"/>
    <w:p>
      <w:pPr>
        <w:spacing w:after="0"/>
        <w:ind w:left="0"/>
        <w:jc w:val="both"/>
      </w:pPr>
      <w:r>
        <w:rPr>
          <w:rFonts w:ascii="Times New Roman"/>
          <w:b w:val="false"/>
          <w:i w:val="false"/>
          <w:color w:val="000000"/>
          <w:sz w:val="28"/>
        </w:rPr>
        <w:t>
      ЗЦЗЦ</w:t>
      </w:r>
    </w:p>
    <w:bookmarkEnd w:id="2642"/>
    <w:bookmarkStart w:name="z4639" w:id="2643"/>
    <w:p>
      <w:pPr>
        <w:spacing w:after="0"/>
        <w:ind w:left="0"/>
        <w:jc w:val="both"/>
      </w:pPr>
      <w:r>
        <w:rPr>
          <w:rFonts w:ascii="Times New Roman"/>
          <w:b w:val="false"/>
          <w:i w:val="false"/>
          <w:color w:val="000000"/>
          <w:sz w:val="28"/>
        </w:rPr>
        <w:t>
      ZCZC</w:t>
      </w:r>
    </w:p>
    <w:bookmarkEnd w:id="2643"/>
    <w:bookmarkStart w:name="z4640" w:id="2644"/>
    <w:p>
      <w:pPr>
        <w:spacing w:after="0"/>
        <w:ind w:left="0"/>
        <w:jc w:val="both"/>
      </w:pPr>
      <w:r>
        <w:rPr>
          <w:rFonts w:ascii="Times New Roman"/>
          <w:b w:val="false"/>
          <w:i w:val="false"/>
          <w:color w:val="000000"/>
          <w:sz w:val="28"/>
        </w:rPr>
        <w:t>
      +:+:</w:t>
      </w:r>
    </w:p>
    <w:bookmarkEnd w:id="2644"/>
    <w:bookmarkStart w:name="z4641" w:id="2645"/>
    <w:p>
      <w:pPr>
        <w:spacing w:after="0"/>
        <w:ind w:left="0"/>
        <w:jc w:val="both"/>
      </w:pPr>
      <w:r>
        <w:rPr>
          <w:rFonts w:ascii="Times New Roman"/>
          <w:b w:val="false"/>
          <w:i w:val="false"/>
          <w:color w:val="000000"/>
          <w:sz w:val="28"/>
        </w:rPr>
        <w:t>
      НННН</w:t>
      </w:r>
    </w:p>
    <w:bookmarkEnd w:id="2645"/>
    <w:bookmarkStart w:name="z4642" w:id="2646"/>
    <w:p>
      <w:pPr>
        <w:spacing w:after="0"/>
        <w:ind w:left="0"/>
        <w:jc w:val="both"/>
      </w:pPr>
      <w:r>
        <w:rPr>
          <w:rFonts w:ascii="Times New Roman"/>
          <w:b w:val="false"/>
          <w:i w:val="false"/>
          <w:color w:val="000000"/>
          <w:sz w:val="28"/>
        </w:rPr>
        <w:t>
      NNNN</w:t>
      </w:r>
    </w:p>
    <w:bookmarkEnd w:id="2646"/>
    <w:bookmarkStart w:name="z4643" w:id="2647"/>
    <w:p>
      <w:pPr>
        <w:spacing w:after="0"/>
        <w:ind w:left="0"/>
        <w:jc w:val="both"/>
      </w:pPr>
      <w:r>
        <w:rPr>
          <w:rFonts w:ascii="Times New Roman"/>
          <w:b w:val="false"/>
          <w:i w:val="false"/>
          <w:color w:val="000000"/>
          <w:sz w:val="28"/>
        </w:rPr>
        <w:t>
      ,,,,</w:t>
      </w:r>
    </w:p>
    <w:bookmarkEnd w:id="2647"/>
    <w:bookmarkStart w:name="z4644" w:id="2648"/>
    <w:p>
      <w:pPr>
        <w:spacing w:after="0"/>
        <w:ind w:left="0"/>
        <w:jc w:val="both"/>
      </w:pPr>
      <w:r>
        <w:rPr>
          <w:rFonts w:ascii="Times New Roman"/>
          <w:b w:val="false"/>
          <w:i w:val="false"/>
          <w:color w:val="000000"/>
          <w:sz w:val="28"/>
        </w:rPr>
        <w:t>
      При необходимости, указанной в подпунктах 1) и 2) настоящего пункта, в начало текста телеграммы включается название организации.</w:t>
      </w:r>
    </w:p>
    <w:bookmarkEnd w:id="2648"/>
    <w:bookmarkStart w:name="z4645" w:id="2649"/>
    <w:p>
      <w:pPr>
        <w:spacing w:after="0"/>
        <w:ind w:left="0"/>
        <w:jc w:val="both"/>
      </w:pPr>
      <w:r>
        <w:rPr>
          <w:rFonts w:ascii="Times New Roman"/>
          <w:b w:val="false"/>
          <w:i w:val="false"/>
          <w:color w:val="000000"/>
          <w:sz w:val="28"/>
        </w:rPr>
        <w:t>
      В сообщениях, в которых условное трехбуквенное обозначение(я) ИКАО</w:t>
      </w:r>
    </w:p>
    <w:bookmarkEnd w:id="2649"/>
    <w:bookmarkStart w:name="z4646" w:id="2650"/>
    <w:p>
      <w:pPr>
        <w:spacing w:after="0"/>
        <w:ind w:left="0"/>
        <w:jc w:val="both"/>
      </w:pPr>
      <w:r>
        <w:rPr>
          <w:rFonts w:ascii="Times New Roman"/>
          <w:b w:val="false"/>
          <w:i w:val="false"/>
          <w:color w:val="000000"/>
          <w:sz w:val="28"/>
        </w:rPr>
        <w:t>
      ЫЬЫ (YXY), ЫЫЫ (YYY) или ЗЗЗ (ZZZ) относятся к двум или более организациям, последовательность дальнейших обозначений в тексте соответствует полной последовательности обозначений, используемых для указания адреса и источника сообщения. В таких случаях каждый обозначенный адрес указывается в новой строке. Перед названием организации, составившей сообщение (ЫЬЫ, YXY, ЫЫЫ, YYY, ЗЗЗ, ZZZ), включается слово</w:t>
      </w:r>
    </w:p>
    <w:bookmarkEnd w:id="2650"/>
    <w:bookmarkStart w:name="z4647" w:id="2651"/>
    <w:p>
      <w:pPr>
        <w:spacing w:after="0"/>
        <w:ind w:left="0"/>
        <w:jc w:val="both"/>
      </w:pPr>
      <w:r>
        <w:rPr>
          <w:rFonts w:ascii="Times New Roman"/>
          <w:b w:val="false"/>
          <w:i w:val="false"/>
          <w:color w:val="000000"/>
          <w:sz w:val="28"/>
        </w:rPr>
        <w:t>
      ОТ (FROM). В конце этих обозначений перед остальной частью текста включается слово СТОП (STOP). Остальная часть текста телеграммы начинается с новой строки.</w:t>
      </w:r>
    </w:p>
    <w:bookmarkEnd w:id="2651"/>
    <w:bookmarkStart w:name="z4648" w:id="2652"/>
    <w:p>
      <w:pPr>
        <w:spacing w:after="0"/>
        <w:ind w:left="0"/>
        <w:jc w:val="both"/>
      </w:pPr>
      <w:r>
        <w:rPr>
          <w:rFonts w:ascii="Times New Roman"/>
          <w:b w:val="false"/>
          <w:i w:val="false"/>
          <w:color w:val="000000"/>
          <w:sz w:val="28"/>
        </w:rPr>
        <w:t>
      Текст сообщения, передаваемого по сети AFTN не должен превышать 1500 печатных знаков.</w:t>
      </w:r>
    </w:p>
    <w:bookmarkEnd w:id="2652"/>
    <w:bookmarkStart w:name="z4649" w:id="2653"/>
    <w:p>
      <w:pPr>
        <w:spacing w:after="0"/>
        <w:ind w:left="0"/>
        <w:jc w:val="both"/>
      </w:pPr>
      <w:r>
        <w:rPr>
          <w:rFonts w:ascii="Times New Roman"/>
          <w:b w:val="false"/>
          <w:i w:val="false"/>
          <w:color w:val="000000"/>
          <w:sz w:val="28"/>
        </w:rPr>
        <w:t>
      В тех случаях, когда необходимо, чтобы текст телеграммы, превышающий 1500 печатных знаков, передавался по сети AFTN, отправитель может составить несколько частей телеграммы (с одним источником), текст которых не должен превышать 1500 печатных знаков в соответствии с правилами, изложенными в настоящем подпункте.</w:t>
      </w:r>
    </w:p>
    <w:bookmarkEnd w:id="2653"/>
    <w:bookmarkStart w:name="z4650" w:id="2654"/>
    <w:p>
      <w:pPr>
        <w:spacing w:after="0"/>
        <w:ind w:left="0"/>
        <w:jc w:val="both"/>
      </w:pPr>
      <w:r>
        <w:rPr>
          <w:rFonts w:ascii="Times New Roman"/>
          <w:b w:val="false"/>
          <w:i w:val="false"/>
          <w:color w:val="000000"/>
          <w:sz w:val="28"/>
        </w:rPr>
        <w:t>
      Количество частей является минимальным. Каждая часть телеграммы должна иметь одинаковый адрес и источник и оформляется по следующей форме:</w:t>
      </w:r>
    </w:p>
    <w:bookmarkEnd w:id="2654"/>
    <w:bookmarkStart w:name="z4651" w:id="2655"/>
    <w:p>
      <w:pPr>
        <w:spacing w:after="0"/>
        <w:ind w:left="0"/>
        <w:jc w:val="both"/>
      </w:pPr>
      <w:r>
        <w:rPr>
          <w:rFonts w:ascii="Times New Roman"/>
          <w:b w:val="false"/>
          <w:i w:val="false"/>
          <w:color w:val="000000"/>
          <w:sz w:val="28"/>
        </w:rPr>
        <w:t>
      в последней строке текста каждой телеграммы должен указываться порядковый номер каждой части следующим образом:</w:t>
      </w:r>
    </w:p>
    <w:bookmarkEnd w:id="2655"/>
    <w:bookmarkStart w:name="z4652" w:id="2656"/>
    <w:p>
      <w:pPr>
        <w:spacing w:after="0"/>
        <w:ind w:left="0"/>
        <w:jc w:val="both"/>
      </w:pPr>
      <w:r>
        <w:rPr>
          <w:rFonts w:ascii="Times New Roman"/>
          <w:b w:val="false"/>
          <w:i w:val="false"/>
          <w:color w:val="000000"/>
          <w:sz w:val="28"/>
        </w:rPr>
        <w:t>
      (конец первого сообщения) //КОНЕЦ ЧАСТИ 01// (//END PART 01//)</w:t>
      </w:r>
    </w:p>
    <w:bookmarkEnd w:id="2656"/>
    <w:bookmarkStart w:name="z4653" w:id="2657"/>
    <w:p>
      <w:pPr>
        <w:spacing w:after="0"/>
        <w:ind w:left="0"/>
        <w:jc w:val="both"/>
      </w:pPr>
      <w:r>
        <w:rPr>
          <w:rFonts w:ascii="Times New Roman"/>
          <w:b w:val="false"/>
          <w:i w:val="false"/>
          <w:color w:val="000000"/>
          <w:sz w:val="28"/>
        </w:rPr>
        <w:t>
      (конец второго сообщения) //КОНЕЦ ЧАСТИ 02// (//END PART 02//) ...и т. д;</w:t>
      </w:r>
    </w:p>
    <w:bookmarkEnd w:id="2657"/>
    <w:bookmarkStart w:name="z4654" w:id="2658"/>
    <w:p>
      <w:pPr>
        <w:spacing w:after="0"/>
        <w:ind w:left="0"/>
        <w:jc w:val="both"/>
      </w:pPr>
      <w:r>
        <w:rPr>
          <w:rFonts w:ascii="Times New Roman"/>
          <w:b w:val="false"/>
          <w:i w:val="false"/>
          <w:color w:val="000000"/>
          <w:sz w:val="28"/>
        </w:rPr>
        <w:t>
      (конец последнего сообщения) //КОНЕЦ ЧАСТИ ХХ/XX// (//END PART</w:t>
      </w:r>
    </w:p>
    <w:bookmarkEnd w:id="2658"/>
    <w:bookmarkStart w:name="z4655" w:id="2659"/>
    <w:p>
      <w:pPr>
        <w:spacing w:after="0"/>
        <w:ind w:left="0"/>
        <w:jc w:val="both"/>
      </w:pPr>
      <w:r>
        <w:rPr>
          <w:rFonts w:ascii="Times New Roman"/>
          <w:b w:val="false"/>
          <w:i w:val="false"/>
          <w:color w:val="000000"/>
          <w:sz w:val="28"/>
        </w:rPr>
        <w:t>
      XX/ХХ//),</w:t>
      </w:r>
    </w:p>
    <w:bookmarkEnd w:id="2659"/>
    <w:bookmarkStart w:name="z4656" w:id="2660"/>
    <w:p>
      <w:pPr>
        <w:spacing w:after="0"/>
        <w:ind w:left="0"/>
        <w:jc w:val="both"/>
      </w:pPr>
      <w:r>
        <w:rPr>
          <w:rFonts w:ascii="Times New Roman"/>
          <w:b w:val="false"/>
          <w:i w:val="false"/>
          <w:color w:val="000000"/>
          <w:sz w:val="28"/>
        </w:rPr>
        <w:t>
      где XX - номер последней части, всего частей.</w:t>
      </w:r>
    </w:p>
    <w:bookmarkEnd w:id="2660"/>
    <w:bookmarkStart w:name="z4657" w:id="2661"/>
    <w:p>
      <w:pPr>
        <w:spacing w:after="0"/>
        <w:ind w:left="0"/>
        <w:jc w:val="both"/>
      </w:pPr>
      <w:r>
        <w:rPr>
          <w:rFonts w:ascii="Times New Roman"/>
          <w:b w:val="false"/>
          <w:i w:val="false"/>
          <w:color w:val="000000"/>
          <w:sz w:val="28"/>
        </w:rPr>
        <w:t>
      Разрешается отправителю представлять на станцию отправления AFTN одну телеграмму, текст которой превышает 1500 печатных знаков. В данном случае работник станции AFTN без согласования с отправителем самостоятельно составляет несколько сообщений с одним и тем же источником в соответствии с вышеизложенными требованиями настоящего подпункта.</w:t>
      </w:r>
    </w:p>
    <w:bookmarkEnd w:id="2661"/>
    <w:bookmarkStart w:name="z4658" w:id="2662"/>
    <w:p>
      <w:pPr>
        <w:spacing w:after="0"/>
        <w:ind w:left="0"/>
        <w:jc w:val="both"/>
      </w:pPr>
      <w:r>
        <w:rPr>
          <w:rFonts w:ascii="Times New Roman"/>
          <w:b w:val="false"/>
          <w:i w:val="false"/>
          <w:color w:val="000000"/>
          <w:sz w:val="28"/>
        </w:rPr>
        <w:t>
      Каждая составленная часть для станции отправления AFTN считается исходящей телеграммой. Время передачи каждой части определяется в соответствии с пунктами 14 и 26 настоящей Технологии.</w:t>
      </w:r>
    </w:p>
    <w:bookmarkEnd w:id="2662"/>
    <w:bookmarkStart w:name="z4659" w:id="2663"/>
    <w:p>
      <w:pPr>
        <w:spacing w:after="0"/>
        <w:ind w:left="0"/>
        <w:jc w:val="both"/>
      </w:pPr>
      <w:r>
        <w:rPr>
          <w:rFonts w:ascii="Times New Roman"/>
          <w:b w:val="false"/>
          <w:i w:val="false"/>
          <w:color w:val="000000"/>
          <w:sz w:val="28"/>
        </w:rPr>
        <w:t>
      При заполнении текстовой части бланка телеграммы необходимо учитывать, что общее количество знаков в одной строке, включая пробелы между словами, не должно превышать 69.</w:t>
      </w:r>
    </w:p>
    <w:bookmarkEnd w:id="2663"/>
    <w:bookmarkStart w:name="z4660" w:id="2664"/>
    <w:p>
      <w:pPr>
        <w:spacing w:after="0"/>
        <w:ind w:left="0"/>
        <w:jc w:val="both"/>
      </w:pPr>
      <w:r>
        <w:rPr>
          <w:rFonts w:ascii="Times New Roman"/>
          <w:b w:val="false"/>
          <w:i w:val="false"/>
          <w:color w:val="000000"/>
          <w:sz w:val="28"/>
        </w:rPr>
        <w:t>
      Перенос в тексте на другую строку допускается только целыми группами (между двумя пробелами) без их разрыва;</w:t>
      </w:r>
    </w:p>
    <w:bookmarkEnd w:id="2664"/>
    <w:bookmarkStart w:name="z4661" w:id="2665"/>
    <w:p>
      <w:pPr>
        <w:spacing w:after="0"/>
        <w:ind w:left="0"/>
        <w:jc w:val="both"/>
      </w:pPr>
      <w:r>
        <w:rPr>
          <w:rFonts w:ascii="Times New Roman"/>
          <w:b w:val="false"/>
          <w:i w:val="false"/>
          <w:color w:val="000000"/>
          <w:sz w:val="28"/>
        </w:rPr>
        <w:t>
      4) служебные сведения включают:</w:t>
      </w:r>
    </w:p>
    <w:bookmarkEnd w:id="2665"/>
    <w:bookmarkStart w:name="z4662" w:id="2666"/>
    <w:p>
      <w:pPr>
        <w:spacing w:after="0"/>
        <w:ind w:left="0"/>
        <w:jc w:val="both"/>
      </w:pPr>
      <w:r>
        <w:rPr>
          <w:rFonts w:ascii="Times New Roman"/>
          <w:b w:val="false"/>
          <w:i w:val="false"/>
          <w:color w:val="000000"/>
          <w:sz w:val="28"/>
        </w:rPr>
        <w:t>
      должность и фамилию отправителя, удостоверяемые подписью отправителя; фамилию и при необходимости, телефон исполнителя телеграммы;</w:t>
      </w:r>
    </w:p>
    <w:bookmarkEnd w:id="2666"/>
    <w:bookmarkStart w:name="z4663" w:id="2667"/>
    <w:p>
      <w:pPr>
        <w:spacing w:after="0"/>
        <w:ind w:left="0"/>
        <w:jc w:val="both"/>
      </w:pPr>
      <w:r>
        <w:rPr>
          <w:rFonts w:ascii="Times New Roman"/>
          <w:b w:val="false"/>
          <w:i w:val="false"/>
          <w:color w:val="000000"/>
          <w:sz w:val="28"/>
        </w:rPr>
        <w:t>
      дату подписи телеграммы (число, месяц, год);</w:t>
      </w:r>
    </w:p>
    <w:bookmarkEnd w:id="2667"/>
    <w:bookmarkStart w:name="z4664" w:id="2668"/>
    <w:p>
      <w:pPr>
        <w:spacing w:after="0"/>
        <w:ind w:left="0"/>
        <w:jc w:val="both"/>
      </w:pPr>
      <w:r>
        <w:rPr>
          <w:rFonts w:ascii="Times New Roman"/>
          <w:b w:val="false"/>
          <w:i w:val="false"/>
          <w:color w:val="000000"/>
          <w:sz w:val="28"/>
        </w:rPr>
        <w:t>
      при необходимости, подтверждение исправлений и подпись отправителя.</w:t>
      </w:r>
    </w:p>
    <w:bookmarkEnd w:id="2668"/>
    <w:bookmarkStart w:name="z4665" w:id="2669"/>
    <w:p>
      <w:pPr>
        <w:spacing w:after="0"/>
        <w:ind w:left="0"/>
        <w:jc w:val="both"/>
      </w:pPr>
      <w:r>
        <w:rPr>
          <w:rFonts w:ascii="Times New Roman"/>
          <w:b w:val="false"/>
          <w:i w:val="false"/>
          <w:color w:val="000000"/>
          <w:sz w:val="28"/>
        </w:rPr>
        <w:t>
      26. Многоадресная телеграмма, представленная на станцию отправления AFTN, передается в сеть в соответствии с алгоритмом обработки сообщений смежной станции AFTN. Количество сообщений с одним источником, переданных станцией отправления AFTN, определяется количеством адресных указателей, обрабатываемых в одном сообщении смежной станцией AFTN (максимально семь или двадцать один).</w:t>
      </w:r>
    </w:p>
    <w:bookmarkEnd w:id="2669"/>
    <w:bookmarkStart w:name="z4666" w:id="2670"/>
    <w:p>
      <w:pPr>
        <w:spacing w:after="0"/>
        <w:ind w:left="0"/>
        <w:jc w:val="both"/>
      </w:pPr>
      <w:r>
        <w:rPr>
          <w:rFonts w:ascii="Times New Roman"/>
          <w:b w:val="false"/>
          <w:i w:val="false"/>
          <w:color w:val="000000"/>
          <w:sz w:val="28"/>
        </w:rPr>
        <w:t>
      В данном случае:</w:t>
      </w:r>
    </w:p>
    <w:bookmarkEnd w:id="2670"/>
    <w:bookmarkStart w:name="z4667" w:id="2671"/>
    <w:p>
      <w:pPr>
        <w:spacing w:after="0"/>
        <w:ind w:left="0"/>
        <w:jc w:val="both"/>
      </w:pPr>
      <w:r>
        <w:rPr>
          <w:rFonts w:ascii="Times New Roman"/>
          <w:b w:val="false"/>
          <w:i w:val="false"/>
          <w:color w:val="000000"/>
          <w:sz w:val="28"/>
        </w:rPr>
        <w:t>
      1) работник станции AFTN без согласования с отправителем самостоятельно составляет минимально необходимое количество сообщений с одинаковым источником. При составлении сообщений, в одну адресную строку (адресную группу) каждого сообщения, индексы адресов вставляются в соответствии с действующей схемой организации сети;</w:t>
      </w:r>
    </w:p>
    <w:bookmarkEnd w:id="2671"/>
    <w:bookmarkStart w:name="z4668" w:id="2672"/>
    <w:p>
      <w:pPr>
        <w:spacing w:after="0"/>
        <w:ind w:left="0"/>
        <w:jc w:val="both"/>
      </w:pPr>
      <w:r>
        <w:rPr>
          <w:rFonts w:ascii="Times New Roman"/>
          <w:b w:val="false"/>
          <w:i w:val="false"/>
          <w:color w:val="000000"/>
          <w:sz w:val="28"/>
        </w:rPr>
        <w:t>
      2) для станции отправления AFTN все данные сообщения считаются исходящими телеграммами. Время передачи первого сообщения определяется в соответствии с пунктом 14 к настоящей Технологии, время передачи каждой последующей исходящей телеграммы увеличивается на пять минут по отношению к предыдущей.</w:t>
      </w:r>
    </w:p>
    <w:bookmarkEnd w:id="2672"/>
    <w:bookmarkStart w:name="z4669" w:id="2673"/>
    <w:p>
      <w:pPr>
        <w:spacing w:after="0"/>
        <w:ind w:left="0"/>
        <w:jc w:val="left"/>
      </w:pPr>
      <w:r>
        <w:rPr>
          <w:rFonts w:ascii="Times New Roman"/>
          <w:b/>
          <w:i w:val="false"/>
          <w:color w:val="000000"/>
        </w:rPr>
        <w:t xml:space="preserve"> Глава 4. Формат сообщений в сети AFTN</w:t>
      </w:r>
    </w:p>
    <w:bookmarkEnd w:id="2673"/>
    <w:bookmarkStart w:name="z4670" w:id="2674"/>
    <w:p>
      <w:pPr>
        <w:spacing w:after="0"/>
        <w:ind w:left="0"/>
        <w:jc w:val="left"/>
      </w:pPr>
      <w:r>
        <w:rPr>
          <w:rFonts w:ascii="Times New Roman"/>
          <w:b/>
          <w:i w:val="false"/>
          <w:color w:val="000000"/>
        </w:rPr>
        <w:t xml:space="preserve"> Параграф 1. Общие положения</w:t>
      </w:r>
    </w:p>
    <w:bookmarkEnd w:id="2674"/>
    <w:bookmarkStart w:name="z4671" w:id="2675"/>
    <w:p>
      <w:pPr>
        <w:spacing w:after="0"/>
        <w:ind w:left="0"/>
        <w:jc w:val="both"/>
      </w:pPr>
      <w:r>
        <w:rPr>
          <w:rFonts w:ascii="Times New Roman"/>
          <w:b w:val="false"/>
          <w:i w:val="false"/>
          <w:color w:val="000000"/>
          <w:sz w:val="28"/>
        </w:rPr>
        <w:t>
      27. В сообщениях могут применяться следующие знаки:</w:t>
      </w:r>
    </w:p>
    <w:bookmarkEnd w:id="2675"/>
    <w:bookmarkStart w:name="z4672" w:id="2676"/>
    <w:p>
      <w:pPr>
        <w:spacing w:after="0"/>
        <w:ind w:left="0"/>
        <w:jc w:val="both"/>
      </w:pPr>
      <w:r>
        <w:rPr>
          <w:rFonts w:ascii="Times New Roman"/>
          <w:b w:val="false"/>
          <w:i w:val="false"/>
          <w:color w:val="000000"/>
          <w:sz w:val="28"/>
        </w:rPr>
        <w:t>
      1) для международного телеграфного кода № 2 (ITA-2): на латинском регистре:</w:t>
      </w:r>
    </w:p>
    <w:bookmarkEnd w:id="2676"/>
    <w:bookmarkStart w:name="z4673" w:id="2677"/>
    <w:p>
      <w:pPr>
        <w:spacing w:after="0"/>
        <w:ind w:left="0"/>
        <w:jc w:val="both"/>
      </w:pPr>
      <w:r>
        <w:rPr>
          <w:rFonts w:ascii="Times New Roman"/>
          <w:b w:val="false"/>
          <w:i w:val="false"/>
          <w:color w:val="000000"/>
          <w:sz w:val="28"/>
        </w:rPr>
        <w:t>
      A B C D Е F G H I J K L M N O P Q R S T U V W X Y Z</w:t>
      </w:r>
    </w:p>
    <w:bookmarkEnd w:id="2677"/>
    <w:bookmarkStart w:name="z4674" w:id="2678"/>
    <w:p>
      <w:pPr>
        <w:spacing w:after="0"/>
        <w:ind w:left="0"/>
        <w:jc w:val="both"/>
      </w:pPr>
      <w:r>
        <w:rPr>
          <w:rFonts w:ascii="Times New Roman"/>
          <w:b w:val="false"/>
          <w:i w:val="false"/>
          <w:color w:val="000000"/>
          <w:sz w:val="28"/>
        </w:rPr>
        <w:t>
      на русском регистре:</w:t>
      </w:r>
    </w:p>
    <w:bookmarkEnd w:id="2678"/>
    <w:bookmarkStart w:name="z4675" w:id="2679"/>
    <w:p>
      <w:pPr>
        <w:spacing w:after="0"/>
        <w:ind w:left="0"/>
        <w:jc w:val="both"/>
      </w:pPr>
      <w:r>
        <w:rPr>
          <w:rFonts w:ascii="Times New Roman"/>
          <w:b w:val="false"/>
          <w:i w:val="false"/>
          <w:color w:val="000000"/>
          <w:sz w:val="28"/>
        </w:rPr>
        <w:t>
      А Б В Г Д Е Ж З И Й К Л М Н О П Р С Т У Ф Х Ц Ы Ь Я</w:t>
      </w:r>
    </w:p>
    <w:bookmarkEnd w:id="2679"/>
    <w:bookmarkStart w:name="z4676" w:id="2680"/>
    <w:p>
      <w:pPr>
        <w:spacing w:after="0"/>
        <w:ind w:left="0"/>
        <w:jc w:val="both"/>
      </w:pPr>
      <w:r>
        <w:rPr>
          <w:rFonts w:ascii="Times New Roman"/>
          <w:b w:val="false"/>
          <w:i w:val="false"/>
          <w:color w:val="000000"/>
          <w:sz w:val="28"/>
        </w:rPr>
        <w:t>
      на цифровом регистре:</w:t>
      </w:r>
    </w:p>
    <w:bookmarkEnd w:id="2680"/>
    <w:bookmarkStart w:name="z4677" w:id="2681"/>
    <w:p>
      <w:pPr>
        <w:spacing w:after="0"/>
        <w:ind w:left="0"/>
        <w:jc w:val="both"/>
      </w:pPr>
      <w:r>
        <w:rPr>
          <w:rFonts w:ascii="Times New Roman"/>
          <w:b w:val="false"/>
          <w:i w:val="false"/>
          <w:color w:val="000000"/>
          <w:sz w:val="28"/>
        </w:rPr>
        <w:t>
      1 2 3 4 5 6 7 8 9 0 Э Ю Щ Ш Ч</w:t>
      </w:r>
    </w:p>
    <w:bookmarkEnd w:id="2681"/>
    <w:bookmarkStart w:name="z4678" w:id="2682"/>
    <w:p>
      <w:pPr>
        <w:spacing w:after="0"/>
        <w:ind w:left="0"/>
        <w:jc w:val="both"/>
      </w:pPr>
      <w:r>
        <w:rPr>
          <w:rFonts w:ascii="Times New Roman"/>
          <w:b w:val="false"/>
          <w:i w:val="false"/>
          <w:color w:val="000000"/>
          <w:sz w:val="28"/>
        </w:rPr>
        <w:t>
      дополнительные знаки:</w:t>
      </w:r>
    </w:p>
    <w:bookmarkEnd w:id="2682"/>
    <w:bookmarkStart w:name="z4679" w:id="2683"/>
    <w:p>
      <w:pPr>
        <w:spacing w:after="0"/>
        <w:ind w:left="0"/>
        <w:jc w:val="both"/>
      </w:pPr>
      <w:r>
        <w:rPr>
          <w:rFonts w:ascii="Times New Roman"/>
          <w:b w:val="false"/>
          <w:i w:val="false"/>
          <w:color w:val="000000"/>
          <w:sz w:val="28"/>
        </w:rPr>
        <w:t>
      - (дефис)</w:t>
      </w:r>
    </w:p>
    <w:bookmarkEnd w:id="2683"/>
    <w:bookmarkStart w:name="z4680" w:id="2684"/>
    <w:p>
      <w:pPr>
        <w:spacing w:after="0"/>
        <w:ind w:left="0"/>
        <w:jc w:val="both"/>
      </w:pPr>
      <w:r>
        <w:rPr>
          <w:rFonts w:ascii="Times New Roman"/>
          <w:b w:val="false"/>
          <w:i w:val="false"/>
          <w:color w:val="000000"/>
          <w:sz w:val="28"/>
        </w:rPr>
        <w:t>
      ? (вопросительный знак)</w:t>
      </w:r>
    </w:p>
    <w:bookmarkEnd w:id="2684"/>
    <w:bookmarkStart w:name="z4681" w:id="2685"/>
    <w:p>
      <w:pPr>
        <w:spacing w:after="0"/>
        <w:ind w:left="0"/>
        <w:jc w:val="both"/>
      </w:pPr>
      <w:r>
        <w:rPr>
          <w:rFonts w:ascii="Times New Roman"/>
          <w:b w:val="false"/>
          <w:i w:val="false"/>
          <w:color w:val="000000"/>
          <w:sz w:val="28"/>
        </w:rPr>
        <w:t>
      : (двоеточие)</w:t>
      </w:r>
    </w:p>
    <w:bookmarkEnd w:id="2685"/>
    <w:bookmarkStart w:name="z4682" w:id="2686"/>
    <w:p>
      <w:pPr>
        <w:spacing w:after="0"/>
        <w:ind w:left="0"/>
        <w:jc w:val="both"/>
      </w:pPr>
      <w:r>
        <w:rPr>
          <w:rFonts w:ascii="Times New Roman"/>
          <w:b w:val="false"/>
          <w:i w:val="false"/>
          <w:color w:val="000000"/>
          <w:sz w:val="28"/>
        </w:rPr>
        <w:t>
      ( (открытая круглая скобка)</w:t>
      </w:r>
    </w:p>
    <w:bookmarkEnd w:id="2686"/>
    <w:bookmarkStart w:name="z4683" w:id="2687"/>
    <w:p>
      <w:pPr>
        <w:spacing w:after="0"/>
        <w:ind w:left="0"/>
        <w:jc w:val="both"/>
      </w:pPr>
      <w:r>
        <w:rPr>
          <w:rFonts w:ascii="Times New Roman"/>
          <w:b w:val="false"/>
          <w:i w:val="false"/>
          <w:color w:val="000000"/>
          <w:sz w:val="28"/>
        </w:rPr>
        <w:t>
      ) (закрытая круглая скобка)</w:t>
      </w:r>
    </w:p>
    <w:bookmarkEnd w:id="2687"/>
    <w:bookmarkStart w:name="z4684" w:id="2688"/>
    <w:p>
      <w:pPr>
        <w:spacing w:after="0"/>
        <w:ind w:left="0"/>
        <w:jc w:val="both"/>
      </w:pPr>
      <w:r>
        <w:rPr>
          <w:rFonts w:ascii="Times New Roman"/>
          <w:b w:val="false"/>
          <w:i w:val="false"/>
          <w:color w:val="000000"/>
          <w:sz w:val="28"/>
        </w:rPr>
        <w:t>
      . (точка)</w:t>
      </w:r>
    </w:p>
    <w:bookmarkEnd w:id="2688"/>
    <w:bookmarkStart w:name="z4685" w:id="2689"/>
    <w:p>
      <w:pPr>
        <w:spacing w:after="0"/>
        <w:ind w:left="0"/>
        <w:jc w:val="both"/>
      </w:pPr>
      <w:r>
        <w:rPr>
          <w:rFonts w:ascii="Times New Roman"/>
          <w:b w:val="false"/>
          <w:i w:val="false"/>
          <w:color w:val="000000"/>
          <w:sz w:val="28"/>
        </w:rPr>
        <w:t>
      , (запятая)</w:t>
      </w:r>
    </w:p>
    <w:bookmarkEnd w:id="2689"/>
    <w:bookmarkStart w:name="z4686" w:id="2690"/>
    <w:p>
      <w:pPr>
        <w:spacing w:after="0"/>
        <w:ind w:left="0"/>
        <w:jc w:val="both"/>
      </w:pPr>
      <w:r>
        <w:rPr>
          <w:rFonts w:ascii="Times New Roman"/>
          <w:b w:val="false"/>
          <w:i w:val="false"/>
          <w:color w:val="000000"/>
          <w:sz w:val="28"/>
        </w:rPr>
        <w:t>
      ' (апостроф)</w:t>
      </w:r>
    </w:p>
    <w:bookmarkEnd w:id="2690"/>
    <w:bookmarkStart w:name="z4687" w:id="2691"/>
    <w:p>
      <w:pPr>
        <w:spacing w:after="0"/>
        <w:ind w:left="0"/>
        <w:jc w:val="both"/>
      </w:pPr>
      <w:r>
        <w:rPr>
          <w:rFonts w:ascii="Times New Roman"/>
          <w:b w:val="false"/>
          <w:i w:val="false"/>
          <w:color w:val="000000"/>
          <w:sz w:val="28"/>
        </w:rPr>
        <w:t>
      = (знак равенства)</w:t>
      </w:r>
    </w:p>
    <w:bookmarkEnd w:id="2691"/>
    <w:bookmarkStart w:name="z4688" w:id="2692"/>
    <w:p>
      <w:pPr>
        <w:spacing w:after="0"/>
        <w:ind w:left="0"/>
        <w:jc w:val="both"/>
      </w:pPr>
      <w:r>
        <w:rPr>
          <w:rFonts w:ascii="Times New Roman"/>
          <w:b w:val="false"/>
          <w:i w:val="false"/>
          <w:color w:val="000000"/>
          <w:sz w:val="28"/>
        </w:rPr>
        <w:t>
      / (делительная косая черта)</w:t>
      </w:r>
    </w:p>
    <w:bookmarkEnd w:id="2692"/>
    <w:bookmarkStart w:name="z4689" w:id="2693"/>
    <w:p>
      <w:pPr>
        <w:spacing w:after="0"/>
        <w:ind w:left="0"/>
        <w:jc w:val="both"/>
      </w:pPr>
      <w:r>
        <w:rPr>
          <w:rFonts w:ascii="Times New Roman"/>
          <w:b w:val="false"/>
          <w:i w:val="false"/>
          <w:color w:val="000000"/>
          <w:sz w:val="28"/>
        </w:rPr>
        <w:t>
      + (знак плюс)</w:t>
      </w:r>
    </w:p>
    <w:bookmarkEnd w:id="2693"/>
    <w:bookmarkStart w:name="z4690" w:id="2694"/>
    <w:p>
      <w:pPr>
        <w:spacing w:after="0"/>
        <w:ind w:left="0"/>
        <w:jc w:val="both"/>
      </w:pPr>
      <w:r>
        <w:rPr>
          <w:rFonts w:ascii="Times New Roman"/>
          <w:b w:val="false"/>
          <w:i w:val="false"/>
          <w:color w:val="000000"/>
          <w:sz w:val="28"/>
        </w:rPr>
        <w:t xml:space="preserve">
      следующие сигналы в соответствии с Международным телеграфным кодом МТК-2 (ITA-2)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Технологии:</w:t>
      </w:r>
    </w:p>
    <w:bookmarkEnd w:id="2694"/>
    <w:bookmarkStart w:name="z4691" w:id="2695"/>
    <w:p>
      <w:pPr>
        <w:spacing w:after="0"/>
        <w:ind w:left="0"/>
        <w:jc w:val="both"/>
      </w:pPr>
      <w:r>
        <w:rPr>
          <w:rFonts w:ascii="Times New Roman"/>
          <w:b w:val="false"/>
          <w:i w:val="false"/>
          <w:color w:val="000000"/>
          <w:sz w:val="28"/>
        </w:rPr>
        <w:t>
      сигналы № 1 – 3 - на буквенном и цифровом регистрах; сигнал № 4 - только на буквенном регистре;</w:t>
      </w:r>
    </w:p>
    <w:bookmarkEnd w:id="2695"/>
    <w:bookmarkStart w:name="z4692" w:id="2696"/>
    <w:p>
      <w:pPr>
        <w:spacing w:after="0"/>
        <w:ind w:left="0"/>
        <w:jc w:val="both"/>
      </w:pPr>
      <w:r>
        <w:rPr>
          <w:rFonts w:ascii="Times New Roman"/>
          <w:b w:val="false"/>
          <w:i w:val="false"/>
          <w:color w:val="000000"/>
          <w:sz w:val="28"/>
        </w:rPr>
        <w:t>
      сигналы № 5 – 32 - на буквенном и цифровом регистрах;</w:t>
      </w:r>
    </w:p>
    <w:bookmarkEnd w:id="2696"/>
    <w:bookmarkStart w:name="z4693" w:id="2697"/>
    <w:p>
      <w:pPr>
        <w:spacing w:after="0"/>
        <w:ind w:left="0"/>
        <w:jc w:val="both"/>
      </w:pPr>
      <w:r>
        <w:rPr>
          <w:rFonts w:ascii="Times New Roman"/>
          <w:b w:val="false"/>
          <w:i w:val="false"/>
          <w:color w:val="000000"/>
          <w:sz w:val="28"/>
        </w:rPr>
        <w:t>
      2) для международного кода № 5 (IA-5):</w:t>
      </w:r>
    </w:p>
    <w:bookmarkEnd w:id="2697"/>
    <w:bookmarkStart w:name="z4694" w:id="2698"/>
    <w:p>
      <w:pPr>
        <w:spacing w:after="0"/>
        <w:ind w:left="0"/>
        <w:jc w:val="both"/>
      </w:pPr>
      <w:r>
        <w:rPr>
          <w:rFonts w:ascii="Times New Roman"/>
          <w:b w:val="false"/>
          <w:i w:val="false"/>
          <w:color w:val="000000"/>
          <w:sz w:val="28"/>
        </w:rPr>
        <w:t>
      знаки 0/1 – 0/3; 07 – в сигнале срочности; 0/10; 0/11 – в окончании последовательности; 0/13; 0/14 и 0/15 – для выбора русского или латинского шрифта;</w:t>
      </w:r>
    </w:p>
    <w:bookmarkEnd w:id="2698"/>
    <w:bookmarkStart w:name="z4695" w:id="2699"/>
    <w:p>
      <w:pPr>
        <w:spacing w:after="0"/>
        <w:ind w:left="0"/>
        <w:jc w:val="both"/>
      </w:pPr>
      <w:r>
        <w:rPr>
          <w:rFonts w:ascii="Times New Roman"/>
          <w:b w:val="false"/>
          <w:i w:val="false"/>
          <w:color w:val="000000"/>
          <w:sz w:val="28"/>
        </w:rPr>
        <w:t>
      знаки 2/0, 2/8 – 2/9, 2/11 – 2/15;</w:t>
      </w:r>
    </w:p>
    <w:bookmarkEnd w:id="2699"/>
    <w:bookmarkStart w:name="z4696" w:id="2700"/>
    <w:p>
      <w:pPr>
        <w:spacing w:after="0"/>
        <w:ind w:left="0"/>
        <w:jc w:val="both"/>
      </w:pPr>
      <w:r>
        <w:rPr>
          <w:rFonts w:ascii="Times New Roman"/>
          <w:b w:val="false"/>
          <w:i w:val="false"/>
          <w:color w:val="000000"/>
          <w:sz w:val="28"/>
        </w:rPr>
        <w:t xml:space="preserve">
      знаки 3/0 – 3/10, 3/13, 3/15; </w:t>
      </w:r>
    </w:p>
    <w:bookmarkEnd w:id="2700"/>
    <w:bookmarkStart w:name="z4697" w:id="2701"/>
    <w:p>
      <w:pPr>
        <w:spacing w:after="0"/>
        <w:ind w:left="0"/>
        <w:jc w:val="both"/>
      </w:pPr>
      <w:r>
        <w:rPr>
          <w:rFonts w:ascii="Times New Roman"/>
          <w:b w:val="false"/>
          <w:i w:val="false"/>
          <w:color w:val="000000"/>
          <w:sz w:val="28"/>
        </w:rPr>
        <w:t>
      знак 7/15;</w:t>
      </w:r>
    </w:p>
    <w:bookmarkEnd w:id="2701"/>
    <w:bookmarkStart w:name="z4698" w:id="2702"/>
    <w:p>
      <w:pPr>
        <w:spacing w:after="0"/>
        <w:ind w:left="0"/>
        <w:jc w:val="both"/>
      </w:pPr>
      <w:r>
        <w:rPr>
          <w:rFonts w:ascii="Times New Roman"/>
          <w:b w:val="false"/>
          <w:i w:val="false"/>
          <w:color w:val="000000"/>
          <w:sz w:val="28"/>
        </w:rPr>
        <w:t xml:space="preserve">
      латинский шрифт в соответствии с таблицей 7Н0 Международного кода № 5 (IA-5)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Технологии;</w:t>
      </w:r>
    </w:p>
    <w:bookmarkEnd w:id="2702"/>
    <w:bookmarkStart w:name="z4699" w:id="2703"/>
    <w:p>
      <w:pPr>
        <w:spacing w:after="0"/>
        <w:ind w:left="0"/>
        <w:jc w:val="both"/>
      </w:pPr>
      <w:r>
        <w:rPr>
          <w:rFonts w:ascii="Times New Roman"/>
          <w:b w:val="false"/>
          <w:i w:val="false"/>
          <w:color w:val="000000"/>
          <w:sz w:val="28"/>
        </w:rPr>
        <w:t>
      знаки 4/1 – 4/15; знаки 5/0 – 5/10;</w:t>
      </w:r>
    </w:p>
    <w:bookmarkEnd w:id="2703"/>
    <w:bookmarkStart w:name="z4700" w:id="2704"/>
    <w:p>
      <w:pPr>
        <w:spacing w:after="0"/>
        <w:ind w:left="0"/>
        <w:jc w:val="both"/>
      </w:pPr>
      <w:r>
        <w:rPr>
          <w:rFonts w:ascii="Times New Roman"/>
          <w:b w:val="false"/>
          <w:i w:val="false"/>
          <w:color w:val="000000"/>
          <w:sz w:val="28"/>
        </w:rPr>
        <w:t>
      русский шрифт в соответствии с таблицей 7Н1 Международного кода № 5 (IA-5) согласно приложению 6 к настоящей Технологии);</w:t>
      </w:r>
    </w:p>
    <w:bookmarkEnd w:id="2704"/>
    <w:bookmarkStart w:name="z4701" w:id="2705"/>
    <w:p>
      <w:pPr>
        <w:spacing w:after="0"/>
        <w:ind w:left="0"/>
        <w:jc w:val="both"/>
      </w:pPr>
      <w:r>
        <w:rPr>
          <w:rFonts w:ascii="Times New Roman"/>
          <w:b w:val="false"/>
          <w:i w:val="false"/>
          <w:color w:val="000000"/>
          <w:sz w:val="28"/>
        </w:rPr>
        <w:t>
      знаки 6/0 – 6/15; знаки 7/0 – 7/14.</w:t>
      </w:r>
    </w:p>
    <w:bookmarkEnd w:id="2705"/>
    <w:bookmarkStart w:name="z4702" w:id="2706"/>
    <w:p>
      <w:pPr>
        <w:spacing w:after="0"/>
        <w:ind w:left="0"/>
        <w:jc w:val="both"/>
      </w:pPr>
      <w:r>
        <w:rPr>
          <w:rFonts w:ascii="Times New Roman"/>
          <w:b w:val="false"/>
          <w:i w:val="false"/>
          <w:color w:val="000000"/>
          <w:sz w:val="28"/>
        </w:rPr>
        <w:t>
      28. В сообщения не должны включаться:</w:t>
      </w:r>
    </w:p>
    <w:bookmarkEnd w:id="2706"/>
    <w:bookmarkStart w:name="z4703" w:id="2707"/>
    <w:p>
      <w:pPr>
        <w:spacing w:after="0"/>
        <w:ind w:left="0"/>
        <w:jc w:val="both"/>
      </w:pPr>
      <w:r>
        <w:rPr>
          <w:rFonts w:ascii="Times New Roman"/>
          <w:b w:val="false"/>
          <w:i w:val="false"/>
          <w:color w:val="000000"/>
          <w:sz w:val="28"/>
        </w:rPr>
        <w:t>
      1) для международного телеграфного кода № 2 (ITA-2):</w:t>
      </w:r>
    </w:p>
    <w:bookmarkEnd w:id="2707"/>
    <w:bookmarkStart w:name="z4704" w:id="2708"/>
    <w:p>
      <w:pPr>
        <w:spacing w:after="0"/>
        <w:ind w:left="0"/>
        <w:jc w:val="both"/>
      </w:pPr>
      <w:r>
        <w:rPr>
          <w:rFonts w:ascii="Times New Roman"/>
          <w:b w:val="false"/>
          <w:i w:val="false"/>
          <w:color w:val="000000"/>
          <w:sz w:val="28"/>
        </w:rPr>
        <w:t>
      любая непрерывная последовательность сигналов № 26, 3, 26, 3 (буквенный и цифровой регистры – ЗЦЗЦ +:+:) в указанном порядке, за исключением последовательности в заголовке;</w:t>
      </w:r>
    </w:p>
    <w:bookmarkEnd w:id="2708"/>
    <w:bookmarkStart w:name="z4705" w:id="2709"/>
    <w:p>
      <w:pPr>
        <w:spacing w:after="0"/>
        <w:ind w:left="0"/>
        <w:jc w:val="both"/>
      </w:pPr>
      <w:r>
        <w:rPr>
          <w:rFonts w:ascii="Times New Roman"/>
          <w:b w:val="false"/>
          <w:i w:val="false"/>
          <w:color w:val="000000"/>
          <w:sz w:val="28"/>
        </w:rPr>
        <w:t>
      любая непрерывная последовательность четырех сигналов № 14 (буквенный и цифровой регистры – НННН ,,,,), за исключением последовательности в окончании;</w:t>
      </w:r>
    </w:p>
    <w:bookmarkEnd w:id="2709"/>
    <w:bookmarkStart w:name="z4706" w:id="2710"/>
    <w:p>
      <w:pPr>
        <w:spacing w:after="0"/>
        <w:ind w:left="0"/>
        <w:jc w:val="both"/>
      </w:pPr>
      <w:r>
        <w:rPr>
          <w:rFonts w:ascii="Times New Roman"/>
          <w:b w:val="false"/>
          <w:i w:val="false"/>
          <w:color w:val="000000"/>
          <w:sz w:val="28"/>
        </w:rPr>
        <w:t>
      2) для международного кода № 5 (IA-5):</w:t>
      </w:r>
    </w:p>
    <w:bookmarkEnd w:id="2710"/>
    <w:bookmarkStart w:name="z4707" w:id="2711"/>
    <w:p>
      <w:pPr>
        <w:spacing w:after="0"/>
        <w:ind w:left="0"/>
        <w:jc w:val="both"/>
      </w:pPr>
      <w:r>
        <w:rPr>
          <w:rFonts w:ascii="Times New Roman"/>
          <w:b w:val="false"/>
          <w:i w:val="false"/>
          <w:color w:val="000000"/>
          <w:sz w:val="28"/>
        </w:rPr>
        <w:t>
      знак 0/1 (SOH), кроме использования его в заголовке телеграммы; знак 0/2 (STX), кроме использования его в строке источник;</w:t>
      </w:r>
    </w:p>
    <w:bookmarkEnd w:id="2711"/>
    <w:bookmarkStart w:name="z4708" w:id="2712"/>
    <w:p>
      <w:pPr>
        <w:spacing w:after="0"/>
        <w:ind w:left="0"/>
        <w:jc w:val="both"/>
      </w:pPr>
      <w:r>
        <w:rPr>
          <w:rFonts w:ascii="Times New Roman"/>
          <w:b w:val="false"/>
          <w:i w:val="false"/>
          <w:color w:val="000000"/>
          <w:sz w:val="28"/>
        </w:rPr>
        <w:t>
      знак 0/3 (ETX), кроме использования его в окончании телеграммы;</w:t>
      </w:r>
    </w:p>
    <w:bookmarkEnd w:id="2712"/>
    <w:bookmarkStart w:name="z4709" w:id="2713"/>
    <w:p>
      <w:pPr>
        <w:spacing w:after="0"/>
        <w:ind w:left="0"/>
        <w:jc w:val="both"/>
      </w:pPr>
      <w:r>
        <w:rPr>
          <w:rFonts w:ascii="Times New Roman"/>
          <w:b w:val="false"/>
          <w:i w:val="false"/>
          <w:color w:val="000000"/>
          <w:sz w:val="28"/>
        </w:rPr>
        <w:t>
      любая непрерывная последовательность знаков 5/10, 4/3, 5/10, 4/3 в таком порядке (ZCZC), в русском варианте 7/10, 6/3, 7/10, 6/3 (ЗЦЗЦ);</w:t>
      </w:r>
    </w:p>
    <w:bookmarkEnd w:id="2713"/>
    <w:bookmarkStart w:name="z4710" w:id="2714"/>
    <w:p>
      <w:pPr>
        <w:spacing w:after="0"/>
        <w:ind w:left="0"/>
        <w:jc w:val="both"/>
      </w:pPr>
      <w:r>
        <w:rPr>
          <w:rFonts w:ascii="Times New Roman"/>
          <w:b w:val="false"/>
          <w:i w:val="false"/>
          <w:color w:val="000000"/>
          <w:sz w:val="28"/>
        </w:rPr>
        <w:t>
      любая непрерывная последовательность знаков 2/11, 3/10, 2/11, 3/10 в таком порядке (+:+:);</w:t>
      </w:r>
    </w:p>
    <w:bookmarkEnd w:id="2714"/>
    <w:bookmarkStart w:name="z4711" w:id="2715"/>
    <w:p>
      <w:pPr>
        <w:spacing w:after="0"/>
        <w:ind w:left="0"/>
        <w:jc w:val="both"/>
      </w:pPr>
      <w:r>
        <w:rPr>
          <w:rFonts w:ascii="Times New Roman"/>
          <w:b w:val="false"/>
          <w:i w:val="false"/>
          <w:color w:val="000000"/>
          <w:sz w:val="28"/>
        </w:rPr>
        <w:t>
      любая непрерывная последовательность знака 4/14, повторенного четыре раза (NNNN), в русском варианте 6/14 (НННН);</w:t>
      </w:r>
    </w:p>
    <w:bookmarkEnd w:id="2715"/>
    <w:bookmarkStart w:name="z4712" w:id="2716"/>
    <w:p>
      <w:pPr>
        <w:spacing w:after="0"/>
        <w:ind w:left="0"/>
        <w:jc w:val="both"/>
      </w:pPr>
      <w:r>
        <w:rPr>
          <w:rFonts w:ascii="Times New Roman"/>
          <w:b w:val="false"/>
          <w:i w:val="false"/>
          <w:color w:val="000000"/>
          <w:sz w:val="28"/>
        </w:rPr>
        <w:t>
      любая непрерывная последовательность знака 2/12, повторенного четыре раза (,,,,).</w:t>
      </w:r>
    </w:p>
    <w:bookmarkEnd w:id="2716"/>
    <w:bookmarkStart w:name="z4713" w:id="2717"/>
    <w:p>
      <w:pPr>
        <w:spacing w:after="0"/>
        <w:ind w:left="0"/>
        <w:jc w:val="both"/>
      </w:pPr>
      <w:r>
        <w:rPr>
          <w:rFonts w:ascii="Times New Roman"/>
          <w:b w:val="false"/>
          <w:i w:val="false"/>
          <w:color w:val="000000"/>
          <w:sz w:val="28"/>
        </w:rPr>
        <w:t xml:space="preserve">
      29. Все сообщения, за исключением контрольных сообщений и контрольных канальных передач, включают компоненты, приведенные в Формате сообщения ITA-2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Технологии и в Формате сообщения IA-5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Технологии.</w:t>
      </w:r>
    </w:p>
    <w:bookmarkEnd w:id="2717"/>
    <w:bookmarkStart w:name="z4714" w:id="2718"/>
    <w:p>
      <w:pPr>
        <w:spacing w:after="0"/>
        <w:ind w:left="0"/>
        <w:jc w:val="both"/>
      </w:pPr>
      <w:r>
        <w:rPr>
          <w:rFonts w:ascii="Times New Roman"/>
          <w:b w:val="false"/>
          <w:i w:val="false"/>
          <w:color w:val="000000"/>
          <w:sz w:val="28"/>
        </w:rPr>
        <w:t xml:space="preserve">
      30. Сокращения и ненумерованные сигналы, применяемые в сообщениях сети AFTN, приведены в </w:t>
      </w:r>
      <w:r>
        <w:rPr>
          <w:rFonts w:ascii="Times New Roman"/>
          <w:b w:val="false"/>
          <w:i w:val="false"/>
          <w:color w:val="000000"/>
          <w:sz w:val="28"/>
        </w:rPr>
        <w:t>приложении 9</w:t>
      </w:r>
      <w:r>
        <w:rPr>
          <w:rFonts w:ascii="Times New Roman"/>
          <w:b w:val="false"/>
          <w:i w:val="false"/>
          <w:color w:val="000000"/>
          <w:sz w:val="28"/>
        </w:rPr>
        <w:t xml:space="preserve"> к настоящей Технологии.</w:t>
      </w:r>
    </w:p>
    <w:bookmarkEnd w:id="2718"/>
    <w:bookmarkStart w:name="z4715" w:id="2719"/>
    <w:p>
      <w:pPr>
        <w:spacing w:after="0"/>
        <w:ind w:left="0"/>
        <w:jc w:val="left"/>
      </w:pPr>
      <w:r>
        <w:rPr>
          <w:rFonts w:ascii="Times New Roman"/>
          <w:b/>
          <w:i w:val="false"/>
          <w:color w:val="000000"/>
        </w:rPr>
        <w:t xml:space="preserve"> Параграф 2. Международный телеграфный код № 2 (ITA-2)</w:t>
      </w:r>
    </w:p>
    <w:bookmarkEnd w:id="2719"/>
    <w:bookmarkStart w:name="z4716" w:id="2720"/>
    <w:p>
      <w:pPr>
        <w:spacing w:after="0"/>
        <w:ind w:left="0"/>
        <w:jc w:val="both"/>
      </w:pPr>
      <w:r>
        <w:rPr>
          <w:rFonts w:ascii="Times New Roman"/>
          <w:b w:val="false"/>
          <w:i w:val="false"/>
          <w:color w:val="000000"/>
          <w:sz w:val="28"/>
        </w:rPr>
        <w:t xml:space="preserve">
      31. Для указания функций, присвоенным некоторым сигналам в Международном телеграфном коде МТК-2 (ITA-2), используются следующие символы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Технологии:</w:t>
      </w:r>
    </w:p>
    <w:bookmarkEnd w:id="2720"/>
    <w:bookmarkStart w:name="z4717" w:id="2721"/>
    <w:p>
      <w:pPr>
        <w:spacing w:after="0"/>
        <w:ind w:left="0"/>
        <w:jc w:val="both"/>
      </w:pPr>
      <w:r>
        <w:rPr>
          <w:rFonts w:ascii="Times New Roman"/>
          <w:b w:val="false"/>
          <w:i w:val="false"/>
          <w:color w:val="000000"/>
          <w:sz w:val="28"/>
        </w:rPr>
        <w:t>
      Символ Значение</w:t>
      </w:r>
    </w:p>
    <w:bookmarkEnd w:id="2721"/>
    <w:bookmarkStart w:name="z4718" w:id="2722"/>
    <w:p>
      <w:pPr>
        <w:spacing w:after="0"/>
        <w:ind w:left="0"/>
        <w:jc w:val="both"/>
      </w:pPr>
      <w:r>
        <w:rPr>
          <w:rFonts w:ascii="Times New Roman"/>
          <w:b w:val="false"/>
          <w:i w:val="false"/>
          <w:color w:val="000000"/>
          <w:sz w:val="28"/>
        </w:rPr>
        <w:t>
      &lt; ВОЗВРАТ КАРЕТКИ (сигнал № 27);</w:t>
      </w:r>
    </w:p>
    <w:bookmarkEnd w:id="2722"/>
    <w:bookmarkStart w:name="z4719" w:id="2723"/>
    <w:p>
      <w:pPr>
        <w:spacing w:after="0"/>
        <w:ind w:left="0"/>
        <w:jc w:val="both"/>
      </w:pPr>
      <w:r>
        <w:rPr>
          <w:rFonts w:ascii="Times New Roman"/>
          <w:b w:val="false"/>
          <w:i w:val="false"/>
          <w:color w:val="000000"/>
          <w:sz w:val="28"/>
        </w:rPr>
        <w:t>
      ≡ ПЕРЕВОД СТРОКИ (сигнал № 28);</w:t>
      </w:r>
    </w:p>
    <w:bookmarkEnd w:id="2723"/>
    <w:bookmarkStart w:name="z4720" w:id="2724"/>
    <w:p>
      <w:pPr>
        <w:spacing w:after="0"/>
        <w:ind w:left="0"/>
        <w:jc w:val="both"/>
      </w:pPr>
      <w:r>
        <w:rPr>
          <w:rFonts w:ascii="Times New Roman"/>
          <w:b w:val="false"/>
          <w:i w:val="false"/>
          <w:color w:val="000000"/>
          <w:sz w:val="28"/>
        </w:rPr>
        <w:t>
      ↓ ПЕРЕКЛЮЧЕНИЕ НА БУКВЕННЫЙ РЕГИСТР (сигнал № 29 – латынь;</w:t>
      </w:r>
    </w:p>
    <w:bookmarkEnd w:id="2724"/>
    <w:bookmarkStart w:name="z4721" w:id="2725"/>
    <w:p>
      <w:pPr>
        <w:spacing w:after="0"/>
        <w:ind w:left="0"/>
        <w:jc w:val="both"/>
      </w:pPr>
      <w:r>
        <w:rPr>
          <w:rFonts w:ascii="Times New Roman"/>
          <w:b w:val="false"/>
          <w:i w:val="false"/>
          <w:color w:val="000000"/>
          <w:sz w:val="28"/>
        </w:rPr>
        <w:t>
      сигнал № 32 – русский);</w:t>
      </w:r>
    </w:p>
    <w:bookmarkEnd w:id="2725"/>
    <w:bookmarkStart w:name="z4722" w:id="2726"/>
    <w:p>
      <w:pPr>
        <w:spacing w:after="0"/>
        <w:ind w:left="0"/>
        <w:jc w:val="both"/>
      </w:pPr>
      <w:r>
        <w:rPr>
          <w:rFonts w:ascii="Times New Roman"/>
          <w:b w:val="false"/>
          <w:i w:val="false"/>
          <w:color w:val="000000"/>
          <w:sz w:val="28"/>
        </w:rPr>
        <w:t>
      ↑ ПЕРЕКЛЮЧЕНИЕ НА ЦИФРОВОЙ РЕГИСТР (сигнал № 30);</w:t>
      </w:r>
    </w:p>
    <w:bookmarkEnd w:id="2726"/>
    <w:bookmarkStart w:name="z4723" w:id="2727"/>
    <w:p>
      <w:pPr>
        <w:spacing w:after="0"/>
        <w:ind w:left="0"/>
        <w:jc w:val="both"/>
      </w:pPr>
      <w:r>
        <w:rPr>
          <w:rFonts w:ascii="Times New Roman"/>
          <w:b w:val="false"/>
          <w:i w:val="false"/>
          <w:color w:val="000000"/>
          <w:sz w:val="28"/>
        </w:rPr>
        <w:t>
      → ПРОБЕЛ (сигнал № 31);</w:t>
      </w:r>
    </w:p>
    <w:bookmarkEnd w:id="2727"/>
    <w:bookmarkStart w:name="z4724" w:id="2728"/>
    <w:p>
      <w:pPr>
        <w:spacing w:after="0"/>
        <w:ind w:left="0"/>
        <w:jc w:val="both"/>
      </w:pPr>
      <w:r>
        <w:rPr>
          <w:rFonts w:ascii="Times New Roman"/>
          <w:b w:val="false"/>
          <w:i w:val="false"/>
          <w:color w:val="000000"/>
          <w:sz w:val="28"/>
        </w:rPr>
        <w:t>
      →→→→→↓ СИГНАЛ ПРОБЕЛА;</w:t>
      </w:r>
    </w:p>
    <w:bookmarkEnd w:id="2728"/>
    <w:bookmarkStart w:name="z4725" w:id="2729"/>
    <w:p>
      <w:pPr>
        <w:spacing w:after="0"/>
        <w:ind w:left="0"/>
        <w:jc w:val="both"/>
      </w:pPr>
      <w:r>
        <w:rPr>
          <w:rFonts w:ascii="Times New Roman"/>
          <w:b w:val="false"/>
          <w:i w:val="false"/>
          <w:color w:val="000000"/>
          <w:sz w:val="28"/>
        </w:rPr>
        <w:t>
      &lt;≡ ФУНКЦИЯ ВЫРАВНИВАНИЯ;</w:t>
      </w:r>
    </w:p>
    <w:bookmarkEnd w:id="2729"/>
    <w:bookmarkStart w:name="z4726" w:id="2730"/>
    <w:p>
      <w:pPr>
        <w:spacing w:after="0"/>
        <w:ind w:left="0"/>
        <w:jc w:val="both"/>
      </w:pPr>
      <w:r>
        <w:rPr>
          <w:rFonts w:ascii="Times New Roman"/>
          <w:b w:val="false"/>
          <w:i w:val="false"/>
          <w:color w:val="000000"/>
          <w:sz w:val="28"/>
        </w:rPr>
        <w:t>
      ≡ ≡ ≡ ≡ ≡ ≡ ≡ ПОДАЧА РУЛОНА НА ОДНУ СТРАНИЦУ (7 сигналов № 28);</w:t>
      </w:r>
    </w:p>
    <w:bookmarkEnd w:id="2730"/>
    <w:bookmarkStart w:name="z4727" w:id="2731"/>
    <w:p>
      <w:pPr>
        <w:spacing w:after="0"/>
        <w:ind w:left="0"/>
        <w:jc w:val="both"/>
      </w:pPr>
      <w:r>
        <w:rPr>
          <w:rFonts w:ascii="Times New Roman"/>
          <w:b w:val="false"/>
          <w:i w:val="false"/>
          <w:color w:val="000000"/>
          <w:sz w:val="28"/>
        </w:rPr>
        <w:t>
      ↓↓↓↓↓↓↓↓↓↓↓↓ СИГНАЛ РАЗДЕЛЕНИЯ СООБЩЕНИЙ (12 сигналов № 29).</w:t>
      </w:r>
    </w:p>
    <w:bookmarkEnd w:id="2731"/>
    <w:bookmarkStart w:name="z4728" w:id="2732"/>
    <w:p>
      <w:pPr>
        <w:spacing w:after="0"/>
        <w:ind w:left="0"/>
        <w:jc w:val="both"/>
      </w:pPr>
      <w:r>
        <w:rPr>
          <w:rFonts w:ascii="Times New Roman"/>
          <w:b w:val="false"/>
          <w:i w:val="false"/>
          <w:color w:val="000000"/>
          <w:sz w:val="28"/>
        </w:rPr>
        <w:t>
      32. Заголовок включает:</w:t>
      </w:r>
    </w:p>
    <w:bookmarkEnd w:id="2732"/>
    <w:bookmarkStart w:name="z4729" w:id="2733"/>
    <w:p>
      <w:pPr>
        <w:spacing w:after="0"/>
        <w:ind w:left="0"/>
        <w:jc w:val="both"/>
      </w:pPr>
      <w:r>
        <w:rPr>
          <w:rFonts w:ascii="Times New Roman"/>
          <w:b w:val="false"/>
          <w:i w:val="false"/>
          <w:color w:val="000000"/>
          <w:sz w:val="28"/>
        </w:rPr>
        <w:t>
      1) сигнал начала сообщения - знаки ЗЦЗЦ (ZCZC);</w:t>
      </w:r>
    </w:p>
    <w:bookmarkEnd w:id="2733"/>
    <w:bookmarkStart w:name="z4730" w:id="2734"/>
    <w:p>
      <w:pPr>
        <w:spacing w:after="0"/>
        <w:ind w:left="0"/>
        <w:jc w:val="both"/>
      </w:pPr>
      <w:r>
        <w:rPr>
          <w:rFonts w:ascii="Times New Roman"/>
          <w:b w:val="false"/>
          <w:i w:val="false"/>
          <w:color w:val="000000"/>
          <w:sz w:val="28"/>
        </w:rPr>
        <w:t>
      обозначение передачи, включающее обозначение канала и канальный</w:t>
      </w:r>
    </w:p>
    <w:bookmarkEnd w:id="2734"/>
    <w:bookmarkStart w:name="z4731" w:id="2735"/>
    <w:p>
      <w:pPr>
        <w:spacing w:after="0"/>
        <w:ind w:left="0"/>
        <w:jc w:val="both"/>
      </w:pPr>
      <w:r>
        <w:rPr>
          <w:rFonts w:ascii="Times New Roman"/>
          <w:b w:val="false"/>
          <w:i w:val="false"/>
          <w:color w:val="000000"/>
          <w:sz w:val="28"/>
        </w:rPr>
        <w:t>
      порядковый номер;</w:t>
      </w:r>
    </w:p>
    <w:bookmarkEnd w:id="2735"/>
    <w:bookmarkStart w:name="z4732" w:id="2736"/>
    <w:p>
      <w:pPr>
        <w:spacing w:after="0"/>
        <w:ind w:left="0"/>
        <w:jc w:val="both"/>
      </w:pPr>
      <w:r>
        <w:rPr>
          <w:rFonts w:ascii="Times New Roman"/>
          <w:b w:val="false"/>
          <w:i w:val="false"/>
          <w:color w:val="000000"/>
          <w:sz w:val="28"/>
        </w:rPr>
        <w:t>
      дополнительную служебную информацию (при необходимости), включающую одну позицию ПРОБЕЛ и данные, содержащую не более десяти знаков;</w:t>
      </w:r>
    </w:p>
    <w:bookmarkEnd w:id="2736"/>
    <w:bookmarkStart w:name="z4733" w:id="2737"/>
    <w:p>
      <w:pPr>
        <w:spacing w:after="0"/>
        <w:ind w:left="0"/>
        <w:jc w:val="both"/>
      </w:pPr>
      <w:r>
        <w:rPr>
          <w:rFonts w:ascii="Times New Roman"/>
          <w:b w:val="false"/>
          <w:i w:val="false"/>
          <w:color w:val="000000"/>
          <w:sz w:val="28"/>
        </w:rPr>
        <w:t>
      сигнал пробела.</w:t>
      </w:r>
    </w:p>
    <w:bookmarkEnd w:id="2737"/>
    <w:bookmarkStart w:name="z4734" w:id="2738"/>
    <w:p>
      <w:pPr>
        <w:spacing w:after="0"/>
        <w:ind w:left="0"/>
        <w:jc w:val="both"/>
      </w:pPr>
      <w:r>
        <w:rPr>
          <w:rFonts w:ascii="Times New Roman"/>
          <w:b w:val="false"/>
          <w:i w:val="false"/>
          <w:color w:val="000000"/>
          <w:sz w:val="28"/>
        </w:rPr>
        <w:t>
      2) Сигналу начала сообщения должен предшествовать регистр, соответствующий алфавиту (русский, латынь), на котором написана телеграмма отправителем.</w:t>
      </w:r>
    </w:p>
    <w:bookmarkEnd w:id="2738"/>
    <w:bookmarkStart w:name="z4735" w:id="2739"/>
    <w:p>
      <w:pPr>
        <w:spacing w:after="0"/>
        <w:ind w:left="0"/>
        <w:jc w:val="both"/>
      </w:pPr>
      <w:r>
        <w:rPr>
          <w:rFonts w:ascii="Times New Roman"/>
          <w:b w:val="false"/>
          <w:i w:val="false"/>
          <w:color w:val="000000"/>
          <w:sz w:val="28"/>
        </w:rPr>
        <w:t>
      3) Обозначение передачи состоит из трех букв, выбранных и присвоенных передающей станцией AFTN. Как правило, первая буква означает передающую сторону, вторая - приемную сторону цепи и третья – канал. При одном канале - это буква А, если каналов более одного, то следующие каналы – Б, В .... В обозначении передачи не должны применяться буквы русского алфавита Ч, Ш, Щ, Э, Ю, а также сочетания ЗЦ (ZC), ЖЖ (VV) и НН (NN). На станциях AFTN не должно быть одинаковых обозначений каналов связи.</w:t>
      </w:r>
    </w:p>
    <w:bookmarkEnd w:id="2739"/>
    <w:bookmarkStart w:name="z4736" w:id="2740"/>
    <w:p>
      <w:pPr>
        <w:spacing w:after="0"/>
        <w:ind w:left="0"/>
        <w:jc w:val="both"/>
      </w:pPr>
      <w:r>
        <w:rPr>
          <w:rFonts w:ascii="Times New Roman"/>
          <w:b w:val="false"/>
          <w:i w:val="false"/>
          <w:color w:val="000000"/>
          <w:sz w:val="28"/>
        </w:rPr>
        <w:t>
      4) Станции AFTN последовательно присваивают канальные порядковые номера, состоящие из трех цифр, от 001 до 000 (000 соответствует тысяче данной серии) всем сообщениям, переданным непосредственно от одной станции AFTN к другой. Каждому каналу присваиваются отдельные серии (001 до 000) данных номеров. Первая серия ежедневно начинаются в 00:00 часов.</w:t>
      </w:r>
    </w:p>
    <w:bookmarkEnd w:id="2740"/>
    <w:bookmarkStart w:name="z4737" w:id="2741"/>
    <w:p>
      <w:pPr>
        <w:spacing w:after="0"/>
        <w:ind w:left="0"/>
        <w:jc w:val="both"/>
      </w:pPr>
      <w:r>
        <w:rPr>
          <w:rFonts w:ascii="Times New Roman"/>
          <w:b w:val="false"/>
          <w:i w:val="false"/>
          <w:color w:val="000000"/>
          <w:sz w:val="28"/>
        </w:rPr>
        <w:t>
      5) При условии договоренности между двумя смежными станциями AFTN, между ними разрешается использование четырехзначных канальных порядковых номеров.</w:t>
      </w:r>
    </w:p>
    <w:bookmarkEnd w:id="2741"/>
    <w:bookmarkStart w:name="z4738" w:id="2742"/>
    <w:p>
      <w:pPr>
        <w:spacing w:after="0"/>
        <w:ind w:left="0"/>
        <w:jc w:val="both"/>
      </w:pPr>
      <w:r>
        <w:rPr>
          <w:rFonts w:ascii="Times New Roman"/>
          <w:b w:val="false"/>
          <w:i w:val="false"/>
          <w:color w:val="000000"/>
          <w:sz w:val="28"/>
        </w:rPr>
        <w:t>
      6) Обозначение передачи посылается по цепи в следующей последовательности:</w:t>
      </w:r>
    </w:p>
    <w:bookmarkEnd w:id="2742"/>
    <w:bookmarkStart w:name="z4739" w:id="2743"/>
    <w:p>
      <w:pPr>
        <w:spacing w:after="0"/>
        <w:ind w:left="0"/>
        <w:jc w:val="both"/>
      </w:pPr>
      <w:r>
        <w:rPr>
          <w:rFonts w:ascii="Times New Roman"/>
          <w:b w:val="false"/>
          <w:i w:val="false"/>
          <w:color w:val="000000"/>
          <w:sz w:val="28"/>
        </w:rPr>
        <w:t>
      ПРОБЕЛ [→];</w:t>
      </w:r>
    </w:p>
    <w:bookmarkEnd w:id="2743"/>
    <w:bookmarkStart w:name="z4740" w:id="2744"/>
    <w:p>
      <w:pPr>
        <w:spacing w:after="0"/>
        <w:ind w:left="0"/>
        <w:jc w:val="both"/>
      </w:pPr>
      <w:r>
        <w:rPr>
          <w:rFonts w:ascii="Times New Roman"/>
          <w:b w:val="false"/>
          <w:i w:val="false"/>
          <w:color w:val="000000"/>
          <w:sz w:val="28"/>
        </w:rPr>
        <w:t>
      буква, присвоенная передающей станции AFTN; буква, присвоенная приемной станции AFTN; буква обозначения канала;</w:t>
      </w:r>
    </w:p>
    <w:bookmarkEnd w:id="2744"/>
    <w:bookmarkStart w:name="z4741" w:id="2745"/>
    <w:p>
      <w:pPr>
        <w:spacing w:after="0"/>
        <w:ind w:left="0"/>
        <w:jc w:val="both"/>
      </w:pPr>
      <w:r>
        <w:rPr>
          <w:rFonts w:ascii="Times New Roman"/>
          <w:b w:val="false"/>
          <w:i w:val="false"/>
          <w:color w:val="000000"/>
          <w:sz w:val="28"/>
        </w:rPr>
        <w:t>
      ПЕРЕКЛЮЧЕНИЕ НА ЦИФРОВОЙ РЕГИСТР [↑];</w:t>
      </w:r>
    </w:p>
    <w:bookmarkEnd w:id="2745"/>
    <w:bookmarkStart w:name="z4742" w:id="2746"/>
    <w:p>
      <w:pPr>
        <w:spacing w:after="0"/>
        <w:ind w:left="0"/>
        <w:jc w:val="both"/>
      </w:pPr>
      <w:r>
        <w:rPr>
          <w:rFonts w:ascii="Times New Roman"/>
          <w:b w:val="false"/>
          <w:i w:val="false"/>
          <w:color w:val="000000"/>
          <w:sz w:val="28"/>
        </w:rPr>
        <w:t>
      канальный порядковый номер;</w:t>
      </w:r>
    </w:p>
    <w:bookmarkEnd w:id="2746"/>
    <w:bookmarkStart w:name="z4743" w:id="2747"/>
    <w:p>
      <w:pPr>
        <w:spacing w:after="0"/>
        <w:ind w:left="0"/>
        <w:jc w:val="both"/>
      </w:pPr>
      <w:r>
        <w:rPr>
          <w:rFonts w:ascii="Times New Roman"/>
          <w:b w:val="false"/>
          <w:i w:val="false"/>
          <w:color w:val="000000"/>
          <w:sz w:val="28"/>
        </w:rPr>
        <w:t>
      7) Сразу после обозначения передачи, передается СИГНАЛ ПРОБЕЛА.</w:t>
      </w:r>
    </w:p>
    <w:bookmarkEnd w:id="2747"/>
    <w:bookmarkStart w:name="z4744" w:id="2748"/>
    <w:p>
      <w:pPr>
        <w:spacing w:after="0"/>
        <w:ind w:left="0"/>
        <w:jc w:val="both"/>
      </w:pPr>
      <w:r>
        <w:rPr>
          <w:rFonts w:ascii="Times New Roman"/>
          <w:b w:val="false"/>
          <w:i w:val="false"/>
          <w:color w:val="000000"/>
          <w:sz w:val="28"/>
        </w:rPr>
        <w:t>
      8) При условии договоренности между двумя смежными станциями AFTN, разрешается включать необязательную служебную информацию после обозначения передачи (время начала передачи, идентификатор повтора РПТ и т. п.). Такой дополнительной служебной информации предшествует позиция</w:t>
      </w:r>
    </w:p>
    <w:bookmarkEnd w:id="2748"/>
    <w:bookmarkStart w:name="z4745" w:id="2749"/>
    <w:p>
      <w:pPr>
        <w:spacing w:after="0"/>
        <w:ind w:left="0"/>
        <w:jc w:val="both"/>
      </w:pPr>
      <w:r>
        <w:rPr>
          <w:rFonts w:ascii="Times New Roman"/>
          <w:b w:val="false"/>
          <w:i w:val="false"/>
          <w:color w:val="000000"/>
          <w:sz w:val="28"/>
        </w:rPr>
        <w:t>
      ПРОБЕЛ, за которым следует не более десяти знаков. После дополнительной служебной информации следует СИГНАЛ ПРОБЕЛА.</w:t>
      </w:r>
    </w:p>
    <w:bookmarkEnd w:id="2749"/>
    <w:bookmarkStart w:name="z4746" w:id="2750"/>
    <w:p>
      <w:pPr>
        <w:spacing w:after="0"/>
        <w:ind w:left="0"/>
        <w:jc w:val="both"/>
      </w:pPr>
      <w:r>
        <w:rPr>
          <w:rFonts w:ascii="Times New Roman"/>
          <w:b w:val="false"/>
          <w:i w:val="false"/>
          <w:color w:val="000000"/>
          <w:sz w:val="28"/>
        </w:rPr>
        <w:t>
      33. Адрес включает:</w:t>
      </w:r>
    </w:p>
    <w:bookmarkEnd w:id="2750"/>
    <w:bookmarkStart w:name="z4747" w:id="2751"/>
    <w:p>
      <w:pPr>
        <w:spacing w:after="0"/>
        <w:ind w:left="0"/>
        <w:jc w:val="both"/>
      </w:pPr>
      <w:r>
        <w:rPr>
          <w:rFonts w:ascii="Times New Roman"/>
          <w:b w:val="false"/>
          <w:i w:val="false"/>
          <w:color w:val="000000"/>
          <w:sz w:val="28"/>
        </w:rPr>
        <w:t>
      функцию (функции) выравнивания [&lt;≡];</w:t>
      </w:r>
    </w:p>
    <w:bookmarkEnd w:id="2751"/>
    <w:bookmarkStart w:name="z4748" w:id="2752"/>
    <w:p>
      <w:pPr>
        <w:spacing w:after="0"/>
        <w:ind w:left="0"/>
        <w:jc w:val="both"/>
      </w:pPr>
      <w:r>
        <w:rPr>
          <w:rFonts w:ascii="Times New Roman"/>
          <w:b w:val="false"/>
          <w:i w:val="false"/>
          <w:color w:val="000000"/>
          <w:sz w:val="28"/>
        </w:rPr>
        <w:t>
      индекс срочности;</w:t>
      </w:r>
    </w:p>
    <w:bookmarkEnd w:id="2752"/>
    <w:bookmarkStart w:name="z4749" w:id="2753"/>
    <w:p>
      <w:pPr>
        <w:spacing w:after="0"/>
        <w:ind w:left="0"/>
        <w:jc w:val="both"/>
      </w:pPr>
      <w:r>
        <w:rPr>
          <w:rFonts w:ascii="Times New Roman"/>
          <w:b w:val="false"/>
          <w:i w:val="false"/>
          <w:color w:val="000000"/>
          <w:sz w:val="28"/>
        </w:rPr>
        <w:t>
      индекс адреса (адресатов);</w:t>
      </w:r>
    </w:p>
    <w:bookmarkEnd w:id="2753"/>
    <w:bookmarkStart w:name="z4750" w:id="2754"/>
    <w:p>
      <w:pPr>
        <w:spacing w:after="0"/>
        <w:ind w:left="0"/>
        <w:jc w:val="both"/>
      </w:pPr>
      <w:r>
        <w:rPr>
          <w:rFonts w:ascii="Times New Roman"/>
          <w:b w:val="false"/>
          <w:i w:val="false"/>
          <w:color w:val="000000"/>
          <w:sz w:val="28"/>
        </w:rPr>
        <w:t>
      функцию (функции) выравнивания [&lt;≡].</w:t>
      </w:r>
    </w:p>
    <w:bookmarkEnd w:id="2754"/>
    <w:bookmarkStart w:name="z4751" w:id="2755"/>
    <w:p>
      <w:pPr>
        <w:spacing w:after="0"/>
        <w:ind w:left="0"/>
        <w:jc w:val="both"/>
      </w:pPr>
      <w:r>
        <w:rPr>
          <w:rFonts w:ascii="Times New Roman"/>
          <w:b w:val="false"/>
          <w:i w:val="false"/>
          <w:color w:val="000000"/>
          <w:sz w:val="28"/>
        </w:rPr>
        <w:t>
      Индекс срочности состоит из соответствующей двухбуквенной группы, присвоенной отправителем сообщения или станцией AFTN при запросах (на русском регистре – СС, ДД, ФФ, ГГ, КК на латинском регистре – SS, DD, FF, GG, KK).</w:t>
      </w:r>
    </w:p>
    <w:bookmarkEnd w:id="2755"/>
    <w:bookmarkStart w:name="z4752" w:id="2756"/>
    <w:p>
      <w:pPr>
        <w:spacing w:after="0"/>
        <w:ind w:left="0"/>
        <w:jc w:val="both"/>
      </w:pPr>
      <w:r>
        <w:rPr>
          <w:rFonts w:ascii="Times New Roman"/>
          <w:b w:val="false"/>
          <w:i w:val="false"/>
          <w:color w:val="000000"/>
          <w:sz w:val="28"/>
        </w:rPr>
        <w:t>
      Индекс адресата, который следует непосредственно после позиции</w:t>
      </w:r>
    </w:p>
    <w:bookmarkEnd w:id="2756"/>
    <w:bookmarkStart w:name="z4753" w:id="2757"/>
    <w:p>
      <w:pPr>
        <w:spacing w:after="0"/>
        <w:ind w:left="0"/>
        <w:jc w:val="both"/>
      </w:pPr>
      <w:r>
        <w:rPr>
          <w:rFonts w:ascii="Times New Roman"/>
          <w:b w:val="false"/>
          <w:i w:val="false"/>
          <w:color w:val="000000"/>
          <w:sz w:val="28"/>
        </w:rPr>
        <w:t>
      ПРОБЕЛ за индексом срочности, за исключением случаев, когда он представляет собой первый индекс адресата во второй или третьей строке адресов, включает в себя восемь букв, определяемых подпунктом 1) пункта 25 к настоящей Технологии.</w:t>
      </w:r>
    </w:p>
    <w:bookmarkEnd w:id="2757"/>
    <w:bookmarkStart w:name="z4754" w:id="2758"/>
    <w:p>
      <w:pPr>
        <w:spacing w:after="0"/>
        <w:ind w:left="0"/>
        <w:jc w:val="both"/>
      </w:pPr>
      <w:r>
        <w:rPr>
          <w:rFonts w:ascii="Times New Roman"/>
          <w:b w:val="false"/>
          <w:i w:val="false"/>
          <w:color w:val="000000"/>
          <w:sz w:val="28"/>
        </w:rPr>
        <w:t>
      Индексы адресатов разделяются ПРОБЕЛОМ.</w:t>
      </w:r>
    </w:p>
    <w:bookmarkEnd w:id="2758"/>
    <w:bookmarkStart w:name="z4755" w:id="2759"/>
    <w:p>
      <w:pPr>
        <w:spacing w:after="0"/>
        <w:ind w:left="0"/>
        <w:jc w:val="both"/>
      </w:pPr>
      <w:r>
        <w:rPr>
          <w:rFonts w:ascii="Times New Roman"/>
          <w:b w:val="false"/>
          <w:i w:val="false"/>
          <w:color w:val="000000"/>
          <w:sz w:val="28"/>
        </w:rPr>
        <w:t>
      Полный адрес должен занимать в одном сообщении не более трех адресных строк, отпечатанных рулонным (страничным) аппаратом (7 индексов адресов в строке).</w:t>
      </w:r>
    </w:p>
    <w:bookmarkEnd w:id="2759"/>
    <w:bookmarkStart w:name="z4756" w:id="2760"/>
    <w:p>
      <w:pPr>
        <w:spacing w:after="0"/>
        <w:ind w:left="0"/>
        <w:jc w:val="both"/>
      </w:pPr>
      <w:r>
        <w:rPr>
          <w:rFonts w:ascii="Times New Roman"/>
          <w:b w:val="false"/>
          <w:i w:val="false"/>
          <w:color w:val="000000"/>
          <w:sz w:val="28"/>
        </w:rPr>
        <w:t>
      Если приемная станция AFTN не может обработать три адресных строки, то на смежной станции AFTN или станции отправления AFTN такие сообщения до их передачи преобразуются в два или более, содержащих по одной адресной строке.</w:t>
      </w:r>
    </w:p>
    <w:bookmarkEnd w:id="2760"/>
    <w:bookmarkStart w:name="z4757" w:id="2761"/>
    <w:p>
      <w:pPr>
        <w:spacing w:after="0"/>
        <w:ind w:left="0"/>
        <w:jc w:val="both"/>
      </w:pPr>
      <w:r>
        <w:rPr>
          <w:rFonts w:ascii="Times New Roman"/>
          <w:b w:val="false"/>
          <w:i w:val="false"/>
          <w:color w:val="000000"/>
          <w:sz w:val="28"/>
        </w:rPr>
        <w:t>
      После каждой строки индексов адресов следует функция выравнивания [&lt;≡].</w:t>
      </w:r>
    </w:p>
    <w:bookmarkEnd w:id="2761"/>
    <w:bookmarkStart w:name="z4758" w:id="2762"/>
    <w:p>
      <w:pPr>
        <w:spacing w:after="0"/>
        <w:ind w:left="0"/>
        <w:jc w:val="both"/>
      </w:pPr>
      <w:r>
        <w:rPr>
          <w:rFonts w:ascii="Times New Roman"/>
          <w:b w:val="false"/>
          <w:i w:val="false"/>
          <w:color w:val="000000"/>
          <w:sz w:val="28"/>
        </w:rPr>
        <w:t>
      34. Источник включает: время подачи сообщения; индекс отправителя;</w:t>
      </w:r>
    </w:p>
    <w:bookmarkEnd w:id="2762"/>
    <w:bookmarkStart w:name="z4759" w:id="2763"/>
    <w:p>
      <w:pPr>
        <w:spacing w:after="0"/>
        <w:ind w:left="0"/>
        <w:jc w:val="both"/>
      </w:pPr>
      <w:r>
        <w:rPr>
          <w:rFonts w:ascii="Times New Roman"/>
          <w:b w:val="false"/>
          <w:i w:val="false"/>
          <w:color w:val="000000"/>
          <w:sz w:val="28"/>
        </w:rPr>
        <w:t>
      сигнал срочности (если необходимо);</w:t>
      </w:r>
    </w:p>
    <w:bookmarkEnd w:id="2763"/>
    <w:bookmarkStart w:name="z4760" w:id="2764"/>
    <w:p>
      <w:pPr>
        <w:spacing w:after="0"/>
        <w:ind w:left="0"/>
        <w:jc w:val="both"/>
      </w:pPr>
      <w:r>
        <w:rPr>
          <w:rFonts w:ascii="Times New Roman"/>
          <w:b w:val="false"/>
          <w:i w:val="false"/>
          <w:color w:val="000000"/>
          <w:sz w:val="28"/>
        </w:rPr>
        <w:t>
      поле необязательных данных (если необходимо); функцию выравнивания [&lt;≡].</w:t>
      </w:r>
    </w:p>
    <w:bookmarkEnd w:id="2764"/>
    <w:bookmarkStart w:name="z4761" w:id="2765"/>
    <w:p>
      <w:pPr>
        <w:spacing w:after="0"/>
        <w:ind w:left="0"/>
        <w:jc w:val="both"/>
      </w:pPr>
      <w:r>
        <w:rPr>
          <w:rFonts w:ascii="Times New Roman"/>
          <w:b w:val="false"/>
          <w:i w:val="false"/>
          <w:color w:val="000000"/>
          <w:sz w:val="28"/>
        </w:rPr>
        <w:t>
      1) Время подачи сообщения включает группу из 6 цифр дата-время, указывающую дату и время (UTC) подачи сообщения для передачи в сеть. После времени подачи сообщения следует одна позиция ПЕРЕКЛЮЧЕНИЯ НА БУКВЕННЫЙ РЕГИСТР;</w:t>
      </w:r>
    </w:p>
    <w:bookmarkEnd w:id="2765"/>
    <w:bookmarkStart w:name="z4762" w:id="2766"/>
    <w:p>
      <w:pPr>
        <w:spacing w:after="0"/>
        <w:ind w:left="0"/>
        <w:jc w:val="both"/>
      </w:pPr>
      <w:r>
        <w:rPr>
          <w:rFonts w:ascii="Times New Roman"/>
          <w:b w:val="false"/>
          <w:i w:val="false"/>
          <w:color w:val="000000"/>
          <w:sz w:val="28"/>
        </w:rPr>
        <w:t>
      2) Индекс отправителя, который следует непосредственно после позиции</w:t>
      </w:r>
    </w:p>
    <w:bookmarkEnd w:id="2766"/>
    <w:bookmarkStart w:name="z4763" w:id="2767"/>
    <w:p>
      <w:pPr>
        <w:spacing w:after="0"/>
        <w:ind w:left="0"/>
        <w:jc w:val="both"/>
      </w:pPr>
      <w:r>
        <w:rPr>
          <w:rFonts w:ascii="Times New Roman"/>
          <w:b w:val="false"/>
          <w:i w:val="false"/>
          <w:color w:val="000000"/>
          <w:sz w:val="28"/>
        </w:rPr>
        <w:t>
      ПРОБЕЛ, включает в себя восемь букв, определҰнных подпунктом 2) пункта 25 настоящей Технологии.</w:t>
      </w:r>
    </w:p>
    <w:bookmarkEnd w:id="2767"/>
    <w:bookmarkStart w:name="z4764" w:id="2768"/>
    <w:p>
      <w:pPr>
        <w:spacing w:after="0"/>
        <w:ind w:left="0"/>
        <w:jc w:val="both"/>
      </w:pPr>
      <w:r>
        <w:rPr>
          <w:rFonts w:ascii="Times New Roman"/>
          <w:b w:val="false"/>
          <w:i w:val="false"/>
          <w:color w:val="000000"/>
          <w:sz w:val="28"/>
        </w:rPr>
        <w:t>
      3) Для сообщений, передаваемых по AFTN, которые были составлены в других сетях, используется действующий индекс отправителя AFTN, который</w:t>
      </w:r>
    </w:p>
    <w:bookmarkEnd w:id="2768"/>
    <w:bookmarkStart w:name="z4765" w:id="2769"/>
    <w:p>
      <w:pPr>
        <w:spacing w:after="0"/>
        <w:ind w:left="0"/>
        <w:jc w:val="both"/>
      </w:pPr>
      <w:r>
        <w:rPr>
          <w:rFonts w:ascii="Times New Roman"/>
          <w:b w:val="false"/>
          <w:i w:val="false"/>
          <w:color w:val="000000"/>
          <w:sz w:val="28"/>
        </w:rPr>
        <w:t>
      был согласован для применения при ретрансляции сообщений или осуществления функции межсетевого интерфейса AFTN с внешней сетью.</w:t>
      </w:r>
    </w:p>
    <w:bookmarkEnd w:id="2769"/>
    <w:bookmarkStart w:name="z4766" w:id="2770"/>
    <w:p>
      <w:pPr>
        <w:spacing w:after="0"/>
        <w:ind w:left="0"/>
        <w:jc w:val="both"/>
      </w:pPr>
      <w:r>
        <w:rPr>
          <w:rFonts w:ascii="Times New Roman"/>
          <w:b w:val="false"/>
          <w:i w:val="false"/>
          <w:color w:val="000000"/>
          <w:sz w:val="28"/>
        </w:rPr>
        <w:t>
      4) Сигнал срочности используется только в сообщениях о бедствии (индекс срочности СС, SS). В случае его использования он состоит из следующих элементов, расположенных в указанном порядке:</w:t>
      </w:r>
    </w:p>
    <w:bookmarkEnd w:id="2770"/>
    <w:bookmarkStart w:name="z4767" w:id="2771"/>
    <w:p>
      <w:pPr>
        <w:spacing w:after="0"/>
        <w:ind w:left="0"/>
        <w:jc w:val="both"/>
      </w:pPr>
      <w:r>
        <w:rPr>
          <w:rFonts w:ascii="Times New Roman"/>
          <w:b w:val="false"/>
          <w:i w:val="false"/>
          <w:color w:val="000000"/>
          <w:sz w:val="28"/>
        </w:rPr>
        <w:t>
      ПЕРЕКЛЮЧЕНИЕ НА ЦИФРОВОЙ РЕГИСТР;</w:t>
      </w:r>
    </w:p>
    <w:bookmarkEnd w:id="2771"/>
    <w:bookmarkStart w:name="z4768" w:id="2772"/>
    <w:p>
      <w:pPr>
        <w:spacing w:after="0"/>
        <w:ind w:left="0"/>
        <w:jc w:val="both"/>
      </w:pPr>
      <w:r>
        <w:rPr>
          <w:rFonts w:ascii="Times New Roman"/>
          <w:b w:val="false"/>
          <w:i w:val="false"/>
          <w:color w:val="000000"/>
          <w:sz w:val="28"/>
        </w:rPr>
        <w:t>
      ПЯТЬ позиций сигнала № 10 (цифровой регистр);</w:t>
      </w:r>
    </w:p>
    <w:bookmarkEnd w:id="2772"/>
    <w:bookmarkStart w:name="z4769" w:id="2773"/>
    <w:p>
      <w:pPr>
        <w:spacing w:after="0"/>
        <w:ind w:left="0"/>
        <w:jc w:val="both"/>
      </w:pPr>
      <w:r>
        <w:rPr>
          <w:rFonts w:ascii="Times New Roman"/>
          <w:b w:val="false"/>
          <w:i w:val="false"/>
          <w:color w:val="000000"/>
          <w:sz w:val="28"/>
        </w:rPr>
        <w:t>
      ПЕРЕКЛЮЧЕНИЕ НА БУКВЕННЫЙ РЕГИСТР.</w:t>
      </w:r>
    </w:p>
    <w:bookmarkEnd w:id="2773"/>
    <w:bookmarkStart w:name="z4770" w:id="2774"/>
    <w:p>
      <w:pPr>
        <w:spacing w:after="0"/>
        <w:ind w:left="0"/>
        <w:jc w:val="both"/>
      </w:pPr>
      <w:r>
        <w:rPr>
          <w:rFonts w:ascii="Times New Roman"/>
          <w:b w:val="false"/>
          <w:i w:val="false"/>
          <w:color w:val="000000"/>
          <w:sz w:val="28"/>
        </w:rPr>
        <w:t>
      Цифровой регистр сигнала № 10 Международного телеграфного кода ITA- 2 соответствует букве Ю на оборудовании с русским регистром и сигналу</w:t>
      </w:r>
    </w:p>
    <w:bookmarkEnd w:id="2774"/>
    <w:bookmarkStart w:name="z4771" w:id="2775"/>
    <w:p>
      <w:pPr>
        <w:spacing w:after="0"/>
        <w:ind w:left="0"/>
        <w:jc w:val="both"/>
      </w:pPr>
      <w:r>
        <w:rPr>
          <w:rFonts w:ascii="Times New Roman"/>
          <w:b w:val="false"/>
          <w:i w:val="false"/>
          <w:color w:val="000000"/>
          <w:sz w:val="28"/>
        </w:rPr>
        <w:t>
      BEL на оборудовании без русского регистра.</w:t>
      </w:r>
    </w:p>
    <w:bookmarkEnd w:id="2775"/>
    <w:bookmarkStart w:name="z4772" w:id="2776"/>
    <w:p>
      <w:pPr>
        <w:spacing w:after="0"/>
        <w:ind w:left="0"/>
        <w:jc w:val="both"/>
      </w:pPr>
      <w:r>
        <w:rPr>
          <w:rFonts w:ascii="Times New Roman"/>
          <w:b w:val="false"/>
          <w:i w:val="false"/>
          <w:color w:val="000000"/>
          <w:sz w:val="28"/>
        </w:rPr>
        <w:t>
      5) При условии договоренности между двумя смежными станциями AFTN, разрешается включать дополнительные данные в строку источника при условии, что общее количество знаков не превышает 69. Присутствие поля дополнительных данных обозначается наличием одного знака ПРОБЕЛ и заканчивается функцией выравнивания.</w:t>
      </w:r>
    </w:p>
    <w:bookmarkEnd w:id="2776"/>
    <w:bookmarkStart w:name="z4773" w:id="2777"/>
    <w:p>
      <w:pPr>
        <w:spacing w:after="0"/>
        <w:ind w:left="0"/>
        <w:jc w:val="both"/>
      </w:pPr>
      <w:r>
        <w:rPr>
          <w:rFonts w:ascii="Times New Roman"/>
          <w:b w:val="false"/>
          <w:i w:val="false"/>
          <w:color w:val="000000"/>
          <w:sz w:val="28"/>
        </w:rPr>
        <w:t>
      6) При условии договоренности между двумя смежными станциями AFTN, разрешается включать в строку источника дополнительный адрес, который передается в соответствии с положением, изложенным в подпункте 2) пункта 25 к настоящей Технологии.</w:t>
      </w:r>
    </w:p>
    <w:bookmarkEnd w:id="2777"/>
    <w:bookmarkStart w:name="z4774" w:id="2778"/>
    <w:p>
      <w:pPr>
        <w:spacing w:after="0"/>
        <w:ind w:left="0"/>
        <w:jc w:val="both"/>
      </w:pPr>
      <w:r>
        <w:rPr>
          <w:rFonts w:ascii="Times New Roman"/>
          <w:b w:val="false"/>
          <w:i w:val="false"/>
          <w:color w:val="000000"/>
          <w:sz w:val="28"/>
        </w:rPr>
        <w:t>
      7) Строка источника завершается функцией выравнивания [&lt;≡].</w:t>
      </w:r>
    </w:p>
    <w:bookmarkEnd w:id="2778"/>
    <w:bookmarkStart w:name="z4775" w:id="2779"/>
    <w:p>
      <w:pPr>
        <w:spacing w:after="0"/>
        <w:ind w:left="0"/>
        <w:jc w:val="both"/>
      </w:pPr>
      <w:r>
        <w:rPr>
          <w:rFonts w:ascii="Times New Roman"/>
          <w:b w:val="false"/>
          <w:i w:val="false"/>
          <w:color w:val="000000"/>
          <w:sz w:val="28"/>
        </w:rPr>
        <w:t>
      35. Текст включает:</w:t>
      </w:r>
    </w:p>
    <w:bookmarkEnd w:id="2779"/>
    <w:bookmarkStart w:name="z4776" w:id="2780"/>
    <w:p>
      <w:pPr>
        <w:spacing w:after="0"/>
        <w:ind w:left="0"/>
        <w:jc w:val="both"/>
      </w:pPr>
      <w:r>
        <w:rPr>
          <w:rFonts w:ascii="Times New Roman"/>
          <w:b w:val="false"/>
          <w:i w:val="false"/>
          <w:color w:val="000000"/>
          <w:sz w:val="28"/>
        </w:rPr>
        <w:t>
      1) В начале текста сообщения может указываться название организации согласно подпунктам 1) и 2) пункта 25 настоящей Технологии;</w:t>
      </w:r>
    </w:p>
    <w:bookmarkEnd w:id="2780"/>
    <w:bookmarkStart w:name="z4777" w:id="2781"/>
    <w:p>
      <w:pPr>
        <w:spacing w:after="0"/>
        <w:ind w:left="0"/>
        <w:jc w:val="both"/>
      </w:pPr>
      <w:r>
        <w:rPr>
          <w:rFonts w:ascii="Times New Roman"/>
          <w:b w:val="false"/>
          <w:i w:val="false"/>
          <w:color w:val="000000"/>
          <w:sz w:val="28"/>
        </w:rPr>
        <w:t>
      2) В конце каждой печатной строки текста, за исключением последней строки, передается функция выравнивания;</w:t>
      </w:r>
    </w:p>
    <w:bookmarkEnd w:id="2781"/>
    <w:bookmarkStart w:name="z4778" w:id="2782"/>
    <w:p>
      <w:pPr>
        <w:spacing w:after="0"/>
        <w:ind w:left="0"/>
        <w:jc w:val="both"/>
      </w:pPr>
      <w:r>
        <w:rPr>
          <w:rFonts w:ascii="Times New Roman"/>
          <w:b w:val="false"/>
          <w:i w:val="false"/>
          <w:color w:val="000000"/>
          <w:sz w:val="28"/>
        </w:rPr>
        <w:t>
      3) В конце последней строки текста, передается следующий сигнал конца текста:</w:t>
      </w:r>
    </w:p>
    <w:bookmarkEnd w:id="2782"/>
    <w:bookmarkStart w:name="z4779" w:id="2783"/>
    <w:p>
      <w:pPr>
        <w:spacing w:after="0"/>
        <w:ind w:left="0"/>
        <w:jc w:val="both"/>
      </w:pPr>
      <w:r>
        <w:rPr>
          <w:rFonts w:ascii="Times New Roman"/>
          <w:b w:val="false"/>
          <w:i w:val="false"/>
          <w:color w:val="000000"/>
          <w:sz w:val="28"/>
        </w:rPr>
        <w:t>
      один СИГНАЛ ПЕРЕКЛЮЧЕНИЯ НА БУКВЕННЫЙ РЕГИСТР [↓],</w:t>
      </w:r>
    </w:p>
    <w:bookmarkEnd w:id="2783"/>
    <w:bookmarkStart w:name="z4780" w:id="2784"/>
    <w:p>
      <w:pPr>
        <w:spacing w:after="0"/>
        <w:ind w:left="0"/>
        <w:jc w:val="both"/>
      </w:pPr>
      <w:r>
        <w:rPr>
          <w:rFonts w:ascii="Times New Roman"/>
          <w:b w:val="false"/>
          <w:i w:val="false"/>
          <w:color w:val="000000"/>
          <w:sz w:val="28"/>
        </w:rPr>
        <w:t>
      ФУНКЦИЯ ВЫРАВНИВАНИЯ [&lt;≡].</w:t>
      </w:r>
    </w:p>
    <w:bookmarkEnd w:id="2784"/>
    <w:bookmarkStart w:name="z4781" w:id="2785"/>
    <w:p>
      <w:pPr>
        <w:spacing w:after="0"/>
        <w:ind w:left="0"/>
        <w:jc w:val="both"/>
      </w:pPr>
      <w:r>
        <w:rPr>
          <w:rFonts w:ascii="Times New Roman"/>
          <w:b w:val="false"/>
          <w:i w:val="false"/>
          <w:color w:val="000000"/>
          <w:sz w:val="28"/>
        </w:rPr>
        <w:t>
      4) Когда желательно подтвердить часть текста сообщения, такое подтверждение отделяется от последней группы текста функцией выравнивания [&lt;≡] и обозначается CFM (ЦФМ) (сокращением английского слова confirmation - подтверждение), ПРОБЕЛ, подтверждаемая часть сообщения;</w:t>
      </w:r>
    </w:p>
    <w:bookmarkEnd w:id="2785"/>
    <w:bookmarkStart w:name="z4782" w:id="2786"/>
    <w:p>
      <w:pPr>
        <w:spacing w:after="0"/>
        <w:ind w:left="0"/>
        <w:jc w:val="both"/>
      </w:pPr>
      <w:r>
        <w:rPr>
          <w:rFonts w:ascii="Times New Roman"/>
          <w:b w:val="false"/>
          <w:i w:val="false"/>
          <w:color w:val="000000"/>
          <w:sz w:val="28"/>
        </w:rPr>
        <w:t>
      5) Когда при передаче по телетайпным цепям обнаруживается, что в тексте допущена ошибка, исправление отделяется от последней группы текста или подтверждения, если оно имеется, функцией выравнивания [&lt;≡]. Затем следует</w:t>
      </w:r>
    </w:p>
    <w:bookmarkEnd w:id="2786"/>
    <w:bookmarkStart w:name="z4783" w:id="2787"/>
    <w:p>
      <w:pPr>
        <w:spacing w:after="0"/>
        <w:ind w:left="0"/>
        <w:jc w:val="both"/>
      </w:pPr>
      <w:r>
        <w:rPr>
          <w:rFonts w:ascii="Times New Roman"/>
          <w:b w:val="false"/>
          <w:i w:val="false"/>
          <w:color w:val="000000"/>
          <w:sz w:val="28"/>
        </w:rPr>
        <w:t>
      COR (ЦОР) (сокращение английского слова correction - исправление),</w:t>
      </w:r>
    </w:p>
    <w:bookmarkEnd w:id="2787"/>
    <w:bookmarkStart w:name="z4784" w:id="2788"/>
    <w:p>
      <w:pPr>
        <w:spacing w:after="0"/>
        <w:ind w:left="0"/>
        <w:jc w:val="both"/>
      </w:pPr>
      <w:r>
        <w:rPr>
          <w:rFonts w:ascii="Times New Roman"/>
          <w:b w:val="false"/>
          <w:i w:val="false"/>
          <w:color w:val="000000"/>
          <w:sz w:val="28"/>
        </w:rPr>
        <w:t>
      ПРОБЕЛ, исправленная часть текста.</w:t>
      </w:r>
    </w:p>
    <w:bookmarkEnd w:id="2788"/>
    <w:bookmarkStart w:name="z4785" w:id="2789"/>
    <w:p>
      <w:pPr>
        <w:spacing w:after="0"/>
        <w:ind w:left="0"/>
        <w:jc w:val="both"/>
      </w:pPr>
      <w:r>
        <w:rPr>
          <w:rFonts w:ascii="Times New Roman"/>
          <w:b w:val="false"/>
          <w:i w:val="false"/>
          <w:color w:val="000000"/>
          <w:sz w:val="28"/>
        </w:rPr>
        <w:t>
      6) Станции AFTN делают все указанные исправления в тексте до того, как будет произведена передача.</w:t>
      </w:r>
    </w:p>
    <w:bookmarkEnd w:id="2789"/>
    <w:bookmarkStart w:name="z4786" w:id="2790"/>
    <w:p>
      <w:pPr>
        <w:spacing w:after="0"/>
        <w:ind w:left="0"/>
        <w:jc w:val="both"/>
      </w:pPr>
      <w:r>
        <w:rPr>
          <w:rFonts w:ascii="Times New Roman"/>
          <w:b w:val="false"/>
          <w:i w:val="false"/>
          <w:color w:val="000000"/>
          <w:sz w:val="28"/>
        </w:rPr>
        <w:t>
      36. Окончание включает:</w:t>
      </w:r>
    </w:p>
    <w:bookmarkEnd w:id="2790"/>
    <w:bookmarkStart w:name="z4787" w:id="2791"/>
    <w:p>
      <w:pPr>
        <w:spacing w:after="0"/>
        <w:ind w:left="0"/>
        <w:jc w:val="both"/>
      </w:pPr>
      <w:r>
        <w:rPr>
          <w:rFonts w:ascii="Times New Roman"/>
          <w:b w:val="false"/>
          <w:i w:val="false"/>
          <w:color w:val="000000"/>
          <w:sz w:val="28"/>
        </w:rPr>
        <w:t>
      1) последовательность подачи рулона, состоящую из 7 позиций</w:t>
      </w:r>
    </w:p>
    <w:bookmarkEnd w:id="2791"/>
    <w:bookmarkStart w:name="z4788" w:id="2792"/>
    <w:p>
      <w:pPr>
        <w:spacing w:after="0"/>
        <w:ind w:left="0"/>
        <w:jc w:val="both"/>
      </w:pPr>
      <w:r>
        <w:rPr>
          <w:rFonts w:ascii="Times New Roman"/>
          <w:b w:val="false"/>
          <w:i w:val="false"/>
          <w:color w:val="000000"/>
          <w:sz w:val="28"/>
        </w:rPr>
        <w:t>
      ПЕРЕВОДА СТРОКИ [≡ ≡ ≡ ≡ ≡ ≡ ≡];</w:t>
      </w:r>
    </w:p>
    <w:bookmarkEnd w:id="2792"/>
    <w:bookmarkStart w:name="z4789" w:id="2793"/>
    <w:p>
      <w:pPr>
        <w:spacing w:after="0"/>
        <w:ind w:left="0"/>
        <w:jc w:val="both"/>
      </w:pPr>
      <w:r>
        <w:rPr>
          <w:rFonts w:ascii="Times New Roman"/>
          <w:b w:val="false"/>
          <w:i w:val="false"/>
          <w:color w:val="000000"/>
          <w:sz w:val="28"/>
        </w:rPr>
        <w:t>
      2) сигнал конца сообщения, состоящий из буквы Н (N) (буквенный регистр сигнал № 14), которая четыре раза употребляется в непрерывной последовательности. Данный компонент, передается в неизменной форме с момента первой передачи сообщения до окончательной доставки.</w:t>
      </w:r>
    </w:p>
    <w:bookmarkEnd w:id="2793"/>
    <w:bookmarkStart w:name="z4790" w:id="2794"/>
    <w:p>
      <w:pPr>
        <w:spacing w:after="0"/>
        <w:ind w:left="0"/>
        <w:jc w:val="both"/>
      </w:pPr>
      <w:r>
        <w:rPr>
          <w:rFonts w:ascii="Times New Roman"/>
          <w:b w:val="false"/>
          <w:i w:val="false"/>
          <w:color w:val="000000"/>
          <w:sz w:val="28"/>
        </w:rPr>
        <w:t>
      Кроме того, в случае передачи трафика сообщений ретрансляционным станциям AFTN, использующим установки с отрывной лентой - сигнал разделения сообщений, состоящий из позиции ПЕРЕКЛЮЧЕНИЕ НА БУКВЕННЫЙ РЕГИСТР (сигнал № 29), передаваемой 12 раз в непрерывной последовательности.</w:t>
      </w:r>
    </w:p>
    <w:bookmarkEnd w:id="2794"/>
    <w:bookmarkStart w:name="z4791" w:id="2795"/>
    <w:p>
      <w:pPr>
        <w:spacing w:after="0"/>
        <w:ind w:left="0"/>
        <w:jc w:val="both"/>
      </w:pPr>
      <w:r>
        <w:rPr>
          <w:rFonts w:ascii="Times New Roman"/>
          <w:b w:val="false"/>
          <w:i w:val="false"/>
          <w:color w:val="000000"/>
          <w:sz w:val="28"/>
        </w:rPr>
        <w:t>
      Трафик сообщений между сигналом конца одного сообщения и сигналом начала следующего сообщения не должен включать ничего, кроме позиции</w:t>
      </w:r>
    </w:p>
    <w:bookmarkEnd w:id="2795"/>
    <w:bookmarkStart w:name="z4792" w:id="2796"/>
    <w:p>
      <w:pPr>
        <w:spacing w:after="0"/>
        <w:ind w:left="0"/>
        <w:jc w:val="both"/>
      </w:pPr>
      <w:r>
        <w:rPr>
          <w:rFonts w:ascii="Times New Roman"/>
          <w:b w:val="false"/>
          <w:i w:val="false"/>
          <w:color w:val="000000"/>
          <w:sz w:val="28"/>
        </w:rPr>
        <w:t>
      ПЕРЕКЛЮЧЕНИЕ НА БУКВЕННЫЙ РЕГИСТР.</w:t>
      </w:r>
    </w:p>
    <w:bookmarkEnd w:id="2796"/>
    <w:bookmarkStart w:name="z4793" w:id="2797"/>
    <w:p>
      <w:pPr>
        <w:spacing w:after="0"/>
        <w:ind w:left="0"/>
        <w:jc w:val="both"/>
      </w:pPr>
      <w:r>
        <w:rPr>
          <w:rFonts w:ascii="Times New Roman"/>
          <w:b w:val="false"/>
          <w:i w:val="false"/>
          <w:color w:val="000000"/>
          <w:sz w:val="28"/>
        </w:rPr>
        <w:t>
      В тех случаях, когда данное сообщение является частью серии и когда оператор, работающий на принимающем рулонном (страничном) телетайпе, не производил ручной подачи бумаги, сразу после напечатанных НННН (NNNN) предыдущего сообщения, в данном месте, будет находиться заголовок следующего полученного сообщения.</w:t>
      </w:r>
    </w:p>
    <w:bookmarkEnd w:id="2797"/>
    <w:bookmarkStart w:name="z4794" w:id="2798"/>
    <w:p>
      <w:pPr>
        <w:spacing w:after="0"/>
        <w:ind w:left="0"/>
        <w:jc w:val="both"/>
      </w:pPr>
      <w:r>
        <w:rPr>
          <w:rFonts w:ascii="Times New Roman"/>
          <w:b w:val="false"/>
          <w:i w:val="false"/>
          <w:color w:val="000000"/>
          <w:sz w:val="28"/>
        </w:rPr>
        <w:t>
      Длина сообщений, поступающих от передающей станции AFTN, не должна превышать 2100 знаков. При подсчете знаков в сообщении учитываются все печатные знаки и знаки, не имеющие печатного представления, начиная с сигнала о начале сообщения (ZCZC или ЗЦЗЦ) и включая его, и до сигнала конца сообщения (NNNN или НННН) включительно.</w:t>
      </w:r>
    </w:p>
    <w:bookmarkEnd w:id="2798"/>
    <w:bookmarkStart w:name="z4795" w:id="2799"/>
    <w:p>
      <w:pPr>
        <w:spacing w:after="0"/>
        <w:ind w:left="0"/>
        <w:jc w:val="both"/>
      </w:pPr>
      <w:r>
        <w:rPr>
          <w:rFonts w:ascii="Times New Roman"/>
          <w:b w:val="false"/>
          <w:i w:val="false"/>
          <w:color w:val="000000"/>
          <w:sz w:val="28"/>
        </w:rPr>
        <w:t>
      37. Исправление ошибок во время составления сообщения:</w:t>
      </w:r>
    </w:p>
    <w:bookmarkEnd w:id="2799"/>
    <w:bookmarkStart w:name="z4796" w:id="2800"/>
    <w:p>
      <w:pPr>
        <w:spacing w:after="0"/>
        <w:ind w:left="0"/>
        <w:jc w:val="both"/>
      </w:pPr>
      <w:r>
        <w:rPr>
          <w:rFonts w:ascii="Times New Roman"/>
          <w:b w:val="false"/>
          <w:i w:val="false"/>
          <w:color w:val="000000"/>
          <w:sz w:val="28"/>
        </w:rPr>
        <w:t>
      1) При ошибке в какой-либо части сообщения, незаконченное сообщение аннулируется путем посылки последовательности ↑&lt;≡Щ↓ТА→↑Щ↓ТА↓&lt;≡ ↓(&lt;≡QТА→QТА↓&lt;≡), за которой следует полное окончание согласно пункта 38 настоящей Технологии.</w:t>
      </w:r>
    </w:p>
    <w:bookmarkEnd w:id="2800"/>
    <w:bookmarkStart w:name="z4797" w:id="2801"/>
    <w:p>
      <w:pPr>
        <w:spacing w:after="0"/>
        <w:ind w:left="0"/>
        <w:jc w:val="both"/>
      </w:pPr>
      <w:r>
        <w:rPr>
          <w:rFonts w:ascii="Times New Roman"/>
          <w:b w:val="false"/>
          <w:i w:val="false"/>
          <w:color w:val="000000"/>
          <w:sz w:val="28"/>
        </w:rPr>
        <w:t>
      2) При ошибке в текстовой части сообщения исправление производится путем включения после ошибки группы ЕЕЕ, а затем перепечатывается исправленное слово (или группа), после чего продолжается передача сообщения.</w:t>
      </w:r>
    </w:p>
    <w:bookmarkEnd w:id="2801"/>
    <w:bookmarkStart w:name="z4798" w:id="2802"/>
    <w:p>
      <w:pPr>
        <w:spacing w:after="0"/>
        <w:ind w:left="0"/>
        <w:jc w:val="both"/>
      </w:pPr>
      <w:r>
        <w:rPr>
          <w:rFonts w:ascii="Times New Roman"/>
          <w:b w:val="false"/>
          <w:i w:val="false"/>
          <w:color w:val="000000"/>
          <w:sz w:val="28"/>
        </w:rPr>
        <w:t>
      3) В тех случаях, когда допущенные в тексте ошибки замечены только в конце процесса составления сообщения, выполняются действия, описанные в подпункте 5) пункта 35 настоящей Технологии.</w:t>
      </w:r>
    </w:p>
    <w:bookmarkEnd w:id="2802"/>
    <w:bookmarkStart w:name="z4799" w:id="2803"/>
    <w:p>
      <w:pPr>
        <w:spacing w:after="0"/>
        <w:ind w:left="0"/>
        <w:jc w:val="both"/>
      </w:pPr>
      <w:r>
        <w:rPr>
          <w:rFonts w:ascii="Times New Roman"/>
          <w:b w:val="false"/>
          <w:i w:val="false"/>
          <w:color w:val="000000"/>
          <w:sz w:val="28"/>
        </w:rPr>
        <w:t>
      Действия подпункта 5) пункта 35 настоящей Технологии и подпунктов 1), 2) настоящего пункта относятся только к работе на ретрансляционных установках с отрывной лентой.</w:t>
      </w:r>
    </w:p>
    <w:bookmarkEnd w:id="2803"/>
    <w:bookmarkStart w:name="z4800" w:id="2804"/>
    <w:p>
      <w:pPr>
        <w:spacing w:after="0"/>
        <w:ind w:left="0"/>
        <w:jc w:val="both"/>
      </w:pPr>
      <w:r>
        <w:rPr>
          <w:rFonts w:ascii="Times New Roman"/>
          <w:b w:val="false"/>
          <w:i w:val="false"/>
          <w:color w:val="000000"/>
          <w:sz w:val="28"/>
        </w:rPr>
        <w:t>
      4) Если после того, как сообщение было полностью передано, станция отправления AFTN обнаружит, что текст или источник сообщения был искажен или оказался неполным, она передает всем заинтересованным адресатам служебное сообщение со следующим текстом (если на этой станции AFTN имеется неискаженная копия данного сообщения):</w:t>
      </w:r>
    </w:p>
    <w:bookmarkEnd w:id="2804"/>
    <w:bookmarkStart w:name="z4801" w:id="2805"/>
    <w:p>
      <w:pPr>
        <w:spacing w:after="0"/>
        <w:ind w:left="0"/>
        <w:jc w:val="both"/>
      </w:pPr>
      <w:r>
        <w:rPr>
          <w:rFonts w:ascii="Times New Roman"/>
          <w:b w:val="false"/>
          <w:i w:val="false"/>
          <w:color w:val="000000"/>
          <w:sz w:val="28"/>
        </w:rPr>
        <w:t>
      СЖЦ ИСПРАВЛЕНИЕ (источник неправильного сообщения);</w:t>
      </w:r>
    </w:p>
    <w:bookmarkEnd w:id="2805"/>
    <w:bookmarkStart w:name="z4802" w:id="2806"/>
    <w:p>
      <w:pPr>
        <w:spacing w:after="0"/>
        <w:ind w:left="0"/>
        <w:jc w:val="both"/>
      </w:pPr>
      <w:r>
        <w:rPr>
          <w:rFonts w:ascii="Times New Roman"/>
          <w:b w:val="false"/>
          <w:i w:val="false"/>
          <w:color w:val="000000"/>
          <w:sz w:val="28"/>
        </w:rPr>
        <w:t>
      СТОП (после чего следует правильный текст). На латинском регистре:</w:t>
      </w:r>
    </w:p>
    <w:bookmarkEnd w:id="2806"/>
    <w:bookmarkStart w:name="z4803" w:id="2807"/>
    <w:p>
      <w:pPr>
        <w:spacing w:after="0"/>
        <w:ind w:left="0"/>
        <w:jc w:val="both"/>
      </w:pPr>
      <w:r>
        <w:rPr>
          <w:rFonts w:ascii="Times New Roman"/>
          <w:b w:val="false"/>
          <w:i w:val="false"/>
          <w:color w:val="000000"/>
          <w:sz w:val="28"/>
        </w:rPr>
        <w:t>
      SVC CORRECTION (источник неправильного сообщения);</w:t>
      </w:r>
    </w:p>
    <w:bookmarkEnd w:id="2807"/>
    <w:bookmarkStart w:name="z4804" w:id="2808"/>
    <w:p>
      <w:pPr>
        <w:spacing w:after="0"/>
        <w:ind w:left="0"/>
        <w:jc w:val="both"/>
      </w:pPr>
      <w:r>
        <w:rPr>
          <w:rFonts w:ascii="Times New Roman"/>
          <w:b w:val="false"/>
          <w:i w:val="false"/>
          <w:color w:val="000000"/>
          <w:sz w:val="28"/>
        </w:rPr>
        <w:t>
      STOP (после чего следует правильный текст).</w:t>
      </w:r>
    </w:p>
    <w:bookmarkEnd w:id="2808"/>
    <w:bookmarkStart w:name="z4805" w:id="2809"/>
    <w:p>
      <w:pPr>
        <w:spacing w:after="0"/>
        <w:ind w:left="0"/>
        <w:jc w:val="left"/>
      </w:pPr>
      <w:r>
        <w:rPr>
          <w:rFonts w:ascii="Times New Roman"/>
          <w:b/>
          <w:i w:val="false"/>
          <w:color w:val="000000"/>
        </w:rPr>
        <w:t xml:space="preserve"> Параграф 3. Международный код № 5 (IA-5)</w:t>
      </w:r>
    </w:p>
    <w:bookmarkEnd w:id="2809"/>
    <w:bookmarkStart w:name="z4806" w:id="2810"/>
    <w:p>
      <w:pPr>
        <w:spacing w:after="0"/>
        <w:ind w:left="0"/>
        <w:jc w:val="both"/>
      </w:pPr>
      <w:r>
        <w:rPr>
          <w:rFonts w:ascii="Times New Roman"/>
          <w:b w:val="false"/>
          <w:i w:val="false"/>
          <w:color w:val="000000"/>
          <w:sz w:val="28"/>
        </w:rPr>
        <w:t xml:space="preserve">
      38. Для указания функций, присвоенным некоторым сигналам в Международном коде № 5 (IA-5), используются следующие символы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Технологии:</w:t>
      </w:r>
    </w:p>
    <w:bookmarkEnd w:id="2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КАРЕТКИ (позиция знака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СТРОКИ (позиция знака 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 (позиция знака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(позиция знака 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ЛАТЫНЬ (позиция знака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ЗАГОЛОВКА (позиция знака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ТЕКСТА (позиция знака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ТЕКСТА (позиция знака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СРОЧНОСТИ (позиция знака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НА ОДНУ СТРАНИЦУ (позиция знака 0/11).</w:t>
            </w:r>
          </w:p>
        </w:tc>
      </w:tr>
    </w:tbl>
    <w:bookmarkStart w:name="z4807" w:id="2811"/>
    <w:p>
      <w:pPr>
        <w:spacing w:after="0"/>
        <w:ind w:left="0"/>
        <w:jc w:val="both"/>
      </w:pPr>
      <w:r>
        <w:rPr>
          <w:rFonts w:ascii="Times New Roman"/>
          <w:b w:val="false"/>
          <w:i w:val="false"/>
          <w:color w:val="000000"/>
          <w:sz w:val="28"/>
        </w:rPr>
        <w:t>
      39. Заголовок включает:</w:t>
      </w:r>
    </w:p>
    <w:bookmarkEnd w:id="2811"/>
    <w:bookmarkStart w:name="z4808" w:id="2812"/>
    <w:p>
      <w:pPr>
        <w:spacing w:after="0"/>
        <w:ind w:left="0"/>
        <w:jc w:val="both"/>
      </w:pPr>
      <w:r>
        <w:rPr>
          <w:rFonts w:ascii="Times New Roman"/>
          <w:b w:val="false"/>
          <w:i w:val="false"/>
          <w:color w:val="000000"/>
          <w:sz w:val="28"/>
        </w:rPr>
        <w:t>
      сигнал начала сообщения, содержащий знак SO или SI, однозначно идентифицирующий тип сообщения (национальное или международное) и знак 0/1 начала заголовка (SOH);</w:t>
      </w:r>
    </w:p>
    <w:bookmarkEnd w:id="2812"/>
    <w:bookmarkStart w:name="z4809" w:id="2813"/>
    <w:p>
      <w:pPr>
        <w:spacing w:after="0"/>
        <w:ind w:left="0"/>
        <w:jc w:val="both"/>
      </w:pPr>
      <w:r>
        <w:rPr>
          <w:rFonts w:ascii="Times New Roman"/>
          <w:b w:val="false"/>
          <w:i w:val="false"/>
          <w:color w:val="000000"/>
          <w:sz w:val="28"/>
        </w:rPr>
        <w:t>
      обозначение передачи, включающее обозначение канала и канальный порядковый номер;</w:t>
      </w:r>
    </w:p>
    <w:bookmarkEnd w:id="2813"/>
    <w:bookmarkStart w:name="z4810" w:id="2814"/>
    <w:p>
      <w:pPr>
        <w:spacing w:after="0"/>
        <w:ind w:left="0"/>
        <w:jc w:val="both"/>
      </w:pPr>
      <w:r>
        <w:rPr>
          <w:rFonts w:ascii="Times New Roman"/>
          <w:b w:val="false"/>
          <w:i w:val="false"/>
          <w:color w:val="000000"/>
          <w:sz w:val="28"/>
        </w:rPr>
        <w:t>
      дополнительную служебную информацию (при необходимости), включающую одну позицию ПРОБЕЛ и данные, содержащую не более десяти знаков.</w:t>
      </w:r>
    </w:p>
    <w:bookmarkEnd w:id="2814"/>
    <w:bookmarkStart w:name="z4811" w:id="2815"/>
    <w:p>
      <w:pPr>
        <w:spacing w:after="0"/>
        <w:ind w:left="0"/>
        <w:jc w:val="both"/>
      </w:pPr>
      <w:r>
        <w:rPr>
          <w:rFonts w:ascii="Times New Roman"/>
          <w:b w:val="false"/>
          <w:i w:val="false"/>
          <w:color w:val="000000"/>
          <w:sz w:val="28"/>
        </w:rPr>
        <w:t>
      Обозначение передачи и последовательность присвоения порядковых номеров определяются в соответствии с подпунктами 3) – 5) пункта 32 настоящей Технологии.</w:t>
      </w:r>
    </w:p>
    <w:bookmarkEnd w:id="2815"/>
    <w:bookmarkStart w:name="z4812" w:id="2816"/>
    <w:p>
      <w:pPr>
        <w:spacing w:after="0"/>
        <w:ind w:left="0"/>
        <w:jc w:val="both"/>
      </w:pPr>
      <w:r>
        <w:rPr>
          <w:rFonts w:ascii="Times New Roman"/>
          <w:b w:val="false"/>
          <w:i w:val="false"/>
          <w:color w:val="000000"/>
          <w:sz w:val="28"/>
        </w:rPr>
        <w:t>
      Обозначение передачи посылается по каналу в следующей последовательности:</w:t>
      </w:r>
    </w:p>
    <w:bookmarkEnd w:id="2816"/>
    <w:bookmarkStart w:name="z4813" w:id="2817"/>
    <w:p>
      <w:pPr>
        <w:spacing w:after="0"/>
        <w:ind w:left="0"/>
        <w:jc w:val="both"/>
      </w:pPr>
      <w:r>
        <w:rPr>
          <w:rFonts w:ascii="Times New Roman"/>
          <w:b w:val="false"/>
          <w:i w:val="false"/>
          <w:color w:val="000000"/>
          <w:sz w:val="28"/>
        </w:rPr>
        <w:t>
      сигнал ПРОБЕЛ [→];</w:t>
      </w:r>
    </w:p>
    <w:bookmarkEnd w:id="2817"/>
    <w:bookmarkStart w:name="z4814" w:id="2818"/>
    <w:p>
      <w:pPr>
        <w:spacing w:after="0"/>
        <w:ind w:left="0"/>
        <w:jc w:val="both"/>
      </w:pPr>
      <w:r>
        <w:rPr>
          <w:rFonts w:ascii="Times New Roman"/>
          <w:b w:val="false"/>
          <w:i w:val="false"/>
          <w:color w:val="000000"/>
          <w:sz w:val="28"/>
        </w:rPr>
        <w:t>
      буква, присвоенная передающей станции AFTN; буква, присвоенная приемной станции AFTN; буква обозначения канала;</w:t>
      </w:r>
    </w:p>
    <w:bookmarkEnd w:id="2818"/>
    <w:bookmarkStart w:name="z4815" w:id="2819"/>
    <w:p>
      <w:pPr>
        <w:spacing w:after="0"/>
        <w:ind w:left="0"/>
        <w:jc w:val="both"/>
      </w:pPr>
      <w:r>
        <w:rPr>
          <w:rFonts w:ascii="Times New Roman"/>
          <w:b w:val="false"/>
          <w:i w:val="false"/>
          <w:color w:val="000000"/>
          <w:sz w:val="28"/>
        </w:rPr>
        <w:t>
      канальный порядковый номер.</w:t>
      </w:r>
    </w:p>
    <w:bookmarkEnd w:id="2819"/>
    <w:bookmarkStart w:name="z4816" w:id="2820"/>
    <w:p>
      <w:pPr>
        <w:spacing w:after="0"/>
        <w:ind w:left="0"/>
        <w:jc w:val="both"/>
      </w:pPr>
      <w:r>
        <w:rPr>
          <w:rFonts w:ascii="Times New Roman"/>
          <w:b w:val="false"/>
          <w:i w:val="false"/>
          <w:color w:val="000000"/>
          <w:sz w:val="28"/>
        </w:rPr>
        <w:t>
      При условии договоренности между двумя смежными станциями AFTN, между ними разрешается включать необязательную служебную информацию</w:t>
      </w:r>
    </w:p>
    <w:bookmarkEnd w:id="2820"/>
    <w:bookmarkStart w:name="z4817" w:id="2821"/>
    <w:p>
      <w:pPr>
        <w:spacing w:after="0"/>
        <w:ind w:left="0"/>
        <w:jc w:val="both"/>
      </w:pPr>
      <w:r>
        <w:rPr>
          <w:rFonts w:ascii="Times New Roman"/>
          <w:b w:val="false"/>
          <w:i w:val="false"/>
          <w:color w:val="000000"/>
          <w:sz w:val="28"/>
        </w:rPr>
        <w:t>
      после обозначения передачи (такие как, время начала передачи и т.п.). Такой дополнительной служебной информации предшествует позиция ПРОБЕЛ, за которым следует не более десяти знаков.</w:t>
      </w:r>
    </w:p>
    <w:bookmarkEnd w:id="2821"/>
    <w:bookmarkStart w:name="z4818" w:id="2822"/>
    <w:p>
      <w:pPr>
        <w:spacing w:after="0"/>
        <w:ind w:left="0"/>
        <w:jc w:val="both"/>
      </w:pPr>
      <w:r>
        <w:rPr>
          <w:rFonts w:ascii="Times New Roman"/>
          <w:b w:val="false"/>
          <w:i w:val="false"/>
          <w:color w:val="000000"/>
          <w:sz w:val="28"/>
        </w:rPr>
        <w:t>
      40. Адрес составляется в соответствии с пунктом 33 настоящей Технологии.</w:t>
      </w:r>
    </w:p>
    <w:bookmarkEnd w:id="2822"/>
    <w:bookmarkStart w:name="z4819" w:id="2823"/>
    <w:p>
      <w:pPr>
        <w:spacing w:after="0"/>
        <w:ind w:left="0"/>
        <w:jc w:val="both"/>
      </w:pPr>
      <w:r>
        <w:rPr>
          <w:rFonts w:ascii="Times New Roman"/>
          <w:b w:val="false"/>
          <w:i w:val="false"/>
          <w:color w:val="000000"/>
          <w:sz w:val="28"/>
        </w:rPr>
        <w:t>
      41. Источник включает: время передачи сообщения; индекс отправителя;</w:t>
      </w:r>
    </w:p>
    <w:bookmarkEnd w:id="2823"/>
    <w:bookmarkStart w:name="z4820" w:id="2824"/>
    <w:p>
      <w:pPr>
        <w:spacing w:after="0"/>
        <w:ind w:left="0"/>
        <w:jc w:val="both"/>
      </w:pPr>
      <w:r>
        <w:rPr>
          <w:rFonts w:ascii="Times New Roman"/>
          <w:b w:val="false"/>
          <w:i w:val="false"/>
          <w:color w:val="000000"/>
          <w:sz w:val="28"/>
        </w:rPr>
        <w:t>
      сигнал срочности (если необходимо); поле необязательных данных; функцию выравнивания [&lt;≡];</w:t>
      </w:r>
    </w:p>
    <w:bookmarkEnd w:id="2824"/>
    <w:bookmarkStart w:name="z4821" w:id="2825"/>
    <w:p>
      <w:pPr>
        <w:spacing w:after="0"/>
        <w:ind w:left="0"/>
        <w:jc w:val="both"/>
      </w:pPr>
      <w:r>
        <w:rPr>
          <w:rFonts w:ascii="Times New Roman"/>
          <w:b w:val="false"/>
          <w:i w:val="false"/>
          <w:color w:val="000000"/>
          <w:sz w:val="28"/>
        </w:rPr>
        <w:t>
      знак начала текста (знак STX 0/2).</w:t>
      </w:r>
    </w:p>
    <w:bookmarkEnd w:id="2825"/>
    <w:bookmarkStart w:name="z4822" w:id="2826"/>
    <w:p>
      <w:pPr>
        <w:spacing w:after="0"/>
        <w:ind w:left="0"/>
        <w:jc w:val="both"/>
      </w:pPr>
      <w:r>
        <w:rPr>
          <w:rFonts w:ascii="Times New Roman"/>
          <w:b w:val="false"/>
          <w:i w:val="false"/>
          <w:color w:val="000000"/>
          <w:sz w:val="28"/>
        </w:rPr>
        <w:t>
      Время подачи сообщения включает группу из 6 цифр дата-время, указывающую дату и время (UTC) подачи сообщения.</w:t>
      </w:r>
    </w:p>
    <w:bookmarkEnd w:id="2826"/>
    <w:bookmarkStart w:name="z4823" w:id="2827"/>
    <w:p>
      <w:pPr>
        <w:spacing w:after="0"/>
        <w:ind w:left="0"/>
        <w:jc w:val="both"/>
      </w:pPr>
      <w:r>
        <w:rPr>
          <w:rFonts w:ascii="Times New Roman"/>
          <w:b w:val="false"/>
          <w:i w:val="false"/>
          <w:color w:val="000000"/>
          <w:sz w:val="28"/>
        </w:rPr>
        <w:t>
      Индекс отправителя (в соответствии с подпунктом 2) пункта 25 настоящей Технологии.</w:t>
      </w:r>
    </w:p>
    <w:bookmarkEnd w:id="2827"/>
    <w:bookmarkStart w:name="z4824" w:id="2828"/>
    <w:p>
      <w:pPr>
        <w:spacing w:after="0"/>
        <w:ind w:left="0"/>
        <w:jc w:val="both"/>
      </w:pPr>
      <w:r>
        <w:rPr>
          <w:rFonts w:ascii="Times New Roman"/>
          <w:b w:val="false"/>
          <w:i w:val="false"/>
          <w:color w:val="000000"/>
          <w:sz w:val="28"/>
        </w:rPr>
        <w:t>
      Сигнал срочности используется только в сообщениях о бедствии (индекс срочности СС, SS). В случае его использования он состоит из пяти следующих один за другим знаков BEL (0/7).</w:t>
      </w:r>
    </w:p>
    <w:bookmarkEnd w:id="2828"/>
    <w:bookmarkStart w:name="z4825" w:id="2829"/>
    <w:p>
      <w:pPr>
        <w:spacing w:after="0"/>
        <w:ind w:left="0"/>
        <w:jc w:val="both"/>
      </w:pPr>
      <w:r>
        <w:rPr>
          <w:rFonts w:ascii="Times New Roman"/>
          <w:b w:val="false"/>
          <w:i w:val="false"/>
          <w:color w:val="000000"/>
          <w:sz w:val="28"/>
        </w:rPr>
        <w:t>
      Поле необязательных данных согласно подпунктов 5) и 6) пункта 34 настоящей Технологии.</w:t>
      </w:r>
    </w:p>
    <w:bookmarkEnd w:id="2829"/>
    <w:bookmarkStart w:name="z4826" w:id="2830"/>
    <w:p>
      <w:pPr>
        <w:spacing w:after="0"/>
        <w:ind w:left="0"/>
        <w:jc w:val="both"/>
      </w:pPr>
      <w:r>
        <w:rPr>
          <w:rFonts w:ascii="Times New Roman"/>
          <w:b w:val="false"/>
          <w:i w:val="false"/>
          <w:color w:val="000000"/>
          <w:sz w:val="28"/>
        </w:rPr>
        <w:t>
      Строка источника завершается функцией выравнивания [&lt;≡] и знаком начала текста (STX (0/2).</w:t>
      </w:r>
    </w:p>
    <w:bookmarkEnd w:id="2830"/>
    <w:bookmarkStart w:name="z4827" w:id="2831"/>
    <w:p>
      <w:pPr>
        <w:spacing w:after="0"/>
        <w:ind w:left="0"/>
        <w:jc w:val="both"/>
      </w:pPr>
      <w:r>
        <w:rPr>
          <w:rFonts w:ascii="Times New Roman"/>
          <w:b w:val="false"/>
          <w:i w:val="false"/>
          <w:color w:val="000000"/>
          <w:sz w:val="28"/>
        </w:rPr>
        <w:t>
      42. Текст сообщения состоит из всех данных, расположенных между STX и ETX.</w:t>
      </w:r>
    </w:p>
    <w:bookmarkEnd w:id="2831"/>
    <w:bookmarkStart w:name="z4828" w:id="2832"/>
    <w:p>
      <w:pPr>
        <w:spacing w:after="0"/>
        <w:ind w:left="0"/>
        <w:jc w:val="both"/>
      </w:pPr>
      <w:r>
        <w:rPr>
          <w:rFonts w:ascii="Times New Roman"/>
          <w:b w:val="false"/>
          <w:i w:val="false"/>
          <w:color w:val="000000"/>
          <w:sz w:val="28"/>
        </w:rPr>
        <w:t>
      43. Окончание включает:</w:t>
      </w:r>
    </w:p>
    <w:bookmarkEnd w:id="2832"/>
    <w:bookmarkStart w:name="z4829" w:id="2833"/>
    <w:p>
      <w:pPr>
        <w:spacing w:after="0"/>
        <w:ind w:left="0"/>
        <w:jc w:val="both"/>
      </w:pPr>
      <w:r>
        <w:rPr>
          <w:rFonts w:ascii="Times New Roman"/>
          <w:b w:val="false"/>
          <w:i w:val="false"/>
          <w:color w:val="000000"/>
          <w:sz w:val="28"/>
        </w:rPr>
        <w:t>
      функцию выравнивания [&lt;≡], следующую за последней строкой текста; знак перевода страницы - знак 0/11 (VT);</w:t>
      </w:r>
    </w:p>
    <w:bookmarkEnd w:id="2833"/>
    <w:bookmarkStart w:name="z4830" w:id="2834"/>
    <w:p>
      <w:pPr>
        <w:spacing w:after="0"/>
        <w:ind w:left="0"/>
        <w:jc w:val="both"/>
      </w:pPr>
      <w:r>
        <w:rPr>
          <w:rFonts w:ascii="Times New Roman"/>
          <w:b w:val="false"/>
          <w:i w:val="false"/>
          <w:color w:val="000000"/>
          <w:sz w:val="28"/>
        </w:rPr>
        <w:t>
      знак окончания текста - знак 0/3 (ETX).</w:t>
      </w:r>
    </w:p>
    <w:bookmarkEnd w:id="2834"/>
    <w:bookmarkStart w:name="z4831" w:id="2835"/>
    <w:p>
      <w:pPr>
        <w:spacing w:after="0"/>
        <w:ind w:left="0"/>
        <w:jc w:val="both"/>
      </w:pPr>
      <w:r>
        <w:rPr>
          <w:rFonts w:ascii="Times New Roman"/>
          <w:b w:val="false"/>
          <w:i w:val="false"/>
          <w:color w:val="000000"/>
          <w:sz w:val="28"/>
        </w:rPr>
        <w:t>
      Длина сообщений, поступающих от передающей станции AFTN, не должна превышает 2100 знаков. При подсчете знаков в сообщении учитываются все печатные знаки и знаки, не имеющие печатного представления, начиная со знака начала заголовка SOH и включая его и до знака конца текста ETX включая его.</w:t>
      </w:r>
    </w:p>
    <w:bookmarkEnd w:id="2835"/>
    <w:bookmarkStart w:name="z4832" w:id="2836"/>
    <w:p>
      <w:pPr>
        <w:spacing w:after="0"/>
        <w:ind w:left="0"/>
        <w:jc w:val="left"/>
      </w:pPr>
      <w:r>
        <w:rPr>
          <w:rFonts w:ascii="Times New Roman"/>
          <w:b/>
          <w:i w:val="false"/>
          <w:color w:val="000000"/>
        </w:rPr>
        <w:t xml:space="preserve"> Параграф 4. Контрольные процедуры в каналах AFTN</w:t>
      </w:r>
    </w:p>
    <w:bookmarkEnd w:id="2836"/>
    <w:bookmarkStart w:name="z4833" w:id="2837"/>
    <w:p>
      <w:pPr>
        <w:spacing w:after="0"/>
        <w:ind w:left="0"/>
        <w:jc w:val="both"/>
      </w:pPr>
      <w:r>
        <w:rPr>
          <w:rFonts w:ascii="Times New Roman"/>
          <w:b w:val="false"/>
          <w:i w:val="false"/>
          <w:color w:val="000000"/>
          <w:sz w:val="28"/>
        </w:rPr>
        <w:t>
      44. Контрольные сообщения, передаваемые по каналам AFTN с целью проверки и ремонта линии передачи и приема, должны состоять из следующих элементов:</w:t>
      </w:r>
    </w:p>
    <w:bookmarkEnd w:id="2837"/>
    <w:bookmarkStart w:name="z4834" w:id="2838"/>
    <w:p>
      <w:pPr>
        <w:spacing w:after="0"/>
        <w:ind w:left="0"/>
        <w:jc w:val="both"/>
      </w:pPr>
      <w:r>
        <w:rPr>
          <w:rFonts w:ascii="Times New Roman"/>
          <w:b w:val="false"/>
          <w:i w:val="false"/>
          <w:color w:val="000000"/>
          <w:sz w:val="28"/>
        </w:rPr>
        <w:t>
      сигнал о начале сообщения; сигнал процедуры QJH; указателя отправителя;</w:t>
      </w:r>
    </w:p>
    <w:bookmarkEnd w:id="2838"/>
    <w:bookmarkStart w:name="z4835" w:id="2839"/>
    <w:p>
      <w:pPr>
        <w:spacing w:after="0"/>
        <w:ind w:left="0"/>
        <w:jc w:val="both"/>
      </w:pPr>
      <w:r>
        <w:rPr>
          <w:rFonts w:ascii="Times New Roman"/>
          <w:b w:val="false"/>
          <w:i w:val="false"/>
          <w:color w:val="000000"/>
          <w:sz w:val="28"/>
        </w:rPr>
        <w:t>
      три полных (69 знаков) строки последовательности знаков R и Y в коде</w:t>
      </w:r>
    </w:p>
    <w:bookmarkEnd w:id="2839"/>
    <w:bookmarkStart w:name="z4836" w:id="2840"/>
    <w:p>
      <w:pPr>
        <w:spacing w:after="0"/>
        <w:ind w:left="0"/>
        <w:jc w:val="both"/>
      </w:pPr>
      <w:r>
        <w:rPr>
          <w:rFonts w:ascii="Times New Roman"/>
          <w:b w:val="false"/>
          <w:i w:val="false"/>
          <w:color w:val="000000"/>
          <w:sz w:val="28"/>
        </w:rPr>
        <w:t>
      ITA-2 или U(5/5) и *(2/10) в коде IA-5, отпечатанные рулонным (страничным) аппаратом;</w:t>
      </w:r>
    </w:p>
    <w:bookmarkEnd w:id="2840"/>
    <w:bookmarkStart w:name="z4837" w:id="2841"/>
    <w:p>
      <w:pPr>
        <w:spacing w:after="0"/>
        <w:ind w:left="0"/>
        <w:jc w:val="both"/>
      </w:pPr>
      <w:r>
        <w:rPr>
          <w:rFonts w:ascii="Times New Roman"/>
          <w:b w:val="false"/>
          <w:i w:val="false"/>
          <w:color w:val="000000"/>
          <w:sz w:val="28"/>
        </w:rPr>
        <w:t>
      сигнал конца сообщения.</w:t>
      </w:r>
    </w:p>
    <w:bookmarkEnd w:id="2841"/>
    <w:bookmarkStart w:name="z4838" w:id="2842"/>
    <w:p>
      <w:pPr>
        <w:spacing w:after="0"/>
        <w:ind w:left="0"/>
        <w:jc w:val="both"/>
      </w:pPr>
      <w:r>
        <w:rPr>
          <w:rFonts w:ascii="Times New Roman"/>
          <w:b w:val="false"/>
          <w:i w:val="false"/>
          <w:color w:val="000000"/>
          <w:sz w:val="28"/>
        </w:rPr>
        <w:t>
      Формат контрольных сообщений содержит: в коде ITA-2:</w:t>
      </w:r>
    </w:p>
    <w:bookmarkEnd w:id="2842"/>
    <w:bookmarkStart w:name="z4839" w:id="2843"/>
    <w:p>
      <w:pPr>
        <w:spacing w:after="0"/>
        <w:ind w:left="0"/>
        <w:jc w:val="both"/>
      </w:pPr>
      <w:r>
        <w:rPr>
          <w:rFonts w:ascii="Times New Roman"/>
          <w:b w:val="false"/>
          <w:i w:val="false"/>
          <w:color w:val="000000"/>
          <w:sz w:val="28"/>
        </w:rPr>
        <w:t>
      ZCZCQJH&lt;≡</w:t>
      </w:r>
    </w:p>
    <w:bookmarkEnd w:id="2843"/>
    <w:bookmarkStart w:name="z4840" w:id="2844"/>
    <w:p>
      <w:pPr>
        <w:spacing w:after="0"/>
        <w:ind w:left="0"/>
        <w:jc w:val="both"/>
      </w:pPr>
      <w:r>
        <w:rPr>
          <w:rFonts w:ascii="Times New Roman"/>
          <w:b w:val="false"/>
          <w:i w:val="false"/>
          <w:color w:val="000000"/>
          <w:sz w:val="28"/>
        </w:rPr>
        <w:t>
      UAAAYFYX&lt;≡</w:t>
      </w:r>
    </w:p>
    <w:bookmarkEnd w:id="2844"/>
    <w:bookmarkStart w:name="z4841" w:id="2845"/>
    <w:p>
      <w:pPr>
        <w:spacing w:after="0"/>
        <w:ind w:left="0"/>
        <w:jc w:val="both"/>
      </w:pPr>
      <w:r>
        <w:rPr>
          <w:rFonts w:ascii="Times New Roman"/>
          <w:b w:val="false"/>
          <w:i w:val="false"/>
          <w:color w:val="000000"/>
          <w:sz w:val="28"/>
        </w:rPr>
        <w:t>
      RYRY……………….RY&lt;≡</w:t>
      </w:r>
    </w:p>
    <w:bookmarkEnd w:id="2845"/>
    <w:bookmarkStart w:name="z4842" w:id="2846"/>
    <w:p>
      <w:pPr>
        <w:spacing w:after="0"/>
        <w:ind w:left="0"/>
        <w:jc w:val="both"/>
      </w:pPr>
      <w:r>
        <w:rPr>
          <w:rFonts w:ascii="Times New Roman"/>
          <w:b w:val="false"/>
          <w:i w:val="false"/>
          <w:color w:val="000000"/>
          <w:sz w:val="28"/>
        </w:rPr>
        <w:t>
      RYRY……………….RY&lt;≡</w:t>
      </w:r>
    </w:p>
    <w:bookmarkEnd w:id="2846"/>
    <w:bookmarkStart w:name="z4843" w:id="2847"/>
    <w:p>
      <w:pPr>
        <w:spacing w:after="0"/>
        <w:ind w:left="0"/>
        <w:jc w:val="both"/>
      </w:pPr>
      <w:r>
        <w:rPr>
          <w:rFonts w:ascii="Times New Roman"/>
          <w:b w:val="false"/>
          <w:i w:val="false"/>
          <w:color w:val="000000"/>
          <w:sz w:val="28"/>
        </w:rPr>
        <w:t>
      RYRY……………….RY&lt;≡</w:t>
      </w:r>
    </w:p>
    <w:bookmarkEnd w:id="2847"/>
    <w:bookmarkStart w:name="z4844" w:id="2848"/>
    <w:p>
      <w:pPr>
        <w:spacing w:after="0"/>
        <w:ind w:left="0"/>
        <w:jc w:val="both"/>
      </w:pPr>
      <w:r>
        <w:rPr>
          <w:rFonts w:ascii="Times New Roman"/>
          <w:b w:val="false"/>
          <w:i w:val="false"/>
          <w:color w:val="000000"/>
          <w:sz w:val="28"/>
        </w:rPr>
        <w:t>
      NNNN</w:t>
      </w:r>
    </w:p>
    <w:bookmarkEnd w:id="2848"/>
    <w:bookmarkStart w:name="z4845" w:id="2849"/>
    <w:p>
      <w:pPr>
        <w:spacing w:after="0"/>
        <w:ind w:left="0"/>
        <w:jc w:val="both"/>
      </w:pPr>
      <w:r>
        <w:rPr>
          <w:rFonts w:ascii="Times New Roman"/>
          <w:b w:val="false"/>
          <w:i w:val="false"/>
          <w:color w:val="000000"/>
          <w:sz w:val="28"/>
        </w:rPr>
        <w:t>
      в коде IA-5:</w:t>
      </w:r>
    </w:p>
    <w:bookmarkEnd w:id="2849"/>
    <w:bookmarkStart w:name="z4846" w:id="2850"/>
    <w:p>
      <w:pPr>
        <w:spacing w:after="0"/>
        <w:ind w:left="0"/>
        <w:jc w:val="both"/>
      </w:pPr>
      <w:r>
        <w:rPr>
          <w:rFonts w:ascii="Times New Roman"/>
          <w:b w:val="false"/>
          <w:i w:val="false"/>
          <w:color w:val="000000"/>
          <w:sz w:val="28"/>
        </w:rPr>
        <w:t>
      (SI)(SOH)QJH&lt;≡</w:t>
      </w:r>
    </w:p>
    <w:bookmarkEnd w:id="2850"/>
    <w:bookmarkStart w:name="z4847" w:id="2851"/>
    <w:p>
      <w:pPr>
        <w:spacing w:after="0"/>
        <w:ind w:left="0"/>
        <w:jc w:val="both"/>
      </w:pPr>
      <w:r>
        <w:rPr>
          <w:rFonts w:ascii="Times New Roman"/>
          <w:b w:val="false"/>
          <w:i w:val="false"/>
          <w:color w:val="000000"/>
          <w:sz w:val="28"/>
        </w:rPr>
        <w:t>
      UAAAYFYX&lt;≡</w:t>
      </w:r>
    </w:p>
    <w:bookmarkEnd w:id="2851"/>
    <w:bookmarkStart w:name="z4848" w:id="2852"/>
    <w:p>
      <w:pPr>
        <w:spacing w:after="0"/>
        <w:ind w:left="0"/>
        <w:jc w:val="both"/>
      </w:pPr>
      <w:r>
        <w:rPr>
          <w:rFonts w:ascii="Times New Roman"/>
          <w:b w:val="false"/>
          <w:i w:val="false"/>
          <w:color w:val="000000"/>
          <w:sz w:val="28"/>
        </w:rPr>
        <w:t>
      U*U*……………….U*&lt;≡</w:t>
      </w:r>
    </w:p>
    <w:bookmarkEnd w:id="2852"/>
    <w:bookmarkStart w:name="z4849" w:id="2853"/>
    <w:p>
      <w:pPr>
        <w:spacing w:after="0"/>
        <w:ind w:left="0"/>
        <w:jc w:val="both"/>
      </w:pPr>
      <w:r>
        <w:rPr>
          <w:rFonts w:ascii="Times New Roman"/>
          <w:b w:val="false"/>
          <w:i w:val="false"/>
          <w:color w:val="000000"/>
          <w:sz w:val="28"/>
        </w:rPr>
        <w:t>
      U*U*……………….U*&lt;≡</w:t>
      </w:r>
    </w:p>
    <w:bookmarkEnd w:id="2853"/>
    <w:bookmarkStart w:name="z4850" w:id="2854"/>
    <w:p>
      <w:pPr>
        <w:spacing w:after="0"/>
        <w:ind w:left="0"/>
        <w:jc w:val="both"/>
      </w:pPr>
      <w:r>
        <w:rPr>
          <w:rFonts w:ascii="Times New Roman"/>
          <w:b w:val="false"/>
          <w:i w:val="false"/>
          <w:color w:val="000000"/>
          <w:sz w:val="28"/>
        </w:rPr>
        <w:t>
      U*U*……………….U*&lt;≡</w:t>
      </w:r>
    </w:p>
    <w:bookmarkEnd w:id="2854"/>
    <w:bookmarkStart w:name="z4851" w:id="2855"/>
    <w:p>
      <w:pPr>
        <w:spacing w:after="0"/>
        <w:ind w:left="0"/>
        <w:jc w:val="both"/>
      </w:pPr>
      <w:r>
        <w:rPr>
          <w:rFonts w:ascii="Times New Roman"/>
          <w:b w:val="false"/>
          <w:i w:val="false"/>
          <w:color w:val="000000"/>
          <w:sz w:val="28"/>
        </w:rPr>
        <w:t>
      (VT)(ETX)</w:t>
      </w:r>
    </w:p>
    <w:bookmarkEnd w:id="2855"/>
    <w:bookmarkStart w:name="z4852" w:id="2856"/>
    <w:p>
      <w:pPr>
        <w:spacing w:after="0"/>
        <w:ind w:left="0"/>
        <w:jc w:val="both"/>
      </w:pPr>
      <w:r>
        <w:rPr>
          <w:rFonts w:ascii="Times New Roman"/>
          <w:b w:val="false"/>
          <w:i w:val="false"/>
          <w:color w:val="000000"/>
          <w:sz w:val="28"/>
        </w:rPr>
        <w:t>
      45. При передаче контрольных сообщений передающая станция AFTN не увеличивает порядковые номера на передачу, а приемная станция AFTN не увеличивает порядковые по приему.</w:t>
      </w:r>
    </w:p>
    <w:bookmarkEnd w:id="2856"/>
    <w:bookmarkStart w:name="z4853" w:id="2857"/>
    <w:p>
      <w:pPr>
        <w:spacing w:after="0"/>
        <w:ind w:left="0"/>
        <w:jc w:val="left"/>
      </w:pPr>
      <w:r>
        <w:rPr>
          <w:rFonts w:ascii="Times New Roman"/>
          <w:b/>
          <w:i w:val="false"/>
          <w:color w:val="000000"/>
        </w:rPr>
        <w:t xml:space="preserve"> Параграф 5. Контрольные канальные передачи</w:t>
      </w:r>
    </w:p>
    <w:bookmarkEnd w:id="2857"/>
    <w:bookmarkStart w:name="z4854" w:id="2858"/>
    <w:p>
      <w:pPr>
        <w:spacing w:after="0"/>
        <w:ind w:left="0"/>
        <w:jc w:val="both"/>
      </w:pPr>
      <w:r>
        <w:rPr>
          <w:rFonts w:ascii="Times New Roman"/>
          <w:b w:val="false"/>
          <w:i w:val="false"/>
          <w:color w:val="000000"/>
          <w:sz w:val="28"/>
        </w:rPr>
        <w:t>
      46. В тех случаях, когда не обеспечивается непрерывный контроль над состоянием канала и/или имеется соответствующая договоренность смежных станций AFTN, по цепи периодически ведутся контрольные канальные передачи.</w:t>
      </w:r>
    </w:p>
    <w:bookmarkEnd w:id="2858"/>
    <w:bookmarkStart w:name="z4855" w:id="2859"/>
    <w:p>
      <w:pPr>
        <w:spacing w:after="0"/>
        <w:ind w:left="0"/>
        <w:jc w:val="both"/>
      </w:pPr>
      <w:r>
        <w:rPr>
          <w:rFonts w:ascii="Times New Roman"/>
          <w:b w:val="false"/>
          <w:i w:val="false"/>
          <w:color w:val="000000"/>
          <w:sz w:val="28"/>
        </w:rPr>
        <w:t>
      Станции AFTN обеспечивают генерирование и распознавание контрольных канальных передач, как на русском, так и латинском регистре. Регистр контрольных канальных передач определяется договоренностью смежных станций AFTN.</w:t>
      </w:r>
    </w:p>
    <w:bookmarkEnd w:id="2859"/>
    <w:bookmarkStart w:name="z4856" w:id="2860"/>
    <w:p>
      <w:pPr>
        <w:spacing w:after="0"/>
        <w:ind w:left="0"/>
        <w:jc w:val="both"/>
      </w:pPr>
      <w:r>
        <w:rPr>
          <w:rFonts w:ascii="Times New Roman"/>
          <w:b w:val="false"/>
          <w:i w:val="false"/>
          <w:color w:val="000000"/>
          <w:sz w:val="28"/>
        </w:rPr>
        <w:t>
      Контрольные канальные передачи включают следующие компоненты:</w:t>
      </w:r>
    </w:p>
    <w:bookmarkEnd w:id="2860"/>
    <w:bookmarkStart w:name="z4857" w:id="2861"/>
    <w:p>
      <w:pPr>
        <w:spacing w:after="0"/>
        <w:ind w:left="0"/>
        <w:jc w:val="both"/>
      </w:pPr>
      <w:r>
        <w:rPr>
          <w:rFonts w:ascii="Times New Roman"/>
          <w:b w:val="false"/>
          <w:i w:val="false"/>
          <w:color w:val="000000"/>
          <w:sz w:val="28"/>
        </w:rPr>
        <w:t>
      1) в коде ITA-2:</w:t>
      </w:r>
    </w:p>
    <w:bookmarkEnd w:id="2861"/>
    <w:bookmarkStart w:name="z4858" w:id="2862"/>
    <w:p>
      <w:pPr>
        <w:spacing w:after="0"/>
        <w:ind w:left="0"/>
        <w:jc w:val="both"/>
      </w:pPr>
      <w:r>
        <w:rPr>
          <w:rFonts w:ascii="Times New Roman"/>
          <w:b w:val="false"/>
          <w:i w:val="false"/>
          <w:color w:val="000000"/>
          <w:sz w:val="28"/>
        </w:rPr>
        <w:t>
      заголовок (в соответствии с пунктом 32 настоящей Технологии); функция выравнивания [&lt;≡];</w:t>
      </w:r>
    </w:p>
    <w:bookmarkEnd w:id="2862"/>
    <w:bookmarkStart w:name="z4859" w:id="2863"/>
    <w:p>
      <w:pPr>
        <w:spacing w:after="0"/>
        <w:ind w:left="0"/>
        <w:jc w:val="both"/>
      </w:pPr>
      <w:r>
        <w:rPr>
          <w:rFonts w:ascii="Times New Roman"/>
          <w:b w:val="false"/>
          <w:i w:val="false"/>
          <w:color w:val="000000"/>
          <w:sz w:val="28"/>
        </w:rPr>
        <w:t>
      процедурный сигнал ЦХ (СН);</w:t>
      </w:r>
    </w:p>
    <w:bookmarkEnd w:id="2863"/>
    <w:bookmarkStart w:name="z4860" w:id="2864"/>
    <w:p>
      <w:pPr>
        <w:spacing w:after="0"/>
        <w:ind w:left="0"/>
        <w:jc w:val="both"/>
      </w:pPr>
      <w:r>
        <w:rPr>
          <w:rFonts w:ascii="Times New Roman"/>
          <w:b w:val="false"/>
          <w:i w:val="false"/>
          <w:color w:val="000000"/>
          <w:sz w:val="28"/>
        </w:rPr>
        <w:t>
      сигнал конца сообщения НННН (NNNN);</w:t>
      </w:r>
    </w:p>
    <w:bookmarkEnd w:id="2864"/>
    <w:bookmarkStart w:name="z4861" w:id="2865"/>
    <w:p>
      <w:pPr>
        <w:spacing w:after="0"/>
        <w:ind w:left="0"/>
        <w:jc w:val="both"/>
      </w:pPr>
      <w:r>
        <w:rPr>
          <w:rFonts w:ascii="Times New Roman"/>
          <w:b w:val="false"/>
          <w:i w:val="false"/>
          <w:color w:val="000000"/>
          <w:sz w:val="28"/>
        </w:rPr>
        <w:t>
      сигнал разделения сообщений - 12 сигналов № 29 (если требуется).</w:t>
      </w:r>
    </w:p>
    <w:bookmarkEnd w:id="2865"/>
    <w:bookmarkStart w:name="z4862" w:id="2866"/>
    <w:p>
      <w:pPr>
        <w:spacing w:after="0"/>
        <w:ind w:left="0"/>
        <w:jc w:val="both"/>
      </w:pPr>
      <w:r>
        <w:rPr>
          <w:rFonts w:ascii="Times New Roman"/>
          <w:b w:val="false"/>
          <w:i w:val="false"/>
          <w:color w:val="000000"/>
          <w:sz w:val="28"/>
        </w:rPr>
        <w:t>
      Если имеется договоренность смежных станций AFTN, то после процедурного сигнала ЦХ (СН) до функции выравнивания [&lt;≡] может присутствовать процедурный сигнал ЛР (LR), за которым следует обозначение передачи и порядковый номер последнего принятого сообщения;</w:t>
      </w:r>
    </w:p>
    <w:bookmarkEnd w:id="2866"/>
    <w:bookmarkStart w:name="z4863" w:id="2867"/>
    <w:p>
      <w:pPr>
        <w:spacing w:after="0"/>
        <w:ind w:left="0"/>
        <w:jc w:val="both"/>
      </w:pPr>
      <w:r>
        <w:rPr>
          <w:rFonts w:ascii="Times New Roman"/>
          <w:b w:val="false"/>
          <w:i w:val="false"/>
          <w:color w:val="000000"/>
          <w:sz w:val="28"/>
        </w:rPr>
        <w:t>
      2) в коде IA-5:</w:t>
      </w:r>
    </w:p>
    <w:bookmarkEnd w:id="2867"/>
    <w:bookmarkStart w:name="z4864" w:id="2868"/>
    <w:p>
      <w:pPr>
        <w:spacing w:after="0"/>
        <w:ind w:left="0"/>
        <w:jc w:val="both"/>
      </w:pPr>
      <w:r>
        <w:rPr>
          <w:rFonts w:ascii="Times New Roman"/>
          <w:b w:val="false"/>
          <w:i w:val="false"/>
          <w:color w:val="000000"/>
          <w:sz w:val="28"/>
        </w:rPr>
        <w:t xml:space="preserve">
      строка заголовка (в соответствии с пунктом 39 настоящей Технологии); </w:t>
      </w:r>
    </w:p>
    <w:bookmarkEnd w:id="2868"/>
    <w:bookmarkStart w:name="z4865" w:id="2869"/>
    <w:p>
      <w:pPr>
        <w:spacing w:after="0"/>
        <w:ind w:left="0"/>
        <w:jc w:val="both"/>
      </w:pPr>
      <w:r>
        <w:rPr>
          <w:rFonts w:ascii="Times New Roman"/>
          <w:b w:val="false"/>
          <w:i w:val="false"/>
          <w:color w:val="000000"/>
          <w:sz w:val="28"/>
        </w:rPr>
        <w:t>
      функция выравнивания [&lt;≡];</w:t>
      </w:r>
    </w:p>
    <w:bookmarkEnd w:id="2869"/>
    <w:bookmarkStart w:name="z4866" w:id="2870"/>
    <w:p>
      <w:pPr>
        <w:spacing w:after="0"/>
        <w:ind w:left="0"/>
        <w:jc w:val="both"/>
      </w:pPr>
      <w:r>
        <w:rPr>
          <w:rFonts w:ascii="Times New Roman"/>
          <w:b w:val="false"/>
          <w:i w:val="false"/>
          <w:color w:val="000000"/>
          <w:sz w:val="28"/>
        </w:rPr>
        <w:t>
      знак начала текста STX;</w:t>
      </w:r>
    </w:p>
    <w:bookmarkEnd w:id="2870"/>
    <w:bookmarkStart w:name="z4867" w:id="2871"/>
    <w:p>
      <w:pPr>
        <w:spacing w:after="0"/>
        <w:ind w:left="0"/>
        <w:jc w:val="both"/>
      </w:pPr>
      <w:r>
        <w:rPr>
          <w:rFonts w:ascii="Times New Roman"/>
          <w:b w:val="false"/>
          <w:i w:val="false"/>
          <w:color w:val="000000"/>
          <w:sz w:val="28"/>
        </w:rPr>
        <w:t>
      процедурный сигнал ЦХ (СН);</w:t>
      </w:r>
    </w:p>
    <w:bookmarkEnd w:id="2871"/>
    <w:bookmarkStart w:name="z4868" w:id="2872"/>
    <w:p>
      <w:pPr>
        <w:spacing w:after="0"/>
        <w:ind w:left="0"/>
        <w:jc w:val="both"/>
      </w:pPr>
      <w:r>
        <w:rPr>
          <w:rFonts w:ascii="Times New Roman"/>
          <w:b w:val="false"/>
          <w:i w:val="false"/>
          <w:color w:val="000000"/>
          <w:sz w:val="28"/>
        </w:rPr>
        <w:t>
      функция выравнивания [&lt;≡]; знак конца текста ETX.</w:t>
      </w:r>
    </w:p>
    <w:bookmarkEnd w:id="2872"/>
    <w:bookmarkStart w:name="z4869" w:id="2873"/>
    <w:p>
      <w:pPr>
        <w:spacing w:after="0"/>
        <w:ind w:left="0"/>
        <w:jc w:val="both"/>
      </w:pPr>
      <w:r>
        <w:rPr>
          <w:rFonts w:ascii="Times New Roman"/>
          <w:b w:val="false"/>
          <w:i w:val="false"/>
          <w:color w:val="000000"/>
          <w:sz w:val="28"/>
        </w:rPr>
        <w:t>
      Если имеется договоренность смежных станций AFTN, то:</w:t>
      </w:r>
    </w:p>
    <w:bookmarkEnd w:id="2873"/>
    <w:bookmarkStart w:name="z4870" w:id="2874"/>
    <w:p>
      <w:pPr>
        <w:spacing w:after="0"/>
        <w:ind w:left="0"/>
        <w:jc w:val="both"/>
      </w:pPr>
      <w:r>
        <w:rPr>
          <w:rFonts w:ascii="Times New Roman"/>
          <w:b w:val="false"/>
          <w:i w:val="false"/>
          <w:color w:val="000000"/>
          <w:sz w:val="28"/>
        </w:rPr>
        <w:t>
      между процедурным сигналом ЦХ (СН) и функцией выравнивания [&lt;≡] может присутствовать процедурный сигнал ЛР (LR), за которым следует обозначение передачи и порядковый номер последнего принятого сообщения;</w:t>
      </w:r>
    </w:p>
    <w:bookmarkEnd w:id="2874"/>
    <w:bookmarkStart w:name="z4871" w:id="2875"/>
    <w:p>
      <w:pPr>
        <w:spacing w:after="0"/>
        <w:ind w:left="0"/>
        <w:jc w:val="both"/>
      </w:pPr>
      <w:r>
        <w:rPr>
          <w:rFonts w:ascii="Times New Roman"/>
          <w:b w:val="false"/>
          <w:i w:val="false"/>
          <w:color w:val="000000"/>
          <w:sz w:val="28"/>
        </w:rPr>
        <w:t>
      в коде IA-5 между функцией выравнивания [&lt;≡] и знаком конца текста</w:t>
      </w:r>
    </w:p>
    <w:bookmarkEnd w:id="2875"/>
    <w:bookmarkStart w:name="z4872" w:id="2876"/>
    <w:p>
      <w:pPr>
        <w:spacing w:after="0"/>
        <w:ind w:left="0"/>
        <w:jc w:val="both"/>
      </w:pPr>
      <w:r>
        <w:rPr>
          <w:rFonts w:ascii="Times New Roman"/>
          <w:b w:val="false"/>
          <w:i w:val="false"/>
          <w:color w:val="000000"/>
          <w:sz w:val="28"/>
        </w:rPr>
        <w:t>
      ETX может присутствовать знак перевода страницы, знак 0/11 (VT).</w:t>
      </w:r>
    </w:p>
    <w:bookmarkEnd w:id="2876"/>
    <w:bookmarkStart w:name="z4873" w:id="2877"/>
    <w:p>
      <w:pPr>
        <w:spacing w:after="0"/>
        <w:ind w:left="0"/>
        <w:jc w:val="both"/>
      </w:pPr>
      <w:r>
        <w:rPr>
          <w:rFonts w:ascii="Times New Roman"/>
          <w:b w:val="false"/>
          <w:i w:val="false"/>
          <w:color w:val="000000"/>
          <w:sz w:val="28"/>
        </w:rPr>
        <w:t>
      Независимо от договорҰнности смежных станций AFTN наличие необязательных данных, указанных в подпунктах 1) и 2) данного пункта не должно являться основанием для отклонения в приҰме контрольной канальной передачи;</w:t>
      </w:r>
    </w:p>
    <w:bookmarkEnd w:id="2877"/>
    <w:bookmarkStart w:name="z4874" w:id="2878"/>
    <w:p>
      <w:pPr>
        <w:spacing w:after="0"/>
        <w:ind w:left="0"/>
        <w:jc w:val="both"/>
      </w:pPr>
      <w:r>
        <w:rPr>
          <w:rFonts w:ascii="Times New Roman"/>
          <w:b w:val="false"/>
          <w:i w:val="false"/>
          <w:color w:val="000000"/>
          <w:sz w:val="28"/>
        </w:rPr>
        <w:t>
      3) формат контрольных канальных передач: в коде ITA-2:</w:t>
      </w:r>
    </w:p>
    <w:bookmarkEnd w:id="2878"/>
    <w:bookmarkStart w:name="z4875" w:id="2879"/>
    <w:p>
      <w:pPr>
        <w:spacing w:after="0"/>
        <w:ind w:left="0"/>
        <w:jc w:val="both"/>
      </w:pPr>
      <w:r>
        <w:rPr>
          <w:rFonts w:ascii="Times New Roman"/>
          <w:b w:val="false"/>
          <w:i w:val="false"/>
          <w:color w:val="000000"/>
          <w:sz w:val="28"/>
        </w:rPr>
        <w:t>
      ↓ЗЦЗЦ→БАА↑163↓&lt;≡</w:t>
      </w:r>
    </w:p>
    <w:bookmarkEnd w:id="2879"/>
    <w:bookmarkStart w:name="z4876" w:id="2880"/>
    <w:p>
      <w:pPr>
        <w:spacing w:after="0"/>
        <w:ind w:left="0"/>
        <w:jc w:val="both"/>
      </w:pPr>
      <w:r>
        <w:rPr>
          <w:rFonts w:ascii="Times New Roman"/>
          <w:b w:val="false"/>
          <w:i w:val="false"/>
          <w:color w:val="000000"/>
          <w:sz w:val="28"/>
        </w:rPr>
        <w:t>
      ЗЦЗЦБАА163&lt;≡</w:t>
      </w:r>
    </w:p>
    <w:bookmarkEnd w:id="2880"/>
    <w:bookmarkStart w:name="z4877" w:id="2881"/>
    <w:p>
      <w:pPr>
        <w:spacing w:after="0"/>
        <w:ind w:left="0"/>
        <w:jc w:val="both"/>
      </w:pPr>
      <w:r>
        <w:rPr>
          <w:rFonts w:ascii="Times New Roman"/>
          <w:b w:val="false"/>
          <w:i w:val="false"/>
          <w:color w:val="000000"/>
          <w:sz w:val="28"/>
        </w:rPr>
        <w:t>
      ЦХ[→ЛР→АБА↑120↓]*&lt;≡</w:t>
      </w:r>
    </w:p>
    <w:bookmarkEnd w:id="2881"/>
    <w:bookmarkStart w:name="z4878" w:id="2882"/>
    <w:p>
      <w:pPr>
        <w:spacing w:after="0"/>
        <w:ind w:left="0"/>
        <w:jc w:val="both"/>
      </w:pPr>
      <w:r>
        <w:rPr>
          <w:rFonts w:ascii="Times New Roman"/>
          <w:b w:val="false"/>
          <w:i w:val="false"/>
          <w:color w:val="000000"/>
          <w:sz w:val="28"/>
        </w:rPr>
        <w:t>
      НННН[↓↓↓↓↓↓↓↓↓↓↓↓]</w:t>
      </w:r>
    </w:p>
    <w:bookmarkEnd w:id="2882"/>
    <w:bookmarkStart w:name="z4879" w:id="2883"/>
    <w:p>
      <w:pPr>
        <w:spacing w:after="0"/>
        <w:ind w:left="0"/>
        <w:jc w:val="both"/>
      </w:pPr>
      <w:r>
        <w:rPr>
          <w:rFonts w:ascii="Times New Roman"/>
          <w:b w:val="false"/>
          <w:i w:val="false"/>
          <w:color w:val="000000"/>
          <w:sz w:val="28"/>
        </w:rPr>
        <w:t>
      в коде IA-5:</w:t>
      </w:r>
    </w:p>
    <w:bookmarkEnd w:id="2883"/>
    <w:bookmarkStart w:name="z4880" w:id="2884"/>
    <w:p>
      <w:pPr>
        <w:spacing w:after="0"/>
        <w:ind w:left="0"/>
        <w:jc w:val="both"/>
      </w:pPr>
      <w:r>
        <w:rPr>
          <w:rFonts w:ascii="Times New Roman"/>
          <w:b w:val="false"/>
          <w:i w:val="false"/>
          <w:color w:val="000000"/>
          <w:sz w:val="28"/>
        </w:rPr>
        <w:t>
      (SO)(SOH)БАА163&lt;≡</w:t>
      </w:r>
    </w:p>
    <w:bookmarkEnd w:id="2884"/>
    <w:bookmarkStart w:name="z4881" w:id="2885"/>
    <w:p>
      <w:pPr>
        <w:spacing w:after="0"/>
        <w:ind w:left="0"/>
        <w:jc w:val="both"/>
      </w:pPr>
      <w:r>
        <w:rPr>
          <w:rFonts w:ascii="Times New Roman"/>
          <w:b w:val="false"/>
          <w:i w:val="false"/>
          <w:color w:val="000000"/>
          <w:sz w:val="28"/>
        </w:rPr>
        <w:t>
      (STX) ЦХ&lt;≡ [VT]*</w:t>
      </w:r>
    </w:p>
    <w:bookmarkEnd w:id="2885"/>
    <w:bookmarkStart w:name="z4882" w:id="2886"/>
    <w:p>
      <w:pPr>
        <w:spacing w:after="0"/>
        <w:ind w:left="0"/>
        <w:jc w:val="both"/>
      </w:pPr>
      <w:r>
        <w:rPr>
          <w:rFonts w:ascii="Times New Roman"/>
          <w:b w:val="false"/>
          <w:i w:val="false"/>
          <w:color w:val="000000"/>
          <w:sz w:val="28"/>
        </w:rPr>
        <w:t>
      (ETX)</w:t>
      </w:r>
    </w:p>
    <w:bookmarkEnd w:id="2886"/>
    <w:bookmarkStart w:name="z4883" w:id="2887"/>
    <w:p>
      <w:pPr>
        <w:spacing w:after="0"/>
        <w:ind w:left="0"/>
        <w:jc w:val="both"/>
      </w:pPr>
      <w:r>
        <w:rPr>
          <w:rFonts w:ascii="Times New Roman"/>
          <w:b w:val="false"/>
          <w:i w:val="false"/>
          <w:color w:val="000000"/>
          <w:sz w:val="28"/>
        </w:rPr>
        <w:t>
      * - [ ] необязательные данные.</w:t>
      </w:r>
    </w:p>
    <w:bookmarkEnd w:id="2887"/>
    <w:bookmarkStart w:name="z4884" w:id="2888"/>
    <w:p>
      <w:pPr>
        <w:spacing w:after="0"/>
        <w:ind w:left="0"/>
        <w:jc w:val="both"/>
      </w:pPr>
      <w:r>
        <w:rPr>
          <w:rFonts w:ascii="Times New Roman"/>
          <w:b w:val="false"/>
          <w:i w:val="false"/>
          <w:color w:val="000000"/>
          <w:sz w:val="28"/>
        </w:rPr>
        <w:t>
      47. Приемная станция AFTN должна проверить обозначение входящей передачи для того, чтобы удостовериться в правильной последовательности всех сообщений, полученных по этому входящему каналу, а при наличии в принятой канальной передаче процедурного сигнала ЛР – в правильной последовательности всех сообщений, переданных по исходящему каналу.</w:t>
      </w:r>
    </w:p>
    <w:bookmarkEnd w:id="2888"/>
    <w:bookmarkStart w:name="z4885" w:id="2889"/>
    <w:p>
      <w:pPr>
        <w:spacing w:after="0"/>
        <w:ind w:left="0"/>
        <w:jc w:val="both"/>
      </w:pPr>
      <w:r>
        <w:rPr>
          <w:rFonts w:ascii="Times New Roman"/>
          <w:b w:val="false"/>
          <w:i w:val="false"/>
          <w:color w:val="000000"/>
          <w:sz w:val="28"/>
        </w:rPr>
        <w:t>
      48. Если канал не занят, передача, указанная в пункте 47 настоящей Технологии должна осуществляться в 00, 20 и 40 минут каждого часа (допускаются отклонения в + 2 минуты от контрольного времени).</w:t>
      </w:r>
    </w:p>
    <w:bookmarkEnd w:id="2889"/>
    <w:bookmarkStart w:name="z4886" w:id="2890"/>
    <w:p>
      <w:pPr>
        <w:spacing w:after="0"/>
        <w:ind w:left="0"/>
        <w:jc w:val="both"/>
      </w:pPr>
      <w:r>
        <w:rPr>
          <w:rFonts w:ascii="Times New Roman"/>
          <w:b w:val="false"/>
          <w:i w:val="false"/>
          <w:color w:val="000000"/>
          <w:sz w:val="28"/>
        </w:rPr>
        <w:t>
      49. Передача, указанная в пункте 47 настоящей Технологии, может не осуществляться, если в контрольное время в канал передается сообщение.</w:t>
      </w:r>
    </w:p>
    <w:bookmarkEnd w:id="2890"/>
    <w:bookmarkStart w:name="z4887" w:id="2891"/>
    <w:p>
      <w:pPr>
        <w:spacing w:after="0"/>
        <w:ind w:left="0"/>
        <w:jc w:val="both"/>
      </w:pPr>
      <w:r>
        <w:rPr>
          <w:rFonts w:ascii="Times New Roman"/>
          <w:b w:val="false"/>
          <w:i w:val="false"/>
          <w:color w:val="000000"/>
          <w:sz w:val="28"/>
        </w:rPr>
        <w:t>
      50. В тех случаях, когда передача, указанная в пункте 47 настоящей Технологии или сообщение не получены в пределах времени, указанных в пункте 48 настоящей Технологии станция AFTN направляет служебное сообщение на станцию AFTN, от которой ожидается передача. Текст этого служебного сообщения включает:</w:t>
      </w:r>
    </w:p>
    <w:bookmarkEnd w:id="2891"/>
    <w:bookmarkStart w:name="z4888" w:id="2892"/>
    <w:p>
      <w:pPr>
        <w:spacing w:after="0"/>
        <w:ind w:left="0"/>
        <w:jc w:val="both"/>
      </w:pPr>
      <w:r>
        <w:rPr>
          <w:rFonts w:ascii="Times New Roman"/>
          <w:b w:val="false"/>
          <w:i w:val="false"/>
          <w:color w:val="000000"/>
          <w:sz w:val="28"/>
        </w:rPr>
        <w:t>
      сокращение СЖЦ (SVC); процедурный сигнал МИС (MIS);</w:t>
      </w:r>
    </w:p>
    <w:bookmarkEnd w:id="2892"/>
    <w:bookmarkStart w:name="z4889" w:id="2893"/>
    <w:p>
      <w:pPr>
        <w:spacing w:after="0"/>
        <w:ind w:left="0"/>
        <w:jc w:val="both"/>
      </w:pPr>
      <w:r>
        <w:rPr>
          <w:rFonts w:ascii="Times New Roman"/>
          <w:b w:val="false"/>
          <w:i w:val="false"/>
          <w:color w:val="000000"/>
          <w:sz w:val="28"/>
        </w:rPr>
        <w:t>
      процедурный сигнал ЦХ (CH);</w:t>
      </w:r>
    </w:p>
    <w:bookmarkEnd w:id="2893"/>
    <w:bookmarkStart w:name="z4890" w:id="2894"/>
    <w:p>
      <w:pPr>
        <w:spacing w:after="0"/>
        <w:ind w:left="0"/>
        <w:jc w:val="both"/>
      </w:pPr>
      <w:r>
        <w:rPr>
          <w:rFonts w:ascii="Times New Roman"/>
          <w:b w:val="false"/>
          <w:i w:val="false"/>
          <w:color w:val="000000"/>
          <w:sz w:val="28"/>
        </w:rPr>
        <w:t>
      если имеется договоренность смежных станций AFTN, то время, когда ожидался прием:</w:t>
      </w:r>
    </w:p>
    <w:bookmarkEnd w:id="2894"/>
    <w:bookmarkStart w:name="z4891" w:id="2895"/>
    <w:p>
      <w:pPr>
        <w:spacing w:after="0"/>
        <w:ind w:left="0"/>
        <w:jc w:val="both"/>
      </w:pPr>
      <w:r>
        <w:rPr>
          <w:rFonts w:ascii="Times New Roman"/>
          <w:b w:val="false"/>
          <w:i w:val="false"/>
          <w:color w:val="000000"/>
          <w:sz w:val="28"/>
        </w:rPr>
        <w:t>
      процедурный сигнал ЛР (LR);</w:t>
      </w:r>
    </w:p>
    <w:bookmarkEnd w:id="2895"/>
    <w:bookmarkStart w:name="z4892" w:id="2896"/>
    <w:p>
      <w:pPr>
        <w:spacing w:after="0"/>
        <w:ind w:left="0"/>
        <w:jc w:val="both"/>
      </w:pPr>
      <w:r>
        <w:rPr>
          <w:rFonts w:ascii="Times New Roman"/>
          <w:b w:val="false"/>
          <w:i w:val="false"/>
          <w:color w:val="000000"/>
          <w:sz w:val="28"/>
        </w:rPr>
        <w:t>
      обозначение передачи и порядковый номер последнего принятого сообщения;</w:t>
      </w:r>
    </w:p>
    <w:bookmarkEnd w:id="2896"/>
    <w:bookmarkStart w:name="z4893" w:id="2897"/>
    <w:p>
      <w:pPr>
        <w:spacing w:after="0"/>
        <w:ind w:left="0"/>
        <w:jc w:val="both"/>
      </w:pPr>
      <w:r>
        <w:rPr>
          <w:rFonts w:ascii="Times New Roman"/>
          <w:b w:val="false"/>
          <w:i w:val="false"/>
          <w:color w:val="000000"/>
          <w:sz w:val="28"/>
        </w:rPr>
        <w:t>
      сигнал конца текста.</w:t>
      </w:r>
    </w:p>
    <w:bookmarkEnd w:id="2897"/>
    <w:bookmarkStart w:name="z4894" w:id="2898"/>
    <w:p>
      <w:pPr>
        <w:spacing w:after="0"/>
        <w:ind w:left="0"/>
        <w:jc w:val="both"/>
      </w:pPr>
      <w:r>
        <w:rPr>
          <w:rFonts w:ascii="Times New Roman"/>
          <w:b w:val="false"/>
          <w:i w:val="false"/>
          <w:color w:val="000000"/>
          <w:sz w:val="28"/>
        </w:rPr>
        <w:t>
      Формат служебного сообщения содержит: в коде ITA-2:</w:t>
      </w:r>
    </w:p>
    <w:bookmarkEnd w:id="2898"/>
    <w:bookmarkStart w:name="z4895" w:id="2899"/>
    <w:p>
      <w:pPr>
        <w:spacing w:after="0"/>
        <w:ind w:left="0"/>
        <w:jc w:val="both"/>
      </w:pPr>
      <w:r>
        <w:rPr>
          <w:rFonts w:ascii="Times New Roman"/>
          <w:b w:val="false"/>
          <w:i w:val="false"/>
          <w:color w:val="000000"/>
          <w:sz w:val="28"/>
        </w:rPr>
        <w:t>
      СЖЦ→МИС→ЦХ[↑1200↓→]*ЛР→АБА↑120↓&lt;≡</w:t>
      </w:r>
    </w:p>
    <w:bookmarkEnd w:id="2899"/>
    <w:bookmarkStart w:name="z4896" w:id="2900"/>
    <w:p>
      <w:pPr>
        <w:spacing w:after="0"/>
        <w:ind w:left="0"/>
        <w:jc w:val="both"/>
      </w:pPr>
      <w:r>
        <w:rPr>
          <w:rFonts w:ascii="Times New Roman"/>
          <w:b w:val="false"/>
          <w:i w:val="false"/>
          <w:color w:val="000000"/>
          <w:sz w:val="28"/>
        </w:rPr>
        <w:t>
      или</w:t>
      </w:r>
    </w:p>
    <w:bookmarkEnd w:id="2900"/>
    <w:bookmarkStart w:name="z4897" w:id="2901"/>
    <w:p>
      <w:pPr>
        <w:spacing w:after="0"/>
        <w:ind w:left="0"/>
        <w:jc w:val="both"/>
      </w:pPr>
      <w:r>
        <w:rPr>
          <w:rFonts w:ascii="Times New Roman"/>
          <w:b w:val="false"/>
          <w:i w:val="false"/>
          <w:color w:val="000000"/>
          <w:sz w:val="28"/>
        </w:rPr>
        <w:t>
      SVC→MIS→CH[↑1200↓→]*LR→АBА↑120↓&lt;≡</w:t>
      </w:r>
    </w:p>
    <w:bookmarkEnd w:id="2901"/>
    <w:bookmarkStart w:name="z4898" w:id="2902"/>
    <w:p>
      <w:pPr>
        <w:spacing w:after="0"/>
        <w:ind w:left="0"/>
        <w:jc w:val="both"/>
      </w:pPr>
      <w:r>
        <w:rPr>
          <w:rFonts w:ascii="Times New Roman"/>
          <w:b w:val="false"/>
          <w:i w:val="false"/>
          <w:color w:val="000000"/>
          <w:sz w:val="28"/>
        </w:rPr>
        <w:t>
      в коде IA-5:</w:t>
      </w:r>
    </w:p>
    <w:bookmarkEnd w:id="2902"/>
    <w:bookmarkStart w:name="z4899" w:id="2903"/>
    <w:p>
      <w:pPr>
        <w:spacing w:after="0"/>
        <w:ind w:left="0"/>
        <w:jc w:val="both"/>
      </w:pPr>
      <w:r>
        <w:rPr>
          <w:rFonts w:ascii="Times New Roman"/>
          <w:b w:val="false"/>
          <w:i w:val="false"/>
          <w:color w:val="000000"/>
          <w:sz w:val="28"/>
        </w:rPr>
        <w:t>
      (STX) СЖЦ→МИС→ЦХ[1200→]*ЛР→АБА120&lt;≡</w:t>
      </w:r>
    </w:p>
    <w:bookmarkEnd w:id="2903"/>
    <w:bookmarkStart w:name="z4900" w:id="2904"/>
    <w:p>
      <w:pPr>
        <w:spacing w:after="0"/>
        <w:ind w:left="0"/>
        <w:jc w:val="both"/>
      </w:pPr>
      <w:r>
        <w:rPr>
          <w:rFonts w:ascii="Times New Roman"/>
          <w:b w:val="false"/>
          <w:i w:val="false"/>
          <w:color w:val="000000"/>
          <w:sz w:val="28"/>
        </w:rPr>
        <w:t>
      или</w:t>
      </w:r>
    </w:p>
    <w:bookmarkEnd w:id="2904"/>
    <w:bookmarkStart w:name="z4901" w:id="2905"/>
    <w:p>
      <w:pPr>
        <w:spacing w:after="0"/>
        <w:ind w:left="0"/>
        <w:jc w:val="both"/>
      </w:pPr>
      <w:r>
        <w:rPr>
          <w:rFonts w:ascii="Times New Roman"/>
          <w:b w:val="false"/>
          <w:i w:val="false"/>
          <w:color w:val="000000"/>
          <w:sz w:val="28"/>
        </w:rPr>
        <w:t>
      (STX) SVC→MIS→CH[1200→]*LR→АBА120&lt;≡</w:t>
      </w:r>
    </w:p>
    <w:bookmarkEnd w:id="2905"/>
    <w:bookmarkStart w:name="z4902" w:id="2906"/>
    <w:p>
      <w:pPr>
        <w:spacing w:after="0"/>
        <w:ind w:left="0"/>
        <w:jc w:val="both"/>
      </w:pPr>
      <w:r>
        <w:rPr>
          <w:rFonts w:ascii="Times New Roman"/>
          <w:b w:val="false"/>
          <w:i w:val="false"/>
          <w:color w:val="000000"/>
          <w:sz w:val="28"/>
        </w:rPr>
        <w:t>
      * - [ ] необязательные данные.</w:t>
      </w:r>
    </w:p>
    <w:bookmarkEnd w:id="2906"/>
    <w:bookmarkStart w:name="z4903" w:id="2907"/>
    <w:p>
      <w:pPr>
        <w:spacing w:after="0"/>
        <w:ind w:left="0"/>
        <w:jc w:val="both"/>
      </w:pPr>
      <w:r>
        <w:rPr>
          <w:rFonts w:ascii="Times New Roman"/>
          <w:b w:val="false"/>
          <w:i w:val="false"/>
          <w:color w:val="000000"/>
          <w:sz w:val="28"/>
        </w:rPr>
        <w:t>
      51. В случае выполнения пункта 50 настоящей Технологии и неполучении ответа на служебное сообщение в течение 10 минут, станция AFTN выполняет действия в соответствии с параграфом 11 настоящей главы.</w:t>
      </w:r>
    </w:p>
    <w:bookmarkEnd w:id="2907"/>
    <w:bookmarkStart w:name="z4904" w:id="2908"/>
    <w:p>
      <w:pPr>
        <w:spacing w:after="0"/>
        <w:ind w:left="0"/>
        <w:jc w:val="left"/>
      </w:pPr>
      <w:r>
        <w:rPr>
          <w:rFonts w:ascii="Times New Roman"/>
          <w:b/>
          <w:i w:val="false"/>
          <w:color w:val="000000"/>
        </w:rPr>
        <w:t xml:space="preserve"> Параграф 6. Контроль трафика сообщений</w:t>
      </w:r>
    </w:p>
    <w:bookmarkEnd w:id="2908"/>
    <w:bookmarkStart w:name="z4905" w:id="2909"/>
    <w:p>
      <w:pPr>
        <w:spacing w:after="0"/>
        <w:ind w:left="0"/>
        <w:jc w:val="both"/>
      </w:pPr>
      <w:r>
        <w:rPr>
          <w:rFonts w:ascii="Times New Roman"/>
          <w:b w:val="false"/>
          <w:i w:val="false"/>
          <w:color w:val="000000"/>
          <w:sz w:val="28"/>
        </w:rPr>
        <w:t>
      52. Для обеспечения контроля прохождения сообщений приемная станция AFTN должна проверять обозначение поступающих передач для того, чтобы обеспечить правильную последовательность канальных порядковых номеров в отношении всех сообщений, полученных по данному каналу.</w:t>
      </w:r>
    </w:p>
    <w:bookmarkEnd w:id="2909"/>
    <w:bookmarkStart w:name="z4906" w:id="2910"/>
    <w:p>
      <w:pPr>
        <w:spacing w:after="0"/>
        <w:ind w:left="0"/>
        <w:jc w:val="both"/>
      </w:pPr>
      <w:r>
        <w:rPr>
          <w:rFonts w:ascii="Times New Roman"/>
          <w:b w:val="false"/>
          <w:i w:val="false"/>
          <w:color w:val="000000"/>
          <w:sz w:val="28"/>
        </w:rPr>
        <w:t>
      53. В тех случаях, когда приемная станция AFTN обнаруживает отсутствие одного или нескольких канальных порядковых номеров, она посылает полное служебное сообщение предыдущей станции AFTN, отказываясь принять любое сообщение, которое могло бы быть передано с таким пропущенным номером (номерами). Текст этого служебного сообщения включает сигнал ЩТА (QTA), процедурный сигнал МИС (MIS), за которым следует одно или несколько пропущенных обозначений передачи и сигнал конца текста.</w:t>
      </w:r>
    </w:p>
    <w:bookmarkEnd w:id="2910"/>
    <w:bookmarkStart w:name="z4907" w:id="2911"/>
    <w:p>
      <w:pPr>
        <w:spacing w:after="0"/>
        <w:ind w:left="0"/>
        <w:jc w:val="both"/>
      </w:pPr>
      <w:r>
        <w:rPr>
          <w:rFonts w:ascii="Times New Roman"/>
          <w:b w:val="false"/>
          <w:i w:val="false"/>
          <w:color w:val="000000"/>
          <w:sz w:val="28"/>
        </w:rPr>
        <w:t>
      Формат служебного сообщения содержит:</w:t>
      </w:r>
    </w:p>
    <w:bookmarkEnd w:id="2911"/>
    <w:bookmarkStart w:name="z4908" w:id="2912"/>
    <w:p>
      <w:pPr>
        <w:spacing w:after="0"/>
        <w:ind w:left="0"/>
        <w:jc w:val="both"/>
      </w:pPr>
      <w:r>
        <w:rPr>
          <w:rFonts w:ascii="Times New Roman"/>
          <w:b w:val="false"/>
          <w:i w:val="false"/>
          <w:color w:val="000000"/>
          <w:sz w:val="28"/>
        </w:rPr>
        <w:t>
      в коде ITA-2 (при пропуске одного канального порядкового номера):</w:t>
      </w:r>
    </w:p>
    <w:bookmarkEnd w:id="2912"/>
    <w:bookmarkStart w:name="z4909" w:id="2913"/>
    <w:p>
      <w:pPr>
        <w:spacing w:after="0"/>
        <w:ind w:left="0"/>
        <w:jc w:val="both"/>
      </w:pPr>
      <w:r>
        <w:rPr>
          <w:rFonts w:ascii="Times New Roman"/>
          <w:b w:val="false"/>
          <w:i w:val="false"/>
          <w:color w:val="000000"/>
          <w:sz w:val="28"/>
        </w:rPr>
        <w:t>
      СЖЦ→↑Щ↓ТА→МИС→АБА↑125↓&lt;≡</w:t>
      </w:r>
    </w:p>
    <w:bookmarkEnd w:id="2913"/>
    <w:bookmarkStart w:name="z4910" w:id="2914"/>
    <w:p>
      <w:pPr>
        <w:spacing w:after="0"/>
        <w:ind w:left="0"/>
        <w:jc w:val="both"/>
      </w:pPr>
      <w:r>
        <w:rPr>
          <w:rFonts w:ascii="Times New Roman"/>
          <w:b w:val="false"/>
          <w:i w:val="false"/>
          <w:color w:val="000000"/>
          <w:sz w:val="28"/>
        </w:rPr>
        <w:t>
      или</w:t>
      </w:r>
    </w:p>
    <w:bookmarkEnd w:id="2914"/>
    <w:bookmarkStart w:name="z4911" w:id="2915"/>
    <w:p>
      <w:pPr>
        <w:spacing w:after="0"/>
        <w:ind w:left="0"/>
        <w:jc w:val="both"/>
      </w:pPr>
      <w:r>
        <w:rPr>
          <w:rFonts w:ascii="Times New Roman"/>
          <w:b w:val="false"/>
          <w:i w:val="false"/>
          <w:color w:val="000000"/>
          <w:sz w:val="28"/>
        </w:rPr>
        <w:t>
      SVC→QTA→MIS→ABA↑125↓&lt;≡</w:t>
      </w:r>
    </w:p>
    <w:bookmarkEnd w:id="2915"/>
    <w:bookmarkStart w:name="z4912" w:id="2916"/>
    <w:p>
      <w:pPr>
        <w:spacing w:after="0"/>
        <w:ind w:left="0"/>
        <w:jc w:val="both"/>
      </w:pPr>
      <w:r>
        <w:rPr>
          <w:rFonts w:ascii="Times New Roman"/>
          <w:b w:val="false"/>
          <w:i w:val="false"/>
          <w:color w:val="000000"/>
          <w:sz w:val="28"/>
        </w:rPr>
        <w:t>
      в коде IA-5 (при пропуске нескольких канальных порядковых номеров):</w:t>
      </w:r>
    </w:p>
    <w:bookmarkEnd w:id="2916"/>
    <w:bookmarkStart w:name="z4913" w:id="2917"/>
    <w:p>
      <w:pPr>
        <w:spacing w:after="0"/>
        <w:ind w:left="0"/>
        <w:jc w:val="both"/>
      </w:pPr>
      <w:r>
        <w:rPr>
          <w:rFonts w:ascii="Times New Roman"/>
          <w:b w:val="false"/>
          <w:i w:val="false"/>
          <w:color w:val="000000"/>
          <w:sz w:val="28"/>
        </w:rPr>
        <w:t>
      (STX) СЖЦ→ЩТА→МИС→АБА123-125&lt;≡</w:t>
      </w:r>
    </w:p>
    <w:bookmarkEnd w:id="2917"/>
    <w:bookmarkStart w:name="z4914" w:id="2918"/>
    <w:p>
      <w:pPr>
        <w:spacing w:after="0"/>
        <w:ind w:left="0"/>
        <w:jc w:val="both"/>
      </w:pPr>
      <w:r>
        <w:rPr>
          <w:rFonts w:ascii="Times New Roman"/>
          <w:b w:val="false"/>
          <w:i w:val="false"/>
          <w:color w:val="000000"/>
          <w:sz w:val="28"/>
        </w:rPr>
        <w:t>
      или</w:t>
      </w:r>
    </w:p>
    <w:bookmarkEnd w:id="2918"/>
    <w:bookmarkStart w:name="z4915" w:id="2919"/>
    <w:p>
      <w:pPr>
        <w:spacing w:after="0"/>
        <w:ind w:left="0"/>
        <w:jc w:val="both"/>
      </w:pPr>
      <w:r>
        <w:rPr>
          <w:rFonts w:ascii="Times New Roman"/>
          <w:b w:val="false"/>
          <w:i w:val="false"/>
          <w:color w:val="000000"/>
          <w:sz w:val="28"/>
        </w:rPr>
        <w:t>
      (STX) SVC→QTA→MIS→ABA123-125&lt;≡</w:t>
      </w:r>
    </w:p>
    <w:bookmarkEnd w:id="2919"/>
    <w:bookmarkStart w:name="z4916" w:id="2920"/>
    <w:p>
      <w:pPr>
        <w:spacing w:after="0"/>
        <w:ind w:left="0"/>
        <w:jc w:val="both"/>
      </w:pPr>
      <w:r>
        <w:rPr>
          <w:rFonts w:ascii="Times New Roman"/>
          <w:b w:val="false"/>
          <w:i w:val="false"/>
          <w:color w:val="000000"/>
          <w:sz w:val="28"/>
        </w:rPr>
        <w:t>
      Разделительное тире (-) в открытом тексте означает с ... по.</w:t>
      </w:r>
    </w:p>
    <w:bookmarkEnd w:id="2920"/>
    <w:bookmarkStart w:name="z4917" w:id="2921"/>
    <w:p>
      <w:pPr>
        <w:spacing w:after="0"/>
        <w:ind w:left="0"/>
        <w:jc w:val="both"/>
      </w:pPr>
      <w:r>
        <w:rPr>
          <w:rFonts w:ascii="Times New Roman"/>
          <w:b w:val="false"/>
          <w:i w:val="false"/>
          <w:color w:val="000000"/>
          <w:sz w:val="28"/>
        </w:rPr>
        <w:t>
      Количество запрашиваемых номеров в одном служебном сообщении не должно превышать десяти.</w:t>
      </w:r>
    </w:p>
    <w:bookmarkEnd w:id="2921"/>
    <w:bookmarkStart w:name="z4918" w:id="2922"/>
    <w:p>
      <w:pPr>
        <w:spacing w:after="0"/>
        <w:ind w:left="0"/>
        <w:jc w:val="both"/>
      </w:pPr>
      <w:r>
        <w:rPr>
          <w:rFonts w:ascii="Times New Roman"/>
          <w:b w:val="false"/>
          <w:i w:val="false"/>
          <w:color w:val="000000"/>
          <w:sz w:val="28"/>
        </w:rPr>
        <w:t>
      Передающая станция AFTN, получившая такие запросы, должна произвести повторную передачу данного сообщения (сообщений) с использованием нового, правильного с точки зрения последовательности, обозначения передачи.</w:t>
      </w:r>
    </w:p>
    <w:bookmarkEnd w:id="2922"/>
    <w:bookmarkStart w:name="z4919" w:id="2923"/>
    <w:p>
      <w:pPr>
        <w:spacing w:after="0"/>
        <w:ind w:left="0"/>
        <w:jc w:val="both"/>
      </w:pPr>
      <w:r>
        <w:rPr>
          <w:rFonts w:ascii="Times New Roman"/>
          <w:b w:val="false"/>
          <w:i w:val="false"/>
          <w:color w:val="000000"/>
          <w:sz w:val="28"/>
        </w:rPr>
        <w:t>
      Приемная станция AFTN синхронизирует свою работу с тем, чтобы ожидаемый порядковый номер канала являлся увеличенным на единицу последним принятым порядковым номером канала. Согласно вышеуказанному случаю, на приемной станции таким порядковым номером должен быть 127.</w:t>
      </w:r>
    </w:p>
    <w:bookmarkEnd w:id="2923"/>
    <w:bookmarkStart w:name="z4920" w:id="2924"/>
    <w:p>
      <w:pPr>
        <w:spacing w:after="0"/>
        <w:ind w:left="0"/>
        <w:jc w:val="both"/>
      </w:pPr>
      <w:r>
        <w:rPr>
          <w:rFonts w:ascii="Times New Roman"/>
          <w:b w:val="false"/>
          <w:i w:val="false"/>
          <w:color w:val="000000"/>
          <w:sz w:val="28"/>
        </w:rPr>
        <w:t>
      54. В случаях, когда приемная станция AFTN обнаруживает, что канальный порядковый номер - ниже ожидаемого, она посылает предыдущей станции AFTN служебное сообщение с текстом, содержащим:</w:t>
      </w:r>
    </w:p>
    <w:bookmarkEnd w:id="2924"/>
    <w:bookmarkStart w:name="z4921" w:id="2925"/>
    <w:p>
      <w:pPr>
        <w:spacing w:after="0"/>
        <w:ind w:left="0"/>
        <w:jc w:val="both"/>
      </w:pPr>
      <w:r>
        <w:rPr>
          <w:rFonts w:ascii="Times New Roman"/>
          <w:b w:val="false"/>
          <w:i w:val="false"/>
          <w:color w:val="000000"/>
          <w:sz w:val="28"/>
        </w:rPr>
        <w:t>
      сокращение СЖЦ (SVC);</w:t>
      </w:r>
    </w:p>
    <w:bookmarkEnd w:id="2925"/>
    <w:bookmarkStart w:name="z4922" w:id="2926"/>
    <w:p>
      <w:pPr>
        <w:spacing w:after="0"/>
        <w:ind w:left="0"/>
        <w:jc w:val="both"/>
      </w:pPr>
      <w:r>
        <w:rPr>
          <w:rFonts w:ascii="Times New Roman"/>
          <w:b w:val="false"/>
          <w:i w:val="false"/>
          <w:color w:val="000000"/>
          <w:sz w:val="28"/>
        </w:rPr>
        <w:t>
      сигнал процедуры LR (ПОЛУЧЕН), за которым следует обозначение передачи принятого сообщения;</w:t>
      </w:r>
    </w:p>
    <w:bookmarkEnd w:id="2926"/>
    <w:bookmarkStart w:name="z4923" w:id="2927"/>
    <w:p>
      <w:pPr>
        <w:spacing w:after="0"/>
        <w:ind w:left="0"/>
        <w:jc w:val="both"/>
      </w:pPr>
      <w:r>
        <w:rPr>
          <w:rFonts w:ascii="Times New Roman"/>
          <w:b w:val="false"/>
          <w:i w:val="false"/>
          <w:color w:val="000000"/>
          <w:sz w:val="28"/>
        </w:rPr>
        <w:t>
      процедурный сигнал EXP (ОЖИДАЛСЯ), за которым следует ожидаемое обозначение передачи;</w:t>
      </w:r>
    </w:p>
    <w:bookmarkEnd w:id="2927"/>
    <w:bookmarkStart w:name="z4924" w:id="2928"/>
    <w:p>
      <w:pPr>
        <w:spacing w:after="0"/>
        <w:ind w:left="0"/>
        <w:jc w:val="both"/>
      </w:pPr>
      <w:r>
        <w:rPr>
          <w:rFonts w:ascii="Times New Roman"/>
          <w:b w:val="false"/>
          <w:i w:val="false"/>
          <w:color w:val="000000"/>
          <w:sz w:val="28"/>
        </w:rPr>
        <w:t>
      сигнал конца текста.</w:t>
      </w:r>
    </w:p>
    <w:bookmarkEnd w:id="2928"/>
    <w:bookmarkStart w:name="z4925" w:id="2929"/>
    <w:p>
      <w:pPr>
        <w:spacing w:after="0"/>
        <w:ind w:left="0"/>
        <w:jc w:val="both"/>
      </w:pPr>
      <w:r>
        <w:rPr>
          <w:rFonts w:ascii="Times New Roman"/>
          <w:b w:val="false"/>
          <w:i w:val="false"/>
          <w:color w:val="000000"/>
          <w:sz w:val="28"/>
        </w:rPr>
        <w:t>
      Формат служебного сообщения содержит: в коде ITA-2:</w:t>
      </w:r>
    </w:p>
    <w:bookmarkEnd w:id="2929"/>
    <w:bookmarkStart w:name="z4926" w:id="2930"/>
    <w:p>
      <w:pPr>
        <w:spacing w:after="0"/>
        <w:ind w:left="0"/>
        <w:jc w:val="both"/>
      </w:pPr>
      <w:r>
        <w:rPr>
          <w:rFonts w:ascii="Times New Roman"/>
          <w:b w:val="false"/>
          <w:i w:val="false"/>
          <w:color w:val="000000"/>
          <w:sz w:val="28"/>
        </w:rPr>
        <w:t>
      СЖЦ→ПОЛУЧЕН→АБА↑149→↓ ОЖИДАЛСЯ→АБА↑151↓&lt;≡</w:t>
      </w:r>
    </w:p>
    <w:bookmarkEnd w:id="2930"/>
    <w:bookmarkStart w:name="z4927" w:id="2931"/>
    <w:p>
      <w:pPr>
        <w:spacing w:after="0"/>
        <w:ind w:left="0"/>
        <w:jc w:val="both"/>
      </w:pPr>
      <w:r>
        <w:rPr>
          <w:rFonts w:ascii="Times New Roman"/>
          <w:b w:val="false"/>
          <w:i w:val="false"/>
          <w:color w:val="000000"/>
          <w:sz w:val="28"/>
        </w:rPr>
        <w:t>
      или</w:t>
      </w:r>
    </w:p>
    <w:bookmarkEnd w:id="2931"/>
    <w:bookmarkStart w:name="z4928" w:id="2932"/>
    <w:p>
      <w:pPr>
        <w:spacing w:after="0"/>
        <w:ind w:left="0"/>
        <w:jc w:val="both"/>
      </w:pPr>
      <w:r>
        <w:rPr>
          <w:rFonts w:ascii="Times New Roman"/>
          <w:b w:val="false"/>
          <w:i w:val="false"/>
          <w:color w:val="000000"/>
          <w:sz w:val="28"/>
        </w:rPr>
        <w:t>
      SVC→LR→ABA↑149→↓EXP→ABA↑151↓&lt;≡</w:t>
      </w:r>
    </w:p>
    <w:bookmarkEnd w:id="2932"/>
    <w:bookmarkStart w:name="z4929" w:id="2933"/>
    <w:p>
      <w:pPr>
        <w:spacing w:after="0"/>
        <w:ind w:left="0"/>
        <w:jc w:val="both"/>
      </w:pPr>
      <w:r>
        <w:rPr>
          <w:rFonts w:ascii="Times New Roman"/>
          <w:b w:val="false"/>
          <w:i w:val="false"/>
          <w:color w:val="000000"/>
          <w:sz w:val="28"/>
        </w:rPr>
        <w:t>
      в коде IA-5:</w:t>
      </w:r>
    </w:p>
    <w:bookmarkEnd w:id="2933"/>
    <w:bookmarkStart w:name="z4930" w:id="2934"/>
    <w:p>
      <w:pPr>
        <w:spacing w:after="0"/>
        <w:ind w:left="0"/>
        <w:jc w:val="both"/>
      </w:pPr>
      <w:r>
        <w:rPr>
          <w:rFonts w:ascii="Times New Roman"/>
          <w:b w:val="false"/>
          <w:i w:val="false"/>
          <w:color w:val="000000"/>
          <w:sz w:val="28"/>
        </w:rPr>
        <w:t>
      (STX) СЖЦ→ПОЛУЧЕН→АБА149→ОЖИДАЛСЯАБА→151&lt;≡</w:t>
      </w:r>
    </w:p>
    <w:bookmarkEnd w:id="2934"/>
    <w:bookmarkStart w:name="z4931" w:id="2935"/>
    <w:p>
      <w:pPr>
        <w:spacing w:after="0"/>
        <w:ind w:left="0"/>
        <w:jc w:val="both"/>
      </w:pPr>
      <w:r>
        <w:rPr>
          <w:rFonts w:ascii="Times New Roman"/>
          <w:b w:val="false"/>
          <w:i w:val="false"/>
          <w:color w:val="000000"/>
          <w:sz w:val="28"/>
        </w:rPr>
        <w:t>
      или</w:t>
      </w:r>
    </w:p>
    <w:bookmarkEnd w:id="2935"/>
    <w:bookmarkStart w:name="z4932" w:id="2936"/>
    <w:p>
      <w:pPr>
        <w:spacing w:after="0"/>
        <w:ind w:left="0"/>
        <w:jc w:val="both"/>
      </w:pPr>
      <w:r>
        <w:rPr>
          <w:rFonts w:ascii="Times New Roman"/>
          <w:b w:val="false"/>
          <w:i w:val="false"/>
          <w:color w:val="000000"/>
          <w:sz w:val="28"/>
        </w:rPr>
        <w:t>
      (STX) SVC→LR→ABA149→EXP→ABA151&lt;≡</w:t>
      </w:r>
    </w:p>
    <w:bookmarkEnd w:id="2936"/>
    <w:bookmarkStart w:name="z4933" w:id="2937"/>
    <w:p>
      <w:pPr>
        <w:spacing w:after="0"/>
        <w:ind w:left="0"/>
        <w:jc w:val="both"/>
      </w:pPr>
      <w:r>
        <w:rPr>
          <w:rFonts w:ascii="Times New Roman"/>
          <w:b w:val="false"/>
          <w:i w:val="false"/>
          <w:color w:val="000000"/>
          <w:sz w:val="28"/>
        </w:rPr>
        <w:t>
      Приемная станция AFTN должна ожидать порядковый номер канала на единицу больше последнего ожидаемого, а передающая станция AFTN должна скорректировать последовательность в сторону увеличения. Согласно вышеуказанному случаю, на обеих станциях AFTN таким порядковым номером должен быть 152.</w:t>
      </w:r>
    </w:p>
    <w:bookmarkEnd w:id="2937"/>
    <w:bookmarkStart w:name="z4934" w:id="2938"/>
    <w:p>
      <w:pPr>
        <w:spacing w:after="0"/>
        <w:ind w:left="0"/>
        <w:jc w:val="both"/>
      </w:pPr>
      <w:r>
        <w:rPr>
          <w:rFonts w:ascii="Times New Roman"/>
          <w:b w:val="false"/>
          <w:i w:val="false"/>
          <w:color w:val="000000"/>
          <w:sz w:val="28"/>
        </w:rPr>
        <w:t>
      Для исключения наличия на станции AFTN более одного сообщения с одним и тем же порядковым номером в одной серии, запрещается производить корректировку порядковых номеров по приему и передаче в меньшую сторону.</w:t>
      </w:r>
    </w:p>
    <w:bookmarkEnd w:id="2938"/>
    <w:bookmarkStart w:name="z4935" w:id="2939"/>
    <w:p>
      <w:pPr>
        <w:spacing w:after="0"/>
        <w:ind w:left="0"/>
        <w:jc w:val="both"/>
      </w:pPr>
      <w:r>
        <w:rPr>
          <w:rFonts w:ascii="Times New Roman"/>
          <w:b w:val="false"/>
          <w:i w:val="false"/>
          <w:color w:val="000000"/>
          <w:sz w:val="28"/>
        </w:rPr>
        <w:t>
      55. В тех случаях, когда приемная станция AFTN обнаруживает, что сообщение имеет неправильно заданный маршрут (все указатели адресной строки должны быть переданы той станции AFTN, от которой принято данное сообщение), она отказывается принять сообщение с неправильно заданным маршрутом, и посылает служебное сообщение предыдущей станции AFTN. Текст сообщения включает сокращение СЖЦ (SVC), сигнал ЩТА (QTA), процедурный сигнал МСР (MSR), за которым следует обозначение передачи сообщения с неправильно заданным маршрутом и сигнал конца текста.</w:t>
      </w:r>
    </w:p>
    <w:bookmarkEnd w:id="2939"/>
    <w:bookmarkStart w:name="z4936" w:id="2940"/>
    <w:p>
      <w:pPr>
        <w:spacing w:after="0"/>
        <w:ind w:left="0"/>
        <w:jc w:val="both"/>
      </w:pPr>
      <w:r>
        <w:rPr>
          <w:rFonts w:ascii="Times New Roman"/>
          <w:b w:val="false"/>
          <w:i w:val="false"/>
          <w:color w:val="000000"/>
          <w:sz w:val="28"/>
        </w:rPr>
        <w:t>
      Формат служебного сообщения содержит: в коде ITA-2:</w:t>
      </w:r>
    </w:p>
    <w:bookmarkEnd w:id="2940"/>
    <w:bookmarkStart w:name="z4937" w:id="2941"/>
    <w:p>
      <w:pPr>
        <w:spacing w:after="0"/>
        <w:ind w:left="0"/>
        <w:jc w:val="both"/>
      </w:pPr>
      <w:r>
        <w:rPr>
          <w:rFonts w:ascii="Times New Roman"/>
          <w:b w:val="false"/>
          <w:i w:val="false"/>
          <w:color w:val="000000"/>
          <w:sz w:val="28"/>
        </w:rPr>
        <w:t>
      СЖЦ→↑Щ↓ТА→МСР→АБА↑151↓&lt;≡</w:t>
      </w:r>
    </w:p>
    <w:bookmarkEnd w:id="2941"/>
    <w:bookmarkStart w:name="z4938" w:id="2942"/>
    <w:p>
      <w:pPr>
        <w:spacing w:after="0"/>
        <w:ind w:left="0"/>
        <w:jc w:val="both"/>
      </w:pPr>
      <w:r>
        <w:rPr>
          <w:rFonts w:ascii="Times New Roman"/>
          <w:b w:val="false"/>
          <w:i w:val="false"/>
          <w:color w:val="000000"/>
          <w:sz w:val="28"/>
        </w:rPr>
        <w:t>
      или</w:t>
      </w:r>
    </w:p>
    <w:bookmarkEnd w:id="2942"/>
    <w:bookmarkStart w:name="z4939" w:id="2943"/>
    <w:p>
      <w:pPr>
        <w:spacing w:after="0"/>
        <w:ind w:left="0"/>
        <w:jc w:val="both"/>
      </w:pPr>
      <w:r>
        <w:rPr>
          <w:rFonts w:ascii="Times New Roman"/>
          <w:b w:val="false"/>
          <w:i w:val="false"/>
          <w:color w:val="000000"/>
          <w:sz w:val="28"/>
        </w:rPr>
        <w:t>
      SVC→QTA→MSR→АBА↑151↓&lt;≡</w:t>
      </w:r>
    </w:p>
    <w:bookmarkEnd w:id="2943"/>
    <w:bookmarkStart w:name="z4940" w:id="2944"/>
    <w:p>
      <w:pPr>
        <w:spacing w:after="0"/>
        <w:ind w:left="0"/>
        <w:jc w:val="both"/>
      </w:pPr>
      <w:r>
        <w:rPr>
          <w:rFonts w:ascii="Times New Roman"/>
          <w:b w:val="false"/>
          <w:i w:val="false"/>
          <w:color w:val="000000"/>
          <w:sz w:val="28"/>
        </w:rPr>
        <w:t>
      в коде IA-5:</w:t>
      </w:r>
    </w:p>
    <w:bookmarkEnd w:id="2944"/>
    <w:bookmarkStart w:name="z4941" w:id="2945"/>
    <w:p>
      <w:pPr>
        <w:spacing w:after="0"/>
        <w:ind w:left="0"/>
        <w:jc w:val="both"/>
      </w:pPr>
      <w:r>
        <w:rPr>
          <w:rFonts w:ascii="Times New Roman"/>
          <w:b w:val="false"/>
          <w:i w:val="false"/>
          <w:color w:val="000000"/>
          <w:sz w:val="28"/>
        </w:rPr>
        <w:t>
      (STX) СЖЦ→ЩТА→МСР→АБА151&lt;≡</w:t>
      </w:r>
    </w:p>
    <w:bookmarkEnd w:id="2945"/>
    <w:bookmarkStart w:name="z4942" w:id="2946"/>
    <w:p>
      <w:pPr>
        <w:spacing w:after="0"/>
        <w:ind w:left="0"/>
        <w:jc w:val="both"/>
      </w:pPr>
      <w:r>
        <w:rPr>
          <w:rFonts w:ascii="Times New Roman"/>
          <w:b w:val="false"/>
          <w:i w:val="false"/>
          <w:color w:val="000000"/>
          <w:sz w:val="28"/>
        </w:rPr>
        <w:t>
      или</w:t>
      </w:r>
    </w:p>
    <w:bookmarkEnd w:id="2946"/>
    <w:bookmarkStart w:name="z4943" w:id="2947"/>
    <w:p>
      <w:pPr>
        <w:spacing w:after="0"/>
        <w:ind w:left="0"/>
        <w:jc w:val="both"/>
      </w:pPr>
      <w:r>
        <w:rPr>
          <w:rFonts w:ascii="Times New Roman"/>
          <w:b w:val="false"/>
          <w:i w:val="false"/>
          <w:color w:val="000000"/>
          <w:sz w:val="28"/>
        </w:rPr>
        <w:t>
      (STX) SVC→QTA→MSR→АBА151&lt;≡</w:t>
      </w:r>
    </w:p>
    <w:bookmarkEnd w:id="2947"/>
    <w:bookmarkStart w:name="z4944" w:id="2948"/>
    <w:p>
      <w:pPr>
        <w:spacing w:after="0"/>
        <w:ind w:left="0"/>
        <w:jc w:val="both"/>
      </w:pPr>
      <w:r>
        <w:rPr>
          <w:rFonts w:ascii="Times New Roman"/>
          <w:b w:val="false"/>
          <w:i w:val="false"/>
          <w:color w:val="000000"/>
          <w:sz w:val="28"/>
        </w:rPr>
        <w:t>
      Передающая станция AFTN, получившая такое служебное сообщение, должна направить исходное сообщение по соответствующей цепи.</w:t>
      </w:r>
    </w:p>
    <w:bookmarkEnd w:id="2948"/>
    <w:bookmarkStart w:name="z4945" w:id="2949"/>
    <w:p>
      <w:pPr>
        <w:spacing w:after="0"/>
        <w:ind w:left="0"/>
        <w:jc w:val="left"/>
      </w:pPr>
      <w:r>
        <w:rPr>
          <w:rFonts w:ascii="Times New Roman"/>
          <w:b/>
          <w:i w:val="false"/>
          <w:color w:val="000000"/>
        </w:rPr>
        <w:t xml:space="preserve"> Параграф 7. Действия при обнаружении на станции AFTN искаженных сообщений или составленных в неправильном формате</w:t>
      </w:r>
    </w:p>
    <w:bookmarkEnd w:id="2949"/>
    <w:bookmarkStart w:name="z4946" w:id="2950"/>
    <w:p>
      <w:pPr>
        <w:spacing w:after="0"/>
        <w:ind w:left="0"/>
        <w:jc w:val="both"/>
      </w:pPr>
      <w:r>
        <w:rPr>
          <w:rFonts w:ascii="Times New Roman"/>
          <w:b w:val="false"/>
          <w:i w:val="false"/>
          <w:color w:val="000000"/>
          <w:sz w:val="28"/>
        </w:rPr>
        <w:t>
      56. Если станция AFTN обнаруживает, что сообщение было искажено или составлено в неправильном формате в каком-либо месте до сигнала конца сообщения и у нее есть все основания полагать, что это искажение произошло до того, как данное сообщение было принято предыдущей станцией AFTN, то она посылает служебное сообщение отправителю, который обозначается индексом отправителя, указанным в источнике искаженного или составленного в неправильном формате сообщения (данный индекс ставится в адресную строку), с просьбой повторить неправильно принятое сообщение.</w:t>
      </w:r>
    </w:p>
    <w:bookmarkEnd w:id="2950"/>
    <w:bookmarkStart w:name="z4947" w:id="2951"/>
    <w:p>
      <w:pPr>
        <w:spacing w:after="0"/>
        <w:ind w:left="0"/>
        <w:jc w:val="both"/>
      </w:pPr>
      <w:r>
        <w:rPr>
          <w:rFonts w:ascii="Times New Roman"/>
          <w:b w:val="false"/>
          <w:i w:val="false"/>
          <w:color w:val="000000"/>
          <w:sz w:val="28"/>
        </w:rPr>
        <w:t>
      Формат служебного сообщения содержит:</w:t>
      </w:r>
    </w:p>
    <w:bookmarkEnd w:id="2951"/>
    <w:bookmarkStart w:name="z4948" w:id="2952"/>
    <w:p>
      <w:pPr>
        <w:spacing w:after="0"/>
        <w:ind w:left="0"/>
        <w:jc w:val="both"/>
      </w:pPr>
      <w:r>
        <w:rPr>
          <w:rFonts w:ascii="Times New Roman"/>
          <w:b w:val="false"/>
          <w:i w:val="false"/>
          <w:color w:val="000000"/>
          <w:sz w:val="28"/>
        </w:rPr>
        <w:t>
      в коде ITA-2:</w:t>
      </w:r>
    </w:p>
    <w:bookmarkEnd w:id="2952"/>
    <w:bookmarkStart w:name="z4949" w:id="2953"/>
    <w:p>
      <w:pPr>
        <w:spacing w:after="0"/>
        <w:ind w:left="0"/>
        <w:jc w:val="both"/>
      </w:pPr>
      <w:r>
        <w:rPr>
          <w:rFonts w:ascii="Times New Roman"/>
          <w:b w:val="false"/>
          <w:i w:val="false"/>
          <w:color w:val="000000"/>
          <w:sz w:val="28"/>
        </w:rPr>
        <w:t>
      СЖЦ→↑Щ↓ТА→РПТ→↑140018 →↓УАААЫМЫЬ↓&lt;≡</w:t>
      </w:r>
    </w:p>
    <w:bookmarkEnd w:id="2953"/>
    <w:bookmarkStart w:name="z4950" w:id="2954"/>
    <w:p>
      <w:pPr>
        <w:spacing w:after="0"/>
        <w:ind w:left="0"/>
        <w:jc w:val="both"/>
      </w:pPr>
      <w:r>
        <w:rPr>
          <w:rFonts w:ascii="Times New Roman"/>
          <w:b w:val="false"/>
          <w:i w:val="false"/>
          <w:color w:val="000000"/>
          <w:sz w:val="28"/>
        </w:rPr>
        <w:t>
      Или</w:t>
      </w:r>
    </w:p>
    <w:bookmarkEnd w:id="2954"/>
    <w:bookmarkStart w:name="z4951" w:id="2955"/>
    <w:p>
      <w:pPr>
        <w:spacing w:after="0"/>
        <w:ind w:left="0"/>
        <w:jc w:val="both"/>
      </w:pPr>
      <w:r>
        <w:rPr>
          <w:rFonts w:ascii="Times New Roman"/>
          <w:b w:val="false"/>
          <w:i w:val="false"/>
          <w:color w:val="000000"/>
          <w:sz w:val="28"/>
        </w:rPr>
        <w:t>
      SVC→QTA→RPT →↑140018→↓UAAAYMYX↓&lt;≡</w:t>
      </w:r>
    </w:p>
    <w:bookmarkEnd w:id="2955"/>
    <w:bookmarkStart w:name="z4952" w:id="2956"/>
    <w:p>
      <w:pPr>
        <w:spacing w:after="0"/>
        <w:ind w:left="0"/>
        <w:jc w:val="both"/>
      </w:pPr>
      <w:r>
        <w:rPr>
          <w:rFonts w:ascii="Times New Roman"/>
          <w:b w:val="false"/>
          <w:i w:val="false"/>
          <w:color w:val="000000"/>
          <w:sz w:val="28"/>
        </w:rPr>
        <w:t>
      в коде IA-5:</w:t>
      </w:r>
    </w:p>
    <w:bookmarkEnd w:id="2956"/>
    <w:bookmarkStart w:name="z4953" w:id="2957"/>
    <w:p>
      <w:pPr>
        <w:spacing w:after="0"/>
        <w:ind w:left="0"/>
        <w:jc w:val="both"/>
      </w:pPr>
      <w:r>
        <w:rPr>
          <w:rFonts w:ascii="Times New Roman"/>
          <w:b w:val="false"/>
          <w:i w:val="false"/>
          <w:color w:val="000000"/>
          <w:sz w:val="28"/>
        </w:rPr>
        <w:t>
      (STX) СЖЦ→ЩТА→РПТ→140018→УАААЫМЫЬ&lt;≡</w:t>
      </w:r>
    </w:p>
    <w:bookmarkEnd w:id="2957"/>
    <w:bookmarkStart w:name="z4954" w:id="2958"/>
    <w:p>
      <w:pPr>
        <w:spacing w:after="0"/>
        <w:ind w:left="0"/>
        <w:jc w:val="both"/>
      </w:pPr>
      <w:r>
        <w:rPr>
          <w:rFonts w:ascii="Times New Roman"/>
          <w:b w:val="false"/>
          <w:i w:val="false"/>
          <w:color w:val="000000"/>
          <w:sz w:val="28"/>
        </w:rPr>
        <w:t>
      nullИли</w:t>
      </w:r>
    </w:p>
    <w:bookmarkEnd w:id="2958"/>
    <w:bookmarkStart w:name="z4955" w:id="2959"/>
    <w:p>
      <w:pPr>
        <w:spacing w:after="0"/>
        <w:ind w:left="0"/>
        <w:jc w:val="both"/>
      </w:pPr>
      <w:r>
        <w:rPr>
          <w:rFonts w:ascii="Times New Roman"/>
          <w:b w:val="false"/>
          <w:i w:val="false"/>
          <w:color w:val="000000"/>
          <w:sz w:val="28"/>
        </w:rPr>
        <w:t>
      (STX) SVC→QTA→RPT→140018→UAAAYMYX&lt;≡</w:t>
      </w:r>
    </w:p>
    <w:bookmarkEnd w:id="2959"/>
    <w:bookmarkStart w:name="z4956" w:id="2960"/>
    <w:p>
      <w:pPr>
        <w:spacing w:after="0"/>
        <w:ind w:left="0"/>
        <w:jc w:val="both"/>
      </w:pPr>
      <w:r>
        <w:rPr>
          <w:rFonts w:ascii="Times New Roman"/>
          <w:b w:val="false"/>
          <w:i w:val="false"/>
          <w:color w:val="000000"/>
          <w:sz w:val="28"/>
        </w:rPr>
        <w:t>
      В этом случае отправитель повторяет исходное сообщение. Осуществляется следующая повторная обработка прежде, чем тому же адресату или адресатам во второй раз будет передан неискаженный вариант сообщения:</w:t>
      </w:r>
    </w:p>
    <w:bookmarkEnd w:id="2960"/>
    <w:bookmarkStart w:name="z4957" w:id="2961"/>
    <w:p>
      <w:pPr>
        <w:spacing w:after="0"/>
        <w:ind w:left="0"/>
        <w:jc w:val="both"/>
      </w:pPr>
      <w:r>
        <w:rPr>
          <w:rFonts w:ascii="Times New Roman"/>
          <w:b w:val="false"/>
          <w:i w:val="false"/>
          <w:color w:val="000000"/>
          <w:sz w:val="28"/>
        </w:rPr>
        <w:t>
      вводится новый заголовок; исключается окончание сообщения;</w:t>
      </w:r>
    </w:p>
    <w:bookmarkEnd w:id="2961"/>
    <w:bookmarkStart w:name="z4958" w:id="2962"/>
    <w:p>
      <w:pPr>
        <w:spacing w:after="0"/>
        <w:ind w:left="0"/>
        <w:jc w:val="both"/>
      </w:pPr>
      <w:r>
        <w:rPr>
          <w:rFonts w:ascii="Times New Roman"/>
          <w:b w:val="false"/>
          <w:i w:val="false"/>
          <w:color w:val="000000"/>
          <w:sz w:val="28"/>
        </w:rPr>
        <w:t>
      вместо него вводится условный сигнал ДУПЕ (DUPE) (в коде IA-5 данному сигналу должна предшествовать функция выравнивания);</w:t>
      </w:r>
    </w:p>
    <w:bookmarkEnd w:id="2962"/>
    <w:bookmarkStart w:name="z4959" w:id="2963"/>
    <w:p>
      <w:pPr>
        <w:spacing w:after="0"/>
        <w:ind w:left="0"/>
        <w:jc w:val="both"/>
      </w:pPr>
      <w:r>
        <w:rPr>
          <w:rFonts w:ascii="Times New Roman"/>
          <w:b w:val="false"/>
          <w:i w:val="false"/>
          <w:color w:val="000000"/>
          <w:sz w:val="28"/>
        </w:rPr>
        <w:t>
      вводится новое окончание, которому в коде ITA-2 должна предшествовать функция выравнивания;</w:t>
      </w:r>
    </w:p>
    <w:bookmarkEnd w:id="2963"/>
    <w:bookmarkStart w:name="z4960" w:id="2964"/>
    <w:p>
      <w:pPr>
        <w:spacing w:after="0"/>
        <w:ind w:left="0"/>
        <w:jc w:val="both"/>
      </w:pPr>
      <w:r>
        <w:rPr>
          <w:rFonts w:ascii="Times New Roman"/>
          <w:b w:val="false"/>
          <w:i w:val="false"/>
          <w:color w:val="000000"/>
          <w:sz w:val="28"/>
        </w:rPr>
        <w:t>
      в коде ITA-2, если необходимо, вводится 12 ЛАТ.</w:t>
      </w:r>
    </w:p>
    <w:bookmarkEnd w:id="2964"/>
    <w:bookmarkStart w:name="z4961" w:id="2965"/>
    <w:p>
      <w:pPr>
        <w:spacing w:after="0"/>
        <w:ind w:left="0"/>
        <w:jc w:val="both"/>
      </w:pPr>
      <w:r>
        <w:rPr>
          <w:rFonts w:ascii="Times New Roman"/>
          <w:b w:val="false"/>
          <w:i w:val="false"/>
          <w:color w:val="000000"/>
          <w:sz w:val="28"/>
        </w:rPr>
        <w:t>
      57. Во всех случаях, (за исключением случая, изложенного в пункте 56 когда запрос на повторение сообщения адресован станции AFTN, станция AFTN повторяет сообщение без включения условного сигнала ДУПЕ (DUPE).</w:t>
      </w:r>
    </w:p>
    <w:bookmarkEnd w:id="2965"/>
    <w:bookmarkStart w:name="z4962" w:id="2966"/>
    <w:p>
      <w:pPr>
        <w:spacing w:after="0"/>
        <w:ind w:left="0"/>
        <w:jc w:val="both"/>
      </w:pPr>
      <w:r>
        <w:rPr>
          <w:rFonts w:ascii="Times New Roman"/>
          <w:b w:val="false"/>
          <w:i w:val="false"/>
          <w:color w:val="000000"/>
          <w:sz w:val="28"/>
        </w:rPr>
        <w:t>
      58. Если до того, как была начата ретрансляция, ретрансляционная станция AFTN обнаруживает, что одно или несколько сообщений были искажены в каком- либо месте до сигнала конца сообщения, и у нее есть основания полагать, что это искажение произошло во время или после передачи этого сообщения предыдущей станцией AFTN, она посылает служебное сообщение предыдущей станции AFTN, с уведомлением об отклонении передачи искаженного сообщения и просьбой повторить неправильно принятое сообщение.</w:t>
      </w:r>
    </w:p>
    <w:bookmarkEnd w:id="2966"/>
    <w:bookmarkStart w:name="z4963" w:id="2967"/>
    <w:p>
      <w:pPr>
        <w:spacing w:after="0"/>
        <w:ind w:left="0"/>
        <w:jc w:val="both"/>
      </w:pPr>
      <w:r>
        <w:rPr>
          <w:rFonts w:ascii="Times New Roman"/>
          <w:b w:val="false"/>
          <w:i w:val="false"/>
          <w:color w:val="000000"/>
          <w:sz w:val="28"/>
        </w:rPr>
        <w:t>
      Формат служебного сообщения содержит: в коде ITA-2:</w:t>
      </w:r>
    </w:p>
    <w:bookmarkEnd w:id="2967"/>
    <w:bookmarkStart w:name="z4964" w:id="2968"/>
    <w:p>
      <w:pPr>
        <w:spacing w:after="0"/>
        <w:ind w:left="0"/>
        <w:jc w:val="both"/>
      </w:pPr>
      <w:r>
        <w:rPr>
          <w:rFonts w:ascii="Times New Roman"/>
          <w:b w:val="false"/>
          <w:i w:val="false"/>
          <w:color w:val="000000"/>
          <w:sz w:val="28"/>
        </w:rPr>
        <w:t>
      СЖЦ→↑Щ↓ТА→РПТ→АБА↑123↓&lt;≡</w:t>
      </w:r>
    </w:p>
    <w:bookmarkEnd w:id="2968"/>
    <w:bookmarkStart w:name="z4965" w:id="2969"/>
    <w:p>
      <w:pPr>
        <w:spacing w:after="0"/>
        <w:ind w:left="0"/>
        <w:jc w:val="both"/>
      </w:pPr>
      <w:r>
        <w:rPr>
          <w:rFonts w:ascii="Times New Roman"/>
          <w:b w:val="false"/>
          <w:i w:val="false"/>
          <w:color w:val="000000"/>
          <w:sz w:val="28"/>
        </w:rPr>
        <w:t>
      Или</w:t>
      </w:r>
    </w:p>
    <w:bookmarkEnd w:id="2969"/>
    <w:bookmarkStart w:name="z4966" w:id="2970"/>
    <w:p>
      <w:pPr>
        <w:spacing w:after="0"/>
        <w:ind w:left="0"/>
        <w:jc w:val="both"/>
      </w:pPr>
      <w:r>
        <w:rPr>
          <w:rFonts w:ascii="Times New Roman"/>
          <w:b w:val="false"/>
          <w:i w:val="false"/>
          <w:color w:val="000000"/>
          <w:sz w:val="28"/>
        </w:rPr>
        <w:t>
      SVC→QTA→RPT→АВА↑123↓&lt;≡</w:t>
      </w:r>
    </w:p>
    <w:bookmarkEnd w:id="2970"/>
    <w:bookmarkStart w:name="z4967" w:id="2971"/>
    <w:p>
      <w:pPr>
        <w:spacing w:after="0"/>
        <w:ind w:left="0"/>
        <w:jc w:val="both"/>
      </w:pPr>
      <w:r>
        <w:rPr>
          <w:rFonts w:ascii="Times New Roman"/>
          <w:b w:val="false"/>
          <w:i w:val="false"/>
          <w:color w:val="000000"/>
          <w:sz w:val="28"/>
        </w:rPr>
        <w:t>
      в коде IA-5 (при нескольких искаженных сообщениях):</w:t>
      </w:r>
    </w:p>
    <w:bookmarkEnd w:id="2971"/>
    <w:bookmarkStart w:name="z4968" w:id="2972"/>
    <w:p>
      <w:pPr>
        <w:spacing w:after="0"/>
        <w:ind w:left="0"/>
        <w:jc w:val="both"/>
      </w:pPr>
      <w:r>
        <w:rPr>
          <w:rFonts w:ascii="Times New Roman"/>
          <w:b w:val="false"/>
          <w:i w:val="false"/>
          <w:color w:val="000000"/>
          <w:sz w:val="28"/>
        </w:rPr>
        <w:t>
      (STX) СЖЦ→ЩТА→РПТ→АБА123-126&lt;≡</w:t>
      </w:r>
    </w:p>
    <w:bookmarkEnd w:id="2972"/>
    <w:bookmarkStart w:name="z4969" w:id="2973"/>
    <w:p>
      <w:pPr>
        <w:spacing w:after="0"/>
        <w:ind w:left="0"/>
        <w:jc w:val="both"/>
      </w:pPr>
      <w:r>
        <w:rPr>
          <w:rFonts w:ascii="Times New Roman"/>
          <w:b w:val="false"/>
          <w:i w:val="false"/>
          <w:color w:val="000000"/>
          <w:sz w:val="28"/>
        </w:rPr>
        <w:t>
      Или</w:t>
      </w:r>
    </w:p>
    <w:bookmarkEnd w:id="2973"/>
    <w:bookmarkStart w:name="z4970" w:id="2974"/>
    <w:p>
      <w:pPr>
        <w:spacing w:after="0"/>
        <w:ind w:left="0"/>
        <w:jc w:val="both"/>
      </w:pPr>
      <w:r>
        <w:rPr>
          <w:rFonts w:ascii="Times New Roman"/>
          <w:b w:val="false"/>
          <w:i w:val="false"/>
          <w:color w:val="000000"/>
          <w:sz w:val="28"/>
        </w:rPr>
        <w:t>
      (STX) SVC→QTA→RPT→АВА123-126&lt;≡</w:t>
      </w:r>
    </w:p>
    <w:bookmarkEnd w:id="2974"/>
    <w:bookmarkStart w:name="z4971" w:id="2975"/>
    <w:p>
      <w:pPr>
        <w:spacing w:after="0"/>
        <w:ind w:left="0"/>
        <w:jc w:val="both"/>
      </w:pPr>
      <w:r>
        <w:rPr>
          <w:rFonts w:ascii="Times New Roman"/>
          <w:b w:val="false"/>
          <w:i w:val="false"/>
          <w:color w:val="000000"/>
          <w:sz w:val="28"/>
        </w:rPr>
        <w:t>
      Станция AFTN принявшая данный запрос обеспечивает повторную передачу запрошенных сообщений.</w:t>
      </w:r>
    </w:p>
    <w:bookmarkEnd w:id="2975"/>
    <w:bookmarkStart w:name="z4972" w:id="2976"/>
    <w:p>
      <w:pPr>
        <w:spacing w:after="0"/>
        <w:ind w:left="0"/>
        <w:jc w:val="both"/>
      </w:pPr>
      <w:r>
        <w:rPr>
          <w:rFonts w:ascii="Times New Roman"/>
          <w:b w:val="false"/>
          <w:i w:val="false"/>
          <w:color w:val="000000"/>
          <w:sz w:val="28"/>
        </w:rPr>
        <w:t>
      59. Если после передачи текстовой части сообщения ретрансляционная станция AFTN обнаружила наличие неполного сигнала конца сообщения, но при этом она не обладает практическими средствами, чтобы установить, относится ли данный недостаток только к сигналу конца сообщения или он также может привести к потере первоначального текста, она ретранслирует сообщение, добавляя в конце текста следующую вставку:</w:t>
      </w:r>
    </w:p>
    <w:bookmarkEnd w:id="2976"/>
    <w:bookmarkStart w:name="z4973" w:id="2977"/>
    <w:p>
      <w:pPr>
        <w:spacing w:after="0"/>
        <w:ind w:left="0"/>
        <w:jc w:val="both"/>
      </w:pPr>
      <w:r>
        <w:rPr>
          <w:rFonts w:ascii="Times New Roman"/>
          <w:b w:val="false"/>
          <w:i w:val="false"/>
          <w:color w:val="000000"/>
          <w:sz w:val="28"/>
        </w:rPr>
        <w:t>
      &lt;↓&lt;≡ПРОВЕРЬТЕ*≡ТЕКСТ≡ДОБАВЛЕНО→НОВОЕ→ОКОНЧАНИЕ→</w:t>
      </w:r>
    </w:p>
    <w:bookmarkEnd w:id="2977"/>
    <w:bookmarkStart w:name="z4974" w:id="2978"/>
    <w:p>
      <w:pPr>
        <w:spacing w:after="0"/>
        <w:ind w:left="0"/>
        <w:jc w:val="both"/>
      </w:pPr>
      <w:r>
        <w:rPr>
          <w:rFonts w:ascii="Times New Roman"/>
          <w:b w:val="false"/>
          <w:i w:val="false"/>
          <w:color w:val="000000"/>
          <w:sz w:val="28"/>
        </w:rPr>
        <w:t>
      собственный индекс станции AFTN или</w:t>
      </w:r>
    </w:p>
    <w:bookmarkEnd w:id="2978"/>
    <w:bookmarkStart w:name="z4975" w:id="2979"/>
    <w:p>
      <w:pPr>
        <w:spacing w:after="0"/>
        <w:ind w:left="0"/>
        <w:jc w:val="both"/>
      </w:pPr>
      <w:r>
        <w:rPr>
          <w:rFonts w:ascii="Times New Roman"/>
          <w:b w:val="false"/>
          <w:i w:val="false"/>
          <w:color w:val="000000"/>
          <w:sz w:val="28"/>
        </w:rPr>
        <w:t>
      ↓&lt;≡ПРОВЕРЬТЕ*≡ТЕКСТ≡ДОБАВЛЕНО→НОВОЕ→ОКОНЧАНИЕ→</w:t>
      </w:r>
    </w:p>
    <w:bookmarkEnd w:id="2979"/>
    <w:bookmarkStart w:name="z4976" w:id="2980"/>
    <w:p>
      <w:pPr>
        <w:spacing w:after="0"/>
        <w:ind w:left="0"/>
        <w:jc w:val="both"/>
      </w:pPr>
      <w:r>
        <w:rPr>
          <w:rFonts w:ascii="Times New Roman"/>
          <w:b w:val="false"/>
          <w:i w:val="false"/>
          <w:color w:val="000000"/>
          <w:sz w:val="28"/>
        </w:rPr>
        <w:t>
       собственный индекс станции AFTN</w:t>
      </w:r>
    </w:p>
    <w:bookmarkEnd w:id="2980"/>
    <w:bookmarkStart w:name="z4977" w:id="2981"/>
    <w:p>
      <w:pPr>
        <w:spacing w:after="0"/>
        <w:ind w:left="0"/>
        <w:jc w:val="both"/>
      </w:pPr>
      <w:r>
        <w:rPr>
          <w:rFonts w:ascii="Times New Roman"/>
          <w:b w:val="false"/>
          <w:i w:val="false"/>
          <w:color w:val="000000"/>
          <w:sz w:val="28"/>
        </w:rPr>
        <w:t>
      ITA-2</w:t>
      </w:r>
    </w:p>
    <w:bookmarkEnd w:id="2981"/>
    <w:bookmarkStart w:name="z4978" w:id="2982"/>
    <w:p>
      <w:pPr>
        <w:spacing w:after="0"/>
        <w:ind w:left="0"/>
        <w:jc w:val="both"/>
      </w:pPr>
      <w:r>
        <w:rPr>
          <w:rFonts w:ascii="Times New Roman"/>
          <w:b w:val="false"/>
          <w:i w:val="false"/>
          <w:color w:val="000000"/>
          <w:sz w:val="28"/>
        </w:rPr>
        <w:t>
      ↓&lt;≡</w:t>
      </w:r>
    </w:p>
    <w:bookmarkEnd w:id="2982"/>
    <w:bookmarkStart w:name="z4979" w:id="2983"/>
    <w:p>
      <w:pPr>
        <w:spacing w:after="0"/>
        <w:ind w:left="0"/>
        <w:jc w:val="both"/>
      </w:pPr>
      <w:r>
        <w:rPr>
          <w:rFonts w:ascii="Times New Roman"/>
          <w:b w:val="false"/>
          <w:i w:val="false"/>
          <w:color w:val="000000"/>
          <w:sz w:val="28"/>
        </w:rPr>
        <w:t>
      ITA-2 и IA-5</w:t>
      </w:r>
    </w:p>
    <w:bookmarkEnd w:id="2983"/>
    <w:bookmarkStart w:name="z4980" w:id="2984"/>
    <w:p>
      <w:pPr>
        <w:spacing w:after="0"/>
        <w:ind w:left="0"/>
        <w:jc w:val="both"/>
      </w:pPr>
      <w:r>
        <w:rPr>
          <w:rFonts w:ascii="Times New Roman"/>
          <w:b w:val="false"/>
          <w:i w:val="false"/>
          <w:color w:val="000000"/>
          <w:sz w:val="28"/>
        </w:rPr>
        <w:t>
      правильное окончание.</w:t>
      </w:r>
    </w:p>
    <w:bookmarkEnd w:id="2984"/>
    <w:bookmarkStart w:name="z4981" w:id="2985"/>
    <w:p>
      <w:pPr>
        <w:spacing w:after="0"/>
        <w:ind w:left="0"/>
        <w:jc w:val="both"/>
      </w:pPr>
      <w:r>
        <w:rPr>
          <w:rFonts w:ascii="Times New Roman"/>
          <w:b w:val="false"/>
          <w:i w:val="false"/>
          <w:color w:val="000000"/>
          <w:sz w:val="28"/>
        </w:rPr>
        <w:t>
      * - вместо слова ПРОВЕРЬТЕ может быть слово ПРОВЕРИТЬ</w:t>
      </w:r>
    </w:p>
    <w:bookmarkEnd w:id="2985"/>
    <w:bookmarkStart w:name="z4982" w:id="2986"/>
    <w:p>
      <w:pPr>
        <w:spacing w:after="0"/>
        <w:ind w:left="0"/>
        <w:jc w:val="both"/>
      </w:pPr>
      <w:r>
        <w:rPr>
          <w:rFonts w:ascii="Times New Roman"/>
          <w:b w:val="false"/>
          <w:i w:val="false"/>
          <w:color w:val="000000"/>
          <w:sz w:val="28"/>
        </w:rPr>
        <w:t xml:space="preserve">
      Ступенчатое расположение текста на копии, отпечатанной рулонным (страничным) аппаратом, предназначено для немедленного привлечения внимания адреса к данной вставке, указанной в Формате сообщений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Технологии.</w:t>
      </w:r>
    </w:p>
    <w:bookmarkEnd w:id="2986"/>
    <w:bookmarkStart w:name="z4983" w:id="2987"/>
    <w:p>
      <w:pPr>
        <w:spacing w:after="0"/>
        <w:ind w:left="0"/>
        <w:jc w:val="both"/>
      </w:pPr>
      <w:r>
        <w:rPr>
          <w:rFonts w:ascii="Times New Roman"/>
          <w:b w:val="false"/>
          <w:i w:val="false"/>
          <w:color w:val="000000"/>
          <w:sz w:val="28"/>
        </w:rPr>
        <w:t>
      Служебное сообщение вида, указанного в настоящем пункте, может также формироваться в том случае, когда при передаче ретранслируемого сообщения, станция AFTN определила, что данное сообщение содержит более 2100 знаков. В данном случае станция AFTN ограничивает сообщение 2100 знаками, вставляет вставку, указанную в настоящем пункте, а на станцию AFTN, от которой пришло данное сообщение, может сформировать служебное сообщение в соответствии с пунктом 67 настоящей Технологии.</w:t>
      </w:r>
    </w:p>
    <w:bookmarkEnd w:id="2987"/>
    <w:bookmarkStart w:name="z4984" w:id="2988"/>
    <w:p>
      <w:pPr>
        <w:spacing w:after="0"/>
        <w:ind w:left="0"/>
        <w:jc w:val="both"/>
      </w:pPr>
      <w:r>
        <w:rPr>
          <w:rFonts w:ascii="Times New Roman"/>
          <w:b w:val="false"/>
          <w:i w:val="false"/>
          <w:color w:val="000000"/>
          <w:sz w:val="28"/>
        </w:rPr>
        <w:t>
      60. В тех случаях, когда ретрансляционная станция AFTN обнаруживает, что сообщение было получено с полностью искаженной строкой адреса, она отклоняет передачу искаженного сообщения и направляет служебное сообщение на предыдущую станцию AFTN. Текст такого служебного сообщения включает:</w:t>
      </w:r>
    </w:p>
    <w:bookmarkEnd w:id="2988"/>
    <w:bookmarkStart w:name="z4985" w:id="2989"/>
    <w:p>
      <w:pPr>
        <w:spacing w:after="0"/>
        <w:ind w:left="0"/>
        <w:jc w:val="both"/>
      </w:pPr>
      <w:r>
        <w:rPr>
          <w:rFonts w:ascii="Times New Roman"/>
          <w:b w:val="false"/>
          <w:i w:val="false"/>
          <w:color w:val="000000"/>
          <w:sz w:val="28"/>
        </w:rPr>
        <w:t>
      сокращение СЖЦ (SVC);</w:t>
      </w:r>
    </w:p>
    <w:bookmarkEnd w:id="2989"/>
    <w:bookmarkStart w:name="z4986" w:id="2990"/>
    <w:p>
      <w:pPr>
        <w:spacing w:after="0"/>
        <w:ind w:left="0"/>
        <w:jc w:val="both"/>
      </w:pPr>
      <w:r>
        <w:rPr>
          <w:rFonts w:ascii="Times New Roman"/>
          <w:b w:val="false"/>
          <w:i w:val="false"/>
          <w:color w:val="000000"/>
          <w:sz w:val="28"/>
        </w:rPr>
        <w:t>
      процедурный сигнал ЩТА (QTA); процедурный сигнал АДС (ADS);</w:t>
      </w:r>
    </w:p>
    <w:bookmarkEnd w:id="2990"/>
    <w:bookmarkStart w:name="z4987" w:id="2991"/>
    <w:p>
      <w:pPr>
        <w:spacing w:after="0"/>
        <w:ind w:left="0"/>
        <w:jc w:val="both"/>
      </w:pPr>
      <w:r>
        <w:rPr>
          <w:rFonts w:ascii="Times New Roman"/>
          <w:b w:val="false"/>
          <w:i w:val="false"/>
          <w:color w:val="000000"/>
          <w:sz w:val="28"/>
        </w:rPr>
        <w:t>
      обозначение передачи отклоненного сообщения; обозначение ИСКАЖЕНО (CORRUPT);</w:t>
      </w:r>
    </w:p>
    <w:bookmarkEnd w:id="2991"/>
    <w:bookmarkStart w:name="z4988" w:id="2992"/>
    <w:p>
      <w:pPr>
        <w:spacing w:after="0"/>
        <w:ind w:left="0"/>
        <w:jc w:val="both"/>
      </w:pPr>
      <w:r>
        <w:rPr>
          <w:rFonts w:ascii="Times New Roman"/>
          <w:b w:val="false"/>
          <w:i w:val="false"/>
          <w:color w:val="000000"/>
          <w:sz w:val="28"/>
        </w:rPr>
        <w:t>
      сигнал конца сообщения.</w:t>
      </w:r>
    </w:p>
    <w:bookmarkEnd w:id="2992"/>
    <w:bookmarkStart w:name="z4989" w:id="2993"/>
    <w:p>
      <w:pPr>
        <w:spacing w:after="0"/>
        <w:ind w:left="0"/>
        <w:jc w:val="both"/>
      </w:pPr>
      <w:r>
        <w:rPr>
          <w:rFonts w:ascii="Times New Roman"/>
          <w:b w:val="false"/>
          <w:i w:val="false"/>
          <w:color w:val="000000"/>
          <w:sz w:val="28"/>
        </w:rPr>
        <w:t>
      Формат служебного сообщения содержит: в коде ITA-2:</w:t>
      </w:r>
    </w:p>
    <w:bookmarkEnd w:id="2993"/>
    <w:bookmarkStart w:name="z4990" w:id="2994"/>
    <w:p>
      <w:pPr>
        <w:spacing w:after="0"/>
        <w:ind w:left="0"/>
        <w:jc w:val="both"/>
      </w:pPr>
      <w:r>
        <w:rPr>
          <w:rFonts w:ascii="Times New Roman"/>
          <w:b w:val="false"/>
          <w:i w:val="false"/>
          <w:color w:val="000000"/>
          <w:sz w:val="28"/>
        </w:rPr>
        <w:t>
      СЖЦ→↑Щ↓ТА→АДС→АБА↑123→↓ИСКАЖЕНО↓&lt;≡</w:t>
      </w:r>
    </w:p>
    <w:bookmarkEnd w:id="2994"/>
    <w:bookmarkStart w:name="z4991" w:id="2995"/>
    <w:p>
      <w:pPr>
        <w:spacing w:after="0"/>
        <w:ind w:left="0"/>
        <w:jc w:val="both"/>
      </w:pPr>
      <w:r>
        <w:rPr>
          <w:rFonts w:ascii="Times New Roman"/>
          <w:b w:val="false"/>
          <w:i w:val="false"/>
          <w:color w:val="000000"/>
          <w:sz w:val="28"/>
        </w:rPr>
        <w:t>
      или</w:t>
      </w:r>
    </w:p>
    <w:bookmarkEnd w:id="2995"/>
    <w:bookmarkStart w:name="z4992" w:id="2996"/>
    <w:p>
      <w:pPr>
        <w:spacing w:after="0"/>
        <w:ind w:left="0"/>
        <w:jc w:val="both"/>
      </w:pPr>
      <w:r>
        <w:rPr>
          <w:rFonts w:ascii="Times New Roman"/>
          <w:b w:val="false"/>
          <w:i w:val="false"/>
          <w:color w:val="000000"/>
          <w:sz w:val="28"/>
        </w:rPr>
        <w:t>
      SVC→QTA→ADS→ABA↑123→↓CORRUPT↓&lt;≡</w:t>
      </w:r>
    </w:p>
    <w:bookmarkEnd w:id="2996"/>
    <w:bookmarkStart w:name="z4993" w:id="2997"/>
    <w:p>
      <w:pPr>
        <w:spacing w:after="0"/>
        <w:ind w:left="0"/>
        <w:jc w:val="both"/>
      </w:pPr>
      <w:r>
        <w:rPr>
          <w:rFonts w:ascii="Times New Roman"/>
          <w:b w:val="false"/>
          <w:i w:val="false"/>
          <w:color w:val="000000"/>
          <w:sz w:val="28"/>
        </w:rPr>
        <w:t>
      в коде IA-5:</w:t>
      </w:r>
    </w:p>
    <w:bookmarkEnd w:id="2997"/>
    <w:bookmarkStart w:name="z4994" w:id="2998"/>
    <w:p>
      <w:pPr>
        <w:spacing w:after="0"/>
        <w:ind w:left="0"/>
        <w:jc w:val="both"/>
      </w:pPr>
      <w:r>
        <w:rPr>
          <w:rFonts w:ascii="Times New Roman"/>
          <w:b w:val="false"/>
          <w:i w:val="false"/>
          <w:color w:val="000000"/>
          <w:sz w:val="28"/>
        </w:rPr>
        <w:t>
      (STX) СЖЦ→АДС→АБА123→ИСКАЖЕНО&lt;≡</w:t>
      </w:r>
    </w:p>
    <w:bookmarkEnd w:id="2998"/>
    <w:bookmarkStart w:name="z4995" w:id="2999"/>
    <w:p>
      <w:pPr>
        <w:spacing w:after="0"/>
        <w:ind w:left="0"/>
        <w:jc w:val="both"/>
      </w:pPr>
      <w:r>
        <w:rPr>
          <w:rFonts w:ascii="Times New Roman"/>
          <w:b w:val="false"/>
          <w:i w:val="false"/>
          <w:color w:val="000000"/>
          <w:sz w:val="28"/>
        </w:rPr>
        <w:t>
      или</w:t>
      </w:r>
    </w:p>
    <w:bookmarkEnd w:id="2999"/>
    <w:bookmarkStart w:name="z4996" w:id="3000"/>
    <w:p>
      <w:pPr>
        <w:spacing w:after="0"/>
        <w:ind w:left="0"/>
        <w:jc w:val="both"/>
      </w:pPr>
      <w:r>
        <w:rPr>
          <w:rFonts w:ascii="Times New Roman"/>
          <w:b w:val="false"/>
          <w:i w:val="false"/>
          <w:color w:val="000000"/>
          <w:sz w:val="28"/>
        </w:rPr>
        <w:t>
      (STX) SVC→QTA→ADS→ABA123→CORRUPT&lt;≡</w:t>
      </w:r>
    </w:p>
    <w:bookmarkEnd w:id="3000"/>
    <w:bookmarkStart w:name="z4997" w:id="3001"/>
    <w:p>
      <w:pPr>
        <w:spacing w:after="0"/>
        <w:ind w:left="0"/>
        <w:jc w:val="both"/>
      </w:pPr>
      <w:r>
        <w:rPr>
          <w:rFonts w:ascii="Times New Roman"/>
          <w:b w:val="false"/>
          <w:i w:val="false"/>
          <w:color w:val="000000"/>
          <w:sz w:val="28"/>
        </w:rPr>
        <w:t>
      Станция AFTN, принимающая такое служебное сообщение обеспечивает повторную передачу исходного сообщения с новым обозначением передачи и правильной строкой адреса.</w:t>
      </w:r>
    </w:p>
    <w:bookmarkEnd w:id="3001"/>
    <w:bookmarkStart w:name="z4998" w:id="3002"/>
    <w:p>
      <w:pPr>
        <w:spacing w:after="0"/>
        <w:ind w:left="0"/>
        <w:jc w:val="both"/>
      </w:pPr>
      <w:r>
        <w:rPr>
          <w:rFonts w:ascii="Times New Roman"/>
          <w:b w:val="false"/>
          <w:i w:val="false"/>
          <w:color w:val="000000"/>
          <w:sz w:val="28"/>
        </w:rPr>
        <w:t>
      61. В тех случаях, когда ретрансляционная станция AFTN обнаруживает полученное сообщение с недействительным (то есть длина не соответствует 8 буквам) или неизвестным индексом адресата (отсутствует в путевых списках станции), она ретранслирует сообщение в действительные адреса, используя процедуры, изложенные в пункте 88 настоящей Технологии.</w:t>
      </w:r>
    </w:p>
    <w:bookmarkEnd w:id="3002"/>
    <w:bookmarkStart w:name="z4999" w:id="3003"/>
    <w:p>
      <w:pPr>
        <w:spacing w:after="0"/>
        <w:ind w:left="0"/>
        <w:jc w:val="both"/>
      </w:pPr>
      <w:r>
        <w:rPr>
          <w:rFonts w:ascii="Times New Roman"/>
          <w:b w:val="false"/>
          <w:i w:val="false"/>
          <w:color w:val="000000"/>
          <w:sz w:val="28"/>
        </w:rPr>
        <w:t>
      Для неизвестного индекса адресата и когда источник сообщения не имеет ошибки, станция AFTN направляет служебное сообщение отправителю. Текст такого служебного сообщения содержит:</w:t>
      </w:r>
    </w:p>
    <w:bookmarkEnd w:id="3003"/>
    <w:bookmarkStart w:name="z5000" w:id="3004"/>
    <w:p>
      <w:pPr>
        <w:spacing w:after="0"/>
        <w:ind w:left="0"/>
        <w:jc w:val="both"/>
      </w:pPr>
      <w:r>
        <w:rPr>
          <w:rFonts w:ascii="Times New Roman"/>
          <w:b w:val="false"/>
          <w:i w:val="false"/>
          <w:color w:val="000000"/>
          <w:sz w:val="28"/>
        </w:rPr>
        <w:t>
      сокращение СЖЦ (SVC);</w:t>
      </w:r>
    </w:p>
    <w:bookmarkEnd w:id="3004"/>
    <w:bookmarkStart w:name="z5001" w:id="3005"/>
    <w:p>
      <w:pPr>
        <w:spacing w:after="0"/>
        <w:ind w:left="0"/>
        <w:jc w:val="both"/>
      </w:pPr>
      <w:r>
        <w:rPr>
          <w:rFonts w:ascii="Times New Roman"/>
          <w:b w:val="false"/>
          <w:i w:val="false"/>
          <w:color w:val="000000"/>
          <w:sz w:val="28"/>
        </w:rPr>
        <w:t>
      процедурный сигнал АДС (ADS); источник ошибочного сообщения; функцию выравнивания;</w:t>
      </w:r>
    </w:p>
    <w:bookmarkEnd w:id="3005"/>
    <w:bookmarkStart w:name="z5002" w:id="3006"/>
    <w:p>
      <w:pPr>
        <w:spacing w:after="0"/>
        <w:ind w:left="0"/>
        <w:jc w:val="both"/>
      </w:pPr>
      <w:r>
        <w:rPr>
          <w:rFonts w:ascii="Times New Roman"/>
          <w:b w:val="false"/>
          <w:i w:val="false"/>
          <w:color w:val="000000"/>
          <w:sz w:val="28"/>
        </w:rPr>
        <w:t>
      строку адреса полученного сообщения; функцию выравнивания;</w:t>
      </w:r>
    </w:p>
    <w:bookmarkEnd w:id="3006"/>
    <w:bookmarkStart w:name="z5003" w:id="3007"/>
    <w:p>
      <w:pPr>
        <w:spacing w:after="0"/>
        <w:ind w:left="0"/>
        <w:jc w:val="both"/>
      </w:pPr>
      <w:r>
        <w:rPr>
          <w:rFonts w:ascii="Times New Roman"/>
          <w:b w:val="false"/>
          <w:i w:val="false"/>
          <w:color w:val="000000"/>
          <w:sz w:val="28"/>
        </w:rPr>
        <w:t>
      обозначение НЕИЗВЕСТНО (UNKNOWN); неизвестный индекс(ы) адресата;</w:t>
      </w:r>
    </w:p>
    <w:bookmarkEnd w:id="3007"/>
    <w:bookmarkStart w:name="z5004" w:id="3008"/>
    <w:p>
      <w:pPr>
        <w:spacing w:after="0"/>
        <w:ind w:left="0"/>
        <w:jc w:val="both"/>
      </w:pPr>
      <w:r>
        <w:rPr>
          <w:rFonts w:ascii="Times New Roman"/>
          <w:b w:val="false"/>
          <w:i w:val="false"/>
          <w:color w:val="000000"/>
          <w:sz w:val="28"/>
        </w:rPr>
        <w:t>
      сигнал конца сообщения текста.</w:t>
      </w:r>
    </w:p>
    <w:bookmarkEnd w:id="3008"/>
    <w:bookmarkStart w:name="z5005" w:id="3009"/>
    <w:p>
      <w:pPr>
        <w:spacing w:after="0"/>
        <w:ind w:left="0"/>
        <w:jc w:val="both"/>
      </w:pPr>
      <w:r>
        <w:rPr>
          <w:rFonts w:ascii="Times New Roman"/>
          <w:b w:val="false"/>
          <w:i w:val="false"/>
          <w:color w:val="000000"/>
          <w:sz w:val="28"/>
        </w:rPr>
        <w:t>
      Формат служебного сообщения содержит: в коде ITA-2:</w:t>
      </w:r>
    </w:p>
    <w:bookmarkEnd w:id="3009"/>
    <w:bookmarkStart w:name="z5006" w:id="3010"/>
    <w:p>
      <w:pPr>
        <w:spacing w:after="0"/>
        <w:ind w:left="0"/>
        <w:jc w:val="both"/>
      </w:pPr>
      <w:r>
        <w:rPr>
          <w:rFonts w:ascii="Times New Roman"/>
          <w:b w:val="false"/>
          <w:i w:val="false"/>
          <w:color w:val="000000"/>
          <w:sz w:val="28"/>
        </w:rPr>
        <w:t>
      СЖЦ→АДС→↑121320↓→УАААЫМЫЬ&lt;≡</w:t>
      </w:r>
    </w:p>
    <w:bookmarkEnd w:id="3010"/>
    <w:bookmarkStart w:name="z5007" w:id="3011"/>
    <w:p>
      <w:pPr>
        <w:spacing w:after="0"/>
        <w:ind w:left="0"/>
        <w:jc w:val="both"/>
      </w:pPr>
      <w:r>
        <w:rPr>
          <w:rFonts w:ascii="Times New Roman"/>
          <w:b w:val="false"/>
          <w:i w:val="false"/>
          <w:color w:val="000000"/>
          <w:sz w:val="28"/>
        </w:rPr>
        <w:t>
      ГГ→УАТТЫМЫЬ→УАИИЫМЫЬ→УАППЫМЫЬ&lt;≡</w:t>
      </w:r>
    </w:p>
    <w:bookmarkEnd w:id="3011"/>
    <w:bookmarkStart w:name="z5008" w:id="3012"/>
    <w:p>
      <w:pPr>
        <w:spacing w:after="0"/>
        <w:ind w:left="0"/>
        <w:jc w:val="both"/>
      </w:pPr>
      <w:r>
        <w:rPr>
          <w:rFonts w:ascii="Times New Roman"/>
          <w:b w:val="false"/>
          <w:i w:val="false"/>
          <w:color w:val="000000"/>
          <w:sz w:val="28"/>
        </w:rPr>
        <w:t>
      НЕИЗВЕСТНО→УАППЫМЫЬ↓&lt;≡</w:t>
      </w:r>
    </w:p>
    <w:bookmarkEnd w:id="3012"/>
    <w:bookmarkStart w:name="z5009" w:id="3013"/>
    <w:p>
      <w:pPr>
        <w:spacing w:after="0"/>
        <w:ind w:left="0"/>
        <w:jc w:val="both"/>
      </w:pPr>
      <w:r>
        <w:rPr>
          <w:rFonts w:ascii="Times New Roman"/>
          <w:b w:val="false"/>
          <w:i w:val="false"/>
          <w:color w:val="000000"/>
          <w:sz w:val="28"/>
        </w:rPr>
        <w:t>
      или</w:t>
      </w:r>
    </w:p>
    <w:bookmarkEnd w:id="3013"/>
    <w:bookmarkStart w:name="z5010" w:id="3014"/>
    <w:p>
      <w:pPr>
        <w:spacing w:after="0"/>
        <w:ind w:left="0"/>
        <w:jc w:val="both"/>
      </w:pPr>
      <w:r>
        <w:rPr>
          <w:rFonts w:ascii="Times New Roman"/>
          <w:b w:val="false"/>
          <w:i w:val="false"/>
          <w:color w:val="000000"/>
          <w:sz w:val="28"/>
        </w:rPr>
        <w:t>
      SVC→ADS→↑121320↓→UAAAYMYX&lt;≡</w:t>
      </w:r>
    </w:p>
    <w:bookmarkEnd w:id="3014"/>
    <w:bookmarkStart w:name="z5011" w:id="3015"/>
    <w:p>
      <w:pPr>
        <w:spacing w:after="0"/>
        <w:ind w:left="0"/>
        <w:jc w:val="both"/>
      </w:pPr>
      <w:r>
        <w:rPr>
          <w:rFonts w:ascii="Times New Roman"/>
          <w:b w:val="false"/>
          <w:i w:val="false"/>
          <w:color w:val="000000"/>
          <w:sz w:val="28"/>
        </w:rPr>
        <w:t>
      GG→UATTYMYX→UAIIYMYX→UAPPYMYX&lt;≡</w:t>
      </w:r>
    </w:p>
    <w:bookmarkEnd w:id="3015"/>
    <w:bookmarkStart w:name="z5012" w:id="3016"/>
    <w:p>
      <w:pPr>
        <w:spacing w:after="0"/>
        <w:ind w:left="0"/>
        <w:jc w:val="both"/>
      </w:pPr>
      <w:r>
        <w:rPr>
          <w:rFonts w:ascii="Times New Roman"/>
          <w:b w:val="false"/>
          <w:i w:val="false"/>
          <w:color w:val="000000"/>
          <w:sz w:val="28"/>
        </w:rPr>
        <w:t>
      UNKNOWN→UAPPYMYX↓&lt;≡</w:t>
      </w:r>
    </w:p>
    <w:bookmarkEnd w:id="3016"/>
    <w:bookmarkStart w:name="z5013" w:id="3017"/>
    <w:p>
      <w:pPr>
        <w:spacing w:after="0"/>
        <w:ind w:left="0"/>
        <w:jc w:val="both"/>
      </w:pPr>
      <w:r>
        <w:rPr>
          <w:rFonts w:ascii="Times New Roman"/>
          <w:b w:val="false"/>
          <w:i w:val="false"/>
          <w:color w:val="000000"/>
          <w:sz w:val="28"/>
        </w:rPr>
        <w:t>
      в коде IA-5:</w:t>
      </w:r>
    </w:p>
    <w:bookmarkEnd w:id="3017"/>
    <w:bookmarkStart w:name="z5014" w:id="3018"/>
    <w:p>
      <w:pPr>
        <w:spacing w:after="0"/>
        <w:ind w:left="0"/>
        <w:jc w:val="both"/>
      </w:pPr>
      <w:r>
        <w:rPr>
          <w:rFonts w:ascii="Times New Roman"/>
          <w:b w:val="false"/>
          <w:i w:val="false"/>
          <w:color w:val="000000"/>
          <w:sz w:val="28"/>
        </w:rPr>
        <w:t>
      СЖЦ→АДС→121320→УАААЫМЫЬ&lt;≡</w:t>
      </w:r>
    </w:p>
    <w:bookmarkEnd w:id="3018"/>
    <w:bookmarkStart w:name="z5015" w:id="3019"/>
    <w:p>
      <w:pPr>
        <w:spacing w:after="0"/>
        <w:ind w:left="0"/>
        <w:jc w:val="both"/>
      </w:pPr>
      <w:r>
        <w:rPr>
          <w:rFonts w:ascii="Times New Roman"/>
          <w:b w:val="false"/>
          <w:i w:val="false"/>
          <w:color w:val="000000"/>
          <w:sz w:val="28"/>
        </w:rPr>
        <w:t>
      ГГ→УАТТЫМЫЬ→УАИИЫМЫЬ→УАППЫМЫЬ&lt;≡</w:t>
      </w:r>
    </w:p>
    <w:bookmarkEnd w:id="3019"/>
    <w:bookmarkStart w:name="z5016" w:id="3020"/>
    <w:p>
      <w:pPr>
        <w:spacing w:after="0"/>
        <w:ind w:left="0"/>
        <w:jc w:val="both"/>
      </w:pPr>
      <w:r>
        <w:rPr>
          <w:rFonts w:ascii="Times New Roman"/>
          <w:b w:val="false"/>
          <w:i w:val="false"/>
          <w:color w:val="000000"/>
          <w:sz w:val="28"/>
        </w:rPr>
        <w:t>
      НЕИЗВЕСТНО→УАППЫМЫЬ&lt;=</w:t>
      </w:r>
    </w:p>
    <w:bookmarkEnd w:id="3020"/>
    <w:bookmarkStart w:name="z5017" w:id="3021"/>
    <w:p>
      <w:pPr>
        <w:spacing w:after="0"/>
        <w:ind w:left="0"/>
        <w:jc w:val="both"/>
      </w:pPr>
      <w:r>
        <w:rPr>
          <w:rFonts w:ascii="Times New Roman"/>
          <w:b w:val="false"/>
          <w:i w:val="false"/>
          <w:color w:val="000000"/>
          <w:sz w:val="28"/>
        </w:rPr>
        <w:t>
      или</w:t>
      </w:r>
    </w:p>
    <w:bookmarkEnd w:id="3021"/>
    <w:bookmarkStart w:name="z5018" w:id="3022"/>
    <w:p>
      <w:pPr>
        <w:spacing w:after="0"/>
        <w:ind w:left="0"/>
        <w:jc w:val="both"/>
      </w:pPr>
      <w:r>
        <w:rPr>
          <w:rFonts w:ascii="Times New Roman"/>
          <w:b w:val="false"/>
          <w:i w:val="false"/>
          <w:color w:val="000000"/>
          <w:sz w:val="28"/>
        </w:rPr>
        <w:t>
      SVC→ADS→121320→UAAAYMYX&lt;≡</w:t>
      </w:r>
    </w:p>
    <w:bookmarkEnd w:id="3022"/>
    <w:bookmarkStart w:name="z5019" w:id="3023"/>
    <w:p>
      <w:pPr>
        <w:spacing w:after="0"/>
        <w:ind w:left="0"/>
        <w:jc w:val="both"/>
      </w:pPr>
      <w:r>
        <w:rPr>
          <w:rFonts w:ascii="Times New Roman"/>
          <w:b w:val="false"/>
          <w:i w:val="false"/>
          <w:color w:val="000000"/>
          <w:sz w:val="28"/>
        </w:rPr>
        <w:t>
      GG→UATTYMYX→UAIIYMYX→UAPPYMYX&lt;≡</w:t>
      </w:r>
    </w:p>
    <w:bookmarkEnd w:id="3023"/>
    <w:bookmarkStart w:name="z5020" w:id="3024"/>
    <w:p>
      <w:pPr>
        <w:spacing w:after="0"/>
        <w:ind w:left="0"/>
        <w:jc w:val="both"/>
      </w:pPr>
      <w:r>
        <w:rPr>
          <w:rFonts w:ascii="Times New Roman"/>
          <w:b w:val="false"/>
          <w:i w:val="false"/>
          <w:color w:val="000000"/>
          <w:sz w:val="28"/>
        </w:rPr>
        <w:t>
      UNKNOWN→UAPPYMYX&lt;≡</w:t>
      </w:r>
    </w:p>
    <w:bookmarkEnd w:id="3024"/>
    <w:bookmarkStart w:name="z5021" w:id="3025"/>
    <w:p>
      <w:pPr>
        <w:spacing w:after="0"/>
        <w:ind w:left="0"/>
        <w:jc w:val="both"/>
      </w:pPr>
      <w:r>
        <w:rPr>
          <w:rFonts w:ascii="Times New Roman"/>
          <w:b w:val="false"/>
          <w:i w:val="false"/>
          <w:color w:val="000000"/>
          <w:sz w:val="28"/>
        </w:rPr>
        <w:t>
      Станция AFTN, принявшая такое служебное сообщение, получает правильный индекс адресата и повторяет сообщение адресату, используя процедуру отделенного адреса в соответствии с пунктом 89 настоящей Технологии.</w:t>
      </w:r>
    </w:p>
    <w:bookmarkEnd w:id="3025"/>
    <w:bookmarkStart w:name="z5022" w:id="3026"/>
    <w:p>
      <w:pPr>
        <w:spacing w:after="0"/>
        <w:ind w:left="0"/>
        <w:jc w:val="both"/>
      </w:pPr>
      <w:r>
        <w:rPr>
          <w:rFonts w:ascii="Times New Roman"/>
          <w:b w:val="false"/>
          <w:i w:val="false"/>
          <w:color w:val="000000"/>
          <w:sz w:val="28"/>
        </w:rPr>
        <w:t>
      Когда применяется правило пункта 61 настоящей Технологии, за исключением случаев, предусмотренных в подпункте 1) настоящего пункта, станция AFTN направляет служебное сообщение на предыдущую станцию AFTN с запросом исправления ошибки;</w:t>
      </w:r>
    </w:p>
    <w:bookmarkEnd w:id="3026"/>
    <w:bookmarkStart w:name="z5023" w:id="3027"/>
    <w:p>
      <w:pPr>
        <w:spacing w:after="0"/>
        <w:ind w:left="0"/>
        <w:jc w:val="both"/>
      </w:pPr>
      <w:r>
        <w:rPr>
          <w:rFonts w:ascii="Times New Roman"/>
          <w:b w:val="false"/>
          <w:i w:val="false"/>
          <w:color w:val="000000"/>
          <w:sz w:val="28"/>
        </w:rPr>
        <w:t>
      Текст такого служебного сообщения содержит: сокращение СЖЦ (SVC);</w:t>
      </w:r>
    </w:p>
    <w:bookmarkEnd w:id="3027"/>
    <w:bookmarkStart w:name="z5024" w:id="3028"/>
    <w:p>
      <w:pPr>
        <w:spacing w:after="0"/>
        <w:ind w:left="0"/>
        <w:jc w:val="both"/>
      </w:pPr>
      <w:r>
        <w:rPr>
          <w:rFonts w:ascii="Times New Roman"/>
          <w:b w:val="false"/>
          <w:i w:val="false"/>
          <w:color w:val="000000"/>
          <w:sz w:val="28"/>
        </w:rPr>
        <w:t>
      процедурный сигнал АДС (ADS);</w:t>
      </w:r>
    </w:p>
    <w:bookmarkEnd w:id="3028"/>
    <w:bookmarkStart w:name="z5025" w:id="3029"/>
    <w:p>
      <w:pPr>
        <w:spacing w:after="0"/>
        <w:ind w:left="0"/>
        <w:jc w:val="both"/>
      </w:pPr>
      <w:r>
        <w:rPr>
          <w:rFonts w:ascii="Times New Roman"/>
          <w:b w:val="false"/>
          <w:i w:val="false"/>
          <w:color w:val="000000"/>
          <w:sz w:val="28"/>
        </w:rPr>
        <w:t>
      обозначение передачи ошибочного сообщения; функцию выравнивания;</w:t>
      </w:r>
    </w:p>
    <w:bookmarkEnd w:id="3029"/>
    <w:bookmarkStart w:name="z5026" w:id="3030"/>
    <w:p>
      <w:pPr>
        <w:spacing w:after="0"/>
        <w:ind w:left="0"/>
        <w:jc w:val="both"/>
      </w:pPr>
      <w:r>
        <w:rPr>
          <w:rFonts w:ascii="Times New Roman"/>
          <w:b w:val="false"/>
          <w:i w:val="false"/>
          <w:color w:val="000000"/>
          <w:sz w:val="28"/>
        </w:rPr>
        <w:t>
      строку адреса полученного сообщения; функцию выравнивания;</w:t>
      </w:r>
    </w:p>
    <w:bookmarkEnd w:id="3030"/>
    <w:bookmarkStart w:name="z5027" w:id="3031"/>
    <w:p>
      <w:pPr>
        <w:spacing w:after="0"/>
        <w:ind w:left="0"/>
        <w:jc w:val="both"/>
      </w:pPr>
      <w:r>
        <w:rPr>
          <w:rFonts w:ascii="Times New Roman"/>
          <w:b w:val="false"/>
          <w:i w:val="false"/>
          <w:color w:val="000000"/>
          <w:sz w:val="28"/>
        </w:rPr>
        <w:t>
      одно из двух:</w:t>
      </w:r>
    </w:p>
    <w:bookmarkEnd w:id="3031"/>
    <w:bookmarkStart w:name="z5028" w:id="3032"/>
    <w:p>
      <w:pPr>
        <w:spacing w:after="0"/>
        <w:ind w:left="0"/>
        <w:jc w:val="both"/>
      </w:pPr>
      <w:r>
        <w:rPr>
          <w:rFonts w:ascii="Times New Roman"/>
          <w:b w:val="false"/>
          <w:i w:val="false"/>
          <w:color w:val="000000"/>
          <w:sz w:val="28"/>
        </w:rPr>
        <w:t>
      для недействительного индекса адресата - обозначение ПРОВЕРЬТЕ* (CHECK);</w:t>
      </w:r>
    </w:p>
    <w:bookmarkEnd w:id="3032"/>
    <w:bookmarkStart w:name="z5029" w:id="3033"/>
    <w:p>
      <w:pPr>
        <w:spacing w:after="0"/>
        <w:ind w:left="0"/>
        <w:jc w:val="both"/>
      </w:pPr>
      <w:r>
        <w:rPr>
          <w:rFonts w:ascii="Times New Roman"/>
          <w:b w:val="false"/>
          <w:i w:val="false"/>
          <w:color w:val="000000"/>
          <w:sz w:val="28"/>
        </w:rPr>
        <w:t>
      для неизвестного индекса адресата - обозначение НЕИЗВЕСТНО (UNKNOWN);</w:t>
      </w:r>
    </w:p>
    <w:bookmarkEnd w:id="3033"/>
    <w:bookmarkStart w:name="z5030" w:id="3034"/>
    <w:p>
      <w:pPr>
        <w:spacing w:after="0"/>
        <w:ind w:left="0"/>
        <w:jc w:val="both"/>
      </w:pPr>
      <w:r>
        <w:rPr>
          <w:rFonts w:ascii="Times New Roman"/>
          <w:b w:val="false"/>
          <w:i w:val="false"/>
          <w:color w:val="000000"/>
          <w:sz w:val="28"/>
        </w:rPr>
        <w:t>
      недействительный или неизвестный индекс(ы) адресата; сигнал конца текста.</w:t>
      </w:r>
    </w:p>
    <w:bookmarkEnd w:id="3034"/>
    <w:bookmarkStart w:name="z5031" w:id="3035"/>
    <w:p>
      <w:pPr>
        <w:spacing w:after="0"/>
        <w:ind w:left="0"/>
        <w:jc w:val="both"/>
      </w:pPr>
      <w:r>
        <w:rPr>
          <w:rFonts w:ascii="Times New Roman"/>
          <w:b w:val="false"/>
          <w:i w:val="false"/>
          <w:color w:val="000000"/>
          <w:sz w:val="28"/>
        </w:rPr>
        <w:t>
      Формат служебного сообщения содержит:</w:t>
      </w:r>
    </w:p>
    <w:bookmarkEnd w:id="3035"/>
    <w:bookmarkStart w:name="z5032" w:id="3036"/>
    <w:p>
      <w:pPr>
        <w:spacing w:after="0"/>
        <w:ind w:left="0"/>
        <w:jc w:val="both"/>
      </w:pPr>
      <w:r>
        <w:rPr>
          <w:rFonts w:ascii="Times New Roman"/>
          <w:b w:val="false"/>
          <w:i w:val="false"/>
          <w:color w:val="000000"/>
          <w:sz w:val="28"/>
        </w:rPr>
        <w:t>
      в коде ITA-2:</w:t>
      </w:r>
    </w:p>
    <w:bookmarkEnd w:id="3036"/>
    <w:bookmarkStart w:name="z5033" w:id="3037"/>
    <w:p>
      <w:pPr>
        <w:spacing w:after="0"/>
        <w:ind w:left="0"/>
        <w:jc w:val="both"/>
      </w:pPr>
      <w:r>
        <w:rPr>
          <w:rFonts w:ascii="Times New Roman"/>
          <w:b w:val="false"/>
          <w:i w:val="false"/>
          <w:color w:val="000000"/>
          <w:sz w:val="28"/>
        </w:rPr>
        <w:t>
      для неизвестного адреса:</w:t>
      </w:r>
    </w:p>
    <w:bookmarkEnd w:id="3037"/>
    <w:bookmarkStart w:name="z5034" w:id="3038"/>
    <w:p>
      <w:pPr>
        <w:spacing w:after="0"/>
        <w:ind w:left="0"/>
        <w:jc w:val="both"/>
      </w:pPr>
      <w:r>
        <w:rPr>
          <w:rFonts w:ascii="Times New Roman"/>
          <w:b w:val="false"/>
          <w:i w:val="false"/>
          <w:color w:val="000000"/>
          <w:sz w:val="28"/>
        </w:rPr>
        <w:t>
      СЖЦ→АДС→АБА↑123↓&lt;≡</w:t>
      </w:r>
    </w:p>
    <w:bookmarkEnd w:id="3038"/>
    <w:bookmarkStart w:name="z5035" w:id="3039"/>
    <w:p>
      <w:pPr>
        <w:spacing w:after="0"/>
        <w:ind w:left="0"/>
        <w:jc w:val="both"/>
      </w:pPr>
      <w:r>
        <w:rPr>
          <w:rFonts w:ascii="Times New Roman"/>
          <w:b w:val="false"/>
          <w:i w:val="false"/>
          <w:color w:val="000000"/>
          <w:sz w:val="28"/>
        </w:rPr>
        <w:t>
      ГГ→УАТТЫМЫЬ→УАИИЫМЫЬ→УАППЫМЫЬ&lt;≡</w:t>
      </w:r>
    </w:p>
    <w:bookmarkEnd w:id="3039"/>
    <w:bookmarkStart w:name="z5036" w:id="3040"/>
    <w:p>
      <w:pPr>
        <w:spacing w:after="0"/>
        <w:ind w:left="0"/>
        <w:jc w:val="both"/>
      </w:pPr>
      <w:r>
        <w:rPr>
          <w:rFonts w:ascii="Times New Roman"/>
          <w:b w:val="false"/>
          <w:i w:val="false"/>
          <w:color w:val="000000"/>
          <w:sz w:val="28"/>
        </w:rPr>
        <w:t>
      НЕИЗВЕСТНО→УАППЫМЫЬ↓&lt;≡</w:t>
      </w:r>
    </w:p>
    <w:bookmarkEnd w:id="3040"/>
    <w:bookmarkStart w:name="z5037" w:id="3041"/>
    <w:p>
      <w:pPr>
        <w:spacing w:after="0"/>
        <w:ind w:left="0"/>
        <w:jc w:val="both"/>
      </w:pPr>
      <w:r>
        <w:rPr>
          <w:rFonts w:ascii="Times New Roman"/>
          <w:b w:val="false"/>
          <w:i w:val="false"/>
          <w:color w:val="000000"/>
          <w:sz w:val="28"/>
        </w:rPr>
        <w:t>
      или</w:t>
      </w:r>
    </w:p>
    <w:bookmarkEnd w:id="3041"/>
    <w:bookmarkStart w:name="z5038" w:id="3042"/>
    <w:p>
      <w:pPr>
        <w:spacing w:after="0"/>
        <w:ind w:left="0"/>
        <w:jc w:val="both"/>
      </w:pPr>
      <w:r>
        <w:rPr>
          <w:rFonts w:ascii="Times New Roman"/>
          <w:b w:val="false"/>
          <w:i w:val="false"/>
          <w:color w:val="000000"/>
          <w:sz w:val="28"/>
        </w:rPr>
        <w:t>
      SVC→ADS→ABA↑123↓&lt;≡</w:t>
      </w:r>
    </w:p>
    <w:bookmarkEnd w:id="3042"/>
    <w:bookmarkStart w:name="z5039" w:id="3043"/>
    <w:p>
      <w:pPr>
        <w:spacing w:after="0"/>
        <w:ind w:left="0"/>
        <w:jc w:val="both"/>
      </w:pPr>
      <w:r>
        <w:rPr>
          <w:rFonts w:ascii="Times New Roman"/>
          <w:b w:val="false"/>
          <w:i w:val="false"/>
          <w:color w:val="000000"/>
          <w:sz w:val="28"/>
        </w:rPr>
        <w:t>
      GG→UATTYMYX→UAIIYMYX→UAPPYMYX&lt;≡</w:t>
      </w:r>
    </w:p>
    <w:bookmarkEnd w:id="3043"/>
    <w:bookmarkStart w:name="z5040" w:id="3044"/>
    <w:p>
      <w:pPr>
        <w:spacing w:after="0"/>
        <w:ind w:left="0"/>
        <w:jc w:val="both"/>
      </w:pPr>
      <w:r>
        <w:rPr>
          <w:rFonts w:ascii="Times New Roman"/>
          <w:b w:val="false"/>
          <w:i w:val="false"/>
          <w:color w:val="000000"/>
          <w:sz w:val="28"/>
        </w:rPr>
        <w:t>
      UNKNOWN→UAPPYMYX &lt;≡</w:t>
      </w:r>
    </w:p>
    <w:bookmarkEnd w:id="3044"/>
    <w:bookmarkStart w:name="z5041" w:id="3045"/>
    <w:p>
      <w:pPr>
        <w:spacing w:after="0"/>
        <w:ind w:left="0"/>
        <w:jc w:val="both"/>
      </w:pPr>
      <w:r>
        <w:rPr>
          <w:rFonts w:ascii="Times New Roman"/>
          <w:b w:val="false"/>
          <w:i w:val="false"/>
          <w:color w:val="000000"/>
          <w:sz w:val="28"/>
        </w:rPr>
        <w:t>
      для недействительного адреса:</w:t>
      </w:r>
    </w:p>
    <w:bookmarkEnd w:id="3045"/>
    <w:bookmarkStart w:name="z5042" w:id="3046"/>
    <w:p>
      <w:pPr>
        <w:spacing w:after="0"/>
        <w:ind w:left="0"/>
        <w:jc w:val="both"/>
      </w:pPr>
      <w:r>
        <w:rPr>
          <w:rFonts w:ascii="Times New Roman"/>
          <w:b w:val="false"/>
          <w:i w:val="false"/>
          <w:color w:val="000000"/>
          <w:sz w:val="28"/>
        </w:rPr>
        <w:t>
      СЖЦ→АДС→АБА↑121↓&lt;≡</w:t>
      </w:r>
    </w:p>
    <w:bookmarkEnd w:id="3046"/>
    <w:bookmarkStart w:name="z5043" w:id="3047"/>
    <w:p>
      <w:pPr>
        <w:spacing w:after="0"/>
        <w:ind w:left="0"/>
        <w:jc w:val="both"/>
      </w:pPr>
      <w:r>
        <w:rPr>
          <w:rFonts w:ascii="Times New Roman"/>
          <w:b w:val="false"/>
          <w:i w:val="false"/>
          <w:color w:val="000000"/>
          <w:sz w:val="28"/>
        </w:rPr>
        <w:t>
      ГГ→УАТТЫМЫЬ→УАИИЫМЫ&lt;≡</w:t>
      </w:r>
    </w:p>
    <w:bookmarkEnd w:id="3047"/>
    <w:bookmarkStart w:name="z5044" w:id="3048"/>
    <w:p>
      <w:pPr>
        <w:spacing w:after="0"/>
        <w:ind w:left="0"/>
        <w:jc w:val="both"/>
      </w:pPr>
      <w:r>
        <w:rPr>
          <w:rFonts w:ascii="Times New Roman"/>
          <w:b w:val="false"/>
          <w:i w:val="false"/>
          <w:color w:val="000000"/>
          <w:sz w:val="28"/>
        </w:rPr>
        <w:t>
      ПРОВЕРЬТЕ*→УАИИЫМЫ↓&lt;≡</w:t>
      </w:r>
    </w:p>
    <w:bookmarkEnd w:id="3048"/>
    <w:bookmarkStart w:name="z5045" w:id="3049"/>
    <w:p>
      <w:pPr>
        <w:spacing w:after="0"/>
        <w:ind w:left="0"/>
        <w:jc w:val="both"/>
      </w:pPr>
      <w:r>
        <w:rPr>
          <w:rFonts w:ascii="Times New Roman"/>
          <w:b w:val="false"/>
          <w:i w:val="false"/>
          <w:color w:val="000000"/>
          <w:sz w:val="28"/>
        </w:rPr>
        <w:t>
      или</w:t>
      </w:r>
    </w:p>
    <w:bookmarkEnd w:id="3049"/>
    <w:bookmarkStart w:name="z5046" w:id="3050"/>
    <w:p>
      <w:pPr>
        <w:spacing w:after="0"/>
        <w:ind w:left="0"/>
        <w:jc w:val="both"/>
      </w:pPr>
      <w:r>
        <w:rPr>
          <w:rFonts w:ascii="Times New Roman"/>
          <w:b w:val="false"/>
          <w:i w:val="false"/>
          <w:color w:val="000000"/>
          <w:sz w:val="28"/>
        </w:rPr>
        <w:t>
      SVC→ADS→ABA↑121↓&lt;≡</w:t>
      </w:r>
    </w:p>
    <w:bookmarkEnd w:id="3050"/>
    <w:bookmarkStart w:name="z5047" w:id="3051"/>
    <w:p>
      <w:pPr>
        <w:spacing w:after="0"/>
        <w:ind w:left="0"/>
        <w:jc w:val="both"/>
      </w:pPr>
      <w:r>
        <w:rPr>
          <w:rFonts w:ascii="Times New Roman"/>
          <w:b w:val="false"/>
          <w:i w:val="false"/>
          <w:color w:val="000000"/>
          <w:sz w:val="28"/>
        </w:rPr>
        <w:t>
      GG→UATTYMYX→UAIIYMY&lt;≡</w:t>
      </w:r>
    </w:p>
    <w:bookmarkEnd w:id="3051"/>
    <w:bookmarkStart w:name="z5048" w:id="3052"/>
    <w:p>
      <w:pPr>
        <w:spacing w:after="0"/>
        <w:ind w:left="0"/>
        <w:jc w:val="both"/>
      </w:pPr>
      <w:r>
        <w:rPr>
          <w:rFonts w:ascii="Times New Roman"/>
          <w:b w:val="false"/>
          <w:i w:val="false"/>
          <w:color w:val="000000"/>
          <w:sz w:val="28"/>
        </w:rPr>
        <w:t>
      CHECK→UAIIYMY↓&lt;≡</w:t>
      </w:r>
    </w:p>
    <w:bookmarkEnd w:id="3052"/>
    <w:bookmarkStart w:name="z5049" w:id="3053"/>
    <w:p>
      <w:pPr>
        <w:spacing w:after="0"/>
        <w:ind w:left="0"/>
        <w:jc w:val="both"/>
      </w:pPr>
      <w:r>
        <w:rPr>
          <w:rFonts w:ascii="Times New Roman"/>
          <w:b w:val="false"/>
          <w:i w:val="false"/>
          <w:color w:val="000000"/>
          <w:sz w:val="28"/>
        </w:rPr>
        <w:t>
      в коде IA-5:</w:t>
      </w:r>
    </w:p>
    <w:bookmarkEnd w:id="3053"/>
    <w:bookmarkStart w:name="z5050" w:id="3054"/>
    <w:p>
      <w:pPr>
        <w:spacing w:after="0"/>
        <w:ind w:left="0"/>
        <w:jc w:val="both"/>
      </w:pPr>
      <w:r>
        <w:rPr>
          <w:rFonts w:ascii="Times New Roman"/>
          <w:b w:val="false"/>
          <w:i w:val="false"/>
          <w:color w:val="000000"/>
          <w:sz w:val="28"/>
        </w:rPr>
        <w:t>
      для неизвестного адреса:</w:t>
      </w:r>
    </w:p>
    <w:bookmarkEnd w:id="3054"/>
    <w:bookmarkStart w:name="z5051" w:id="3055"/>
    <w:p>
      <w:pPr>
        <w:spacing w:after="0"/>
        <w:ind w:left="0"/>
        <w:jc w:val="both"/>
      </w:pPr>
      <w:r>
        <w:rPr>
          <w:rFonts w:ascii="Times New Roman"/>
          <w:b w:val="false"/>
          <w:i w:val="false"/>
          <w:color w:val="000000"/>
          <w:sz w:val="28"/>
        </w:rPr>
        <w:t>
      СЖЦ→АДС→АБА123&lt;≡</w:t>
      </w:r>
    </w:p>
    <w:bookmarkEnd w:id="3055"/>
    <w:bookmarkStart w:name="z5052" w:id="3056"/>
    <w:p>
      <w:pPr>
        <w:spacing w:after="0"/>
        <w:ind w:left="0"/>
        <w:jc w:val="both"/>
      </w:pPr>
      <w:r>
        <w:rPr>
          <w:rFonts w:ascii="Times New Roman"/>
          <w:b w:val="false"/>
          <w:i w:val="false"/>
          <w:color w:val="000000"/>
          <w:sz w:val="28"/>
        </w:rPr>
        <w:t>
      ГГ→УАТТЫМЫЬ→УАИИЫМЫЬ→УАППЫМЫЬ&lt;≡</w:t>
      </w:r>
    </w:p>
    <w:bookmarkEnd w:id="3056"/>
    <w:bookmarkStart w:name="z5053" w:id="3057"/>
    <w:p>
      <w:pPr>
        <w:spacing w:after="0"/>
        <w:ind w:left="0"/>
        <w:jc w:val="both"/>
      </w:pPr>
      <w:r>
        <w:rPr>
          <w:rFonts w:ascii="Times New Roman"/>
          <w:b w:val="false"/>
          <w:i w:val="false"/>
          <w:color w:val="000000"/>
          <w:sz w:val="28"/>
        </w:rPr>
        <w:t>
      НЕИЗВЕСТНО→УАППЫМЫЬ&lt;≡</w:t>
      </w:r>
    </w:p>
    <w:bookmarkEnd w:id="3057"/>
    <w:bookmarkStart w:name="z5054" w:id="3058"/>
    <w:p>
      <w:pPr>
        <w:spacing w:after="0"/>
        <w:ind w:left="0"/>
        <w:jc w:val="both"/>
      </w:pPr>
      <w:r>
        <w:rPr>
          <w:rFonts w:ascii="Times New Roman"/>
          <w:b w:val="false"/>
          <w:i w:val="false"/>
          <w:color w:val="000000"/>
          <w:sz w:val="28"/>
        </w:rPr>
        <w:t>
      или</w:t>
      </w:r>
    </w:p>
    <w:bookmarkEnd w:id="3058"/>
    <w:bookmarkStart w:name="z5055" w:id="3059"/>
    <w:p>
      <w:pPr>
        <w:spacing w:after="0"/>
        <w:ind w:left="0"/>
        <w:jc w:val="both"/>
      </w:pPr>
      <w:r>
        <w:rPr>
          <w:rFonts w:ascii="Times New Roman"/>
          <w:b w:val="false"/>
          <w:i w:val="false"/>
          <w:color w:val="000000"/>
          <w:sz w:val="28"/>
        </w:rPr>
        <w:t>
      SVC→ADS→ABA123&lt;≡</w:t>
      </w:r>
    </w:p>
    <w:bookmarkEnd w:id="3059"/>
    <w:bookmarkStart w:name="z5056" w:id="3060"/>
    <w:p>
      <w:pPr>
        <w:spacing w:after="0"/>
        <w:ind w:left="0"/>
        <w:jc w:val="both"/>
      </w:pPr>
      <w:r>
        <w:rPr>
          <w:rFonts w:ascii="Times New Roman"/>
          <w:b w:val="false"/>
          <w:i w:val="false"/>
          <w:color w:val="000000"/>
          <w:sz w:val="28"/>
        </w:rPr>
        <w:t>
      GG→UATTYMYX→UAIIYMYX→UAPPYMYX&lt;≡</w:t>
      </w:r>
    </w:p>
    <w:bookmarkEnd w:id="3060"/>
    <w:bookmarkStart w:name="z5057" w:id="3061"/>
    <w:p>
      <w:pPr>
        <w:spacing w:after="0"/>
        <w:ind w:left="0"/>
        <w:jc w:val="both"/>
      </w:pPr>
      <w:r>
        <w:rPr>
          <w:rFonts w:ascii="Times New Roman"/>
          <w:b w:val="false"/>
          <w:i w:val="false"/>
          <w:color w:val="000000"/>
          <w:sz w:val="28"/>
        </w:rPr>
        <w:t>
      UNKNOWN  →UAPPYMYX&lt;≡</w:t>
      </w:r>
    </w:p>
    <w:bookmarkEnd w:id="3061"/>
    <w:bookmarkStart w:name="z5058" w:id="3062"/>
    <w:p>
      <w:pPr>
        <w:spacing w:after="0"/>
        <w:ind w:left="0"/>
        <w:jc w:val="both"/>
      </w:pPr>
      <w:r>
        <w:rPr>
          <w:rFonts w:ascii="Times New Roman"/>
          <w:b w:val="false"/>
          <w:i w:val="false"/>
          <w:color w:val="000000"/>
          <w:sz w:val="28"/>
        </w:rPr>
        <w:t>
      для недействительного адреса:</w:t>
      </w:r>
    </w:p>
    <w:bookmarkEnd w:id="3062"/>
    <w:bookmarkStart w:name="z5059" w:id="3063"/>
    <w:p>
      <w:pPr>
        <w:spacing w:after="0"/>
        <w:ind w:left="0"/>
        <w:jc w:val="both"/>
      </w:pPr>
      <w:r>
        <w:rPr>
          <w:rFonts w:ascii="Times New Roman"/>
          <w:b w:val="false"/>
          <w:i w:val="false"/>
          <w:color w:val="000000"/>
          <w:sz w:val="28"/>
        </w:rPr>
        <w:t>
      СЖЦ→АДС→АБА121&lt;≡</w:t>
      </w:r>
    </w:p>
    <w:bookmarkEnd w:id="3063"/>
    <w:bookmarkStart w:name="z5060" w:id="3064"/>
    <w:p>
      <w:pPr>
        <w:spacing w:after="0"/>
        <w:ind w:left="0"/>
        <w:jc w:val="both"/>
      </w:pPr>
      <w:r>
        <w:rPr>
          <w:rFonts w:ascii="Times New Roman"/>
          <w:b w:val="false"/>
          <w:i w:val="false"/>
          <w:color w:val="000000"/>
          <w:sz w:val="28"/>
        </w:rPr>
        <w:t>
      ГГ→УАТТЫМЫЬ→УАИИЫМЫ&lt;≡</w:t>
      </w:r>
    </w:p>
    <w:bookmarkEnd w:id="3064"/>
    <w:bookmarkStart w:name="z5061" w:id="3065"/>
    <w:p>
      <w:pPr>
        <w:spacing w:after="0"/>
        <w:ind w:left="0"/>
        <w:jc w:val="both"/>
      </w:pPr>
      <w:r>
        <w:rPr>
          <w:rFonts w:ascii="Times New Roman"/>
          <w:b w:val="false"/>
          <w:i w:val="false"/>
          <w:color w:val="000000"/>
          <w:sz w:val="28"/>
        </w:rPr>
        <w:t>
      ПРОВЕРЬТЕ*→УАИИЫМЫ&lt;≡</w:t>
      </w:r>
    </w:p>
    <w:bookmarkEnd w:id="3065"/>
    <w:bookmarkStart w:name="z5062" w:id="3066"/>
    <w:p>
      <w:pPr>
        <w:spacing w:after="0"/>
        <w:ind w:left="0"/>
        <w:jc w:val="both"/>
      </w:pPr>
      <w:r>
        <w:rPr>
          <w:rFonts w:ascii="Times New Roman"/>
          <w:b w:val="false"/>
          <w:i w:val="false"/>
          <w:color w:val="000000"/>
          <w:sz w:val="28"/>
        </w:rPr>
        <w:t>
      или</w:t>
      </w:r>
    </w:p>
    <w:bookmarkEnd w:id="3066"/>
    <w:bookmarkStart w:name="z5063" w:id="3067"/>
    <w:p>
      <w:pPr>
        <w:spacing w:after="0"/>
        <w:ind w:left="0"/>
        <w:jc w:val="both"/>
      </w:pPr>
      <w:r>
        <w:rPr>
          <w:rFonts w:ascii="Times New Roman"/>
          <w:b w:val="false"/>
          <w:i w:val="false"/>
          <w:color w:val="000000"/>
          <w:sz w:val="28"/>
        </w:rPr>
        <w:t>
      SVC→ADS→ABA121&lt;≡</w:t>
      </w:r>
    </w:p>
    <w:bookmarkEnd w:id="3067"/>
    <w:bookmarkStart w:name="z5064" w:id="3068"/>
    <w:p>
      <w:pPr>
        <w:spacing w:after="0"/>
        <w:ind w:left="0"/>
        <w:jc w:val="both"/>
      </w:pPr>
      <w:r>
        <w:rPr>
          <w:rFonts w:ascii="Times New Roman"/>
          <w:b w:val="false"/>
          <w:i w:val="false"/>
          <w:color w:val="000000"/>
          <w:sz w:val="28"/>
        </w:rPr>
        <w:t>
      GG→UATTYMYX→UAIIYMY&lt;≡</w:t>
      </w:r>
    </w:p>
    <w:bookmarkEnd w:id="3068"/>
    <w:bookmarkStart w:name="z5065" w:id="3069"/>
    <w:p>
      <w:pPr>
        <w:spacing w:after="0"/>
        <w:ind w:left="0"/>
        <w:jc w:val="both"/>
      </w:pPr>
      <w:r>
        <w:rPr>
          <w:rFonts w:ascii="Times New Roman"/>
          <w:b w:val="false"/>
          <w:i w:val="false"/>
          <w:color w:val="000000"/>
          <w:sz w:val="28"/>
        </w:rPr>
        <w:t>
      CHECK→UAIIYMY&lt;≡</w:t>
      </w:r>
    </w:p>
    <w:bookmarkEnd w:id="3069"/>
    <w:bookmarkStart w:name="z5066" w:id="3070"/>
    <w:p>
      <w:pPr>
        <w:spacing w:after="0"/>
        <w:ind w:left="0"/>
        <w:jc w:val="both"/>
      </w:pPr>
      <w:r>
        <w:rPr>
          <w:rFonts w:ascii="Times New Roman"/>
          <w:b w:val="false"/>
          <w:i w:val="false"/>
          <w:color w:val="000000"/>
          <w:sz w:val="28"/>
        </w:rPr>
        <w:t>
      * - вместо слова ПРОВЕРЬТЕ может быть слово ПРОВЕРИТЬ</w:t>
      </w:r>
    </w:p>
    <w:bookmarkEnd w:id="3070"/>
    <w:bookmarkStart w:name="z5067" w:id="3071"/>
    <w:p>
      <w:pPr>
        <w:spacing w:after="0"/>
        <w:ind w:left="0"/>
        <w:jc w:val="both"/>
      </w:pPr>
      <w:r>
        <w:rPr>
          <w:rFonts w:ascii="Times New Roman"/>
          <w:b w:val="false"/>
          <w:i w:val="false"/>
          <w:color w:val="000000"/>
          <w:sz w:val="28"/>
        </w:rPr>
        <w:t>
      После приема данного служебного сообщения, станция AFTN, при наличии правильного индекса адресата повторяет сообщение только этому адресату, используя процедуру отделенного адреса в соответствии с пунктом 89 настоящей Технологии, или при отсутствии правильного индекса адресата действует в соответствии с положениями настоящего пункта.</w:t>
      </w:r>
    </w:p>
    <w:bookmarkEnd w:id="3071"/>
    <w:bookmarkStart w:name="z5068" w:id="3072"/>
    <w:p>
      <w:pPr>
        <w:spacing w:after="0"/>
        <w:ind w:left="0"/>
        <w:jc w:val="both"/>
      </w:pPr>
      <w:r>
        <w:rPr>
          <w:rFonts w:ascii="Times New Roman"/>
          <w:b w:val="false"/>
          <w:i w:val="false"/>
          <w:color w:val="000000"/>
          <w:sz w:val="28"/>
        </w:rPr>
        <w:t>
      62. В тех случаях, когда первая ретрансляционная станция AFTN обнаруживает, что полученное сообщение содержит искажения в строке источника или сообщение не содержит источника, эта станция:</w:t>
      </w:r>
    </w:p>
    <w:bookmarkEnd w:id="3072"/>
    <w:bookmarkStart w:name="z5069" w:id="3073"/>
    <w:p>
      <w:pPr>
        <w:spacing w:after="0"/>
        <w:ind w:left="0"/>
        <w:jc w:val="both"/>
      </w:pPr>
      <w:r>
        <w:rPr>
          <w:rFonts w:ascii="Times New Roman"/>
          <w:b w:val="false"/>
          <w:i w:val="false"/>
          <w:color w:val="000000"/>
          <w:sz w:val="28"/>
        </w:rPr>
        <w:t>
      прекращает обработку сообщения;</w:t>
      </w:r>
    </w:p>
    <w:bookmarkEnd w:id="3073"/>
    <w:bookmarkStart w:name="z5070" w:id="3074"/>
    <w:p>
      <w:pPr>
        <w:spacing w:after="0"/>
        <w:ind w:left="0"/>
        <w:jc w:val="both"/>
      </w:pPr>
      <w:r>
        <w:rPr>
          <w:rFonts w:ascii="Times New Roman"/>
          <w:b w:val="false"/>
          <w:i w:val="false"/>
          <w:color w:val="000000"/>
          <w:sz w:val="28"/>
        </w:rPr>
        <w:t>
      направляет служебное сообщение в адрес станции AFTN, от которой было получено это сообщение.</w:t>
      </w:r>
    </w:p>
    <w:bookmarkEnd w:id="3074"/>
    <w:bookmarkStart w:name="z5071" w:id="3075"/>
    <w:p>
      <w:pPr>
        <w:spacing w:after="0"/>
        <w:ind w:left="0"/>
        <w:jc w:val="both"/>
      </w:pPr>
      <w:r>
        <w:rPr>
          <w:rFonts w:ascii="Times New Roman"/>
          <w:b w:val="false"/>
          <w:i w:val="false"/>
          <w:color w:val="000000"/>
          <w:sz w:val="28"/>
        </w:rPr>
        <w:t>
      Текст такого служебного сообщения содержит: сокращение СЖЦ (SVC);</w:t>
      </w:r>
    </w:p>
    <w:bookmarkEnd w:id="3075"/>
    <w:bookmarkStart w:name="z5072" w:id="3076"/>
    <w:p>
      <w:pPr>
        <w:spacing w:after="0"/>
        <w:ind w:left="0"/>
        <w:jc w:val="both"/>
      </w:pPr>
      <w:r>
        <w:rPr>
          <w:rFonts w:ascii="Times New Roman"/>
          <w:b w:val="false"/>
          <w:i w:val="false"/>
          <w:color w:val="000000"/>
          <w:sz w:val="28"/>
        </w:rPr>
        <w:t>
      процедурный сигнал ЩТА (QTA);</w:t>
      </w:r>
    </w:p>
    <w:bookmarkEnd w:id="3076"/>
    <w:bookmarkStart w:name="z5073" w:id="3077"/>
    <w:p>
      <w:pPr>
        <w:spacing w:after="0"/>
        <w:ind w:left="0"/>
        <w:jc w:val="both"/>
      </w:pPr>
      <w:r>
        <w:rPr>
          <w:rFonts w:ascii="Times New Roman"/>
          <w:b w:val="false"/>
          <w:i w:val="false"/>
          <w:color w:val="000000"/>
          <w:sz w:val="28"/>
        </w:rPr>
        <w:t>
      процедурный сигнал ОГН (OGN);</w:t>
      </w:r>
    </w:p>
    <w:bookmarkEnd w:id="3077"/>
    <w:bookmarkStart w:name="z5074" w:id="3078"/>
    <w:p>
      <w:pPr>
        <w:spacing w:after="0"/>
        <w:ind w:left="0"/>
        <w:jc w:val="both"/>
      </w:pPr>
      <w:r>
        <w:rPr>
          <w:rFonts w:ascii="Times New Roman"/>
          <w:b w:val="false"/>
          <w:i w:val="false"/>
          <w:color w:val="000000"/>
          <w:sz w:val="28"/>
        </w:rPr>
        <w:t>
      обозначение передачи отклоненного сообщения; обозначение ИСКАЖЕНО (CORRUPT);</w:t>
      </w:r>
    </w:p>
    <w:bookmarkEnd w:id="3078"/>
    <w:bookmarkStart w:name="z5075" w:id="3079"/>
    <w:p>
      <w:pPr>
        <w:spacing w:after="0"/>
        <w:ind w:left="0"/>
        <w:jc w:val="both"/>
      </w:pPr>
      <w:r>
        <w:rPr>
          <w:rFonts w:ascii="Times New Roman"/>
          <w:b w:val="false"/>
          <w:i w:val="false"/>
          <w:color w:val="000000"/>
          <w:sz w:val="28"/>
        </w:rPr>
        <w:t>
      сигнал конца текста.</w:t>
      </w:r>
    </w:p>
    <w:bookmarkEnd w:id="3079"/>
    <w:bookmarkStart w:name="z5076" w:id="3080"/>
    <w:p>
      <w:pPr>
        <w:spacing w:after="0"/>
        <w:ind w:left="0"/>
        <w:jc w:val="both"/>
      </w:pPr>
      <w:r>
        <w:rPr>
          <w:rFonts w:ascii="Times New Roman"/>
          <w:b w:val="false"/>
          <w:i w:val="false"/>
          <w:color w:val="000000"/>
          <w:sz w:val="28"/>
        </w:rPr>
        <w:t>
      Формат служебного сообщения содержит: в коде ITA-2:</w:t>
      </w:r>
    </w:p>
    <w:bookmarkEnd w:id="3080"/>
    <w:bookmarkStart w:name="z5077" w:id="3081"/>
    <w:p>
      <w:pPr>
        <w:spacing w:after="0"/>
        <w:ind w:left="0"/>
        <w:jc w:val="both"/>
      </w:pPr>
      <w:r>
        <w:rPr>
          <w:rFonts w:ascii="Times New Roman"/>
          <w:b w:val="false"/>
          <w:i w:val="false"/>
          <w:color w:val="000000"/>
          <w:sz w:val="28"/>
        </w:rPr>
        <w:t>
      СЖЦ→↑Щ↓ТА→ОГН→АБА↑123↓→ИСКАЖЕНО↓&lt;≡</w:t>
      </w:r>
    </w:p>
    <w:bookmarkEnd w:id="3081"/>
    <w:bookmarkStart w:name="z5078" w:id="3082"/>
    <w:p>
      <w:pPr>
        <w:spacing w:after="0"/>
        <w:ind w:left="0"/>
        <w:jc w:val="both"/>
      </w:pPr>
      <w:r>
        <w:rPr>
          <w:rFonts w:ascii="Times New Roman"/>
          <w:b w:val="false"/>
          <w:i w:val="false"/>
          <w:color w:val="000000"/>
          <w:sz w:val="28"/>
        </w:rPr>
        <w:t>
      или</w:t>
      </w:r>
    </w:p>
    <w:bookmarkEnd w:id="3082"/>
    <w:bookmarkStart w:name="z5079" w:id="3083"/>
    <w:p>
      <w:pPr>
        <w:spacing w:after="0"/>
        <w:ind w:left="0"/>
        <w:jc w:val="both"/>
      </w:pPr>
      <w:r>
        <w:rPr>
          <w:rFonts w:ascii="Times New Roman"/>
          <w:b w:val="false"/>
          <w:i w:val="false"/>
          <w:color w:val="000000"/>
          <w:sz w:val="28"/>
        </w:rPr>
        <w:t>
      SVC→QTA→OGN→ABA↑123↓→CORRUPT↓&lt;≡</w:t>
      </w:r>
    </w:p>
    <w:bookmarkEnd w:id="3083"/>
    <w:bookmarkStart w:name="z5080" w:id="3084"/>
    <w:p>
      <w:pPr>
        <w:spacing w:after="0"/>
        <w:ind w:left="0"/>
        <w:jc w:val="both"/>
      </w:pPr>
      <w:r>
        <w:rPr>
          <w:rFonts w:ascii="Times New Roman"/>
          <w:b w:val="false"/>
          <w:i w:val="false"/>
          <w:color w:val="000000"/>
          <w:sz w:val="28"/>
        </w:rPr>
        <w:t>
      в коде IA-5:</w:t>
      </w:r>
    </w:p>
    <w:bookmarkEnd w:id="3084"/>
    <w:bookmarkStart w:name="z5081" w:id="3085"/>
    <w:p>
      <w:pPr>
        <w:spacing w:after="0"/>
        <w:ind w:left="0"/>
        <w:jc w:val="both"/>
      </w:pPr>
      <w:r>
        <w:rPr>
          <w:rFonts w:ascii="Times New Roman"/>
          <w:b w:val="false"/>
          <w:i w:val="false"/>
          <w:color w:val="000000"/>
          <w:sz w:val="28"/>
        </w:rPr>
        <w:t>
      (STX) СЖЦ→ОГН→АБА123  →ИСКАЖЕНО&lt;≡</w:t>
      </w:r>
    </w:p>
    <w:bookmarkEnd w:id="3085"/>
    <w:bookmarkStart w:name="z5082" w:id="3086"/>
    <w:p>
      <w:pPr>
        <w:spacing w:after="0"/>
        <w:ind w:left="0"/>
        <w:jc w:val="both"/>
      </w:pPr>
      <w:r>
        <w:rPr>
          <w:rFonts w:ascii="Times New Roman"/>
          <w:b w:val="false"/>
          <w:i w:val="false"/>
          <w:color w:val="000000"/>
          <w:sz w:val="28"/>
        </w:rPr>
        <w:t>
      или</w:t>
      </w:r>
    </w:p>
    <w:bookmarkEnd w:id="3086"/>
    <w:bookmarkStart w:name="z5083" w:id="3087"/>
    <w:p>
      <w:pPr>
        <w:spacing w:after="0"/>
        <w:ind w:left="0"/>
        <w:jc w:val="both"/>
      </w:pPr>
      <w:r>
        <w:rPr>
          <w:rFonts w:ascii="Times New Roman"/>
          <w:b w:val="false"/>
          <w:i w:val="false"/>
          <w:color w:val="000000"/>
          <w:sz w:val="28"/>
        </w:rPr>
        <w:t>
      (STX) SVC→QTA→OGN→ABA123→CORRUPT&lt;≡</w:t>
      </w:r>
    </w:p>
    <w:bookmarkEnd w:id="3087"/>
    <w:bookmarkStart w:name="z5084" w:id="3088"/>
    <w:p>
      <w:pPr>
        <w:spacing w:after="0"/>
        <w:ind w:left="0"/>
        <w:jc w:val="both"/>
      </w:pPr>
      <w:r>
        <w:rPr>
          <w:rFonts w:ascii="Times New Roman"/>
          <w:b w:val="false"/>
          <w:i w:val="false"/>
          <w:color w:val="000000"/>
          <w:sz w:val="28"/>
        </w:rPr>
        <w:t>
      Станция AFTN, принявшая такое служебное сообщение, повторяет его с новым опознаванием передачи и правильной строкой источника.</w:t>
      </w:r>
    </w:p>
    <w:bookmarkEnd w:id="3088"/>
    <w:bookmarkStart w:name="z5085" w:id="3089"/>
    <w:p>
      <w:pPr>
        <w:spacing w:after="0"/>
        <w:ind w:left="0"/>
        <w:jc w:val="both"/>
      </w:pPr>
      <w:r>
        <w:rPr>
          <w:rFonts w:ascii="Times New Roman"/>
          <w:b w:val="false"/>
          <w:i w:val="false"/>
          <w:color w:val="000000"/>
          <w:sz w:val="28"/>
        </w:rPr>
        <w:t>
      63. Если ретрансляционная станция AFTN имеет возможность проверки, как минимум, первого знака индекса отправителя в качестве индекса</w:t>
      </w:r>
    </w:p>
    <w:bookmarkEnd w:id="3089"/>
    <w:bookmarkStart w:name="z5086" w:id="3090"/>
    <w:p>
      <w:pPr>
        <w:spacing w:after="0"/>
        <w:ind w:left="0"/>
        <w:jc w:val="both"/>
      </w:pPr>
      <w:r>
        <w:rPr>
          <w:rFonts w:ascii="Times New Roman"/>
          <w:b w:val="false"/>
          <w:i w:val="false"/>
          <w:color w:val="000000"/>
          <w:sz w:val="28"/>
        </w:rPr>
        <w:t>
      местоположения, в котором составлялось данное сообщение и обнаруживает, что в полученном сообщении указан неправильный индекс отправителя, эта станция:</w:t>
      </w:r>
    </w:p>
    <w:bookmarkEnd w:id="3090"/>
    <w:bookmarkStart w:name="z5087" w:id="3091"/>
    <w:p>
      <w:pPr>
        <w:spacing w:after="0"/>
        <w:ind w:left="0"/>
        <w:jc w:val="both"/>
      </w:pPr>
      <w:r>
        <w:rPr>
          <w:rFonts w:ascii="Times New Roman"/>
          <w:b w:val="false"/>
          <w:i w:val="false"/>
          <w:color w:val="000000"/>
          <w:sz w:val="28"/>
        </w:rPr>
        <w:t>
      прекращает обработку сообщения;</w:t>
      </w:r>
    </w:p>
    <w:bookmarkEnd w:id="3091"/>
    <w:bookmarkStart w:name="z5088" w:id="3092"/>
    <w:p>
      <w:pPr>
        <w:spacing w:after="0"/>
        <w:ind w:left="0"/>
        <w:jc w:val="both"/>
      </w:pPr>
      <w:r>
        <w:rPr>
          <w:rFonts w:ascii="Times New Roman"/>
          <w:b w:val="false"/>
          <w:i w:val="false"/>
          <w:color w:val="000000"/>
          <w:sz w:val="28"/>
        </w:rPr>
        <w:t>
      направляет служебное сообщение в адрес станции AFTN, от которой было получено это сообщение.</w:t>
      </w:r>
    </w:p>
    <w:bookmarkEnd w:id="3092"/>
    <w:bookmarkStart w:name="z5089" w:id="3093"/>
    <w:p>
      <w:pPr>
        <w:spacing w:after="0"/>
        <w:ind w:left="0"/>
        <w:jc w:val="both"/>
      </w:pPr>
      <w:r>
        <w:rPr>
          <w:rFonts w:ascii="Times New Roman"/>
          <w:b w:val="false"/>
          <w:i w:val="false"/>
          <w:color w:val="000000"/>
          <w:sz w:val="28"/>
        </w:rPr>
        <w:t>
      Текст такого служебного сообщения содержит: сокращение СЖЦ (SVC);</w:t>
      </w:r>
    </w:p>
    <w:bookmarkEnd w:id="3093"/>
    <w:bookmarkStart w:name="z5090" w:id="3094"/>
    <w:p>
      <w:pPr>
        <w:spacing w:after="0"/>
        <w:ind w:left="0"/>
        <w:jc w:val="both"/>
      </w:pPr>
      <w:r>
        <w:rPr>
          <w:rFonts w:ascii="Times New Roman"/>
          <w:b w:val="false"/>
          <w:i w:val="false"/>
          <w:color w:val="000000"/>
          <w:sz w:val="28"/>
        </w:rPr>
        <w:t>
      процедурный сигнал ЩТА (QTA);</w:t>
      </w:r>
    </w:p>
    <w:bookmarkEnd w:id="3094"/>
    <w:bookmarkStart w:name="z5091" w:id="3095"/>
    <w:p>
      <w:pPr>
        <w:spacing w:after="0"/>
        <w:ind w:left="0"/>
        <w:jc w:val="both"/>
      </w:pPr>
      <w:r>
        <w:rPr>
          <w:rFonts w:ascii="Times New Roman"/>
          <w:b w:val="false"/>
          <w:i w:val="false"/>
          <w:color w:val="000000"/>
          <w:sz w:val="28"/>
        </w:rPr>
        <w:t>
      процедурный сигнал ОГН (OGN);</w:t>
      </w:r>
    </w:p>
    <w:bookmarkEnd w:id="3095"/>
    <w:bookmarkStart w:name="z5092" w:id="3096"/>
    <w:p>
      <w:pPr>
        <w:spacing w:after="0"/>
        <w:ind w:left="0"/>
        <w:jc w:val="both"/>
      </w:pPr>
      <w:r>
        <w:rPr>
          <w:rFonts w:ascii="Times New Roman"/>
          <w:b w:val="false"/>
          <w:i w:val="false"/>
          <w:color w:val="000000"/>
          <w:sz w:val="28"/>
        </w:rPr>
        <w:t>
      обозначение передачи отклоненного сообщения; указатель НЕПРАВИЛЬНО* (INCORRECT);</w:t>
      </w:r>
    </w:p>
    <w:bookmarkEnd w:id="3096"/>
    <w:bookmarkStart w:name="z5093" w:id="3097"/>
    <w:p>
      <w:pPr>
        <w:spacing w:after="0"/>
        <w:ind w:left="0"/>
        <w:jc w:val="both"/>
      </w:pPr>
      <w:r>
        <w:rPr>
          <w:rFonts w:ascii="Times New Roman"/>
          <w:b w:val="false"/>
          <w:i w:val="false"/>
          <w:color w:val="000000"/>
          <w:sz w:val="28"/>
        </w:rPr>
        <w:t>
      сигнал конца текста.</w:t>
      </w:r>
    </w:p>
    <w:bookmarkEnd w:id="3097"/>
    <w:bookmarkStart w:name="z5094" w:id="3098"/>
    <w:p>
      <w:pPr>
        <w:spacing w:after="0"/>
        <w:ind w:left="0"/>
        <w:jc w:val="both"/>
      </w:pPr>
      <w:r>
        <w:rPr>
          <w:rFonts w:ascii="Times New Roman"/>
          <w:b w:val="false"/>
          <w:i w:val="false"/>
          <w:color w:val="000000"/>
          <w:sz w:val="28"/>
        </w:rPr>
        <w:t>
      Формат служебного сообщения содержит: в коде ITA-2:</w:t>
      </w:r>
    </w:p>
    <w:bookmarkEnd w:id="3098"/>
    <w:bookmarkStart w:name="z5095" w:id="3099"/>
    <w:p>
      <w:pPr>
        <w:spacing w:after="0"/>
        <w:ind w:left="0"/>
        <w:jc w:val="both"/>
      </w:pPr>
      <w:r>
        <w:rPr>
          <w:rFonts w:ascii="Times New Roman"/>
          <w:b w:val="false"/>
          <w:i w:val="false"/>
          <w:color w:val="000000"/>
          <w:sz w:val="28"/>
        </w:rPr>
        <w:t>
      СЖЦ→↑Щ↓ТА→ОГН→АБА↑123↓→НЕПРАВИЛЬНО*↓&lt;≡</w:t>
      </w:r>
    </w:p>
    <w:bookmarkEnd w:id="3099"/>
    <w:bookmarkStart w:name="z5096" w:id="3100"/>
    <w:p>
      <w:pPr>
        <w:spacing w:after="0"/>
        <w:ind w:left="0"/>
        <w:jc w:val="both"/>
      </w:pPr>
      <w:r>
        <w:rPr>
          <w:rFonts w:ascii="Times New Roman"/>
          <w:b w:val="false"/>
          <w:i w:val="false"/>
          <w:color w:val="000000"/>
          <w:sz w:val="28"/>
        </w:rPr>
        <w:t>
      или</w:t>
      </w:r>
    </w:p>
    <w:bookmarkEnd w:id="3100"/>
    <w:bookmarkStart w:name="z5097" w:id="3101"/>
    <w:p>
      <w:pPr>
        <w:spacing w:after="0"/>
        <w:ind w:left="0"/>
        <w:jc w:val="both"/>
      </w:pPr>
      <w:r>
        <w:rPr>
          <w:rFonts w:ascii="Times New Roman"/>
          <w:b w:val="false"/>
          <w:i w:val="false"/>
          <w:color w:val="000000"/>
          <w:sz w:val="28"/>
        </w:rPr>
        <w:t>
      SVC→QTA→OGN→ABA↑123↓→INCORRECT↓&lt;≡</w:t>
      </w:r>
    </w:p>
    <w:bookmarkEnd w:id="3101"/>
    <w:bookmarkStart w:name="z5098" w:id="3102"/>
    <w:p>
      <w:pPr>
        <w:spacing w:after="0"/>
        <w:ind w:left="0"/>
        <w:jc w:val="both"/>
      </w:pPr>
      <w:r>
        <w:rPr>
          <w:rFonts w:ascii="Times New Roman"/>
          <w:b w:val="false"/>
          <w:i w:val="false"/>
          <w:color w:val="000000"/>
          <w:sz w:val="28"/>
        </w:rPr>
        <w:t>
      в коде IA-5:</w:t>
      </w:r>
    </w:p>
    <w:bookmarkEnd w:id="3102"/>
    <w:bookmarkStart w:name="z5099" w:id="3103"/>
    <w:p>
      <w:pPr>
        <w:spacing w:after="0"/>
        <w:ind w:left="0"/>
        <w:jc w:val="both"/>
      </w:pPr>
      <w:r>
        <w:rPr>
          <w:rFonts w:ascii="Times New Roman"/>
          <w:b w:val="false"/>
          <w:i w:val="false"/>
          <w:color w:val="000000"/>
          <w:sz w:val="28"/>
        </w:rPr>
        <w:t>
      (STX) СЖЦ→ОГН→АБА123→НЕПРАВИЛЬНО*&lt;≡</w:t>
      </w:r>
    </w:p>
    <w:bookmarkEnd w:id="3103"/>
    <w:bookmarkStart w:name="z5100" w:id="3104"/>
    <w:p>
      <w:pPr>
        <w:spacing w:after="0"/>
        <w:ind w:left="0"/>
        <w:jc w:val="both"/>
      </w:pPr>
      <w:r>
        <w:rPr>
          <w:rFonts w:ascii="Times New Roman"/>
          <w:b w:val="false"/>
          <w:i w:val="false"/>
          <w:color w:val="000000"/>
          <w:sz w:val="28"/>
        </w:rPr>
        <w:t>
      или</w:t>
      </w:r>
    </w:p>
    <w:bookmarkEnd w:id="3104"/>
    <w:bookmarkStart w:name="z5101" w:id="3105"/>
    <w:p>
      <w:pPr>
        <w:spacing w:after="0"/>
        <w:ind w:left="0"/>
        <w:jc w:val="both"/>
      </w:pPr>
      <w:r>
        <w:rPr>
          <w:rFonts w:ascii="Times New Roman"/>
          <w:b w:val="false"/>
          <w:i w:val="false"/>
          <w:color w:val="000000"/>
          <w:sz w:val="28"/>
        </w:rPr>
        <w:t>
      (STX) SVC→QTA→OGN→ABA123→INCORRECT&lt;≡</w:t>
      </w:r>
    </w:p>
    <w:bookmarkEnd w:id="3105"/>
    <w:bookmarkStart w:name="z5102" w:id="3106"/>
    <w:p>
      <w:pPr>
        <w:spacing w:after="0"/>
        <w:ind w:left="0"/>
        <w:jc w:val="both"/>
      </w:pPr>
      <w:r>
        <w:rPr>
          <w:rFonts w:ascii="Times New Roman"/>
          <w:b w:val="false"/>
          <w:i w:val="false"/>
          <w:color w:val="000000"/>
          <w:sz w:val="28"/>
        </w:rPr>
        <w:t>
      * - вместо слова НЕПРАВИЛЬНО может быть слово НЕВЕРНО</w:t>
      </w:r>
    </w:p>
    <w:bookmarkEnd w:id="3106"/>
    <w:bookmarkStart w:name="z5103" w:id="3107"/>
    <w:p>
      <w:pPr>
        <w:spacing w:after="0"/>
        <w:ind w:left="0"/>
        <w:jc w:val="left"/>
      </w:pPr>
      <w:r>
        <w:rPr>
          <w:rFonts w:ascii="Times New Roman"/>
          <w:b/>
          <w:i w:val="false"/>
          <w:color w:val="000000"/>
        </w:rPr>
        <w:t xml:space="preserve"> Параграф 8. Формирование дополнительных служебных сообщений</w:t>
      </w:r>
    </w:p>
    <w:bookmarkEnd w:id="3107"/>
    <w:bookmarkStart w:name="z5104" w:id="3108"/>
    <w:p>
      <w:pPr>
        <w:spacing w:after="0"/>
        <w:ind w:left="0"/>
        <w:jc w:val="both"/>
      </w:pPr>
      <w:r>
        <w:rPr>
          <w:rFonts w:ascii="Times New Roman"/>
          <w:b w:val="false"/>
          <w:i w:val="false"/>
          <w:color w:val="000000"/>
          <w:sz w:val="28"/>
        </w:rPr>
        <w:t xml:space="preserve">
      64. При обнаружении отклонений в формате, не указанных в параграфах 6 и 7 настоящей главы, станция AFTN может формировать служебное сообщение в соответствии с пунктом 58 настоящей Технологии или служебное сообщение произвольной формы, включающее источник, запрашиваемого сообщения и поясняющий текст, указанный в Форматах сообщений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Технологии. Однако для определения конкретного отклонения в формате рекомендуется использовать дополнительные служебные сообщения, приведенные в данной главе.</w:t>
      </w:r>
    </w:p>
    <w:bookmarkEnd w:id="3108"/>
    <w:bookmarkStart w:name="z5105" w:id="3109"/>
    <w:p>
      <w:pPr>
        <w:spacing w:after="0"/>
        <w:ind w:left="0"/>
        <w:jc w:val="both"/>
      </w:pPr>
      <w:r>
        <w:rPr>
          <w:rFonts w:ascii="Times New Roman"/>
          <w:b w:val="false"/>
          <w:i w:val="false"/>
          <w:color w:val="000000"/>
          <w:sz w:val="28"/>
        </w:rPr>
        <w:t>
      65. При отсутствии порядкового номера или обозначения канала, или при несовпадении принятого обозначения канала с ожидаемым:</w:t>
      </w:r>
    </w:p>
    <w:bookmarkEnd w:id="3109"/>
    <w:bookmarkStart w:name="z5106" w:id="3110"/>
    <w:p>
      <w:pPr>
        <w:spacing w:after="0"/>
        <w:ind w:left="0"/>
        <w:jc w:val="both"/>
      </w:pPr>
      <w:r>
        <w:rPr>
          <w:rFonts w:ascii="Times New Roman"/>
          <w:b w:val="false"/>
          <w:i w:val="false"/>
          <w:color w:val="000000"/>
          <w:sz w:val="28"/>
        </w:rPr>
        <w:t>
      в коде ITA-2 (при отсутствии порядкового номера):</w:t>
      </w:r>
    </w:p>
    <w:bookmarkEnd w:id="3110"/>
    <w:bookmarkStart w:name="z5107" w:id="3111"/>
    <w:p>
      <w:pPr>
        <w:spacing w:after="0"/>
        <w:ind w:left="0"/>
        <w:jc w:val="both"/>
      </w:pPr>
      <w:r>
        <w:rPr>
          <w:rFonts w:ascii="Times New Roman"/>
          <w:b w:val="false"/>
          <w:i w:val="false"/>
          <w:color w:val="000000"/>
          <w:sz w:val="28"/>
        </w:rPr>
        <w:t>
      СЖЦ→ПОЛУЧЕН→XXX↑???→↓ОЖИДАЛСЯ→АБА↑123↓&lt;≡</w:t>
      </w:r>
    </w:p>
    <w:bookmarkEnd w:id="3111"/>
    <w:bookmarkStart w:name="z5108" w:id="3112"/>
    <w:p>
      <w:pPr>
        <w:spacing w:after="0"/>
        <w:ind w:left="0"/>
        <w:jc w:val="both"/>
      </w:pPr>
      <w:r>
        <w:rPr>
          <w:rFonts w:ascii="Times New Roman"/>
          <w:b w:val="false"/>
          <w:i w:val="false"/>
          <w:color w:val="000000"/>
          <w:sz w:val="28"/>
        </w:rPr>
        <w:t>
      или</w:t>
      </w:r>
    </w:p>
    <w:bookmarkEnd w:id="3112"/>
    <w:bookmarkStart w:name="z5109" w:id="3113"/>
    <w:p>
      <w:pPr>
        <w:spacing w:after="0"/>
        <w:ind w:left="0"/>
        <w:jc w:val="both"/>
      </w:pPr>
      <w:r>
        <w:rPr>
          <w:rFonts w:ascii="Times New Roman"/>
          <w:b w:val="false"/>
          <w:i w:val="false"/>
          <w:color w:val="000000"/>
          <w:sz w:val="28"/>
        </w:rPr>
        <w:t>
      SVC→LR→XXX↑???→↓EXP→ABA↑123↓&lt;≡</w:t>
      </w:r>
    </w:p>
    <w:bookmarkEnd w:id="3113"/>
    <w:bookmarkStart w:name="z5110" w:id="3114"/>
    <w:p>
      <w:pPr>
        <w:spacing w:after="0"/>
        <w:ind w:left="0"/>
        <w:jc w:val="both"/>
      </w:pPr>
      <w:r>
        <w:rPr>
          <w:rFonts w:ascii="Times New Roman"/>
          <w:b w:val="false"/>
          <w:i w:val="false"/>
          <w:color w:val="000000"/>
          <w:sz w:val="28"/>
        </w:rPr>
        <w:t>
      в коде IA-5 (при несовпадении обозначения канала):</w:t>
      </w:r>
    </w:p>
    <w:bookmarkEnd w:id="3114"/>
    <w:bookmarkStart w:name="z5111" w:id="3115"/>
    <w:p>
      <w:pPr>
        <w:spacing w:after="0"/>
        <w:ind w:left="0"/>
        <w:jc w:val="both"/>
      </w:pPr>
      <w:r>
        <w:rPr>
          <w:rFonts w:ascii="Times New Roman"/>
          <w:b w:val="false"/>
          <w:i w:val="false"/>
          <w:color w:val="000000"/>
          <w:sz w:val="28"/>
        </w:rPr>
        <w:t>
      (STX) СЖЦ→ПОЛУЧЕН→АСА375→ОЖИДАЛСЯ→АБА123&lt;≡</w:t>
      </w:r>
    </w:p>
    <w:bookmarkEnd w:id="3115"/>
    <w:bookmarkStart w:name="z5112" w:id="3116"/>
    <w:p>
      <w:pPr>
        <w:spacing w:after="0"/>
        <w:ind w:left="0"/>
        <w:jc w:val="both"/>
      </w:pPr>
      <w:r>
        <w:rPr>
          <w:rFonts w:ascii="Times New Roman"/>
          <w:b w:val="false"/>
          <w:i w:val="false"/>
          <w:color w:val="000000"/>
          <w:sz w:val="28"/>
        </w:rPr>
        <w:t>
      или</w:t>
      </w:r>
    </w:p>
    <w:bookmarkEnd w:id="3116"/>
    <w:bookmarkStart w:name="z5113" w:id="3117"/>
    <w:p>
      <w:pPr>
        <w:spacing w:after="0"/>
        <w:ind w:left="0"/>
        <w:jc w:val="both"/>
      </w:pPr>
      <w:r>
        <w:rPr>
          <w:rFonts w:ascii="Times New Roman"/>
          <w:b w:val="false"/>
          <w:i w:val="false"/>
          <w:color w:val="000000"/>
          <w:sz w:val="28"/>
        </w:rPr>
        <w:t>
      (STX) SVC→LR→ASA375→EXP→ABA123&lt;≡</w:t>
      </w:r>
    </w:p>
    <w:bookmarkEnd w:id="3117"/>
    <w:bookmarkStart w:name="z5114" w:id="3118"/>
    <w:p>
      <w:pPr>
        <w:spacing w:after="0"/>
        <w:ind w:left="0"/>
        <w:jc w:val="both"/>
      </w:pPr>
      <w:r>
        <w:rPr>
          <w:rFonts w:ascii="Times New Roman"/>
          <w:b w:val="false"/>
          <w:i w:val="false"/>
          <w:color w:val="000000"/>
          <w:sz w:val="28"/>
        </w:rPr>
        <w:t>
      66. При обнаружении отсутствия сигнала конца сообщения: в коде ITA-2:</w:t>
      </w:r>
    </w:p>
    <w:bookmarkEnd w:id="3118"/>
    <w:bookmarkStart w:name="z5115" w:id="3119"/>
    <w:p>
      <w:pPr>
        <w:spacing w:after="0"/>
        <w:ind w:left="0"/>
        <w:jc w:val="both"/>
      </w:pPr>
      <w:r>
        <w:rPr>
          <w:rFonts w:ascii="Times New Roman"/>
          <w:b w:val="false"/>
          <w:i w:val="false"/>
          <w:color w:val="000000"/>
          <w:sz w:val="28"/>
        </w:rPr>
        <w:t>
      СЖЦ→ПОВТОРИТЕ→АБА↑123→↓НЕТ→КОНЦА→СООБЩЕНИЯ↓&lt;≡</w:t>
      </w:r>
    </w:p>
    <w:bookmarkEnd w:id="3119"/>
    <w:bookmarkStart w:name="z5116" w:id="3120"/>
    <w:p>
      <w:pPr>
        <w:spacing w:after="0"/>
        <w:ind w:left="0"/>
        <w:jc w:val="both"/>
      </w:pPr>
      <w:r>
        <w:rPr>
          <w:rFonts w:ascii="Times New Roman"/>
          <w:b w:val="false"/>
          <w:i w:val="false"/>
          <w:color w:val="000000"/>
          <w:sz w:val="28"/>
        </w:rPr>
        <w:t>
      или</w:t>
      </w:r>
    </w:p>
    <w:bookmarkEnd w:id="3120"/>
    <w:bookmarkStart w:name="z5117" w:id="3121"/>
    <w:p>
      <w:pPr>
        <w:spacing w:after="0"/>
        <w:ind w:left="0"/>
        <w:jc w:val="both"/>
      </w:pPr>
      <w:r>
        <w:rPr>
          <w:rFonts w:ascii="Times New Roman"/>
          <w:b w:val="false"/>
          <w:i w:val="false"/>
          <w:color w:val="000000"/>
          <w:sz w:val="28"/>
        </w:rPr>
        <w:t>
      SVC→RPT→ABA↑123→↓NO→END→OF→MESSAGE↓&lt;≡</w:t>
      </w:r>
    </w:p>
    <w:bookmarkEnd w:id="3121"/>
    <w:bookmarkStart w:name="z5118" w:id="3122"/>
    <w:p>
      <w:pPr>
        <w:spacing w:after="0"/>
        <w:ind w:left="0"/>
        <w:jc w:val="both"/>
      </w:pPr>
      <w:r>
        <w:rPr>
          <w:rFonts w:ascii="Times New Roman"/>
          <w:b w:val="false"/>
          <w:i w:val="false"/>
          <w:color w:val="000000"/>
          <w:sz w:val="28"/>
        </w:rPr>
        <w:t>
      в коде IA-5:</w:t>
      </w:r>
    </w:p>
    <w:bookmarkEnd w:id="3122"/>
    <w:bookmarkStart w:name="z5119" w:id="3123"/>
    <w:p>
      <w:pPr>
        <w:spacing w:after="0"/>
        <w:ind w:left="0"/>
        <w:jc w:val="both"/>
      </w:pPr>
      <w:r>
        <w:rPr>
          <w:rFonts w:ascii="Times New Roman"/>
          <w:b w:val="false"/>
          <w:i w:val="false"/>
          <w:color w:val="000000"/>
          <w:sz w:val="28"/>
        </w:rPr>
        <w:t>
      (STX) СЖЦ→ПОВТОРИТЕ→АБА123→НЕТ→КОНЦА→СООБЩЕНИЯ&lt;≡</w:t>
      </w:r>
    </w:p>
    <w:bookmarkEnd w:id="3123"/>
    <w:bookmarkStart w:name="z5120" w:id="3124"/>
    <w:p>
      <w:pPr>
        <w:spacing w:after="0"/>
        <w:ind w:left="0"/>
        <w:jc w:val="both"/>
      </w:pPr>
      <w:r>
        <w:rPr>
          <w:rFonts w:ascii="Times New Roman"/>
          <w:b w:val="false"/>
          <w:i w:val="false"/>
          <w:color w:val="000000"/>
          <w:sz w:val="28"/>
        </w:rPr>
        <w:t>
      или</w:t>
      </w:r>
    </w:p>
    <w:bookmarkEnd w:id="3124"/>
    <w:bookmarkStart w:name="z5121" w:id="3125"/>
    <w:p>
      <w:pPr>
        <w:spacing w:after="0"/>
        <w:ind w:left="0"/>
        <w:jc w:val="both"/>
      </w:pPr>
      <w:r>
        <w:rPr>
          <w:rFonts w:ascii="Times New Roman"/>
          <w:b w:val="false"/>
          <w:i w:val="false"/>
          <w:color w:val="000000"/>
          <w:sz w:val="28"/>
        </w:rPr>
        <w:t>
      (STX) SVC→RPT→ABA123→NO→END→OF→MESSAGE&lt;≡</w:t>
      </w:r>
    </w:p>
    <w:bookmarkEnd w:id="3125"/>
    <w:bookmarkStart w:name="z5122" w:id="3126"/>
    <w:p>
      <w:pPr>
        <w:spacing w:after="0"/>
        <w:ind w:left="0"/>
        <w:jc w:val="both"/>
      </w:pPr>
      <w:r>
        <w:rPr>
          <w:rFonts w:ascii="Times New Roman"/>
          <w:b w:val="false"/>
          <w:i w:val="false"/>
          <w:color w:val="000000"/>
          <w:sz w:val="28"/>
        </w:rPr>
        <w:t>
      67. Длина принятого сообщения больше допустимой: в коде ITA-2:</w:t>
      </w:r>
    </w:p>
    <w:bookmarkEnd w:id="3126"/>
    <w:bookmarkStart w:name="z5123" w:id="3127"/>
    <w:p>
      <w:pPr>
        <w:spacing w:after="0"/>
        <w:ind w:left="0"/>
        <w:jc w:val="both"/>
      </w:pPr>
      <w:r>
        <w:rPr>
          <w:rFonts w:ascii="Times New Roman"/>
          <w:b w:val="false"/>
          <w:i w:val="false"/>
          <w:color w:val="000000"/>
          <w:sz w:val="28"/>
        </w:rPr>
        <w:t>
      СЖЦ→ТЕКСТ→АБА↑123→ОЧЕНЬ→ДЛИННЫЙ&lt;≡</w:t>
      </w:r>
    </w:p>
    <w:bookmarkEnd w:id="3127"/>
    <w:bookmarkStart w:name="z5124" w:id="3128"/>
    <w:p>
      <w:pPr>
        <w:spacing w:after="0"/>
        <w:ind w:left="0"/>
        <w:jc w:val="both"/>
      </w:pPr>
      <w:r>
        <w:rPr>
          <w:rFonts w:ascii="Times New Roman"/>
          <w:b w:val="false"/>
          <w:i w:val="false"/>
          <w:color w:val="000000"/>
          <w:sz w:val="28"/>
        </w:rPr>
        <w:t>
      или</w:t>
      </w:r>
    </w:p>
    <w:bookmarkEnd w:id="3128"/>
    <w:bookmarkStart w:name="z5125" w:id="3129"/>
    <w:p>
      <w:pPr>
        <w:spacing w:after="0"/>
        <w:ind w:left="0"/>
        <w:jc w:val="both"/>
      </w:pPr>
      <w:r>
        <w:rPr>
          <w:rFonts w:ascii="Times New Roman"/>
          <w:b w:val="false"/>
          <w:i w:val="false"/>
          <w:color w:val="000000"/>
          <w:sz w:val="28"/>
        </w:rPr>
        <w:t>
      SVC→TXT→ABA↑123→↓TOO→LONG&lt;≡</w:t>
      </w:r>
    </w:p>
    <w:bookmarkEnd w:id="3129"/>
    <w:bookmarkStart w:name="z5126" w:id="3130"/>
    <w:p>
      <w:pPr>
        <w:spacing w:after="0"/>
        <w:ind w:left="0"/>
        <w:jc w:val="both"/>
      </w:pPr>
      <w:r>
        <w:rPr>
          <w:rFonts w:ascii="Times New Roman"/>
          <w:b w:val="false"/>
          <w:i w:val="false"/>
          <w:color w:val="000000"/>
          <w:sz w:val="28"/>
        </w:rPr>
        <w:t>
      в коде IA-5:</w:t>
      </w:r>
    </w:p>
    <w:bookmarkEnd w:id="3130"/>
    <w:bookmarkStart w:name="z5127" w:id="3131"/>
    <w:p>
      <w:pPr>
        <w:spacing w:after="0"/>
        <w:ind w:left="0"/>
        <w:jc w:val="both"/>
      </w:pPr>
      <w:r>
        <w:rPr>
          <w:rFonts w:ascii="Times New Roman"/>
          <w:b w:val="false"/>
          <w:i w:val="false"/>
          <w:color w:val="000000"/>
          <w:sz w:val="28"/>
        </w:rPr>
        <w:t>
      (STX) СЖЦ→ТЕКСТ→АБА123→ОЧЕНЬ→ДЛИННЫЙ&lt;≡</w:t>
      </w:r>
    </w:p>
    <w:bookmarkEnd w:id="3131"/>
    <w:bookmarkStart w:name="z5128" w:id="3132"/>
    <w:p>
      <w:pPr>
        <w:spacing w:after="0"/>
        <w:ind w:left="0"/>
        <w:jc w:val="both"/>
      </w:pPr>
      <w:r>
        <w:rPr>
          <w:rFonts w:ascii="Times New Roman"/>
          <w:b w:val="false"/>
          <w:i w:val="false"/>
          <w:color w:val="000000"/>
          <w:sz w:val="28"/>
        </w:rPr>
        <w:t>
      или</w:t>
      </w:r>
    </w:p>
    <w:bookmarkEnd w:id="3132"/>
    <w:bookmarkStart w:name="z5129" w:id="3133"/>
    <w:p>
      <w:pPr>
        <w:spacing w:after="0"/>
        <w:ind w:left="0"/>
        <w:jc w:val="both"/>
      </w:pPr>
      <w:r>
        <w:rPr>
          <w:rFonts w:ascii="Times New Roman"/>
          <w:b w:val="false"/>
          <w:i w:val="false"/>
          <w:color w:val="000000"/>
          <w:sz w:val="28"/>
        </w:rPr>
        <w:t>
      (STX) SVC→TXT→ABA123→TOO→LONG&lt;≡</w:t>
      </w:r>
    </w:p>
    <w:bookmarkEnd w:id="3133"/>
    <w:bookmarkStart w:name="z5130" w:id="3134"/>
    <w:p>
      <w:pPr>
        <w:spacing w:after="0"/>
        <w:ind w:left="0"/>
        <w:jc w:val="both"/>
      </w:pPr>
      <w:r>
        <w:rPr>
          <w:rFonts w:ascii="Times New Roman"/>
          <w:b w:val="false"/>
          <w:i w:val="false"/>
          <w:color w:val="000000"/>
          <w:sz w:val="28"/>
        </w:rPr>
        <w:t>
      68. Когда в сообщении принятом на русском регистре в адресной строке есть адрес, который должен быть отправлен в международный канал (первая буква адресного указателя отличная от У), то в данном случае сообщение адресуется отправителю телеграммы и имеет следующий формат:</w:t>
      </w:r>
    </w:p>
    <w:bookmarkEnd w:id="3134"/>
    <w:bookmarkStart w:name="z5131" w:id="3135"/>
    <w:p>
      <w:pPr>
        <w:spacing w:after="0"/>
        <w:ind w:left="0"/>
        <w:jc w:val="both"/>
      </w:pPr>
      <w:r>
        <w:rPr>
          <w:rFonts w:ascii="Times New Roman"/>
          <w:b w:val="false"/>
          <w:i w:val="false"/>
          <w:color w:val="000000"/>
          <w:sz w:val="28"/>
        </w:rPr>
        <w:t>
      в коде ITA-2:</w:t>
      </w:r>
    </w:p>
    <w:bookmarkEnd w:id="3135"/>
    <w:bookmarkStart w:name="z5132" w:id="3136"/>
    <w:p>
      <w:pPr>
        <w:spacing w:after="0"/>
        <w:ind w:left="0"/>
        <w:jc w:val="both"/>
      </w:pPr>
      <w:r>
        <w:rPr>
          <w:rFonts w:ascii="Times New Roman"/>
          <w:b w:val="false"/>
          <w:i w:val="false"/>
          <w:color w:val="000000"/>
          <w:sz w:val="28"/>
        </w:rPr>
        <w:t>
      СЖЦ→ПОВТОРИТЕ→↑140018→↓УАААЗГЗЬ&lt;≡</w:t>
      </w:r>
    </w:p>
    <w:bookmarkEnd w:id="3136"/>
    <w:bookmarkStart w:name="z5133" w:id="3137"/>
    <w:p>
      <w:pPr>
        <w:spacing w:after="0"/>
        <w:ind w:left="0"/>
        <w:jc w:val="both"/>
      </w:pPr>
      <w:r>
        <w:rPr>
          <w:rFonts w:ascii="Times New Roman"/>
          <w:b w:val="false"/>
          <w:i w:val="false"/>
          <w:color w:val="000000"/>
          <w:sz w:val="28"/>
        </w:rPr>
        <w:t>
      ОШИБКА→В→СТРОКЕ→ОТПРАВИТЕЛЯ↓&lt;≡</w:t>
      </w:r>
    </w:p>
    <w:bookmarkEnd w:id="3137"/>
    <w:bookmarkStart w:name="z5134" w:id="3138"/>
    <w:p>
      <w:pPr>
        <w:spacing w:after="0"/>
        <w:ind w:left="0"/>
        <w:jc w:val="both"/>
      </w:pPr>
      <w:r>
        <w:rPr>
          <w:rFonts w:ascii="Times New Roman"/>
          <w:b w:val="false"/>
          <w:i w:val="false"/>
          <w:color w:val="000000"/>
          <w:sz w:val="28"/>
        </w:rPr>
        <w:t>
      в коде IA-5:</w:t>
      </w:r>
    </w:p>
    <w:bookmarkEnd w:id="3138"/>
    <w:bookmarkStart w:name="z5135" w:id="3139"/>
    <w:p>
      <w:pPr>
        <w:spacing w:after="0"/>
        <w:ind w:left="0"/>
        <w:jc w:val="both"/>
      </w:pPr>
      <w:r>
        <w:rPr>
          <w:rFonts w:ascii="Times New Roman"/>
          <w:b w:val="false"/>
          <w:i w:val="false"/>
          <w:color w:val="000000"/>
          <w:sz w:val="28"/>
        </w:rPr>
        <w:t>
      (STX) СЖЦ→ПОВТОРИТЕ→140018→УАААЗГЗЬ&lt;≡</w:t>
      </w:r>
    </w:p>
    <w:bookmarkEnd w:id="3139"/>
    <w:bookmarkStart w:name="z5136" w:id="3140"/>
    <w:p>
      <w:pPr>
        <w:spacing w:after="0"/>
        <w:ind w:left="0"/>
        <w:jc w:val="both"/>
      </w:pPr>
      <w:r>
        <w:rPr>
          <w:rFonts w:ascii="Times New Roman"/>
          <w:b w:val="false"/>
          <w:i w:val="false"/>
          <w:color w:val="000000"/>
          <w:sz w:val="28"/>
        </w:rPr>
        <w:t>
      ОШИБКА→В→СТРОКЕ→ОТПРАВИТЕЛЯ&lt;≡</w:t>
      </w:r>
    </w:p>
    <w:bookmarkEnd w:id="3140"/>
    <w:bookmarkStart w:name="z5137" w:id="3141"/>
    <w:p>
      <w:pPr>
        <w:spacing w:after="0"/>
        <w:ind w:left="0"/>
        <w:jc w:val="both"/>
      </w:pPr>
      <w:r>
        <w:rPr>
          <w:rFonts w:ascii="Times New Roman"/>
          <w:b w:val="false"/>
          <w:i w:val="false"/>
          <w:color w:val="000000"/>
          <w:sz w:val="28"/>
        </w:rPr>
        <w:t>
      69. При необходимости запроса по промежутку времени, формируется сообщение в следующем формате:</w:t>
      </w:r>
    </w:p>
    <w:bookmarkEnd w:id="3141"/>
    <w:bookmarkStart w:name="z5138" w:id="3142"/>
    <w:p>
      <w:pPr>
        <w:spacing w:after="0"/>
        <w:ind w:left="0"/>
        <w:jc w:val="both"/>
      </w:pPr>
      <w:r>
        <w:rPr>
          <w:rFonts w:ascii="Times New Roman"/>
          <w:b w:val="false"/>
          <w:i w:val="false"/>
          <w:color w:val="000000"/>
          <w:sz w:val="28"/>
        </w:rPr>
        <w:t>
      в коде ITA-2:</w:t>
      </w:r>
    </w:p>
    <w:bookmarkEnd w:id="3142"/>
    <w:bookmarkStart w:name="z5139" w:id="3143"/>
    <w:p>
      <w:pPr>
        <w:spacing w:after="0"/>
        <w:ind w:left="0"/>
        <w:jc w:val="both"/>
      </w:pPr>
      <w:r>
        <w:rPr>
          <w:rFonts w:ascii="Times New Roman"/>
          <w:b w:val="false"/>
          <w:i w:val="false"/>
          <w:color w:val="000000"/>
          <w:sz w:val="28"/>
        </w:rPr>
        <w:t>
      СЖЦ→РПT→↑1230-1305↓&lt;≡</w:t>
      </w:r>
    </w:p>
    <w:bookmarkEnd w:id="3143"/>
    <w:bookmarkStart w:name="z5140" w:id="3144"/>
    <w:p>
      <w:pPr>
        <w:spacing w:after="0"/>
        <w:ind w:left="0"/>
        <w:jc w:val="both"/>
      </w:pPr>
      <w:r>
        <w:rPr>
          <w:rFonts w:ascii="Times New Roman"/>
          <w:b w:val="false"/>
          <w:i w:val="false"/>
          <w:color w:val="000000"/>
          <w:sz w:val="28"/>
        </w:rPr>
        <w:t>
      или</w:t>
      </w:r>
    </w:p>
    <w:bookmarkEnd w:id="3144"/>
    <w:bookmarkStart w:name="z5141" w:id="3145"/>
    <w:p>
      <w:pPr>
        <w:spacing w:after="0"/>
        <w:ind w:left="0"/>
        <w:jc w:val="both"/>
      </w:pPr>
      <w:r>
        <w:rPr>
          <w:rFonts w:ascii="Times New Roman"/>
          <w:b w:val="false"/>
          <w:i w:val="false"/>
          <w:color w:val="000000"/>
          <w:sz w:val="28"/>
        </w:rPr>
        <w:t>
      SVC→RPT→↑1230-1305↓&lt;≡</w:t>
      </w:r>
    </w:p>
    <w:bookmarkEnd w:id="3145"/>
    <w:bookmarkStart w:name="z5142" w:id="3146"/>
    <w:p>
      <w:pPr>
        <w:spacing w:after="0"/>
        <w:ind w:left="0"/>
        <w:jc w:val="both"/>
      </w:pPr>
      <w:r>
        <w:rPr>
          <w:rFonts w:ascii="Times New Roman"/>
          <w:b w:val="false"/>
          <w:i w:val="false"/>
          <w:color w:val="000000"/>
          <w:sz w:val="28"/>
        </w:rPr>
        <w:t>
      в коде IA-5:</w:t>
      </w:r>
    </w:p>
    <w:bookmarkEnd w:id="3146"/>
    <w:bookmarkStart w:name="z5143" w:id="3147"/>
    <w:p>
      <w:pPr>
        <w:spacing w:after="0"/>
        <w:ind w:left="0"/>
        <w:jc w:val="both"/>
      </w:pPr>
      <w:r>
        <w:rPr>
          <w:rFonts w:ascii="Times New Roman"/>
          <w:b w:val="false"/>
          <w:i w:val="false"/>
          <w:color w:val="000000"/>
          <w:sz w:val="28"/>
        </w:rPr>
        <w:t>
      (STX) СЖЦ→РПТ→1230-1305&lt;≡</w:t>
      </w:r>
    </w:p>
    <w:bookmarkEnd w:id="3147"/>
    <w:bookmarkStart w:name="z5144" w:id="3148"/>
    <w:p>
      <w:pPr>
        <w:spacing w:after="0"/>
        <w:ind w:left="0"/>
        <w:jc w:val="both"/>
      </w:pPr>
      <w:r>
        <w:rPr>
          <w:rFonts w:ascii="Times New Roman"/>
          <w:b w:val="false"/>
          <w:i w:val="false"/>
          <w:color w:val="000000"/>
          <w:sz w:val="28"/>
        </w:rPr>
        <w:t>
      или</w:t>
      </w:r>
    </w:p>
    <w:bookmarkEnd w:id="3148"/>
    <w:bookmarkStart w:name="z5145" w:id="3149"/>
    <w:p>
      <w:pPr>
        <w:spacing w:after="0"/>
        <w:ind w:left="0"/>
        <w:jc w:val="both"/>
      </w:pPr>
      <w:r>
        <w:rPr>
          <w:rFonts w:ascii="Times New Roman"/>
          <w:b w:val="false"/>
          <w:i w:val="false"/>
          <w:color w:val="000000"/>
          <w:sz w:val="28"/>
        </w:rPr>
        <w:t>
      (STX) SVC→RPT→1230-1305&lt;≡</w:t>
      </w:r>
    </w:p>
    <w:bookmarkEnd w:id="3149"/>
    <w:bookmarkStart w:name="z5146" w:id="3150"/>
    <w:p>
      <w:pPr>
        <w:spacing w:after="0"/>
        <w:ind w:left="0"/>
        <w:jc w:val="left"/>
      </w:pPr>
      <w:r>
        <w:rPr>
          <w:rFonts w:ascii="Times New Roman"/>
          <w:b/>
          <w:i w:val="false"/>
          <w:color w:val="000000"/>
        </w:rPr>
        <w:t xml:space="preserve"> Параграф 9. Подтверждение приема сообщений</w:t>
      </w:r>
    </w:p>
    <w:bookmarkEnd w:id="3150"/>
    <w:bookmarkStart w:name="z5147" w:id="3151"/>
    <w:p>
      <w:pPr>
        <w:spacing w:after="0"/>
        <w:ind w:left="0"/>
        <w:jc w:val="both"/>
      </w:pPr>
      <w:r>
        <w:rPr>
          <w:rFonts w:ascii="Times New Roman"/>
          <w:b w:val="false"/>
          <w:i w:val="false"/>
          <w:color w:val="000000"/>
          <w:sz w:val="28"/>
        </w:rPr>
        <w:t>
      70. Станции AFTN осуществляют контроль приема сообщений по последовательности принимаемых номеров. Приемная станция AFTN не передает подтверждения приема, за исключением случаев:</w:t>
      </w:r>
    </w:p>
    <w:bookmarkEnd w:id="3151"/>
    <w:bookmarkStart w:name="z5148" w:id="3152"/>
    <w:p>
      <w:pPr>
        <w:spacing w:after="0"/>
        <w:ind w:left="0"/>
        <w:jc w:val="both"/>
      </w:pPr>
      <w:r>
        <w:rPr>
          <w:rFonts w:ascii="Times New Roman"/>
          <w:b w:val="false"/>
          <w:i w:val="false"/>
          <w:color w:val="000000"/>
          <w:sz w:val="28"/>
        </w:rPr>
        <w:t>
      приема сообщения о бедствии (категория СС (SS);</w:t>
      </w:r>
    </w:p>
    <w:bookmarkEnd w:id="3152"/>
    <w:bookmarkStart w:name="z5149" w:id="3153"/>
    <w:p>
      <w:pPr>
        <w:spacing w:after="0"/>
        <w:ind w:left="0"/>
        <w:jc w:val="both"/>
      </w:pPr>
      <w:r>
        <w:rPr>
          <w:rFonts w:ascii="Times New Roman"/>
          <w:b w:val="false"/>
          <w:i w:val="false"/>
          <w:color w:val="000000"/>
          <w:sz w:val="28"/>
        </w:rPr>
        <w:t>
      работы по расписанию;</w:t>
      </w:r>
    </w:p>
    <w:bookmarkEnd w:id="3153"/>
    <w:bookmarkStart w:name="z5150" w:id="3154"/>
    <w:p>
      <w:pPr>
        <w:spacing w:after="0"/>
        <w:ind w:left="0"/>
        <w:jc w:val="both"/>
      </w:pPr>
      <w:r>
        <w:rPr>
          <w:rFonts w:ascii="Times New Roman"/>
          <w:b w:val="false"/>
          <w:i w:val="false"/>
          <w:color w:val="000000"/>
          <w:sz w:val="28"/>
        </w:rPr>
        <w:t>
      формирования контрольных канальных передач с процедурным сигналом</w:t>
      </w:r>
    </w:p>
    <w:bookmarkEnd w:id="3154"/>
    <w:bookmarkStart w:name="z5151" w:id="3155"/>
    <w:p>
      <w:pPr>
        <w:spacing w:after="0"/>
        <w:ind w:left="0"/>
        <w:jc w:val="both"/>
      </w:pPr>
      <w:r>
        <w:rPr>
          <w:rFonts w:ascii="Times New Roman"/>
          <w:b w:val="false"/>
          <w:i w:val="false"/>
          <w:color w:val="000000"/>
          <w:sz w:val="28"/>
        </w:rPr>
        <w:t>
      ЛР (LR);</w:t>
      </w:r>
    </w:p>
    <w:bookmarkEnd w:id="3155"/>
    <w:bookmarkStart w:name="z5152" w:id="3156"/>
    <w:p>
      <w:pPr>
        <w:spacing w:after="0"/>
        <w:ind w:left="0"/>
        <w:jc w:val="both"/>
      </w:pPr>
      <w:r>
        <w:rPr>
          <w:rFonts w:ascii="Times New Roman"/>
          <w:b w:val="false"/>
          <w:i w:val="false"/>
          <w:color w:val="000000"/>
          <w:sz w:val="28"/>
        </w:rPr>
        <w:t>
      передачи сообщений по обходным путям.</w:t>
      </w:r>
    </w:p>
    <w:bookmarkEnd w:id="3156"/>
    <w:bookmarkStart w:name="z5153" w:id="3157"/>
    <w:p>
      <w:pPr>
        <w:spacing w:after="0"/>
        <w:ind w:left="0"/>
        <w:jc w:val="both"/>
      </w:pPr>
      <w:r>
        <w:rPr>
          <w:rFonts w:ascii="Times New Roman"/>
          <w:b w:val="false"/>
          <w:i w:val="false"/>
          <w:color w:val="000000"/>
          <w:sz w:val="28"/>
        </w:rPr>
        <w:t>
      71. Прием сообщения о бедствии, подтверждается каждый раз отдельно станцией назначения AFTN, посылающей служебное сообщение станции отправления AFTN. Станции назначения AFTN генерирует подтверждение на русском или латинском регистре в зависимости от того, на каком регистре она приняла входящее сообщение с индексом срочности СС (SS). Такое подтверждение приема имеет формат полного сообщения, адресованного станции отправления AFTN, этому сообщению присваивается индекс срочности СС (SS), в него включается связанный с этим сигнал срочности, и оно имеет текст, включающий:</w:t>
      </w:r>
    </w:p>
    <w:bookmarkEnd w:id="3157"/>
    <w:bookmarkStart w:name="z5154" w:id="3158"/>
    <w:p>
      <w:pPr>
        <w:spacing w:after="0"/>
        <w:ind w:left="0"/>
        <w:jc w:val="both"/>
      </w:pPr>
      <w:r>
        <w:rPr>
          <w:rFonts w:ascii="Times New Roman"/>
          <w:b w:val="false"/>
          <w:i w:val="false"/>
          <w:color w:val="000000"/>
          <w:sz w:val="28"/>
        </w:rPr>
        <w:t>
      процедурный сигнал Р (R);</w:t>
      </w:r>
    </w:p>
    <w:bookmarkEnd w:id="3158"/>
    <w:bookmarkStart w:name="z5155" w:id="3159"/>
    <w:p>
      <w:pPr>
        <w:spacing w:after="0"/>
        <w:ind w:left="0"/>
        <w:jc w:val="both"/>
      </w:pPr>
      <w:r>
        <w:rPr>
          <w:rFonts w:ascii="Times New Roman"/>
          <w:b w:val="false"/>
          <w:i w:val="false"/>
          <w:color w:val="000000"/>
          <w:sz w:val="28"/>
        </w:rPr>
        <w:t>
      источник подтверждаемого сообщения; сигнал конца текста.</w:t>
      </w:r>
    </w:p>
    <w:bookmarkEnd w:id="3159"/>
    <w:bookmarkStart w:name="z5156" w:id="3160"/>
    <w:p>
      <w:pPr>
        <w:spacing w:after="0"/>
        <w:ind w:left="0"/>
        <w:jc w:val="both"/>
      </w:pPr>
      <w:r>
        <w:rPr>
          <w:rFonts w:ascii="Times New Roman"/>
          <w:b w:val="false"/>
          <w:i w:val="false"/>
          <w:color w:val="000000"/>
          <w:sz w:val="28"/>
        </w:rPr>
        <w:t>
      Сообщение подтверждения имеет следующий формат: в коде ITA-2:</w:t>
      </w:r>
    </w:p>
    <w:bookmarkEnd w:id="3160"/>
    <w:bookmarkStart w:name="z5157" w:id="3161"/>
    <w:p>
      <w:pPr>
        <w:spacing w:after="0"/>
        <w:ind w:left="0"/>
        <w:jc w:val="both"/>
      </w:pPr>
      <w:r>
        <w:rPr>
          <w:rFonts w:ascii="Times New Roman"/>
          <w:b w:val="false"/>
          <w:i w:val="false"/>
          <w:color w:val="000000"/>
          <w:sz w:val="28"/>
        </w:rPr>
        <w:t>
      ↓ЗЦЗЦ↓БАА↑123→[1522→]*→→→→↓&lt;≡</w:t>
      </w:r>
    </w:p>
    <w:bookmarkEnd w:id="3161"/>
    <w:bookmarkStart w:name="z5158" w:id="3162"/>
    <w:p>
      <w:pPr>
        <w:spacing w:after="0"/>
        <w:ind w:left="0"/>
        <w:jc w:val="both"/>
      </w:pPr>
      <w:r>
        <w:rPr>
          <w:rFonts w:ascii="Times New Roman"/>
          <w:b w:val="false"/>
          <w:i w:val="false"/>
          <w:color w:val="000000"/>
          <w:sz w:val="28"/>
        </w:rPr>
        <w:t>
      СС→УУУУЗГЗЬ&lt;≡</w:t>
      </w:r>
    </w:p>
    <w:bookmarkEnd w:id="3162"/>
    <w:bookmarkStart w:name="z5159" w:id="3163"/>
    <w:p>
      <w:pPr>
        <w:spacing w:after="0"/>
        <w:ind w:left="0"/>
        <w:jc w:val="both"/>
      </w:pPr>
      <w:r>
        <w:rPr>
          <w:rFonts w:ascii="Times New Roman"/>
          <w:b w:val="false"/>
          <w:i w:val="false"/>
          <w:color w:val="000000"/>
          <w:sz w:val="28"/>
        </w:rPr>
        <w:t>
      ↑311522→↓УАААЫФЫЬ↑ЮЮЮЮЮ**↓&lt;≡</w:t>
      </w:r>
    </w:p>
    <w:bookmarkEnd w:id="3163"/>
    <w:bookmarkStart w:name="z5160" w:id="3164"/>
    <w:p>
      <w:pPr>
        <w:spacing w:after="0"/>
        <w:ind w:left="0"/>
        <w:jc w:val="both"/>
      </w:pPr>
      <w:r>
        <w:rPr>
          <w:rFonts w:ascii="Times New Roman"/>
          <w:b w:val="false"/>
          <w:i w:val="false"/>
          <w:color w:val="000000"/>
          <w:sz w:val="28"/>
        </w:rPr>
        <w:t>
      Р→↑311521→↓УУУУЗГЗЬ↓&lt;≡</w:t>
      </w:r>
    </w:p>
    <w:bookmarkEnd w:id="3164"/>
    <w:bookmarkStart w:name="z5161" w:id="3165"/>
    <w:p>
      <w:pPr>
        <w:spacing w:after="0"/>
        <w:ind w:left="0"/>
        <w:jc w:val="both"/>
      </w:pPr>
      <w:r>
        <w:rPr>
          <w:rFonts w:ascii="Times New Roman"/>
          <w:b w:val="false"/>
          <w:i w:val="false"/>
          <w:color w:val="000000"/>
          <w:sz w:val="28"/>
        </w:rPr>
        <w:t>
      ≡≡≡≡≡≡≡НННН</w:t>
      </w:r>
    </w:p>
    <w:bookmarkEnd w:id="3165"/>
    <w:bookmarkStart w:name="z5162" w:id="3166"/>
    <w:p>
      <w:pPr>
        <w:spacing w:after="0"/>
        <w:ind w:left="0"/>
        <w:jc w:val="both"/>
      </w:pPr>
      <w:r>
        <w:rPr>
          <w:rFonts w:ascii="Times New Roman"/>
          <w:b w:val="false"/>
          <w:i w:val="false"/>
          <w:color w:val="000000"/>
          <w:sz w:val="28"/>
        </w:rPr>
        <w:t>
      или</w:t>
      </w:r>
    </w:p>
    <w:bookmarkEnd w:id="3166"/>
    <w:bookmarkStart w:name="z5163" w:id="3167"/>
    <w:p>
      <w:pPr>
        <w:spacing w:after="0"/>
        <w:ind w:left="0"/>
        <w:jc w:val="both"/>
      </w:pPr>
      <w:r>
        <w:rPr>
          <w:rFonts w:ascii="Times New Roman"/>
          <w:b w:val="false"/>
          <w:i w:val="false"/>
          <w:color w:val="000000"/>
          <w:sz w:val="28"/>
        </w:rPr>
        <w:t>
      ↓ZCZC→BАА↑123→[1522→]*→→→→↓&lt;≡</w:t>
      </w:r>
    </w:p>
    <w:bookmarkEnd w:id="3167"/>
    <w:bookmarkStart w:name="z5164" w:id="3168"/>
    <w:p>
      <w:pPr>
        <w:spacing w:after="0"/>
        <w:ind w:left="0"/>
        <w:jc w:val="both"/>
      </w:pPr>
      <w:r>
        <w:rPr>
          <w:rFonts w:ascii="Times New Roman"/>
          <w:b w:val="false"/>
          <w:i w:val="false"/>
          <w:color w:val="000000"/>
          <w:sz w:val="28"/>
        </w:rPr>
        <w:t>
      SS →UUUUZGZX&lt;≡</w:t>
      </w:r>
    </w:p>
    <w:bookmarkEnd w:id="3168"/>
    <w:bookmarkStart w:name="z5165" w:id="3169"/>
    <w:p>
      <w:pPr>
        <w:spacing w:after="0"/>
        <w:ind w:left="0"/>
        <w:jc w:val="both"/>
      </w:pPr>
      <w:r>
        <w:rPr>
          <w:rFonts w:ascii="Times New Roman"/>
          <w:b w:val="false"/>
          <w:i w:val="false"/>
          <w:color w:val="000000"/>
          <w:sz w:val="28"/>
        </w:rPr>
        <w:t>
      ↑311522↓→UAAAYFYX↑ЮЮЮЮЮ**↓&lt;≡</w:t>
      </w:r>
    </w:p>
    <w:bookmarkEnd w:id="3169"/>
    <w:bookmarkStart w:name="z5166" w:id="3170"/>
    <w:p>
      <w:pPr>
        <w:spacing w:after="0"/>
        <w:ind w:left="0"/>
        <w:jc w:val="both"/>
      </w:pPr>
      <w:r>
        <w:rPr>
          <w:rFonts w:ascii="Times New Roman"/>
          <w:b w:val="false"/>
          <w:i w:val="false"/>
          <w:color w:val="000000"/>
          <w:sz w:val="28"/>
        </w:rPr>
        <w:t>
      R→↑311521↓UUUUZGZX↓&lt;≡</w:t>
      </w:r>
    </w:p>
    <w:bookmarkEnd w:id="3170"/>
    <w:bookmarkStart w:name="z5167" w:id="3171"/>
    <w:p>
      <w:pPr>
        <w:spacing w:after="0"/>
        <w:ind w:left="0"/>
        <w:jc w:val="both"/>
      </w:pPr>
      <w:r>
        <w:rPr>
          <w:rFonts w:ascii="Times New Roman"/>
          <w:b w:val="false"/>
          <w:i w:val="false"/>
          <w:color w:val="000000"/>
          <w:sz w:val="28"/>
        </w:rPr>
        <w:t>
      ≡≡≡≡≡≡≡NNNN</w:t>
      </w:r>
    </w:p>
    <w:bookmarkEnd w:id="3171"/>
    <w:bookmarkStart w:name="z5168" w:id="3172"/>
    <w:p>
      <w:pPr>
        <w:spacing w:after="0"/>
        <w:ind w:left="0"/>
        <w:jc w:val="both"/>
      </w:pPr>
      <w:r>
        <w:rPr>
          <w:rFonts w:ascii="Times New Roman"/>
          <w:b w:val="false"/>
          <w:i w:val="false"/>
          <w:color w:val="000000"/>
          <w:sz w:val="28"/>
        </w:rPr>
        <w:t>
      в коде IA-5:</w:t>
      </w:r>
    </w:p>
    <w:bookmarkEnd w:id="3172"/>
    <w:bookmarkStart w:name="z5169" w:id="3173"/>
    <w:p>
      <w:pPr>
        <w:spacing w:after="0"/>
        <w:ind w:left="0"/>
        <w:jc w:val="both"/>
      </w:pPr>
      <w:r>
        <w:rPr>
          <w:rFonts w:ascii="Times New Roman"/>
          <w:b w:val="false"/>
          <w:i w:val="false"/>
          <w:color w:val="000000"/>
          <w:sz w:val="28"/>
        </w:rPr>
        <w:t>
      (SO)БАА123[→1522]*&lt;≡</w:t>
      </w:r>
    </w:p>
    <w:bookmarkEnd w:id="3173"/>
    <w:bookmarkStart w:name="z5170" w:id="3174"/>
    <w:p>
      <w:pPr>
        <w:spacing w:after="0"/>
        <w:ind w:left="0"/>
        <w:jc w:val="both"/>
      </w:pPr>
      <w:r>
        <w:rPr>
          <w:rFonts w:ascii="Times New Roman"/>
          <w:b w:val="false"/>
          <w:i w:val="false"/>
          <w:color w:val="000000"/>
          <w:sz w:val="28"/>
        </w:rPr>
        <w:t>
      СС→УУУУЗГЗЬ&lt;≡</w:t>
      </w:r>
    </w:p>
    <w:bookmarkEnd w:id="3174"/>
    <w:bookmarkStart w:name="z5171" w:id="3175"/>
    <w:p>
      <w:pPr>
        <w:spacing w:after="0"/>
        <w:ind w:left="0"/>
        <w:jc w:val="both"/>
      </w:pPr>
      <w:r>
        <w:rPr>
          <w:rFonts w:ascii="Times New Roman"/>
          <w:b w:val="false"/>
          <w:i w:val="false"/>
          <w:color w:val="000000"/>
          <w:sz w:val="28"/>
        </w:rPr>
        <w:t>
      311522→УАААЫФЫЬ(BEL)(BEL)(BEL)(BEL)(BEL)&lt;≡</w:t>
      </w:r>
    </w:p>
    <w:bookmarkEnd w:id="3175"/>
    <w:bookmarkStart w:name="z5172" w:id="3176"/>
    <w:p>
      <w:pPr>
        <w:spacing w:after="0"/>
        <w:ind w:left="0"/>
        <w:jc w:val="both"/>
      </w:pPr>
      <w:r>
        <w:rPr>
          <w:rFonts w:ascii="Times New Roman"/>
          <w:b w:val="false"/>
          <w:i w:val="false"/>
          <w:color w:val="000000"/>
          <w:sz w:val="28"/>
        </w:rPr>
        <w:t>
      Р→311521→УУУУЗГЗЬ&lt;≡</w:t>
      </w:r>
    </w:p>
    <w:bookmarkEnd w:id="3176"/>
    <w:bookmarkStart w:name="z5173" w:id="3177"/>
    <w:p>
      <w:pPr>
        <w:spacing w:after="0"/>
        <w:ind w:left="0"/>
        <w:jc w:val="both"/>
      </w:pPr>
      <w:r>
        <w:rPr>
          <w:rFonts w:ascii="Times New Roman"/>
          <w:b w:val="false"/>
          <w:i w:val="false"/>
          <w:color w:val="000000"/>
          <w:sz w:val="28"/>
        </w:rPr>
        <w:t>
      (VT)(ETX)</w:t>
      </w:r>
    </w:p>
    <w:bookmarkEnd w:id="3177"/>
    <w:bookmarkStart w:name="z5174" w:id="3178"/>
    <w:p>
      <w:pPr>
        <w:spacing w:after="0"/>
        <w:ind w:left="0"/>
        <w:jc w:val="both"/>
      </w:pPr>
      <w:r>
        <w:rPr>
          <w:rFonts w:ascii="Times New Roman"/>
          <w:b w:val="false"/>
          <w:i w:val="false"/>
          <w:color w:val="000000"/>
          <w:sz w:val="28"/>
        </w:rPr>
        <w:t>
      или</w:t>
      </w:r>
    </w:p>
    <w:bookmarkEnd w:id="3178"/>
    <w:bookmarkStart w:name="z5175" w:id="3179"/>
    <w:p>
      <w:pPr>
        <w:spacing w:after="0"/>
        <w:ind w:left="0"/>
        <w:jc w:val="both"/>
      </w:pPr>
      <w:r>
        <w:rPr>
          <w:rFonts w:ascii="Times New Roman"/>
          <w:b w:val="false"/>
          <w:i w:val="false"/>
          <w:color w:val="000000"/>
          <w:sz w:val="28"/>
        </w:rPr>
        <w:t>
      (SI)BАА123[→1522]*&lt;≡</w:t>
      </w:r>
    </w:p>
    <w:bookmarkEnd w:id="3179"/>
    <w:bookmarkStart w:name="z5176" w:id="3180"/>
    <w:p>
      <w:pPr>
        <w:spacing w:after="0"/>
        <w:ind w:left="0"/>
        <w:jc w:val="both"/>
      </w:pPr>
      <w:r>
        <w:rPr>
          <w:rFonts w:ascii="Times New Roman"/>
          <w:b w:val="false"/>
          <w:i w:val="false"/>
          <w:color w:val="000000"/>
          <w:sz w:val="28"/>
        </w:rPr>
        <w:t>
      SS→UUUUZGZX&lt;≡</w:t>
      </w:r>
    </w:p>
    <w:bookmarkEnd w:id="3180"/>
    <w:bookmarkStart w:name="z5177" w:id="3181"/>
    <w:p>
      <w:pPr>
        <w:spacing w:after="0"/>
        <w:ind w:left="0"/>
        <w:jc w:val="both"/>
      </w:pPr>
      <w:r>
        <w:rPr>
          <w:rFonts w:ascii="Times New Roman"/>
          <w:b w:val="false"/>
          <w:i w:val="false"/>
          <w:color w:val="000000"/>
          <w:sz w:val="28"/>
        </w:rPr>
        <w:t>
      311522→UAAAYFYX(BEL)(BEL)(BEL)(BEL)(BEL)&lt; ≡</w:t>
      </w:r>
    </w:p>
    <w:bookmarkEnd w:id="3181"/>
    <w:bookmarkStart w:name="z5178" w:id="3182"/>
    <w:p>
      <w:pPr>
        <w:spacing w:after="0"/>
        <w:ind w:left="0"/>
        <w:jc w:val="both"/>
      </w:pPr>
      <w:r>
        <w:rPr>
          <w:rFonts w:ascii="Times New Roman"/>
          <w:b w:val="false"/>
          <w:i w:val="false"/>
          <w:color w:val="000000"/>
          <w:sz w:val="28"/>
        </w:rPr>
        <w:t>
      R→311521→UUUUZGZX&lt;≡</w:t>
      </w:r>
    </w:p>
    <w:bookmarkEnd w:id="3182"/>
    <w:bookmarkStart w:name="z5179" w:id="3183"/>
    <w:p>
      <w:pPr>
        <w:spacing w:after="0"/>
        <w:ind w:left="0"/>
        <w:jc w:val="both"/>
      </w:pPr>
      <w:r>
        <w:rPr>
          <w:rFonts w:ascii="Times New Roman"/>
          <w:b w:val="false"/>
          <w:i w:val="false"/>
          <w:color w:val="000000"/>
          <w:sz w:val="28"/>
        </w:rPr>
        <w:t>
      (VT)(ETX)</w:t>
      </w:r>
    </w:p>
    <w:bookmarkEnd w:id="3183"/>
    <w:bookmarkStart w:name="z5180" w:id="3184"/>
    <w:p>
      <w:pPr>
        <w:spacing w:after="0"/>
        <w:ind w:left="0"/>
        <w:jc w:val="both"/>
      </w:pPr>
      <w:r>
        <w:rPr>
          <w:rFonts w:ascii="Times New Roman"/>
          <w:b w:val="false"/>
          <w:i w:val="false"/>
          <w:color w:val="000000"/>
          <w:sz w:val="28"/>
        </w:rPr>
        <w:t>
      * - [ ]необязательные данные</w:t>
      </w:r>
    </w:p>
    <w:bookmarkEnd w:id="3184"/>
    <w:bookmarkStart w:name="z5181" w:id="3185"/>
    <w:p>
      <w:pPr>
        <w:spacing w:after="0"/>
        <w:ind w:left="0"/>
        <w:jc w:val="both"/>
      </w:pPr>
      <w:r>
        <w:rPr>
          <w:rFonts w:ascii="Times New Roman"/>
          <w:b w:val="false"/>
          <w:i w:val="false"/>
          <w:color w:val="000000"/>
          <w:sz w:val="28"/>
        </w:rPr>
        <w:t>
      ** - для аппаратуры с русским регистром</w:t>
      </w:r>
    </w:p>
    <w:bookmarkEnd w:id="3185"/>
    <w:bookmarkStart w:name="z5182" w:id="3186"/>
    <w:p>
      <w:pPr>
        <w:spacing w:after="0"/>
        <w:ind w:left="0"/>
        <w:jc w:val="left"/>
      </w:pPr>
      <w:r>
        <w:rPr>
          <w:rFonts w:ascii="Times New Roman"/>
          <w:b/>
          <w:i w:val="false"/>
          <w:color w:val="000000"/>
        </w:rPr>
        <w:t xml:space="preserve"> Параграф 10. Работа по расписанию</w:t>
      </w:r>
    </w:p>
    <w:bookmarkEnd w:id="3186"/>
    <w:bookmarkStart w:name="z5183" w:id="3187"/>
    <w:p>
      <w:pPr>
        <w:spacing w:after="0"/>
        <w:ind w:left="0"/>
        <w:jc w:val="both"/>
      </w:pPr>
      <w:r>
        <w:rPr>
          <w:rFonts w:ascii="Times New Roman"/>
          <w:b w:val="false"/>
          <w:i w:val="false"/>
          <w:color w:val="000000"/>
          <w:sz w:val="28"/>
        </w:rPr>
        <w:t>
      72. Перед прекращением работы станция AFTN уведомляет об этом все другие станции AFTN, с которыми она имеет каналы и сообщает о времени возобновления работы, если оно отличается от обычного начала работы. Текст такого сообщения определяется договоренностью смежных станций AFTN.</w:t>
      </w:r>
    </w:p>
    <w:bookmarkEnd w:id="3187"/>
    <w:bookmarkStart w:name="z5184" w:id="3188"/>
    <w:p>
      <w:pPr>
        <w:spacing w:after="0"/>
        <w:ind w:left="0"/>
        <w:jc w:val="both"/>
      </w:pPr>
      <w:r>
        <w:rPr>
          <w:rFonts w:ascii="Times New Roman"/>
          <w:b w:val="false"/>
          <w:i w:val="false"/>
          <w:color w:val="000000"/>
          <w:sz w:val="28"/>
        </w:rPr>
        <w:t>
      73. Станция AFTN, получившая сообщение о предстоящем прекращении работы от смежной станции AFTN, передает ей служебное сообщение, текст которого включает сокращение СЖЦ (SVC), процедурные сигналы ЛР (LR) ЛС (LS), за которыми следуют обозначения передачи и порядковые номера последних обработанных соответственно на приҰме и передаче сообщений по каждому каналу. При наличии договоренности между смежными станциями AFTN, в данное сообщение разрешается вставлять дополнительный текст. После текста следует сигнал конца текста.</w:t>
      </w:r>
    </w:p>
    <w:bookmarkEnd w:id="3188"/>
    <w:bookmarkStart w:name="z5185" w:id="3189"/>
    <w:p>
      <w:pPr>
        <w:spacing w:after="0"/>
        <w:ind w:left="0"/>
        <w:jc w:val="both"/>
      </w:pPr>
      <w:r>
        <w:rPr>
          <w:rFonts w:ascii="Times New Roman"/>
          <w:b w:val="false"/>
          <w:i w:val="false"/>
          <w:color w:val="000000"/>
          <w:sz w:val="28"/>
        </w:rPr>
        <w:t>
      Формат служебного сообщения: в коде ITA-2:</w:t>
      </w:r>
    </w:p>
    <w:bookmarkEnd w:id="3189"/>
    <w:bookmarkStart w:name="z5186" w:id="3190"/>
    <w:p>
      <w:pPr>
        <w:spacing w:after="0"/>
        <w:ind w:left="0"/>
        <w:jc w:val="both"/>
      </w:pPr>
      <w:r>
        <w:rPr>
          <w:rFonts w:ascii="Times New Roman"/>
          <w:b w:val="false"/>
          <w:i w:val="false"/>
          <w:color w:val="000000"/>
          <w:sz w:val="28"/>
        </w:rPr>
        <w:t>
      СЖЦ→ЛР→АБА↑123↓→ЛС→БАА↑321↓&lt;≡</w:t>
      </w:r>
    </w:p>
    <w:bookmarkEnd w:id="3190"/>
    <w:bookmarkStart w:name="z5187" w:id="3191"/>
    <w:p>
      <w:pPr>
        <w:spacing w:after="0"/>
        <w:ind w:left="0"/>
        <w:jc w:val="both"/>
      </w:pPr>
      <w:r>
        <w:rPr>
          <w:rFonts w:ascii="Times New Roman"/>
          <w:b w:val="false"/>
          <w:i w:val="false"/>
          <w:color w:val="000000"/>
          <w:sz w:val="28"/>
        </w:rPr>
        <w:t>
      дополнительный текст</w:t>
      </w:r>
    </w:p>
    <w:bookmarkEnd w:id="3191"/>
    <w:bookmarkStart w:name="z5188" w:id="3192"/>
    <w:p>
      <w:pPr>
        <w:spacing w:after="0"/>
        <w:ind w:left="0"/>
        <w:jc w:val="both"/>
      </w:pPr>
      <w:r>
        <w:rPr>
          <w:rFonts w:ascii="Times New Roman"/>
          <w:b w:val="false"/>
          <w:i w:val="false"/>
          <w:color w:val="000000"/>
          <w:sz w:val="28"/>
        </w:rPr>
        <w:t>
      или</w:t>
      </w:r>
    </w:p>
    <w:bookmarkEnd w:id="3192"/>
    <w:bookmarkStart w:name="z5189" w:id="3193"/>
    <w:p>
      <w:pPr>
        <w:spacing w:after="0"/>
        <w:ind w:left="0"/>
        <w:jc w:val="both"/>
      </w:pPr>
      <w:r>
        <w:rPr>
          <w:rFonts w:ascii="Times New Roman"/>
          <w:b w:val="false"/>
          <w:i w:val="false"/>
          <w:color w:val="000000"/>
          <w:sz w:val="28"/>
        </w:rPr>
        <w:t>
      SVC→LR→АBА↑123↓→LS→BАА↑321↓&lt;≡</w:t>
      </w:r>
    </w:p>
    <w:bookmarkEnd w:id="3193"/>
    <w:bookmarkStart w:name="z5190" w:id="3194"/>
    <w:p>
      <w:pPr>
        <w:spacing w:after="0"/>
        <w:ind w:left="0"/>
        <w:jc w:val="both"/>
      </w:pPr>
      <w:r>
        <w:rPr>
          <w:rFonts w:ascii="Times New Roman"/>
          <w:b w:val="false"/>
          <w:i w:val="false"/>
          <w:color w:val="000000"/>
          <w:sz w:val="28"/>
        </w:rPr>
        <w:t>
      дополнительный текст</w:t>
      </w:r>
    </w:p>
    <w:bookmarkEnd w:id="3194"/>
    <w:bookmarkStart w:name="z5191" w:id="3195"/>
    <w:p>
      <w:pPr>
        <w:spacing w:after="0"/>
        <w:ind w:left="0"/>
        <w:jc w:val="both"/>
      </w:pPr>
      <w:r>
        <w:rPr>
          <w:rFonts w:ascii="Times New Roman"/>
          <w:b w:val="false"/>
          <w:i w:val="false"/>
          <w:color w:val="000000"/>
          <w:sz w:val="28"/>
        </w:rPr>
        <w:t>
      в коде IA-5:</w:t>
      </w:r>
    </w:p>
    <w:bookmarkEnd w:id="3195"/>
    <w:bookmarkStart w:name="z5192" w:id="3196"/>
    <w:p>
      <w:pPr>
        <w:spacing w:after="0"/>
        <w:ind w:left="0"/>
        <w:jc w:val="both"/>
      </w:pPr>
      <w:r>
        <w:rPr>
          <w:rFonts w:ascii="Times New Roman"/>
          <w:b w:val="false"/>
          <w:i w:val="false"/>
          <w:color w:val="000000"/>
          <w:sz w:val="28"/>
        </w:rPr>
        <w:t>
      (STX)СЖЦ→ЛР→АБА123→ЛС→БАА321&lt;≡</w:t>
      </w:r>
    </w:p>
    <w:bookmarkEnd w:id="3196"/>
    <w:bookmarkStart w:name="z5193" w:id="3197"/>
    <w:p>
      <w:pPr>
        <w:spacing w:after="0"/>
        <w:ind w:left="0"/>
        <w:jc w:val="both"/>
      </w:pPr>
      <w:r>
        <w:rPr>
          <w:rFonts w:ascii="Times New Roman"/>
          <w:b w:val="false"/>
          <w:i w:val="false"/>
          <w:color w:val="000000"/>
          <w:sz w:val="28"/>
        </w:rPr>
        <w:t>
      дополнительный текст</w:t>
      </w:r>
    </w:p>
    <w:bookmarkEnd w:id="3197"/>
    <w:bookmarkStart w:name="z5194" w:id="3198"/>
    <w:p>
      <w:pPr>
        <w:spacing w:after="0"/>
        <w:ind w:left="0"/>
        <w:jc w:val="both"/>
      </w:pPr>
      <w:r>
        <w:rPr>
          <w:rFonts w:ascii="Times New Roman"/>
          <w:b w:val="false"/>
          <w:i w:val="false"/>
          <w:color w:val="000000"/>
          <w:sz w:val="28"/>
        </w:rPr>
        <w:t>
      или</w:t>
      </w:r>
    </w:p>
    <w:bookmarkEnd w:id="3198"/>
    <w:bookmarkStart w:name="z5195" w:id="3199"/>
    <w:p>
      <w:pPr>
        <w:spacing w:after="0"/>
        <w:ind w:left="0"/>
        <w:jc w:val="both"/>
      </w:pPr>
      <w:r>
        <w:rPr>
          <w:rFonts w:ascii="Times New Roman"/>
          <w:b w:val="false"/>
          <w:i w:val="false"/>
          <w:color w:val="000000"/>
          <w:sz w:val="28"/>
        </w:rPr>
        <w:t>
      (STX)SVC→LR→АBА123→LS→BАА321&lt;≡</w:t>
      </w:r>
    </w:p>
    <w:bookmarkEnd w:id="3199"/>
    <w:bookmarkStart w:name="z5196" w:id="3200"/>
    <w:p>
      <w:pPr>
        <w:spacing w:after="0"/>
        <w:ind w:left="0"/>
        <w:jc w:val="both"/>
      </w:pPr>
      <w:r>
        <w:rPr>
          <w:rFonts w:ascii="Times New Roman"/>
          <w:b w:val="false"/>
          <w:i w:val="false"/>
          <w:color w:val="000000"/>
          <w:sz w:val="28"/>
        </w:rPr>
        <w:t>
      дополнительный текст</w:t>
      </w:r>
    </w:p>
    <w:bookmarkEnd w:id="3200"/>
    <w:bookmarkStart w:name="z5197" w:id="3201"/>
    <w:p>
      <w:pPr>
        <w:spacing w:after="0"/>
        <w:ind w:left="0"/>
        <w:jc w:val="both"/>
      </w:pPr>
      <w:r>
        <w:rPr>
          <w:rFonts w:ascii="Times New Roman"/>
          <w:b w:val="false"/>
          <w:i w:val="false"/>
          <w:color w:val="000000"/>
          <w:sz w:val="28"/>
        </w:rPr>
        <w:t>
      74. Станция AFTN, приняв сообщение составленным в соответствии с пунктом 75 настоящей Технологии, сверяет порядковые номера и, при необходимости, выполняет действия по доставке сообщений. Станция AFTN, работающая по расписанию обеспечивает получение и отправку сообщений по каналам на момент закрытия станции.</w:t>
      </w:r>
    </w:p>
    <w:bookmarkEnd w:id="3201"/>
    <w:bookmarkStart w:name="z5198" w:id="3202"/>
    <w:p>
      <w:pPr>
        <w:spacing w:after="0"/>
        <w:ind w:left="0"/>
        <w:jc w:val="both"/>
      </w:pPr>
      <w:r>
        <w:rPr>
          <w:rFonts w:ascii="Times New Roman"/>
          <w:b w:val="false"/>
          <w:i w:val="false"/>
          <w:color w:val="000000"/>
          <w:sz w:val="28"/>
        </w:rPr>
        <w:t>
      75. Возобновление работы станции AFTN, работающей по расписанию, производится в соответствии с имеющимися договоренностями со смежными станциями.</w:t>
      </w:r>
    </w:p>
    <w:bookmarkEnd w:id="3202"/>
    <w:bookmarkStart w:name="z5199" w:id="3203"/>
    <w:p>
      <w:pPr>
        <w:spacing w:after="0"/>
        <w:ind w:left="0"/>
        <w:jc w:val="left"/>
      </w:pPr>
      <w:r>
        <w:rPr>
          <w:rFonts w:ascii="Times New Roman"/>
          <w:b/>
          <w:i w:val="false"/>
          <w:color w:val="000000"/>
        </w:rPr>
        <w:t xml:space="preserve"> Параграф 11. Передача сообщений по обходным путям</w:t>
      </w:r>
    </w:p>
    <w:bookmarkEnd w:id="3203"/>
    <w:bookmarkStart w:name="z5200" w:id="3204"/>
    <w:p>
      <w:pPr>
        <w:spacing w:after="0"/>
        <w:ind w:left="0"/>
        <w:jc w:val="both"/>
      </w:pPr>
      <w:r>
        <w:rPr>
          <w:rFonts w:ascii="Times New Roman"/>
          <w:b w:val="false"/>
          <w:i w:val="false"/>
          <w:color w:val="000000"/>
          <w:sz w:val="28"/>
        </w:rPr>
        <w:t>
      76. В случае необходимости для ускорения движения трафика заранее предусматривается изменение назначенных трактов передачи сообщений. Каждая станция AFTN имеет перечни запасных трактов, согласованные с администрацией, эксплуатирующей соответствующие станции AFTN, и использует их в случае необходимости.</w:t>
      </w:r>
    </w:p>
    <w:bookmarkEnd w:id="3204"/>
    <w:bookmarkStart w:name="z5201" w:id="3205"/>
    <w:p>
      <w:pPr>
        <w:spacing w:after="0"/>
        <w:ind w:left="0"/>
        <w:jc w:val="both"/>
      </w:pPr>
      <w:r>
        <w:rPr>
          <w:rFonts w:ascii="Times New Roman"/>
          <w:b w:val="false"/>
          <w:i w:val="false"/>
          <w:color w:val="000000"/>
          <w:sz w:val="28"/>
        </w:rPr>
        <w:t>
      77. Если для какой-то цепи на станции AFTN не предусмотрен запасной тракт, то условия доставки сообщений при отказе цепи должны быть согласованы между администрациями данных двух станций AFTN.</w:t>
      </w:r>
    </w:p>
    <w:bookmarkEnd w:id="3205"/>
    <w:bookmarkStart w:name="z5202" w:id="3206"/>
    <w:p>
      <w:pPr>
        <w:spacing w:after="0"/>
        <w:ind w:left="0"/>
        <w:jc w:val="both"/>
      </w:pPr>
      <w:r>
        <w:rPr>
          <w:rFonts w:ascii="Times New Roman"/>
          <w:b w:val="false"/>
          <w:i w:val="false"/>
          <w:color w:val="000000"/>
          <w:sz w:val="28"/>
        </w:rPr>
        <w:t>
      78. Изменение назначенных трактов должно производиться в пределах 10- минутного периода.</w:t>
      </w:r>
    </w:p>
    <w:bookmarkEnd w:id="3206"/>
    <w:bookmarkStart w:name="z5203" w:id="3207"/>
    <w:p>
      <w:pPr>
        <w:spacing w:after="0"/>
        <w:ind w:left="0"/>
        <w:jc w:val="both"/>
      </w:pPr>
      <w:r>
        <w:rPr>
          <w:rFonts w:ascii="Times New Roman"/>
          <w:b w:val="false"/>
          <w:i w:val="false"/>
          <w:color w:val="000000"/>
          <w:sz w:val="28"/>
        </w:rPr>
        <w:t>
      79. В тех случаях, когда необходимо направить трафик по обходной цепи, изменение маршрутизации осуществляется после обмена специальными служебными сообщениями. Текст таких служебных сообщений включает:</w:t>
      </w:r>
    </w:p>
    <w:bookmarkEnd w:id="3207"/>
    <w:bookmarkStart w:name="z5204" w:id="3208"/>
    <w:p>
      <w:pPr>
        <w:spacing w:after="0"/>
        <w:ind w:left="0"/>
        <w:jc w:val="both"/>
      </w:pPr>
      <w:r>
        <w:rPr>
          <w:rFonts w:ascii="Times New Roman"/>
          <w:b w:val="false"/>
          <w:i w:val="false"/>
          <w:color w:val="000000"/>
          <w:sz w:val="28"/>
        </w:rPr>
        <w:t>
      сокращение SVC;</w:t>
      </w:r>
    </w:p>
    <w:bookmarkEnd w:id="3208"/>
    <w:bookmarkStart w:name="z5205" w:id="3209"/>
    <w:p>
      <w:pPr>
        <w:spacing w:after="0"/>
        <w:ind w:left="0"/>
        <w:jc w:val="both"/>
      </w:pPr>
      <w:r>
        <w:rPr>
          <w:rFonts w:ascii="Times New Roman"/>
          <w:b w:val="false"/>
          <w:i w:val="false"/>
          <w:color w:val="000000"/>
          <w:sz w:val="28"/>
        </w:rPr>
        <w:t>
      процедурный сигнал QSP;</w:t>
      </w:r>
    </w:p>
    <w:bookmarkEnd w:id="3209"/>
    <w:bookmarkStart w:name="z5206" w:id="3210"/>
    <w:p>
      <w:pPr>
        <w:spacing w:after="0"/>
        <w:ind w:left="0"/>
        <w:jc w:val="both"/>
      </w:pPr>
      <w:r>
        <w:rPr>
          <w:rFonts w:ascii="Times New Roman"/>
          <w:b w:val="false"/>
          <w:i w:val="false"/>
          <w:color w:val="000000"/>
          <w:sz w:val="28"/>
        </w:rPr>
        <w:t>
      если требуется, процедурный сигнал RQ, NO или CNL для запроса, отказа или аннулирования изменения направления;</w:t>
      </w:r>
    </w:p>
    <w:bookmarkEnd w:id="3210"/>
    <w:bookmarkStart w:name="z5207" w:id="3211"/>
    <w:p>
      <w:pPr>
        <w:spacing w:after="0"/>
        <w:ind w:left="0"/>
        <w:jc w:val="both"/>
      </w:pPr>
      <w:r>
        <w:rPr>
          <w:rFonts w:ascii="Times New Roman"/>
          <w:b w:val="false"/>
          <w:i w:val="false"/>
          <w:color w:val="000000"/>
          <w:sz w:val="28"/>
        </w:rPr>
        <w:t>
      обозначение районов трактов, государств, территорий, местоположения или станций маршрутизации, на которые распространяется изменение направления;</w:t>
      </w:r>
    </w:p>
    <w:bookmarkEnd w:id="3211"/>
    <w:bookmarkStart w:name="z5208" w:id="3212"/>
    <w:p>
      <w:pPr>
        <w:spacing w:after="0"/>
        <w:ind w:left="0"/>
        <w:jc w:val="both"/>
      </w:pPr>
      <w:r>
        <w:rPr>
          <w:rFonts w:ascii="Times New Roman"/>
          <w:b w:val="false"/>
          <w:i w:val="false"/>
          <w:color w:val="000000"/>
          <w:sz w:val="28"/>
        </w:rPr>
        <w:t>
      сигнал конца текста.</w:t>
      </w:r>
    </w:p>
    <w:bookmarkEnd w:id="3212"/>
    <w:bookmarkStart w:name="z5209" w:id="3213"/>
    <w:p>
      <w:pPr>
        <w:spacing w:after="0"/>
        <w:ind w:left="0"/>
        <w:jc w:val="both"/>
      </w:pPr>
      <w:r>
        <w:rPr>
          <w:rFonts w:ascii="Times New Roman"/>
          <w:b w:val="false"/>
          <w:i w:val="false"/>
          <w:color w:val="000000"/>
          <w:sz w:val="28"/>
        </w:rPr>
        <w:t>
      Форматы служебных сообщений:</w:t>
      </w:r>
    </w:p>
    <w:bookmarkEnd w:id="3213"/>
    <w:bookmarkStart w:name="z5210" w:id="3214"/>
    <w:p>
      <w:pPr>
        <w:spacing w:after="0"/>
        <w:ind w:left="0"/>
        <w:jc w:val="both"/>
      </w:pPr>
      <w:r>
        <w:rPr>
          <w:rFonts w:ascii="Times New Roman"/>
          <w:b w:val="false"/>
          <w:i w:val="false"/>
          <w:color w:val="000000"/>
          <w:sz w:val="28"/>
        </w:rPr>
        <w:t>
      для запроса изменения трактов (посылается станции AFTN, через которую планируется направить трафик для станций UACC, UASP и UASK:</w:t>
      </w:r>
    </w:p>
    <w:bookmarkEnd w:id="3214"/>
    <w:bookmarkStart w:name="z5211" w:id="3215"/>
    <w:p>
      <w:pPr>
        <w:spacing w:after="0"/>
        <w:ind w:left="0"/>
        <w:jc w:val="both"/>
      </w:pPr>
      <w:r>
        <w:rPr>
          <w:rFonts w:ascii="Times New Roman"/>
          <w:b w:val="false"/>
          <w:i w:val="false"/>
          <w:color w:val="000000"/>
          <w:sz w:val="28"/>
        </w:rPr>
        <w:t>
      SVC→QSP→RQ→UACC→UASP→UASK↓&lt;≡</w:t>
      </w:r>
    </w:p>
    <w:bookmarkEnd w:id="3215"/>
    <w:bookmarkStart w:name="z5212" w:id="3216"/>
    <w:p>
      <w:pPr>
        <w:spacing w:after="0"/>
        <w:ind w:left="0"/>
        <w:jc w:val="both"/>
      </w:pPr>
      <w:r>
        <w:rPr>
          <w:rFonts w:ascii="Times New Roman"/>
          <w:b w:val="false"/>
          <w:i w:val="false"/>
          <w:color w:val="000000"/>
          <w:sz w:val="28"/>
        </w:rPr>
        <w:t>
      для приема изменения трактов (посылается станцией AFTN, которая готова обеспечить обход для станций UACC, UASP и UASK):</w:t>
      </w:r>
    </w:p>
    <w:bookmarkEnd w:id="3216"/>
    <w:bookmarkStart w:name="z5213" w:id="3217"/>
    <w:p>
      <w:pPr>
        <w:spacing w:after="0"/>
        <w:ind w:left="0"/>
        <w:jc w:val="both"/>
      </w:pPr>
      <w:r>
        <w:rPr>
          <w:rFonts w:ascii="Times New Roman"/>
          <w:b w:val="false"/>
          <w:i w:val="false"/>
          <w:color w:val="000000"/>
          <w:sz w:val="28"/>
        </w:rPr>
        <w:t>
      SVC→QSP→UACC→UASP→UASK↓&lt;≡</w:t>
      </w:r>
    </w:p>
    <w:bookmarkEnd w:id="3217"/>
    <w:bookmarkStart w:name="z5214" w:id="3218"/>
    <w:p>
      <w:pPr>
        <w:spacing w:after="0"/>
        <w:ind w:left="0"/>
        <w:jc w:val="both"/>
      </w:pPr>
      <w:r>
        <w:rPr>
          <w:rFonts w:ascii="Times New Roman"/>
          <w:b w:val="false"/>
          <w:i w:val="false"/>
          <w:color w:val="000000"/>
          <w:sz w:val="28"/>
        </w:rPr>
        <w:t>
      для отказа от изменения трактов (посылается станцией AFTN, которая не может обеспечить обход для станций UACC, UASP и UASK:</w:t>
      </w:r>
    </w:p>
    <w:bookmarkEnd w:id="3218"/>
    <w:bookmarkStart w:name="z5215" w:id="3219"/>
    <w:p>
      <w:pPr>
        <w:spacing w:after="0"/>
        <w:ind w:left="0"/>
        <w:jc w:val="both"/>
      </w:pPr>
      <w:r>
        <w:rPr>
          <w:rFonts w:ascii="Times New Roman"/>
          <w:b w:val="false"/>
          <w:i w:val="false"/>
          <w:color w:val="000000"/>
          <w:sz w:val="28"/>
        </w:rPr>
        <w:t>
      SVC→QSP→NO→UACC→UASP→UASK↓&lt;≡</w:t>
      </w:r>
    </w:p>
    <w:bookmarkEnd w:id="3219"/>
    <w:bookmarkStart w:name="z5216" w:id="3220"/>
    <w:p>
      <w:pPr>
        <w:spacing w:after="0"/>
        <w:ind w:left="0"/>
        <w:jc w:val="both"/>
      </w:pPr>
      <w:r>
        <w:rPr>
          <w:rFonts w:ascii="Times New Roman"/>
          <w:b w:val="false"/>
          <w:i w:val="false"/>
          <w:color w:val="000000"/>
          <w:sz w:val="28"/>
        </w:rPr>
        <w:t>
      для аннулирования изменения трактов (посылается станции AFTN, через которую направлялся трафик для станций UACC, UASP и UASK:</w:t>
      </w:r>
    </w:p>
    <w:bookmarkEnd w:id="3220"/>
    <w:bookmarkStart w:name="z5217" w:id="3221"/>
    <w:p>
      <w:pPr>
        <w:spacing w:after="0"/>
        <w:ind w:left="0"/>
        <w:jc w:val="both"/>
      </w:pPr>
      <w:r>
        <w:rPr>
          <w:rFonts w:ascii="Times New Roman"/>
          <w:b w:val="false"/>
          <w:i w:val="false"/>
          <w:color w:val="000000"/>
          <w:sz w:val="28"/>
        </w:rPr>
        <w:t>
      SVC→QSP→CNL→UACC→UASP→UASK↓&lt;≡</w:t>
      </w:r>
    </w:p>
    <w:bookmarkEnd w:id="3221"/>
    <w:bookmarkStart w:name="z5218" w:id="3222"/>
    <w:p>
      <w:pPr>
        <w:spacing w:after="0"/>
        <w:ind w:left="0"/>
        <w:jc w:val="both"/>
      </w:pPr>
      <w:r>
        <w:rPr>
          <w:rFonts w:ascii="Times New Roman"/>
          <w:b w:val="false"/>
          <w:i w:val="false"/>
          <w:color w:val="000000"/>
          <w:sz w:val="28"/>
        </w:rPr>
        <w:t>
      80. Допускается осуществлять согласование на изменение направления трафика служебными сообщениями в произвольной форме, понятно выражающими их сущность.</w:t>
      </w:r>
    </w:p>
    <w:bookmarkEnd w:id="3222"/>
    <w:bookmarkStart w:name="z5219" w:id="3223"/>
    <w:p>
      <w:pPr>
        <w:spacing w:after="0"/>
        <w:ind w:left="0"/>
        <w:jc w:val="both"/>
      </w:pPr>
      <w:r>
        <w:rPr>
          <w:rFonts w:ascii="Times New Roman"/>
          <w:b w:val="false"/>
          <w:i w:val="false"/>
          <w:color w:val="000000"/>
          <w:sz w:val="28"/>
        </w:rPr>
        <w:t>
      81. Сразу после начала обмена трафиком по обходной цепи, обе станции AFTN должны обменяться по обходным трактам последними принятыми и переданными канальными порядковыми номерами по каждому из прямых каналов отказавшей цепи. Такой обмен производится в виде полных служебных сообщений, текст которых включает сокращение СЖЦ (SVC), процедурные сигналы ЛР (LR) ЛС (LS), за которыми следуют обозначения передачи и порядковые номера последних обработанных соответственно на приҰме и передаче сообщений по каждому каналу отказавшей цепи.</w:t>
      </w:r>
    </w:p>
    <w:bookmarkEnd w:id="3223"/>
    <w:bookmarkStart w:name="z5220" w:id="3224"/>
    <w:p>
      <w:pPr>
        <w:spacing w:after="0"/>
        <w:ind w:left="0"/>
        <w:jc w:val="both"/>
      </w:pPr>
      <w:r>
        <w:rPr>
          <w:rFonts w:ascii="Times New Roman"/>
          <w:b w:val="false"/>
          <w:i w:val="false"/>
          <w:color w:val="000000"/>
          <w:sz w:val="28"/>
        </w:rPr>
        <w:t>
      Формат служебного сообщения (обмен трафиком): в коде ITA-2:</w:t>
      </w:r>
    </w:p>
    <w:bookmarkEnd w:id="3224"/>
    <w:bookmarkStart w:name="z5221" w:id="3225"/>
    <w:p>
      <w:pPr>
        <w:spacing w:after="0"/>
        <w:ind w:left="0"/>
        <w:jc w:val="both"/>
      </w:pPr>
      <w:r>
        <w:rPr>
          <w:rFonts w:ascii="Times New Roman"/>
          <w:b w:val="false"/>
          <w:i w:val="false"/>
          <w:color w:val="000000"/>
          <w:sz w:val="28"/>
        </w:rPr>
        <w:t>
      СЖЦ→ЛР→АБА↑123↓ЛС→БАА↑321↓&lt;≡</w:t>
      </w:r>
    </w:p>
    <w:bookmarkEnd w:id="3225"/>
    <w:bookmarkStart w:name="z5222" w:id="3226"/>
    <w:p>
      <w:pPr>
        <w:spacing w:after="0"/>
        <w:ind w:left="0"/>
        <w:jc w:val="both"/>
      </w:pPr>
      <w:r>
        <w:rPr>
          <w:rFonts w:ascii="Times New Roman"/>
          <w:b w:val="false"/>
          <w:i w:val="false"/>
          <w:color w:val="000000"/>
          <w:sz w:val="28"/>
        </w:rPr>
        <w:t>
      или</w:t>
      </w:r>
    </w:p>
    <w:bookmarkEnd w:id="3226"/>
    <w:bookmarkStart w:name="z5223" w:id="3227"/>
    <w:p>
      <w:pPr>
        <w:spacing w:after="0"/>
        <w:ind w:left="0"/>
        <w:jc w:val="both"/>
      </w:pPr>
      <w:r>
        <w:rPr>
          <w:rFonts w:ascii="Times New Roman"/>
          <w:b w:val="false"/>
          <w:i w:val="false"/>
          <w:color w:val="000000"/>
          <w:sz w:val="28"/>
        </w:rPr>
        <w:t>
      SVC→LR→АBА↑123↓→LS→BАА↑321↓&lt;≡</w:t>
      </w:r>
    </w:p>
    <w:bookmarkEnd w:id="3227"/>
    <w:bookmarkStart w:name="z5224" w:id="3228"/>
    <w:p>
      <w:pPr>
        <w:spacing w:after="0"/>
        <w:ind w:left="0"/>
        <w:jc w:val="both"/>
      </w:pPr>
      <w:r>
        <w:rPr>
          <w:rFonts w:ascii="Times New Roman"/>
          <w:b w:val="false"/>
          <w:i w:val="false"/>
          <w:color w:val="000000"/>
          <w:sz w:val="28"/>
        </w:rPr>
        <w:t>
      в коде IA-5:</w:t>
      </w:r>
    </w:p>
    <w:bookmarkEnd w:id="3228"/>
    <w:bookmarkStart w:name="z5225" w:id="3229"/>
    <w:p>
      <w:pPr>
        <w:spacing w:after="0"/>
        <w:ind w:left="0"/>
        <w:jc w:val="both"/>
      </w:pPr>
      <w:r>
        <w:rPr>
          <w:rFonts w:ascii="Times New Roman"/>
          <w:b w:val="false"/>
          <w:i w:val="false"/>
          <w:color w:val="000000"/>
          <w:sz w:val="28"/>
        </w:rPr>
        <w:t>
      (STX) СЖЦ→ЛР→АБА123→ЛС→БАА321&lt;≡</w:t>
      </w:r>
    </w:p>
    <w:bookmarkEnd w:id="3229"/>
    <w:bookmarkStart w:name="z5226" w:id="3230"/>
    <w:p>
      <w:pPr>
        <w:spacing w:after="0"/>
        <w:ind w:left="0"/>
        <w:jc w:val="both"/>
      </w:pPr>
      <w:r>
        <w:rPr>
          <w:rFonts w:ascii="Times New Roman"/>
          <w:b w:val="false"/>
          <w:i w:val="false"/>
          <w:color w:val="000000"/>
          <w:sz w:val="28"/>
        </w:rPr>
        <w:t>
      или</w:t>
      </w:r>
    </w:p>
    <w:bookmarkEnd w:id="3230"/>
    <w:bookmarkStart w:name="z5227" w:id="3231"/>
    <w:p>
      <w:pPr>
        <w:spacing w:after="0"/>
        <w:ind w:left="0"/>
        <w:jc w:val="both"/>
      </w:pPr>
      <w:r>
        <w:rPr>
          <w:rFonts w:ascii="Times New Roman"/>
          <w:b w:val="false"/>
          <w:i w:val="false"/>
          <w:color w:val="000000"/>
          <w:sz w:val="28"/>
        </w:rPr>
        <w:t>
      (STX) SVC→LR→АBА123→LS→BАА321&lt;≡</w:t>
      </w:r>
    </w:p>
    <w:bookmarkEnd w:id="3231"/>
    <w:bookmarkStart w:name="z5228" w:id="3232"/>
    <w:p>
      <w:pPr>
        <w:spacing w:after="0"/>
        <w:ind w:left="0"/>
        <w:jc w:val="both"/>
      </w:pPr>
      <w:r>
        <w:rPr>
          <w:rFonts w:ascii="Times New Roman"/>
          <w:b w:val="false"/>
          <w:i w:val="false"/>
          <w:color w:val="000000"/>
          <w:sz w:val="28"/>
        </w:rPr>
        <w:t>
      Сообщение данного формата также передаются по прямому каналу при необходимости корректировки порядковых номеров и при сверке порядковых номеров при работе станции AFTN по расписанию (параграф 10 настоящей главы).</w:t>
      </w:r>
    </w:p>
    <w:bookmarkEnd w:id="3232"/>
    <w:bookmarkStart w:name="z5229" w:id="3233"/>
    <w:p>
      <w:pPr>
        <w:spacing w:after="0"/>
        <w:ind w:left="0"/>
        <w:jc w:val="both"/>
      </w:pPr>
      <w:r>
        <w:rPr>
          <w:rFonts w:ascii="Times New Roman"/>
          <w:b w:val="false"/>
          <w:i w:val="false"/>
          <w:color w:val="000000"/>
          <w:sz w:val="28"/>
        </w:rPr>
        <w:t>
      Станция AFTN, получившая данное сообщение по обходной цепи, повторяет неполученные сообщения смежной станции AFTN и корректирует, в случае необходимости, порядковый номер по приему на данном канале (исключение запроса сообщений при возобновлении работы канала).</w:t>
      </w:r>
    </w:p>
    <w:bookmarkEnd w:id="3233"/>
    <w:bookmarkStart w:name="z5230" w:id="3234"/>
    <w:p>
      <w:pPr>
        <w:spacing w:after="0"/>
        <w:ind w:left="0"/>
        <w:jc w:val="both"/>
      </w:pPr>
      <w:r>
        <w:rPr>
          <w:rFonts w:ascii="Times New Roman"/>
          <w:b w:val="false"/>
          <w:i w:val="false"/>
          <w:color w:val="000000"/>
          <w:sz w:val="28"/>
        </w:rPr>
        <w:t>
      82. Как только становится очевидным, что будет невозможно пропустить трафик через сеть AFTN в течение допустимого периода и что трафик скапливается на станции AFTN, куда поступили сообщения, производится консультация с отправителем сообщений в отношении дальнейших действий. Такого согласования не требуется, если между соответствующей станцией AFTN и отправителем сообщений имеется какая-либо предварительная договоренность в отношении действий в данной ситуации.</w:t>
      </w:r>
    </w:p>
    <w:bookmarkEnd w:id="3234"/>
    <w:bookmarkStart w:name="z5231" w:id="3235"/>
    <w:p>
      <w:pPr>
        <w:spacing w:after="0"/>
        <w:ind w:left="0"/>
        <w:jc w:val="left"/>
      </w:pPr>
      <w:r>
        <w:rPr>
          <w:rFonts w:ascii="Times New Roman"/>
          <w:b/>
          <w:i w:val="false"/>
          <w:color w:val="000000"/>
        </w:rPr>
        <w:t xml:space="preserve"> Глава 5. Обработка сообщений на станции AFTN и доставка их адресатам Параграф 1. Общие положения</w:t>
      </w:r>
    </w:p>
    <w:bookmarkEnd w:id="3235"/>
    <w:bookmarkStart w:name="z5232" w:id="3236"/>
    <w:p>
      <w:pPr>
        <w:spacing w:after="0"/>
        <w:ind w:left="0"/>
        <w:jc w:val="both"/>
      </w:pPr>
      <w:r>
        <w:rPr>
          <w:rFonts w:ascii="Times New Roman"/>
          <w:b w:val="false"/>
          <w:i w:val="false"/>
          <w:color w:val="000000"/>
          <w:sz w:val="28"/>
        </w:rPr>
        <w:t>
      83. Станции AFTN предназначены для обеспечения обработки сообщений в процессе их прохождения от отправителя к получателю.</w:t>
      </w:r>
    </w:p>
    <w:bookmarkEnd w:id="3236"/>
    <w:bookmarkStart w:name="z5233" w:id="3237"/>
    <w:p>
      <w:pPr>
        <w:spacing w:after="0"/>
        <w:ind w:left="0"/>
        <w:jc w:val="both"/>
      </w:pPr>
      <w:r>
        <w:rPr>
          <w:rFonts w:ascii="Times New Roman"/>
          <w:b w:val="false"/>
          <w:i w:val="false"/>
          <w:color w:val="000000"/>
          <w:sz w:val="28"/>
        </w:rPr>
        <w:t>
      84. Количество работников и режим работы станций AFTN определяется степенью автоматизации и объемом обрабатываемых сообщений на данной станции AFTN.</w:t>
      </w:r>
    </w:p>
    <w:bookmarkEnd w:id="3237"/>
    <w:bookmarkStart w:name="z5234" w:id="3238"/>
    <w:p>
      <w:pPr>
        <w:spacing w:after="0"/>
        <w:ind w:left="0"/>
        <w:jc w:val="both"/>
      </w:pPr>
      <w:r>
        <w:rPr>
          <w:rFonts w:ascii="Times New Roman"/>
          <w:b w:val="false"/>
          <w:i w:val="false"/>
          <w:color w:val="000000"/>
          <w:sz w:val="28"/>
        </w:rPr>
        <w:t>
      85. Для повышения оперативности в передаче и приеме сообщений могут организовываться оконечные станции (далее - ОС). Порядок работы и взаимодействие ОС с центром связи AFTN определяются настоящей Технологией. Технология работы на ОС определяется администрацией, за которой закреплена ОС.</w:t>
      </w:r>
    </w:p>
    <w:bookmarkEnd w:id="3238"/>
    <w:bookmarkStart w:name="z5235" w:id="3239"/>
    <w:p>
      <w:pPr>
        <w:spacing w:after="0"/>
        <w:ind w:left="0"/>
        <w:jc w:val="both"/>
      </w:pPr>
      <w:r>
        <w:rPr>
          <w:rFonts w:ascii="Times New Roman"/>
          <w:b w:val="false"/>
          <w:i w:val="false"/>
          <w:color w:val="000000"/>
          <w:sz w:val="28"/>
        </w:rPr>
        <w:t>
      86. Работники станций AFTN в своей деятельности руководствуются должностными инструкциями, которые разрабатываются руководителем станции AFTN с учетом особенностей ее работы.</w:t>
      </w:r>
    </w:p>
    <w:bookmarkEnd w:id="3239"/>
    <w:bookmarkStart w:name="z5236" w:id="3240"/>
    <w:p>
      <w:pPr>
        <w:spacing w:after="0"/>
        <w:ind w:left="0"/>
        <w:jc w:val="left"/>
      </w:pPr>
      <w:r>
        <w:rPr>
          <w:rFonts w:ascii="Times New Roman"/>
          <w:b/>
          <w:i w:val="false"/>
          <w:color w:val="000000"/>
        </w:rPr>
        <w:t xml:space="preserve"> Параграф 2. Маршрутный справочник станции AFTN</w:t>
      </w:r>
    </w:p>
    <w:bookmarkEnd w:id="3240"/>
    <w:bookmarkStart w:name="z5237" w:id="3241"/>
    <w:p>
      <w:pPr>
        <w:spacing w:after="0"/>
        <w:ind w:left="0"/>
        <w:jc w:val="both"/>
      </w:pPr>
      <w:r>
        <w:rPr>
          <w:rFonts w:ascii="Times New Roman"/>
          <w:b w:val="false"/>
          <w:i w:val="false"/>
          <w:color w:val="000000"/>
          <w:sz w:val="28"/>
        </w:rPr>
        <w:t>
      87. Для направления трафика по цепям в соответствии с установленной ИКАО процедурой используются следующие элементы справочника по заданным цепям станции AFTN:</w:t>
      </w:r>
    </w:p>
    <w:bookmarkEnd w:id="3241"/>
    <w:bookmarkStart w:name="z5238" w:id="3242"/>
    <w:p>
      <w:pPr>
        <w:spacing w:after="0"/>
        <w:ind w:left="0"/>
        <w:jc w:val="both"/>
      </w:pPr>
      <w:r>
        <w:rPr>
          <w:rFonts w:ascii="Times New Roman"/>
          <w:b w:val="false"/>
          <w:i w:val="false"/>
          <w:color w:val="000000"/>
          <w:sz w:val="28"/>
        </w:rPr>
        <w:t>
      1) перечень, правильно указывающий исходящую цепь, которая должна быть использована для каждого индекса адресата, когда отсутствует нарушение работы цепи. Данный перечень называется путевым списком станции;</w:t>
      </w:r>
    </w:p>
    <w:bookmarkEnd w:id="3242"/>
    <w:bookmarkStart w:name="z5239" w:id="3243"/>
    <w:p>
      <w:pPr>
        <w:spacing w:after="0"/>
        <w:ind w:left="0"/>
        <w:jc w:val="both"/>
      </w:pPr>
      <w:r>
        <w:rPr>
          <w:rFonts w:ascii="Times New Roman"/>
          <w:b w:val="false"/>
          <w:i w:val="false"/>
          <w:color w:val="000000"/>
          <w:sz w:val="28"/>
        </w:rPr>
        <w:t>
      2) перечень обходных цепей (запасных трактов), указывающий исходящую цепь, которая должна быть использована в случае утраты обычной цепи;</w:t>
      </w:r>
    </w:p>
    <w:bookmarkEnd w:id="3243"/>
    <w:bookmarkStart w:name="z5240" w:id="3244"/>
    <w:p>
      <w:pPr>
        <w:spacing w:after="0"/>
        <w:ind w:left="0"/>
        <w:jc w:val="both"/>
      </w:pPr>
      <w:r>
        <w:rPr>
          <w:rFonts w:ascii="Times New Roman"/>
          <w:b w:val="false"/>
          <w:i w:val="false"/>
          <w:color w:val="000000"/>
          <w:sz w:val="28"/>
        </w:rPr>
        <w:t>
      3) перечень указателей за входящие цепи с учетом каждой входящей цепи, указывающий индексы адресатов, в отношении которых центр связи AFTN принимает и передает сообщения, принятые по этой цепи. Данный перечень называется списком ответственности за прием сообщений;</w:t>
      </w:r>
    </w:p>
    <w:bookmarkEnd w:id="3244"/>
    <w:bookmarkStart w:name="z5241" w:id="3245"/>
    <w:p>
      <w:pPr>
        <w:spacing w:after="0"/>
        <w:ind w:left="0"/>
        <w:jc w:val="both"/>
      </w:pPr>
      <w:r>
        <w:rPr>
          <w:rFonts w:ascii="Times New Roman"/>
          <w:b w:val="false"/>
          <w:i w:val="false"/>
          <w:color w:val="000000"/>
          <w:sz w:val="28"/>
        </w:rPr>
        <w:t>
      4) перечень индексов отправителей, разрешенных для приема по данной цепи.</w:t>
      </w:r>
    </w:p>
    <w:bookmarkEnd w:id="3245"/>
    <w:bookmarkStart w:name="z5242" w:id="3246"/>
    <w:p>
      <w:pPr>
        <w:spacing w:after="0"/>
        <w:ind w:left="0"/>
        <w:jc w:val="both"/>
      </w:pPr>
      <w:r>
        <w:rPr>
          <w:rFonts w:ascii="Times New Roman"/>
          <w:b w:val="false"/>
          <w:i w:val="false"/>
          <w:color w:val="000000"/>
          <w:sz w:val="28"/>
        </w:rPr>
        <w:t>
      Перечни, указанные в подпунктах 2) и 3) настоящего пункта, для станций</w:t>
      </w:r>
    </w:p>
    <w:bookmarkEnd w:id="3246"/>
    <w:bookmarkStart w:name="z5243" w:id="3247"/>
    <w:p>
      <w:pPr>
        <w:spacing w:after="0"/>
        <w:ind w:left="0"/>
        <w:jc w:val="both"/>
      </w:pPr>
      <w:r>
        <w:rPr>
          <w:rFonts w:ascii="Times New Roman"/>
          <w:b w:val="false"/>
          <w:i w:val="false"/>
          <w:color w:val="000000"/>
          <w:sz w:val="28"/>
        </w:rPr>
        <w:t>
      AFTN согласовываются на региональной основе. В тех случаях, когда основная и обходная цепи неисправны, обход через третью станцию AFTN осуществляется в соответствии с требованиями параграфа 11 главы 4 настоящей Технологии.</w:t>
      </w:r>
    </w:p>
    <w:bookmarkEnd w:id="3247"/>
    <w:bookmarkStart w:name="z5244" w:id="3248"/>
    <w:p>
      <w:pPr>
        <w:spacing w:after="0"/>
        <w:ind w:left="0"/>
        <w:jc w:val="both"/>
      </w:pPr>
      <w:r>
        <w:rPr>
          <w:rFonts w:ascii="Times New Roman"/>
          <w:b w:val="false"/>
          <w:i w:val="false"/>
          <w:color w:val="000000"/>
          <w:sz w:val="28"/>
        </w:rPr>
        <w:t>
      Перечни, указанные в подпунктах 1) - 4) настоящего пункта, должны составляться для каждой цепи станции AFTN.</w:t>
      </w:r>
    </w:p>
    <w:bookmarkEnd w:id="3248"/>
    <w:bookmarkStart w:name="z5245" w:id="3249"/>
    <w:p>
      <w:pPr>
        <w:spacing w:after="0"/>
        <w:ind w:left="0"/>
        <w:jc w:val="left"/>
      </w:pPr>
      <w:r>
        <w:rPr>
          <w:rFonts w:ascii="Times New Roman"/>
          <w:b/>
          <w:i w:val="false"/>
          <w:color w:val="000000"/>
        </w:rPr>
        <w:t xml:space="preserve"> Параграф 3. Отделенный адрес и укороченная адресная строка</w:t>
      </w:r>
    </w:p>
    <w:bookmarkEnd w:id="3249"/>
    <w:bookmarkStart w:name="z5246" w:id="3250"/>
    <w:p>
      <w:pPr>
        <w:spacing w:after="0"/>
        <w:ind w:left="0"/>
        <w:jc w:val="both"/>
      </w:pPr>
      <w:r>
        <w:rPr>
          <w:rFonts w:ascii="Times New Roman"/>
          <w:b w:val="false"/>
          <w:i w:val="false"/>
          <w:color w:val="000000"/>
          <w:sz w:val="28"/>
        </w:rPr>
        <w:t>
      88. При необходимости ретрансляции принятого сообщения, станции AFTN используют процедуру отделения адреса, а при невозможности использования данной процедуры – процедуру укороченной адресной строки.</w:t>
      </w:r>
    </w:p>
    <w:bookmarkEnd w:id="3250"/>
    <w:bookmarkStart w:name="z5247" w:id="3251"/>
    <w:p>
      <w:pPr>
        <w:spacing w:after="0"/>
        <w:ind w:left="0"/>
        <w:jc w:val="both"/>
      </w:pPr>
      <w:r>
        <w:rPr>
          <w:rFonts w:ascii="Times New Roman"/>
          <w:b w:val="false"/>
          <w:i w:val="false"/>
          <w:color w:val="000000"/>
          <w:sz w:val="28"/>
        </w:rPr>
        <w:t>
      89. Отделенный адрес:</w:t>
      </w:r>
    </w:p>
    <w:bookmarkEnd w:id="3251"/>
    <w:bookmarkStart w:name="z5248" w:id="3252"/>
    <w:p>
      <w:pPr>
        <w:spacing w:after="0"/>
        <w:ind w:left="0"/>
        <w:jc w:val="both"/>
      </w:pPr>
      <w:r>
        <w:rPr>
          <w:rFonts w:ascii="Times New Roman"/>
          <w:b w:val="false"/>
          <w:i w:val="false"/>
          <w:color w:val="000000"/>
          <w:sz w:val="28"/>
        </w:rPr>
        <w:t>
      1) при необходимости ретрансляции принятого сообщения, станция AFTN исключает из адресной строки, принятого сообщения все индексы адресатов, за которые она не несҰт ответственности по входной цепи;</w:t>
      </w:r>
    </w:p>
    <w:bookmarkEnd w:id="3252"/>
    <w:bookmarkStart w:name="z5249" w:id="3253"/>
    <w:p>
      <w:pPr>
        <w:spacing w:after="0"/>
        <w:ind w:left="0"/>
        <w:jc w:val="both"/>
      </w:pPr>
      <w:r>
        <w:rPr>
          <w:rFonts w:ascii="Times New Roman"/>
          <w:b w:val="false"/>
          <w:i w:val="false"/>
          <w:color w:val="000000"/>
          <w:sz w:val="28"/>
        </w:rPr>
        <w:t>
      2) в цепь передается сообщение, содержащее в адресной(ых) строке(ах), только те индексы адресатов, которые предназначены для передачи в данную цепь.</w:t>
      </w:r>
    </w:p>
    <w:bookmarkEnd w:id="3253"/>
    <w:bookmarkStart w:name="z5250" w:id="3254"/>
    <w:p>
      <w:pPr>
        <w:spacing w:after="0"/>
        <w:ind w:left="0"/>
        <w:jc w:val="both"/>
      </w:pPr>
      <w:r>
        <w:rPr>
          <w:rFonts w:ascii="Times New Roman"/>
          <w:b w:val="false"/>
          <w:i w:val="false"/>
          <w:color w:val="000000"/>
          <w:sz w:val="28"/>
        </w:rPr>
        <w:t>
      90. Укороченная адресная строка:</w:t>
      </w:r>
    </w:p>
    <w:bookmarkEnd w:id="3254"/>
    <w:bookmarkStart w:name="z5251" w:id="3255"/>
    <w:p>
      <w:pPr>
        <w:spacing w:after="0"/>
        <w:ind w:left="0"/>
        <w:jc w:val="both"/>
      </w:pPr>
      <w:r>
        <w:rPr>
          <w:rFonts w:ascii="Times New Roman"/>
          <w:b w:val="false"/>
          <w:i w:val="false"/>
          <w:color w:val="000000"/>
          <w:sz w:val="28"/>
        </w:rPr>
        <w:t>
      1) при необходимости ретрансляции принятого сообщения, станция AFTN определяет в принятом сообщении те индексы адресатов, за которые она несҰт ответственность по входной цепи;</w:t>
      </w:r>
    </w:p>
    <w:bookmarkEnd w:id="3255"/>
    <w:bookmarkStart w:name="z5252" w:id="3256"/>
    <w:p>
      <w:pPr>
        <w:spacing w:after="0"/>
        <w:ind w:left="0"/>
        <w:jc w:val="both"/>
      </w:pPr>
      <w:r>
        <w:rPr>
          <w:rFonts w:ascii="Times New Roman"/>
          <w:b w:val="false"/>
          <w:i w:val="false"/>
          <w:color w:val="000000"/>
          <w:sz w:val="28"/>
        </w:rPr>
        <w:t>
      2) в цепь передается сообщение, содержащее:</w:t>
      </w:r>
    </w:p>
    <w:bookmarkEnd w:id="3256"/>
    <w:bookmarkStart w:name="z5253" w:id="3257"/>
    <w:p>
      <w:pPr>
        <w:spacing w:after="0"/>
        <w:ind w:left="0"/>
        <w:jc w:val="both"/>
      </w:pPr>
      <w:r>
        <w:rPr>
          <w:rFonts w:ascii="Times New Roman"/>
          <w:b w:val="false"/>
          <w:i w:val="false"/>
          <w:color w:val="000000"/>
          <w:sz w:val="28"/>
        </w:rPr>
        <w:t>
      вновь сформированную адресную строку (строки - при обработке трех адресных строк), которая(ые) содержит(ат) индексы адресатов, которые предназначены для передачи в данную цепь;</w:t>
      </w:r>
    </w:p>
    <w:bookmarkEnd w:id="3257"/>
    <w:bookmarkStart w:name="z5254" w:id="3258"/>
    <w:p>
      <w:pPr>
        <w:spacing w:after="0"/>
        <w:ind w:left="0"/>
        <w:jc w:val="both"/>
      </w:pPr>
      <w:r>
        <w:rPr>
          <w:rFonts w:ascii="Times New Roman"/>
          <w:b w:val="false"/>
          <w:i w:val="false"/>
          <w:color w:val="000000"/>
          <w:sz w:val="28"/>
        </w:rPr>
        <w:t>
      в последующей(их) строке(ах) – полная копия адресных строк, принятого сообщения.</w:t>
      </w:r>
    </w:p>
    <w:bookmarkEnd w:id="3258"/>
    <w:bookmarkStart w:name="z5255" w:id="3259"/>
    <w:p>
      <w:pPr>
        <w:spacing w:after="0"/>
        <w:ind w:left="0"/>
        <w:jc w:val="left"/>
      </w:pPr>
      <w:r>
        <w:rPr>
          <w:rFonts w:ascii="Times New Roman"/>
          <w:b/>
          <w:i w:val="false"/>
          <w:color w:val="000000"/>
        </w:rPr>
        <w:t xml:space="preserve"> Параграф 4. Индекс обходной цепи</w:t>
      </w:r>
    </w:p>
    <w:bookmarkEnd w:id="3259"/>
    <w:bookmarkStart w:name="z5256" w:id="3260"/>
    <w:p>
      <w:pPr>
        <w:spacing w:after="0"/>
        <w:ind w:left="0"/>
        <w:jc w:val="both"/>
      </w:pPr>
      <w:r>
        <w:rPr>
          <w:rFonts w:ascii="Times New Roman"/>
          <w:b w:val="false"/>
          <w:i w:val="false"/>
          <w:color w:val="000000"/>
          <w:sz w:val="28"/>
        </w:rPr>
        <w:t>
      91. При передаче сообщений по обходной цепи в заголовок, сообщения вставляется индекс обхода ЖЖЖ (VVV), после чего в коде ITA-2 следует 5 позиций ПРОБЕЛ и одна позиция ПЕРЕКЛЮЧЕНИЕ НА БУКВЕННЫЙ РЕГИСТР.</w:t>
      </w:r>
    </w:p>
    <w:bookmarkEnd w:id="3260"/>
    <w:bookmarkStart w:name="z5257" w:id="3261"/>
    <w:p>
      <w:pPr>
        <w:spacing w:after="0"/>
        <w:ind w:left="0"/>
        <w:jc w:val="both"/>
      </w:pPr>
      <w:r>
        <w:rPr>
          <w:rFonts w:ascii="Times New Roman"/>
          <w:b w:val="false"/>
          <w:i w:val="false"/>
          <w:color w:val="000000"/>
          <w:sz w:val="28"/>
        </w:rPr>
        <w:t>
      92. При дальнейшей ретрансляции принятого с индексом обхода сообщения, процедурный сигнал ЖЖЖ изымается принимающей станцией AFTN. Дальнейшая ретрансляция такого сообщения осуществляется в соответствии с маршрутным справочником данной станции AFTN.</w:t>
      </w:r>
    </w:p>
    <w:bookmarkEnd w:id="3261"/>
    <w:bookmarkStart w:name="z5258" w:id="3262"/>
    <w:p>
      <w:pPr>
        <w:spacing w:after="0"/>
        <w:ind w:left="0"/>
        <w:jc w:val="left"/>
      </w:pPr>
      <w:r>
        <w:rPr>
          <w:rFonts w:ascii="Times New Roman"/>
          <w:b/>
          <w:i w:val="false"/>
          <w:color w:val="000000"/>
        </w:rPr>
        <w:t xml:space="preserve"> Параграф 5. Обработка транзитных сообщений на станциях AFTN</w:t>
      </w:r>
    </w:p>
    <w:bookmarkEnd w:id="3262"/>
    <w:bookmarkStart w:name="z5259" w:id="3263"/>
    <w:p>
      <w:pPr>
        <w:spacing w:after="0"/>
        <w:ind w:left="0"/>
        <w:jc w:val="both"/>
      </w:pPr>
      <w:r>
        <w:rPr>
          <w:rFonts w:ascii="Times New Roman"/>
          <w:b w:val="false"/>
          <w:i w:val="false"/>
          <w:color w:val="000000"/>
          <w:sz w:val="28"/>
        </w:rPr>
        <w:t>
      93. На станциях AFTN хранятся в течение периода продолжительностью, по крайней мере, один час полные копии всех сообщений, переданных путем ретрансляции через данную станцию AFTN.</w:t>
      </w:r>
    </w:p>
    <w:bookmarkEnd w:id="3263"/>
    <w:bookmarkStart w:name="z5260" w:id="3264"/>
    <w:p>
      <w:pPr>
        <w:spacing w:after="0"/>
        <w:ind w:left="0"/>
        <w:jc w:val="both"/>
      </w:pPr>
      <w:r>
        <w:rPr>
          <w:rFonts w:ascii="Times New Roman"/>
          <w:b w:val="false"/>
          <w:i w:val="false"/>
          <w:color w:val="000000"/>
          <w:sz w:val="28"/>
        </w:rPr>
        <w:t>
      94. На станциях AFTN должна храниться в течение 30 календарных дней запись, содержащая информацию, которая необходима для опознавания всех переданных путем ретрансляции сообщений и установления предпринятых по ним действий.</w:t>
      </w:r>
    </w:p>
    <w:bookmarkEnd w:id="3264"/>
    <w:bookmarkStart w:name="z5261" w:id="3265"/>
    <w:p>
      <w:pPr>
        <w:spacing w:after="0"/>
        <w:ind w:left="0"/>
        <w:jc w:val="both"/>
      </w:pPr>
      <w:r>
        <w:rPr>
          <w:rFonts w:ascii="Times New Roman"/>
          <w:b w:val="false"/>
          <w:i w:val="false"/>
          <w:color w:val="000000"/>
          <w:sz w:val="28"/>
        </w:rPr>
        <w:t>
      Положение относительно опознавания сообщений, может выполняться с помощью записи тех частей сообщения, которые относятся к заголовку, адресу и источнику.</w:t>
      </w:r>
    </w:p>
    <w:bookmarkEnd w:id="3265"/>
    <w:bookmarkStart w:name="z5262" w:id="3266"/>
    <w:p>
      <w:pPr>
        <w:spacing w:after="0"/>
        <w:ind w:left="0"/>
        <w:jc w:val="both"/>
      </w:pPr>
      <w:r>
        <w:rPr>
          <w:rFonts w:ascii="Times New Roman"/>
          <w:b w:val="false"/>
          <w:i w:val="false"/>
          <w:color w:val="000000"/>
          <w:sz w:val="28"/>
        </w:rPr>
        <w:t>
      95. Очередность передачи транзитных сообщений осуществляется в соответствии с требованиями пункта 14 настоящей Технологии. Время транзитной передачи сообщений с индексами срочности ДД (DD), ФФ (FF), ГГ (GG) и КК (KK) не должно превышать 10 минут. Сообщения с индексом срочности СС (SS) ретранслируются вне очереди.</w:t>
      </w:r>
    </w:p>
    <w:bookmarkEnd w:id="3266"/>
    <w:bookmarkStart w:name="z5263" w:id="3267"/>
    <w:p>
      <w:pPr>
        <w:spacing w:after="0"/>
        <w:ind w:left="0"/>
        <w:jc w:val="both"/>
      </w:pPr>
      <w:r>
        <w:rPr>
          <w:rFonts w:ascii="Times New Roman"/>
          <w:b w:val="false"/>
          <w:i w:val="false"/>
          <w:color w:val="000000"/>
          <w:sz w:val="28"/>
        </w:rPr>
        <w:t>
      96. Если становится очевидным, что сообщения не могут быть ретранслированы в соответствии с требованиями пункта 95 настоящей Технологии, необходимо использовать обходные цепи.</w:t>
      </w:r>
    </w:p>
    <w:bookmarkEnd w:id="3267"/>
    <w:bookmarkStart w:name="z5264" w:id="3268"/>
    <w:p>
      <w:pPr>
        <w:spacing w:after="0"/>
        <w:ind w:left="0"/>
        <w:jc w:val="both"/>
      </w:pPr>
      <w:r>
        <w:rPr>
          <w:rFonts w:ascii="Times New Roman"/>
          <w:b w:val="false"/>
          <w:i w:val="false"/>
          <w:color w:val="000000"/>
          <w:sz w:val="28"/>
        </w:rPr>
        <w:t>
      97. Маршрутизация транзитных сообщений на станциях AFTN осуществляются в соответствии с правилами, изложенными в документе ИКАО</w:t>
      </w:r>
    </w:p>
    <w:bookmarkEnd w:id="3268"/>
    <w:bookmarkStart w:name="z5265" w:id="3269"/>
    <w:p>
      <w:pPr>
        <w:spacing w:after="0"/>
        <w:ind w:left="0"/>
        <w:jc w:val="both"/>
      </w:pPr>
      <w:r>
        <w:rPr>
          <w:rFonts w:ascii="Times New Roman"/>
          <w:b w:val="false"/>
          <w:i w:val="false"/>
          <w:color w:val="000000"/>
          <w:sz w:val="28"/>
        </w:rPr>
        <w:t>
      Руководство по планированию и технике сети авиационной фиксированной службы DOC 8259.</w:t>
      </w:r>
    </w:p>
    <w:bookmarkEnd w:id="3269"/>
    <w:bookmarkStart w:name="z5266" w:id="3270"/>
    <w:p>
      <w:pPr>
        <w:spacing w:after="0"/>
        <w:ind w:left="0"/>
        <w:jc w:val="both"/>
      </w:pPr>
      <w:r>
        <w:rPr>
          <w:rFonts w:ascii="Times New Roman"/>
          <w:b w:val="false"/>
          <w:i w:val="false"/>
          <w:color w:val="000000"/>
          <w:sz w:val="28"/>
        </w:rPr>
        <w:t>
      98. Единственными изменениями, которые могут быть сделаны на транзитной станции AFTN в части сообщения, следующей за заголовком, является внесение укороченной адресной строки или применение процедуры отделения адреса.</w:t>
      </w:r>
    </w:p>
    <w:bookmarkEnd w:id="3270"/>
    <w:bookmarkStart w:name="z5267" w:id="3271"/>
    <w:p>
      <w:pPr>
        <w:spacing w:after="0"/>
        <w:ind w:left="0"/>
        <w:jc w:val="left"/>
      </w:pPr>
      <w:r>
        <w:rPr>
          <w:rFonts w:ascii="Times New Roman"/>
          <w:b/>
          <w:i w:val="false"/>
          <w:color w:val="000000"/>
        </w:rPr>
        <w:t xml:space="preserve"> Параграф 6. Доставка сообщений адресату</w:t>
      </w:r>
    </w:p>
    <w:bookmarkEnd w:id="3271"/>
    <w:bookmarkStart w:name="z5268" w:id="3272"/>
    <w:p>
      <w:pPr>
        <w:spacing w:after="0"/>
        <w:ind w:left="0"/>
        <w:jc w:val="both"/>
      </w:pPr>
      <w:r>
        <w:rPr>
          <w:rFonts w:ascii="Times New Roman"/>
          <w:b w:val="false"/>
          <w:i w:val="false"/>
          <w:color w:val="000000"/>
          <w:sz w:val="28"/>
        </w:rPr>
        <w:t>
      99. Станции авиационной наземной электросвязи осуществляют доставку сообщений адресату (адресатам), расположенному(ым) в пределах границ аэродрома (аэродромов), обслуживаемых данной станцией, а за пределами этих границ – только такому адресату (адресатам), с которым заключено соответствующее соглашение.</w:t>
      </w:r>
    </w:p>
    <w:bookmarkEnd w:id="3272"/>
    <w:bookmarkStart w:name="z5269" w:id="3273"/>
    <w:p>
      <w:pPr>
        <w:spacing w:after="0"/>
        <w:ind w:left="0"/>
        <w:jc w:val="both"/>
      </w:pPr>
      <w:r>
        <w:rPr>
          <w:rFonts w:ascii="Times New Roman"/>
          <w:b w:val="false"/>
          <w:i w:val="false"/>
          <w:color w:val="000000"/>
          <w:sz w:val="28"/>
        </w:rPr>
        <w:t>
      100. Сообщения доставляются в виде письменной записи или другим, постоянно используемым методом, предписанным руководством организации гражданской авиации, в чьем ведении находится станция AFTN.</w:t>
      </w:r>
    </w:p>
    <w:bookmarkEnd w:id="3273"/>
    <w:bookmarkStart w:name="z5270" w:id="3274"/>
    <w:p>
      <w:pPr>
        <w:spacing w:after="0"/>
        <w:ind w:left="0"/>
        <w:jc w:val="both"/>
      </w:pPr>
      <w:r>
        <w:rPr>
          <w:rFonts w:ascii="Times New Roman"/>
          <w:b w:val="false"/>
          <w:i w:val="false"/>
          <w:color w:val="000000"/>
          <w:sz w:val="28"/>
        </w:rPr>
        <w:t>
      101. При приеме сообщения в коде ITA-2, при его доставке в виде письменной записи, в начале сообщения может присутствовать в непрерывной</w:t>
      </w:r>
    </w:p>
    <w:bookmarkEnd w:id="3274"/>
    <w:bookmarkStart w:name="z5271" w:id="3275"/>
    <w:p>
      <w:pPr>
        <w:spacing w:after="0"/>
        <w:ind w:left="0"/>
        <w:jc w:val="both"/>
      </w:pPr>
      <w:r>
        <w:rPr>
          <w:rFonts w:ascii="Times New Roman"/>
          <w:b w:val="false"/>
          <w:i w:val="false"/>
          <w:color w:val="000000"/>
          <w:sz w:val="28"/>
        </w:rPr>
        <w:t>
      последовательности сигнал конца предыдущего сообщения (НННН[NNNN]) и сигнал начала данного сообщения (ЗЦЗЦ[ZCZC]). В конце, доставляемого сообщения сигнал конца сообщения может отсутствовать.</w:t>
      </w:r>
    </w:p>
    <w:bookmarkEnd w:id="3275"/>
    <w:bookmarkStart w:name="z5272" w:id="3276"/>
    <w:p>
      <w:pPr>
        <w:spacing w:after="0"/>
        <w:ind w:left="0"/>
        <w:jc w:val="both"/>
      </w:pPr>
      <w:r>
        <w:rPr>
          <w:rFonts w:ascii="Times New Roman"/>
          <w:b w:val="false"/>
          <w:i w:val="false"/>
          <w:color w:val="000000"/>
          <w:sz w:val="28"/>
        </w:rPr>
        <w:t xml:space="preserve">
      102. Входящие сообщения, принятые станцией AFTN для адресатов этой станции, при получении их на станции непосредственно получателями, доставке экспедиторами или курьерами размножаются в строго необходимом количестве экземпляров для вручения их каждому адресату. Каждое из размноженных сообщений должно быть зарегистрировано на станции AFTN в журнале учета доставки сообщений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Технологии, в котором отображается расписка о вручении с указанием даты и времени. Сообщения, доставляемые другими методами (через ОС), в данном журнале не фиксируются.</w:t>
      </w:r>
    </w:p>
    <w:bookmarkEnd w:id="3276"/>
    <w:bookmarkStart w:name="z5273" w:id="3277"/>
    <w:p>
      <w:pPr>
        <w:spacing w:after="0"/>
        <w:ind w:left="0"/>
        <w:jc w:val="both"/>
      </w:pPr>
      <w:r>
        <w:rPr>
          <w:rFonts w:ascii="Times New Roman"/>
          <w:b w:val="false"/>
          <w:i w:val="false"/>
          <w:color w:val="000000"/>
          <w:sz w:val="28"/>
        </w:rPr>
        <w:t>
      103. В исключительных случаях содержание сообщений категории срочности СС (SS) и ДД (DD) адресату или должностному лицу, определенному соответствующим распоряжением, можно передавать по электронной почте или по телефону, с последующей его доставкой адресату.</w:t>
      </w:r>
    </w:p>
    <w:bookmarkEnd w:id="3277"/>
    <w:bookmarkStart w:name="z5274" w:id="3278"/>
    <w:p>
      <w:pPr>
        <w:spacing w:after="0"/>
        <w:ind w:left="0"/>
        <w:jc w:val="both"/>
      </w:pPr>
      <w:r>
        <w:rPr>
          <w:rFonts w:ascii="Times New Roman"/>
          <w:b w:val="false"/>
          <w:i w:val="false"/>
          <w:color w:val="000000"/>
          <w:sz w:val="28"/>
        </w:rPr>
        <w:t>
      В данном случае в журнале учета доставки сообщений делается соответствующая запись.</w:t>
      </w:r>
    </w:p>
    <w:bookmarkEnd w:id="3278"/>
    <w:bookmarkStart w:name="z5275" w:id="3279"/>
    <w:p>
      <w:pPr>
        <w:spacing w:after="0"/>
        <w:ind w:left="0"/>
        <w:jc w:val="both"/>
      </w:pPr>
      <w:r>
        <w:rPr>
          <w:rFonts w:ascii="Times New Roman"/>
          <w:b w:val="false"/>
          <w:i w:val="false"/>
          <w:color w:val="000000"/>
          <w:sz w:val="28"/>
        </w:rPr>
        <w:t>
      104. Снятие копий и передача сообщений лицам, которым они не адресованы, запрещается.</w:t>
      </w:r>
    </w:p>
    <w:bookmarkEnd w:id="3279"/>
    <w:bookmarkStart w:name="z5276" w:id="3280"/>
    <w:p>
      <w:pPr>
        <w:spacing w:after="0"/>
        <w:ind w:left="0"/>
        <w:jc w:val="both"/>
      </w:pPr>
      <w:r>
        <w:rPr>
          <w:rFonts w:ascii="Times New Roman"/>
          <w:b w:val="false"/>
          <w:i w:val="false"/>
          <w:color w:val="000000"/>
          <w:sz w:val="28"/>
        </w:rPr>
        <w:t>
      105. Своевременная доставка сообщений адресатам возлагается на лиц, которым это вменяется в их должностные обязанности.</w:t>
      </w:r>
    </w:p>
    <w:bookmarkEnd w:id="3280"/>
    <w:bookmarkStart w:name="z5277" w:id="3281"/>
    <w:p>
      <w:pPr>
        <w:spacing w:after="0"/>
        <w:ind w:left="0"/>
        <w:jc w:val="both"/>
      </w:pPr>
      <w:r>
        <w:rPr>
          <w:rFonts w:ascii="Times New Roman"/>
          <w:b w:val="false"/>
          <w:i w:val="false"/>
          <w:color w:val="000000"/>
          <w:sz w:val="28"/>
        </w:rPr>
        <w:t>
      106. Работникам станции AFTN не допускается доставлять сообщения адресатам.</w:t>
      </w:r>
    </w:p>
    <w:bookmarkEnd w:id="3281"/>
    <w:bookmarkStart w:name="z5278" w:id="3282"/>
    <w:p>
      <w:pPr>
        <w:spacing w:after="0"/>
        <w:ind w:left="0"/>
        <w:jc w:val="left"/>
      </w:pPr>
      <w:r>
        <w:rPr>
          <w:rFonts w:ascii="Times New Roman"/>
          <w:b/>
          <w:i w:val="false"/>
          <w:color w:val="000000"/>
        </w:rPr>
        <w:t xml:space="preserve"> Параграф 7. Система предопределенной рассылки сообщений AFTN</w:t>
      </w:r>
    </w:p>
    <w:bookmarkEnd w:id="3282"/>
    <w:bookmarkStart w:name="z5279" w:id="3283"/>
    <w:p>
      <w:pPr>
        <w:spacing w:after="0"/>
        <w:ind w:left="0"/>
        <w:jc w:val="both"/>
      </w:pPr>
      <w:r>
        <w:rPr>
          <w:rFonts w:ascii="Times New Roman"/>
          <w:b w:val="false"/>
          <w:i w:val="false"/>
          <w:color w:val="000000"/>
          <w:sz w:val="28"/>
        </w:rPr>
        <w:t>
      107. Когда между соответствующими администрациями достигнута договоренность в отношении использования системы предопределенной рассылки сообщений AFTN, применяется следующая система, описанная ниже.</w:t>
      </w:r>
    </w:p>
    <w:bookmarkEnd w:id="3283"/>
    <w:bookmarkStart w:name="z5280" w:id="3284"/>
    <w:p>
      <w:pPr>
        <w:spacing w:after="0"/>
        <w:ind w:left="0"/>
        <w:jc w:val="both"/>
      </w:pPr>
      <w:r>
        <w:rPr>
          <w:rFonts w:ascii="Times New Roman"/>
          <w:b w:val="false"/>
          <w:i w:val="false"/>
          <w:color w:val="000000"/>
          <w:sz w:val="28"/>
        </w:rPr>
        <w:t>
      108. При передаче сообщений между государствами, которые согласились применять систему предопределенной рассылки, индекс адреса для предопределенной рассылки (PDAI) составляется следующим образом:</w:t>
      </w:r>
    </w:p>
    <w:bookmarkEnd w:id="3284"/>
    <w:bookmarkStart w:name="z5281" w:id="3285"/>
    <w:p>
      <w:pPr>
        <w:spacing w:after="0"/>
        <w:ind w:left="0"/>
        <w:jc w:val="both"/>
      </w:pPr>
      <w:r>
        <w:rPr>
          <w:rFonts w:ascii="Times New Roman"/>
          <w:b w:val="false"/>
          <w:i w:val="false"/>
          <w:color w:val="000000"/>
          <w:sz w:val="28"/>
        </w:rPr>
        <w:t>
      1) первая и вторая буквы: первые две буквы индекса местоположения центра связи AFTN, согласившегося применять данную систему и получающего сообщения по цепи, в отношении которой он имеет обязательства по предопределенному тракту передачи сообщений;</w:t>
      </w:r>
    </w:p>
    <w:bookmarkEnd w:id="3285"/>
    <w:bookmarkStart w:name="z5282" w:id="3286"/>
    <w:p>
      <w:pPr>
        <w:spacing w:after="0"/>
        <w:ind w:left="0"/>
        <w:jc w:val="both"/>
      </w:pPr>
      <w:r>
        <w:rPr>
          <w:rFonts w:ascii="Times New Roman"/>
          <w:b w:val="false"/>
          <w:i w:val="false"/>
          <w:color w:val="000000"/>
          <w:sz w:val="28"/>
        </w:rPr>
        <w:t>
      2) третья и четвертая буквы:</w:t>
      </w:r>
    </w:p>
    <w:bookmarkEnd w:id="3286"/>
    <w:bookmarkStart w:name="z5283" w:id="3287"/>
    <w:p>
      <w:pPr>
        <w:spacing w:after="0"/>
        <w:ind w:left="0"/>
        <w:jc w:val="both"/>
      </w:pPr>
      <w:r>
        <w:rPr>
          <w:rFonts w:ascii="Times New Roman"/>
          <w:b w:val="false"/>
          <w:i w:val="false"/>
          <w:color w:val="000000"/>
          <w:sz w:val="28"/>
        </w:rPr>
        <w:t>
      буквы ЗЗ (ZZ), указывающие на необходимость специальной рассылки;</w:t>
      </w:r>
    </w:p>
    <w:bookmarkEnd w:id="3287"/>
    <w:bookmarkStart w:name="z5284" w:id="3288"/>
    <w:p>
      <w:pPr>
        <w:spacing w:after="0"/>
        <w:ind w:left="0"/>
        <w:jc w:val="both"/>
      </w:pPr>
      <w:r>
        <w:rPr>
          <w:rFonts w:ascii="Times New Roman"/>
          <w:b w:val="false"/>
          <w:i w:val="false"/>
          <w:color w:val="000000"/>
          <w:sz w:val="28"/>
        </w:rPr>
        <w:t>
      3) пятая, шестая и седьмая буквы:</w:t>
      </w:r>
    </w:p>
    <w:bookmarkEnd w:id="3288"/>
    <w:bookmarkStart w:name="z5285" w:id="3289"/>
    <w:p>
      <w:pPr>
        <w:spacing w:after="0"/>
        <w:ind w:left="0"/>
        <w:jc w:val="both"/>
      </w:pPr>
      <w:r>
        <w:rPr>
          <w:rFonts w:ascii="Times New Roman"/>
          <w:b w:val="false"/>
          <w:i w:val="false"/>
          <w:color w:val="000000"/>
          <w:sz w:val="28"/>
        </w:rPr>
        <w:t>
      буквы, взятые из серии A-Z и обозначающие перечень (перечни) внутренней и/или международной рассылки, которые должны использоваться приемным центром связи AFTN;</w:t>
      </w:r>
    </w:p>
    <w:bookmarkEnd w:id="3289"/>
    <w:bookmarkStart w:name="z5286" w:id="3290"/>
    <w:p>
      <w:pPr>
        <w:spacing w:after="0"/>
        <w:ind w:left="0"/>
        <w:jc w:val="both"/>
      </w:pPr>
      <w:r>
        <w:rPr>
          <w:rFonts w:ascii="Times New Roman"/>
          <w:b w:val="false"/>
          <w:i w:val="false"/>
          <w:color w:val="000000"/>
          <w:sz w:val="28"/>
        </w:rPr>
        <w:t>
      Н (N) и С (S) резервируются в качестве пятой буквы для сообщений соответственно NOTAM и SNOTAM;</w:t>
      </w:r>
    </w:p>
    <w:bookmarkEnd w:id="3290"/>
    <w:bookmarkStart w:name="z5287" w:id="3291"/>
    <w:p>
      <w:pPr>
        <w:spacing w:after="0"/>
        <w:ind w:left="0"/>
        <w:jc w:val="both"/>
      </w:pPr>
      <w:r>
        <w:rPr>
          <w:rFonts w:ascii="Times New Roman"/>
          <w:b w:val="false"/>
          <w:i w:val="false"/>
          <w:color w:val="000000"/>
          <w:sz w:val="28"/>
        </w:rPr>
        <w:t>
      4) восьмая буква:</w:t>
      </w:r>
    </w:p>
    <w:bookmarkEnd w:id="3291"/>
    <w:bookmarkStart w:name="z5288" w:id="3292"/>
    <w:p>
      <w:pPr>
        <w:spacing w:after="0"/>
        <w:ind w:left="0"/>
        <w:jc w:val="both"/>
      </w:pPr>
      <w:r>
        <w:rPr>
          <w:rFonts w:ascii="Times New Roman"/>
          <w:b w:val="false"/>
          <w:i w:val="false"/>
          <w:color w:val="000000"/>
          <w:sz w:val="28"/>
        </w:rPr>
        <w:t>
      буква заполнитель Ь (X) или буква, взятая из серии A-Z, для дополнительного указания перечня внутренней и/или международной рассылки, которые должны использоваться приемным центром связи AFTN.</w:t>
      </w:r>
    </w:p>
    <w:bookmarkEnd w:id="3292"/>
    <w:bookmarkStart w:name="z5289" w:id="3293"/>
    <w:p>
      <w:pPr>
        <w:spacing w:after="0"/>
        <w:ind w:left="0"/>
        <w:jc w:val="both"/>
      </w:pPr>
      <w:r>
        <w:rPr>
          <w:rFonts w:ascii="Times New Roman"/>
          <w:b w:val="false"/>
          <w:i w:val="false"/>
          <w:color w:val="000000"/>
          <w:sz w:val="28"/>
        </w:rPr>
        <w:t>
      Для избегания путаницы с сигналами начала и конца сообщения AFTN комбинации букв ЗЦ (ZC) ЦЗ (CZ) НН (NN) не используются.</w:t>
      </w:r>
    </w:p>
    <w:bookmarkEnd w:id="3293"/>
    <w:bookmarkStart w:name="z5290" w:id="3294"/>
    <w:p>
      <w:pPr>
        <w:spacing w:after="0"/>
        <w:ind w:left="0"/>
        <w:jc w:val="both"/>
      </w:pPr>
      <w:r>
        <w:rPr>
          <w:rFonts w:ascii="Times New Roman"/>
          <w:b w:val="false"/>
          <w:i w:val="false"/>
          <w:color w:val="000000"/>
          <w:sz w:val="28"/>
        </w:rPr>
        <w:t>
      109. При межгосударственном использовании системы предопределенной рассылки, а также при внутригосударственном, когда задействованы несколько центров связи AFTN Республики Казахстан, назначение индексов предопределенной рассылки и определение центров связи AFTN Республики Казахстан, выполняющих размножение данных индексов осуществляется ГЦКС.</w:t>
      </w:r>
    </w:p>
    <w:bookmarkEnd w:id="3294"/>
    <w:bookmarkStart w:name="z5291" w:id="3295"/>
    <w:p>
      <w:pPr>
        <w:spacing w:after="0"/>
        <w:ind w:left="0"/>
        <w:jc w:val="both"/>
      </w:pPr>
      <w:r>
        <w:rPr>
          <w:rFonts w:ascii="Times New Roman"/>
          <w:b w:val="false"/>
          <w:i w:val="false"/>
          <w:color w:val="000000"/>
          <w:sz w:val="28"/>
        </w:rPr>
        <w:t>
      110. При использовании системы предопределенной рассылки, станции AFTN направляют перечень отобранных ими индексов адресов для предопределенной рассылки вместе с соответствующими перечнями индексов адресатов:</w:t>
      </w:r>
    </w:p>
    <w:bookmarkEnd w:id="3295"/>
    <w:bookmarkStart w:name="z5292" w:id="3296"/>
    <w:p>
      <w:pPr>
        <w:spacing w:after="0"/>
        <w:ind w:left="0"/>
        <w:jc w:val="both"/>
      </w:pPr>
      <w:r>
        <w:rPr>
          <w:rFonts w:ascii="Times New Roman"/>
          <w:b w:val="false"/>
          <w:i w:val="false"/>
          <w:color w:val="000000"/>
          <w:sz w:val="28"/>
        </w:rPr>
        <w:t>
      1) станциям AFTN, от которых они будут получать сообщения AFTN для предопределенной рассылки, в целях обеспечения правильного применения индексов адресатов для предопределенной рассылки;</w:t>
      </w:r>
    </w:p>
    <w:bookmarkEnd w:id="3296"/>
    <w:bookmarkStart w:name="z5293" w:id="3297"/>
    <w:p>
      <w:pPr>
        <w:spacing w:after="0"/>
        <w:ind w:left="0"/>
        <w:jc w:val="both"/>
      </w:pPr>
      <w:r>
        <w:rPr>
          <w:rFonts w:ascii="Times New Roman"/>
          <w:b w:val="false"/>
          <w:i w:val="false"/>
          <w:color w:val="000000"/>
          <w:sz w:val="28"/>
        </w:rPr>
        <w:t>
      2) отправителям, которые будут составлять сообщения AFTN для предопределенной рассылки, в целях упрощения обработки запросов о повторной передаче и оказания помощи отправителям в правильном использовании индексов адресатов для предопределенной рассылки.</w:t>
      </w:r>
    </w:p>
    <w:bookmarkEnd w:id="3297"/>
    <w:bookmarkStart w:name="z5294" w:id="3298"/>
    <w:p>
      <w:pPr>
        <w:spacing w:after="0"/>
        <w:ind w:left="0"/>
        <w:jc w:val="left"/>
      </w:pPr>
      <w:r>
        <w:rPr>
          <w:rFonts w:ascii="Times New Roman"/>
          <w:b/>
          <w:i w:val="false"/>
          <w:color w:val="000000"/>
        </w:rPr>
        <w:t xml:space="preserve"> Параграф 8. Учет и отчетность</w:t>
      </w:r>
    </w:p>
    <w:bookmarkEnd w:id="3298"/>
    <w:bookmarkStart w:name="z5295" w:id="3299"/>
    <w:p>
      <w:pPr>
        <w:spacing w:after="0"/>
        <w:ind w:left="0"/>
        <w:jc w:val="both"/>
      </w:pPr>
      <w:r>
        <w:rPr>
          <w:rFonts w:ascii="Times New Roman"/>
          <w:b w:val="false"/>
          <w:i w:val="false"/>
          <w:color w:val="000000"/>
          <w:sz w:val="28"/>
        </w:rPr>
        <w:t>
      111. На всех ОС и центрах коммутации сообщений (ЦКС AFTN) всех уровней организуется ведение и хранение учетной и эксплуатационной документации, которая определяется настоящей Технологией.</w:t>
      </w:r>
    </w:p>
    <w:bookmarkEnd w:id="3299"/>
    <w:bookmarkStart w:name="z5296" w:id="3300"/>
    <w:p>
      <w:pPr>
        <w:spacing w:after="0"/>
        <w:ind w:left="0"/>
        <w:jc w:val="both"/>
      </w:pPr>
      <w:r>
        <w:rPr>
          <w:rFonts w:ascii="Times New Roman"/>
          <w:b w:val="false"/>
          <w:i w:val="false"/>
          <w:color w:val="000000"/>
          <w:sz w:val="28"/>
        </w:rPr>
        <w:t>
      112. К учетной и эксплуатационной документации для ОС относятся: подлинники исходящих телеграмм;</w:t>
      </w:r>
    </w:p>
    <w:bookmarkEnd w:id="3300"/>
    <w:bookmarkStart w:name="z5297" w:id="3301"/>
    <w:p>
      <w:pPr>
        <w:spacing w:after="0"/>
        <w:ind w:left="0"/>
        <w:jc w:val="both"/>
      </w:pPr>
      <w:r>
        <w:rPr>
          <w:rFonts w:ascii="Times New Roman"/>
          <w:b w:val="false"/>
          <w:i w:val="false"/>
          <w:color w:val="000000"/>
          <w:sz w:val="28"/>
        </w:rPr>
        <w:t xml:space="preserve">
      журнал учета доставки сообщений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Технологии;</w:t>
      </w:r>
    </w:p>
    <w:bookmarkEnd w:id="3301"/>
    <w:bookmarkStart w:name="z5298" w:id="3302"/>
    <w:p>
      <w:pPr>
        <w:spacing w:after="0"/>
        <w:ind w:left="0"/>
        <w:jc w:val="both"/>
      </w:pPr>
      <w:r>
        <w:rPr>
          <w:rFonts w:ascii="Times New Roman"/>
          <w:b w:val="false"/>
          <w:i w:val="false"/>
          <w:color w:val="000000"/>
          <w:sz w:val="28"/>
        </w:rPr>
        <w:t>
      исходящие сообщения (рулоны бумаги или архивы АРМ);</w:t>
      </w:r>
    </w:p>
    <w:bookmarkEnd w:id="3302"/>
    <w:bookmarkStart w:name="z5299" w:id="3303"/>
    <w:p>
      <w:pPr>
        <w:spacing w:after="0"/>
        <w:ind w:left="0"/>
        <w:jc w:val="both"/>
      </w:pPr>
      <w:r>
        <w:rPr>
          <w:rFonts w:ascii="Times New Roman"/>
          <w:b w:val="false"/>
          <w:i w:val="false"/>
          <w:color w:val="000000"/>
          <w:sz w:val="28"/>
        </w:rPr>
        <w:t xml:space="preserve">
      списки должностных лиц, имеющих право подписи телеграмм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Технологии;</w:t>
      </w:r>
    </w:p>
    <w:bookmarkEnd w:id="3303"/>
    <w:bookmarkStart w:name="z5300" w:id="3304"/>
    <w:p>
      <w:pPr>
        <w:spacing w:after="0"/>
        <w:ind w:left="0"/>
        <w:jc w:val="both"/>
      </w:pPr>
      <w:r>
        <w:rPr>
          <w:rFonts w:ascii="Times New Roman"/>
          <w:b w:val="false"/>
          <w:i w:val="false"/>
          <w:color w:val="000000"/>
          <w:sz w:val="28"/>
        </w:rPr>
        <w:t xml:space="preserve">
      журнал проведения расследований причин задержек или неполучения сообщений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Технологии;</w:t>
      </w:r>
    </w:p>
    <w:bookmarkEnd w:id="3304"/>
    <w:bookmarkStart w:name="z5301" w:id="3305"/>
    <w:p>
      <w:pPr>
        <w:spacing w:after="0"/>
        <w:ind w:left="0"/>
        <w:jc w:val="both"/>
      </w:pPr>
      <w:r>
        <w:rPr>
          <w:rFonts w:ascii="Times New Roman"/>
          <w:b w:val="false"/>
          <w:i w:val="false"/>
          <w:color w:val="000000"/>
          <w:sz w:val="28"/>
        </w:rPr>
        <w:t>
      другие документы, определенные приказами или распоряжениями органа авиационной электросвязи или администрацией, ответственной за ОС.</w:t>
      </w:r>
    </w:p>
    <w:bookmarkEnd w:id="3305"/>
    <w:bookmarkStart w:name="z5302" w:id="3306"/>
    <w:p>
      <w:pPr>
        <w:spacing w:after="0"/>
        <w:ind w:left="0"/>
        <w:jc w:val="both"/>
      </w:pPr>
      <w:r>
        <w:rPr>
          <w:rFonts w:ascii="Times New Roman"/>
          <w:b w:val="false"/>
          <w:i w:val="false"/>
          <w:color w:val="000000"/>
          <w:sz w:val="28"/>
        </w:rPr>
        <w:t>
      113. К учетной и эксплуатационной документации для ЦКС всех уровней относятся:</w:t>
      </w:r>
    </w:p>
    <w:bookmarkEnd w:id="3306"/>
    <w:bookmarkStart w:name="z5303" w:id="3307"/>
    <w:p>
      <w:pPr>
        <w:spacing w:after="0"/>
        <w:ind w:left="0"/>
        <w:jc w:val="both"/>
      </w:pPr>
      <w:r>
        <w:rPr>
          <w:rFonts w:ascii="Times New Roman"/>
          <w:b w:val="false"/>
          <w:i w:val="false"/>
          <w:color w:val="000000"/>
          <w:sz w:val="28"/>
        </w:rPr>
        <w:t>
      подлинники исходящих телеграмм при передаче их из ЦКС; архивы сообщений, прошедших через ЦКС;</w:t>
      </w:r>
    </w:p>
    <w:bookmarkEnd w:id="3307"/>
    <w:bookmarkStart w:name="z5304" w:id="3308"/>
    <w:p>
      <w:pPr>
        <w:spacing w:after="0"/>
        <w:ind w:left="0"/>
        <w:jc w:val="both"/>
      </w:pPr>
      <w:r>
        <w:rPr>
          <w:rFonts w:ascii="Times New Roman"/>
          <w:b w:val="false"/>
          <w:i w:val="false"/>
          <w:color w:val="000000"/>
          <w:sz w:val="28"/>
        </w:rPr>
        <w:t xml:space="preserve">
      журнал работы ЦКС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Технологии;</w:t>
      </w:r>
    </w:p>
    <w:bookmarkEnd w:id="3308"/>
    <w:bookmarkStart w:name="z5305" w:id="3309"/>
    <w:p>
      <w:pPr>
        <w:spacing w:after="0"/>
        <w:ind w:left="0"/>
        <w:jc w:val="both"/>
      </w:pPr>
      <w:r>
        <w:rPr>
          <w:rFonts w:ascii="Times New Roman"/>
          <w:b w:val="false"/>
          <w:i w:val="false"/>
          <w:color w:val="000000"/>
          <w:sz w:val="28"/>
        </w:rPr>
        <w:t>
      журнал проведения расследований причин задержек или неполучения сообщений по форме согласно приложению 1 к настоящей Технологии;</w:t>
      </w:r>
    </w:p>
    <w:bookmarkEnd w:id="3309"/>
    <w:bookmarkStart w:name="z5306" w:id="3310"/>
    <w:p>
      <w:pPr>
        <w:spacing w:after="0"/>
        <w:ind w:left="0"/>
        <w:jc w:val="both"/>
      </w:pPr>
      <w:r>
        <w:rPr>
          <w:rFonts w:ascii="Times New Roman"/>
          <w:b w:val="false"/>
          <w:i w:val="false"/>
          <w:color w:val="000000"/>
          <w:sz w:val="28"/>
        </w:rPr>
        <w:t xml:space="preserve">
      трафик сообщений по каналам ЦКС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Технологии;</w:t>
      </w:r>
    </w:p>
    <w:bookmarkEnd w:id="3310"/>
    <w:bookmarkStart w:name="z5307" w:id="3311"/>
    <w:p>
      <w:pPr>
        <w:spacing w:after="0"/>
        <w:ind w:left="0"/>
        <w:jc w:val="both"/>
      </w:pPr>
      <w:r>
        <w:rPr>
          <w:rFonts w:ascii="Times New Roman"/>
          <w:b w:val="false"/>
          <w:i w:val="false"/>
          <w:color w:val="000000"/>
          <w:sz w:val="28"/>
        </w:rPr>
        <w:t>
      другие документы, определенные приказами или распоряжениями органа авиационной электросвязи или администрацией, в чьем ведении находится ЦКС.</w:t>
      </w:r>
    </w:p>
    <w:bookmarkEnd w:id="3311"/>
    <w:bookmarkStart w:name="z5308" w:id="3312"/>
    <w:p>
      <w:pPr>
        <w:spacing w:after="0"/>
        <w:ind w:left="0"/>
        <w:jc w:val="both"/>
      </w:pPr>
      <w:r>
        <w:rPr>
          <w:rFonts w:ascii="Times New Roman"/>
          <w:b w:val="false"/>
          <w:i w:val="false"/>
          <w:color w:val="000000"/>
          <w:sz w:val="28"/>
        </w:rPr>
        <w:t>
      114. После передачи телеграммы работник станции AFTN делает на бланке отметку, содержащую:</w:t>
      </w:r>
    </w:p>
    <w:bookmarkEnd w:id="3312"/>
    <w:bookmarkStart w:name="z5309" w:id="3313"/>
    <w:p>
      <w:pPr>
        <w:spacing w:after="0"/>
        <w:ind w:left="0"/>
        <w:jc w:val="both"/>
      </w:pPr>
      <w:r>
        <w:rPr>
          <w:rFonts w:ascii="Times New Roman"/>
          <w:b w:val="false"/>
          <w:i w:val="false"/>
          <w:color w:val="000000"/>
          <w:sz w:val="28"/>
        </w:rPr>
        <w:t>
      обозначение и канальный порядковый номер переданного(ых) сообщения(ий)</w:t>
      </w:r>
    </w:p>
    <w:bookmarkEnd w:id="3313"/>
    <w:bookmarkStart w:name="z5310" w:id="3314"/>
    <w:p>
      <w:pPr>
        <w:spacing w:after="0"/>
        <w:ind w:left="0"/>
        <w:jc w:val="both"/>
      </w:pPr>
      <w:r>
        <w:rPr>
          <w:rFonts w:ascii="Times New Roman"/>
          <w:b w:val="false"/>
          <w:i w:val="false"/>
          <w:color w:val="000000"/>
          <w:sz w:val="28"/>
        </w:rPr>
        <w:t>
      время передачи сообщения(ий) в сеть; подпись работника станции AFTN.По окончанию суток работники станции AFTN брошюруют бланки</w:t>
      </w:r>
    </w:p>
    <w:bookmarkEnd w:id="3314"/>
    <w:bookmarkStart w:name="z5311" w:id="3315"/>
    <w:p>
      <w:pPr>
        <w:spacing w:after="0"/>
        <w:ind w:left="0"/>
        <w:jc w:val="both"/>
      </w:pPr>
      <w:r>
        <w:rPr>
          <w:rFonts w:ascii="Times New Roman"/>
          <w:b w:val="false"/>
          <w:i w:val="false"/>
          <w:color w:val="000000"/>
          <w:sz w:val="28"/>
        </w:rPr>
        <w:t>
      исходящих и транзитных телеграмм, проставляется на них число, месяц, подпись работника станции и помещаются в специально определенное для архива место.</w:t>
      </w:r>
    </w:p>
    <w:bookmarkEnd w:id="3315"/>
    <w:bookmarkStart w:name="z5312" w:id="3316"/>
    <w:p>
      <w:pPr>
        <w:spacing w:after="0"/>
        <w:ind w:left="0"/>
        <w:jc w:val="both"/>
      </w:pPr>
      <w:r>
        <w:rPr>
          <w:rFonts w:ascii="Times New Roman"/>
          <w:b w:val="false"/>
          <w:i w:val="false"/>
          <w:color w:val="000000"/>
          <w:sz w:val="28"/>
        </w:rPr>
        <w:t>
      115. Организацию всех видов архивов, наличие, сохранность и состояние учетной и эксплуатационной документации должен обеспечивать руководитель станции AFTN.</w:t>
      </w:r>
    </w:p>
    <w:bookmarkEnd w:id="3316"/>
    <w:bookmarkStart w:name="z5313" w:id="3317"/>
    <w:p>
      <w:pPr>
        <w:spacing w:after="0"/>
        <w:ind w:left="0"/>
        <w:jc w:val="both"/>
      </w:pPr>
      <w:r>
        <w:rPr>
          <w:rFonts w:ascii="Times New Roman"/>
          <w:b w:val="false"/>
          <w:i w:val="false"/>
          <w:color w:val="000000"/>
          <w:sz w:val="28"/>
        </w:rPr>
        <w:t>
      116. Устанавливаются следующие сроки хранения документации:</w:t>
      </w:r>
    </w:p>
    <w:bookmarkEnd w:id="3317"/>
    <w:bookmarkStart w:name="z5314" w:id="3318"/>
    <w:p>
      <w:pPr>
        <w:spacing w:after="0"/>
        <w:ind w:left="0"/>
        <w:jc w:val="both"/>
      </w:pPr>
      <w:r>
        <w:rPr>
          <w:rFonts w:ascii="Times New Roman"/>
          <w:b w:val="false"/>
          <w:i w:val="false"/>
          <w:color w:val="000000"/>
          <w:sz w:val="28"/>
        </w:rPr>
        <w:t>
      подлинники исходящих телеграмм, контрольные рулоны или архивы АРМ, журналы транзитных сообщений, архивы ЦКС – 30 календарных суток;</w:t>
      </w:r>
    </w:p>
    <w:bookmarkEnd w:id="3318"/>
    <w:bookmarkStart w:name="z5315" w:id="3319"/>
    <w:p>
      <w:pPr>
        <w:spacing w:after="0"/>
        <w:ind w:left="0"/>
        <w:jc w:val="both"/>
      </w:pPr>
      <w:r>
        <w:rPr>
          <w:rFonts w:ascii="Times New Roman"/>
          <w:b w:val="false"/>
          <w:i w:val="false"/>
          <w:color w:val="000000"/>
          <w:sz w:val="28"/>
        </w:rPr>
        <w:t>
      журналы учета доставки сообщений, учета работы ЦКС и журнал проведения расследований причин задержек и неполучения сообщений – 30 календарных суток со дня последней записи;</w:t>
      </w:r>
    </w:p>
    <w:bookmarkEnd w:id="3319"/>
    <w:bookmarkStart w:name="z5316" w:id="3320"/>
    <w:p>
      <w:pPr>
        <w:spacing w:after="0"/>
        <w:ind w:left="0"/>
        <w:jc w:val="both"/>
      </w:pPr>
      <w:r>
        <w:rPr>
          <w:rFonts w:ascii="Times New Roman"/>
          <w:b w:val="false"/>
          <w:i w:val="false"/>
          <w:color w:val="000000"/>
          <w:sz w:val="28"/>
        </w:rPr>
        <w:t xml:space="preserve">
      данные о трафике сообщений по каналам ЦКС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Технологии – 12 месяцев со дня последней записи.</w:t>
      </w:r>
    </w:p>
    <w:bookmarkEnd w:id="3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18" w:id="3321"/>
    <w:p>
      <w:pPr>
        <w:spacing w:after="0"/>
        <w:ind w:left="0"/>
        <w:jc w:val="left"/>
      </w:pPr>
      <w:r>
        <w:rPr>
          <w:rFonts w:ascii="Times New Roman"/>
          <w:b/>
          <w:i w:val="false"/>
          <w:color w:val="000000"/>
        </w:rPr>
        <w:t xml:space="preserve"> Порядок проведения расследования причин задержки или неполучения сообщений</w:t>
      </w:r>
    </w:p>
    <w:bookmarkEnd w:id="3321"/>
    <w:bookmarkStart w:name="z5319" w:id="3322"/>
    <w:p>
      <w:pPr>
        <w:spacing w:after="0"/>
        <w:ind w:left="0"/>
        <w:jc w:val="both"/>
      </w:pPr>
      <w:r>
        <w:rPr>
          <w:rFonts w:ascii="Times New Roman"/>
          <w:b w:val="false"/>
          <w:i w:val="false"/>
          <w:color w:val="000000"/>
          <w:sz w:val="28"/>
        </w:rPr>
        <w:t>
      1. Расследования проводятся на станциях AFTN в соответствии с алгоритмами, приведенными в Приложении 1 к Порядку проведения расследования причин задержки или неполучения сообщений.</w:t>
      </w:r>
    </w:p>
    <w:bookmarkEnd w:id="3322"/>
    <w:bookmarkStart w:name="z5320" w:id="3323"/>
    <w:p>
      <w:pPr>
        <w:spacing w:after="0"/>
        <w:ind w:left="0"/>
        <w:jc w:val="both"/>
      </w:pPr>
      <w:r>
        <w:rPr>
          <w:rFonts w:ascii="Times New Roman"/>
          <w:b w:val="false"/>
          <w:i w:val="false"/>
          <w:color w:val="000000"/>
          <w:sz w:val="28"/>
        </w:rPr>
        <w:t>
      2. Сроки прохождения сообщений определяются станциями AFTN с учетом действующей схемы сети, пункта 14, подпункта 2) пункта 26 и пункта 94 настоящей Технологии и режимов работы станций. Таким образом, при прохождении сообщения с индексом срочности КК объемом до 160 знаков через две ретрансляционные станции AFTN допустимое время прохождения сообщения составляет 50 минут.</w:t>
      </w:r>
    </w:p>
    <w:bookmarkEnd w:id="3323"/>
    <w:bookmarkStart w:name="z5321" w:id="3324"/>
    <w:p>
      <w:pPr>
        <w:spacing w:after="0"/>
        <w:ind w:left="0"/>
        <w:jc w:val="both"/>
      </w:pPr>
      <w:r>
        <w:rPr>
          <w:rFonts w:ascii="Times New Roman"/>
          <w:b w:val="false"/>
          <w:i w:val="false"/>
          <w:color w:val="000000"/>
          <w:sz w:val="28"/>
        </w:rPr>
        <w:t>
      3. Расследование причин задержек сообщений проводится на станции назначения AFTN по заявке получателя.</w:t>
      </w:r>
    </w:p>
    <w:bookmarkEnd w:id="3324"/>
    <w:bookmarkStart w:name="z5322" w:id="3325"/>
    <w:p>
      <w:pPr>
        <w:spacing w:after="0"/>
        <w:ind w:left="0"/>
        <w:jc w:val="both"/>
      </w:pPr>
      <w:r>
        <w:rPr>
          <w:rFonts w:ascii="Times New Roman"/>
          <w:b w:val="false"/>
          <w:i w:val="false"/>
          <w:color w:val="000000"/>
          <w:sz w:val="28"/>
        </w:rPr>
        <w:t>
      4. Расследование причин неполучения сообщений проводится на станции отправления AFTN по заявке отправителя.</w:t>
      </w:r>
    </w:p>
    <w:bookmarkEnd w:id="3325"/>
    <w:bookmarkStart w:name="z5323" w:id="3326"/>
    <w:p>
      <w:pPr>
        <w:spacing w:after="0"/>
        <w:ind w:left="0"/>
        <w:jc w:val="both"/>
      </w:pPr>
      <w:r>
        <w:rPr>
          <w:rFonts w:ascii="Times New Roman"/>
          <w:b w:val="false"/>
          <w:i w:val="false"/>
          <w:color w:val="000000"/>
          <w:sz w:val="28"/>
        </w:rPr>
        <w:t xml:space="preserve">
      5. Заявки на расследования причин задержек и неполучения сообщений оформляются в Журнале проведения расследований причин задержек и неполучения сообщений, приведенном в </w:t>
      </w:r>
      <w:r>
        <w:rPr>
          <w:rFonts w:ascii="Times New Roman"/>
          <w:b w:val="false"/>
          <w:i w:val="false"/>
          <w:color w:val="000000"/>
          <w:sz w:val="28"/>
        </w:rPr>
        <w:t>Приложении 2</w:t>
      </w:r>
      <w:r>
        <w:rPr>
          <w:rFonts w:ascii="Times New Roman"/>
          <w:b w:val="false"/>
          <w:i w:val="false"/>
          <w:color w:val="000000"/>
          <w:sz w:val="28"/>
        </w:rPr>
        <w:t>, который хранится на станции AFTN.</w:t>
      </w:r>
    </w:p>
    <w:bookmarkEnd w:id="3326"/>
    <w:bookmarkStart w:name="z5324" w:id="3327"/>
    <w:p>
      <w:pPr>
        <w:spacing w:after="0"/>
        <w:ind w:left="0"/>
        <w:jc w:val="both"/>
      </w:pPr>
      <w:r>
        <w:rPr>
          <w:rFonts w:ascii="Times New Roman"/>
          <w:b w:val="false"/>
          <w:i w:val="false"/>
          <w:color w:val="000000"/>
          <w:sz w:val="28"/>
        </w:rPr>
        <w:t>
      6. Запросы на расследование и ответы по результатам расследования должны оформляться как служебные сообщения. В данных служебных сообщениях ссылка на расследуемое сообщение производится с помощью соответствующих групп обозначения передачи и источника.</w:t>
      </w:r>
    </w:p>
    <w:bookmarkEnd w:id="3327"/>
    <w:bookmarkStart w:name="z5325" w:id="3328"/>
    <w:p>
      <w:pPr>
        <w:spacing w:after="0"/>
        <w:ind w:left="0"/>
        <w:jc w:val="both"/>
      </w:pPr>
      <w:r>
        <w:rPr>
          <w:rFonts w:ascii="Times New Roman"/>
          <w:b w:val="false"/>
          <w:i w:val="false"/>
          <w:color w:val="000000"/>
          <w:sz w:val="28"/>
        </w:rPr>
        <w:t>
      7. Запрос на расследование должен начинаться с сокращения СЖЦ (SVC), за которым следует произвольный текст, понятно выражающий сущность запроса. Все станции, принимающие участие в расследовании, при необходимости, должны посылать запрос на третью станцию, а копию запроса – на станцию начавшую проведение расследования (адрес данной станции определяется из текста поступившего запроса – после слова КОПИЯ).</w:t>
      </w:r>
    </w:p>
    <w:bookmarkEnd w:id="3328"/>
    <w:bookmarkStart w:name="z5326" w:id="3329"/>
    <w:p>
      <w:pPr>
        <w:spacing w:after="0"/>
        <w:ind w:left="0"/>
        <w:jc w:val="both"/>
      </w:pPr>
      <w:r>
        <w:rPr>
          <w:rFonts w:ascii="Times New Roman"/>
          <w:b w:val="false"/>
          <w:i w:val="false"/>
          <w:color w:val="000000"/>
          <w:sz w:val="28"/>
        </w:rPr>
        <w:t>
      Пример запроса:</w:t>
      </w:r>
    </w:p>
    <w:bookmarkEnd w:id="3329"/>
    <w:bookmarkStart w:name="z5327" w:id="3330"/>
    <w:p>
      <w:pPr>
        <w:spacing w:after="0"/>
        <w:ind w:left="0"/>
        <w:jc w:val="both"/>
      </w:pPr>
      <w:r>
        <w:rPr>
          <w:rFonts w:ascii="Times New Roman"/>
          <w:b w:val="false"/>
          <w:i w:val="false"/>
          <w:color w:val="000000"/>
          <w:sz w:val="28"/>
        </w:rPr>
        <w:t>
      КК УАААЫФЫЬ УАРРЫФЫЬ</w:t>
      </w:r>
    </w:p>
    <w:bookmarkEnd w:id="3330"/>
    <w:bookmarkStart w:name="z5328" w:id="3331"/>
    <w:p>
      <w:pPr>
        <w:spacing w:after="0"/>
        <w:ind w:left="0"/>
        <w:jc w:val="both"/>
      </w:pPr>
      <w:r>
        <w:rPr>
          <w:rFonts w:ascii="Times New Roman"/>
          <w:b w:val="false"/>
          <w:i w:val="false"/>
          <w:color w:val="000000"/>
          <w:sz w:val="28"/>
        </w:rPr>
        <w:t>
      121350 УАТТЫФЫЬ</w:t>
      </w:r>
    </w:p>
    <w:bookmarkEnd w:id="3331"/>
    <w:bookmarkStart w:name="z5329" w:id="3332"/>
    <w:p>
      <w:pPr>
        <w:spacing w:after="0"/>
        <w:ind w:left="0"/>
        <w:jc w:val="both"/>
      </w:pPr>
      <w:r>
        <w:rPr>
          <w:rFonts w:ascii="Times New Roman"/>
          <w:b w:val="false"/>
          <w:i w:val="false"/>
          <w:color w:val="000000"/>
          <w:sz w:val="28"/>
        </w:rPr>
        <w:t>
      КОПИЯ УАРРЫФЫЬ</w:t>
      </w:r>
    </w:p>
    <w:bookmarkEnd w:id="3332"/>
    <w:bookmarkStart w:name="z5330" w:id="3333"/>
    <w:p>
      <w:pPr>
        <w:spacing w:after="0"/>
        <w:ind w:left="0"/>
        <w:jc w:val="both"/>
      </w:pPr>
      <w:r>
        <w:rPr>
          <w:rFonts w:ascii="Times New Roman"/>
          <w:b w:val="false"/>
          <w:i w:val="false"/>
          <w:color w:val="000000"/>
          <w:sz w:val="28"/>
        </w:rPr>
        <w:t>
      СЖЦ 121100У АААЗТЗЬ ПРИНЯТА АТА437 1345 ПЕРЕДАНА АРА223 1346</w:t>
      </w:r>
    </w:p>
    <w:bookmarkEnd w:id="3333"/>
    <w:bookmarkStart w:name="z5331" w:id="3334"/>
    <w:p>
      <w:pPr>
        <w:spacing w:after="0"/>
        <w:ind w:left="0"/>
        <w:jc w:val="both"/>
      </w:pPr>
      <w:r>
        <w:rPr>
          <w:rFonts w:ascii="Times New Roman"/>
          <w:b w:val="false"/>
          <w:i w:val="false"/>
          <w:color w:val="000000"/>
          <w:sz w:val="28"/>
        </w:rPr>
        <w:t>
      ДЛЯ АДРЕСАТА УАРРЗТЗЬ</w:t>
      </w:r>
    </w:p>
    <w:bookmarkEnd w:id="3334"/>
    <w:bookmarkStart w:name="z5332" w:id="3335"/>
    <w:p>
      <w:pPr>
        <w:spacing w:after="0"/>
        <w:ind w:left="0"/>
        <w:jc w:val="both"/>
      </w:pPr>
      <w:r>
        <w:rPr>
          <w:rFonts w:ascii="Times New Roman"/>
          <w:b w:val="false"/>
          <w:i w:val="false"/>
          <w:color w:val="000000"/>
          <w:sz w:val="28"/>
        </w:rPr>
        <w:t>
      ПРОШУ РАЗОБРАТЬСЯ ПРИЧИНАХ ЗАДЕРЖКИ.</w:t>
      </w:r>
    </w:p>
    <w:bookmarkEnd w:id="3335"/>
    <w:bookmarkStart w:name="z5333" w:id="3336"/>
    <w:p>
      <w:pPr>
        <w:spacing w:after="0"/>
        <w:ind w:left="0"/>
        <w:jc w:val="both"/>
      </w:pPr>
      <w:r>
        <w:rPr>
          <w:rFonts w:ascii="Times New Roman"/>
          <w:b w:val="false"/>
          <w:i w:val="false"/>
          <w:color w:val="000000"/>
          <w:sz w:val="28"/>
        </w:rPr>
        <w:t>
      8. Текст ответа по расследованию должен начинаться с сокращения СЖЦ (SVC), за которым следует произвольный текст, понятно выражающий сущность причин нарушений в прохождении запрашиваемого сообщения. Формат ответа:</w:t>
      </w:r>
    </w:p>
    <w:bookmarkEnd w:id="3336"/>
    <w:bookmarkStart w:name="z5334" w:id="3337"/>
    <w:p>
      <w:pPr>
        <w:spacing w:after="0"/>
        <w:ind w:left="0"/>
        <w:jc w:val="both"/>
      </w:pPr>
      <w:r>
        <w:rPr>
          <w:rFonts w:ascii="Times New Roman"/>
          <w:b w:val="false"/>
          <w:i w:val="false"/>
          <w:color w:val="000000"/>
          <w:sz w:val="28"/>
        </w:rPr>
        <w:t>
      КК УАРРЫФЫЬ</w:t>
      </w:r>
    </w:p>
    <w:bookmarkEnd w:id="3337"/>
    <w:bookmarkStart w:name="z5335" w:id="3338"/>
    <w:p>
      <w:pPr>
        <w:spacing w:after="0"/>
        <w:ind w:left="0"/>
        <w:jc w:val="both"/>
      </w:pPr>
      <w:r>
        <w:rPr>
          <w:rFonts w:ascii="Times New Roman"/>
          <w:b w:val="false"/>
          <w:i w:val="false"/>
          <w:color w:val="000000"/>
          <w:sz w:val="28"/>
        </w:rPr>
        <w:t>
      121440 УАААЫФЫЬ</w:t>
      </w:r>
    </w:p>
    <w:bookmarkEnd w:id="3338"/>
    <w:bookmarkStart w:name="z5336" w:id="3339"/>
    <w:p>
      <w:pPr>
        <w:spacing w:after="0"/>
        <w:ind w:left="0"/>
        <w:jc w:val="both"/>
      </w:pPr>
      <w:r>
        <w:rPr>
          <w:rFonts w:ascii="Times New Roman"/>
          <w:b w:val="false"/>
          <w:i w:val="false"/>
          <w:color w:val="000000"/>
          <w:sz w:val="28"/>
        </w:rPr>
        <w:t>
      СЖЦ 121100 УАААЗТЗЬ ПРИНЯТА АДА112 1102 ПЕРЕДАНА АТА437 1345</w:t>
      </w:r>
    </w:p>
    <w:bookmarkEnd w:id="3339"/>
    <w:bookmarkStart w:name="z5337" w:id="3340"/>
    <w:p>
      <w:pPr>
        <w:spacing w:after="0"/>
        <w:ind w:left="0"/>
        <w:jc w:val="both"/>
      </w:pPr>
      <w:r>
        <w:rPr>
          <w:rFonts w:ascii="Times New Roman"/>
          <w:b w:val="false"/>
          <w:i w:val="false"/>
          <w:color w:val="000000"/>
          <w:sz w:val="28"/>
        </w:rPr>
        <w:t>
      ДЛЯ АДРЕСАТА УАРРЗТЗЬ</w:t>
      </w:r>
    </w:p>
    <w:bookmarkEnd w:id="3340"/>
    <w:bookmarkStart w:name="z5338" w:id="3341"/>
    <w:p>
      <w:pPr>
        <w:spacing w:after="0"/>
        <w:ind w:left="0"/>
        <w:jc w:val="both"/>
      </w:pPr>
      <w:r>
        <w:rPr>
          <w:rFonts w:ascii="Times New Roman"/>
          <w:b w:val="false"/>
          <w:i w:val="false"/>
          <w:color w:val="000000"/>
          <w:sz w:val="28"/>
        </w:rPr>
        <w:t>
      ПРИЧИНА ЗАДЕРЖКИ – НЕИСПРАВНОСТЬ ЦКСА ЛМАТЫ</w:t>
      </w:r>
    </w:p>
    <w:bookmarkEnd w:id="3341"/>
    <w:bookmarkStart w:name="z5339" w:id="3342"/>
    <w:p>
      <w:pPr>
        <w:spacing w:after="0"/>
        <w:ind w:left="0"/>
        <w:jc w:val="both"/>
      </w:pPr>
      <w:r>
        <w:rPr>
          <w:rFonts w:ascii="Times New Roman"/>
          <w:b w:val="false"/>
          <w:i w:val="false"/>
          <w:color w:val="000000"/>
          <w:sz w:val="28"/>
        </w:rPr>
        <w:t>
      9. На станциях AFTN, получивших заявку, расследование должно начинаться немедленно.</w:t>
      </w:r>
    </w:p>
    <w:bookmarkEnd w:id="3342"/>
    <w:bookmarkStart w:name="z5340" w:id="3343"/>
    <w:p>
      <w:pPr>
        <w:spacing w:after="0"/>
        <w:ind w:left="0"/>
        <w:jc w:val="both"/>
      </w:pPr>
      <w:r>
        <w:rPr>
          <w:rFonts w:ascii="Times New Roman"/>
          <w:b w:val="false"/>
          <w:i w:val="false"/>
          <w:color w:val="000000"/>
          <w:sz w:val="28"/>
        </w:rPr>
        <w:t>
      10. На станциях AFTN расследование не должно превышать одного часа с момента поступления запроса.</w:t>
      </w:r>
    </w:p>
    <w:bookmarkEnd w:id="3343"/>
    <w:bookmarkStart w:name="z5341" w:id="3344"/>
    <w:p>
      <w:pPr>
        <w:spacing w:after="0"/>
        <w:ind w:left="0"/>
        <w:jc w:val="both"/>
      </w:pPr>
      <w:r>
        <w:rPr>
          <w:rFonts w:ascii="Times New Roman"/>
          <w:b w:val="false"/>
          <w:i w:val="false"/>
          <w:color w:val="000000"/>
          <w:sz w:val="28"/>
        </w:rPr>
        <w:t>
      11. Результаты расследования регистрируются в Журнале проведения расследований причин задержек и неполучения сообщений на станциях AFTN, куда поступили заявки на проведение расследования.</w:t>
      </w:r>
    </w:p>
    <w:bookmarkEnd w:id="3344"/>
    <w:bookmarkStart w:name="z5342" w:id="3345"/>
    <w:p>
      <w:pPr>
        <w:spacing w:after="0"/>
        <w:ind w:left="0"/>
        <w:jc w:val="both"/>
      </w:pPr>
      <w:r>
        <w:rPr>
          <w:rFonts w:ascii="Times New Roman"/>
          <w:b w:val="false"/>
          <w:i w:val="false"/>
          <w:color w:val="000000"/>
          <w:sz w:val="28"/>
        </w:rPr>
        <w:t>
      12. При необходимости, станция, на которую поступила заявка, может послать служебное сообщение на любую станцию по маршруту следования запрашиваемого сообщения.</w:t>
      </w:r>
    </w:p>
    <w:bookmarkEnd w:id="3345"/>
    <w:bookmarkStart w:name="z5343" w:id="3346"/>
    <w:p>
      <w:pPr>
        <w:spacing w:after="0"/>
        <w:ind w:left="0"/>
        <w:jc w:val="both"/>
      </w:pPr>
      <w:r>
        <w:rPr>
          <w:rFonts w:ascii="Times New Roman"/>
          <w:b w:val="false"/>
          <w:i w:val="false"/>
          <w:color w:val="000000"/>
          <w:sz w:val="28"/>
        </w:rPr>
        <w:t>
      Форма Журнала проведения расследований причин задержек и неполучения сообщений</w:t>
      </w:r>
    </w:p>
    <w:bookmarkEnd w:id="3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 фамилия и телефон подавшего ее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фамилия получившего заявку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результате сообщено: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(дата,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сообщившего</w:t>
            </w:r>
          </w:p>
        </w:tc>
      </w:tr>
    </w:tbl>
    <w:p>
      <w:pPr>
        <w:spacing w:after="0"/>
        <w:ind w:left="0"/>
        <w:jc w:val="both"/>
      </w:pPr>
      <w:r>
        <w:rPr>
          <w:rFonts w:ascii="Times New Roman"/>
          <w:b w:val="false"/>
          <w:i w:val="false"/>
          <w:color w:val="000000"/>
          <w:sz w:val="28"/>
        </w:rPr>
        <w:t>
      Алгоритмы проведения расследования причин задержек или неполучения сообщений</w:t>
      </w:r>
    </w:p>
    <w:p>
      <w:pPr>
        <w:spacing w:after="0"/>
        <w:ind w:left="0"/>
        <w:jc w:val="both"/>
      </w:pPr>
      <w:r>
        <w:rPr>
          <w:rFonts w:ascii="Times New Roman"/>
          <w:b w:val="false"/>
          <w:i w:val="false"/>
          <w:color w:val="000000"/>
          <w:sz w:val="28"/>
        </w:rPr>
        <w:t>
      По задержанным сообщениям По неполученным сообщениям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7564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45" w:id="3347"/>
    <w:p>
      <w:pPr>
        <w:spacing w:after="0"/>
        <w:ind w:left="0"/>
        <w:jc w:val="left"/>
      </w:pPr>
      <w:r>
        <w:rPr>
          <w:rFonts w:ascii="Times New Roman"/>
          <w:b/>
          <w:i w:val="false"/>
          <w:color w:val="000000"/>
        </w:rPr>
        <w:t xml:space="preserve"> Соответствие русского алфавита латинским буквам, используемым в сообщениях для написания русских слов латинскими буквами</w:t>
      </w:r>
    </w:p>
    <w:bookmarkEnd w:id="3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IUiu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47" w:id="3348"/>
    <w:p>
      <w:pPr>
        <w:spacing w:after="0"/>
        <w:ind w:left="0"/>
        <w:jc w:val="left"/>
      </w:pPr>
      <w:r>
        <w:rPr>
          <w:rFonts w:ascii="Times New Roman"/>
          <w:b/>
          <w:i w:val="false"/>
          <w:color w:val="000000"/>
        </w:rPr>
        <w:t xml:space="preserve"> Список должностных лиц, имеющих право подписи телеграмм</w:t>
      </w:r>
    </w:p>
    <w:bookmarkEnd w:id="3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Индекс(ы) отправителя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срочности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подписи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руководителя предприятия (подразделения), дата.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(Должностное лицо, ответственное за станцию AFTN предприятия)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49" w:id="3349"/>
    <w:p>
      <w:pPr>
        <w:spacing w:after="0"/>
        <w:ind w:left="0"/>
        <w:jc w:val="left"/>
      </w:pPr>
      <w:r>
        <w:rPr>
          <w:rFonts w:ascii="Times New Roman"/>
          <w:b/>
          <w:i w:val="false"/>
          <w:color w:val="000000"/>
        </w:rPr>
        <w:t xml:space="preserve"> Форматы сообщений</w:t>
      </w:r>
    </w:p>
    <w:bookmarkEnd w:id="3349"/>
    <w:bookmarkStart w:name="z5350" w:id="3350"/>
    <w:p>
      <w:pPr>
        <w:spacing w:after="0"/>
        <w:ind w:left="0"/>
        <w:jc w:val="both"/>
      </w:pPr>
      <w:r>
        <w:rPr>
          <w:rFonts w:ascii="Times New Roman"/>
          <w:b w:val="false"/>
          <w:i w:val="false"/>
          <w:color w:val="000000"/>
          <w:sz w:val="28"/>
        </w:rPr>
        <w:t>
      1. Возможные типы индексов адресов (подпункт 1) пункта 25 к настоящей Технологии)</w:t>
      </w:r>
    </w:p>
    <w:bookmarkEnd w:id="3350"/>
    <w:bookmarkStart w:name="z5351" w:id="3351"/>
    <w:p>
      <w:pPr>
        <w:spacing w:after="0"/>
        <w:ind w:left="0"/>
        <w:jc w:val="both"/>
      </w:pPr>
      <w:r>
        <w:rPr>
          <w:rFonts w:ascii="Times New Roman"/>
          <w:b w:val="false"/>
          <w:i w:val="false"/>
          <w:color w:val="000000"/>
          <w:sz w:val="28"/>
        </w:rPr>
        <w:t>
      УАААЗТЗЬ аэродромный диспетчерский пункт (ЗТЗ) в УААА;</w:t>
      </w:r>
    </w:p>
    <w:bookmarkEnd w:id="3351"/>
    <w:bookmarkStart w:name="z5352" w:id="3352"/>
    <w:p>
      <w:pPr>
        <w:spacing w:after="0"/>
        <w:ind w:left="0"/>
        <w:jc w:val="both"/>
      </w:pPr>
      <w:r>
        <w:rPr>
          <w:rFonts w:ascii="Times New Roman"/>
          <w:b w:val="false"/>
          <w:i w:val="false"/>
          <w:color w:val="000000"/>
          <w:sz w:val="28"/>
        </w:rPr>
        <w:t>
      УАЦЦЫМЫА секция (А) метеорологического органа (ЫМЫ) в УАЦЦ;</w:t>
      </w:r>
    </w:p>
    <w:bookmarkEnd w:id="3352"/>
    <w:bookmarkStart w:name="z5353" w:id="3353"/>
    <w:p>
      <w:pPr>
        <w:spacing w:after="0"/>
        <w:ind w:left="0"/>
        <w:jc w:val="both"/>
      </w:pPr>
      <w:r>
        <w:rPr>
          <w:rFonts w:ascii="Times New Roman"/>
          <w:b w:val="false"/>
          <w:i w:val="false"/>
          <w:color w:val="000000"/>
          <w:sz w:val="28"/>
        </w:rPr>
        <w:t>
      УАТЕКЗКБ отдел (Б) летно-эксплуатационного агентства КЗК в УАТЕ;</w:t>
      </w:r>
    </w:p>
    <w:bookmarkEnd w:id="3353"/>
    <w:bookmarkStart w:name="z5354" w:id="3354"/>
    <w:p>
      <w:pPr>
        <w:spacing w:after="0"/>
        <w:ind w:left="0"/>
        <w:jc w:val="both"/>
      </w:pPr>
      <w:r>
        <w:rPr>
          <w:rFonts w:ascii="Times New Roman"/>
          <w:b w:val="false"/>
          <w:i w:val="false"/>
          <w:color w:val="000000"/>
          <w:sz w:val="28"/>
        </w:rPr>
        <w:t>
      УАААЫЫЫЬ летно-эксплуатационное агентство в пункте УААА, название которого указано в начале текста сообщения;</w:t>
      </w:r>
    </w:p>
    <w:bookmarkEnd w:id="3354"/>
    <w:bookmarkStart w:name="z5355" w:id="3355"/>
    <w:p>
      <w:pPr>
        <w:spacing w:after="0"/>
        <w:ind w:left="0"/>
        <w:jc w:val="both"/>
      </w:pPr>
      <w:r>
        <w:rPr>
          <w:rFonts w:ascii="Times New Roman"/>
          <w:b w:val="false"/>
          <w:i w:val="false"/>
          <w:color w:val="000000"/>
          <w:sz w:val="28"/>
        </w:rPr>
        <w:t>
      УАТТЗЗЗЬ авиационная станция (УАТТ) должна ретранслировать данное сообщение с помощью авиационной подвижной службы на борт воздушного судна, опознавательный индекс которого указан в начале текста сообщения.</w:t>
      </w:r>
    </w:p>
    <w:bookmarkEnd w:id="3355"/>
    <w:bookmarkStart w:name="z5356" w:id="3356"/>
    <w:p>
      <w:pPr>
        <w:spacing w:after="0"/>
        <w:ind w:left="0"/>
        <w:jc w:val="both"/>
      </w:pPr>
      <w:r>
        <w:rPr>
          <w:rFonts w:ascii="Times New Roman"/>
          <w:b w:val="false"/>
          <w:i w:val="false"/>
          <w:color w:val="000000"/>
          <w:sz w:val="28"/>
        </w:rPr>
        <w:t>
      2. Условное трехбуквенное обозначение ИКАО ЗЗЗ (ZZZ) (подпункт 1) пункта 25 к настоящей Технологии) Формат сообщения, адресованного воздушному судну GABCD через авиационную станцию UATT и исходящего из районного диспетчерского центра NZZC имеет следующий вид:</w:t>
      </w:r>
    </w:p>
    <w:bookmarkEnd w:id="3356"/>
    <w:bookmarkStart w:name="z5357" w:id="3357"/>
    <w:p>
      <w:pPr>
        <w:spacing w:after="0"/>
        <w:ind w:left="0"/>
        <w:jc w:val="both"/>
      </w:pPr>
      <w:r>
        <w:rPr>
          <w:rFonts w:ascii="Times New Roman"/>
          <w:b w:val="false"/>
          <w:i w:val="false"/>
          <w:color w:val="000000"/>
          <w:sz w:val="28"/>
        </w:rPr>
        <w:t>
      (Адрес) FF UATTZZZX</w:t>
      </w:r>
    </w:p>
    <w:bookmarkEnd w:id="3357"/>
    <w:bookmarkStart w:name="z5358" w:id="3358"/>
    <w:p>
      <w:pPr>
        <w:spacing w:after="0"/>
        <w:ind w:left="0"/>
        <w:jc w:val="both"/>
      </w:pPr>
      <w:r>
        <w:rPr>
          <w:rFonts w:ascii="Times New Roman"/>
          <w:b w:val="false"/>
          <w:i w:val="false"/>
          <w:color w:val="000000"/>
          <w:sz w:val="28"/>
        </w:rPr>
        <w:t>
      (Источник) 031451 NZZCZRZX</w:t>
      </w:r>
    </w:p>
    <w:bookmarkEnd w:id="3358"/>
    <w:bookmarkStart w:name="z5359" w:id="3359"/>
    <w:p>
      <w:pPr>
        <w:spacing w:after="0"/>
        <w:ind w:left="0"/>
        <w:jc w:val="both"/>
      </w:pPr>
      <w:r>
        <w:rPr>
          <w:rFonts w:ascii="Times New Roman"/>
          <w:b w:val="false"/>
          <w:i w:val="false"/>
          <w:color w:val="000000"/>
          <w:sz w:val="28"/>
        </w:rPr>
        <w:t>
      (Текст) GABCD CLR DES 5000FT HK NDB</w:t>
      </w:r>
    </w:p>
    <w:bookmarkEnd w:id="3359"/>
    <w:bookmarkStart w:name="z5360" w:id="3360"/>
    <w:p>
      <w:pPr>
        <w:spacing w:after="0"/>
        <w:ind w:left="0"/>
        <w:jc w:val="both"/>
      </w:pPr>
      <w:r>
        <w:rPr>
          <w:rFonts w:ascii="Times New Roman"/>
          <w:b w:val="false"/>
          <w:i w:val="false"/>
          <w:color w:val="000000"/>
          <w:sz w:val="28"/>
        </w:rPr>
        <w:t>
      Заголовок и конец сообщения, отпечатанного на телетайпе рулонного (страничного) типа, в данном случае не указаны.</w:t>
      </w:r>
    </w:p>
    <w:bookmarkEnd w:id="3360"/>
    <w:bookmarkStart w:name="z5361" w:id="3361"/>
    <w:p>
      <w:pPr>
        <w:spacing w:after="0"/>
        <w:ind w:left="0"/>
        <w:jc w:val="both"/>
      </w:pPr>
      <w:r>
        <w:rPr>
          <w:rFonts w:ascii="Times New Roman"/>
          <w:b w:val="false"/>
          <w:i w:val="false"/>
          <w:color w:val="000000"/>
          <w:sz w:val="28"/>
        </w:rPr>
        <w:t>
      3. Формат сообщения, передаваемого с борта воздушного судна (подпункт 2) пункта 25 к настоящей Технологии)</w:t>
      </w:r>
    </w:p>
    <w:bookmarkEnd w:id="3361"/>
    <w:bookmarkStart w:name="z5362" w:id="3362"/>
    <w:p>
      <w:pPr>
        <w:spacing w:after="0"/>
        <w:ind w:left="0"/>
        <w:jc w:val="both"/>
      </w:pPr>
      <w:r>
        <w:rPr>
          <w:rFonts w:ascii="Times New Roman"/>
          <w:b w:val="false"/>
          <w:i w:val="false"/>
          <w:color w:val="000000"/>
          <w:sz w:val="28"/>
        </w:rPr>
        <w:t>
      В случае передачи сообщения с борта воздушного судна KLM153, адресованного районному диспетчерскому центру в CZEG, через авиационную станцию UATT, то данное сообщение обрабатывается на этой станции и имеет следующий вид:</w:t>
      </w:r>
    </w:p>
    <w:bookmarkEnd w:id="3362"/>
    <w:bookmarkStart w:name="z5363" w:id="3363"/>
    <w:p>
      <w:pPr>
        <w:spacing w:after="0"/>
        <w:ind w:left="0"/>
        <w:jc w:val="both"/>
      </w:pPr>
      <w:r>
        <w:rPr>
          <w:rFonts w:ascii="Times New Roman"/>
          <w:b w:val="false"/>
          <w:i w:val="false"/>
          <w:color w:val="000000"/>
          <w:sz w:val="28"/>
        </w:rPr>
        <w:t>
      (Адрес) FF CZEGZRZX</w:t>
      </w:r>
    </w:p>
    <w:bookmarkEnd w:id="3363"/>
    <w:bookmarkStart w:name="z5364" w:id="3364"/>
    <w:p>
      <w:pPr>
        <w:spacing w:after="0"/>
        <w:ind w:left="0"/>
        <w:jc w:val="both"/>
      </w:pPr>
      <w:r>
        <w:rPr>
          <w:rFonts w:ascii="Times New Roman"/>
          <w:b w:val="false"/>
          <w:i w:val="false"/>
          <w:color w:val="000000"/>
          <w:sz w:val="28"/>
        </w:rPr>
        <w:t>
      (Источник) 031821 UATTZZZX</w:t>
      </w:r>
    </w:p>
    <w:bookmarkEnd w:id="3364"/>
    <w:bookmarkStart w:name="z5365" w:id="3365"/>
    <w:p>
      <w:pPr>
        <w:spacing w:after="0"/>
        <w:ind w:left="0"/>
        <w:jc w:val="both"/>
      </w:pPr>
      <w:r>
        <w:rPr>
          <w:rFonts w:ascii="Times New Roman"/>
          <w:b w:val="false"/>
          <w:i w:val="false"/>
          <w:color w:val="000000"/>
          <w:sz w:val="28"/>
        </w:rPr>
        <w:t>
      (Текст) KLM153 [остальной текст приводится в том виде, в каком он получен с борта воздушного судна].</w:t>
      </w:r>
    </w:p>
    <w:bookmarkEnd w:id="3365"/>
    <w:bookmarkStart w:name="z5366" w:id="3366"/>
    <w:p>
      <w:pPr>
        <w:spacing w:after="0"/>
        <w:ind w:left="0"/>
        <w:jc w:val="both"/>
      </w:pPr>
      <w:r>
        <w:rPr>
          <w:rFonts w:ascii="Times New Roman"/>
          <w:b w:val="false"/>
          <w:i w:val="false"/>
          <w:color w:val="000000"/>
          <w:sz w:val="28"/>
        </w:rPr>
        <w:t>
      Заголовок и конец сообщения, отпечатанного на телетайпе рулонного (страничного) типа, в данном случае не указаны.</w:t>
      </w:r>
    </w:p>
    <w:bookmarkEnd w:id="3366"/>
    <w:bookmarkStart w:name="z5367" w:id="3367"/>
    <w:p>
      <w:pPr>
        <w:spacing w:after="0"/>
        <w:ind w:left="0"/>
        <w:jc w:val="both"/>
      </w:pPr>
      <w:r>
        <w:rPr>
          <w:rFonts w:ascii="Times New Roman"/>
          <w:b w:val="false"/>
          <w:i w:val="false"/>
          <w:color w:val="000000"/>
          <w:sz w:val="28"/>
        </w:rPr>
        <w:t>
      4. Формат вставки (пункт 59 к настоящей Технологии)</w:t>
      </w:r>
    </w:p>
    <w:bookmarkEnd w:id="3367"/>
    <w:bookmarkStart w:name="z5368" w:id="3368"/>
    <w:p>
      <w:pPr>
        <w:spacing w:after="0"/>
        <w:ind w:left="0"/>
        <w:jc w:val="both"/>
      </w:pPr>
      <w:r>
        <w:rPr>
          <w:rFonts w:ascii="Times New Roman"/>
          <w:b w:val="false"/>
          <w:i w:val="false"/>
          <w:color w:val="000000"/>
          <w:sz w:val="28"/>
        </w:rPr>
        <w:t>
      В коде ITA-2:</w:t>
      </w:r>
    </w:p>
    <w:bookmarkEnd w:id="3368"/>
    <w:bookmarkStart w:name="z5369" w:id="3369"/>
    <w:p>
      <w:pPr>
        <w:spacing w:after="0"/>
        <w:ind w:left="0"/>
        <w:jc w:val="both"/>
      </w:pPr>
      <w:r>
        <w:rPr>
          <w:rFonts w:ascii="Times New Roman"/>
          <w:b w:val="false"/>
          <w:i w:val="false"/>
          <w:color w:val="000000"/>
          <w:sz w:val="28"/>
        </w:rPr>
        <w:t>
      ↓&lt;≡ПРОВЕРИТЬ(ПРОВЕРЬТЕ) ТЕКСТ</w:t>
      </w:r>
    </w:p>
    <w:bookmarkEnd w:id="3369"/>
    <w:bookmarkStart w:name="z5370" w:id="3370"/>
    <w:p>
      <w:pPr>
        <w:spacing w:after="0"/>
        <w:ind w:left="0"/>
        <w:jc w:val="both"/>
      </w:pPr>
      <w:r>
        <w:rPr>
          <w:rFonts w:ascii="Times New Roman"/>
          <w:b w:val="false"/>
          <w:i w:val="false"/>
          <w:color w:val="000000"/>
          <w:sz w:val="28"/>
        </w:rPr>
        <w:t>
      ДОБАВЛЕНО→НОВОЕ→ОКОНЧАНИЕ→УАААЫФЫЬ↓&lt;≡</w:t>
      </w:r>
    </w:p>
    <w:bookmarkEnd w:id="3370"/>
    <w:bookmarkStart w:name="z5371" w:id="3371"/>
    <w:p>
      <w:pPr>
        <w:spacing w:after="0"/>
        <w:ind w:left="0"/>
        <w:jc w:val="both"/>
      </w:pPr>
      <w:r>
        <w:rPr>
          <w:rFonts w:ascii="Times New Roman"/>
          <w:b w:val="false"/>
          <w:i w:val="false"/>
          <w:color w:val="000000"/>
          <w:sz w:val="28"/>
        </w:rPr>
        <w:t>
      ≡≡≡≡≡≡≡НННН</w:t>
      </w:r>
    </w:p>
    <w:bookmarkEnd w:id="3371"/>
    <w:bookmarkStart w:name="z5372" w:id="3372"/>
    <w:p>
      <w:pPr>
        <w:spacing w:after="0"/>
        <w:ind w:left="0"/>
        <w:jc w:val="both"/>
      </w:pPr>
      <w:r>
        <w:rPr>
          <w:rFonts w:ascii="Times New Roman"/>
          <w:b w:val="false"/>
          <w:i w:val="false"/>
          <w:color w:val="000000"/>
          <w:sz w:val="28"/>
        </w:rPr>
        <w:t>
      или</w:t>
      </w:r>
    </w:p>
    <w:bookmarkEnd w:id="3372"/>
    <w:bookmarkStart w:name="z5373" w:id="3373"/>
    <w:p>
      <w:pPr>
        <w:spacing w:after="0"/>
        <w:ind w:left="0"/>
        <w:jc w:val="both"/>
      </w:pPr>
      <w:r>
        <w:rPr>
          <w:rFonts w:ascii="Times New Roman"/>
          <w:b w:val="false"/>
          <w:i w:val="false"/>
          <w:color w:val="000000"/>
          <w:sz w:val="28"/>
        </w:rPr>
        <w:t>
      ↓&lt;≡CHECK TEXT</w:t>
      </w:r>
    </w:p>
    <w:bookmarkEnd w:id="3373"/>
    <w:bookmarkStart w:name="z5374" w:id="3374"/>
    <w:p>
      <w:pPr>
        <w:spacing w:after="0"/>
        <w:ind w:left="0"/>
        <w:jc w:val="both"/>
      </w:pPr>
      <w:r>
        <w:rPr>
          <w:rFonts w:ascii="Times New Roman"/>
          <w:b w:val="false"/>
          <w:i w:val="false"/>
          <w:color w:val="000000"/>
          <w:sz w:val="28"/>
        </w:rPr>
        <w:t>
      NEW→ENDING→ADDED→UAAAYFYX↓&lt;≡</w:t>
      </w:r>
    </w:p>
    <w:bookmarkEnd w:id="3374"/>
    <w:bookmarkStart w:name="z5375" w:id="3375"/>
    <w:p>
      <w:pPr>
        <w:spacing w:after="0"/>
        <w:ind w:left="0"/>
        <w:jc w:val="both"/>
      </w:pPr>
      <w:r>
        <w:rPr>
          <w:rFonts w:ascii="Times New Roman"/>
          <w:b w:val="false"/>
          <w:i w:val="false"/>
          <w:color w:val="000000"/>
          <w:sz w:val="28"/>
        </w:rPr>
        <w:t>
       ≡≡≡≡≡≡≡NNNN</w:t>
      </w:r>
    </w:p>
    <w:bookmarkEnd w:id="3375"/>
    <w:bookmarkStart w:name="z5376" w:id="3376"/>
    <w:p>
      <w:pPr>
        <w:spacing w:after="0"/>
        <w:ind w:left="0"/>
        <w:jc w:val="both"/>
      </w:pPr>
      <w:r>
        <w:rPr>
          <w:rFonts w:ascii="Times New Roman"/>
          <w:b w:val="false"/>
          <w:i w:val="false"/>
          <w:color w:val="000000"/>
          <w:sz w:val="28"/>
        </w:rPr>
        <w:t>
      В коде IA-5:</w:t>
      </w:r>
    </w:p>
    <w:bookmarkEnd w:id="3376"/>
    <w:bookmarkStart w:name="z5377" w:id="3377"/>
    <w:p>
      <w:pPr>
        <w:spacing w:after="0"/>
        <w:ind w:left="0"/>
        <w:jc w:val="both"/>
      </w:pPr>
      <w:r>
        <w:rPr>
          <w:rFonts w:ascii="Times New Roman"/>
          <w:b w:val="false"/>
          <w:i w:val="false"/>
          <w:color w:val="000000"/>
          <w:sz w:val="28"/>
        </w:rPr>
        <w:t>
      &lt;≡ПРОВЕРИТЬ(ПРОВЕРЬТЕ) ТЕКСТ</w:t>
      </w:r>
    </w:p>
    <w:bookmarkEnd w:id="3377"/>
    <w:bookmarkStart w:name="z5378" w:id="3378"/>
    <w:p>
      <w:pPr>
        <w:spacing w:after="0"/>
        <w:ind w:left="0"/>
        <w:jc w:val="both"/>
      </w:pPr>
      <w:r>
        <w:rPr>
          <w:rFonts w:ascii="Times New Roman"/>
          <w:b w:val="false"/>
          <w:i w:val="false"/>
          <w:color w:val="000000"/>
          <w:sz w:val="28"/>
        </w:rPr>
        <w:t>
      ДОБАВЛЕНО→НОВОЕ→ОКОНЧАНИЕ→УАААЫФЫЬ&lt;≡</w:t>
      </w:r>
    </w:p>
    <w:bookmarkEnd w:id="3378"/>
    <w:bookmarkStart w:name="z5379" w:id="3379"/>
    <w:p>
      <w:pPr>
        <w:spacing w:after="0"/>
        <w:ind w:left="0"/>
        <w:jc w:val="both"/>
      </w:pPr>
      <w:r>
        <w:rPr>
          <w:rFonts w:ascii="Times New Roman"/>
          <w:b w:val="false"/>
          <w:i w:val="false"/>
          <w:color w:val="000000"/>
          <w:sz w:val="28"/>
        </w:rPr>
        <w:t>
      (VT)(ETX)</w:t>
      </w:r>
    </w:p>
    <w:bookmarkEnd w:id="3379"/>
    <w:bookmarkStart w:name="z5380" w:id="3380"/>
    <w:p>
      <w:pPr>
        <w:spacing w:after="0"/>
        <w:ind w:left="0"/>
        <w:jc w:val="both"/>
      </w:pPr>
      <w:r>
        <w:rPr>
          <w:rFonts w:ascii="Times New Roman"/>
          <w:b w:val="false"/>
          <w:i w:val="false"/>
          <w:color w:val="000000"/>
          <w:sz w:val="28"/>
        </w:rPr>
        <w:t>
      или</w:t>
      </w:r>
    </w:p>
    <w:bookmarkEnd w:id="3380"/>
    <w:bookmarkStart w:name="z5381" w:id="3381"/>
    <w:p>
      <w:pPr>
        <w:spacing w:after="0"/>
        <w:ind w:left="0"/>
        <w:jc w:val="both"/>
      </w:pPr>
      <w:r>
        <w:rPr>
          <w:rFonts w:ascii="Times New Roman"/>
          <w:b w:val="false"/>
          <w:i w:val="false"/>
          <w:color w:val="000000"/>
          <w:sz w:val="28"/>
        </w:rPr>
        <w:t>
      &lt;≡CHECK TEXT</w:t>
      </w:r>
    </w:p>
    <w:bookmarkEnd w:id="3381"/>
    <w:bookmarkStart w:name="z5382" w:id="3382"/>
    <w:p>
      <w:pPr>
        <w:spacing w:after="0"/>
        <w:ind w:left="0"/>
        <w:jc w:val="both"/>
      </w:pPr>
      <w:r>
        <w:rPr>
          <w:rFonts w:ascii="Times New Roman"/>
          <w:b w:val="false"/>
          <w:i w:val="false"/>
          <w:color w:val="000000"/>
          <w:sz w:val="28"/>
        </w:rPr>
        <w:t>
      NEW→ENDING→ADDED→UAAAYFYX&lt;≡</w:t>
      </w:r>
    </w:p>
    <w:bookmarkEnd w:id="3382"/>
    <w:bookmarkStart w:name="z5383" w:id="3383"/>
    <w:p>
      <w:pPr>
        <w:spacing w:after="0"/>
        <w:ind w:left="0"/>
        <w:jc w:val="both"/>
      </w:pPr>
      <w:r>
        <w:rPr>
          <w:rFonts w:ascii="Times New Roman"/>
          <w:b w:val="false"/>
          <w:i w:val="false"/>
          <w:color w:val="000000"/>
          <w:sz w:val="28"/>
        </w:rPr>
        <w:t>
      (VT)(ETX)</w:t>
      </w:r>
    </w:p>
    <w:bookmarkEnd w:id="3383"/>
    <w:bookmarkStart w:name="z5384" w:id="3384"/>
    <w:p>
      <w:pPr>
        <w:spacing w:after="0"/>
        <w:ind w:left="0"/>
        <w:jc w:val="both"/>
      </w:pPr>
      <w:r>
        <w:rPr>
          <w:rFonts w:ascii="Times New Roman"/>
          <w:b w:val="false"/>
          <w:i w:val="false"/>
          <w:color w:val="000000"/>
          <w:sz w:val="28"/>
        </w:rPr>
        <w:t>
      5. Формат служебного сообщения произвольной формы (пункт 64 к настоящей Технологии)</w:t>
      </w:r>
    </w:p>
    <w:bookmarkEnd w:id="3384"/>
    <w:bookmarkStart w:name="z5385" w:id="3385"/>
    <w:p>
      <w:pPr>
        <w:spacing w:after="0"/>
        <w:ind w:left="0"/>
        <w:jc w:val="both"/>
      </w:pPr>
      <w:r>
        <w:rPr>
          <w:rFonts w:ascii="Times New Roman"/>
          <w:b w:val="false"/>
          <w:i w:val="false"/>
          <w:color w:val="000000"/>
          <w:sz w:val="28"/>
        </w:rPr>
        <w:t>
      ФФ УАААЫФЫЬ</w:t>
      </w:r>
    </w:p>
    <w:bookmarkEnd w:id="3385"/>
    <w:bookmarkStart w:name="z5386" w:id="3386"/>
    <w:p>
      <w:pPr>
        <w:spacing w:after="0"/>
        <w:ind w:left="0"/>
        <w:jc w:val="both"/>
      </w:pPr>
      <w:r>
        <w:rPr>
          <w:rFonts w:ascii="Times New Roman"/>
          <w:b w:val="false"/>
          <w:i w:val="false"/>
          <w:color w:val="000000"/>
          <w:sz w:val="28"/>
        </w:rPr>
        <w:t>
      121314 УАРРЫФЫЬ</w:t>
      </w:r>
    </w:p>
    <w:bookmarkEnd w:id="3386"/>
    <w:bookmarkStart w:name="z5387" w:id="3387"/>
    <w:p>
      <w:pPr>
        <w:spacing w:after="0"/>
        <w:ind w:left="0"/>
        <w:jc w:val="both"/>
      </w:pPr>
      <w:r>
        <w:rPr>
          <w:rFonts w:ascii="Times New Roman"/>
          <w:b w:val="false"/>
          <w:i w:val="false"/>
          <w:color w:val="000000"/>
          <w:sz w:val="28"/>
        </w:rPr>
        <w:t>
      СЖЦ ПОВТОРИТЕ 140018 УАААЫМЫЬ ДЛЯ АДРЕСА УАРРЫМЫЬ</w:t>
      </w:r>
    </w:p>
    <w:bookmarkEnd w:id="3387"/>
    <w:bookmarkStart w:name="z5388" w:id="3388"/>
    <w:p>
      <w:pPr>
        <w:spacing w:after="0"/>
        <w:ind w:left="0"/>
        <w:jc w:val="both"/>
      </w:pPr>
      <w:r>
        <w:rPr>
          <w:rFonts w:ascii="Times New Roman"/>
          <w:b w:val="false"/>
          <w:i w:val="false"/>
          <w:color w:val="000000"/>
          <w:sz w:val="28"/>
        </w:rPr>
        <w:t>
      или</w:t>
      </w:r>
    </w:p>
    <w:bookmarkEnd w:id="3388"/>
    <w:bookmarkStart w:name="z5389" w:id="3389"/>
    <w:p>
      <w:pPr>
        <w:spacing w:after="0"/>
        <w:ind w:left="0"/>
        <w:jc w:val="both"/>
      </w:pPr>
      <w:r>
        <w:rPr>
          <w:rFonts w:ascii="Times New Roman"/>
          <w:b w:val="false"/>
          <w:i w:val="false"/>
          <w:color w:val="000000"/>
          <w:sz w:val="28"/>
        </w:rPr>
        <w:t>
      FF UAAAYFYX</w:t>
      </w:r>
    </w:p>
    <w:bookmarkEnd w:id="3389"/>
    <w:bookmarkStart w:name="z5390" w:id="3390"/>
    <w:p>
      <w:pPr>
        <w:spacing w:after="0"/>
        <w:ind w:left="0"/>
        <w:jc w:val="both"/>
      </w:pPr>
      <w:r>
        <w:rPr>
          <w:rFonts w:ascii="Times New Roman"/>
          <w:b w:val="false"/>
          <w:i w:val="false"/>
          <w:color w:val="000000"/>
          <w:sz w:val="28"/>
        </w:rPr>
        <w:t>
      121314 UARRYFYX</w:t>
      </w:r>
    </w:p>
    <w:bookmarkEnd w:id="3390"/>
    <w:bookmarkStart w:name="z5391" w:id="3391"/>
    <w:p>
      <w:pPr>
        <w:spacing w:after="0"/>
        <w:ind w:left="0"/>
        <w:jc w:val="both"/>
      </w:pPr>
      <w:r>
        <w:rPr>
          <w:rFonts w:ascii="Times New Roman"/>
          <w:b w:val="false"/>
          <w:i w:val="false"/>
          <w:color w:val="000000"/>
          <w:sz w:val="28"/>
        </w:rPr>
        <w:t>
      SVC REPEAT 140018 UAAAYMYX FOR ADDRESS UARRYMYX</w:t>
      </w:r>
    </w:p>
    <w:bookmarkEnd w:id="3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93" w:id="3392"/>
    <w:p>
      <w:pPr>
        <w:spacing w:after="0"/>
        <w:ind w:left="0"/>
        <w:jc w:val="left"/>
      </w:pPr>
      <w:r>
        <w:rPr>
          <w:rFonts w:ascii="Times New Roman"/>
          <w:b/>
          <w:i w:val="false"/>
          <w:color w:val="000000"/>
        </w:rPr>
        <w:t xml:space="preserve"> Международный телеграфный код МТК-2 (ITA-2)</w:t>
      </w:r>
    </w:p>
    <w:bookmarkEnd w:id="3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регистр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регистр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Звонок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AZZZZ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ZAZAZ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ZAAAZ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любом регистре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каретки ( &lt;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AAAZA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строки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буквы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цифры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ZZAZZ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AAZAA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Замкнутая цепь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Двойной 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ток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ток</w:t>
            </w:r>
          </w:p>
        </w:tc>
      </w:tr>
    </w:tbl>
    <w:p>
      <w:pPr>
        <w:spacing w:after="0"/>
        <w:ind w:left="0"/>
        <w:jc w:val="both"/>
      </w:pPr>
      <w:r>
        <w:rPr>
          <w:rFonts w:ascii="Times New Roman"/>
          <w:b w:val="false"/>
          <w:i w:val="false"/>
          <w:color w:val="000000"/>
          <w:sz w:val="28"/>
        </w:rPr>
        <w:t>
      Ч – сигнал № 18 на цифровом регистре</w:t>
      </w:r>
    </w:p>
    <w:p>
      <w:pPr>
        <w:spacing w:after="0"/>
        <w:ind w:left="0"/>
        <w:jc w:val="both"/>
      </w:pPr>
      <w:r>
        <w:rPr>
          <w:rFonts w:ascii="Times New Roman"/>
          <w:b w:val="false"/>
          <w:i w:val="false"/>
          <w:color w:val="000000"/>
          <w:sz w:val="28"/>
        </w:rPr>
        <w:t>
      Э – сигнал № 6 на цифровом регистре</w:t>
      </w:r>
    </w:p>
    <w:p>
      <w:pPr>
        <w:spacing w:after="0"/>
        <w:ind w:left="0"/>
        <w:jc w:val="both"/>
      </w:pPr>
      <w:r>
        <w:rPr>
          <w:rFonts w:ascii="Times New Roman"/>
          <w:b w:val="false"/>
          <w:i w:val="false"/>
          <w:color w:val="000000"/>
          <w:sz w:val="28"/>
        </w:rPr>
        <w:t>
      Ш – сигнал № 7 на цифровом регистре</w:t>
      </w:r>
    </w:p>
    <w:p>
      <w:pPr>
        <w:spacing w:after="0"/>
        <w:ind w:left="0"/>
        <w:jc w:val="both"/>
      </w:pPr>
      <w:r>
        <w:rPr>
          <w:rFonts w:ascii="Times New Roman"/>
          <w:b w:val="false"/>
          <w:i w:val="false"/>
          <w:color w:val="000000"/>
          <w:sz w:val="28"/>
        </w:rPr>
        <w:t>
      Щ – сигнал № 8 на цифровом регистре</w:t>
      </w:r>
    </w:p>
    <w:p>
      <w:pPr>
        <w:spacing w:after="0"/>
        <w:ind w:left="0"/>
        <w:jc w:val="both"/>
      </w:pPr>
      <w:r>
        <w:rPr>
          <w:rFonts w:ascii="Times New Roman"/>
          <w:b w:val="false"/>
          <w:i w:val="false"/>
          <w:color w:val="000000"/>
          <w:sz w:val="28"/>
        </w:rPr>
        <w:t>
      Ю – сигнал № 10 на цифровом регистре</w:t>
      </w:r>
    </w:p>
    <w:p>
      <w:pPr>
        <w:spacing w:after="0"/>
        <w:ind w:left="0"/>
        <w:jc w:val="both"/>
      </w:pPr>
      <w:r>
        <w:rPr>
          <w:rFonts w:ascii="Times New Roman"/>
          <w:b w:val="false"/>
          <w:i w:val="false"/>
          <w:color w:val="000000"/>
          <w:sz w:val="28"/>
        </w:rPr>
        <w:t>
      Регистр РУССКИЙ соответствует сигналу № 32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95" w:id="3393"/>
    <w:p>
      <w:pPr>
        <w:spacing w:after="0"/>
        <w:ind w:left="0"/>
        <w:jc w:val="left"/>
      </w:pPr>
      <w:r>
        <w:rPr>
          <w:rFonts w:ascii="Times New Roman"/>
          <w:b/>
          <w:i w:val="false"/>
          <w:color w:val="000000"/>
        </w:rPr>
        <w:t xml:space="preserve"> Международный код № 5 (IA-5)</w:t>
      </w:r>
    </w:p>
    <w:bookmarkEnd w:id="3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Н0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 (SOH)</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TC2 (STX)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TC3 (ETX)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TC4 (EOT)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TC5 (ENQ)</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TC8 (NAK)</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TC6 (ACK)</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 (SYN)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 (ETB)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 (BS)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 (HT)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(LF)</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 (VT)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FE4 (FF)</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IS4 (FS)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 (CR)</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IS3 (GS)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IS2 (RS)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IS1 (US)</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Н1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ъ</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w:t>
            </w:r>
          </w:p>
        </w:tc>
      </w:tr>
    </w:tbl>
    <w:p>
      <w:pPr>
        <w:spacing w:after="0"/>
        <w:ind w:left="0"/>
        <w:jc w:val="both"/>
      </w:pPr>
      <w:r>
        <w:rPr>
          <w:rFonts w:ascii="Times New Roman"/>
          <w:b w:val="false"/>
          <w:i w:val="false"/>
          <w:color w:val="000000"/>
          <w:sz w:val="28"/>
        </w:rPr>
        <w:t>
      Соответствие с английскими обозначениями:</w:t>
      </w:r>
    </w:p>
    <w:p>
      <w:pPr>
        <w:spacing w:after="0"/>
        <w:ind w:left="0"/>
        <w:jc w:val="both"/>
      </w:pPr>
      <w:r>
        <w:rPr>
          <w:rFonts w:ascii="Times New Roman"/>
          <w:b w:val="false"/>
          <w:i w:val="false"/>
          <w:color w:val="000000"/>
          <w:sz w:val="28"/>
        </w:rPr>
        <w:t>
      0/1 – SOH – НЗ (начало заголовка);</w:t>
      </w:r>
    </w:p>
    <w:p>
      <w:pPr>
        <w:spacing w:after="0"/>
        <w:ind w:left="0"/>
        <w:jc w:val="both"/>
      </w:pPr>
      <w:r>
        <w:rPr>
          <w:rFonts w:ascii="Times New Roman"/>
          <w:b w:val="false"/>
          <w:i w:val="false"/>
          <w:color w:val="000000"/>
          <w:sz w:val="28"/>
        </w:rPr>
        <w:t>
      0/2 – STX – НТ (начало текста);</w:t>
      </w:r>
    </w:p>
    <w:p>
      <w:pPr>
        <w:spacing w:after="0"/>
        <w:ind w:left="0"/>
        <w:jc w:val="both"/>
      </w:pPr>
      <w:r>
        <w:rPr>
          <w:rFonts w:ascii="Times New Roman"/>
          <w:b w:val="false"/>
          <w:i w:val="false"/>
          <w:color w:val="000000"/>
          <w:sz w:val="28"/>
        </w:rPr>
        <w:t>
      0/3 – ETX – КТ (конец текста);</w:t>
      </w:r>
    </w:p>
    <w:p>
      <w:pPr>
        <w:spacing w:after="0"/>
        <w:ind w:left="0"/>
        <w:jc w:val="both"/>
      </w:pPr>
      <w:r>
        <w:rPr>
          <w:rFonts w:ascii="Times New Roman"/>
          <w:b w:val="false"/>
          <w:i w:val="false"/>
          <w:color w:val="000000"/>
          <w:sz w:val="28"/>
        </w:rPr>
        <w:t>
      0/7 – BEL – ЗВ (сигнал срочности);</w:t>
      </w:r>
    </w:p>
    <w:p>
      <w:pPr>
        <w:spacing w:after="0"/>
        <w:ind w:left="0"/>
        <w:jc w:val="both"/>
      </w:pPr>
      <w:r>
        <w:rPr>
          <w:rFonts w:ascii="Times New Roman"/>
          <w:b w:val="false"/>
          <w:i w:val="false"/>
          <w:color w:val="000000"/>
          <w:sz w:val="28"/>
        </w:rPr>
        <w:t>
      0/10 – LF – ПС (перевод строки);</w:t>
      </w:r>
    </w:p>
    <w:p>
      <w:pPr>
        <w:spacing w:after="0"/>
        <w:ind w:left="0"/>
        <w:jc w:val="both"/>
      </w:pPr>
      <w:r>
        <w:rPr>
          <w:rFonts w:ascii="Times New Roman"/>
          <w:b w:val="false"/>
          <w:i w:val="false"/>
          <w:color w:val="000000"/>
          <w:sz w:val="28"/>
        </w:rPr>
        <w:t>
      0/11 – VT – ВТ (подача на одну страницу);</w:t>
      </w:r>
    </w:p>
    <w:p>
      <w:pPr>
        <w:spacing w:after="0"/>
        <w:ind w:left="0"/>
        <w:jc w:val="both"/>
      </w:pPr>
      <w:r>
        <w:rPr>
          <w:rFonts w:ascii="Times New Roman"/>
          <w:b w:val="false"/>
          <w:i w:val="false"/>
          <w:color w:val="000000"/>
          <w:sz w:val="28"/>
        </w:rPr>
        <w:t>
      0/13 – CR – ВК (возврат каретки);</w:t>
      </w:r>
    </w:p>
    <w:p>
      <w:pPr>
        <w:spacing w:after="0"/>
        <w:ind w:left="0"/>
        <w:jc w:val="both"/>
      </w:pPr>
      <w:r>
        <w:rPr>
          <w:rFonts w:ascii="Times New Roman"/>
          <w:b w:val="false"/>
          <w:i w:val="false"/>
          <w:color w:val="000000"/>
          <w:sz w:val="28"/>
        </w:rPr>
        <w:t>
      0/14 – SO – ВЫХ (работа с таблицей H1);</w:t>
      </w:r>
    </w:p>
    <w:p>
      <w:pPr>
        <w:spacing w:after="0"/>
        <w:ind w:left="0"/>
        <w:jc w:val="both"/>
      </w:pPr>
      <w:r>
        <w:rPr>
          <w:rFonts w:ascii="Times New Roman"/>
          <w:b w:val="false"/>
          <w:i w:val="false"/>
          <w:color w:val="000000"/>
          <w:sz w:val="28"/>
        </w:rPr>
        <w:t>
      0/15 – SI – ВХ (работа с таблицей H0).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97" w:id="3394"/>
    <w:p>
      <w:pPr>
        <w:spacing w:after="0"/>
        <w:ind w:left="0"/>
        <w:jc w:val="left"/>
      </w:pPr>
      <w:r>
        <w:rPr>
          <w:rFonts w:ascii="Times New Roman"/>
          <w:b/>
          <w:i w:val="false"/>
          <w:color w:val="000000"/>
        </w:rPr>
        <w:t xml:space="preserve"> Формат сообщения ITA-2</w:t>
      </w:r>
    </w:p>
    <w:bookmarkEnd w:id="3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части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компонента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Телетайпный сигнал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начала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ZCZC (ЗЦЗЦ)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Одна позиция ПРОБЕЛ</w:t>
            </w:r>
          </w:p>
          <w:p>
            <w:pPr>
              <w:spacing w:after="20"/>
              <w:ind w:left="20"/>
              <w:jc w:val="both"/>
            </w:pPr>
            <w:r>
              <w:rPr>
                <w:rFonts w:ascii="Times New Roman"/>
                <w:b w:val="false"/>
                <w:i w:val="false"/>
                <w:color w:val="000000"/>
                <w:sz w:val="20"/>
              </w:rPr>
              <w:t>
b) Буква, присвоенная передающей станции</w:t>
            </w:r>
          </w:p>
          <w:p>
            <w:pPr>
              <w:spacing w:after="20"/>
              <w:ind w:left="20"/>
              <w:jc w:val="both"/>
            </w:pPr>
            <w:r>
              <w:rPr>
                <w:rFonts w:ascii="Times New Roman"/>
                <w:b w:val="false"/>
                <w:i w:val="false"/>
                <w:color w:val="000000"/>
                <w:sz w:val="20"/>
              </w:rPr>
              <w:t>
c) Буква, присвоенная приҰмной станции</w:t>
            </w:r>
          </w:p>
          <w:p>
            <w:pPr>
              <w:spacing w:after="20"/>
              <w:ind w:left="20"/>
              <w:jc w:val="both"/>
            </w:pPr>
            <w:r>
              <w:rPr>
                <w:rFonts w:ascii="Times New Roman"/>
                <w:b w:val="false"/>
                <w:i w:val="false"/>
                <w:color w:val="000000"/>
                <w:sz w:val="20"/>
              </w:rPr>
              <w:t>
d) Буква, служащая для обозначения канала</w:t>
            </w:r>
          </w:p>
          <w:p>
            <w:pPr>
              <w:spacing w:after="20"/>
              <w:ind w:left="20"/>
              <w:jc w:val="both"/>
            </w:pPr>
            <w:r>
              <w:rPr>
                <w:rFonts w:ascii="Times New Roman"/>
                <w:b w:val="false"/>
                <w:i w:val="false"/>
                <w:color w:val="000000"/>
                <w:sz w:val="20"/>
              </w:rPr>
              <w:t>
a) Одна позиция ПЕРЕКЛЮЧЕНИЕ на ЦИФР РЕГИСТР</w:t>
            </w:r>
          </w:p>
          <w:p>
            <w:pPr>
              <w:spacing w:after="20"/>
              <w:ind w:left="20"/>
              <w:jc w:val="both"/>
            </w:pPr>
            <w:r>
              <w:rPr>
                <w:rFonts w:ascii="Times New Roman"/>
                <w:b w:val="false"/>
                <w:i w:val="false"/>
                <w:color w:val="000000"/>
                <w:sz w:val="20"/>
              </w:rPr>
              <w:t>
f) Канальный порядковый номер (3 цифры)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Пример:</w:t>
            </w:r>
          </w:p>
          <w:p>
            <w:pPr>
              <w:spacing w:after="20"/>
              <w:ind w:left="20"/>
              <w:jc w:val="both"/>
            </w:pPr>
            <w:r>
              <w:rPr>
                <w:rFonts w:ascii="Times New Roman"/>
                <w:b w:val="false"/>
                <w:i w:val="false"/>
                <w:color w:val="000000"/>
                <w:sz w:val="20"/>
              </w:rPr>
              <w:t>
NRA062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Допол-нительный служебный сигнал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ПРОБЕЛ (Пример: 270930)</w:t>
            </w:r>
          </w:p>
          <w:p>
            <w:pPr>
              <w:spacing w:after="20"/>
              <w:ind w:left="20"/>
              <w:jc w:val="both"/>
            </w:pPr>
            <w:r>
              <w:rPr>
                <w:rFonts w:ascii="Times New Roman"/>
                <w:b w:val="false"/>
                <w:i w:val="false"/>
                <w:color w:val="000000"/>
                <w:sz w:val="20"/>
              </w:rPr>
              <w:t>
Не более 10 знаков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пробела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позиций ПРОБЕЛ</w:t>
            </w:r>
          </w:p>
          <w:p>
            <w:pPr>
              <w:spacing w:after="20"/>
              <w:ind w:left="20"/>
              <w:jc w:val="both"/>
            </w:pPr>
            <w:r>
              <w:rPr>
                <w:rFonts w:ascii="Times New Roman"/>
                <w:b w:val="false"/>
                <w:i w:val="false"/>
                <w:color w:val="000000"/>
                <w:sz w:val="20"/>
              </w:rPr>
              <w:t>
Одна позиция ПЕРЕКЛЮЧЕНИЕ на БУКВ РЕГИСТР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ВОЗВРАТ КАРЕТКИ и одна позиция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двухбуквенная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(индексы) адресата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ПРОБЕЛ</w:t>
            </w:r>
          </w:p>
          <w:p>
            <w:pPr>
              <w:spacing w:after="20"/>
              <w:ind w:left="20"/>
              <w:jc w:val="both"/>
            </w:pPr>
            <w:r>
              <w:rPr>
                <w:rFonts w:ascii="Times New Roman"/>
                <w:b w:val="false"/>
                <w:i w:val="false"/>
                <w:color w:val="000000"/>
                <w:sz w:val="20"/>
              </w:rPr>
              <w:t>
Восьмибуквенная группа</w:t>
            </w:r>
          </w:p>
          <w:p>
            <w:pPr>
              <w:spacing w:after="20"/>
              <w:ind w:left="20"/>
              <w:jc w:val="both"/>
            </w:pPr>
            <w:r>
              <w:rPr>
                <w:rFonts w:ascii="Times New Roman"/>
                <w:b w:val="false"/>
                <w:i w:val="false"/>
                <w:color w:val="000000"/>
                <w:sz w:val="20"/>
              </w:rPr>
              <w:t>
(Пример: →EGLLZRZX→EGLLYKYX→EGLLACAX)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ВОЗВРАТ КАРЕТКИ и одна позиция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ПЕРЕКЛЮЧЕНИЕ НА ЦИФ. РЕГИСТР</w:t>
            </w:r>
          </w:p>
          <w:p>
            <w:pPr>
              <w:spacing w:after="20"/>
              <w:ind w:left="20"/>
              <w:jc w:val="both"/>
            </w:pPr>
            <w:r>
              <w:rPr>
                <w:rFonts w:ascii="Times New Roman"/>
                <w:b w:val="false"/>
                <w:i w:val="false"/>
                <w:color w:val="000000"/>
                <w:sz w:val="20"/>
              </w:rPr>
              <w:t>
Шестицифровая группа “дата-время”, указывающая время подачи сообщения для передачи .</w:t>
            </w:r>
          </w:p>
          <w:p>
            <w:pPr>
              <w:spacing w:after="20"/>
              <w:ind w:left="20"/>
              <w:jc w:val="both"/>
            </w:pPr>
            <w:r>
              <w:rPr>
                <w:rFonts w:ascii="Times New Roman"/>
                <w:b w:val="false"/>
                <w:i w:val="false"/>
                <w:color w:val="000000"/>
                <w:sz w:val="20"/>
              </w:rPr>
              <w:t>
Одна позиция ПЕРЕКЛЮЧЕНИЕ на БУКВ. РЕГИСТР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составителя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ПРОБЕЛ</w:t>
            </w:r>
          </w:p>
          <w:p>
            <w:pPr>
              <w:spacing w:after="20"/>
              <w:ind w:left="20"/>
              <w:jc w:val="both"/>
            </w:pPr>
            <w:r>
              <w:rPr>
                <w:rFonts w:ascii="Times New Roman"/>
                <w:b w:val="false"/>
                <w:i w:val="false"/>
                <w:color w:val="000000"/>
                <w:sz w:val="20"/>
              </w:rPr>
              <w:t>
Восьмибуквенная группа, обозначающая составителя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срочности (используется только при работе на телетайпе для сообщений о бедствии)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ПЕРЕКЛЮЧЕНИЕ НА ЦИФ. РЕГИСТР</w:t>
            </w:r>
          </w:p>
          <w:p>
            <w:pPr>
              <w:spacing w:after="20"/>
              <w:ind w:left="20"/>
              <w:jc w:val="both"/>
            </w:pPr>
            <w:r>
              <w:rPr>
                <w:rFonts w:ascii="Times New Roman"/>
                <w:b w:val="false"/>
                <w:i w:val="false"/>
                <w:color w:val="000000"/>
                <w:sz w:val="20"/>
              </w:rPr>
              <w:t>
Пять позиций сигнала №10 телеграфного кода № 2</w:t>
            </w:r>
          </w:p>
          <w:p>
            <w:pPr>
              <w:spacing w:after="20"/>
              <w:ind w:left="20"/>
              <w:jc w:val="both"/>
            </w:pPr>
            <w:r>
              <w:rPr>
                <w:rFonts w:ascii="Times New Roman"/>
                <w:b w:val="false"/>
                <w:i w:val="false"/>
                <w:color w:val="000000"/>
                <w:sz w:val="20"/>
              </w:rPr>
              <w:t>
Одна позиция ПЕРЕКЛЮЧЕНИЕ на БУКВ.РЕГИСТР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p>
            <w:pPr>
              <w:spacing w:after="20"/>
              <w:ind w:left="20"/>
              <w:jc w:val="both"/>
            </w:pPr>
            <w:r>
              <w:rPr>
                <w:rFonts w:ascii="Times New Roman"/>
                <w:b w:val="false"/>
                <w:i w:val="false"/>
                <w:color w:val="000000"/>
                <w:sz w:val="20"/>
              </w:rPr>
              <w:t>
(сигналы)↓</w:t>
            </w:r>
          </w:p>
          <w:p>
            <w:pPr>
              <w:spacing w:after="20"/>
              <w:ind w:left="20"/>
              <w:jc w:val="both"/>
            </w:pPr>
            <w:r>
              <w:rPr>
                <w:rFonts w:ascii="Times New Roman"/>
                <w:b w:val="false"/>
                <w:i w:val="false"/>
                <w:color w:val="000000"/>
                <w:sz w:val="20"/>
              </w:rPr>
              <w:t>
“внимание”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w:t>
            </w:r>
          </w:p>
          <w:p>
            <w:pPr>
              <w:spacing w:after="20"/>
              <w:ind w:left="20"/>
              <w:jc w:val="both"/>
            </w:pPr>
            <w:r>
              <w:rPr>
                <w:rFonts w:ascii="Times New Roman"/>
                <w:b w:val="false"/>
                <w:i w:val="false"/>
                <w:color w:val="000000"/>
                <w:sz w:val="20"/>
              </w:rPr>
              <w:t>
Необязательные данные или дополнительный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позиция ВОЗВРАТ КАРЕТКИ и одна позиция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необходимо) конкретные обозначения адресатов, FROM, STOP и 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 и одна позиция ВОЗВРАТ КАРЕТКИ и одна позиция ПЕРЕВОД СТРОКИ в конце каждой печатной строки текста , за исключением последней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(если необходимо)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Один ВОЗВРАТ КАРЕТКИ, один ПЕРЕВОД СТРОКИ</w:t>
            </w:r>
          </w:p>
          <w:p>
            <w:pPr>
              <w:spacing w:after="20"/>
              <w:ind w:left="20"/>
              <w:jc w:val="both"/>
            </w:pPr>
            <w:r>
              <w:rPr>
                <w:rFonts w:ascii="Times New Roman"/>
                <w:b w:val="false"/>
                <w:i w:val="false"/>
                <w:color w:val="000000"/>
                <w:sz w:val="20"/>
              </w:rPr>
              <w:t>
b) Сокращение CFM, за которым следует</w:t>
            </w:r>
          </w:p>
          <w:p>
            <w:pPr>
              <w:spacing w:after="20"/>
              <w:ind w:left="20"/>
              <w:jc w:val="both"/>
            </w:pPr>
            <w:r>
              <w:rPr>
                <w:rFonts w:ascii="Times New Roman"/>
                <w:b w:val="false"/>
                <w:i w:val="false"/>
                <w:color w:val="000000"/>
                <w:sz w:val="20"/>
              </w:rPr>
              <w:t>
подтверждаемая часть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(если необходимо)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Один ВОЗВРАТ КАРЕТКИ, один ПЕРЕВОД СТРОКИ</w:t>
            </w:r>
          </w:p>
          <w:p>
            <w:pPr>
              <w:spacing w:after="20"/>
              <w:ind w:left="20"/>
              <w:jc w:val="both"/>
            </w:pPr>
            <w:r>
              <w:rPr>
                <w:rFonts w:ascii="Times New Roman"/>
                <w:b w:val="false"/>
                <w:i w:val="false"/>
                <w:color w:val="000000"/>
                <w:sz w:val="20"/>
              </w:rPr>
              <w:t>
b) Сокращение COR, за которым следует исправление</w:t>
            </w:r>
          </w:p>
          <w:p>
            <w:pPr>
              <w:spacing w:after="20"/>
              <w:ind w:left="20"/>
              <w:jc w:val="both"/>
            </w:pPr>
            <w:r>
              <w:rPr>
                <w:rFonts w:ascii="Times New Roman"/>
                <w:b w:val="false"/>
                <w:i w:val="false"/>
                <w:color w:val="000000"/>
                <w:sz w:val="20"/>
              </w:rPr>
              <w:t>
ошибки, сделанной в предшествующем тексте.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конца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Одна позиция ПЕРЕКЛЮЧЕНИЕ на БУКВ РЕГИСТР</w:t>
            </w:r>
          </w:p>
          <w:p>
            <w:pPr>
              <w:spacing w:after="20"/>
              <w:ind w:left="20"/>
              <w:jc w:val="both"/>
            </w:pPr>
            <w:r>
              <w:rPr>
                <w:rFonts w:ascii="Times New Roman"/>
                <w:b w:val="false"/>
                <w:i w:val="false"/>
                <w:color w:val="000000"/>
                <w:sz w:val="20"/>
              </w:rPr>
              <w:t>
b) Одна позиции ВОЗВРАТ КАРЕТКИ и одна позиция</w:t>
            </w:r>
          </w:p>
          <w:p>
            <w:pPr>
              <w:spacing w:after="20"/>
              <w:ind w:left="20"/>
              <w:jc w:val="both"/>
            </w:pPr>
            <w:r>
              <w:rPr>
                <w:rFonts w:ascii="Times New Roman"/>
                <w:b w:val="false"/>
                <w:i w:val="false"/>
                <w:color w:val="000000"/>
                <w:sz w:val="20"/>
              </w:rPr>
              <w:t>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подачи рулона на одну страницу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позиций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конца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 позиции буквы N (Н) (сигнал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 (НННН)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разделения сообщений (только при работе с отрывной лентой)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Двенадцать позиций ПЕРЕКЛЮЧЕНИЕ НА БУКВЕННЫЙ РЕГИСТР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w:t>
            </w:r>
          </w:p>
        </w:tc>
      </w:tr>
    </w:tbl>
    <w:p>
      <w:pPr>
        <w:spacing w:after="0"/>
        <w:ind w:left="0"/>
        <w:jc w:val="both"/>
      </w:pPr>
      <w:r>
        <w:rPr>
          <w:rFonts w:ascii="Times New Roman"/>
          <w:b w:val="false"/>
          <w:i w:val="false"/>
          <w:color w:val="000000"/>
          <w:sz w:val="28"/>
        </w:rPr>
        <w:t>
      Условные обозначения:</w:t>
      </w:r>
    </w:p>
    <w:p>
      <w:pPr>
        <w:spacing w:after="0"/>
        <w:ind w:left="0"/>
        <w:jc w:val="both"/>
      </w:pPr>
      <w:r>
        <w:rPr>
          <w:rFonts w:ascii="Times New Roman"/>
          <w:b w:val="false"/>
          <w:i w:val="false"/>
          <w:color w:val="000000"/>
          <w:sz w:val="28"/>
        </w:rPr>
        <w:t>
      ↓ переключение на буквенный регистр (сигнал № 29)</w:t>
      </w:r>
    </w:p>
    <w:p>
      <w:pPr>
        <w:spacing w:after="0"/>
        <w:ind w:left="0"/>
        <w:jc w:val="both"/>
      </w:pPr>
      <w:r>
        <w:rPr>
          <w:rFonts w:ascii="Times New Roman"/>
          <w:b w:val="false"/>
          <w:i w:val="false"/>
          <w:color w:val="000000"/>
          <w:sz w:val="28"/>
        </w:rPr>
        <w:t>
      ≡ перевод строки (сигнал № 28) ;</w:t>
      </w:r>
    </w:p>
    <w:p>
      <w:pPr>
        <w:spacing w:after="0"/>
        <w:ind w:left="0"/>
        <w:jc w:val="both"/>
      </w:pPr>
      <w:r>
        <w:rPr>
          <w:rFonts w:ascii="Times New Roman"/>
          <w:b w:val="false"/>
          <w:i w:val="false"/>
          <w:color w:val="000000"/>
          <w:sz w:val="28"/>
        </w:rPr>
        <w:t>
      → пробел (сигнал № 31)</w:t>
      </w:r>
    </w:p>
    <w:p>
      <w:pPr>
        <w:spacing w:after="0"/>
        <w:ind w:left="0"/>
        <w:jc w:val="both"/>
      </w:pPr>
      <w:r>
        <w:rPr>
          <w:rFonts w:ascii="Times New Roman"/>
          <w:b w:val="false"/>
          <w:i w:val="false"/>
          <w:color w:val="000000"/>
          <w:sz w:val="28"/>
        </w:rPr>
        <w:t>
      ↑ переключение на цифровой регистр сигнал № 30)</w:t>
      </w:r>
    </w:p>
    <w:p>
      <w:pPr>
        <w:spacing w:after="0"/>
        <w:ind w:left="0"/>
        <w:jc w:val="both"/>
      </w:pPr>
      <w:r>
        <w:rPr>
          <w:rFonts w:ascii="Times New Roman"/>
          <w:b w:val="false"/>
          <w:i w:val="false"/>
          <w:color w:val="000000"/>
          <w:sz w:val="28"/>
        </w:rPr>
        <w:t>
      &lt; Возврат каретки (сигнал № 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399" w:id="3395"/>
    <w:p>
      <w:pPr>
        <w:spacing w:after="0"/>
        <w:ind w:left="0"/>
        <w:jc w:val="left"/>
      </w:pPr>
      <w:r>
        <w:rPr>
          <w:rFonts w:ascii="Times New Roman"/>
          <w:b/>
          <w:i w:val="false"/>
          <w:color w:val="000000"/>
        </w:rPr>
        <w:t xml:space="preserve"> Формат сообщения IA-5</w:t>
      </w:r>
    </w:p>
    <w:bookmarkEnd w:id="3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части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компонента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Телетайпный знак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начала заголовка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ЗАГОЛОВКА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Буква, обозначающая передающее оконечное</w:t>
            </w:r>
          </w:p>
          <w:p>
            <w:pPr>
              <w:spacing w:after="20"/>
              <w:ind w:left="20"/>
              <w:jc w:val="both"/>
            </w:pPr>
            <w:r>
              <w:rPr>
                <w:rFonts w:ascii="Times New Roman"/>
                <w:b w:val="false"/>
                <w:i w:val="false"/>
                <w:color w:val="000000"/>
                <w:sz w:val="20"/>
              </w:rPr>
              <w:t>
устройство</w:t>
            </w:r>
          </w:p>
          <w:p>
            <w:pPr>
              <w:spacing w:after="20"/>
              <w:ind w:left="20"/>
              <w:jc w:val="both"/>
            </w:pPr>
            <w:r>
              <w:rPr>
                <w:rFonts w:ascii="Times New Roman"/>
                <w:b w:val="false"/>
                <w:i w:val="false"/>
                <w:color w:val="000000"/>
                <w:sz w:val="20"/>
              </w:rPr>
              <w:t>
b) Буква, обозначающая приемное оконечное</w:t>
            </w:r>
          </w:p>
          <w:p>
            <w:pPr>
              <w:spacing w:after="20"/>
              <w:ind w:left="20"/>
              <w:jc w:val="both"/>
            </w:pPr>
            <w:r>
              <w:rPr>
                <w:rFonts w:ascii="Times New Roman"/>
                <w:b w:val="false"/>
                <w:i w:val="false"/>
                <w:color w:val="000000"/>
                <w:sz w:val="20"/>
              </w:rPr>
              <w:t>
устройство</w:t>
            </w:r>
          </w:p>
          <w:p>
            <w:pPr>
              <w:spacing w:after="20"/>
              <w:ind w:left="20"/>
              <w:jc w:val="both"/>
            </w:pPr>
            <w:r>
              <w:rPr>
                <w:rFonts w:ascii="Times New Roman"/>
                <w:b w:val="false"/>
                <w:i w:val="false"/>
                <w:color w:val="000000"/>
                <w:sz w:val="20"/>
              </w:rPr>
              <w:t>
c) Буква, обозначающая канал</w:t>
            </w:r>
          </w:p>
          <w:p>
            <w:pPr>
              <w:spacing w:after="20"/>
              <w:ind w:left="20"/>
              <w:jc w:val="both"/>
            </w:pPr>
            <w:r>
              <w:rPr>
                <w:rFonts w:ascii="Times New Roman"/>
                <w:b w:val="false"/>
                <w:i w:val="false"/>
                <w:color w:val="000000"/>
                <w:sz w:val="20"/>
              </w:rPr>
              <w:t>
d) Канальный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необходимо) -</w:t>
            </w:r>
          </w:p>
          <w:p>
            <w:pPr>
              <w:spacing w:after="20"/>
              <w:ind w:left="20"/>
              <w:jc w:val="both"/>
            </w:pPr>
            <w:r>
              <w:rPr>
                <w:rFonts w:ascii="Times New Roman"/>
                <w:b w:val="false"/>
                <w:i w:val="false"/>
                <w:color w:val="000000"/>
                <w:sz w:val="20"/>
              </w:rPr>
              <w:t>
Дополнительное служебное обозначение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Один ПРОБЕЛ</w:t>
            </w:r>
          </w:p>
          <w:p>
            <w:pPr>
              <w:spacing w:after="20"/>
              <w:ind w:left="20"/>
              <w:jc w:val="both"/>
            </w:pPr>
            <w:r>
              <w:rPr>
                <w:rFonts w:ascii="Times New Roman"/>
                <w:b w:val="false"/>
                <w:i w:val="false"/>
                <w:color w:val="000000"/>
                <w:sz w:val="20"/>
              </w:rPr>
              <w:t>
b) Не более чем остаток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срочности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двухбуквенная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(индексы) адресата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ПРОБЕЛ</w:t>
            </w:r>
          </w:p>
          <w:p>
            <w:pPr>
              <w:spacing w:after="20"/>
              <w:ind w:left="20"/>
              <w:jc w:val="both"/>
            </w:pPr>
            <w:r>
              <w:rPr>
                <w:rFonts w:ascii="Times New Roman"/>
                <w:b w:val="false"/>
                <w:i w:val="false"/>
                <w:color w:val="000000"/>
                <w:sz w:val="20"/>
              </w:rPr>
              <w:t>
Восьмибуквенная группа</w:t>
            </w:r>
          </w:p>
          <w:p>
            <w:pPr>
              <w:spacing w:after="20"/>
              <w:ind w:left="20"/>
              <w:jc w:val="both"/>
            </w:pPr>
            <w:r>
              <w:rPr>
                <w:rFonts w:ascii="Times New Roman"/>
                <w:b w:val="false"/>
                <w:i w:val="false"/>
                <w:color w:val="000000"/>
                <w:sz w:val="20"/>
              </w:rPr>
              <w:t>
(Пример: EGLLZRZX→EGLLYKYX→EGLLACAX)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(функции)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Шестицифровая группа "дата - время", указывающая время подачи сообщения для 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К</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составителя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Один ПРОБЕЛ</w:t>
            </w:r>
          </w:p>
          <w:p>
            <w:pPr>
              <w:spacing w:after="20"/>
              <w:ind w:left="20"/>
              <w:jc w:val="both"/>
            </w:pPr>
            <w:r>
              <w:rPr>
                <w:rFonts w:ascii="Times New Roman"/>
                <w:b w:val="false"/>
                <w:i w:val="false"/>
                <w:color w:val="000000"/>
                <w:sz w:val="20"/>
              </w:rPr>
              <w:t>
b) Восьмибуквенная группа, обозначающая составителя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срочности (используемый только при работе на телетайпе для сообщений о бедствии)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 знаков</w:t>
            </w:r>
          </w:p>
          <w:p>
            <w:pPr>
              <w:spacing w:after="20"/>
              <w:ind w:left="20"/>
              <w:jc w:val="both"/>
            </w:pPr>
            <w:r>
              <w:rPr>
                <w:rFonts w:ascii="Times New Roman"/>
                <w:b w:val="false"/>
                <w:i w:val="false"/>
                <w:color w:val="000000"/>
                <w:sz w:val="20"/>
              </w:rPr>
              <w:t>
(0/7) (BEL)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для заголовка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Функция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начала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STX</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необходимо) конкретные обозначения адресатов, FROM, STOP и 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сообщения и один ВОЗВРАТ КАРЕТКИ, один ПЕРЕВОД СТРОКИ в конце каждой печатной строки текста, за исключением последней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(если необходимо)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Один ВОЗВРАТ КАРЕТКИ, один ПЕРЕВОД СТРОКИ</w:t>
            </w:r>
          </w:p>
          <w:p>
            <w:pPr>
              <w:spacing w:after="20"/>
              <w:ind w:left="20"/>
              <w:jc w:val="both"/>
            </w:pPr>
            <w:r>
              <w:rPr>
                <w:rFonts w:ascii="Times New Roman"/>
                <w:b w:val="false"/>
                <w:i w:val="false"/>
                <w:color w:val="000000"/>
                <w:sz w:val="20"/>
              </w:rPr>
              <w:t>
b) Сокращение CFM, за которым следует подтверждаемая часть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Исправление (если необходимо)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Один ВОЗВРАТ КАРЕТКИ, один ПЕРЕВОД СТРОКИ</w:t>
            </w:r>
          </w:p>
          <w:p>
            <w:pPr>
              <w:spacing w:after="20"/>
              <w:ind w:left="20"/>
              <w:jc w:val="both"/>
            </w:pPr>
            <w:r>
              <w:rPr>
                <w:rFonts w:ascii="Times New Roman"/>
                <w:b w:val="false"/>
                <w:i w:val="false"/>
                <w:color w:val="000000"/>
                <w:sz w:val="20"/>
              </w:rPr>
              <w:t>
b) Сокращение COR, за которым следует исправление ошибки, сделанной в предшествующем тексте.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выравнивания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ВОЗВРАТ КАРЕТКИ, один ПЕРЕВОД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подачи на одну страницу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( 0/11 )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конца текста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знак ( 0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ETX</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bl>
    <w:bookmarkStart w:name="z5401" w:id="3396"/>
    <w:p>
      <w:pPr>
        <w:spacing w:after="0"/>
        <w:ind w:left="0"/>
        <w:jc w:val="left"/>
      </w:pPr>
      <w:r>
        <w:rPr>
          <w:rFonts w:ascii="Times New Roman"/>
          <w:b/>
          <w:i w:val="false"/>
          <w:color w:val="000000"/>
        </w:rPr>
        <w:t xml:space="preserve"> Сокращения и ненумерованные сигналы, применяемые в сообщениях сети</w:t>
      </w:r>
    </w:p>
    <w:bookmarkEnd w:id="3396"/>
    <w:bookmarkStart w:name="z5402" w:id="3397"/>
    <w:p>
      <w:pPr>
        <w:spacing w:after="0"/>
        <w:ind w:left="0"/>
        <w:jc w:val="left"/>
      </w:pPr>
      <w:r>
        <w:rPr>
          <w:rFonts w:ascii="Times New Roman"/>
          <w:b/>
          <w:i w:val="false"/>
          <w:color w:val="000000"/>
        </w:rPr>
        <w:t xml:space="preserve"> AFTN</w:t>
      </w:r>
    </w:p>
    <w:bookmarkEnd w:id="3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ADS (АДС)</w:t>
            </w:r>
          </w:p>
          <w:p>
            <w:pPr>
              <w:spacing w:after="20"/>
              <w:ind w:left="20"/>
              <w:jc w:val="both"/>
            </w:pPr>
            <w:r>
              <w:rPr>
                <w:rFonts w:ascii="Times New Roman"/>
                <w:b w:val="false"/>
                <w:i w:val="false"/>
                <w:color w:val="000000"/>
                <w:sz w:val="20"/>
              </w:rPr>
              <w:t>
DUPE (ДУПЕ)</w:t>
            </w:r>
          </w:p>
          <w:p>
            <w:pPr>
              <w:spacing w:after="20"/>
              <w:ind w:left="20"/>
              <w:jc w:val="both"/>
            </w:pPr>
            <w:r>
              <w:rPr>
                <w:rFonts w:ascii="Times New Roman"/>
                <w:b w:val="false"/>
                <w:i w:val="false"/>
                <w:color w:val="000000"/>
                <w:sz w:val="20"/>
              </w:rPr>
              <w:t>
EXP</w:t>
            </w:r>
          </w:p>
          <w:p>
            <w:pPr>
              <w:spacing w:after="20"/>
              <w:ind w:left="20"/>
              <w:jc w:val="both"/>
            </w:pPr>
            <w:r>
              <w:rPr>
                <w:rFonts w:ascii="Times New Roman"/>
                <w:b w:val="false"/>
                <w:i w:val="false"/>
                <w:color w:val="000000"/>
                <w:sz w:val="20"/>
              </w:rPr>
              <w:t>
CFM (ЦФМ)</w:t>
            </w:r>
          </w:p>
          <w:p>
            <w:pPr>
              <w:spacing w:after="20"/>
              <w:ind w:left="20"/>
              <w:jc w:val="both"/>
            </w:pPr>
            <w:r>
              <w:rPr>
                <w:rFonts w:ascii="Times New Roman"/>
                <w:b w:val="false"/>
                <w:i w:val="false"/>
                <w:color w:val="000000"/>
                <w:sz w:val="20"/>
              </w:rPr>
              <w:t>
CH (ЦХ)</w:t>
            </w:r>
          </w:p>
          <w:p>
            <w:pPr>
              <w:spacing w:after="20"/>
              <w:ind w:left="20"/>
              <w:jc w:val="both"/>
            </w:pPr>
            <w:r>
              <w:rPr>
                <w:rFonts w:ascii="Times New Roman"/>
                <w:b w:val="false"/>
                <w:i w:val="false"/>
                <w:color w:val="000000"/>
                <w:sz w:val="20"/>
              </w:rPr>
              <w:t>
CNL</w:t>
            </w:r>
          </w:p>
          <w:p>
            <w:pPr>
              <w:spacing w:after="20"/>
              <w:ind w:left="20"/>
              <w:jc w:val="both"/>
            </w:pPr>
            <w:r>
              <w:rPr>
                <w:rFonts w:ascii="Times New Roman"/>
                <w:b w:val="false"/>
                <w:i w:val="false"/>
                <w:color w:val="000000"/>
                <w:sz w:val="20"/>
              </w:rPr>
              <w:t>
COR (ЦОР)</w:t>
            </w:r>
          </w:p>
          <w:p>
            <w:pPr>
              <w:spacing w:after="20"/>
              <w:ind w:left="20"/>
              <w:jc w:val="both"/>
            </w:pPr>
            <w:r>
              <w:rPr>
                <w:rFonts w:ascii="Times New Roman"/>
                <w:b w:val="false"/>
                <w:i w:val="false"/>
                <w:color w:val="000000"/>
                <w:sz w:val="20"/>
              </w:rPr>
              <w:t>
LC (ЛС)</w:t>
            </w:r>
          </w:p>
          <w:p>
            <w:pPr>
              <w:spacing w:after="20"/>
              <w:ind w:left="20"/>
              <w:jc w:val="both"/>
            </w:pPr>
            <w:r>
              <w:rPr>
                <w:rFonts w:ascii="Times New Roman"/>
                <w:b w:val="false"/>
                <w:i w:val="false"/>
                <w:color w:val="000000"/>
                <w:sz w:val="20"/>
              </w:rPr>
              <w:t>
LR (ЛР)</w:t>
            </w:r>
          </w:p>
          <w:p>
            <w:pPr>
              <w:spacing w:after="20"/>
              <w:ind w:left="20"/>
              <w:jc w:val="both"/>
            </w:pPr>
            <w:r>
              <w:rPr>
                <w:rFonts w:ascii="Times New Roman"/>
                <w:b w:val="false"/>
                <w:i w:val="false"/>
                <w:color w:val="000000"/>
                <w:sz w:val="20"/>
              </w:rPr>
              <w:t>
MIS (МИС)</w:t>
            </w:r>
          </w:p>
          <w:p>
            <w:pPr>
              <w:spacing w:after="20"/>
              <w:ind w:left="20"/>
              <w:jc w:val="both"/>
            </w:pPr>
            <w:r>
              <w:rPr>
                <w:rFonts w:ascii="Times New Roman"/>
                <w:b w:val="false"/>
                <w:i w:val="false"/>
                <w:color w:val="000000"/>
                <w:sz w:val="20"/>
              </w:rPr>
              <w:t>
MSR (МСР)</w:t>
            </w:r>
          </w:p>
          <w:p>
            <w:pPr>
              <w:spacing w:after="20"/>
              <w:ind w:left="20"/>
              <w:jc w:val="both"/>
            </w:pPr>
            <w:r>
              <w:rPr>
                <w:rFonts w:ascii="Times New Roman"/>
                <w:b w:val="false"/>
                <w:i w:val="false"/>
                <w:color w:val="000000"/>
                <w:sz w:val="20"/>
              </w:rPr>
              <w:t>
NNNN (НННН)</w:t>
            </w:r>
          </w:p>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OGN (ОГН)</w:t>
            </w:r>
          </w:p>
          <w:p>
            <w:pPr>
              <w:spacing w:after="20"/>
              <w:ind w:left="20"/>
              <w:jc w:val="both"/>
            </w:pPr>
            <w:r>
              <w:rPr>
                <w:rFonts w:ascii="Times New Roman"/>
                <w:b w:val="false"/>
                <w:i w:val="false"/>
                <w:color w:val="000000"/>
                <w:sz w:val="20"/>
              </w:rPr>
              <w:t>
QJH</w:t>
            </w:r>
          </w:p>
          <w:p>
            <w:pPr>
              <w:spacing w:after="20"/>
              <w:ind w:left="20"/>
              <w:jc w:val="both"/>
            </w:pPr>
            <w:r>
              <w:rPr>
                <w:rFonts w:ascii="Times New Roman"/>
                <w:b w:val="false"/>
                <w:i w:val="false"/>
                <w:color w:val="000000"/>
                <w:sz w:val="20"/>
              </w:rPr>
              <w:t>
QSP</w:t>
            </w:r>
          </w:p>
          <w:p>
            <w:pPr>
              <w:spacing w:after="20"/>
              <w:ind w:left="20"/>
              <w:jc w:val="both"/>
            </w:pPr>
            <w:r>
              <w:rPr>
                <w:rFonts w:ascii="Times New Roman"/>
                <w:b w:val="false"/>
                <w:i w:val="false"/>
                <w:color w:val="000000"/>
                <w:sz w:val="20"/>
              </w:rPr>
              <w:t>
QTA (ЩТА)</w:t>
            </w:r>
          </w:p>
          <w:p>
            <w:pPr>
              <w:spacing w:after="20"/>
              <w:ind w:left="20"/>
              <w:jc w:val="both"/>
            </w:pPr>
            <w:r>
              <w:rPr>
                <w:rFonts w:ascii="Times New Roman"/>
                <w:b w:val="false"/>
                <w:i w:val="false"/>
                <w:color w:val="000000"/>
                <w:sz w:val="20"/>
              </w:rPr>
              <w:t>
R (Р)</w:t>
            </w:r>
          </w:p>
          <w:p>
            <w:pPr>
              <w:spacing w:after="20"/>
              <w:ind w:left="20"/>
              <w:jc w:val="both"/>
            </w:pPr>
            <w:r>
              <w:rPr>
                <w:rFonts w:ascii="Times New Roman"/>
                <w:b w:val="false"/>
                <w:i w:val="false"/>
                <w:color w:val="000000"/>
                <w:sz w:val="20"/>
              </w:rPr>
              <w:t>
RPT (РПТ)</w:t>
            </w:r>
          </w:p>
          <w:p>
            <w:pPr>
              <w:spacing w:after="20"/>
              <w:ind w:left="20"/>
              <w:jc w:val="both"/>
            </w:pPr>
            <w:r>
              <w:rPr>
                <w:rFonts w:ascii="Times New Roman"/>
                <w:b w:val="false"/>
                <w:i w:val="false"/>
                <w:color w:val="000000"/>
                <w:sz w:val="20"/>
              </w:rPr>
              <w:t>
RQ</w:t>
            </w:r>
          </w:p>
          <w:p>
            <w:pPr>
              <w:spacing w:after="20"/>
              <w:ind w:left="20"/>
              <w:jc w:val="both"/>
            </w:pPr>
            <w:r>
              <w:rPr>
                <w:rFonts w:ascii="Times New Roman"/>
                <w:b w:val="false"/>
                <w:i w:val="false"/>
                <w:color w:val="000000"/>
                <w:sz w:val="20"/>
              </w:rPr>
              <w:t>
SVC (СЖЦ)</w:t>
            </w:r>
          </w:p>
          <w:p>
            <w:pPr>
              <w:spacing w:after="20"/>
              <w:ind w:left="20"/>
              <w:jc w:val="both"/>
            </w:pPr>
            <w:r>
              <w:rPr>
                <w:rFonts w:ascii="Times New Roman"/>
                <w:b w:val="false"/>
                <w:i w:val="false"/>
                <w:color w:val="000000"/>
                <w:sz w:val="20"/>
              </w:rPr>
              <w:t>
VVV (ЖЖЖ)</w:t>
            </w:r>
          </w:p>
          <w:p>
            <w:pPr>
              <w:spacing w:after="20"/>
              <w:ind w:left="20"/>
              <w:jc w:val="both"/>
            </w:pPr>
            <w:r>
              <w:rPr>
                <w:rFonts w:ascii="Times New Roman"/>
                <w:b w:val="false"/>
                <w:i w:val="false"/>
                <w:color w:val="000000"/>
                <w:sz w:val="20"/>
              </w:rPr>
              <w:t>
ZCZC (ЗЦЗЦ)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адрес;</w:t>
            </w:r>
          </w:p>
          <w:p>
            <w:pPr>
              <w:spacing w:after="20"/>
              <w:ind w:left="20"/>
              <w:jc w:val="both"/>
            </w:pPr>
            <w:r>
              <w:rPr>
                <w:rFonts w:ascii="Times New Roman"/>
                <w:b w:val="false"/>
                <w:i w:val="false"/>
                <w:color w:val="000000"/>
                <w:sz w:val="20"/>
              </w:rPr>
              <w:t>
- повторно;</w:t>
            </w:r>
          </w:p>
          <w:p>
            <w:pPr>
              <w:spacing w:after="20"/>
              <w:ind w:left="20"/>
              <w:jc w:val="both"/>
            </w:pPr>
            <w:r>
              <w:rPr>
                <w:rFonts w:ascii="Times New Roman"/>
                <w:b w:val="false"/>
                <w:i w:val="false"/>
                <w:color w:val="000000"/>
                <w:sz w:val="20"/>
              </w:rPr>
              <w:t>
- ожидался;</w:t>
            </w:r>
          </w:p>
          <w:p>
            <w:pPr>
              <w:spacing w:after="20"/>
              <w:ind w:left="20"/>
              <w:jc w:val="both"/>
            </w:pPr>
            <w:r>
              <w:rPr>
                <w:rFonts w:ascii="Times New Roman"/>
                <w:b w:val="false"/>
                <w:i w:val="false"/>
                <w:color w:val="000000"/>
                <w:sz w:val="20"/>
              </w:rPr>
              <w:t>
- подтверждение;</w:t>
            </w:r>
          </w:p>
          <w:p>
            <w:pPr>
              <w:spacing w:after="20"/>
              <w:ind w:left="20"/>
              <w:jc w:val="both"/>
            </w:pPr>
            <w:r>
              <w:rPr>
                <w:rFonts w:ascii="Times New Roman"/>
                <w:b w:val="false"/>
                <w:i w:val="false"/>
                <w:color w:val="000000"/>
                <w:sz w:val="20"/>
              </w:rPr>
              <w:t>
- проверка;</w:t>
            </w:r>
          </w:p>
          <w:p>
            <w:pPr>
              <w:spacing w:after="20"/>
              <w:ind w:left="20"/>
              <w:jc w:val="both"/>
            </w:pPr>
            <w:r>
              <w:rPr>
                <w:rFonts w:ascii="Times New Roman"/>
                <w:b w:val="false"/>
                <w:i w:val="false"/>
                <w:color w:val="000000"/>
                <w:sz w:val="20"/>
              </w:rPr>
              <w:t>
- отмена;</w:t>
            </w:r>
          </w:p>
          <w:p>
            <w:pPr>
              <w:spacing w:after="20"/>
              <w:ind w:left="20"/>
              <w:jc w:val="both"/>
            </w:pPr>
            <w:r>
              <w:rPr>
                <w:rFonts w:ascii="Times New Roman"/>
                <w:b w:val="false"/>
                <w:i w:val="false"/>
                <w:color w:val="000000"/>
                <w:sz w:val="20"/>
              </w:rPr>
              <w:t>
- исправление;</w:t>
            </w:r>
          </w:p>
          <w:p>
            <w:pPr>
              <w:spacing w:after="20"/>
              <w:ind w:left="20"/>
              <w:jc w:val="both"/>
            </w:pPr>
            <w:r>
              <w:rPr>
                <w:rFonts w:ascii="Times New Roman"/>
                <w:b w:val="false"/>
                <w:i w:val="false"/>
                <w:color w:val="000000"/>
                <w:sz w:val="20"/>
              </w:rPr>
              <w:t>
- последний переданный;</w:t>
            </w:r>
          </w:p>
          <w:p>
            <w:pPr>
              <w:spacing w:after="20"/>
              <w:ind w:left="20"/>
              <w:jc w:val="both"/>
            </w:pPr>
            <w:r>
              <w:rPr>
                <w:rFonts w:ascii="Times New Roman"/>
                <w:b w:val="false"/>
                <w:i w:val="false"/>
                <w:color w:val="000000"/>
                <w:sz w:val="20"/>
              </w:rPr>
              <w:t>
- последний принятый;</w:t>
            </w:r>
          </w:p>
          <w:p>
            <w:pPr>
              <w:spacing w:after="20"/>
              <w:ind w:left="20"/>
              <w:jc w:val="both"/>
            </w:pPr>
            <w:r>
              <w:rPr>
                <w:rFonts w:ascii="Times New Roman"/>
                <w:b w:val="false"/>
                <w:i w:val="false"/>
                <w:color w:val="000000"/>
                <w:sz w:val="20"/>
              </w:rPr>
              <w:t>
- отсутствует;</w:t>
            </w:r>
          </w:p>
          <w:p>
            <w:pPr>
              <w:spacing w:after="20"/>
              <w:ind w:left="20"/>
              <w:jc w:val="both"/>
            </w:pPr>
            <w:r>
              <w:rPr>
                <w:rFonts w:ascii="Times New Roman"/>
                <w:b w:val="false"/>
                <w:i w:val="false"/>
                <w:color w:val="000000"/>
                <w:sz w:val="20"/>
              </w:rPr>
              <w:t>
- заслано;</w:t>
            </w:r>
          </w:p>
          <w:p>
            <w:pPr>
              <w:spacing w:after="20"/>
              <w:ind w:left="20"/>
              <w:jc w:val="both"/>
            </w:pPr>
            <w:r>
              <w:rPr>
                <w:rFonts w:ascii="Times New Roman"/>
                <w:b w:val="false"/>
                <w:i w:val="false"/>
                <w:color w:val="000000"/>
                <w:sz w:val="20"/>
              </w:rPr>
              <w:t>
- сигнал конца сообщения;</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источник;</w:t>
            </w:r>
          </w:p>
          <w:p>
            <w:pPr>
              <w:spacing w:after="20"/>
              <w:ind w:left="20"/>
              <w:jc w:val="both"/>
            </w:pPr>
            <w:r>
              <w:rPr>
                <w:rFonts w:ascii="Times New Roman"/>
                <w:b w:val="false"/>
                <w:i w:val="false"/>
                <w:color w:val="000000"/>
                <w:sz w:val="20"/>
              </w:rPr>
              <w:t>
- проба;</w:t>
            </w:r>
          </w:p>
          <w:p>
            <w:pPr>
              <w:spacing w:after="20"/>
              <w:ind w:left="20"/>
              <w:jc w:val="both"/>
            </w:pPr>
            <w:r>
              <w:rPr>
                <w:rFonts w:ascii="Times New Roman"/>
                <w:b w:val="false"/>
                <w:i w:val="false"/>
                <w:color w:val="000000"/>
                <w:sz w:val="20"/>
              </w:rPr>
              <w:t>
- передать;</w:t>
            </w:r>
          </w:p>
          <w:p>
            <w:pPr>
              <w:spacing w:after="20"/>
              <w:ind w:left="20"/>
              <w:jc w:val="both"/>
            </w:pPr>
            <w:r>
              <w:rPr>
                <w:rFonts w:ascii="Times New Roman"/>
                <w:b w:val="false"/>
                <w:i w:val="false"/>
                <w:color w:val="000000"/>
                <w:sz w:val="20"/>
              </w:rPr>
              <w:t>
- аннулировано;</w:t>
            </w:r>
          </w:p>
          <w:p>
            <w:pPr>
              <w:spacing w:after="20"/>
              <w:ind w:left="20"/>
              <w:jc w:val="both"/>
            </w:pPr>
            <w:r>
              <w:rPr>
                <w:rFonts w:ascii="Times New Roman"/>
                <w:b w:val="false"/>
                <w:i w:val="false"/>
                <w:color w:val="000000"/>
                <w:sz w:val="20"/>
              </w:rPr>
              <w:t>
- принято;</w:t>
            </w:r>
          </w:p>
          <w:p>
            <w:pPr>
              <w:spacing w:after="20"/>
              <w:ind w:left="20"/>
              <w:jc w:val="both"/>
            </w:pPr>
            <w:r>
              <w:rPr>
                <w:rFonts w:ascii="Times New Roman"/>
                <w:b w:val="false"/>
                <w:i w:val="false"/>
                <w:color w:val="000000"/>
                <w:sz w:val="20"/>
              </w:rPr>
              <w:t>
- повторите;</w:t>
            </w:r>
          </w:p>
          <w:p>
            <w:pPr>
              <w:spacing w:after="20"/>
              <w:ind w:left="20"/>
              <w:jc w:val="both"/>
            </w:pPr>
            <w:r>
              <w:rPr>
                <w:rFonts w:ascii="Times New Roman"/>
                <w:b w:val="false"/>
                <w:i w:val="false"/>
                <w:color w:val="000000"/>
                <w:sz w:val="20"/>
              </w:rPr>
              <w:t>
- просьба;</w:t>
            </w:r>
          </w:p>
          <w:p>
            <w:pPr>
              <w:spacing w:after="20"/>
              <w:ind w:left="20"/>
              <w:jc w:val="both"/>
            </w:pPr>
            <w:r>
              <w:rPr>
                <w:rFonts w:ascii="Times New Roman"/>
                <w:b w:val="false"/>
                <w:i w:val="false"/>
                <w:color w:val="000000"/>
                <w:sz w:val="20"/>
              </w:rPr>
              <w:t>
- служебное;</w:t>
            </w:r>
          </w:p>
          <w:p>
            <w:pPr>
              <w:spacing w:after="20"/>
              <w:ind w:left="20"/>
              <w:jc w:val="both"/>
            </w:pPr>
            <w:r>
              <w:rPr>
                <w:rFonts w:ascii="Times New Roman"/>
                <w:b w:val="false"/>
                <w:i w:val="false"/>
                <w:color w:val="000000"/>
                <w:sz w:val="20"/>
              </w:rPr>
              <w:t>
- сигнал обхода;</w:t>
            </w:r>
          </w:p>
          <w:p>
            <w:pPr>
              <w:spacing w:after="20"/>
              <w:ind w:left="20"/>
              <w:jc w:val="both"/>
            </w:pPr>
            <w:r>
              <w:rPr>
                <w:rFonts w:ascii="Times New Roman"/>
                <w:b w:val="false"/>
                <w:i w:val="false"/>
                <w:color w:val="000000"/>
                <w:sz w:val="20"/>
              </w:rPr>
              <w:t>
- начало сообщения.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05" w:id="3398"/>
    <w:p>
      <w:pPr>
        <w:spacing w:after="0"/>
        <w:ind w:left="0"/>
        <w:jc w:val="left"/>
      </w:pPr>
      <w:r>
        <w:rPr>
          <w:rFonts w:ascii="Times New Roman"/>
          <w:b/>
          <w:i w:val="false"/>
          <w:color w:val="000000"/>
        </w:rPr>
        <w:t xml:space="preserve"> Журнал учета доставки сообщений, поступивших на станцию AFTN</w:t>
      </w:r>
    </w:p>
    <w:bookmarkEnd w:id="3398"/>
    <w:bookmarkStart w:name="z5406" w:id="3399"/>
    <w:p>
      <w:pPr>
        <w:spacing w:after="0"/>
        <w:ind w:left="0"/>
        <w:jc w:val="left"/>
      </w:pPr>
      <w:r>
        <w:rPr>
          <w:rFonts w:ascii="Times New Roman"/>
          <w:b/>
          <w:i w:val="false"/>
          <w:color w:val="000000"/>
        </w:rPr>
        <w:t xml:space="preserve"> ________________________________________________________________ </w:t>
      </w:r>
      <w:r>
        <w:br/>
      </w:r>
      <w:r>
        <w:rPr>
          <w:rFonts w:ascii="Times New Roman"/>
          <w:b/>
          <w:i w:val="false"/>
          <w:color w:val="000000"/>
        </w:rPr>
        <w:t>(наименование предприятия)</w:t>
      </w:r>
    </w:p>
    <w:bookmarkEnd w:id="3399"/>
    <w:p>
      <w:pPr>
        <w:spacing w:after="0"/>
        <w:ind w:left="0"/>
        <w:jc w:val="both"/>
      </w:pPr>
      <w:r>
        <w:rPr>
          <w:rFonts w:ascii="Times New Roman"/>
          <w:b w:val="false"/>
          <w:i w:val="false"/>
          <w:color w:val="000000"/>
          <w:sz w:val="28"/>
        </w:rPr>
        <w:t>
      Начат ___________ 20__ г.</w:t>
      </w:r>
    </w:p>
    <w:p>
      <w:pPr>
        <w:spacing w:after="0"/>
        <w:ind w:left="0"/>
        <w:jc w:val="both"/>
      </w:pPr>
      <w:r>
        <w:rPr>
          <w:rFonts w:ascii="Times New Roman"/>
          <w:b w:val="false"/>
          <w:i w:val="false"/>
          <w:color w:val="000000"/>
          <w:sz w:val="28"/>
        </w:rPr>
        <w:t>
      Окончен ___________ 20__ г.</w:t>
      </w:r>
    </w:p>
    <w:p>
      <w:pPr>
        <w:spacing w:after="0"/>
        <w:ind w:left="0"/>
        <w:jc w:val="both"/>
      </w:pPr>
      <w:r>
        <w:rPr>
          <w:rFonts w:ascii="Times New Roman"/>
          <w:b w:val="false"/>
          <w:i w:val="false"/>
          <w:color w:val="000000"/>
          <w:sz w:val="28"/>
        </w:rPr>
        <w:t>
      Содержание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принятого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адресата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вручения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получателя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7" w:id="3400"/>
    <w:p>
      <w:pPr>
        <w:spacing w:after="0"/>
        <w:ind w:left="0"/>
        <w:jc w:val="both"/>
      </w:pPr>
      <w:r>
        <w:rPr>
          <w:rFonts w:ascii="Times New Roman"/>
          <w:b w:val="false"/>
          <w:i w:val="false"/>
          <w:color w:val="000000"/>
          <w:sz w:val="28"/>
        </w:rPr>
        <w:t>
      В графе 1 производится запись номеров по порядку от 1 до … номера, показывающих количество поступивших сообщений на станцию в течение смены.</w:t>
      </w:r>
    </w:p>
    <w:bookmarkEnd w:id="3400"/>
    <w:bookmarkStart w:name="z5408" w:id="3401"/>
    <w:p>
      <w:pPr>
        <w:spacing w:after="0"/>
        <w:ind w:left="0"/>
        <w:jc w:val="both"/>
      </w:pPr>
      <w:r>
        <w:rPr>
          <w:rFonts w:ascii="Times New Roman"/>
          <w:b w:val="false"/>
          <w:i w:val="false"/>
          <w:color w:val="000000"/>
          <w:sz w:val="28"/>
        </w:rPr>
        <w:t>
      В графе 2 записывается источник принятого сообщения.</w:t>
      </w:r>
    </w:p>
    <w:bookmarkEnd w:id="3401"/>
    <w:bookmarkStart w:name="z5409" w:id="3402"/>
    <w:p>
      <w:pPr>
        <w:spacing w:after="0"/>
        <w:ind w:left="0"/>
        <w:jc w:val="both"/>
      </w:pPr>
      <w:r>
        <w:rPr>
          <w:rFonts w:ascii="Times New Roman"/>
          <w:b w:val="false"/>
          <w:i w:val="false"/>
          <w:color w:val="000000"/>
          <w:sz w:val="28"/>
        </w:rPr>
        <w:t>
      В графе 3 записывается индекс адресата, которому адресовано данное сообщение.</w:t>
      </w:r>
    </w:p>
    <w:bookmarkEnd w:id="3402"/>
    <w:bookmarkStart w:name="z5410" w:id="3403"/>
    <w:p>
      <w:pPr>
        <w:spacing w:after="0"/>
        <w:ind w:left="0"/>
        <w:jc w:val="both"/>
      </w:pPr>
      <w:r>
        <w:rPr>
          <w:rFonts w:ascii="Times New Roman"/>
          <w:b w:val="false"/>
          <w:i w:val="false"/>
          <w:color w:val="000000"/>
          <w:sz w:val="28"/>
        </w:rPr>
        <w:t>
      В особых случаях, в графе 5 делается запись Передано по телефону (FAX) и ставится подпись лица, осуществившего данную передачу.</w:t>
      </w:r>
    </w:p>
    <w:bookmarkEnd w:id="3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3" w:id="3404"/>
    <w:p>
      <w:pPr>
        <w:spacing w:after="0"/>
        <w:ind w:left="0"/>
        <w:jc w:val="left"/>
      </w:pPr>
      <w:r>
        <w:rPr>
          <w:rFonts w:ascii="Times New Roman"/>
          <w:b/>
          <w:i w:val="false"/>
          <w:color w:val="000000"/>
        </w:rPr>
        <w:t xml:space="preserve">                                Журнал работы ЦКС AFTN</w:t>
      </w:r>
    </w:p>
    <w:bookmarkEnd w:id="3404"/>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w:t>
      </w:r>
    </w:p>
    <w:p>
      <w:pPr>
        <w:spacing w:after="0"/>
        <w:ind w:left="0"/>
        <w:jc w:val="both"/>
      </w:pPr>
      <w:r>
        <w:rPr>
          <w:rFonts w:ascii="Times New Roman"/>
          <w:b w:val="false"/>
          <w:i w:val="false"/>
          <w:color w:val="000000"/>
          <w:sz w:val="28"/>
        </w:rPr>
        <w:t>
      Начат ______________ 20__ г.</w:t>
      </w:r>
    </w:p>
    <w:p>
      <w:pPr>
        <w:spacing w:after="0"/>
        <w:ind w:left="0"/>
        <w:jc w:val="both"/>
      </w:pPr>
      <w:r>
        <w:rPr>
          <w:rFonts w:ascii="Times New Roman"/>
          <w:b w:val="false"/>
          <w:i w:val="false"/>
          <w:color w:val="000000"/>
          <w:sz w:val="28"/>
        </w:rPr>
        <w:t>
      Окончен ______________ 20__ г.</w:t>
      </w:r>
    </w:p>
    <w:p>
      <w:pPr>
        <w:spacing w:after="0"/>
        <w:ind w:left="0"/>
        <w:jc w:val="both"/>
      </w:pPr>
      <w:r>
        <w:rPr>
          <w:rFonts w:ascii="Times New Roman"/>
          <w:b w:val="false"/>
          <w:i w:val="false"/>
          <w:color w:val="000000"/>
          <w:sz w:val="28"/>
        </w:rPr>
        <w:t>
      Содержание журнала: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Порядок ведения журнала</w:t>
      </w:r>
    </w:p>
    <w:p>
      <w:pPr>
        <w:spacing w:after="0"/>
        <w:ind w:left="0"/>
        <w:jc w:val="both"/>
      </w:pPr>
      <w:r>
        <w:rPr>
          <w:rFonts w:ascii="Times New Roman"/>
          <w:b w:val="false"/>
          <w:i w:val="false"/>
          <w:color w:val="000000"/>
          <w:sz w:val="28"/>
        </w:rPr>
        <w:t>
      Журнал ведет диспетчер (телеграфист) ЦКС AFTN. В журнале делаются записи:</w:t>
      </w:r>
    </w:p>
    <w:p>
      <w:pPr>
        <w:spacing w:after="0"/>
        <w:ind w:left="0"/>
        <w:jc w:val="both"/>
      </w:pPr>
      <w:r>
        <w:rPr>
          <w:rFonts w:ascii="Times New Roman"/>
          <w:b w:val="false"/>
          <w:i w:val="false"/>
          <w:color w:val="000000"/>
          <w:sz w:val="28"/>
        </w:rPr>
        <w:t>
      o приеме дежурства, готовности ЦКС AFTN к работе, сдаче дежурства;</w:t>
      </w:r>
    </w:p>
    <w:p>
      <w:pPr>
        <w:spacing w:after="0"/>
        <w:ind w:left="0"/>
        <w:jc w:val="both"/>
      </w:pPr>
      <w:r>
        <w:rPr>
          <w:rFonts w:ascii="Times New Roman"/>
          <w:b w:val="false"/>
          <w:i w:val="false"/>
          <w:color w:val="000000"/>
          <w:sz w:val="28"/>
        </w:rPr>
        <w:t>
      o времени включения, выключения и всех нарушениях в работе ЦКС AFTN; о нарушениях в работе каналов ЦКС AFTN, действиях персонала при отсутствии канала;</w:t>
      </w:r>
    </w:p>
    <w:p>
      <w:pPr>
        <w:spacing w:after="0"/>
        <w:ind w:left="0"/>
        <w:jc w:val="both"/>
      </w:pPr>
      <w:r>
        <w:rPr>
          <w:rFonts w:ascii="Times New Roman"/>
          <w:b w:val="false"/>
          <w:i w:val="false"/>
          <w:color w:val="000000"/>
          <w:sz w:val="28"/>
        </w:rPr>
        <w:t>
      об изменениях в маршрутном справочнике ЦКС AFTN, сохранении новой конфигурации;</w:t>
      </w:r>
    </w:p>
    <w:p>
      <w:pPr>
        <w:spacing w:after="0"/>
        <w:ind w:left="0"/>
        <w:jc w:val="both"/>
      </w:pPr>
      <w:r>
        <w:rPr>
          <w:rFonts w:ascii="Times New Roman"/>
          <w:b w:val="false"/>
          <w:i w:val="false"/>
          <w:color w:val="000000"/>
          <w:sz w:val="28"/>
        </w:rPr>
        <w:t>
      об указаниях и распоряжениях, поступивших от должностных лиц во время дежурства;</w:t>
      </w:r>
    </w:p>
    <w:p>
      <w:pPr>
        <w:spacing w:after="0"/>
        <w:ind w:left="0"/>
        <w:jc w:val="both"/>
      </w:pPr>
      <w:r>
        <w:rPr>
          <w:rFonts w:ascii="Times New Roman"/>
          <w:b w:val="false"/>
          <w:i w:val="false"/>
          <w:color w:val="000000"/>
          <w:sz w:val="28"/>
        </w:rPr>
        <w:t>
      по результатам проверки должностными лицами.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Технологии </w:t>
            </w:r>
            <w:r>
              <w:br/>
            </w:r>
            <w:r>
              <w:rPr>
                <w:rFonts w:ascii="Times New Roman"/>
                <w:b w:val="false"/>
                <w:i w:val="false"/>
                <w:color w:val="000000"/>
                <w:sz w:val="20"/>
              </w:rPr>
              <w:t xml:space="preserve">работы в сети авиационной </w:t>
            </w:r>
            <w:r>
              <w:br/>
            </w:r>
            <w:r>
              <w:rPr>
                <w:rFonts w:ascii="Times New Roman"/>
                <w:b w:val="false"/>
                <w:i w:val="false"/>
                <w:color w:val="000000"/>
                <w:sz w:val="20"/>
              </w:rPr>
              <w:t>фиксированной электросвязи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6" w:id="3405"/>
    <w:p>
      <w:pPr>
        <w:spacing w:after="0"/>
        <w:ind w:left="0"/>
        <w:jc w:val="left"/>
      </w:pPr>
      <w:r>
        <w:rPr>
          <w:rFonts w:ascii="Times New Roman"/>
          <w:b/>
          <w:i w:val="false"/>
          <w:color w:val="000000"/>
        </w:rPr>
        <w:t xml:space="preserve">                          Трафик сообщений ЦКС AFTN</w:t>
      </w:r>
    </w:p>
    <w:bookmarkEnd w:id="3405"/>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w:t>
      </w:r>
    </w:p>
    <w:p>
      <w:pPr>
        <w:spacing w:after="0"/>
        <w:ind w:left="0"/>
        <w:jc w:val="both"/>
      </w:pPr>
      <w:r>
        <w:rPr>
          <w:rFonts w:ascii="Times New Roman"/>
          <w:b w:val="false"/>
          <w:i w:val="false"/>
          <w:color w:val="000000"/>
          <w:sz w:val="28"/>
        </w:rPr>
        <w:t>
      за _____________ месяц 20____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(ЛС)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(ЛР)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переданных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принятых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лица, ответственного за эксплуатацию ЦКС AFTN _____________</w:t>
      </w:r>
    </w:p>
    <w:p>
      <w:pPr>
        <w:spacing w:after="0"/>
        <w:ind w:left="0"/>
        <w:jc w:val="both"/>
      </w:pPr>
      <w:r>
        <w:rPr>
          <w:rFonts w:ascii="Times New Roman"/>
          <w:b w:val="false"/>
          <w:i w:val="false"/>
          <w:color w:val="000000"/>
          <w:sz w:val="28"/>
        </w:rPr>
        <w:t>
      Количество строк определяется количеством каналов, подключенных к ЦКС AFTN. Таблица заполняется лицом, ответственным за эксплуатацию ЦКС AFTN по данным суточных статистик ЦКС AFTN.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 к Правилам радиотехнического</w:t>
            </w:r>
            <w:r>
              <w:br/>
            </w:r>
            <w:r>
              <w:rPr>
                <w:rFonts w:ascii="Times New Roman"/>
                <w:b w:val="false"/>
                <w:i w:val="false"/>
                <w:color w:val="000000"/>
                <w:sz w:val="20"/>
              </w:rPr>
              <w:t xml:space="preserve"> обеспечения полетов</w:t>
            </w:r>
            <w:r>
              <w:br/>
            </w:r>
            <w:r>
              <w:rPr>
                <w:rFonts w:ascii="Times New Roman"/>
                <w:b w:val="false"/>
                <w:i w:val="false"/>
                <w:color w:val="000000"/>
                <w:sz w:val="20"/>
              </w:rPr>
              <w:t xml:space="preserve"> и авиационной электросвязи</w:t>
            </w:r>
            <w:r>
              <w:br/>
            </w:r>
            <w:r>
              <w:rPr>
                <w:rFonts w:ascii="Times New Roman"/>
                <w:b w:val="false"/>
                <w:i w:val="false"/>
                <w:color w:val="000000"/>
                <w:sz w:val="20"/>
              </w:rPr>
              <w:t>в гражданской авиации</w:t>
            </w:r>
          </w:p>
        </w:tc>
      </w:tr>
    </w:tbl>
    <w:bookmarkStart w:name="z3446" w:id="3406"/>
    <w:p>
      <w:pPr>
        <w:spacing w:after="0"/>
        <w:ind w:left="0"/>
        <w:jc w:val="both"/>
      </w:pPr>
      <w:r>
        <w:rPr>
          <w:rFonts w:ascii="Times New Roman"/>
          <w:b w:val="false"/>
          <w:i w:val="false"/>
          <w:color w:val="000000"/>
          <w:sz w:val="28"/>
        </w:rPr>
        <w:t>
                               Характеристика качества связи</w:t>
      </w:r>
    </w:p>
    <w:bookmarkEnd w:id="3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407"/>
          <w:p>
            <w:pPr>
              <w:spacing w:after="20"/>
              <w:ind w:left="20"/>
              <w:jc w:val="both"/>
            </w:pPr>
            <w:r>
              <w:rPr>
                <w:rFonts w:ascii="Times New Roman"/>
                <w:b w:val="false"/>
                <w:i w:val="false"/>
                <w:color w:val="000000"/>
                <w:sz w:val="20"/>
              </w:rPr>
              <w:t>
Оценка качества речи</w:t>
            </w:r>
          </w:p>
          <w:bookmarkEnd w:id="3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качества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408"/>
          <w:p>
            <w:pPr>
              <w:spacing w:after="20"/>
              <w:ind w:left="20"/>
              <w:jc w:val="both"/>
            </w:pPr>
            <w:r>
              <w:rPr>
                <w:rFonts w:ascii="Times New Roman"/>
                <w:b w:val="false"/>
                <w:i w:val="false"/>
                <w:color w:val="000000"/>
                <w:sz w:val="20"/>
              </w:rPr>
              <w:t>
1</w:t>
            </w:r>
          </w:p>
          <w:bookmarkEnd w:id="3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p>
          <w:p>
            <w:pPr>
              <w:spacing w:after="20"/>
              <w:ind w:left="20"/>
              <w:jc w:val="both"/>
            </w:pPr>
            <w:r>
              <w:rPr>
                <w:rFonts w:ascii="Times New Roman"/>
                <w:b w:val="false"/>
                <w:i w:val="false"/>
                <w:color w:val="000000"/>
                <w:sz w:val="20"/>
              </w:rPr>
              <w:t>
(полная неразборчивость связного текста, срыв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3409"/>
          <w:p>
            <w:pPr>
              <w:spacing w:after="20"/>
              <w:ind w:left="20"/>
              <w:jc w:val="both"/>
            </w:pPr>
            <w:r>
              <w:rPr>
                <w:rFonts w:ascii="Times New Roman"/>
                <w:b w:val="false"/>
                <w:i w:val="false"/>
                <w:color w:val="000000"/>
                <w:sz w:val="20"/>
              </w:rPr>
              <w:t>
2</w:t>
            </w:r>
          </w:p>
          <w:bookmarkEnd w:id="3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 временами</w:t>
            </w:r>
          </w:p>
          <w:p>
            <w:pPr>
              <w:spacing w:after="20"/>
              <w:ind w:left="20"/>
              <w:jc w:val="both"/>
            </w:pPr>
            <w:r>
              <w:rPr>
                <w:rFonts w:ascii="Times New Roman"/>
                <w:b w:val="false"/>
                <w:i w:val="false"/>
                <w:color w:val="000000"/>
                <w:sz w:val="20"/>
              </w:rPr>
              <w:t>
(понимание передаваемой речи с большим напряжением внимания, переспросами и повторениями)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410"/>
          <w:p>
            <w:pPr>
              <w:spacing w:after="20"/>
              <w:ind w:left="20"/>
              <w:jc w:val="both"/>
            </w:pPr>
            <w:r>
              <w:rPr>
                <w:rFonts w:ascii="Times New Roman"/>
                <w:b w:val="false"/>
                <w:i w:val="false"/>
                <w:color w:val="000000"/>
                <w:sz w:val="20"/>
              </w:rPr>
              <w:t>
3</w:t>
            </w:r>
          </w:p>
          <w:bookmarkEnd w:id="3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 но с трудом</w:t>
            </w:r>
          </w:p>
          <w:p>
            <w:pPr>
              <w:spacing w:after="20"/>
              <w:ind w:left="20"/>
              <w:jc w:val="both"/>
            </w:pPr>
            <w:r>
              <w:rPr>
                <w:rFonts w:ascii="Times New Roman"/>
                <w:b w:val="false"/>
                <w:i w:val="false"/>
                <w:color w:val="000000"/>
                <w:sz w:val="20"/>
              </w:rPr>
              <w:t>
(понимание передаваемой речи с напряжением внимания без переспросов и повторений)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411"/>
          <w:p>
            <w:pPr>
              <w:spacing w:after="20"/>
              <w:ind w:left="20"/>
              <w:jc w:val="both"/>
            </w:pPr>
            <w:r>
              <w:rPr>
                <w:rFonts w:ascii="Times New Roman"/>
                <w:b w:val="false"/>
                <w:i w:val="false"/>
                <w:color w:val="000000"/>
                <w:sz w:val="20"/>
              </w:rPr>
              <w:t>
4</w:t>
            </w:r>
          </w:p>
          <w:bookmarkEnd w:id="3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w:t>
            </w:r>
          </w:p>
          <w:p>
            <w:pPr>
              <w:spacing w:after="20"/>
              <w:ind w:left="20"/>
              <w:jc w:val="both"/>
            </w:pPr>
            <w:r>
              <w:rPr>
                <w:rFonts w:ascii="Times New Roman"/>
                <w:b w:val="false"/>
                <w:i w:val="false"/>
                <w:color w:val="000000"/>
                <w:sz w:val="20"/>
              </w:rPr>
              <w:t>
(понимание передаваемой речи без затруднений)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412"/>
          <w:p>
            <w:pPr>
              <w:spacing w:after="20"/>
              <w:ind w:left="20"/>
              <w:jc w:val="both"/>
            </w:pPr>
            <w:r>
              <w:rPr>
                <w:rFonts w:ascii="Times New Roman"/>
                <w:b w:val="false"/>
                <w:i w:val="false"/>
                <w:color w:val="000000"/>
                <w:sz w:val="20"/>
              </w:rPr>
              <w:t>
5</w:t>
            </w:r>
          </w:p>
          <w:bookmarkEnd w:id="3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p>
            <w:pPr>
              <w:spacing w:after="20"/>
              <w:ind w:left="20"/>
              <w:jc w:val="both"/>
            </w:pPr>
            <w:r>
              <w:rPr>
                <w:rFonts w:ascii="Times New Roman"/>
                <w:b w:val="false"/>
                <w:i w:val="false"/>
                <w:color w:val="000000"/>
                <w:sz w:val="20"/>
              </w:rPr>
              <w:t>
(понимание передаваемой речи без малейшего напряжения внимания)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3454" w:id="3413"/>
    <w:p>
      <w:pPr>
        <w:spacing w:after="0"/>
        <w:ind w:left="0"/>
        <w:jc w:val="left"/>
      </w:pPr>
      <w:r>
        <w:rPr>
          <w:rFonts w:ascii="Times New Roman"/>
          <w:b/>
          <w:i w:val="false"/>
          <w:color w:val="000000"/>
        </w:rPr>
        <w:t xml:space="preserve"> Оборудование ВПП точного захода на посадку категории I, II и III</w:t>
      </w:r>
    </w:p>
    <w:bookmarkEnd w:id="3413"/>
    <w:p>
      <w:pPr>
        <w:spacing w:after="0"/>
        <w:ind w:left="0"/>
        <w:jc w:val="both"/>
      </w:pPr>
      <w:r>
        <w:rPr>
          <w:rFonts w:ascii="Times New Roman"/>
          <w:b w:val="false"/>
          <w:i w:val="false"/>
          <w:color w:val="ff0000"/>
          <w:sz w:val="28"/>
        </w:rPr>
        <w:t xml:space="preserve">
      Сноска. Приложение 26 – в редакции приказа Министра транспорта РК от 03.02.2025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(направление) точного захода на посадку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системы точного захода на посадку (ILS)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w:t>
            </w:r>
          </w:p>
          <w:p>
            <w:pPr>
              <w:spacing w:after="20"/>
              <w:ind w:left="20"/>
              <w:jc w:val="both"/>
            </w:pPr>
            <w:r>
              <w:rPr>
                <w:rFonts w:ascii="Times New Roman"/>
                <w:b w:val="false"/>
                <w:i w:val="false"/>
                <w:color w:val="000000"/>
                <w:sz w:val="20"/>
              </w:rPr>
              <w:t>(допускается использование GBAS (ЛККС) при условии наличия соответствующих результатов наземной и летной проверок, а также утвержденной в установленном порядке схемы захода на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ILS-III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Радиолокационная станция обзора летного поля (РЛС ОЛП/SMR)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SMR</w:t>
            </w:r>
          </w:p>
          <w:p>
            <w:pPr>
              <w:spacing w:after="20"/>
              <w:ind w:left="20"/>
              <w:jc w:val="both"/>
            </w:pPr>
            <w:r>
              <w:rPr>
                <w:rFonts w:ascii="Times New Roman"/>
                <w:b w:val="false"/>
                <w:i w:val="false"/>
                <w:color w:val="000000"/>
                <w:sz w:val="20"/>
              </w:rPr>
              <w:t>(допускается отсутствие SMR на ВПП (направлении) точного захода на посадку II категории)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УНД</w:t>
            </w:r>
          </w:p>
          <w:p>
            <w:pPr>
              <w:spacing w:after="20"/>
              <w:ind w:left="20"/>
              <w:jc w:val="both"/>
            </w:pPr>
            <w:r>
              <w:rPr>
                <w:rFonts w:ascii="Times New Roman"/>
                <w:b w:val="false"/>
                <w:i w:val="false"/>
                <w:color w:val="000000"/>
                <w:sz w:val="20"/>
              </w:rPr>
              <w:t>(допускается использование SMR вместо АС УНД на ВПП (направлении) точного захода на посадку III категории, при условии наличия видимости, соответствующей значениям RVR менее 300, но не менее 175 метров, и обеспечения незначительной плотности движения на аэродроме. При RVR менее 175 метров используется АС УНД)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управления наземным движением (АС 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 к Правилам радиотехнического</w:t>
            </w:r>
            <w:r>
              <w:br/>
            </w:r>
            <w:r>
              <w:rPr>
                <w:rFonts w:ascii="Times New Roman"/>
                <w:b w:val="false"/>
                <w:i w:val="false"/>
                <w:color w:val="000000"/>
                <w:sz w:val="20"/>
              </w:rPr>
              <w:t xml:space="preserve"> обеспечения полетов</w:t>
            </w:r>
            <w:r>
              <w:br/>
            </w:r>
            <w:r>
              <w:rPr>
                <w:rFonts w:ascii="Times New Roman"/>
                <w:b w:val="false"/>
                <w:i w:val="false"/>
                <w:color w:val="000000"/>
                <w:sz w:val="20"/>
              </w:rPr>
              <w:t xml:space="preserve"> и авиационной электросвязи</w:t>
            </w:r>
            <w:r>
              <w:br/>
            </w:r>
            <w:r>
              <w:rPr>
                <w:rFonts w:ascii="Times New Roman"/>
                <w:b w:val="false"/>
                <w:i w:val="false"/>
                <w:color w:val="000000"/>
                <w:sz w:val="20"/>
              </w:rPr>
              <w:t>в гражданской авиации</w:t>
            </w:r>
          </w:p>
        </w:tc>
      </w:tr>
    </w:tbl>
    <w:bookmarkStart w:name="z3462" w:id="3414"/>
    <w:p>
      <w:pPr>
        <w:spacing w:after="0"/>
        <w:ind w:left="0"/>
        <w:jc w:val="both"/>
      </w:pPr>
      <w:r>
        <w:rPr>
          <w:rFonts w:ascii="Times New Roman"/>
          <w:b w:val="false"/>
          <w:i w:val="false"/>
          <w:color w:val="000000"/>
          <w:sz w:val="28"/>
        </w:rPr>
        <w:t>
                         Радиотехническое оборудование вертодромов</w:t>
      </w:r>
    </w:p>
    <w:bookmarkEnd w:id="3414"/>
    <w:bookmarkStart w:name="z3463" w:id="3415"/>
    <w:p>
      <w:pPr>
        <w:spacing w:after="0"/>
        <w:ind w:left="0"/>
        <w:jc w:val="left"/>
      </w:pPr>
      <w:r>
        <w:rPr>
          <w:rFonts w:ascii="Times New Roman"/>
          <w:b/>
          <w:i w:val="false"/>
          <w:color w:val="000000"/>
        </w:rPr>
        <w:t xml:space="preserve"> Параграф 1. Оснащение</w:t>
      </w:r>
    </w:p>
    <w:bookmarkEnd w:id="3415"/>
    <w:bookmarkStart w:name="z3464" w:id="3416"/>
    <w:p>
      <w:pPr>
        <w:spacing w:after="0"/>
        <w:ind w:left="0"/>
        <w:jc w:val="left"/>
      </w:pPr>
      <w:r>
        <w:rPr>
          <w:rFonts w:ascii="Times New Roman"/>
          <w:b/>
          <w:i w:val="false"/>
          <w:color w:val="000000"/>
        </w:rPr>
        <w:t xml:space="preserve"> вертодромов (вертопалуб) радиотехническим оборудованием</w:t>
      </w:r>
    </w:p>
    <w:bookmarkEnd w:id="3416"/>
    <w:bookmarkStart w:name="z3465" w:id="3417"/>
    <w:p>
      <w:pPr>
        <w:spacing w:after="0"/>
        <w:ind w:left="0"/>
        <w:jc w:val="both"/>
      </w:pPr>
      <w:r>
        <w:rPr>
          <w:rFonts w:ascii="Times New Roman"/>
          <w:b w:val="false"/>
          <w:i w:val="false"/>
          <w:color w:val="000000"/>
          <w:sz w:val="28"/>
        </w:rPr>
        <w:t>
      1. Для обеспечения полетов на вертодромы (вертопалубы), расположенных на морских установках/судах устанавливается радиотехническое оборудование.</w:t>
      </w:r>
    </w:p>
    <w:bookmarkEnd w:id="3417"/>
    <w:bookmarkStart w:name="z3466" w:id="3418"/>
    <w:p>
      <w:pPr>
        <w:spacing w:after="0"/>
        <w:ind w:left="0"/>
        <w:jc w:val="both"/>
      </w:pPr>
      <w:r>
        <w:rPr>
          <w:rFonts w:ascii="Times New Roman"/>
          <w:b w:val="false"/>
          <w:i w:val="false"/>
          <w:color w:val="000000"/>
          <w:sz w:val="28"/>
        </w:rPr>
        <w:t>
      2. Оборудование для обеспечения полетов функционирует в условиях одновременной работы с другими радиоэлектронными средствами установки/судна. На каждый тип оборудования должна быть эксплуатационная документация предприятия - изготовителя.</w:t>
      </w:r>
    </w:p>
    <w:bookmarkEnd w:id="3418"/>
    <w:bookmarkStart w:name="z3467" w:id="3419"/>
    <w:p>
      <w:pPr>
        <w:spacing w:after="0"/>
        <w:ind w:left="0"/>
        <w:jc w:val="both"/>
      </w:pPr>
      <w:r>
        <w:rPr>
          <w:rFonts w:ascii="Times New Roman"/>
          <w:b w:val="false"/>
          <w:i w:val="false"/>
          <w:color w:val="000000"/>
          <w:sz w:val="28"/>
        </w:rPr>
        <w:t xml:space="preserve">
      3. Состав, характеристики и размещение радиотехнического оборудования указаны ниже, и должны согласовываться с уполномоченным органом на этапе проектирования исходя из используемых вертолетов на установке/судне. </w:t>
      </w:r>
    </w:p>
    <w:bookmarkEnd w:id="3419"/>
    <w:bookmarkStart w:name="z3468" w:id="3420"/>
    <w:p>
      <w:pPr>
        <w:spacing w:after="0"/>
        <w:ind w:left="0"/>
        <w:jc w:val="left"/>
      </w:pPr>
      <w:r>
        <w:rPr>
          <w:rFonts w:ascii="Times New Roman"/>
          <w:b/>
          <w:i w:val="false"/>
          <w:color w:val="000000"/>
        </w:rPr>
        <w:t xml:space="preserve"> Параграф 2. Приводная радиостанция/ненаправленный радиомаяк (ПРС/NDB)</w:t>
      </w:r>
    </w:p>
    <w:bookmarkEnd w:id="3420"/>
    <w:bookmarkStart w:name="z3469" w:id="3421"/>
    <w:p>
      <w:pPr>
        <w:spacing w:after="0"/>
        <w:ind w:left="0"/>
        <w:jc w:val="both"/>
      </w:pPr>
      <w:r>
        <w:rPr>
          <w:rFonts w:ascii="Times New Roman"/>
          <w:b w:val="false"/>
          <w:i w:val="false"/>
          <w:color w:val="000000"/>
          <w:sz w:val="28"/>
        </w:rPr>
        <w:t>
      4. Приводная радиостанция (ПРС/NDB) предназначена для привода и захода на посадку вертолетов на установку/судно. ПРС должна иметь двойное резервирование.</w:t>
      </w:r>
    </w:p>
    <w:bookmarkEnd w:id="3421"/>
    <w:bookmarkStart w:name="z3470" w:id="3422"/>
    <w:p>
      <w:pPr>
        <w:spacing w:after="0"/>
        <w:ind w:left="0"/>
        <w:jc w:val="both"/>
      </w:pPr>
      <w:r>
        <w:rPr>
          <w:rFonts w:ascii="Times New Roman"/>
          <w:b w:val="false"/>
          <w:i w:val="false"/>
          <w:color w:val="000000"/>
          <w:sz w:val="28"/>
        </w:rPr>
        <w:t>
      5. Приводная радиостанция должна иметь характеристики излучения, которые при приеме ее сигналов типовым радиокомпасом обеспечивают в пределах зоны действия радиостанции:</w:t>
      </w:r>
    </w:p>
    <w:bookmarkEnd w:id="3422"/>
    <w:bookmarkStart w:name="z3471" w:id="3423"/>
    <w:p>
      <w:pPr>
        <w:spacing w:after="0"/>
        <w:ind w:left="0"/>
        <w:jc w:val="both"/>
      </w:pPr>
      <w:r>
        <w:rPr>
          <w:rFonts w:ascii="Times New Roman"/>
          <w:b w:val="false"/>
          <w:i w:val="false"/>
          <w:color w:val="000000"/>
          <w:sz w:val="28"/>
        </w:rPr>
        <w:t xml:space="preserve">
      1) получение значений курсовых углов приводной радиостанции с погрешностью не более ±5 </w:t>
      </w:r>
      <w:r>
        <w:rPr>
          <w:rFonts w:ascii="Times New Roman"/>
          <w:b w:val="false"/>
          <w:i w:val="false"/>
          <w:color w:val="000000"/>
          <w:vertAlign w:val="superscript"/>
        </w:rPr>
        <w:t>о</w:t>
      </w:r>
      <w:r>
        <w:rPr>
          <w:rFonts w:ascii="Times New Roman"/>
          <w:b w:val="false"/>
          <w:i w:val="false"/>
          <w:color w:val="000000"/>
          <w:sz w:val="28"/>
        </w:rPr>
        <w:t>;</w:t>
      </w:r>
    </w:p>
    <w:bookmarkEnd w:id="3423"/>
    <w:bookmarkStart w:name="z3472" w:id="3424"/>
    <w:p>
      <w:pPr>
        <w:spacing w:after="0"/>
        <w:ind w:left="0"/>
        <w:jc w:val="both"/>
      </w:pPr>
      <w:r>
        <w:rPr>
          <w:rFonts w:ascii="Times New Roman"/>
          <w:b w:val="false"/>
          <w:i w:val="false"/>
          <w:color w:val="000000"/>
          <w:sz w:val="28"/>
        </w:rPr>
        <w:t>
      2) удовлетворительное прослушивание сигналов опознавания.</w:t>
      </w:r>
    </w:p>
    <w:bookmarkEnd w:id="3424"/>
    <w:bookmarkStart w:name="z3473" w:id="3425"/>
    <w:p>
      <w:pPr>
        <w:spacing w:after="0"/>
        <w:ind w:left="0"/>
        <w:jc w:val="both"/>
      </w:pPr>
      <w:r>
        <w:rPr>
          <w:rFonts w:ascii="Times New Roman"/>
          <w:b w:val="false"/>
          <w:i w:val="false"/>
          <w:color w:val="000000"/>
          <w:sz w:val="28"/>
        </w:rPr>
        <w:t>
      3) ПРС должна иметь опознавательный сигнал, передаваемый кодом Морзе.</w:t>
      </w:r>
    </w:p>
    <w:bookmarkEnd w:id="3425"/>
    <w:bookmarkStart w:name="z3474" w:id="3426"/>
    <w:p>
      <w:pPr>
        <w:spacing w:after="0"/>
        <w:ind w:left="0"/>
        <w:jc w:val="both"/>
      </w:pPr>
      <w:r>
        <w:rPr>
          <w:rFonts w:ascii="Times New Roman"/>
          <w:b w:val="false"/>
          <w:i w:val="false"/>
          <w:color w:val="000000"/>
          <w:sz w:val="28"/>
        </w:rPr>
        <w:t>
      6. Автоматическая система контроля ПРС выдает аварийную сигнализацию:</w:t>
      </w:r>
    </w:p>
    <w:bookmarkEnd w:id="3426"/>
    <w:bookmarkStart w:name="z3475" w:id="3427"/>
    <w:p>
      <w:pPr>
        <w:spacing w:after="0"/>
        <w:ind w:left="0"/>
        <w:jc w:val="both"/>
      </w:pPr>
      <w:r>
        <w:rPr>
          <w:rFonts w:ascii="Times New Roman"/>
          <w:b w:val="false"/>
          <w:i w:val="false"/>
          <w:color w:val="000000"/>
          <w:sz w:val="28"/>
        </w:rPr>
        <w:t>
      1) при снижении тока в антенном контуре более чем на 40%;</w:t>
      </w:r>
    </w:p>
    <w:bookmarkEnd w:id="3427"/>
    <w:bookmarkStart w:name="z3476" w:id="3428"/>
    <w:p>
      <w:pPr>
        <w:spacing w:after="0"/>
        <w:ind w:left="0"/>
        <w:jc w:val="both"/>
      </w:pPr>
      <w:r>
        <w:rPr>
          <w:rFonts w:ascii="Times New Roman"/>
          <w:b w:val="false"/>
          <w:i w:val="false"/>
          <w:color w:val="000000"/>
          <w:sz w:val="28"/>
        </w:rPr>
        <w:t>
      2) при уменьшении глубины модуляции более чем на 50%;</w:t>
      </w:r>
    </w:p>
    <w:bookmarkEnd w:id="3428"/>
    <w:bookmarkStart w:name="z3477" w:id="3429"/>
    <w:p>
      <w:pPr>
        <w:spacing w:after="0"/>
        <w:ind w:left="0"/>
        <w:jc w:val="both"/>
      </w:pPr>
      <w:r>
        <w:rPr>
          <w:rFonts w:ascii="Times New Roman"/>
          <w:b w:val="false"/>
          <w:i w:val="false"/>
          <w:color w:val="000000"/>
          <w:sz w:val="28"/>
        </w:rPr>
        <w:t>
      3) при прекращении подачи сигнала опознавания.</w:t>
      </w:r>
    </w:p>
    <w:bookmarkEnd w:id="3429"/>
    <w:bookmarkStart w:name="z3478" w:id="3430"/>
    <w:p>
      <w:pPr>
        <w:spacing w:after="0"/>
        <w:ind w:left="0"/>
        <w:jc w:val="both"/>
      </w:pPr>
      <w:r>
        <w:rPr>
          <w:rFonts w:ascii="Times New Roman"/>
          <w:b w:val="false"/>
          <w:i w:val="false"/>
          <w:color w:val="000000"/>
          <w:sz w:val="28"/>
        </w:rPr>
        <w:t>
      7. Основные технические характеристики ПРС:</w:t>
      </w:r>
    </w:p>
    <w:bookmarkEnd w:id="3430"/>
    <w:bookmarkStart w:name="z3479" w:id="3431"/>
    <w:p>
      <w:pPr>
        <w:spacing w:after="0"/>
        <w:ind w:left="0"/>
        <w:jc w:val="both"/>
      </w:pPr>
      <w:r>
        <w:rPr>
          <w:rFonts w:ascii="Times New Roman"/>
          <w:b w:val="false"/>
          <w:i w:val="false"/>
          <w:color w:val="000000"/>
          <w:sz w:val="28"/>
        </w:rPr>
        <w:t>
      1) диапазон частот 300 - 700 кГц;</w:t>
      </w:r>
    </w:p>
    <w:bookmarkEnd w:id="3431"/>
    <w:bookmarkStart w:name="z3480" w:id="3432"/>
    <w:p>
      <w:pPr>
        <w:spacing w:after="0"/>
        <w:ind w:left="0"/>
        <w:jc w:val="both"/>
      </w:pPr>
      <w:r>
        <w:rPr>
          <w:rFonts w:ascii="Times New Roman"/>
          <w:b w:val="false"/>
          <w:i w:val="false"/>
          <w:color w:val="000000"/>
          <w:sz w:val="28"/>
        </w:rPr>
        <w:t>
      2) выходная мощность не менее 60 Вт;</w:t>
      </w:r>
    </w:p>
    <w:bookmarkEnd w:id="3432"/>
    <w:bookmarkStart w:name="z3481" w:id="3433"/>
    <w:p>
      <w:pPr>
        <w:spacing w:after="0"/>
        <w:ind w:left="0"/>
        <w:jc w:val="both"/>
      </w:pPr>
      <w:r>
        <w:rPr>
          <w:rFonts w:ascii="Times New Roman"/>
          <w:b w:val="false"/>
          <w:i w:val="false"/>
          <w:color w:val="000000"/>
          <w:sz w:val="28"/>
        </w:rPr>
        <w:t>
      3) класс излучения А2А с глубиной модуляции не менее 85%;</w:t>
      </w:r>
    </w:p>
    <w:bookmarkEnd w:id="3433"/>
    <w:bookmarkStart w:name="z3482" w:id="3434"/>
    <w:p>
      <w:pPr>
        <w:spacing w:after="0"/>
        <w:ind w:left="0"/>
        <w:jc w:val="both"/>
      </w:pPr>
      <w:r>
        <w:rPr>
          <w:rFonts w:ascii="Times New Roman"/>
          <w:b w:val="false"/>
          <w:i w:val="false"/>
          <w:color w:val="000000"/>
          <w:sz w:val="28"/>
        </w:rPr>
        <w:t>
      4) питание от сети (дизель - генератора) - (220 В ± 10) % (50 Гц ± 5) %</w:t>
      </w:r>
    </w:p>
    <w:bookmarkEnd w:id="3434"/>
    <w:bookmarkStart w:name="z3483" w:id="3435"/>
    <w:p>
      <w:pPr>
        <w:spacing w:after="0"/>
        <w:ind w:left="0"/>
        <w:jc w:val="both"/>
      </w:pPr>
      <w:r>
        <w:rPr>
          <w:rFonts w:ascii="Times New Roman"/>
          <w:b w:val="false"/>
          <w:i w:val="false"/>
          <w:color w:val="000000"/>
          <w:sz w:val="28"/>
        </w:rPr>
        <w:t>
      5) наличие органов управления каналом передачи команд через приводную радиостанцию.</w:t>
      </w:r>
    </w:p>
    <w:bookmarkEnd w:id="3435"/>
    <w:bookmarkStart w:name="z3484" w:id="3436"/>
    <w:p>
      <w:pPr>
        <w:spacing w:after="0"/>
        <w:ind w:left="0"/>
        <w:jc w:val="left"/>
      </w:pPr>
      <w:r>
        <w:rPr>
          <w:rFonts w:ascii="Times New Roman"/>
          <w:b/>
          <w:i w:val="false"/>
          <w:color w:val="000000"/>
        </w:rPr>
        <w:t xml:space="preserve"> Параграф 3. Средства ОВЧ воздушной электросвязи</w:t>
      </w:r>
    </w:p>
    <w:bookmarkEnd w:id="3436"/>
    <w:bookmarkStart w:name="z3485" w:id="3437"/>
    <w:p>
      <w:pPr>
        <w:spacing w:after="0"/>
        <w:ind w:left="0"/>
        <w:jc w:val="both"/>
      </w:pPr>
      <w:r>
        <w:rPr>
          <w:rFonts w:ascii="Times New Roman"/>
          <w:b w:val="false"/>
          <w:i w:val="false"/>
          <w:color w:val="000000"/>
          <w:sz w:val="28"/>
        </w:rPr>
        <w:t>
      8. Средства авиационной воздушной электросвязи обеспечивают двустороннюю, без поисковую радиосвязь между ОАС (радиооператором) \ СПВ и экипажем вертолета.</w:t>
      </w:r>
    </w:p>
    <w:bookmarkEnd w:id="3437"/>
    <w:bookmarkStart w:name="z3486" w:id="3438"/>
    <w:p>
      <w:pPr>
        <w:spacing w:after="0"/>
        <w:ind w:left="0"/>
        <w:jc w:val="both"/>
      </w:pPr>
      <w:r>
        <w:rPr>
          <w:rFonts w:ascii="Times New Roman"/>
          <w:b w:val="false"/>
          <w:i w:val="false"/>
          <w:color w:val="000000"/>
          <w:sz w:val="28"/>
        </w:rPr>
        <w:t>
      9. Средства воздушной электросвязи должны иметь двойное резервирование.</w:t>
      </w:r>
    </w:p>
    <w:bookmarkEnd w:id="3438"/>
    <w:bookmarkStart w:name="z3487" w:id="3439"/>
    <w:p>
      <w:pPr>
        <w:spacing w:after="0"/>
        <w:ind w:left="0"/>
        <w:jc w:val="both"/>
      </w:pPr>
      <w:r>
        <w:rPr>
          <w:rFonts w:ascii="Times New Roman"/>
          <w:b w:val="false"/>
          <w:i w:val="false"/>
          <w:color w:val="000000"/>
          <w:sz w:val="28"/>
        </w:rPr>
        <w:t>
      10. На каналах авиационной воздушной связи диапазона ОВЧ, каждый канал ОВЧ диапазона, предусматривается основной и резервный комплекты приемного и передающего устройств, либо приемопередающего устройства (трансивера) с антенно-фидерной системой (далее АФУ), для одного из комплектов средств радиосвязи должно быть предусмотрено аварийное электроснабжение продолжительностью не менее 2 часов от химических источников тока.</w:t>
      </w:r>
    </w:p>
    <w:bookmarkEnd w:id="3439"/>
    <w:bookmarkStart w:name="z3488" w:id="3440"/>
    <w:p>
      <w:pPr>
        <w:spacing w:after="0"/>
        <w:ind w:left="0"/>
        <w:jc w:val="both"/>
      </w:pPr>
      <w:r>
        <w:rPr>
          <w:rFonts w:ascii="Times New Roman"/>
          <w:b w:val="false"/>
          <w:i w:val="false"/>
          <w:color w:val="000000"/>
          <w:sz w:val="28"/>
        </w:rPr>
        <w:t>
      11. Средства воздушной электросвязи обеспечивают смысловую разборчивость речи с оценкой не ниже "удовлетворительно".</w:t>
      </w:r>
    </w:p>
    <w:bookmarkEnd w:id="3440"/>
    <w:bookmarkStart w:name="z3489" w:id="3441"/>
    <w:p>
      <w:pPr>
        <w:spacing w:after="0"/>
        <w:ind w:left="0"/>
        <w:jc w:val="both"/>
      </w:pPr>
      <w:r>
        <w:rPr>
          <w:rFonts w:ascii="Times New Roman"/>
          <w:b w:val="false"/>
          <w:i w:val="false"/>
          <w:color w:val="000000"/>
          <w:sz w:val="28"/>
        </w:rPr>
        <w:t>
      12. Основные характеристики средств воздушной электросвязи:</w:t>
      </w:r>
    </w:p>
    <w:bookmarkEnd w:id="3441"/>
    <w:bookmarkStart w:name="z3490" w:id="3442"/>
    <w:p>
      <w:pPr>
        <w:spacing w:after="0"/>
        <w:ind w:left="0"/>
        <w:jc w:val="both"/>
      </w:pPr>
      <w:r>
        <w:rPr>
          <w:rFonts w:ascii="Times New Roman"/>
          <w:b w:val="false"/>
          <w:i w:val="false"/>
          <w:color w:val="000000"/>
          <w:sz w:val="28"/>
        </w:rPr>
        <w:t>
      1) вид работы - A3;</w:t>
      </w:r>
    </w:p>
    <w:bookmarkEnd w:id="3442"/>
    <w:bookmarkStart w:name="z3491" w:id="3443"/>
    <w:p>
      <w:pPr>
        <w:spacing w:after="0"/>
        <w:ind w:left="0"/>
        <w:jc w:val="both"/>
      </w:pPr>
      <w:r>
        <w:rPr>
          <w:rFonts w:ascii="Times New Roman"/>
          <w:b w:val="false"/>
          <w:i w:val="false"/>
          <w:color w:val="000000"/>
          <w:sz w:val="28"/>
        </w:rPr>
        <w:t>
      2) шаг сетки частот 8.3 кГц, 25 кГц;</w:t>
      </w:r>
    </w:p>
    <w:bookmarkEnd w:id="3443"/>
    <w:bookmarkStart w:name="z3492" w:id="3444"/>
    <w:p>
      <w:pPr>
        <w:spacing w:after="0"/>
        <w:ind w:left="0"/>
        <w:jc w:val="both"/>
      </w:pPr>
      <w:r>
        <w:rPr>
          <w:rFonts w:ascii="Times New Roman"/>
          <w:b w:val="false"/>
          <w:i w:val="false"/>
          <w:color w:val="000000"/>
          <w:sz w:val="28"/>
        </w:rPr>
        <w:t>
      3) полоса пропускания приемника на уровне 6 дБ - 16 кГц;</w:t>
      </w:r>
    </w:p>
    <w:bookmarkEnd w:id="3444"/>
    <w:bookmarkStart w:name="z3493" w:id="3445"/>
    <w:p>
      <w:pPr>
        <w:spacing w:after="0"/>
        <w:ind w:left="0"/>
        <w:jc w:val="both"/>
      </w:pPr>
      <w:r>
        <w:rPr>
          <w:rFonts w:ascii="Times New Roman"/>
          <w:b w:val="false"/>
          <w:i w:val="false"/>
          <w:color w:val="000000"/>
          <w:sz w:val="28"/>
        </w:rPr>
        <w:t>
      4) диапазон частот 100 - 150 МГц;</w:t>
      </w:r>
    </w:p>
    <w:bookmarkEnd w:id="3445"/>
    <w:bookmarkStart w:name="z3494" w:id="3446"/>
    <w:p>
      <w:pPr>
        <w:spacing w:after="0"/>
        <w:ind w:left="0"/>
        <w:jc w:val="both"/>
      </w:pPr>
      <w:r>
        <w:rPr>
          <w:rFonts w:ascii="Times New Roman"/>
          <w:b w:val="false"/>
          <w:i w:val="false"/>
          <w:color w:val="000000"/>
          <w:sz w:val="28"/>
        </w:rPr>
        <w:t>
      5) мощность передатчика - не менее 50 Вт;</w:t>
      </w:r>
    </w:p>
    <w:bookmarkEnd w:id="3446"/>
    <w:bookmarkStart w:name="z3495" w:id="3447"/>
    <w:p>
      <w:pPr>
        <w:spacing w:after="0"/>
        <w:ind w:left="0"/>
        <w:jc w:val="both"/>
      </w:pPr>
      <w:r>
        <w:rPr>
          <w:rFonts w:ascii="Times New Roman"/>
          <w:b w:val="false"/>
          <w:i w:val="false"/>
          <w:color w:val="000000"/>
          <w:sz w:val="28"/>
        </w:rPr>
        <w:t>
      6) дальность действия не менее 70 км на высоте 150 м.</w:t>
      </w:r>
    </w:p>
    <w:bookmarkEnd w:id="3447"/>
    <w:bookmarkStart w:name="z3496" w:id="3448"/>
    <w:p>
      <w:pPr>
        <w:spacing w:after="0"/>
        <w:ind w:left="0"/>
        <w:jc w:val="both"/>
      </w:pPr>
      <w:r>
        <w:rPr>
          <w:rFonts w:ascii="Times New Roman"/>
          <w:b w:val="false"/>
          <w:i w:val="false"/>
          <w:color w:val="000000"/>
          <w:sz w:val="28"/>
        </w:rPr>
        <w:t>
      13. Для обеспечения производственной деятельности, связанной с обслуживанием (обеспечением) полетов на установки/суда устанавливается ОВЧ радиостанции диапазона 100 - 163 МГц с 3 - 4 фиксированными морскими частотами (каналами).</w:t>
      </w:r>
    </w:p>
    <w:bookmarkEnd w:id="3448"/>
    <w:bookmarkStart w:name="z3497" w:id="3449"/>
    <w:p>
      <w:pPr>
        <w:spacing w:after="0"/>
        <w:ind w:left="0"/>
        <w:jc w:val="both"/>
      </w:pPr>
      <w:r>
        <w:rPr>
          <w:rFonts w:ascii="Times New Roman"/>
          <w:b w:val="false"/>
          <w:i w:val="false"/>
          <w:color w:val="000000"/>
          <w:sz w:val="28"/>
        </w:rPr>
        <w:t>
      14. Для двусторонней радиосвязи между СПВ, экипажем вертолета и ОАС (радиооператором) обеспечивается наличии переносная радиостанция ОВЧ диапазона с гарнитурой.</w:t>
      </w:r>
    </w:p>
    <w:bookmarkEnd w:id="3449"/>
    <w:bookmarkStart w:name="z3498" w:id="3450"/>
    <w:p>
      <w:pPr>
        <w:spacing w:after="0"/>
        <w:ind w:left="0"/>
        <w:jc w:val="left"/>
      </w:pPr>
      <w:r>
        <w:rPr>
          <w:rFonts w:ascii="Times New Roman"/>
          <w:b/>
          <w:i w:val="false"/>
          <w:color w:val="000000"/>
        </w:rPr>
        <w:t xml:space="preserve"> Параграф 4. КВ - электросвязь</w:t>
      </w:r>
    </w:p>
    <w:bookmarkEnd w:id="3450"/>
    <w:bookmarkStart w:name="z3499" w:id="3451"/>
    <w:p>
      <w:pPr>
        <w:spacing w:after="0"/>
        <w:ind w:left="0"/>
        <w:jc w:val="both"/>
      </w:pPr>
      <w:r>
        <w:rPr>
          <w:rFonts w:ascii="Times New Roman"/>
          <w:b w:val="false"/>
          <w:i w:val="false"/>
          <w:color w:val="000000"/>
          <w:sz w:val="28"/>
        </w:rPr>
        <w:t>
      15. Средства КВ - электросвязи предназначены для авиационной воздушной связи, для взаимодействия с другими установками/судами, наземными объектами.</w:t>
      </w:r>
    </w:p>
    <w:bookmarkEnd w:id="3451"/>
    <w:bookmarkStart w:name="z3500" w:id="3452"/>
    <w:p>
      <w:pPr>
        <w:spacing w:after="0"/>
        <w:ind w:left="0"/>
        <w:jc w:val="both"/>
      </w:pPr>
      <w:r>
        <w:rPr>
          <w:rFonts w:ascii="Times New Roman"/>
          <w:b w:val="false"/>
          <w:i w:val="false"/>
          <w:color w:val="000000"/>
          <w:sz w:val="28"/>
        </w:rPr>
        <w:t>
      16. Основные характеристики радиостанции КВ-диапазона 2-12 МГц:</w:t>
      </w:r>
    </w:p>
    <w:bookmarkEnd w:id="3452"/>
    <w:bookmarkStart w:name="z3501" w:id="3453"/>
    <w:p>
      <w:pPr>
        <w:spacing w:after="0"/>
        <w:ind w:left="0"/>
        <w:jc w:val="both"/>
      </w:pPr>
      <w:r>
        <w:rPr>
          <w:rFonts w:ascii="Times New Roman"/>
          <w:b w:val="false"/>
          <w:i w:val="false"/>
          <w:color w:val="000000"/>
          <w:sz w:val="28"/>
        </w:rPr>
        <w:t>
      1) виды работы - А1, A3, А3Н, A3JAI;</w:t>
      </w:r>
    </w:p>
    <w:bookmarkEnd w:id="3453"/>
    <w:bookmarkStart w:name="z3502" w:id="3454"/>
    <w:p>
      <w:pPr>
        <w:spacing w:after="0"/>
        <w:ind w:left="0"/>
        <w:jc w:val="both"/>
      </w:pPr>
      <w:r>
        <w:rPr>
          <w:rFonts w:ascii="Times New Roman"/>
          <w:b w:val="false"/>
          <w:i w:val="false"/>
          <w:color w:val="000000"/>
          <w:sz w:val="28"/>
        </w:rPr>
        <w:t>
      2) шаг сетки частот 1 кГц;</w:t>
      </w:r>
    </w:p>
    <w:bookmarkEnd w:id="3454"/>
    <w:bookmarkStart w:name="z3503" w:id="3455"/>
    <w:p>
      <w:pPr>
        <w:spacing w:after="0"/>
        <w:ind w:left="0"/>
        <w:jc w:val="both"/>
      </w:pPr>
      <w:r>
        <w:rPr>
          <w:rFonts w:ascii="Times New Roman"/>
          <w:b w:val="false"/>
          <w:i w:val="false"/>
          <w:color w:val="000000"/>
          <w:sz w:val="28"/>
        </w:rPr>
        <w:t>
      3) нестабильность частоты ± 20 Гц;</w:t>
      </w:r>
    </w:p>
    <w:bookmarkEnd w:id="3455"/>
    <w:bookmarkStart w:name="z3504" w:id="3456"/>
    <w:p>
      <w:pPr>
        <w:spacing w:after="0"/>
        <w:ind w:left="0"/>
        <w:jc w:val="both"/>
      </w:pPr>
      <w:r>
        <w:rPr>
          <w:rFonts w:ascii="Times New Roman"/>
          <w:b w:val="false"/>
          <w:i w:val="false"/>
          <w:color w:val="000000"/>
          <w:sz w:val="28"/>
        </w:rPr>
        <w:t>
      4) номинальная выходная пиковая мощность передатчика 50 - 400 Вт.</w:t>
      </w:r>
    </w:p>
    <w:bookmarkEnd w:id="3456"/>
    <w:bookmarkStart w:name="z3505" w:id="3457"/>
    <w:p>
      <w:pPr>
        <w:spacing w:after="0"/>
        <w:ind w:left="0"/>
        <w:jc w:val="both"/>
      </w:pPr>
      <w:r>
        <w:rPr>
          <w:rFonts w:ascii="Times New Roman"/>
          <w:b w:val="false"/>
          <w:i w:val="false"/>
          <w:color w:val="000000"/>
          <w:sz w:val="28"/>
        </w:rPr>
        <w:t>
      17. Обеспечивается резервирование комплектов аппаратуры радиостанций КВ диапазона.</w:t>
      </w:r>
    </w:p>
    <w:bookmarkEnd w:id="3457"/>
    <w:bookmarkStart w:name="z3506" w:id="3458"/>
    <w:p>
      <w:pPr>
        <w:spacing w:after="0"/>
        <w:ind w:left="0"/>
        <w:jc w:val="left"/>
      </w:pPr>
      <w:r>
        <w:rPr>
          <w:rFonts w:ascii="Times New Roman"/>
          <w:b/>
          <w:i w:val="false"/>
          <w:color w:val="000000"/>
        </w:rPr>
        <w:t xml:space="preserve"> Параграф 5. Средства внутренней связи</w:t>
      </w:r>
    </w:p>
    <w:bookmarkEnd w:id="3458"/>
    <w:bookmarkStart w:name="z3507" w:id="3459"/>
    <w:p>
      <w:pPr>
        <w:spacing w:after="0"/>
        <w:ind w:left="0"/>
        <w:jc w:val="both"/>
      </w:pPr>
      <w:r>
        <w:rPr>
          <w:rFonts w:ascii="Times New Roman"/>
          <w:b w:val="false"/>
          <w:i w:val="false"/>
          <w:color w:val="000000"/>
          <w:sz w:val="28"/>
        </w:rPr>
        <w:t>
      18. Средства внутренней связи установки/судна авиационного назначения обеспечивают:</w:t>
      </w:r>
    </w:p>
    <w:bookmarkEnd w:id="3459"/>
    <w:bookmarkStart w:name="z3508" w:id="3460"/>
    <w:p>
      <w:pPr>
        <w:spacing w:after="0"/>
        <w:ind w:left="0"/>
        <w:jc w:val="both"/>
      </w:pPr>
      <w:r>
        <w:rPr>
          <w:rFonts w:ascii="Times New Roman"/>
          <w:b w:val="false"/>
          <w:i w:val="false"/>
          <w:color w:val="000000"/>
          <w:sz w:val="28"/>
        </w:rPr>
        <w:t>
      1) возможность односторонней подачи громкоговорящих команд в служебно-технические и жилые помещения;</w:t>
      </w:r>
    </w:p>
    <w:bookmarkEnd w:id="3460"/>
    <w:bookmarkStart w:name="z3509" w:id="3461"/>
    <w:p>
      <w:pPr>
        <w:spacing w:after="0"/>
        <w:ind w:left="0"/>
        <w:jc w:val="both"/>
      </w:pPr>
      <w:r>
        <w:rPr>
          <w:rFonts w:ascii="Times New Roman"/>
          <w:b w:val="false"/>
          <w:i w:val="false"/>
          <w:color w:val="000000"/>
          <w:sz w:val="28"/>
        </w:rPr>
        <w:t>
      2) телефонную связь через АТС установки/судна между радиорубкой, служебно-техническими помещениями и жилыми помещениями;</w:t>
      </w:r>
    </w:p>
    <w:bookmarkEnd w:id="3461"/>
    <w:bookmarkStart w:name="z3510" w:id="3462"/>
    <w:p>
      <w:pPr>
        <w:spacing w:after="0"/>
        <w:ind w:left="0"/>
        <w:jc w:val="both"/>
      </w:pPr>
      <w:r>
        <w:rPr>
          <w:rFonts w:ascii="Times New Roman"/>
          <w:b w:val="false"/>
          <w:i w:val="false"/>
          <w:color w:val="000000"/>
          <w:sz w:val="28"/>
        </w:rPr>
        <w:t>
      3) прием внутренних громкоговорящих командных передач в авиационных служебно-технических помещениях;</w:t>
      </w:r>
    </w:p>
    <w:bookmarkEnd w:id="3462"/>
    <w:bookmarkStart w:name="z3511" w:id="3463"/>
    <w:p>
      <w:pPr>
        <w:spacing w:after="0"/>
        <w:ind w:left="0"/>
        <w:jc w:val="both"/>
      </w:pPr>
      <w:r>
        <w:rPr>
          <w:rFonts w:ascii="Times New Roman"/>
          <w:b w:val="false"/>
          <w:i w:val="false"/>
          <w:color w:val="000000"/>
          <w:sz w:val="28"/>
        </w:rPr>
        <w:t>
      4) прием радиовещательных передач по внутренней трансляции;</w:t>
      </w:r>
    </w:p>
    <w:bookmarkEnd w:id="3463"/>
    <w:bookmarkStart w:name="z3512" w:id="3464"/>
    <w:p>
      <w:pPr>
        <w:spacing w:after="0"/>
        <w:ind w:left="0"/>
        <w:jc w:val="both"/>
      </w:pPr>
      <w:r>
        <w:rPr>
          <w:rFonts w:ascii="Times New Roman"/>
          <w:b w:val="false"/>
          <w:i w:val="false"/>
          <w:color w:val="000000"/>
          <w:sz w:val="28"/>
        </w:rPr>
        <w:t>
      19. Схема внутренней связи устанавливается в процессе проектирования установки/судна.</w:t>
      </w:r>
    </w:p>
    <w:bookmarkEnd w:id="3464"/>
    <w:bookmarkStart w:name="z3513" w:id="3465"/>
    <w:p>
      <w:pPr>
        <w:spacing w:after="0"/>
        <w:ind w:left="0"/>
        <w:jc w:val="left"/>
      </w:pPr>
      <w:r>
        <w:rPr>
          <w:rFonts w:ascii="Times New Roman"/>
          <w:b/>
          <w:i w:val="false"/>
          <w:color w:val="000000"/>
        </w:rPr>
        <w:t xml:space="preserve"> Параграф 6. Средства звукозаписи</w:t>
      </w:r>
    </w:p>
    <w:bookmarkEnd w:id="3465"/>
    <w:bookmarkStart w:name="z3514" w:id="3466"/>
    <w:p>
      <w:pPr>
        <w:spacing w:after="0"/>
        <w:ind w:left="0"/>
        <w:jc w:val="both"/>
      </w:pPr>
      <w:r>
        <w:rPr>
          <w:rFonts w:ascii="Times New Roman"/>
          <w:b w:val="false"/>
          <w:i w:val="false"/>
          <w:color w:val="000000"/>
          <w:sz w:val="28"/>
        </w:rPr>
        <w:t>
      20. Средства звукозаписи предназначены для записи на магнитный носитель радиообмена между ОАС (радиооператором) и экипажем вертолета на всех каналах воздушной электросвязи.</w:t>
      </w:r>
    </w:p>
    <w:bookmarkEnd w:id="3466"/>
    <w:bookmarkStart w:name="z3515" w:id="3467"/>
    <w:p>
      <w:pPr>
        <w:spacing w:after="0"/>
        <w:ind w:left="0"/>
        <w:jc w:val="both"/>
      </w:pPr>
      <w:r>
        <w:rPr>
          <w:rFonts w:ascii="Times New Roman"/>
          <w:b w:val="false"/>
          <w:i w:val="false"/>
          <w:color w:val="000000"/>
          <w:sz w:val="28"/>
        </w:rPr>
        <w:t>
      21. Запись переговоров по обеспечению полетов вертолетов производится на специальный магнитофон (отдельное средство документирования речевой информации).</w:t>
      </w:r>
    </w:p>
    <w:bookmarkEnd w:id="3467"/>
    <w:bookmarkStart w:name="z3516" w:id="3468"/>
    <w:p>
      <w:pPr>
        <w:spacing w:after="0"/>
        <w:ind w:left="0"/>
        <w:jc w:val="both"/>
      </w:pPr>
      <w:r>
        <w:rPr>
          <w:rFonts w:ascii="Times New Roman"/>
          <w:b w:val="false"/>
          <w:i w:val="false"/>
          <w:color w:val="000000"/>
          <w:sz w:val="28"/>
        </w:rPr>
        <w:t>
      22. Средство звукозаписи обеспечивают возможность одновременной записи на магнитный носитель не менее четырех независимых каналов.</w:t>
      </w:r>
    </w:p>
    <w:bookmarkEnd w:id="3468"/>
    <w:bookmarkStart w:name="z3517" w:id="3469"/>
    <w:p>
      <w:pPr>
        <w:spacing w:after="0"/>
        <w:ind w:left="0"/>
        <w:jc w:val="left"/>
      </w:pPr>
      <w:r>
        <w:rPr>
          <w:rFonts w:ascii="Times New Roman"/>
          <w:b/>
          <w:i w:val="false"/>
          <w:color w:val="000000"/>
        </w:rPr>
        <w:t xml:space="preserve"> Параграф 7. Информационное обеспечение полетов</w:t>
      </w:r>
    </w:p>
    <w:bookmarkEnd w:id="3469"/>
    <w:bookmarkStart w:name="z3518" w:id="3470"/>
    <w:p>
      <w:pPr>
        <w:spacing w:after="0"/>
        <w:ind w:left="0"/>
        <w:jc w:val="both"/>
      </w:pPr>
      <w:r>
        <w:rPr>
          <w:rFonts w:ascii="Times New Roman"/>
          <w:b w:val="false"/>
          <w:i w:val="false"/>
          <w:color w:val="000000"/>
          <w:sz w:val="28"/>
        </w:rPr>
        <w:t>
      23. На установке/судне оборудуется рабочее место (пульт ОАС (радиооператора), позволяющее радиооператору обеспечивать экипажи вертолетов по их запросам необходимой информацией для безопасного выполнения полетов.</w:t>
      </w:r>
    </w:p>
    <w:bookmarkEnd w:id="3470"/>
    <w:bookmarkStart w:name="z3519" w:id="3471"/>
    <w:p>
      <w:pPr>
        <w:spacing w:after="0"/>
        <w:ind w:left="0"/>
        <w:jc w:val="both"/>
      </w:pPr>
      <w:r>
        <w:rPr>
          <w:rFonts w:ascii="Times New Roman"/>
          <w:b w:val="false"/>
          <w:i w:val="false"/>
          <w:color w:val="000000"/>
          <w:sz w:val="28"/>
        </w:rPr>
        <w:t>
      24. Рабочее место размещается в радиорубке или отдельном помещении - судовом вертолетном командном пункте (СВКП).</w:t>
      </w:r>
    </w:p>
    <w:bookmarkEnd w:id="3471"/>
    <w:bookmarkStart w:name="z3520" w:id="3472"/>
    <w:p>
      <w:pPr>
        <w:spacing w:after="0"/>
        <w:ind w:left="0"/>
        <w:jc w:val="both"/>
      </w:pPr>
      <w:r>
        <w:rPr>
          <w:rFonts w:ascii="Times New Roman"/>
          <w:b w:val="false"/>
          <w:i w:val="false"/>
          <w:color w:val="000000"/>
          <w:sz w:val="28"/>
        </w:rPr>
        <w:t>
      25. Для информационного обеспечения устанавливается следующее оборудование:</w:t>
      </w:r>
    </w:p>
    <w:bookmarkEnd w:id="3472"/>
    <w:bookmarkStart w:name="z3521" w:id="3473"/>
    <w:p>
      <w:pPr>
        <w:spacing w:after="0"/>
        <w:ind w:left="0"/>
        <w:jc w:val="both"/>
      </w:pPr>
      <w:r>
        <w:rPr>
          <w:rFonts w:ascii="Times New Roman"/>
          <w:b w:val="false"/>
          <w:i w:val="false"/>
          <w:color w:val="000000"/>
          <w:sz w:val="28"/>
        </w:rPr>
        <w:t>
      1) пульт радиооператора;</w:t>
      </w:r>
    </w:p>
    <w:bookmarkEnd w:id="3473"/>
    <w:bookmarkStart w:name="z3522" w:id="3474"/>
    <w:p>
      <w:pPr>
        <w:spacing w:after="0"/>
        <w:ind w:left="0"/>
        <w:jc w:val="both"/>
      </w:pPr>
      <w:r>
        <w:rPr>
          <w:rFonts w:ascii="Times New Roman"/>
          <w:b w:val="false"/>
          <w:i w:val="false"/>
          <w:color w:val="000000"/>
          <w:sz w:val="28"/>
        </w:rPr>
        <w:t>
      2) панель управления и контроля за работой приводной радиостанции;</w:t>
      </w:r>
    </w:p>
    <w:bookmarkEnd w:id="3474"/>
    <w:bookmarkStart w:name="z3523" w:id="3475"/>
    <w:p>
      <w:pPr>
        <w:spacing w:after="0"/>
        <w:ind w:left="0"/>
        <w:jc w:val="both"/>
      </w:pPr>
      <w:r>
        <w:rPr>
          <w:rFonts w:ascii="Times New Roman"/>
          <w:b w:val="false"/>
          <w:i w:val="false"/>
          <w:color w:val="000000"/>
          <w:sz w:val="28"/>
        </w:rPr>
        <w:t>
      3) панель управления светосигнальным оборудованием;</w:t>
      </w:r>
    </w:p>
    <w:bookmarkEnd w:id="3475"/>
    <w:bookmarkStart w:name="z3524" w:id="3476"/>
    <w:p>
      <w:pPr>
        <w:spacing w:after="0"/>
        <w:ind w:left="0"/>
        <w:jc w:val="both"/>
      </w:pPr>
      <w:r>
        <w:rPr>
          <w:rFonts w:ascii="Times New Roman"/>
          <w:b w:val="false"/>
          <w:i w:val="false"/>
          <w:color w:val="000000"/>
          <w:sz w:val="28"/>
        </w:rPr>
        <w:t>
      4) панели управления радиостанцией ОВЧ воздушной электросвязи;</w:t>
      </w:r>
    </w:p>
    <w:bookmarkEnd w:id="3476"/>
    <w:bookmarkStart w:name="z3525" w:id="3477"/>
    <w:p>
      <w:pPr>
        <w:spacing w:after="0"/>
        <w:ind w:left="0"/>
        <w:jc w:val="both"/>
      </w:pPr>
      <w:r>
        <w:rPr>
          <w:rFonts w:ascii="Times New Roman"/>
          <w:b w:val="false"/>
          <w:i w:val="false"/>
          <w:color w:val="000000"/>
          <w:sz w:val="28"/>
        </w:rPr>
        <w:t>
      5) панели управления внутренней связи;</w:t>
      </w:r>
    </w:p>
    <w:bookmarkEnd w:id="3477"/>
    <w:bookmarkStart w:name="z3526" w:id="3478"/>
    <w:p>
      <w:pPr>
        <w:spacing w:after="0"/>
        <w:ind w:left="0"/>
        <w:jc w:val="both"/>
      </w:pPr>
      <w:r>
        <w:rPr>
          <w:rFonts w:ascii="Times New Roman"/>
          <w:b w:val="false"/>
          <w:i w:val="false"/>
          <w:color w:val="000000"/>
          <w:sz w:val="28"/>
        </w:rPr>
        <w:t>
      6) приборы (табло) отображения метеорологической информации (скорость и направление ветра, температура, давление, влажность, в районе вертодрома (вертопалубы);</w:t>
      </w:r>
    </w:p>
    <w:bookmarkEnd w:id="3478"/>
    <w:bookmarkStart w:name="z3527" w:id="3479"/>
    <w:p>
      <w:pPr>
        <w:spacing w:after="0"/>
        <w:ind w:left="0"/>
        <w:jc w:val="both"/>
      </w:pPr>
      <w:r>
        <w:rPr>
          <w:rFonts w:ascii="Times New Roman"/>
          <w:b w:val="false"/>
          <w:i w:val="false"/>
          <w:color w:val="000000"/>
          <w:sz w:val="28"/>
        </w:rPr>
        <w:t>
      7) указатели крена и дифферента установки/судна, а также вертикального перемещения вертодрома (вертопалубы);</w:t>
      </w:r>
    </w:p>
    <w:bookmarkEnd w:id="3479"/>
    <w:bookmarkStart w:name="z3528" w:id="3480"/>
    <w:p>
      <w:pPr>
        <w:spacing w:after="0"/>
        <w:ind w:left="0"/>
        <w:jc w:val="both"/>
      </w:pPr>
      <w:r>
        <w:rPr>
          <w:rFonts w:ascii="Times New Roman"/>
          <w:b w:val="false"/>
          <w:i w:val="false"/>
          <w:color w:val="000000"/>
          <w:sz w:val="28"/>
        </w:rPr>
        <w:t>
      8) дистанционные индикаторы приборов измерения горизонтальной видимости и нижней границы облаков;</w:t>
      </w:r>
    </w:p>
    <w:bookmarkEnd w:id="3480"/>
    <w:bookmarkStart w:name="z3529" w:id="3481"/>
    <w:p>
      <w:pPr>
        <w:spacing w:after="0"/>
        <w:ind w:left="0"/>
        <w:jc w:val="both"/>
      </w:pPr>
      <w:r>
        <w:rPr>
          <w:rFonts w:ascii="Times New Roman"/>
          <w:b w:val="false"/>
          <w:i w:val="false"/>
          <w:color w:val="000000"/>
          <w:sz w:val="28"/>
        </w:rPr>
        <w:t>
      9) телефон, интернет или факс для передачи необходимой (метеорологической, производственной и т.д.) информации всем заинтересованным лицам;</w:t>
      </w:r>
    </w:p>
    <w:bookmarkEnd w:id="3481"/>
    <w:bookmarkStart w:name="z3530" w:id="3482"/>
    <w:p>
      <w:pPr>
        <w:spacing w:after="0"/>
        <w:ind w:left="0"/>
        <w:jc w:val="both"/>
      </w:pPr>
      <w:r>
        <w:rPr>
          <w:rFonts w:ascii="Times New Roman"/>
          <w:b w:val="false"/>
          <w:i w:val="false"/>
          <w:color w:val="000000"/>
          <w:sz w:val="28"/>
        </w:rPr>
        <w:t>
      10) авиационные часы;</w:t>
      </w:r>
    </w:p>
    <w:bookmarkEnd w:id="3482"/>
    <w:bookmarkStart w:name="z3531" w:id="3483"/>
    <w:p>
      <w:pPr>
        <w:spacing w:after="0"/>
        <w:ind w:left="0"/>
        <w:jc w:val="both"/>
      </w:pPr>
      <w:r>
        <w:rPr>
          <w:rFonts w:ascii="Times New Roman"/>
          <w:b w:val="false"/>
          <w:i w:val="false"/>
          <w:color w:val="000000"/>
          <w:sz w:val="28"/>
        </w:rPr>
        <w:t>
      11) морской бинокль.</w:t>
      </w:r>
    </w:p>
    <w:bookmarkEnd w:id="3483"/>
    <w:bookmarkStart w:name="z3532" w:id="3484"/>
    <w:p>
      <w:pPr>
        <w:spacing w:after="0"/>
        <w:ind w:left="0"/>
        <w:jc w:val="both"/>
      </w:pPr>
      <w:r>
        <w:rPr>
          <w:rFonts w:ascii="Times New Roman"/>
          <w:b w:val="false"/>
          <w:i w:val="false"/>
          <w:color w:val="000000"/>
          <w:sz w:val="28"/>
        </w:rPr>
        <w:t>
      26. Все приборы и пульты управления располагаются на рабочем месте ОАС (радиооператора) в пределах досягаемости без перемещений.</w:t>
      </w:r>
    </w:p>
    <w:bookmarkEnd w:id="3484"/>
    <w:bookmarkStart w:name="z3533" w:id="3485"/>
    <w:p>
      <w:pPr>
        <w:spacing w:after="0"/>
        <w:ind w:left="0"/>
        <w:jc w:val="both"/>
      </w:pPr>
      <w:r>
        <w:rPr>
          <w:rFonts w:ascii="Times New Roman"/>
          <w:b w:val="false"/>
          <w:i w:val="false"/>
          <w:color w:val="000000"/>
          <w:sz w:val="28"/>
        </w:rPr>
        <w:t>
      27. Пульты управления и приборы оборудуются местной подсветкой, исключающую ослепление ОАС (радиооператора).</w:t>
      </w:r>
    </w:p>
    <w:bookmarkEnd w:id="3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радиотехнического</w:t>
            </w:r>
            <w:r>
              <w:br/>
            </w:r>
            <w:r>
              <w:rPr>
                <w:rFonts w:ascii="Times New Roman"/>
                <w:b w:val="false"/>
                <w:i w:val="false"/>
                <w:color w:val="000000"/>
                <w:sz w:val="20"/>
              </w:rPr>
              <w:t xml:space="preserve"> обеспечения полетов</w:t>
            </w:r>
            <w:r>
              <w:br/>
            </w:r>
            <w:r>
              <w:rPr>
                <w:rFonts w:ascii="Times New Roman"/>
                <w:b w:val="false"/>
                <w:i w:val="false"/>
                <w:color w:val="000000"/>
                <w:sz w:val="20"/>
              </w:rPr>
              <w:t>и авиационной электросвязи</w:t>
            </w:r>
            <w:r>
              <w:br/>
            </w:r>
            <w:r>
              <w:rPr>
                <w:rFonts w:ascii="Times New Roman"/>
                <w:b w:val="false"/>
                <w:i w:val="false"/>
                <w:color w:val="000000"/>
                <w:sz w:val="20"/>
              </w:rPr>
              <w:t>в гражданской авиации</w:t>
            </w:r>
          </w:p>
        </w:tc>
      </w:tr>
    </w:tbl>
    <w:bookmarkStart w:name="z3535" w:id="3486"/>
    <w:p>
      <w:pPr>
        <w:spacing w:after="0"/>
        <w:ind w:left="0"/>
        <w:jc w:val="both"/>
      </w:pPr>
      <w:r>
        <w:rPr>
          <w:rFonts w:ascii="Times New Roman"/>
          <w:b w:val="false"/>
          <w:i w:val="false"/>
          <w:color w:val="000000"/>
          <w:sz w:val="28"/>
        </w:rPr>
        <w:t>
                         Технология работы в сети авиационной радиосвязи</w:t>
      </w:r>
    </w:p>
    <w:bookmarkEnd w:id="3486"/>
    <w:bookmarkStart w:name="z3536" w:id="3487"/>
    <w:p>
      <w:pPr>
        <w:spacing w:after="0"/>
        <w:ind w:left="0"/>
        <w:jc w:val="both"/>
      </w:pPr>
      <w:r>
        <w:rPr>
          <w:rFonts w:ascii="Times New Roman"/>
          <w:b w:val="false"/>
          <w:i w:val="false"/>
          <w:color w:val="000000"/>
          <w:sz w:val="28"/>
        </w:rPr>
        <w:t>
      1. В авиационной радиосвязи используются следующие методы связи:</w:t>
      </w:r>
    </w:p>
    <w:bookmarkEnd w:id="3487"/>
    <w:bookmarkStart w:name="z3537" w:id="3488"/>
    <w:p>
      <w:pPr>
        <w:spacing w:after="0"/>
        <w:ind w:left="0"/>
        <w:jc w:val="both"/>
      </w:pPr>
      <w:r>
        <w:rPr>
          <w:rFonts w:ascii="Times New Roman"/>
          <w:b w:val="false"/>
          <w:i w:val="false"/>
          <w:color w:val="000000"/>
          <w:sz w:val="28"/>
        </w:rPr>
        <w:t>
      1) двусторонняя связь "воздух – земля";</w:t>
      </w:r>
    </w:p>
    <w:bookmarkEnd w:id="3488"/>
    <w:bookmarkStart w:name="z3538" w:id="3489"/>
    <w:p>
      <w:pPr>
        <w:spacing w:after="0"/>
        <w:ind w:left="0"/>
        <w:jc w:val="both"/>
      </w:pPr>
      <w:r>
        <w:rPr>
          <w:rFonts w:ascii="Times New Roman"/>
          <w:b w:val="false"/>
          <w:i w:val="false"/>
          <w:color w:val="000000"/>
          <w:sz w:val="28"/>
        </w:rPr>
        <w:t>
      2) дуплексная связь;</w:t>
      </w:r>
    </w:p>
    <w:bookmarkEnd w:id="3489"/>
    <w:bookmarkStart w:name="z3539" w:id="3490"/>
    <w:p>
      <w:pPr>
        <w:spacing w:after="0"/>
        <w:ind w:left="0"/>
        <w:jc w:val="both"/>
      </w:pPr>
      <w:r>
        <w:rPr>
          <w:rFonts w:ascii="Times New Roman"/>
          <w:b w:val="false"/>
          <w:i w:val="false"/>
          <w:color w:val="000000"/>
          <w:sz w:val="28"/>
        </w:rPr>
        <w:t>
      3) обратная передача;</w:t>
      </w:r>
    </w:p>
    <w:bookmarkEnd w:id="3490"/>
    <w:bookmarkStart w:name="z3540" w:id="3491"/>
    <w:p>
      <w:pPr>
        <w:spacing w:after="0"/>
        <w:ind w:left="0"/>
        <w:jc w:val="both"/>
      </w:pPr>
      <w:r>
        <w:rPr>
          <w:rFonts w:ascii="Times New Roman"/>
          <w:b w:val="false"/>
          <w:i w:val="false"/>
          <w:color w:val="000000"/>
          <w:sz w:val="28"/>
        </w:rPr>
        <w:t xml:space="preserve">
      4) односторонняя связь "воздух – земля"; </w:t>
      </w:r>
    </w:p>
    <w:bookmarkEnd w:id="3491"/>
    <w:bookmarkStart w:name="z3541" w:id="3492"/>
    <w:p>
      <w:pPr>
        <w:spacing w:after="0"/>
        <w:ind w:left="0"/>
        <w:jc w:val="both"/>
      </w:pPr>
      <w:r>
        <w:rPr>
          <w:rFonts w:ascii="Times New Roman"/>
          <w:b w:val="false"/>
          <w:i w:val="false"/>
          <w:color w:val="000000"/>
          <w:sz w:val="28"/>
        </w:rPr>
        <w:t>
      5) односторонняя связь "земля – воздух";</w:t>
      </w:r>
    </w:p>
    <w:bookmarkEnd w:id="3492"/>
    <w:bookmarkStart w:name="z3542" w:id="3493"/>
    <w:p>
      <w:pPr>
        <w:spacing w:after="0"/>
        <w:ind w:left="0"/>
        <w:jc w:val="both"/>
      </w:pPr>
      <w:r>
        <w:rPr>
          <w:rFonts w:ascii="Times New Roman"/>
          <w:b w:val="false"/>
          <w:i w:val="false"/>
          <w:color w:val="000000"/>
          <w:sz w:val="28"/>
        </w:rPr>
        <w:t xml:space="preserve">
      6) передача "блиндом"; </w:t>
      </w:r>
    </w:p>
    <w:bookmarkEnd w:id="3493"/>
    <w:bookmarkStart w:name="z3543" w:id="3494"/>
    <w:p>
      <w:pPr>
        <w:spacing w:after="0"/>
        <w:ind w:left="0"/>
        <w:jc w:val="both"/>
      </w:pPr>
      <w:r>
        <w:rPr>
          <w:rFonts w:ascii="Times New Roman"/>
          <w:b w:val="false"/>
          <w:i w:val="false"/>
          <w:color w:val="000000"/>
          <w:sz w:val="28"/>
        </w:rPr>
        <w:t>
      7) радиовещание;</w:t>
      </w:r>
    </w:p>
    <w:bookmarkEnd w:id="3494"/>
    <w:bookmarkStart w:name="z3544" w:id="3495"/>
    <w:p>
      <w:pPr>
        <w:spacing w:after="0"/>
        <w:ind w:left="0"/>
        <w:jc w:val="both"/>
      </w:pPr>
      <w:r>
        <w:rPr>
          <w:rFonts w:ascii="Times New Roman"/>
          <w:b w:val="false"/>
          <w:i w:val="false"/>
          <w:color w:val="000000"/>
          <w:sz w:val="28"/>
        </w:rPr>
        <w:t xml:space="preserve">
      8) метод радиотелефонной сети; </w:t>
      </w:r>
    </w:p>
    <w:bookmarkEnd w:id="3495"/>
    <w:bookmarkStart w:name="z3545" w:id="3496"/>
    <w:p>
      <w:pPr>
        <w:spacing w:after="0"/>
        <w:ind w:left="0"/>
        <w:jc w:val="both"/>
      </w:pPr>
      <w:r>
        <w:rPr>
          <w:rFonts w:ascii="Times New Roman"/>
          <w:b w:val="false"/>
          <w:i w:val="false"/>
          <w:color w:val="000000"/>
          <w:sz w:val="28"/>
        </w:rPr>
        <w:t>
      9) связь вне сети;</w:t>
      </w:r>
    </w:p>
    <w:bookmarkEnd w:id="3496"/>
    <w:bookmarkStart w:name="z3546" w:id="3497"/>
    <w:p>
      <w:pPr>
        <w:spacing w:after="0"/>
        <w:ind w:left="0"/>
        <w:jc w:val="both"/>
      </w:pPr>
      <w:r>
        <w:rPr>
          <w:rFonts w:ascii="Times New Roman"/>
          <w:b w:val="false"/>
          <w:i w:val="false"/>
          <w:color w:val="000000"/>
          <w:sz w:val="28"/>
        </w:rPr>
        <w:t>
      10) симплексная связь;</w:t>
      </w:r>
    </w:p>
    <w:bookmarkEnd w:id="3497"/>
    <w:bookmarkStart w:name="z3547" w:id="3498"/>
    <w:p>
      <w:pPr>
        <w:spacing w:after="0"/>
        <w:ind w:left="0"/>
        <w:jc w:val="both"/>
      </w:pPr>
      <w:r>
        <w:rPr>
          <w:rFonts w:ascii="Times New Roman"/>
          <w:b w:val="false"/>
          <w:i w:val="false"/>
          <w:color w:val="000000"/>
          <w:sz w:val="28"/>
        </w:rPr>
        <w:t>
      11) связь "диспетчер – пилот" по линии передачи данных (CPDLC) по ОВЧ - линии цифровой связи (VDL);</w:t>
      </w:r>
    </w:p>
    <w:bookmarkEnd w:id="3498"/>
    <w:bookmarkStart w:name="z3548" w:id="3499"/>
    <w:p>
      <w:pPr>
        <w:spacing w:after="0"/>
        <w:ind w:left="0"/>
        <w:jc w:val="both"/>
      </w:pPr>
      <w:r>
        <w:rPr>
          <w:rFonts w:ascii="Times New Roman"/>
          <w:b w:val="false"/>
          <w:i w:val="false"/>
          <w:color w:val="000000"/>
          <w:sz w:val="28"/>
        </w:rPr>
        <w:t xml:space="preserve">
      12) связь "воздух – воздух" по каналу "интерпайлот". </w:t>
      </w:r>
    </w:p>
    <w:bookmarkEnd w:id="3499"/>
    <w:bookmarkStart w:name="z3549" w:id="3500"/>
    <w:p>
      <w:pPr>
        <w:spacing w:after="0"/>
        <w:ind w:left="0"/>
        <w:jc w:val="both"/>
      </w:pPr>
      <w:r>
        <w:rPr>
          <w:rFonts w:ascii="Times New Roman"/>
          <w:b w:val="false"/>
          <w:i w:val="false"/>
          <w:color w:val="000000"/>
          <w:sz w:val="28"/>
        </w:rPr>
        <w:t>
       2. Аппаратура авиационной радиосвязи, включая оконечные системы и промежуточные системы сети авиационной электросвязи (ATN), устанавливается в специальных помещениях, ограничивающих доступ посторонних лиц и удовлетворяющих температурному режиму и требованиям эксплуатационной технической документации.</w:t>
      </w:r>
    </w:p>
    <w:bookmarkEnd w:id="3500"/>
    <w:bookmarkStart w:name="z3550" w:id="3501"/>
    <w:p>
      <w:pPr>
        <w:spacing w:after="0"/>
        <w:ind w:left="0"/>
        <w:jc w:val="both"/>
      </w:pPr>
      <w:r>
        <w:rPr>
          <w:rFonts w:ascii="Times New Roman"/>
          <w:b w:val="false"/>
          <w:i w:val="false"/>
          <w:color w:val="000000"/>
          <w:sz w:val="28"/>
        </w:rPr>
        <w:t xml:space="preserve">
      3. Операторы связи должны знать инструкции по ведению радиосвязи, утвержденные руководителем организации (подразделения) ГА. </w:t>
      </w:r>
    </w:p>
    <w:bookmarkEnd w:id="3501"/>
    <w:bookmarkStart w:name="z3551" w:id="3502"/>
    <w:p>
      <w:pPr>
        <w:spacing w:after="0"/>
        <w:ind w:left="0"/>
        <w:jc w:val="both"/>
      </w:pPr>
      <w:r>
        <w:rPr>
          <w:rFonts w:ascii="Times New Roman"/>
          <w:b w:val="false"/>
          <w:i w:val="false"/>
          <w:color w:val="000000"/>
          <w:sz w:val="28"/>
        </w:rPr>
        <w:t>
      4. Каждое слово необходимо произносить выразительно, поддерживать постоянный уровень громкости речи. Скорость передачи не должна превышать 100 слов в минуту. Труднопроизносимые слова и служебные знаки передаются раздельно по буквам. При этом каждая буква передается соответствующим словом.</w:t>
      </w:r>
    </w:p>
    <w:bookmarkEnd w:id="3502"/>
    <w:bookmarkStart w:name="z3552" w:id="3503"/>
    <w:p>
      <w:pPr>
        <w:spacing w:after="0"/>
        <w:ind w:left="0"/>
        <w:jc w:val="both"/>
      </w:pPr>
      <w:r>
        <w:rPr>
          <w:rFonts w:ascii="Times New Roman"/>
          <w:b w:val="false"/>
          <w:i w:val="false"/>
          <w:color w:val="000000"/>
          <w:sz w:val="28"/>
        </w:rPr>
        <w:t>
      5. При передаче всех чисел каждая цифра произносится отдельно, за исключением передачи всех чисел, используемых в данных об абсолютной высоте, высоте облаков, видимости и дальности видимости на ВПП, в которых содержатся целые сотни и целые тысячи, произносится каждая цифра в числе, обозначающим количество сотен или тысяч, после чего следует соответственно слово "сотен" или "тысяч". При передаче сочетаний тысяч и целых сотен произносится каждая цифра в числе, обозначающем количество тысяч, после чего следует слово "тысяч", а затем число сотен, после чего следует слово "сотен". При передаче времени обычно требуется указать только минуты данного часа. Каждая цифра должна произноситься отдельно. Однако когда возникает вероятность какой-либо путаницы, следует также указывать и час.</w:t>
      </w:r>
    </w:p>
    <w:bookmarkEnd w:id="3503"/>
    <w:bookmarkStart w:name="z3553" w:id="3504"/>
    <w:p>
      <w:pPr>
        <w:spacing w:after="0"/>
        <w:ind w:left="0"/>
        <w:jc w:val="both"/>
      </w:pPr>
      <w:r>
        <w:rPr>
          <w:rFonts w:ascii="Times New Roman"/>
          <w:b w:val="false"/>
          <w:i w:val="false"/>
          <w:color w:val="000000"/>
          <w:sz w:val="28"/>
        </w:rPr>
        <w:t>
      6. Операторы связи во время ведения радиосвязи должны вести аппаратные журналы канала радиосвязи. Запись принятых сообщений должна быть аккуратной, разборчивой.</w:t>
      </w:r>
    </w:p>
    <w:bookmarkEnd w:id="3504"/>
    <w:bookmarkStart w:name="z3554" w:id="3505"/>
    <w:p>
      <w:pPr>
        <w:spacing w:after="0"/>
        <w:ind w:left="0"/>
        <w:jc w:val="both"/>
      </w:pPr>
      <w:r>
        <w:rPr>
          <w:rFonts w:ascii="Times New Roman"/>
          <w:b w:val="false"/>
          <w:i w:val="false"/>
          <w:color w:val="000000"/>
          <w:sz w:val="28"/>
        </w:rPr>
        <w:t xml:space="preserve">
      7. Все радиостанции, входящие в состав действующих радиосетей, обязаны непрерывно вести прослушивание на установленных для них частотах. </w:t>
      </w:r>
    </w:p>
    <w:bookmarkEnd w:id="3505"/>
    <w:bookmarkStart w:name="z3555" w:id="3506"/>
    <w:p>
      <w:pPr>
        <w:spacing w:after="0"/>
        <w:ind w:left="0"/>
        <w:jc w:val="both"/>
      </w:pPr>
      <w:r>
        <w:rPr>
          <w:rFonts w:ascii="Times New Roman"/>
          <w:b w:val="false"/>
          <w:i w:val="false"/>
          <w:color w:val="000000"/>
          <w:sz w:val="28"/>
        </w:rPr>
        <w:t>
      8. Для проверки наличия радиосвязи между корреспондентами радиосети должна проводиться контрольная связь, которая осуществляется операторами связи при отсутствии работы через каждые 30 минут с записью в журнал.</w:t>
      </w:r>
    </w:p>
    <w:bookmarkEnd w:id="3506"/>
    <w:bookmarkStart w:name="z3556" w:id="3507"/>
    <w:p>
      <w:pPr>
        <w:spacing w:after="0"/>
        <w:ind w:left="0"/>
        <w:jc w:val="both"/>
      </w:pPr>
      <w:r>
        <w:rPr>
          <w:rFonts w:ascii="Times New Roman"/>
          <w:b w:val="false"/>
          <w:i w:val="false"/>
          <w:color w:val="000000"/>
          <w:sz w:val="28"/>
        </w:rPr>
        <w:t>
      9. Качество радиосвязи оценивается по слышимости и разборчивости принимаемого от корреспондента текста.</w:t>
      </w:r>
    </w:p>
    <w:bookmarkEnd w:id="3507"/>
    <w:bookmarkStart w:name="z3557" w:id="3508"/>
    <w:p>
      <w:pPr>
        <w:spacing w:after="0"/>
        <w:ind w:left="0"/>
        <w:jc w:val="both"/>
      </w:pPr>
      <w:r>
        <w:rPr>
          <w:rFonts w:ascii="Times New Roman"/>
          <w:b w:val="false"/>
          <w:i w:val="false"/>
          <w:color w:val="000000"/>
          <w:sz w:val="28"/>
        </w:rPr>
        <w:t>
      10. Выход на радиосвязь разрешается только тогда, когда не прослушивается работа корреспондентов своей сети.</w:t>
      </w:r>
    </w:p>
    <w:bookmarkEnd w:id="3508"/>
    <w:bookmarkStart w:name="z3558" w:id="3509"/>
    <w:p>
      <w:pPr>
        <w:spacing w:after="0"/>
        <w:ind w:left="0"/>
        <w:jc w:val="both"/>
      </w:pPr>
      <w:r>
        <w:rPr>
          <w:rFonts w:ascii="Times New Roman"/>
          <w:b w:val="false"/>
          <w:i w:val="false"/>
          <w:color w:val="000000"/>
          <w:sz w:val="28"/>
        </w:rPr>
        <w:t>
      11. Одновременный вызов нескольких корреспондентов радиосети состоит из позывных радиостанций, передаваемых в любой или необходимой последовательности. При одновременном вызове первым отвечает корреспондент, позывной радиостанции которого был первым.</w:t>
      </w:r>
    </w:p>
    <w:bookmarkEnd w:id="3509"/>
    <w:bookmarkStart w:name="z3559" w:id="3510"/>
    <w:p>
      <w:pPr>
        <w:spacing w:after="0"/>
        <w:ind w:left="0"/>
        <w:jc w:val="both"/>
      </w:pPr>
      <w:r>
        <w:rPr>
          <w:rFonts w:ascii="Times New Roman"/>
          <w:b w:val="false"/>
          <w:i w:val="false"/>
          <w:color w:val="000000"/>
          <w:sz w:val="28"/>
        </w:rPr>
        <w:t>
      12. В случае, если ответ от вызываемой радиостанции не получен в течение 1 мин и проверка прослушиванием показывает, что вызываемая радиостанция не занята, вызов может повторяться до трех раз. Не получив ответа, оператор связи докладывает об этом сменному инженеру службы ЭРТОС, делает запись в аппаратном журнале. При наличии других каналов связи с узлом связи, радиостанция которого не отвечает, оператор связи должен запросить причину, по которой корреспондент не отвечает на вызов.</w:t>
      </w:r>
    </w:p>
    <w:bookmarkEnd w:id="3510"/>
    <w:bookmarkStart w:name="z3560" w:id="3511"/>
    <w:p>
      <w:pPr>
        <w:spacing w:after="0"/>
        <w:ind w:left="0"/>
        <w:jc w:val="both"/>
      </w:pPr>
      <w:r>
        <w:rPr>
          <w:rFonts w:ascii="Times New Roman"/>
          <w:b w:val="false"/>
          <w:i w:val="false"/>
          <w:color w:val="000000"/>
          <w:sz w:val="28"/>
        </w:rPr>
        <w:t>
      13. Вмешиваться в работу корреспондентов, перебивать их может только главная станция радиосети, другим корреспондентам допускается только в случае необходимости передачи сообщения о бедствии, срочности и безопасности.</w:t>
      </w:r>
    </w:p>
    <w:bookmarkEnd w:id="3511"/>
    <w:bookmarkStart w:name="z3561" w:id="3512"/>
    <w:p>
      <w:pPr>
        <w:spacing w:after="0"/>
        <w:ind w:left="0"/>
        <w:jc w:val="both"/>
      </w:pPr>
      <w:r>
        <w:rPr>
          <w:rFonts w:ascii="Times New Roman"/>
          <w:b w:val="false"/>
          <w:i w:val="false"/>
          <w:color w:val="000000"/>
          <w:sz w:val="28"/>
        </w:rPr>
        <w:t>
      14. При работе в радиосети оператор связи принимает все поступающие речевые сообщения или сообщения.</w:t>
      </w:r>
    </w:p>
    <w:bookmarkEnd w:id="3512"/>
    <w:bookmarkStart w:name="z3562" w:id="3513"/>
    <w:p>
      <w:pPr>
        <w:spacing w:after="0"/>
        <w:ind w:left="0"/>
        <w:jc w:val="both"/>
      </w:pPr>
      <w:r>
        <w:rPr>
          <w:rFonts w:ascii="Times New Roman"/>
          <w:b w:val="false"/>
          <w:i w:val="false"/>
          <w:color w:val="000000"/>
          <w:sz w:val="28"/>
        </w:rPr>
        <w:t>
      15. Корреспонденты радиосети должны оказывать друг другу помощь в установлении связи и передачи сообщений.</w:t>
      </w:r>
    </w:p>
    <w:bookmarkEnd w:id="3513"/>
    <w:bookmarkStart w:name="z3563" w:id="3514"/>
    <w:p>
      <w:pPr>
        <w:spacing w:after="0"/>
        <w:ind w:left="0"/>
        <w:jc w:val="both"/>
      </w:pPr>
      <w:r>
        <w:rPr>
          <w:rFonts w:ascii="Times New Roman"/>
          <w:b w:val="false"/>
          <w:i w:val="false"/>
          <w:color w:val="000000"/>
          <w:sz w:val="28"/>
        </w:rPr>
        <w:t>
      16. Если оператор связи сомневается в правильности позывного вызываемой станции, он должен немедленно ответить на вызов, применив фразу "Я (свой позывной) кто меня вызывает?".</w:t>
      </w:r>
    </w:p>
    <w:bookmarkEnd w:id="3514"/>
    <w:bookmarkStart w:name="z3564" w:id="3515"/>
    <w:p>
      <w:pPr>
        <w:spacing w:after="0"/>
        <w:ind w:left="0"/>
        <w:jc w:val="both"/>
      </w:pPr>
      <w:r>
        <w:rPr>
          <w:rFonts w:ascii="Times New Roman"/>
          <w:b w:val="false"/>
          <w:i w:val="false"/>
          <w:color w:val="000000"/>
          <w:sz w:val="28"/>
        </w:rPr>
        <w:t xml:space="preserve">
      17. Радиосвязь считается установленной, если от вызываемой радиостанции получен ответ на вызов. </w:t>
      </w:r>
    </w:p>
    <w:bookmarkEnd w:id="3515"/>
    <w:bookmarkStart w:name="z3565" w:id="3516"/>
    <w:p>
      <w:pPr>
        <w:spacing w:after="0"/>
        <w:ind w:left="0"/>
        <w:jc w:val="both"/>
      </w:pPr>
      <w:r>
        <w:rPr>
          <w:rFonts w:ascii="Times New Roman"/>
          <w:b w:val="false"/>
          <w:i w:val="false"/>
          <w:color w:val="000000"/>
          <w:sz w:val="28"/>
        </w:rPr>
        <w:t>
      18. Устанавливать радиосвязь и вести радиообмен с корреспондентами, не включенными в схему связи, операторам связи запрещается.</w:t>
      </w:r>
    </w:p>
    <w:bookmarkEnd w:id="3516"/>
    <w:bookmarkStart w:name="z3566" w:id="3517"/>
    <w:p>
      <w:pPr>
        <w:spacing w:after="0"/>
        <w:ind w:left="0"/>
        <w:jc w:val="both"/>
      </w:pPr>
      <w:r>
        <w:rPr>
          <w:rFonts w:ascii="Times New Roman"/>
          <w:b w:val="false"/>
          <w:i w:val="false"/>
          <w:color w:val="000000"/>
          <w:sz w:val="28"/>
        </w:rPr>
        <w:t>
      19. Если оператору связи необходимо передать испытательные сигналы для настройки радиостанции, то такие сигналы не должны продолжаться свыше 10 секунд. Эти сигналы состоят из произносимых цифр ("один, два, три" и так далее).</w:t>
      </w:r>
    </w:p>
    <w:bookmarkEnd w:id="3517"/>
    <w:bookmarkStart w:name="z3567" w:id="3518"/>
    <w:p>
      <w:pPr>
        <w:spacing w:after="0"/>
        <w:ind w:left="0"/>
        <w:jc w:val="both"/>
      </w:pPr>
      <w:r>
        <w:rPr>
          <w:rFonts w:ascii="Times New Roman"/>
          <w:b w:val="false"/>
          <w:i w:val="false"/>
          <w:color w:val="000000"/>
          <w:sz w:val="28"/>
        </w:rPr>
        <w:t>
      20. Главная станция выполняет:</w:t>
      </w:r>
    </w:p>
    <w:bookmarkEnd w:id="3518"/>
    <w:bookmarkStart w:name="z3568" w:id="3519"/>
    <w:p>
      <w:pPr>
        <w:spacing w:after="0"/>
        <w:ind w:left="0"/>
        <w:jc w:val="both"/>
      </w:pPr>
      <w:r>
        <w:rPr>
          <w:rFonts w:ascii="Times New Roman"/>
          <w:b w:val="false"/>
          <w:i w:val="false"/>
          <w:color w:val="000000"/>
          <w:sz w:val="28"/>
        </w:rPr>
        <w:t>
      1) решение организационных вопросов, связанные с работой радиосети, своевременно вводит в действие расписание частот и контролирует переход на резервные частоты, с дневной на ночную и обратно;</w:t>
      </w:r>
    </w:p>
    <w:bookmarkEnd w:id="3519"/>
    <w:bookmarkStart w:name="z3569" w:id="3520"/>
    <w:p>
      <w:pPr>
        <w:spacing w:after="0"/>
        <w:ind w:left="0"/>
        <w:jc w:val="both"/>
      </w:pPr>
      <w:r>
        <w:rPr>
          <w:rFonts w:ascii="Times New Roman"/>
          <w:b w:val="false"/>
          <w:i w:val="false"/>
          <w:color w:val="000000"/>
          <w:sz w:val="28"/>
        </w:rPr>
        <w:t>
      2) следит за выполнением радиостанциями сети установленного режима работы радиосвязи, правил и дисциплины радиосвязи, руководит работой радиосети, осуществляет контроль за выполнением требований ведения радиосвязи.</w:t>
      </w:r>
    </w:p>
    <w:bookmarkEnd w:id="3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5418" w:id="3521"/>
    <w:p>
      <w:pPr>
        <w:spacing w:after="0"/>
        <w:ind w:left="0"/>
        <w:jc w:val="left"/>
      </w:pPr>
      <w:r>
        <w:rPr>
          <w:rFonts w:ascii="Times New Roman"/>
          <w:b/>
          <w:i w:val="false"/>
          <w:color w:val="000000"/>
        </w:rPr>
        <w:t xml:space="preserve"> Классификация ILS</w:t>
      </w:r>
    </w:p>
    <w:bookmarkEnd w:id="3521"/>
    <w:p>
      <w:pPr>
        <w:spacing w:after="0"/>
        <w:ind w:left="0"/>
        <w:jc w:val="both"/>
      </w:pPr>
      <w:r>
        <w:rPr>
          <w:rFonts w:ascii="Times New Roman"/>
          <w:b w:val="false"/>
          <w:i w:val="false"/>
          <w:color w:val="ff0000"/>
          <w:sz w:val="28"/>
        </w:rPr>
        <w:t xml:space="preserve">
      Сноска. Правила дополнены приложением 29 в соответствии с приказом Министра индустрии и инфраструктурного развития РК от 11.01.2021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19" w:id="3522"/>
    <w:p>
      <w:pPr>
        <w:spacing w:after="0"/>
        <w:ind w:left="0"/>
        <w:jc w:val="both"/>
      </w:pPr>
      <w:r>
        <w:rPr>
          <w:rFonts w:ascii="Times New Roman"/>
          <w:b w:val="false"/>
          <w:i w:val="false"/>
          <w:color w:val="000000"/>
          <w:sz w:val="28"/>
        </w:rPr>
        <w:t>
      1. Классификационная система позволяет в полной мере использовать потенциальные преимущества современных бортовых систем автоматического управления полетом. Эта цель достигается путем использования системы классификации ILS, где применяются три установленных условных обозначения, описывающих такие аспекты эксплуатации системы, которые с точки зрения производства полетов необходимо знать, чтобы выбрать те эксплуатационные методы, которые могут быть обеспечены конкретной ILS.</w:t>
      </w:r>
    </w:p>
    <w:bookmarkEnd w:id="3522"/>
    <w:bookmarkStart w:name="z5420" w:id="3523"/>
    <w:p>
      <w:pPr>
        <w:spacing w:after="0"/>
        <w:ind w:left="0"/>
        <w:jc w:val="both"/>
      </w:pPr>
      <w:r>
        <w:rPr>
          <w:rFonts w:ascii="Times New Roman"/>
          <w:b w:val="false"/>
          <w:i w:val="false"/>
          <w:color w:val="000000"/>
          <w:sz w:val="28"/>
        </w:rPr>
        <w:t>
      2. Классификация курсового радиомаяка ILS определяется путем использования трех назначенных букв или цифр:</w:t>
      </w:r>
    </w:p>
    <w:bookmarkEnd w:id="3523"/>
    <w:bookmarkStart w:name="z5421" w:id="3524"/>
    <w:p>
      <w:pPr>
        <w:spacing w:after="0"/>
        <w:ind w:left="0"/>
        <w:jc w:val="both"/>
      </w:pPr>
      <w:r>
        <w:rPr>
          <w:rFonts w:ascii="Times New Roman"/>
          <w:b w:val="false"/>
          <w:i w:val="false"/>
          <w:color w:val="000000"/>
          <w:sz w:val="28"/>
        </w:rPr>
        <w:t>
      1) I, II или III – эти цифры обозначают соответствие средства пп. 159-161 п.6 главы 1 Правил;</w:t>
      </w:r>
    </w:p>
    <w:bookmarkEnd w:id="3524"/>
    <w:bookmarkStart w:name="z5422" w:id="3525"/>
    <w:p>
      <w:pPr>
        <w:spacing w:after="0"/>
        <w:ind w:left="0"/>
        <w:jc w:val="both"/>
      </w:pPr>
      <w:r>
        <w:rPr>
          <w:rFonts w:ascii="Times New Roman"/>
          <w:b w:val="false"/>
          <w:i w:val="false"/>
          <w:color w:val="000000"/>
          <w:sz w:val="28"/>
        </w:rPr>
        <w:t xml:space="preserve">
      2) A, B, C, T, D или E – эти буквы определяют точки ILS, до которых структура КРМ соответствует структуре курса, приведенной в </w:t>
      </w:r>
      <w:r>
        <w:rPr>
          <w:rFonts w:ascii="Times New Roman"/>
          <w:b w:val="false"/>
          <w:i w:val="false"/>
          <w:color w:val="000000"/>
          <w:sz w:val="28"/>
        </w:rPr>
        <w:t>п. 5</w:t>
      </w:r>
      <w:r>
        <w:rPr>
          <w:rFonts w:ascii="Times New Roman"/>
          <w:b w:val="false"/>
          <w:i w:val="false"/>
          <w:color w:val="000000"/>
          <w:sz w:val="28"/>
        </w:rPr>
        <w:t xml:space="preserve"> параграфа 1 Приложения 21 Правил. Определение данных точек приведено в подпункте 159-1 п. 6 главы 1 Правил;</w:t>
      </w:r>
    </w:p>
    <w:bookmarkEnd w:id="3525"/>
    <w:bookmarkStart w:name="z5423" w:id="3526"/>
    <w:p>
      <w:pPr>
        <w:spacing w:after="0"/>
        <w:ind w:left="0"/>
        <w:jc w:val="both"/>
      </w:pPr>
      <w:r>
        <w:rPr>
          <w:rFonts w:ascii="Times New Roman"/>
          <w:b w:val="false"/>
          <w:i w:val="false"/>
          <w:color w:val="000000"/>
          <w:sz w:val="28"/>
        </w:rPr>
        <w:t xml:space="preserve">
      3) 1, 2, 3 или 4 – эти цифры определяют уровень целостности и непрерывности обслуживания КРМ, приведенный в </w:t>
      </w:r>
      <w:r>
        <w:rPr>
          <w:rFonts w:ascii="Times New Roman"/>
          <w:b w:val="false"/>
          <w:i w:val="false"/>
          <w:color w:val="000000"/>
          <w:sz w:val="28"/>
        </w:rPr>
        <w:t>п. 15</w:t>
      </w:r>
      <w:r>
        <w:rPr>
          <w:rFonts w:ascii="Times New Roman"/>
          <w:b w:val="false"/>
          <w:i w:val="false"/>
          <w:color w:val="000000"/>
          <w:sz w:val="28"/>
        </w:rPr>
        <w:t xml:space="preserve"> Приложения 21 Правил.</w:t>
      </w:r>
    </w:p>
    <w:bookmarkEnd w:id="3526"/>
    <w:bookmarkStart w:name="z5424" w:id="3527"/>
    <w:p>
      <w:pPr>
        <w:spacing w:after="0"/>
        <w:ind w:left="0"/>
        <w:jc w:val="both"/>
      </w:pPr>
      <w:r>
        <w:rPr>
          <w:rFonts w:ascii="Times New Roman"/>
          <w:b w:val="false"/>
          <w:i w:val="false"/>
          <w:color w:val="000000"/>
          <w:sz w:val="28"/>
        </w:rPr>
        <w:t xml:space="preserve">
      3. Классификация глиссадного радиомаяка ILS определяется путем использования следующих трех букв или цифр: </w:t>
      </w:r>
    </w:p>
    <w:bookmarkEnd w:id="3527"/>
    <w:bookmarkStart w:name="z5425" w:id="3528"/>
    <w:p>
      <w:pPr>
        <w:spacing w:after="0"/>
        <w:ind w:left="0"/>
        <w:jc w:val="both"/>
      </w:pPr>
      <w:r>
        <w:rPr>
          <w:rFonts w:ascii="Times New Roman"/>
          <w:b w:val="false"/>
          <w:i w:val="false"/>
          <w:color w:val="000000"/>
          <w:sz w:val="28"/>
        </w:rPr>
        <w:t>
      1) I, II или III – эти цифры обозначают соответствие категории в пп. 159-161 п.6 главы 1 Правил;</w:t>
      </w:r>
    </w:p>
    <w:bookmarkEnd w:id="3528"/>
    <w:bookmarkStart w:name="z5426" w:id="3529"/>
    <w:p>
      <w:pPr>
        <w:spacing w:after="0"/>
        <w:ind w:left="0"/>
        <w:jc w:val="both"/>
      </w:pPr>
      <w:r>
        <w:rPr>
          <w:rFonts w:ascii="Times New Roman"/>
          <w:b w:val="false"/>
          <w:i w:val="false"/>
          <w:color w:val="000000"/>
          <w:sz w:val="28"/>
        </w:rPr>
        <w:t>
      2) A, B, C или Т – эти буквы определяют точки ILS, до которых структура глиссадного радиомаяка соответствует структуре глиссады, приведенной в п. 5 параграфа 1 Приложения 21 Правил. Определение данных точек приведено в подпункте 159-1 п. 6 главы 1 Правил.</w:t>
      </w:r>
    </w:p>
    <w:bookmarkEnd w:id="3529"/>
    <w:bookmarkStart w:name="z5427" w:id="3530"/>
    <w:p>
      <w:pPr>
        <w:spacing w:after="0"/>
        <w:ind w:left="0"/>
        <w:jc w:val="both"/>
      </w:pPr>
      <w:r>
        <w:rPr>
          <w:rFonts w:ascii="Times New Roman"/>
          <w:b w:val="false"/>
          <w:i w:val="false"/>
          <w:color w:val="000000"/>
          <w:sz w:val="28"/>
        </w:rPr>
        <w:t>
      3) 1, 2, 3 или 4 – эти цифры определяют уровень целостности и непрерывности обслуживания глиссадного радиомаяка, определенный в в п. 15 Приложения 21 Правил.</w:t>
      </w:r>
    </w:p>
    <w:bookmarkEnd w:id="3530"/>
    <w:bookmarkStart w:name="z5428" w:id="3531"/>
    <w:p>
      <w:pPr>
        <w:spacing w:after="0"/>
        <w:ind w:left="0"/>
        <w:jc w:val="both"/>
      </w:pPr>
      <w:r>
        <w:rPr>
          <w:rFonts w:ascii="Times New Roman"/>
          <w:b w:val="false"/>
          <w:i w:val="false"/>
          <w:color w:val="000000"/>
          <w:sz w:val="28"/>
        </w:rPr>
        <w:t>
      4. Например курсовой радиомаяк категории II ILS, который удовлетворяет критериям структуры курсовой линии КРМ, соответствующей курсовому радиомаяку категории III ILS вплоть до точки ILS "D", и который соответствует целостности и непрерывности обслуживания уровня 3, будет обозначаться как класс II/D/3; глиссадный радиомаяк категории I, который отвечает критериям структуры глиссады, соответствующей глиссадному радиомаяку категории III вплоть до точки "Т" ILS и соответствует целостности и непрерывности обслуживания уровня 3, будет обозначаться как класс I/T/3.</w:t>
      </w:r>
    </w:p>
    <w:bookmarkEnd w:id="3531"/>
    <w:bookmarkStart w:name="z5429" w:id="3532"/>
    <w:p>
      <w:pPr>
        <w:spacing w:after="0"/>
        <w:ind w:left="0"/>
        <w:jc w:val="both"/>
      </w:pPr>
      <w:r>
        <w:rPr>
          <w:rFonts w:ascii="Times New Roman"/>
          <w:b w:val="false"/>
          <w:i w:val="false"/>
          <w:color w:val="000000"/>
          <w:sz w:val="28"/>
        </w:rPr>
        <w:t>
      Графическое представление структуры курсового и глиссадного радиомаяков на рис. 1/29.</w:t>
      </w:r>
    </w:p>
    <w:bookmarkEnd w:id="3532"/>
    <w:bookmarkStart w:name="z5430" w:id="3533"/>
    <w:p>
      <w:pPr>
        <w:spacing w:after="0"/>
        <w:ind w:left="0"/>
        <w:jc w:val="both"/>
      </w:pPr>
      <w:r>
        <w:rPr>
          <w:rFonts w:ascii="Times New Roman"/>
          <w:b w:val="false"/>
          <w:i w:val="false"/>
          <w:color w:val="000000"/>
          <w:sz w:val="28"/>
        </w:rPr>
        <w:t>
      5. Классы средства ILS соответствуют только наземному оборудованию ILS. Рассмотрение эксплуатационных категорий должно также включать рассмотрение дополнительных факторов, таких, как возможности эксплуатанта, защита критических и чувствительных зон, процедурные критерии и дополнительные факторы.</w:t>
      </w:r>
    </w:p>
    <w:bookmarkEnd w:id="3533"/>
    <w:bookmarkStart w:name="z5431" w:id="3534"/>
    <w:p>
      <w:pPr>
        <w:spacing w:after="0"/>
        <w:ind w:left="0"/>
        <w:jc w:val="both"/>
      </w:pPr>
      <w:r>
        <w:rPr>
          <w:rFonts w:ascii="Times New Roman"/>
          <w:b w:val="false"/>
          <w:i w:val="false"/>
          <w:color w:val="000000"/>
          <w:sz w:val="28"/>
        </w:rPr>
        <w:t xml:space="preserve">
      </w:t>
      </w:r>
    </w:p>
    <w:bookmarkEnd w:id="3534"/>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32" w:id="3535"/>
    <w:p>
      <w:pPr>
        <w:spacing w:after="0"/>
        <w:ind w:left="0"/>
        <w:jc w:val="both"/>
      </w:pPr>
      <w:r>
        <w:rPr>
          <w:rFonts w:ascii="Times New Roman"/>
          <w:b w:val="false"/>
          <w:i w:val="false"/>
          <w:color w:val="000000"/>
          <w:sz w:val="28"/>
        </w:rPr>
        <w:t>
      Рис. 1/29 Пределы амплитуды искривления курсовой линии КРМ и глиссады</w:t>
      </w:r>
    </w:p>
    <w:bookmarkEnd w:id="3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5434" w:id="3536"/>
    <w:p>
      <w:pPr>
        <w:spacing w:after="0"/>
        <w:ind w:left="0"/>
        <w:jc w:val="left"/>
      </w:pPr>
      <w:r>
        <w:rPr>
          <w:rFonts w:ascii="Times New Roman"/>
          <w:b/>
          <w:i w:val="false"/>
          <w:color w:val="000000"/>
        </w:rPr>
        <w:t xml:space="preserve"> Целостность и непрерывность обслуживания ILS</w:t>
      </w:r>
    </w:p>
    <w:bookmarkEnd w:id="3536"/>
    <w:p>
      <w:pPr>
        <w:spacing w:after="0"/>
        <w:ind w:left="0"/>
        <w:jc w:val="both"/>
      </w:pPr>
      <w:r>
        <w:rPr>
          <w:rFonts w:ascii="Times New Roman"/>
          <w:b w:val="false"/>
          <w:i w:val="false"/>
          <w:color w:val="ff0000"/>
          <w:sz w:val="28"/>
        </w:rPr>
        <w:t xml:space="preserve">
      Сноска. Правила дополнены приложением 30 в соответствии с приказом Министра индустрии и инфраструктурного развития РК от 11.01.2021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35" w:id="3537"/>
    <w:p>
      <w:pPr>
        <w:spacing w:after="0"/>
        <w:ind w:left="0"/>
        <w:jc w:val="both"/>
      </w:pPr>
      <w:r>
        <w:rPr>
          <w:rFonts w:ascii="Times New Roman"/>
          <w:b w:val="false"/>
          <w:i w:val="false"/>
          <w:color w:val="000000"/>
          <w:sz w:val="28"/>
        </w:rPr>
        <w:t xml:space="preserve">
      Целостность необходима для обеспечения того, чтобы воздушное судно, осуществляющее заход на посадку, имело малую вероятность неправильного наведения; непрерывность обслуживания необходима для обеспечения того, чтобы воздушное судно на последних этапах захода на посадку имело малую вероятность отсутствия сигнала наведения. </w:t>
      </w:r>
    </w:p>
    <w:bookmarkEnd w:id="3537"/>
    <w:bookmarkStart w:name="z5436" w:id="3538"/>
    <w:p>
      <w:pPr>
        <w:spacing w:after="0"/>
        <w:ind w:left="0"/>
        <w:jc w:val="both"/>
      </w:pPr>
      <w:r>
        <w:rPr>
          <w:rFonts w:ascii="Times New Roman"/>
          <w:b w:val="false"/>
          <w:i w:val="false"/>
          <w:color w:val="000000"/>
          <w:sz w:val="28"/>
        </w:rPr>
        <w:t>
      Целостность и непрерывность обслуживания являются основными факторами обеспечения безопасности полетов на критических этапах захода на посадку и посадки. С точки зрения эксплуатации необходимо, чтобы сведения о целостности и непрерывности обслуживания были обязательно известны для выбора того эксплуатационного применения, которое может быть обеспечено ILS.</w:t>
      </w:r>
    </w:p>
    <w:bookmarkEnd w:id="3538"/>
    <w:bookmarkStart w:name="z5437" w:id="3539"/>
    <w:p>
      <w:pPr>
        <w:spacing w:after="0"/>
        <w:ind w:left="0"/>
        <w:jc w:val="both"/>
      </w:pPr>
      <w:r>
        <w:rPr>
          <w:rFonts w:ascii="Times New Roman"/>
          <w:b w:val="false"/>
          <w:i w:val="false"/>
          <w:color w:val="000000"/>
          <w:sz w:val="28"/>
        </w:rPr>
        <w:t>
      Принято значение общего показателя риска захода на впосадку1 × 10-7.</w:t>
      </w:r>
    </w:p>
    <w:bookmarkEnd w:id="3539"/>
    <w:bookmarkStart w:name="z5438" w:id="3540"/>
    <w:p>
      <w:pPr>
        <w:spacing w:after="0"/>
        <w:ind w:left="0"/>
        <w:jc w:val="both"/>
      </w:pPr>
      <w:r>
        <w:rPr>
          <w:rFonts w:ascii="Times New Roman"/>
          <w:b w:val="false"/>
          <w:i w:val="false"/>
          <w:color w:val="000000"/>
          <w:sz w:val="28"/>
        </w:rPr>
        <w:t>
      При посадках по категории I ответственность за соблюдение вышеупомянутых минимумов в той или иной степени в основном лежит на пилоте. При посадках по категории III требуется выполнение этого же критерия, который в данном случае должен применяться по отношению ко всей системе. В этой связи чрезвычайно важно стремиться к достижению высокой степени целостности и непрерывности службы наземного оборудования.</w:t>
      </w:r>
    </w:p>
    <w:bookmarkEnd w:id="3540"/>
    <w:bookmarkStart w:name="z5439" w:id="3541"/>
    <w:p>
      <w:pPr>
        <w:spacing w:after="0"/>
        <w:ind w:left="0"/>
        <w:jc w:val="both"/>
      </w:pPr>
      <w:r>
        <w:rPr>
          <w:rFonts w:ascii="Times New Roman"/>
          <w:b w:val="false"/>
          <w:i w:val="false"/>
          <w:color w:val="000000"/>
          <w:sz w:val="28"/>
        </w:rPr>
        <w:t>
      Требованиями к целостности и высокому уровню непрерывности обслуживания предусматривается наличие высоконадежных систем, с тем чтобы свести к минимуму вероятность отказа, который может повлиять на любую характеристику суммарного сигнала в пространстве. Надежность оборудования определяется базовой конструкцией и условиями эксплуатации. Оборудование должно эксплуатироваться в окружающих условиях, соответствующих техническим критериям изготовителей.</w:t>
      </w:r>
    </w:p>
    <w:bookmarkEnd w:id="3541"/>
    <w:bookmarkStart w:name="z5440" w:id="3542"/>
    <w:p>
      <w:pPr>
        <w:spacing w:after="0"/>
        <w:ind w:left="0"/>
        <w:jc w:val="both"/>
      </w:pPr>
      <w:r>
        <w:rPr>
          <w:rFonts w:ascii="Times New Roman"/>
          <w:b w:val="false"/>
          <w:i w:val="false"/>
          <w:color w:val="000000"/>
          <w:sz w:val="28"/>
        </w:rPr>
        <w:t>
      Нарушение целостности обслуживания может произойти, если выход сигнала за пределы допустимого отклонения либо не опознается контрольным оборудованием, либо цепи контрольного оборудования не могут исключить излучение неправильного сигнала; подобное нарушение, если оно вызывает большую погрешность, может привести к опасной ситуации.</w:t>
      </w:r>
    </w:p>
    <w:bookmarkEnd w:id="3542"/>
    <w:bookmarkStart w:name="z5441" w:id="3543"/>
    <w:p>
      <w:pPr>
        <w:spacing w:after="0"/>
        <w:ind w:left="0"/>
        <w:jc w:val="both"/>
      </w:pPr>
      <w:r>
        <w:rPr>
          <w:rFonts w:ascii="Times New Roman"/>
          <w:b w:val="false"/>
          <w:i w:val="false"/>
          <w:color w:val="000000"/>
          <w:sz w:val="28"/>
        </w:rPr>
        <w:t>
      Не выявленные отказы, которые приводят к большим погрешностям ширины курса или к смещениям линии курса, особенно опасны, в то время как необнаруженное изменение глубины модуляции или отсутствие клиренса курсового и глиссадного радиомаяков и индикации КРМ не обязательно приводит к созданию опасной ситуации. Критерии оценки различных видов отказов должны, тем не менее, включать все опасные ситуации, которые не обязательно очевидны для системы автоматического пилотирования или пилота.</w:t>
      </w:r>
    </w:p>
    <w:bookmarkEnd w:id="3543"/>
    <w:bookmarkStart w:name="z5442" w:id="3544"/>
    <w:p>
      <w:pPr>
        <w:spacing w:after="0"/>
        <w:ind w:left="0"/>
        <w:jc w:val="both"/>
      </w:pPr>
      <w:r>
        <w:rPr>
          <w:rFonts w:ascii="Times New Roman"/>
          <w:b w:val="false"/>
          <w:i w:val="false"/>
          <w:color w:val="000000"/>
          <w:sz w:val="28"/>
        </w:rPr>
        <w:t xml:space="preserve">
      Наивысшая степень защиты требуется против риска необнаруженных неисправностей в работе контрольного устройства и соответствующей системы управления радиомаяка. Анализ конструкции может использоваться для подсчета уровня целостности системы для любой единичной посадки. Ниже приводятся формула, применяемая к определенным типам ILS, и пример подсчета целостности системы (I) путем определения вероятности передачи необнаруженного излучения неправильного сигнала (Р). </w:t>
      </w:r>
    </w:p>
    <w:bookmarkEnd w:id="35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43" w:id="3545"/>
    <w:p>
      <w:pPr>
        <w:spacing w:after="0"/>
        <w:ind w:left="0"/>
        <w:jc w:val="both"/>
      </w:pPr>
      <w:r>
        <w:rPr>
          <w:rFonts w:ascii="Times New Roman"/>
          <w:b w:val="false"/>
          <w:i w:val="false"/>
          <w:color w:val="000000"/>
          <w:sz w:val="28"/>
        </w:rPr>
        <w:t>
      1) I = 1 – Р;</w:t>
      </w:r>
    </w:p>
    <w:bookmarkEnd w:id="3545"/>
    <w:bookmarkStart w:name="z5444" w:id="3546"/>
    <w:p>
      <w:pPr>
        <w:spacing w:after="0"/>
        <w:ind w:left="0"/>
        <w:jc w:val="both"/>
      </w:pPr>
      <w:r>
        <w:rPr>
          <w:rFonts w:ascii="Times New Roman"/>
          <w:b w:val="false"/>
          <w:i w:val="false"/>
          <w:color w:val="000000"/>
          <w:sz w:val="28"/>
        </w:rPr>
        <w:t xml:space="preserve">
      </w:t>
      </w:r>
    </w:p>
    <w:bookmarkEnd w:id="3546"/>
    <w:p>
      <w:pPr>
        <w:spacing w:after="0"/>
        <w:ind w:left="0"/>
        <w:jc w:val="both"/>
      </w:pPr>
      <w:r>
        <w:drawing>
          <wp:inline distT="0" distB="0" distL="0" distR="0">
            <wp:extent cx="3200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200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45" w:id="3547"/>
    <w:p>
      <w:pPr>
        <w:spacing w:after="0"/>
        <w:ind w:left="0"/>
        <w:jc w:val="both"/>
      </w:pPr>
      <w:r>
        <w:rPr>
          <w:rFonts w:ascii="Times New Roman"/>
          <w:b w:val="false"/>
          <w:i w:val="false"/>
          <w:color w:val="000000"/>
          <w:sz w:val="28"/>
        </w:rPr>
        <w:t>
      где I – целостность;</w:t>
      </w:r>
    </w:p>
    <w:bookmarkEnd w:id="3547"/>
    <w:bookmarkStart w:name="z5446" w:id="3548"/>
    <w:p>
      <w:pPr>
        <w:spacing w:after="0"/>
        <w:ind w:left="0"/>
        <w:jc w:val="both"/>
      </w:pPr>
      <w:r>
        <w:rPr>
          <w:rFonts w:ascii="Times New Roman"/>
          <w:b w:val="false"/>
          <w:i w:val="false"/>
          <w:color w:val="000000"/>
          <w:sz w:val="28"/>
        </w:rPr>
        <w:t>
      Р – вероятность соответствующих отказов в системах передатчиков и  контрольных устройств, возникающих из-за необнаруженного излучения неправильного сигнала;</w:t>
      </w:r>
    </w:p>
    <w:bookmarkEnd w:id="3548"/>
    <w:bookmarkStart w:name="z5447" w:id="3549"/>
    <w:p>
      <w:pPr>
        <w:spacing w:after="0"/>
        <w:ind w:left="0"/>
        <w:jc w:val="both"/>
      </w:pPr>
      <w:r>
        <w:rPr>
          <w:rFonts w:ascii="Times New Roman"/>
          <w:b w:val="false"/>
          <w:i w:val="false"/>
          <w:color w:val="000000"/>
          <w:sz w:val="28"/>
        </w:rPr>
        <w:t>
      М1 – средняя наработка на отказ (MTBF);</w:t>
      </w:r>
    </w:p>
    <w:bookmarkEnd w:id="3549"/>
    <w:bookmarkStart w:name="z5448" w:id="3550"/>
    <w:p>
      <w:pPr>
        <w:spacing w:after="0"/>
        <w:ind w:left="0"/>
        <w:jc w:val="both"/>
      </w:pPr>
      <w:r>
        <w:rPr>
          <w:rFonts w:ascii="Times New Roman"/>
          <w:b w:val="false"/>
          <w:i w:val="false"/>
          <w:color w:val="000000"/>
          <w:sz w:val="28"/>
        </w:rPr>
        <w:t>
      М2 – MTBF контрольного устройства и связанной с ним системы управления радиомаяка;</w:t>
      </w:r>
    </w:p>
    <w:bookmarkEnd w:id="3550"/>
    <w:bookmarkStart w:name="z5449" w:id="3551"/>
    <w:p>
      <w:pPr>
        <w:spacing w:after="0"/>
        <w:ind w:left="0"/>
        <w:jc w:val="both"/>
      </w:pPr>
      <w:r>
        <w:rPr>
          <w:rFonts w:ascii="Times New Roman"/>
          <w:b w:val="false"/>
          <w:i w:val="false"/>
          <w:color w:val="000000"/>
          <w:sz w:val="28"/>
        </w:rPr>
        <w:t xml:space="preserve">
      </w:t>
      </w:r>
    </w:p>
    <w:bookmarkEnd w:id="3551"/>
    <w:p>
      <w:pPr>
        <w:spacing w:after="0"/>
        <w:ind w:left="0"/>
        <w:jc w:val="both"/>
      </w:pPr>
      <w:r>
        <w:drawing>
          <wp:inline distT="0" distB="0" distL="0" distR="0">
            <wp:extent cx="355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частоты отказов передатчика, которые приводят к излучению вредного сигнала, к числу всех отказов передатчика;</w:t>
      </w:r>
      <w:r>
        <w:br/>
      </w:r>
      <w:r>
        <w:rPr>
          <w:rFonts w:ascii="Times New Roman"/>
          <w:b w:val="false"/>
          <w:i w:val="false"/>
          <w:color w:val="000000"/>
          <w:sz w:val="28"/>
        </w:rPr>
        <w:t>
</w:t>
      </w:r>
    </w:p>
    <w:bookmarkStart w:name="z5450" w:id="3552"/>
    <w:p>
      <w:pPr>
        <w:spacing w:after="0"/>
        <w:ind w:left="0"/>
        <w:jc w:val="both"/>
      </w:pPr>
      <w:r>
        <w:rPr>
          <w:rFonts w:ascii="Times New Roman"/>
          <w:b w:val="false"/>
          <w:i w:val="false"/>
          <w:color w:val="000000"/>
          <w:sz w:val="28"/>
        </w:rPr>
        <w:t xml:space="preserve">
      </w:t>
      </w:r>
    </w:p>
    <w:bookmarkEnd w:id="3552"/>
    <w:p>
      <w:pPr>
        <w:spacing w:after="0"/>
        <w:ind w:left="0"/>
        <w:jc w:val="both"/>
      </w:pPr>
      <w:r>
        <w:drawing>
          <wp:inline distT="0" distB="0" distL="0" distR="0">
            <wp:extent cx="342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429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w:t>
      </w:r>
      <w:r>
        <w:br/>
      </w:r>
      <w:r>
        <w:rPr>
          <w:rFonts w:ascii="Times New Roman"/>
          <w:b w:val="false"/>
          <w:i w:val="false"/>
          <w:color w:val="000000"/>
          <w:sz w:val="28"/>
        </w:rPr>
        <w:t>
</w:t>
      </w:r>
    </w:p>
    <w:bookmarkStart w:name="z5451" w:id="3553"/>
    <w:p>
      <w:pPr>
        <w:spacing w:after="0"/>
        <w:ind w:left="0"/>
        <w:jc w:val="both"/>
      </w:pPr>
      <w:r>
        <w:rPr>
          <w:rFonts w:ascii="Times New Roman"/>
          <w:b w:val="false"/>
          <w:i w:val="false"/>
          <w:color w:val="000000"/>
          <w:sz w:val="28"/>
        </w:rPr>
        <w:t>
      Т1 – период времени в часах между профилактическими проверками передатчика; Т2 – период времени в часах между профилактическими проверками системы контроля и связанной с ней системы управления. Если Т1 ≥Т2, профилактическая проверка системы контроля может также рассматриваться как профилактическая проверка передатчика. Поэтому в данном случае Т1 = Т2 и формула принимает вид:</w:t>
      </w:r>
    </w:p>
    <w:bookmarkEnd w:id="3553"/>
    <w:bookmarkStart w:name="z5452" w:id="3554"/>
    <w:p>
      <w:pPr>
        <w:spacing w:after="0"/>
        <w:ind w:left="0"/>
        <w:jc w:val="both"/>
      </w:pPr>
      <w:r>
        <w:rPr>
          <w:rFonts w:ascii="Times New Roman"/>
          <w:b w:val="false"/>
          <w:i w:val="false"/>
          <w:color w:val="000000"/>
          <w:sz w:val="28"/>
        </w:rPr>
        <w:t xml:space="preserve">
      2) </w:t>
      </w:r>
    </w:p>
    <w:bookmarkEnd w:id="3554"/>
    <w:p>
      <w:pPr>
        <w:spacing w:after="0"/>
        <w:ind w:left="0"/>
        <w:jc w:val="both"/>
      </w:pPr>
      <w:r>
        <w:drawing>
          <wp:inline distT="0" distB="0" distL="0" distR="0">
            <wp:extent cx="1790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790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3" w:id="3555"/>
    <w:p>
      <w:pPr>
        <w:spacing w:after="0"/>
        <w:ind w:left="0"/>
        <w:jc w:val="both"/>
      </w:pPr>
      <w:r>
        <w:rPr>
          <w:rFonts w:ascii="Times New Roman"/>
          <w:b w:val="false"/>
          <w:i w:val="false"/>
          <w:color w:val="000000"/>
          <w:sz w:val="28"/>
        </w:rPr>
        <w:t>
      Поскольку вероятность возникновения небезопасного отказа в контрольном оборудовании или оборудовании управления является крайне маловероятной, для установления требуемого уровня целостности с высокой степенью уверенности потребуется оценочный период, во много раз превышающий необходимое время для установления MTBF оборудования. Требуемый уровень целостности может быть предопределен только с помощью тщательного анализа оборудования при проектировании.</w:t>
      </w:r>
    </w:p>
    <w:bookmarkEnd w:id="3555"/>
    <w:bookmarkStart w:name="z5454" w:id="3556"/>
    <w:p>
      <w:pPr>
        <w:spacing w:after="0"/>
        <w:ind w:left="0"/>
        <w:jc w:val="both"/>
      </w:pPr>
      <w:r>
        <w:rPr>
          <w:rFonts w:ascii="Times New Roman"/>
          <w:b w:val="false"/>
          <w:i w:val="false"/>
          <w:color w:val="000000"/>
          <w:sz w:val="28"/>
        </w:rPr>
        <w:t>
      Необходимо также рассмотреть защиту целостности сигнала в эфире от помех, которые могут иметь место от взаимодействия внешних радиопомех, в диапазоне частот ILS или от переотражения сигналов ILS, меры по защите критических и чувствительных зон, мониторинг уровня помех. Необходимы регулярные, периодические летные и наземные проверки целостности сигнала в эфире во всей зоне действия.</w:t>
      </w:r>
    </w:p>
    <w:bookmarkEnd w:id="3556"/>
    <w:bookmarkStart w:name="z5455" w:id="3557"/>
    <w:p>
      <w:pPr>
        <w:spacing w:after="0"/>
        <w:ind w:left="0"/>
        <w:jc w:val="both"/>
      </w:pPr>
      <w:r>
        <w:rPr>
          <w:rFonts w:ascii="Times New Roman"/>
          <w:b w:val="false"/>
          <w:i w:val="false"/>
          <w:color w:val="000000"/>
          <w:sz w:val="28"/>
        </w:rPr>
        <w:t>
      Достижение и поддержание уровней непрерывности обслуживания</w:t>
      </w:r>
    </w:p>
    <w:bookmarkEnd w:id="3557"/>
    <w:bookmarkStart w:name="z5456" w:id="3558"/>
    <w:p>
      <w:pPr>
        <w:spacing w:after="0"/>
        <w:ind w:left="0"/>
        <w:jc w:val="both"/>
      </w:pPr>
      <w:r>
        <w:rPr>
          <w:rFonts w:ascii="Times New Roman"/>
          <w:b w:val="false"/>
          <w:i w:val="false"/>
          <w:color w:val="000000"/>
          <w:sz w:val="28"/>
        </w:rPr>
        <w:t>
      Для расчета MTBF и непрерывности обслуживания оборудования ILS необходимо провести анализ конструкции. Тем не менее до установления уровня непрерывности обслуживания и введения в эксплуатацию оборудования для предоставления обслуживания по II и III категориям необходимо подтвердить среднее время между перерывами в работе (МТВО) путем оценки в эксплуатационных условиях. Для данной оценки перерыв в работе определяется как любое неожиданное прекращение излучения сигнала в пространстве. При проведении этой оценки учитывается воздействие таких эксплуатационных факторов, как окружающая среда аэропорта, неблагоприятные погодные условия, наличие электропитания, качество и периодичность профилактических осмотров и т. д. МТВО связано с МТВF, но не эквивалентно ей, так как некоторые виды отказов оборудования, например отказ передатчика, в результате которого немедленно осуществляется переход на резервный передатчик, необязательно приводит к перерыву в работе. Для уровней непрерывности обслуживания 2, 3 или 4 период оценки должен быть таким, чтобы с высокой степенью надежности определить достижение необходимого уровня. Одним из методов, позволяющих продемонстрировать соблюдение стандарта непрерывности, является метод последовательных испытаний. При использовании этого метода учитываются следующие соображения:</w:t>
      </w:r>
    </w:p>
    <w:bookmarkEnd w:id="3558"/>
    <w:bookmarkStart w:name="z5457" w:id="3559"/>
    <w:p>
      <w:pPr>
        <w:spacing w:after="0"/>
        <w:ind w:left="0"/>
        <w:jc w:val="both"/>
      </w:pPr>
      <w:r>
        <w:rPr>
          <w:rFonts w:ascii="Times New Roman"/>
          <w:b w:val="false"/>
          <w:i w:val="false"/>
          <w:color w:val="000000"/>
          <w:sz w:val="28"/>
        </w:rPr>
        <w:t xml:space="preserve">
      1) минимальный допустимый уровень достоверности составляет 60 %. В целях достижения 60 % уровня достоверности период оценки должен превышать МТВО (в часах), как указано в таблице С-4. В типовых случаях длительность минимальных периодов оценки для новых и последующих установок составляет 1600 рабочих часов для уровня 2, 3200 рабочих часов для уровня 3 и 6400 рабочих часов для уровня 4. В случае установки оборудования нового типа в данных конкретных условиях для оценки сезонного влияния этих условий на обслуживание, как правило, требуется минимальный период в один год. Этот период может быть меньше в тех случаях, когда эксплуатационные условия надлежащим образом контролируются и являются аналогичными условиям применения других апробированных типов оборудования. Если в одинаковых условиях эксплуатируются несколько аналогичных систем, оценка может производиться на основе суммарных часов работы всех систем; это позволит сократить период оценки. </w:t>
      </w:r>
    </w:p>
    <w:bookmarkEnd w:id="3559"/>
    <w:bookmarkStart w:name="z5458" w:id="3560"/>
    <w:p>
      <w:pPr>
        <w:spacing w:after="0"/>
        <w:ind w:left="0"/>
        <w:jc w:val="both"/>
      </w:pPr>
      <w:r>
        <w:rPr>
          <w:rFonts w:ascii="Times New Roman"/>
          <w:b w:val="false"/>
          <w:i w:val="false"/>
          <w:color w:val="000000"/>
          <w:sz w:val="28"/>
        </w:rPr>
        <w:t>
      После того как для конкретного типа установки будет получен более</w:t>
      </w:r>
    </w:p>
    <w:bookmarkEnd w:id="3560"/>
    <w:bookmarkStart w:name="z5459" w:id="3561"/>
    <w:p>
      <w:pPr>
        <w:spacing w:after="0"/>
        <w:ind w:left="0"/>
        <w:jc w:val="both"/>
      </w:pPr>
      <w:r>
        <w:rPr>
          <w:rFonts w:ascii="Times New Roman"/>
          <w:b w:val="false"/>
          <w:i w:val="false"/>
          <w:color w:val="000000"/>
          <w:sz w:val="28"/>
        </w:rPr>
        <w:t xml:space="preserve">
      </w:t>
      </w:r>
    </w:p>
    <w:bookmarkEnd w:id="3561"/>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60" w:id="3562"/>
    <w:p>
      <w:pPr>
        <w:spacing w:after="0"/>
        <w:ind w:left="0"/>
        <w:jc w:val="both"/>
      </w:pPr>
      <w:r>
        <w:rPr>
          <w:rFonts w:ascii="Times New Roman"/>
          <w:b w:val="false"/>
          <w:i w:val="false"/>
          <w:color w:val="000000"/>
          <w:sz w:val="28"/>
        </w:rPr>
        <w:t>
      высокий уровень достоверности, применительно к последующей установке подобного типа оборудования, используемого в аналогичных ожидаемых условиях эксплуатации, могут использоваться более короткие периоды оценки;</w:t>
      </w:r>
    </w:p>
    <w:bookmarkEnd w:id="3562"/>
    <w:bookmarkStart w:name="z5461" w:id="3563"/>
    <w:p>
      <w:pPr>
        <w:spacing w:after="0"/>
        <w:ind w:left="0"/>
        <w:jc w:val="both"/>
      </w:pPr>
      <w:r>
        <w:rPr>
          <w:rFonts w:ascii="Times New Roman"/>
          <w:b w:val="false"/>
          <w:i w:val="false"/>
          <w:color w:val="000000"/>
          <w:sz w:val="28"/>
        </w:rPr>
        <w:t>
      2) в отношении каждого выхода из строя оборудования в процессе периода оценки следует определять, вызван ли этот выход из строя конструктивным отказом или отказом некоторого компонента, обусловленным нормальной частотой отказов этого компонента. Конструктивные отказы могут быть связаны, например, с работой компонентов в нерасчетных условиях (перегрев, превышение тока, превышение напряжения и пр.).</w:t>
      </w:r>
    </w:p>
    <w:bookmarkEnd w:id="3563"/>
    <w:bookmarkStart w:name="z5462" w:id="3564"/>
    <w:p>
      <w:pPr>
        <w:spacing w:after="0"/>
        <w:ind w:left="0"/>
        <w:jc w:val="both"/>
      </w:pPr>
      <w:r>
        <w:rPr>
          <w:rFonts w:ascii="Times New Roman"/>
          <w:b w:val="false"/>
          <w:i w:val="false"/>
          <w:color w:val="000000"/>
          <w:sz w:val="28"/>
        </w:rPr>
        <w:t>
      Устранение таких конструктивных отказов должно заключаться в приведении фактических условий эксплуатации в соответствие с нормальными условиями эксплуатации данного компонента или в замене одного компонента другим компонентом, пригодным для данных условий эксплуатации. Если конструктивный отказ устраняется таким образом, то оценку можно продолжить и данный выход из строя не учитывать, полагая с большой вероятностью, что такой конструктивный отказ не повторится.</w:t>
      </w:r>
    </w:p>
    <w:bookmarkEnd w:id="3564"/>
    <w:bookmarkStart w:name="z5463" w:id="3565"/>
    <w:p>
      <w:pPr>
        <w:spacing w:after="0"/>
        <w:ind w:left="0"/>
        <w:jc w:val="both"/>
      </w:pPr>
      <w:r>
        <w:rPr>
          <w:rFonts w:ascii="Times New Roman"/>
          <w:b w:val="false"/>
          <w:i w:val="false"/>
          <w:color w:val="000000"/>
          <w:sz w:val="28"/>
        </w:rPr>
        <w:t>
      Аналогичный подход применяется к выходам из строя, обусловленным любыми причинами, которые могут усугубляться постоянными изменениями эксплуатационных условий.</w:t>
      </w:r>
    </w:p>
    <w:bookmarkEnd w:id="3565"/>
    <w:bookmarkStart w:name="z5464" w:id="3566"/>
    <w:p>
      <w:pPr>
        <w:spacing w:after="0"/>
        <w:ind w:left="0"/>
        <w:jc w:val="both"/>
      </w:pPr>
      <w:r>
        <w:rPr>
          <w:rFonts w:ascii="Times New Roman"/>
          <w:b w:val="false"/>
          <w:i w:val="false"/>
          <w:color w:val="000000"/>
          <w:sz w:val="28"/>
        </w:rPr>
        <w:t>
      Установленный уровень непрерывности обслуживания не должен подвергаться частым изменениям.</w:t>
      </w:r>
    </w:p>
    <w:bookmarkEnd w:id="3566"/>
    <w:bookmarkStart w:name="z5465" w:id="3567"/>
    <w:p>
      <w:pPr>
        <w:spacing w:after="0"/>
        <w:ind w:left="0"/>
        <w:jc w:val="both"/>
      </w:pPr>
      <w:r>
        <w:rPr>
          <w:rFonts w:ascii="Times New Roman"/>
          <w:b w:val="false"/>
          <w:i w:val="false"/>
          <w:color w:val="000000"/>
          <w:sz w:val="28"/>
        </w:rPr>
        <w:t>
      Приемлемый метод оценки поведения некоторого комплекта оборудования заключается в регистрации данных и расчете среднего значения MTBO с учетом последних пяти-восьми отказов оборудования. Этот метод оценки МТВО в целях определения уровня непрерывности обслуживания является более уместным, чем расчет МТВО за весь срок эксплуатации оборудования. В том случае, если уровень непрерывности обслуживания снижается, установленный показатель следует уменьшить и использовать до улучшения характеристик.</w:t>
      </w:r>
    </w:p>
    <w:bookmarkEnd w:id="3567"/>
    <w:bookmarkStart w:name="z5466" w:id="3568"/>
    <w:p>
      <w:pPr>
        <w:spacing w:after="0"/>
        <w:ind w:left="0"/>
        <w:jc w:val="both"/>
      </w:pPr>
      <w:r>
        <w:rPr>
          <w:rFonts w:ascii="Times New Roman"/>
          <w:b w:val="false"/>
          <w:i w:val="false"/>
          <w:color w:val="000000"/>
          <w:sz w:val="28"/>
        </w:rPr>
        <w:t>
      В качестве дополнительного инструктивного материала и информации можно использовать следующие документы:</w:t>
      </w:r>
    </w:p>
    <w:bookmarkEnd w:id="3568"/>
    <w:bookmarkStart w:name="z5467" w:id="3569"/>
    <w:p>
      <w:pPr>
        <w:spacing w:after="0"/>
        <w:ind w:left="0"/>
        <w:jc w:val="both"/>
      </w:pPr>
      <w:r>
        <w:rPr>
          <w:rFonts w:ascii="Times New Roman"/>
          <w:b w:val="false"/>
          <w:i w:val="false"/>
          <w:color w:val="000000"/>
          <w:sz w:val="28"/>
        </w:rPr>
        <w:t>
      1) Европейский инструктивный материал по оценке непрерывности обслуживания в целях обеспечения сертификации наземных систем ILS и MLS, EUR DOC 012;</w:t>
      </w:r>
    </w:p>
    <w:bookmarkEnd w:id="3569"/>
    <w:bookmarkStart w:name="z5468" w:id="3570"/>
    <w:p>
      <w:pPr>
        <w:spacing w:after="0"/>
        <w:ind w:left="0"/>
        <w:jc w:val="both"/>
      </w:pPr>
      <w:r>
        <w:rPr>
          <w:rFonts w:ascii="Times New Roman"/>
          <w:b w:val="false"/>
          <w:i w:val="false"/>
          <w:color w:val="000000"/>
          <w:sz w:val="28"/>
        </w:rPr>
        <w:t>
      2) Требования и процедуры обеспечения непрерывности обслуживания системы посадки по приборам, Order 6750.57, Соединенные Штаты Америки, Федеральное авиационное управление.</w:t>
      </w:r>
    </w:p>
    <w:bookmarkEnd w:id="3570"/>
    <w:bookmarkStart w:name="z5469" w:id="3571"/>
    <w:p>
      <w:pPr>
        <w:spacing w:after="0"/>
        <w:ind w:left="0"/>
        <w:jc w:val="both"/>
      </w:pPr>
      <w:r>
        <w:rPr>
          <w:rFonts w:ascii="Times New Roman"/>
          <w:b w:val="false"/>
          <w:i w:val="false"/>
          <w:color w:val="000000"/>
          <w:sz w:val="28"/>
        </w:rPr>
        <w:t>
      Приведенный ниже вариант представляет собой пример резервированного оборудования, позволяющий удовлетворить цели уровней 3 и 4 в плане целостности и постоянства обслуживания. Курсовой и глиссадный радиомаяки состоят из двух постоянно работающих передатчиков, один из которых подключен к антенне, а резервный – к эквивалентной нагрузке. С этими передатчиками связана система контроля, выполняющая следующие функции:</w:t>
      </w:r>
    </w:p>
    <w:bookmarkEnd w:id="3571"/>
    <w:bookmarkStart w:name="z5470" w:id="3572"/>
    <w:p>
      <w:pPr>
        <w:spacing w:after="0"/>
        <w:ind w:left="0"/>
        <w:jc w:val="both"/>
      </w:pPr>
      <w:r>
        <w:rPr>
          <w:rFonts w:ascii="Times New Roman"/>
          <w:b w:val="false"/>
          <w:i w:val="false"/>
          <w:color w:val="000000"/>
          <w:sz w:val="28"/>
        </w:rPr>
        <w:t>
      1) подтверждение надлежащей работы основного передатчика и антенной системы в установленных пределах с помощью большинства данных от контрольных устройств;</w:t>
      </w:r>
    </w:p>
    <w:bookmarkEnd w:id="3572"/>
    <w:bookmarkStart w:name="z5471" w:id="3573"/>
    <w:p>
      <w:pPr>
        <w:spacing w:after="0"/>
        <w:ind w:left="0"/>
        <w:jc w:val="both"/>
      </w:pPr>
      <w:r>
        <w:rPr>
          <w:rFonts w:ascii="Times New Roman"/>
          <w:b w:val="false"/>
          <w:i w:val="false"/>
          <w:color w:val="000000"/>
          <w:sz w:val="28"/>
        </w:rPr>
        <w:t>
      2) подтверждение работы резервного оборудования.</w:t>
      </w:r>
    </w:p>
    <w:bookmarkEnd w:id="3573"/>
    <w:bookmarkStart w:name="z5472" w:id="3574"/>
    <w:p>
      <w:pPr>
        <w:spacing w:after="0"/>
        <w:ind w:left="0"/>
        <w:jc w:val="both"/>
      </w:pPr>
      <w:r>
        <w:rPr>
          <w:rFonts w:ascii="Times New Roman"/>
          <w:b w:val="false"/>
          <w:i w:val="false"/>
          <w:color w:val="000000"/>
          <w:sz w:val="28"/>
        </w:rPr>
        <w:t>
      Если контрольная система включает одно из оборудований, уровень непрерывности обслуживания данного объекта уменьшится в силу того, что вероятность прекращения излучения сигнала, зависящая от отказа другого оборудования, увеличится. Это изменение характеристик автоматически отображается на пункте управления (имеется в виду КДП).</w:t>
      </w:r>
    </w:p>
    <w:bookmarkEnd w:id="3574"/>
    <w:bookmarkStart w:name="z5473" w:id="3575"/>
    <w:p>
      <w:pPr>
        <w:spacing w:after="0"/>
        <w:ind w:left="0"/>
        <w:jc w:val="both"/>
      </w:pPr>
      <w:r>
        <w:rPr>
          <w:rFonts w:ascii="Times New Roman"/>
          <w:b w:val="false"/>
          <w:i w:val="false"/>
          <w:color w:val="000000"/>
          <w:sz w:val="28"/>
        </w:rPr>
        <w:t>
      Положения, аналогичные контролю курсового радиомаяка, используются для глиссадного радиомаяка.</w:t>
      </w:r>
    </w:p>
    <w:bookmarkEnd w:id="3575"/>
    <w:bookmarkStart w:name="z5474" w:id="3576"/>
    <w:p>
      <w:pPr>
        <w:spacing w:after="0"/>
        <w:ind w:left="0"/>
        <w:jc w:val="both"/>
      </w:pPr>
      <w:r>
        <w:rPr>
          <w:rFonts w:ascii="Times New Roman"/>
          <w:b w:val="false"/>
          <w:i w:val="false"/>
          <w:color w:val="000000"/>
          <w:sz w:val="28"/>
        </w:rPr>
        <w:t>
      Для уменьшения взаимных помех между основным и резервным передатчиками любое паразитное излучение от последнего составляет по крайней мере на 50 дБ меньше напряжения несущей основного передатчика, замеренного на антенной системе.</w:t>
      </w:r>
    </w:p>
    <w:bookmarkEnd w:id="3576"/>
    <w:bookmarkStart w:name="z5475" w:id="3577"/>
    <w:p>
      <w:pPr>
        <w:spacing w:after="0"/>
        <w:ind w:left="0"/>
        <w:jc w:val="both"/>
      </w:pPr>
      <w:r>
        <w:rPr>
          <w:rFonts w:ascii="Times New Roman"/>
          <w:b w:val="false"/>
          <w:i w:val="false"/>
          <w:color w:val="000000"/>
          <w:sz w:val="28"/>
        </w:rPr>
        <w:t xml:space="preserve">
      В приведенном выше примере оборудование будет включать схему, облегчающую проверку контрольной системы в интервалы времени, указанные изготовителем, в соответствии с анализом в процессе проектирования, для обеспечения требуемого уровня целостности. Такие проверки, которые могут производиться либо вручную, либо автоматически, дают возможность удостовериться в правильности работы контрольной системы, включая контрольные цепи и систему переключения. К преимуществам утверждения автоматической "проверки целостности контрольной системы" относится то, что нет необходимости прерывать эксплуатационное обслуживание, обеспечиваемое курсовым или глиссадным маяком. При использовании данного метода важно обеспечить, чтобы общая продолжительность проверочного цикла была достаточно малой и не превышала общего периода, указанного в </w:t>
      </w:r>
      <w:r>
        <w:rPr>
          <w:rFonts w:ascii="Times New Roman"/>
          <w:b w:val="false"/>
          <w:i w:val="false"/>
          <w:color w:val="000000"/>
          <w:sz w:val="28"/>
        </w:rPr>
        <w:t>п. 14</w:t>
      </w:r>
      <w:r>
        <w:rPr>
          <w:rFonts w:ascii="Times New Roman"/>
          <w:b w:val="false"/>
          <w:i w:val="false"/>
          <w:color w:val="000000"/>
          <w:sz w:val="28"/>
        </w:rPr>
        <w:t xml:space="preserve"> приложения 21.</w:t>
      </w:r>
    </w:p>
    <w:bookmarkEnd w:id="3577"/>
    <w:bookmarkStart w:name="z5476" w:id="3578"/>
    <w:p>
      <w:pPr>
        <w:spacing w:after="0"/>
        <w:ind w:left="0"/>
        <w:jc w:val="both"/>
      </w:pPr>
      <w:r>
        <w:rPr>
          <w:rFonts w:ascii="Times New Roman"/>
          <w:b w:val="false"/>
          <w:i w:val="false"/>
          <w:color w:val="000000"/>
          <w:sz w:val="28"/>
        </w:rPr>
        <w:t>
      Перерывы в работе данного средства из-за отказов основной системы электроснабжения избегаются путем предусматривания соответствующего резервного источника, такого, как батареи или "неразмыкаемые" генераторы. В этих условиях средство должно быть способно продолжать работу в период, когда воздушное судно может находиться на критических этапах захода на посадку. Следовательно, резервный источник питания должен иметь соответствующие возможности для обеспечения обслуживания по крайней мере в течение 2 мин.</w:t>
      </w:r>
    </w:p>
    <w:bookmarkEnd w:id="3578"/>
    <w:bookmarkStart w:name="z5477" w:id="3579"/>
    <w:p>
      <w:pPr>
        <w:spacing w:after="0"/>
        <w:ind w:left="0"/>
        <w:jc w:val="both"/>
      </w:pPr>
      <w:r>
        <w:rPr>
          <w:rFonts w:ascii="Times New Roman"/>
          <w:b w:val="false"/>
          <w:i w:val="false"/>
          <w:color w:val="000000"/>
          <w:sz w:val="28"/>
        </w:rPr>
        <w:t>
      Аварийная сигнализация об отказе критических частей системы, таких как отказ первичного источника питания, должна передаваться в назначенные точки управления, если данный отказ влияет на эксплуатационное использование.</w:t>
      </w:r>
    </w:p>
    <w:bookmarkEnd w:id="3579"/>
    <w:bookmarkStart w:name="z5478" w:id="3580"/>
    <w:p>
      <w:pPr>
        <w:spacing w:after="0"/>
        <w:ind w:left="0"/>
        <w:jc w:val="both"/>
      </w:pPr>
      <w:r>
        <w:rPr>
          <w:rFonts w:ascii="Times New Roman"/>
          <w:b w:val="false"/>
          <w:i w:val="false"/>
          <w:color w:val="000000"/>
          <w:sz w:val="28"/>
        </w:rPr>
        <w:t>
      Для уменьшения возможности отказа оборудования, которое может работать на граничных значениях допусков контроля, что полезно для контрольной системы для включения средства для генерирования предупреждающего сигнала перед тревожной сигнализацией в назначенной точке управления, когда контролируемые параметры достигают предельных значений, равных значению 75 % от предельного значения срабатывания контрольной аварийной сигнализации.</w:t>
      </w:r>
    </w:p>
    <w:bookmarkEnd w:id="3580"/>
    <w:bookmarkStart w:name="z5479" w:id="3581"/>
    <w:p>
      <w:pPr>
        <w:spacing w:after="0"/>
        <w:ind w:left="0"/>
        <w:jc w:val="both"/>
      </w:pPr>
      <w:r>
        <w:rPr>
          <w:rFonts w:ascii="Times New Roman"/>
          <w:b w:val="false"/>
          <w:i w:val="false"/>
          <w:color w:val="000000"/>
          <w:sz w:val="28"/>
        </w:rPr>
        <w:t>
      Приборы контроля дальнего поля предназначены для проверки выравнивания курса и могут также использоваться для контроля чувствительности к отклонению от курса. Прибор контроля дальнего поля работает независимо от объединенных контрольных приборов и аппаратуры контроля ближнего поля. Основная задача данного прибора состоит в том, чтобы предотвратить опасность появления ошибок при настройке курсового радиомаяка или отказа прибора контроля ближнего поля и объединенных контрольных приборов. Кроме того, использование системы контроля дальнего поля позволит повысить способность объединенной контрольной системы реагировать на влияние физических изменений излучающих элементов или колебания параметров, характеризующих отражательную способность земли. Больше того, эффекты переотражений и возмущения, возникающие в зоне ВПП, которые не удается зафиксировать с помощью приборов контроля ближнего поля и объединенных контрольных приборов, а также возникновение радиопомех вполне могут быть проконтролированы с помощью системы контроля дальнего поля, развернутой вокруг соответствующего приемника (приемников) и установленной под траекторией захода на посадку.</w:t>
      </w:r>
    </w:p>
    <w:bookmarkEnd w:id="3581"/>
    <w:bookmarkStart w:name="z5480" w:id="3582"/>
    <w:p>
      <w:pPr>
        <w:spacing w:after="0"/>
        <w:ind w:left="0"/>
        <w:jc w:val="both"/>
      </w:pPr>
      <w:r>
        <w:rPr>
          <w:rFonts w:ascii="Times New Roman"/>
          <w:b w:val="false"/>
          <w:i w:val="false"/>
          <w:color w:val="000000"/>
          <w:sz w:val="28"/>
        </w:rPr>
        <w:t>
      Прибор контроля дальнего поля в основном считается необходимым для полетов по категории III и желательным для полетов по категории II. Для установок категории I также доказано, что прибор контроля дальнего поля является ценным дополнением обычной системы контроля.</w:t>
      </w:r>
    </w:p>
    <w:bookmarkEnd w:id="3582"/>
    <w:bookmarkStart w:name="z5481" w:id="3583"/>
    <w:p>
      <w:pPr>
        <w:spacing w:after="0"/>
        <w:ind w:left="0"/>
        <w:jc w:val="both"/>
      </w:pPr>
      <w:r>
        <w:rPr>
          <w:rFonts w:ascii="Times New Roman"/>
          <w:b w:val="false"/>
          <w:i w:val="false"/>
          <w:color w:val="000000"/>
          <w:sz w:val="28"/>
        </w:rPr>
        <w:t>
      Прибор контроля дальнего поля может дополнительно использоваться следующим образом:</w:t>
      </w:r>
    </w:p>
    <w:bookmarkEnd w:id="3583"/>
    <w:bookmarkStart w:name="z5482" w:id="3584"/>
    <w:p>
      <w:pPr>
        <w:spacing w:after="0"/>
        <w:ind w:left="0"/>
        <w:jc w:val="both"/>
      </w:pPr>
      <w:r>
        <w:rPr>
          <w:rFonts w:ascii="Times New Roman"/>
          <w:b w:val="false"/>
          <w:i w:val="false"/>
          <w:color w:val="000000"/>
          <w:sz w:val="28"/>
        </w:rPr>
        <w:t>
      1) он может использоваться в качестве средства технического обеспечения выверки линии курса на расстоянии и(или) характеристик чувствительности к отклонению курса вместо переносного прибора контроля дальнего поля;</w:t>
      </w:r>
    </w:p>
    <w:bookmarkEnd w:id="3584"/>
    <w:bookmarkStart w:name="z5483" w:id="3585"/>
    <w:p>
      <w:pPr>
        <w:spacing w:after="0"/>
        <w:ind w:left="0"/>
        <w:jc w:val="both"/>
      </w:pPr>
      <w:r>
        <w:rPr>
          <w:rFonts w:ascii="Times New Roman"/>
          <w:b w:val="false"/>
          <w:i w:val="false"/>
          <w:color w:val="000000"/>
          <w:sz w:val="28"/>
        </w:rPr>
        <w:t>
      2) для обеспечения постоянной регистрации характеристик сигнала дальнего поля,</w:t>
      </w:r>
    </w:p>
    <w:bookmarkEnd w:id="3585"/>
    <w:bookmarkStart w:name="z5484" w:id="3586"/>
    <w:p>
      <w:pPr>
        <w:spacing w:after="0"/>
        <w:ind w:left="0"/>
        <w:jc w:val="both"/>
      </w:pPr>
      <w:r>
        <w:rPr>
          <w:rFonts w:ascii="Times New Roman"/>
          <w:b w:val="false"/>
          <w:i w:val="false"/>
          <w:color w:val="000000"/>
          <w:sz w:val="28"/>
        </w:rPr>
        <w:t>
      давая сведения о качестве сигнала дальнего поля и величине искажения сигнала.</w:t>
      </w:r>
    </w:p>
    <w:bookmarkEnd w:id="3586"/>
    <w:bookmarkStart w:name="z5485" w:id="3587"/>
    <w:p>
      <w:pPr>
        <w:spacing w:after="0"/>
        <w:ind w:left="0"/>
        <w:jc w:val="both"/>
      </w:pPr>
      <w:r>
        <w:rPr>
          <w:rFonts w:ascii="Times New Roman"/>
          <w:b w:val="false"/>
          <w:i w:val="false"/>
          <w:color w:val="000000"/>
          <w:sz w:val="28"/>
        </w:rPr>
        <w:t>
      Возможные методы сокращения случаев появления раздражающей индикации об ухудшении характеристик предусматривают следующее:</w:t>
      </w:r>
    </w:p>
    <w:bookmarkEnd w:id="3587"/>
    <w:bookmarkStart w:name="z5486" w:id="3588"/>
    <w:p>
      <w:pPr>
        <w:spacing w:after="0"/>
        <w:ind w:left="0"/>
        <w:jc w:val="both"/>
      </w:pPr>
      <w:r>
        <w:rPr>
          <w:rFonts w:ascii="Times New Roman"/>
          <w:b w:val="false"/>
          <w:i w:val="false"/>
          <w:color w:val="000000"/>
          <w:sz w:val="28"/>
        </w:rPr>
        <w:t>
      1) подключение к системе устройства временной задержки, регулируемого в пределах от 30 до 240 с;</w:t>
      </w:r>
    </w:p>
    <w:bookmarkEnd w:id="3588"/>
    <w:bookmarkStart w:name="z5487" w:id="3589"/>
    <w:p>
      <w:pPr>
        <w:spacing w:after="0"/>
        <w:ind w:left="0"/>
        <w:jc w:val="both"/>
      </w:pPr>
      <w:r>
        <w:rPr>
          <w:rFonts w:ascii="Times New Roman"/>
          <w:b w:val="false"/>
          <w:i w:val="false"/>
          <w:color w:val="000000"/>
          <w:sz w:val="28"/>
        </w:rPr>
        <w:t>
      2) использование метода подтверждения, позволяющего передавать на систему управления только такую информацию, которая не искажается помехами от передачи;</w:t>
      </w:r>
    </w:p>
    <w:bookmarkEnd w:id="3589"/>
    <w:bookmarkStart w:name="z5488" w:id="3590"/>
    <w:p>
      <w:pPr>
        <w:spacing w:after="0"/>
        <w:ind w:left="0"/>
        <w:jc w:val="both"/>
      </w:pPr>
      <w:r>
        <w:rPr>
          <w:rFonts w:ascii="Times New Roman"/>
          <w:b w:val="false"/>
          <w:i w:val="false"/>
          <w:color w:val="000000"/>
          <w:sz w:val="28"/>
        </w:rPr>
        <w:t>
      3) применение фильтрации нижних частот.</w:t>
      </w:r>
    </w:p>
    <w:bookmarkEnd w:id="3590"/>
    <w:bookmarkStart w:name="z5489" w:id="3591"/>
    <w:p>
      <w:pPr>
        <w:spacing w:after="0"/>
        <w:ind w:left="0"/>
        <w:jc w:val="both"/>
      </w:pPr>
      <w:r>
        <w:rPr>
          <w:rFonts w:ascii="Times New Roman"/>
          <w:b w:val="false"/>
          <w:i w:val="false"/>
          <w:color w:val="000000"/>
          <w:sz w:val="28"/>
        </w:rPr>
        <w:t>
      Типовой прибор контроля дальнего поля состоит из антенны, приемника ОВЧ и связанных контролирующих элементов, которые обеспечивают передачу информации о величине РГМ, суммарной модуляции и уровне радиочастотного сигнала. Обычно для уменьшения нежелательных помех применяется приемная антенна направленного типа, которую следует располагать на наибольшей высоте, отвечающей требованиям нормирования пролета препятствий. Обычно для контроля линии курса антенна устанавливается на продолжении осевой линии ВПП. Если также желательно осуществлять контроль чувствительности к смещению, устанавливаются дополнительный приемник и прибор контроля с антенной, расположенной, соответственно, с одной стороны от продолжения осевой линии ВПП. В некоторых системах используются несколько антенн, разнесенных в пространстве.</w:t>
      </w:r>
    </w:p>
    <w:bookmarkEnd w:id="3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радиотехнического обеспечения </w:t>
            </w:r>
            <w:r>
              <w:br/>
            </w:r>
            <w:r>
              <w:rPr>
                <w:rFonts w:ascii="Times New Roman"/>
                <w:b w:val="false"/>
                <w:i w:val="false"/>
                <w:color w:val="000000"/>
                <w:sz w:val="20"/>
              </w:rPr>
              <w:t xml:space="preserve">полетов и авиационной электросвязи </w:t>
            </w:r>
            <w:r>
              <w:br/>
            </w:r>
            <w:r>
              <w:rPr>
                <w:rFonts w:ascii="Times New Roman"/>
                <w:b w:val="false"/>
                <w:i w:val="false"/>
                <w:color w:val="000000"/>
                <w:sz w:val="20"/>
              </w:rPr>
              <w:t>в гражданской авиации</w:t>
            </w:r>
          </w:p>
        </w:tc>
      </w:tr>
    </w:tbl>
    <w:bookmarkStart w:name="z5491" w:id="3592"/>
    <w:p>
      <w:pPr>
        <w:spacing w:after="0"/>
        <w:ind w:left="0"/>
        <w:jc w:val="left"/>
      </w:pPr>
      <w:r>
        <w:rPr>
          <w:rFonts w:ascii="Times New Roman"/>
          <w:b/>
          <w:i w:val="false"/>
          <w:color w:val="000000"/>
        </w:rPr>
        <w:t xml:space="preserve"> Методика расчета целостности и непрерывности обслуживания оборудования, классификации курсового и глиссадного радиомаяков ILS.</w:t>
      </w:r>
    </w:p>
    <w:bookmarkEnd w:id="3592"/>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индустрии и инфраструктурного развития РК от 11.01.2021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92" w:id="3593"/>
    <w:p>
      <w:pPr>
        <w:spacing w:after="0"/>
        <w:ind w:left="0"/>
        <w:jc w:val="both"/>
      </w:pPr>
      <w:r>
        <w:rPr>
          <w:rFonts w:ascii="Times New Roman"/>
          <w:b w:val="false"/>
          <w:i w:val="false"/>
          <w:color w:val="000000"/>
          <w:sz w:val="28"/>
        </w:rPr>
        <w:t xml:space="preserve">
      1. Данная методика предназначена для проведения расчета целостности и непрерывности обслуживания оборудования курсового и глиссадного радиомаяков ILS. </w:t>
      </w:r>
    </w:p>
    <w:bookmarkEnd w:id="3593"/>
    <w:bookmarkStart w:name="z5493" w:id="3594"/>
    <w:p>
      <w:pPr>
        <w:spacing w:after="0"/>
        <w:ind w:left="0"/>
        <w:jc w:val="both"/>
      </w:pPr>
      <w:r>
        <w:rPr>
          <w:rFonts w:ascii="Times New Roman"/>
          <w:b w:val="false"/>
          <w:i w:val="false"/>
          <w:color w:val="000000"/>
          <w:sz w:val="28"/>
        </w:rPr>
        <w:t>
      Целостность и непрерывность обслуживания являются основными факторами обеспечения безопасности полетов на критических этапах захода на посадку и посадки. С точки зрения эксплуатации необходимо, чтобы сведения о целостности и непрерывности обслуживания были обязательно известны для выбора того эксплуатационного применения, которое может быть обеспечено ILS.</w:t>
      </w:r>
    </w:p>
    <w:bookmarkEnd w:id="3594"/>
    <w:bookmarkStart w:name="z5494" w:id="3595"/>
    <w:p>
      <w:pPr>
        <w:spacing w:after="0"/>
        <w:ind w:left="0"/>
        <w:jc w:val="both"/>
      </w:pPr>
      <w:r>
        <w:rPr>
          <w:rFonts w:ascii="Times New Roman"/>
          <w:b w:val="false"/>
          <w:i w:val="false"/>
          <w:color w:val="000000"/>
          <w:sz w:val="28"/>
        </w:rPr>
        <w:t>
      2. Расчет целостности обслуживания.</w:t>
      </w:r>
    </w:p>
    <w:bookmarkEnd w:id="3595"/>
    <w:bookmarkStart w:name="z5495" w:id="3596"/>
    <w:p>
      <w:pPr>
        <w:spacing w:after="0"/>
        <w:ind w:left="0"/>
        <w:jc w:val="both"/>
      </w:pPr>
      <w:r>
        <w:rPr>
          <w:rFonts w:ascii="Times New Roman"/>
          <w:b w:val="false"/>
          <w:i w:val="false"/>
          <w:color w:val="000000"/>
          <w:sz w:val="28"/>
        </w:rPr>
        <w:t>
      Расчет уровня целостности системы для единичной посадки производится в соответствии с методикой, изложенной в п. 2.8.2.4. дополнения "С" (Том 1 приложения 10 ИКАО), по формуле:</w:t>
      </w:r>
    </w:p>
    <w:bookmarkEnd w:id="3596"/>
    <w:bookmarkStart w:name="z5496" w:id="3597"/>
    <w:p>
      <w:pPr>
        <w:spacing w:after="0"/>
        <w:ind w:left="0"/>
        <w:jc w:val="both"/>
      </w:pPr>
      <w:r>
        <w:rPr>
          <w:rFonts w:ascii="Times New Roman"/>
          <w:b w:val="false"/>
          <w:i w:val="false"/>
          <w:color w:val="000000"/>
          <w:sz w:val="28"/>
        </w:rPr>
        <w:t>
       I=1-P;</w:t>
      </w:r>
    </w:p>
    <w:bookmarkEnd w:id="3597"/>
    <w:bookmarkStart w:name="z5497" w:id="3598"/>
    <w:p>
      <w:pPr>
        <w:spacing w:after="0"/>
        <w:ind w:left="0"/>
        <w:jc w:val="both"/>
      </w:pPr>
      <w:r>
        <w:rPr>
          <w:rFonts w:ascii="Times New Roman"/>
          <w:b w:val="false"/>
          <w:i w:val="false"/>
          <w:color w:val="000000"/>
          <w:sz w:val="28"/>
        </w:rPr>
        <w:t xml:space="preserve">
      где I - целостность;  </w:t>
      </w:r>
    </w:p>
    <w:bookmarkEnd w:id="3598"/>
    <w:p>
      <w:pPr>
        <w:spacing w:after="0"/>
        <w:ind w:left="0"/>
        <w:jc w:val="both"/>
      </w:pPr>
      <w:bookmarkStart w:name="z5498" w:id="3599"/>
      <w:r>
        <w:rPr>
          <w:rFonts w:ascii="Times New Roman"/>
          <w:b w:val="false"/>
          <w:i w:val="false"/>
          <w:color w:val="000000"/>
          <w:sz w:val="28"/>
        </w:rPr>
        <w:t>
      P - вероятность соответствующих отказов в системах передатчиков и   контрольных устройств, возникающих из-за необнаруженного</w:t>
      </w:r>
    </w:p>
    <w:bookmarkEnd w:id="3599"/>
    <w:p>
      <w:pPr>
        <w:spacing w:after="0"/>
        <w:ind w:left="0"/>
        <w:jc w:val="both"/>
      </w:pPr>
      <w:r>
        <w:rPr>
          <w:rFonts w:ascii="Times New Roman"/>
          <w:b w:val="false"/>
          <w:i w:val="false"/>
          <w:color w:val="000000"/>
          <w:sz w:val="28"/>
        </w:rPr>
        <w:t>излучения неправильного сигнала;</w:t>
      </w:r>
    </w:p>
    <w:p>
      <w:pPr>
        <w:spacing w:after="0"/>
        <w:ind w:left="0"/>
        <w:jc w:val="both"/>
      </w:pPr>
      <w:r>
        <w:drawing>
          <wp:inline distT="0" distB="0" distL="0" distR="0">
            <wp:extent cx="240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400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99" w:id="3600"/>
    <w:p>
      <w:pPr>
        <w:spacing w:after="0"/>
        <w:ind w:left="0"/>
        <w:jc w:val="both"/>
      </w:pPr>
      <w:r>
        <w:rPr>
          <w:rFonts w:ascii="Times New Roman"/>
          <w:b w:val="false"/>
          <w:i w:val="false"/>
          <w:color w:val="000000"/>
          <w:sz w:val="28"/>
        </w:rPr>
        <w:t>
      M1 - средняя наработка на отказ (MTBF);</w:t>
      </w:r>
    </w:p>
    <w:bookmarkEnd w:id="3600"/>
    <w:bookmarkStart w:name="z5500" w:id="3601"/>
    <w:p>
      <w:pPr>
        <w:spacing w:after="0"/>
        <w:ind w:left="0"/>
        <w:jc w:val="both"/>
      </w:pPr>
      <w:r>
        <w:rPr>
          <w:rFonts w:ascii="Times New Roman"/>
          <w:b w:val="false"/>
          <w:i w:val="false"/>
          <w:color w:val="000000"/>
          <w:sz w:val="28"/>
        </w:rPr>
        <w:t>
      M2 - средняя наработка на отказ (MTBF) контрольного устройства и связанной с ним системы управления радиомаяка;</w:t>
      </w:r>
    </w:p>
    <w:bookmarkEnd w:id="3601"/>
    <w:bookmarkStart w:name="z5501" w:id="3602"/>
    <w:p>
      <w:pPr>
        <w:spacing w:after="0"/>
        <w:ind w:left="0"/>
        <w:jc w:val="both"/>
      </w:pPr>
      <w:r>
        <w:rPr>
          <w:rFonts w:ascii="Times New Roman"/>
          <w:b w:val="false"/>
          <w:i w:val="false"/>
          <w:color w:val="000000"/>
          <w:sz w:val="28"/>
        </w:rPr>
        <w:t xml:space="preserve">
      </w:t>
      </w:r>
    </w:p>
    <w:bookmarkEnd w:id="3602"/>
    <w:p>
      <w:pPr>
        <w:spacing w:after="0"/>
        <w:ind w:left="0"/>
        <w:jc w:val="both"/>
      </w:pPr>
      <w:r>
        <w:drawing>
          <wp:inline distT="0" distB="0" distL="0" distR="0">
            <wp:extent cx="317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отношение частоты отказов передатчика, которые приводят к излучению вредного сигнала, к числу всех отказов передатчика.</w:t>
      </w:r>
      <w:r>
        <w:br/>
      </w:r>
      <w:r>
        <w:rPr>
          <w:rFonts w:ascii="Times New Roman"/>
          <w:b w:val="false"/>
          <w:i w:val="false"/>
          <w:color w:val="000000"/>
          <w:sz w:val="28"/>
        </w:rPr>
        <w:t>
</w:t>
      </w:r>
    </w:p>
    <w:bookmarkStart w:name="z5502" w:id="3603"/>
    <w:p>
      <w:pPr>
        <w:spacing w:after="0"/>
        <w:ind w:left="0"/>
        <w:jc w:val="both"/>
      </w:pPr>
      <w:r>
        <w:rPr>
          <w:rFonts w:ascii="Times New Roman"/>
          <w:b w:val="false"/>
          <w:i w:val="false"/>
          <w:color w:val="000000"/>
          <w:sz w:val="28"/>
        </w:rPr>
        <w:t xml:space="preserve">
      </w:t>
      </w:r>
    </w:p>
    <w:bookmarkEnd w:id="3603"/>
    <w:p>
      <w:pPr>
        <w:spacing w:after="0"/>
        <w:ind w:left="0"/>
        <w:jc w:val="both"/>
      </w:pPr>
      <w:r>
        <w:drawing>
          <wp:inline distT="0" distB="0" distL="0" distR="0">
            <wp:extent cx="381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810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отношение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w:t>
      </w:r>
      <w:r>
        <w:br/>
      </w:r>
      <w:r>
        <w:rPr>
          <w:rFonts w:ascii="Times New Roman"/>
          <w:b w:val="false"/>
          <w:i w:val="false"/>
          <w:color w:val="000000"/>
          <w:sz w:val="28"/>
        </w:rPr>
        <w:t>
</w:t>
      </w:r>
    </w:p>
    <w:bookmarkStart w:name="z5503" w:id="3604"/>
    <w:p>
      <w:pPr>
        <w:spacing w:after="0"/>
        <w:ind w:left="0"/>
        <w:jc w:val="both"/>
      </w:pPr>
      <w:r>
        <w:rPr>
          <w:rFonts w:ascii="Times New Roman"/>
          <w:b w:val="false"/>
          <w:i w:val="false"/>
          <w:color w:val="000000"/>
          <w:sz w:val="28"/>
        </w:rPr>
        <w:t>
      Т1 - период времени в часах между профилактическими проверками передатчика;</w:t>
      </w:r>
    </w:p>
    <w:bookmarkEnd w:id="3604"/>
    <w:bookmarkStart w:name="z5504" w:id="3605"/>
    <w:p>
      <w:pPr>
        <w:spacing w:after="0"/>
        <w:ind w:left="0"/>
        <w:jc w:val="both"/>
      </w:pPr>
      <w:r>
        <w:rPr>
          <w:rFonts w:ascii="Times New Roman"/>
          <w:b w:val="false"/>
          <w:i w:val="false"/>
          <w:color w:val="000000"/>
          <w:sz w:val="28"/>
        </w:rPr>
        <w:t>
      Т2 - период времени в часах между профилактическими проверками системы   контроля и связанной с ней системы управления.</w:t>
      </w:r>
    </w:p>
    <w:bookmarkEnd w:id="3605"/>
    <w:bookmarkStart w:name="z5505" w:id="3606"/>
    <w:p>
      <w:pPr>
        <w:spacing w:after="0"/>
        <w:ind w:left="0"/>
        <w:jc w:val="both"/>
      </w:pPr>
      <w:r>
        <w:rPr>
          <w:rFonts w:ascii="Times New Roman"/>
          <w:b w:val="false"/>
          <w:i w:val="false"/>
          <w:color w:val="000000"/>
          <w:sz w:val="28"/>
        </w:rPr>
        <w:t>
      Средняя наработка на отказ (MTBF) M1 системы рассчитывается как отношение общей наработки системы к количеству отказов. Приемлемый метод оценки поведения оборудования заключается в регистрации данных и расчете среднего значения с учетом последних пяти-восьми отказов оборудования. В случае отсутствия данных за определенный период времени, например, вновь вводимое оборудование, в качестве исходных данных допускается принимать справочные расчетные значения эксплуатационной интенсивности (частоты) отказов изделий в типовых усредненных условиях эксплуатации ("Справочник надежность электрорадиоизделий") либо данные, предоставленные изготовителем оборудования. При эксплуатационно подтвержденной надежности оборудования, с достаточным периодом наработки, данные берутся исходя из фактической наработки оборудования.</w:t>
      </w:r>
    </w:p>
    <w:bookmarkEnd w:id="3606"/>
    <w:bookmarkStart w:name="z5506" w:id="3607"/>
    <w:p>
      <w:pPr>
        <w:spacing w:after="0"/>
        <w:ind w:left="0"/>
        <w:jc w:val="both"/>
      </w:pPr>
      <w:r>
        <w:rPr>
          <w:rFonts w:ascii="Times New Roman"/>
          <w:b w:val="false"/>
          <w:i w:val="false"/>
          <w:color w:val="000000"/>
          <w:sz w:val="28"/>
        </w:rPr>
        <w:t>
      Средняя наработка на отказ (MTBF) M2 контрольного устройства и связанной с ним системы управления радиомаяка рассчитывается как отношение общей наработки контрольного устройства (системы) к количеству отказов, обусловленных неспособностью системы обнаружить вредный сигнал. Как правило эти данные достаточно сложно установить, т.к. в состав системы в данном случае входит как оборудование самой системы посадки, так и внешние факторы. Приемлемым вариантом является расчет на основании данных, указанных в эксплуатационной документации на оборудование, либо при эксплуатационно подтвержденной надежности оборудования, с достаточным периодом наработки, данные берутся исходя из фактической наработки оборудования</w:t>
      </w:r>
    </w:p>
    <w:bookmarkEnd w:id="3607"/>
    <w:bookmarkStart w:name="z5507" w:id="3608"/>
    <w:p>
      <w:pPr>
        <w:spacing w:after="0"/>
        <w:ind w:left="0"/>
        <w:jc w:val="both"/>
      </w:pPr>
      <w:r>
        <w:rPr>
          <w:rFonts w:ascii="Times New Roman"/>
          <w:b w:val="false"/>
          <w:i w:val="false"/>
          <w:color w:val="000000"/>
          <w:sz w:val="28"/>
        </w:rPr>
        <w:t xml:space="preserve">
      В процессе расчета необходимо учитывать, что частота отказов - это величина обратная наработке на отказ. </w:t>
      </w:r>
    </w:p>
    <w:bookmarkEnd w:id="3608"/>
    <w:bookmarkStart w:name="z5508" w:id="3609"/>
    <w:p>
      <w:pPr>
        <w:spacing w:after="0"/>
        <w:ind w:left="0"/>
        <w:jc w:val="both"/>
      </w:pPr>
      <w:r>
        <w:rPr>
          <w:rFonts w:ascii="Times New Roman"/>
          <w:b w:val="false"/>
          <w:i w:val="false"/>
          <w:color w:val="000000"/>
          <w:sz w:val="28"/>
        </w:rPr>
        <w:t>
      Согласно п.2.8.4.4 Приложения 10 ИКАО, том 1. "Радионавигационные средства" периодические проверки передатчиков могут выполняться как вручную, так и автоматически. Соответственно период времени между профилактическими проверками передатчика Т1 соответствует либо периоду, заданному автоматической системой контроля, либо соответствует времени периодичности проведения ТО. В целях исключения возможности неисправности автоматической системы контроля для расчета рекомендуется применять время периодичности проведения ТО.</w:t>
      </w:r>
    </w:p>
    <w:bookmarkEnd w:id="3609"/>
    <w:bookmarkStart w:name="z5509" w:id="3610"/>
    <w:p>
      <w:pPr>
        <w:spacing w:after="0"/>
        <w:ind w:left="0"/>
        <w:jc w:val="both"/>
      </w:pPr>
      <w:r>
        <w:rPr>
          <w:rFonts w:ascii="Times New Roman"/>
          <w:b w:val="false"/>
          <w:i w:val="false"/>
          <w:color w:val="000000"/>
          <w:sz w:val="28"/>
        </w:rPr>
        <w:t>
      Профилактическая проверка системы контроля и связанной с ней системы управления производится обслуживающим персоналом, т.к. в процессе обслуживания проверяются соответствие параметров допускового контроля. Соответственно общий период опроса системы Т2 соответствует времени периодичности проведения ТО.</w:t>
      </w:r>
    </w:p>
    <w:bookmarkEnd w:id="3610"/>
    <w:bookmarkStart w:name="z5510" w:id="3611"/>
    <w:p>
      <w:pPr>
        <w:spacing w:after="0"/>
        <w:ind w:left="0"/>
        <w:jc w:val="both"/>
      </w:pPr>
      <w:r>
        <w:rPr>
          <w:rFonts w:ascii="Times New Roman"/>
          <w:b w:val="false"/>
          <w:i w:val="false"/>
          <w:color w:val="000000"/>
          <w:sz w:val="28"/>
        </w:rPr>
        <w:t>
      Данные для расчета берутся в соответствии с картой-накопителем отказов и повреждений средств РТОП и связи (</w:t>
      </w:r>
      <w:r>
        <w:rPr>
          <w:rFonts w:ascii="Times New Roman"/>
          <w:b w:val="false"/>
          <w:i w:val="false"/>
          <w:color w:val="000000"/>
          <w:sz w:val="28"/>
        </w:rPr>
        <w:t>приложение 10</w:t>
      </w:r>
      <w:r>
        <w:rPr>
          <w:rFonts w:ascii="Times New Roman"/>
          <w:b w:val="false"/>
          <w:i w:val="false"/>
          <w:color w:val="000000"/>
          <w:sz w:val="28"/>
        </w:rPr>
        <w:t xml:space="preserve"> к настоящим Правилам), либо при вышеуказанных условиях, справочные расчетные значения ("Справочник надежность электрорадиоизделий").</w:t>
      </w:r>
    </w:p>
    <w:bookmarkEnd w:id="3611"/>
    <w:bookmarkStart w:name="z5511" w:id="3612"/>
    <w:p>
      <w:pPr>
        <w:spacing w:after="0"/>
        <w:ind w:left="0"/>
        <w:jc w:val="both"/>
      </w:pPr>
      <w:r>
        <w:rPr>
          <w:rFonts w:ascii="Times New Roman"/>
          <w:b w:val="false"/>
          <w:i w:val="false"/>
          <w:color w:val="000000"/>
          <w:sz w:val="28"/>
        </w:rPr>
        <w:t xml:space="preserve">
      После проведения расчета целостности обслуживания производится проверка на соответствие требованиям к уровням целостности обслуживания </w:t>
      </w:r>
    </w:p>
    <w:bookmarkEnd w:id="3612"/>
    <w:bookmarkStart w:name="z5512" w:id="3613"/>
    <w:p>
      <w:pPr>
        <w:spacing w:after="0"/>
        <w:ind w:left="0"/>
        <w:jc w:val="both"/>
      </w:pPr>
      <w:r>
        <w:rPr>
          <w:rFonts w:ascii="Times New Roman"/>
          <w:b w:val="false"/>
          <w:i w:val="false"/>
          <w:color w:val="000000"/>
          <w:sz w:val="28"/>
        </w:rPr>
        <w:t>
      3. Расчет непрерывности обслуживания.</w:t>
      </w:r>
    </w:p>
    <w:bookmarkEnd w:id="3613"/>
    <w:bookmarkStart w:name="z5513" w:id="3614"/>
    <w:p>
      <w:pPr>
        <w:spacing w:after="0"/>
        <w:ind w:left="0"/>
        <w:jc w:val="both"/>
      </w:pPr>
      <w:r>
        <w:rPr>
          <w:rFonts w:ascii="Times New Roman"/>
          <w:b w:val="false"/>
          <w:i w:val="false"/>
          <w:color w:val="000000"/>
          <w:sz w:val="28"/>
        </w:rPr>
        <w:t>
      Среднее время между перерывами в работе (МТВО) определяется как любое неожиданное прекращение излучения сигнала в пространстве. Т.е. МТВО включает в себя как MTBF, так и прекращение излучения сигнала в пространстве не определенное системой контроля. Поскольку вероятность возникновения небезопасного отказа в контрольном оборудовании или оборудовании управления является крайне маловероятной, для установления требуемого уровня целостности с высокой степенью уверенности потребуется оценочный период, во много раз превышающий необходимое время для установления MTBF оборудования. Исходя из этого МТВО составляет сумму MTBF и подтвержденного времени перерыва в работе системы не определенное контрольным устройством.</w:t>
      </w:r>
    </w:p>
    <w:bookmarkEnd w:id="3614"/>
    <w:bookmarkStart w:name="z5514" w:id="3615"/>
    <w:p>
      <w:pPr>
        <w:spacing w:after="0"/>
        <w:ind w:left="0"/>
        <w:jc w:val="both"/>
      </w:pPr>
      <w:r>
        <w:rPr>
          <w:rFonts w:ascii="Times New Roman"/>
          <w:b w:val="false"/>
          <w:i w:val="false"/>
          <w:color w:val="000000"/>
          <w:sz w:val="28"/>
        </w:rPr>
        <w:t>
      Производится расчет МТВО в единицах измерения часы и проверяется на соответствие требованиям к уровням непрерывности обслуживания.</w:t>
      </w:r>
    </w:p>
    <w:bookmarkEnd w:id="3615"/>
    <w:bookmarkStart w:name="z5515" w:id="3616"/>
    <w:p>
      <w:pPr>
        <w:spacing w:after="0"/>
        <w:ind w:left="0"/>
        <w:jc w:val="both"/>
      </w:pPr>
      <w:r>
        <w:rPr>
          <w:rFonts w:ascii="Times New Roman"/>
          <w:b w:val="false"/>
          <w:i w:val="false"/>
          <w:color w:val="000000"/>
          <w:sz w:val="28"/>
        </w:rPr>
        <w:t xml:space="preserve">
      Производится расчет непрерывности обслуживания для любого соответствующего периода времени, согласно требований к уровням непрерывности обслуживания. </w:t>
      </w:r>
    </w:p>
    <w:bookmarkEnd w:id="3616"/>
    <w:bookmarkStart w:name="z5516" w:id="3617"/>
    <w:p>
      <w:pPr>
        <w:spacing w:after="0"/>
        <w:ind w:left="0"/>
        <w:jc w:val="both"/>
      </w:pPr>
      <w:r>
        <w:rPr>
          <w:rFonts w:ascii="Times New Roman"/>
          <w:b w:val="false"/>
          <w:i w:val="false"/>
          <w:color w:val="000000"/>
          <w:sz w:val="28"/>
        </w:rPr>
        <w:t>
      Делается вывод о соответствии целостности и непрерывности обслуживания систем посадки стандарта ILS требованиям Приложения 10 ИКАО Том 1.</w:t>
      </w:r>
    </w:p>
    <w:bookmarkEnd w:id="3617"/>
    <w:bookmarkStart w:name="z5517" w:id="3618"/>
    <w:p>
      <w:pPr>
        <w:spacing w:after="0"/>
        <w:ind w:left="0"/>
        <w:jc w:val="both"/>
      </w:pPr>
      <w:r>
        <w:rPr>
          <w:rFonts w:ascii="Times New Roman"/>
          <w:b w:val="false"/>
          <w:i w:val="false"/>
          <w:color w:val="000000"/>
          <w:sz w:val="28"/>
        </w:rPr>
        <w:t>
      4. Классификация ILS: дополнительный метод описания ILS для облегчения эксплуатационного использования.</w:t>
      </w:r>
    </w:p>
    <w:bookmarkEnd w:id="3618"/>
    <w:bookmarkStart w:name="z5518" w:id="3619"/>
    <w:p>
      <w:pPr>
        <w:spacing w:after="0"/>
        <w:ind w:left="0"/>
        <w:jc w:val="both"/>
      </w:pPr>
      <w:r>
        <w:rPr>
          <w:rFonts w:ascii="Times New Roman"/>
          <w:b w:val="false"/>
          <w:i w:val="false"/>
          <w:color w:val="000000"/>
          <w:sz w:val="28"/>
        </w:rPr>
        <w:t>
      Классификационная система, приведенная ниже, в сочетании с действующими категориями характеристик системы оборудования предназначена для обеспечения более полного метода описания ILS.</w:t>
      </w:r>
    </w:p>
    <w:bookmarkEnd w:id="3619"/>
    <w:bookmarkStart w:name="z5519" w:id="3620"/>
    <w:p>
      <w:pPr>
        <w:spacing w:after="0"/>
        <w:ind w:left="0"/>
        <w:jc w:val="both"/>
      </w:pPr>
      <w:r>
        <w:rPr>
          <w:rFonts w:ascii="Times New Roman"/>
          <w:b w:val="false"/>
          <w:i w:val="false"/>
          <w:color w:val="000000"/>
          <w:sz w:val="28"/>
        </w:rPr>
        <w:t>
      Классификация курсового радиомаяка системы ILS определяется путем использования трех назначенных букв или цифр:</w:t>
      </w:r>
    </w:p>
    <w:bookmarkEnd w:id="3620"/>
    <w:bookmarkStart w:name="z5520" w:id="3621"/>
    <w:p>
      <w:pPr>
        <w:spacing w:after="0"/>
        <w:ind w:left="0"/>
        <w:jc w:val="both"/>
      </w:pPr>
      <w:r>
        <w:rPr>
          <w:rFonts w:ascii="Times New Roman"/>
          <w:b w:val="false"/>
          <w:i w:val="false"/>
          <w:color w:val="000000"/>
          <w:sz w:val="28"/>
        </w:rPr>
        <w:t xml:space="preserve">
      1) I, II или III – эти цифры обозначают соответствие категории в п. 3.1.3 главы 3 (Том 1 приложения 10 ИКАО); </w:t>
      </w:r>
    </w:p>
    <w:bookmarkEnd w:id="3621"/>
    <w:bookmarkStart w:name="z5521" w:id="3622"/>
    <w:p>
      <w:pPr>
        <w:spacing w:after="0"/>
        <w:ind w:left="0"/>
        <w:jc w:val="both"/>
      </w:pPr>
      <w:r>
        <w:rPr>
          <w:rFonts w:ascii="Times New Roman"/>
          <w:b w:val="false"/>
          <w:i w:val="false"/>
          <w:color w:val="000000"/>
          <w:sz w:val="28"/>
        </w:rPr>
        <w:t xml:space="preserve">
      2) A, B, C, T, D или E – эти буквы определяют точки ILS, до которых структура КРМ соответствует структуре курса, приведенной в п. 3.1.3.4.2 главы 3, за исключением буквы Т, которая обозначает порог ВПП. Определение данных точек приведено в п. 3.1.1 главы 3 (Том 1 приложения 10 ИКАО); </w:t>
      </w:r>
    </w:p>
    <w:bookmarkEnd w:id="3622"/>
    <w:bookmarkStart w:name="z5522" w:id="3623"/>
    <w:p>
      <w:pPr>
        <w:spacing w:after="0"/>
        <w:ind w:left="0"/>
        <w:jc w:val="both"/>
      </w:pPr>
      <w:r>
        <w:rPr>
          <w:rFonts w:ascii="Times New Roman"/>
          <w:b w:val="false"/>
          <w:i w:val="false"/>
          <w:color w:val="000000"/>
          <w:sz w:val="28"/>
        </w:rPr>
        <w:t xml:space="preserve">
      3) 1, 2, 3 или 4 – эти цифры определяют уровень целостности и непрерывности обслуживания курсового радиомаяка, определенный в п. 3.1.3.12 главы 3 (Том 1 приложения 10 ИКАО). </w:t>
      </w:r>
    </w:p>
    <w:bookmarkEnd w:id="3623"/>
    <w:bookmarkStart w:name="z5523" w:id="3624"/>
    <w:p>
      <w:pPr>
        <w:spacing w:after="0"/>
        <w:ind w:left="0"/>
        <w:jc w:val="both"/>
      </w:pPr>
      <w:r>
        <w:rPr>
          <w:rFonts w:ascii="Times New Roman"/>
          <w:b w:val="false"/>
          <w:i w:val="false"/>
          <w:color w:val="000000"/>
          <w:sz w:val="28"/>
        </w:rPr>
        <w:t>
      Уровнем курсового радиомаяка является уровень 1, если:</w:t>
      </w:r>
    </w:p>
    <w:bookmarkEnd w:id="3624"/>
    <w:bookmarkStart w:name="z5524" w:id="3625"/>
    <w:p>
      <w:pPr>
        <w:spacing w:after="0"/>
        <w:ind w:left="0"/>
        <w:jc w:val="both"/>
      </w:pPr>
      <w:r>
        <w:rPr>
          <w:rFonts w:ascii="Times New Roman"/>
          <w:b w:val="false"/>
          <w:i w:val="false"/>
          <w:color w:val="000000"/>
          <w:sz w:val="28"/>
        </w:rPr>
        <w:t xml:space="preserve">
      1) целостность или непрерывность обслуживания курсового радиомаяка или оба эти параметра не демонстрируется, либо </w:t>
      </w:r>
    </w:p>
    <w:bookmarkEnd w:id="3625"/>
    <w:bookmarkStart w:name="z5525" w:id="3626"/>
    <w:p>
      <w:pPr>
        <w:spacing w:after="0"/>
        <w:ind w:left="0"/>
        <w:jc w:val="both"/>
      </w:pPr>
      <w:r>
        <w:rPr>
          <w:rFonts w:ascii="Times New Roman"/>
          <w:b w:val="false"/>
          <w:i w:val="false"/>
          <w:color w:val="000000"/>
          <w:sz w:val="28"/>
        </w:rPr>
        <w:t>
      2) целостность и непрерывность обслуживания курсового радиомаяка демонстрируются, но по крайней мере один из этих параметров не отвечает требованиям уровня 2.</w:t>
      </w:r>
    </w:p>
    <w:bookmarkEnd w:id="3626"/>
    <w:bookmarkStart w:name="z5526" w:id="3627"/>
    <w:p>
      <w:pPr>
        <w:spacing w:after="0"/>
        <w:ind w:left="0"/>
        <w:jc w:val="both"/>
      </w:pPr>
      <w:r>
        <w:rPr>
          <w:rFonts w:ascii="Times New Roman"/>
          <w:b w:val="false"/>
          <w:i w:val="false"/>
          <w:color w:val="000000"/>
          <w:sz w:val="28"/>
        </w:rPr>
        <w:t>
      Рекомендация. Вероятность неизлучения курсовыми радиомаяками уровня 1 ложных сигналов наведения должна составлять не менее 1 – 1,0 × 10-7 для любой единичной посадки.Рекомендация. Вероятность того, что излучаемый сигнал наведения не будет потерян, должна превышать 1 – 4 × 10-6 в течение любого 15-секундного периода времени для курсовых радиомаяков уровня 1 (что эквивалентно средней наработке между выходами из строя 1000 ч).</w:t>
      </w:r>
    </w:p>
    <w:bookmarkEnd w:id="3627"/>
    <w:bookmarkStart w:name="z5527" w:id="3628"/>
    <w:p>
      <w:pPr>
        <w:spacing w:after="0"/>
        <w:ind w:left="0"/>
        <w:jc w:val="both"/>
      </w:pPr>
      <w:r>
        <w:rPr>
          <w:rFonts w:ascii="Times New Roman"/>
          <w:b w:val="false"/>
          <w:i w:val="false"/>
          <w:color w:val="000000"/>
          <w:sz w:val="28"/>
        </w:rPr>
        <w:t>
      Рекомендация. В случае если значение целостности для курсового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3628"/>
    <w:bookmarkStart w:name="z5528" w:id="3629"/>
    <w:p>
      <w:pPr>
        <w:spacing w:after="0"/>
        <w:ind w:left="0"/>
        <w:jc w:val="both"/>
      </w:pPr>
      <w:r>
        <w:rPr>
          <w:rFonts w:ascii="Times New Roman"/>
          <w:b w:val="false"/>
          <w:i w:val="false"/>
          <w:color w:val="000000"/>
          <w:sz w:val="28"/>
        </w:rPr>
        <w:t xml:space="preserve">
      Уровнем курсового радиомаяка является уровень 2, если: </w:t>
      </w:r>
    </w:p>
    <w:bookmarkEnd w:id="3629"/>
    <w:bookmarkStart w:name="z5529" w:id="3630"/>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1,0 × 10-7 для любой единичной посадки;</w:t>
      </w:r>
    </w:p>
    <w:bookmarkEnd w:id="3630"/>
    <w:bookmarkStart w:name="z5530" w:id="3631"/>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4 × 10-6 в течение любого 15-секундного периода времени (что эквивалентно средней наработке между выходами из строя 1000 ч).</w:t>
      </w:r>
    </w:p>
    <w:bookmarkEnd w:id="3631"/>
    <w:bookmarkStart w:name="z5531" w:id="3632"/>
    <w:p>
      <w:pPr>
        <w:spacing w:after="0"/>
        <w:ind w:left="0"/>
        <w:jc w:val="both"/>
      </w:pPr>
      <w:r>
        <w:rPr>
          <w:rFonts w:ascii="Times New Roman"/>
          <w:b w:val="false"/>
          <w:i w:val="false"/>
          <w:color w:val="000000"/>
          <w:sz w:val="28"/>
        </w:rPr>
        <w:t>
      Уровнем курсового радиомаяка является уровень 3, если:</w:t>
      </w:r>
    </w:p>
    <w:bookmarkEnd w:id="3632"/>
    <w:bookmarkStart w:name="z5532" w:id="3633"/>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0,5 × 10–9 для любой единичной посадки;</w:t>
      </w:r>
    </w:p>
    <w:bookmarkEnd w:id="3633"/>
    <w:bookmarkStart w:name="z5533" w:id="3634"/>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2 × 10–6 в течение любого 15-секундного периода времени (что эквивалентно средней наработке между выходами из строя 2000 ч)</w:t>
      </w:r>
    </w:p>
    <w:bookmarkEnd w:id="3634"/>
    <w:bookmarkStart w:name="z5534" w:id="3635"/>
    <w:p>
      <w:pPr>
        <w:spacing w:after="0"/>
        <w:ind w:left="0"/>
        <w:jc w:val="both"/>
      </w:pPr>
      <w:r>
        <w:rPr>
          <w:rFonts w:ascii="Times New Roman"/>
          <w:b w:val="false"/>
          <w:i w:val="false"/>
          <w:color w:val="000000"/>
          <w:sz w:val="28"/>
        </w:rPr>
        <w:t>
      Уровнем курсового радиомаяка является уровень 4, если:</w:t>
      </w:r>
    </w:p>
    <w:bookmarkEnd w:id="3635"/>
    <w:bookmarkStart w:name="z5535" w:id="3636"/>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0,5 × 10–9 для любой единичной посадки;</w:t>
      </w:r>
    </w:p>
    <w:bookmarkEnd w:id="3636"/>
    <w:bookmarkStart w:name="z5536" w:id="3637"/>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2 × 10–6 в течение любого 30-секундного периода времени (что эквивалентно средней наработке между выходами из строя 4000 ч).</w:t>
      </w:r>
    </w:p>
    <w:bookmarkEnd w:id="3637"/>
    <w:bookmarkStart w:name="z5537" w:id="3638"/>
    <w:p>
      <w:pPr>
        <w:spacing w:after="0"/>
        <w:ind w:left="0"/>
        <w:jc w:val="both"/>
      </w:pPr>
      <w:r>
        <w:rPr>
          <w:rFonts w:ascii="Times New Roman"/>
          <w:b w:val="false"/>
          <w:i w:val="false"/>
          <w:color w:val="000000"/>
          <w:sz w:val="28"/>
        </w:rPr>
        <w:t xml:space="preserve">
      Классификация глиссадного радиомаяка ILS определяется путем использования следующих трех букв или цифр: </w:t>
      </w:r>
    </w:p>
    <w:bookmarkEnd w:id="3638"/>
    <w:bookmarkStart w:name="z5538" w:id="3639"/>
    <w:p>
      <w:pPr>
        <w:spacing w:after="0"/>
        <w:ind w:left="0"/>
        <w:jc w:val="both"/>
      </w:pPr>
      <w:r>
        <w:rPr>
          <w:rFonts w:ascii="Times New Roman"/>
          <w:b w:val="false"/>
          <w:i w:val="false"/>
          <w:color w:val="000000"/>
          <w:sz w:val="28"/>
        </w:rPr>
        <w:t xml:space="preserve">
      1) I, II или III – эти цифры обозначают соответствие категории в пп. 3.1.3 и 3.1.5 главы 3 (Том 1 приложения 10 ИКАО); </w:t>
      </w:r>
    </w:p>
    <w:bookmarkEnd w:id="3639"/>
    <w:bookmarkStart w:name="z5539" w:id="3640"/>
    <w:p>
      <w:pPr>
        <w:spacing w:after="0"/>
        <w:ind w:left="0"/>
        <w:jc w:val="both"/>
      </w:pPr>
      <w:r>
        <w:rPr>
          <w:rFonts w:ascii="Times New Roman"/>
          <w:b w:val="false"/>
          <w:i w:val="false"/>
          <w:color w:val="000000"/>
          <w:sz w:val="28"/>
        </w:rPr>
        <w:t xml:space="preserve">
      2) A, B, C или Т – эти буквы определяют точки ILS, до которых структура глиссадного радиомаяка соответствует структуре глиссады, приведенной в п. 3.1.5.4.2 главы 3, за исключением буквы Т, которая обозначает порог ВПП. Определение данных точек приведено в п. 3.1.1 главы 3 (Том 1 приложения 10 ИКАО); </w:t>
      </w:r>
    </w:p>
    <w:bookmarkEnd w:id="3640"/>
    <w:bookmarkStart w:name="z5540" w:id="3641"/>
    <w:p>
      <w:pPr>
        <w:spacing w:after="0"/>
        <w:ind w:left="0"/>
        <w:jc w:val="both"/>
      </w:pPr>
      <w:r>
        <w:rPr>
          <w:rFonts w:ascii="Times New Roman"/>
          <w:b w:val="false"/>
          <w:i w:val="false"/>
          <w:color w:val="000000"/>
          <w:sz w:val="28"/>
        </w:rPr>
        <w:t>
      3) 1, 2, 3 или 4 – эти цифры определяют уровень целостности и непрерывности обслуживания глиссадного радиомаяка, определенный в п. 3.1.5.8 главы 3 (Дополнение 92 к Приложение 10 ИКАО Том 1).</w:t>
      </w:r>
    </w:p>
    <w:bookmarkEnd w:id="3641"/>
    <w:bookmarkStart w:name="z5541" w:id="3642"/>
    <w:p>
      <w:pPr>
        <w:spacing w:after="0"/>
        <w:ind w:left="0"/>
        <w:jc w:val="both"/>
      </w:pPr>
      <w:r>
        <w:rPr>
          <w:rFonts w:ascii="Times New Roman"/>
          <w:b w:val="false"/>
          <w:i w:val="false"/>
          <w:color w:val="000000"/>
          <w:sz w:val="28"/>
        </w:rPr>
        <w:t xml:space="preserve">
      Уровнем глиссадного радиомаяка является уровень 1, если: </w:t>
      </w:r>
    </w:p>
    <w:bookmarkEnd w:id="3642"/>
    <w:bookmarkStart w:name="z5542" w:id="3643"/>
    <w:p>
      <w:pPr>
        <w:spacing w:after="0"/>
        <w:ind w:left="0"/>
        <w:jc w:val="both"/>
      </w:pPr>
      <w:r>
        <w:rPr>
          <w:rFonts w:ascii="Times New Roman"/>
          <w:b w:val="false"/>
          <w:i w:val="false"/>
          <w:color w:val="000000"/>
          <w:sz w:val="28"/>
        </w:rPr>
        <w:t xml:space="preserve">
      1) целостность или непрерывность обслуживания глиссадного радиомаяка, или оба эти параметра, не демонстрируются, либо </w:t>
      </w:r>
    </w:p>
    <w:bookmarkEnd w:id="3643"/>
    <w:bookmarkStart w:name="z5543" w:id="3644"/>
    <w:p>
      <w:pPr>
        <w:spacing w:after="0"/>
        <w:ind w:left="0"/>
        <w:jc w:val="both"/>
      </w:pPr>
      <w:r>
        <w:rPr>
          <w:rFonts w:ascii="Times New Roman"/>
          <w:b w:val="false"/>
          <w:i w:val="false"/>
          <w:color w:val="000000"/>
          <w:sz w:val="28"/>
        </w:rPr>
        <w:t>
      2) целостность и непрерывность обслуживания глиссадного радиомаяка демонстрируются, но по крайней мере один из этих параметров не отвечает требованиям уровня 2.</w:t>
      </w:r>
    </w:p>
    <w:bookmarkEnd w:id="3644"/>
    <w:bookmarkStart w:name="z5544" w:id="3645"/>
    <w:p>
      <w:pPr>
        <w:spacing w:after="0"/>
        <w:ind w:left="0"/>
        <w:jc w:val="both"/>
      </w:pPr>
      <w:r>
        <w:rPr>
          <w:rFonts w:ascii="Times New Roman"/>
          <w:b w:val="false"/>
          <w:i w:val="false"/>
          <w:color w:val="000000"/>
          <w:sz w:val="28"/>
        </w:rPr>
        <w:t>
      Рекомендация. Вероятность неизлучения глиссадными радиомаяками уровня 1 ложных сигналов наведения должна составлять не менее 1 – 1,0 10-7 для любой единичной посадки</w:t>
      </w:r>
    </w:p>
    <w:bookmarkEnd w:id="3645"/>
    <w:bookmarkStart w:name="z5545" w:id="3646"/>
    <w:p>
      <w:pPr>
        <w:spacing w:after="0"/>
        <w:ind w:left="0"/>
        <w:jc w:val="both"/>
      </w:pPr>
      <w:r>
        <w:rPr>
          <w:rFonts w:ascii="Times New Roman"/>
          <w:b w:val="false"/>
          <w:i w:val="false"/>
          <w:color w:val="000000"/>
          <w:sz w:val="28"/>
        </w:rPr>
        <w:t>
      Рекомендация. Вероятность того, что излучаемый сигнал наведения не будет потерян, должна превышать 1 – 4 10-6 в течение любого 15-секундного периода времени для глиссадных радиомаяков уровня 1 (что эквивалентно средней наработке между выходами из строя 1000 ч).</w:t>
      </w:r>
    </w:p>
    <w:bookmarkEnd w:id="3646"/>
    <w:bookmarkStart w:name="z5546" w:id="3647"/>
    <w:p>
      <w:pPr>
        <w:spacing w:after="0"/>
        <w:ind w:left="0"/>
        <w:jc w:val="both"/>
      </w:pPr>
      <w:r>
        <w:rPr>
          <w:rFonts w:ascii="Times New Roman"/>
          <w:b w:val="false"/>
          <w:i w:val="false"/>
          <w:color w:val="000000"/>
          <w:sz w:val="28"/>
        </w:rPr>
        <w:t>
      Рекомендация. В случае если значение целостности для глиссадного радиомаяка уровня 1 отсутствует или его нельзя оперативно рассчитать, следует провести подробный анализ для обеспечения гарантий в его надлежащим образом контролируемой безотказной работе.</w:t>
      </w:r>
    </w:p>
    <w:bookmarkEnd w:id="3647"/>
    <w:bookmarkStart w:name="z5547" w:id="3648"/>
    <w:p>
      <w:pPr>
        <w:spacing w:after="0"/>
        <w:ind w:left="0"/>
        <w:jc w:val="both"/>
      </w:pPr>
      <w:r>
        <w:rPr>
          <w:rFonts w:ascii="Times New Roman"/>
          <w:b w:val="false"/>
          <w:i w:val="false"/>
          <w:color w:val="000000"/>
          <w:sz w:val="28"/>
        </w:rPr>
        <w:t>
      Уровнем глиссадного радиомаяка является уровень 2, если:</w:t>
      </w:r>
    </w:p>
    <w:bookmarkEnd w:id="3648"/>
    <w:bookmarkStart w:name="z5548" w:id="3649"/>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1,0 × 10-7 для любой единичной посадки;</w:t>
      </w:r>
    </w:p>
    <w:bookmarkEnd w:id="3649"/>
    <w:bookmarkStart w:name="z5549" w:id="3650"/>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4 × 10-6 в течение любого 15-секундного периода времени (что эквивалентно средней наработке между выходами из строя 1000 ч).</w:t>
      </w:r>
    </w:p>
    <w:bookmarkEnd w:id="3650"/>
    <w:bookmarkStart w:name="z5550" w:id="3651"/>
    <w:p>
      <w:pPr>
        <w:spacing w:after="0"/>
        <w:ind w:left="0"/>
        <w:jc w:val="both"/>
      </w:pPr>
      <w:r>
        <w:rPr>
          <w:rFonts w:ascii="Times New Roman"/>
          <w:b w:val="false"/>
          <w:i w:val="false"/>
          <w:color w:val="000000"/>
          <w:sz w:val="28"/>
        </w:rPr>
        <w:t>
      Уровнем глиссадного радиомаяка является уровень 3 или 4, если:</w:t>
      </w:r>
    </w:p>
    <w:bookmarkEnd w:id="3651"/>
    <w:bookmarkStart w:name="z5551" w:id="3652"/>
    <w:p>
      <w:pPr>
        <w:spacing w:after="0"/>
        <w:ind w:left="0"/>
        <w:jc w:val="both"/>
      </w:pPr>
      <w:r>
        <w:rPr>
          <w:rFonts w:ascii="Times New Roman"/>
          <w:b w:val="false"/>
          <w:i w:val="false"/>
          <w:color w:val="000000"/>
          <w:sz w:val="28"/>
        </w:rPr>
        <w:t>
      - вероятность неизлучения ложных сигналов наведения составляет не менее 1 – 0,5 × 10–9 для любой единичной посадки;</w:t>
      </w:r>
    </w:p>
    <w:bookmarkEnd w:id="3652"/>
    <w:bookmarkStart w:name="z5552" w:id="3653"/>
    <w:p>
      <w:pPr>
        <w:spacing w:after="0"/>
        <w:ind w:left="0"/>
        <w:jc w:val="both"/>
      </w:pPr>
      <w:r>
        <w:rPr>
          <w:rFonts w:ascii="Times New Roman"/>
          <w:b w:val="false"/>
          <w:i w:val="false"/>
          <w:color w:val="000000"/>
          <w:sz w:val="28"/>
        </w:rPr>
        <w:t>
      - вероятность того, что излучаемый сигнал наведения не будет потерян, превышает 1 – 2 × 10–6 в течение любого 15-секундного периода времени (что эквивалентно средней наработке между выходами из строя 2000 ч).</w:t>
      </w:r>
    </w:p>
    <w:bookmarkEnd w:id="3653"/>
    <w:bookmarkStart w:name="z5553" w:id="3654"/>
    <w:p>
      <w:pPr>
        <w:spacing w:after="0"/>
        <w:ind w:left="0"/>
        <w:jc w:val="both"/>
      </w:pPr>
      <w:r>
        <w:rPr>
          <w:rFonts w:ascii="Times New Roman"/>
          <w:b w:val="false"/>
          <w:i w:val="false"/>
          <w:color w:val="000000"/>
          <w:sz w:val="28"/>
        </w:rPr>
        <w:t>
      Примечание 1. Требования к уровню 3 и уровню 4 глиссадного радиомаяка являются идентичными. Заявление об уровнях целостности и непрерывности обслуживания глиссадного радиомаяка должно соответствовать заявлению о курсовом радиомаяке (т. е. заявляется, что глиссадный радиомаяк имеет уровень 4, если курсовой радиомаяк отвечает требованиям уровня 4).</w:t>
      </w:r>
    </w:p>
    <w:bookmarkEnd w:id="3654"/>
    <w:bookmarkStart w:name="z5554" w:id="3655"/>
    <w:p>
      <w:pPr>
        <w:spacing w:after="0"/>
        <w:ind w:left="0"/>
        <w:jc w:val="both"/>
      </w:pPr>
      <w:r>
        <w:rPr>
          <w:rFonts w:ascii="Times New Roman"/>
          <w:b w:val="false"/>
          <w:i w:val="false"/>
          <w:color w:val="000000"/>
          <w:sz w:val="28"/>
        </w:rPr>
        <w:t>
      Примечание 2. Классификация ILS осуществляется по классификации курсового радиомаяка ILS, дополнительно (в качестве факультативной информации) публикуется классификация глиссадного радиомаяка ILS, например для ILS 2 категории: классификация ILS - II/D/3, классификация глиссадного радиомаяка ILS – II/T/3.</w:t>
      </w:r>
    </w:p>
    <w:bookmarkEnd w:id="3655"/>
    <w:bookmarkStart w:name="z5555" w:id="3656"/>
    <w:p>
      <w:pPr>
        <w:spacing w:after="0"/>
        <w:ind w:left="0"/>
        <w:jc w:val="both"/>
      </w:pPr>
      <w:r>
        <w:rPr>
          <w:rFonts w:ascii="Times New Roman"/>
          <w:b w:val="false"/>
          <w:i w:val="false"/>
          <w:color w:val="000000"/>
          <w:sz w:val="28"/>
        </w:rPr>
        <w:t xml:space="preserve">
      Например, </w:t>
      </w:r>
    </w:p>
    <w:bookmarkEnd w:id="3656"/>
    <w:bookmarkStart w:name="z5556" w:id="3657"/>
    <w:p>
      <w:pPr>
        <w:spacing w:after="0"/>
        <w:ind w:left="0"/>
        <w:jc w:val="both"/>
      </w:pPr>
      <w:r>
        <w:rPr>
          <w:rFonts w:ascii="Times New Roman"/>
          <w:b w:val="false"/>
          <w:i w:val="false"/>
          <w:color w:val="000000"/>
          <w:sz w:val="28"/>
        </w:rPr>
        <w:t>
      Курсовой радиомаяк категории I, который удовлетворяет критериям структуры курсовой линии КРМ, соответствующей курсовому радиомаяку категории I вплоть до точки ILS "Т", и который соответствует целостности и непрерывности обслуживания уровня 3, будет обозначаться как класс I/Т/3.</w:t>
      </w:r>
    </w:p>
    <w:bookmarkEnd w:id="3657"/>
    <w:bookmarkStart w:name="z5557" w:id="3658"/>
    <w:p>
      <w:pPr>
        <w:spacing w:after="0"/>
        <w:ind w:left="0"/>
        <w:jc w:val="both"/>
      </w:pPr>
      <w:r>
        <w:rPr>
          <w:rFonts w:ascii="Times New Roman"/>
          <w:b w:val="false"/>
          <w:i w:val="false"/>
          <w:color w:val="000000"/>
          <w:sz w:val="28"/>
        </w:rPr>
        <w:t>
      Глиссадный радиомаяк категории I, который отвечает критериям структуры глиссады, соответствующей глиссадному радиомаяку категории I вплоть до точки "С" ILS и соответствует целостности и непрерывности обслуживания уровня 2, будет обозначаться как класс I/С/2.</w:t>
      </w:r>
    </w:p>
    <w:bookmarkEnd w:id="3658"/>
    <w:bookmarkStart w:name="z5558" w:id="3659"/>
    <w:p>
      <w:pPr>
        <w:spacing w:after="0"/>
        <w:ind w:left="0"/>
        <w:jc w:val="both"/>
      </w:pPr>
      <w:r>
        <w:rPr>
          <w:rFonts w:ascii="Times New Roman"/>
          <w:b w:val="false"/>
          <w:i w:val="false"/>
          <w:color w:val="000000"/>
          <w:sz w:val="28"/>
        </w:rPr>
        <w:t>
      Характеристики средства категории II ILS, которые удовлетворяют критериям структуры курсовой линии КРМ, соответствующие характеристикам средства категории III ILS вплоть до точки ILS "D", и которые соответствуют целостности и непрерывности обслуживания уровня 3, будут обозначаться как класс II/D/3.</w:t>
      </w:r>
    </w:p>
    <w:bookmarkEnd w:id="3659"/>
    <w:bookmarkStart w:name="z5559" w:id="3660"/>
    <w:p>
      <w:pPr>
        <w:spacing w:after="0"/>
        <w:ind w:left="0"/>
        <w:jc w:val="both"/>
      </w:pPr>
      <w:r>
        <w:rPr>
          <w:rFonts w:ascii="Times New Roman"/>
          <w:b w:val="false"/>
          <w:i w:val="false"/>
          <w:color w:val="000000"/>
          <w:sz w:val="28"/>
        </w:rPr>
        <w:t>
      Характеристики средства категории III ILS, которые удовлетворяют критериям структуры курсовой линии КРМ, соответствующие характеристикам средства категории III ILS вплоть до точки ILS "E", и которые соответствуют целостности и непрерывности обслуживания уровня 4, будут обозначаться как класс III/E/4.</w:t>
      </w:r>
    </w:p>
    <w:bookmarkEnd w:id="3660"/>
    <w:bookmarkStart w:name="z5560" w:id="3661"/>
    <w:p>
      <w:pPr>
        <w:spacing w:after="0"/>
        <w:ind w:left="0"/>
        <w:jc w:val="both"/>
      </w:pPr>
      <w:r>
        <w:rPr>
          <w:rFonts w:ascii="Times New Roman"/>
          <w:b w:val="false"/>
          <w:i w:val="false"/>
          <w:color w:val="000000"/>
          <w:sz w:val="28"/>
        </w:rPr>
        <w:t>
      Рассмотрение эксплуатационных категорий должно также включать рассмотрение дополнительных факторов, таких, как возможности эксплуатанта, защита критических и чувствительных зон, процедурные критерии и дополнительные факторы. Таким образом при определении эксплуатационных категорий необходимо учитывать в том числе результаты проводимых летных проверок.</w:t>
      </w:r>
    </w:p>
    <w:bookmarkEnd w:id="3661"/>
    <w:bookmarkStart w:name="z5561" w:id="3662"/>
    <w:p>
      <w:pPr>
        <w:spacing w:after="0"/>
        <w:ind w:left="0"/>
        <w:jc w:val="both"/>
      </w:pPr>
      <w:r>
        <w:rPr>
          <w:rFonts w:ascii="Times New Roman"/>
          <w:b w:val="false"/>
          <w:i w:val="false"/>
          <w:color w:val="000000"/>
          <w:sz w:val="28"/>
        </w:rPr>
        <w:t>
      5. Документирование</w:t>
      </w:r>
    </w:p>
    <w:bookmarkEnd w:id="3662"/>
    <w:bookmarkStart w:name="z5562" w:id="3663"/>
    <w:p>
      <w:pPr>
        <w:spacing w:after="0"/>
        <w:ind w:left="0"/>
        <w:jc w:val="both"/>
      </w:pPr>
      <w:r>
        <w:rPr>
          <w:rFonts w:ascii="Times New Roman"/>
          <w:b w:val="false"/>
          <w:i w:val="false"/>
          <w:color w:val="000000"/>
          <w:sz w:val="28"/>
        </w:rPr>
        <w:t>
      После выполнения расчетов и выбора проверенной летной проверкой точки ILS, до которых структура ILS соответствует структуре, приведенной в главе 3 (Том 1 приложения 10 ИКАО) в соответствии с Актом летной проверки, заполняются и утверждаются соответствующие документы (формуляр на ILS, Приложение к Акту летной проверки с расчетом и обоснованием выбора классификации ILS). Информация о классификации ILS установленным порядком направляется для публикации в NOTAM/AIP. Документирование по классификации ILS обновляется после очередной летной проверки ILS и/или случаев отказов ILS.</w:t>
      </w:r>
    </w:p>
    <w:bookmarkEnd w:id="3663"/>
    <w:bookmarkStart w:name="z5563" w:id="3664"/>
    <w:p>
      <w:pPr>
        <w:spacing w:after="0"/>
        <w:ind w:left="0"/>
        <w:jc w:val="both"/>
      </w:pPr>
      <w:r>
        <w:rPr>
          <w:rFonts w:ascii="Times New Roman"/>
          <w:b w:val="false"/>
          <w:i w:val="false"/>
          <w:color w:val="000000"/>
          <w:sz w:val="28"/>
        </w:rPr>
        <w:t>
      ПРИМЕР РасчҰт целостности и непрерывности обслуживания систем посадки стандарта ILS СП-90 зав. № хххх</w:t>
      </w:r>
    </w:p>
    <w:bookmarkEnd w:id="3664"/>
    <w:bookmarkStart w:name="z5564" w:id="3665"/>
    <w:p>
      <w:pPr>
        <w:spacing w:after="0"/>
        <w:ind w:left="0"/>
        <w:jc w:val="both"/>
      </w:pPr>
      <w:r>
        <w:rPr>
          <w:rFonts w:ascii="Times New Roman"/>
          <w:b w:val="false"/>
          <w:i w:val="false"/>
          <w:color w:val="000000"/>
          <w:sz w:val="28"/>
        </w:rPr>
        <w:t>
      Год ввода в эксплуатацию 2009 год. В качестве определяющего параметра в периоде наблюдений выбираем количество отказов за период. Период выбираем с начала эксплуатации.</w:t>
      </w:r>
    </w:p>
    <w:bookmarkEnd w:id="3665"/>
    <w:bookmarkStart w:name="z5565" w:id="3666"/>
    <w:p>
      <w:pPr>
        <w:spacing w:after="0"/>
        <w:ind w:left="0"/>
        <w:jc w:val="both"/>
      </w:pPr>
      <w:r>
        <w:rPr>
          <w:rFonts w:ascii="Times New Roman"/>
          <w:b w:val="false"/>
          <w:i w:val="false"/>
          <w:color w:val="000000"/>
          <w:sz w:val="28"/>
        </w:rPr>
        <w:t xml:space="preserve">
      1. Расчет целостности обслуживания курсового радиомаяка.  </w:t>
      </w:r>
    </w:p>
    <w:bookmarkEnd w:id="3666"/>
    <w:bookmarkStart w:name="z5566" w:id="3667"/>
    <w:p>
      <w:pPr>
        <w:spacing w:after="0"/>
        <w:ind w:left="0"/>
        <w:jc w:val="both"/>
      </w:pPr>
      <w:r>
        <w:rPr>
          <w:rFonts w:ascii="Times New Roman"/>
          <w:b w:val="false"/>
          <w:i w:val="false"/>
          <w:color w:val="000000"/>
          <w:sz w:val="28"/>
        </w:rPr>
        <w:t xml:space="preserve">
      1) Средняя наработка на отказ (MTBF):  </w:t>
      </w:r>
    </w:p>
    <w:bookmarkEnd w:id="3667"/>
    <w:bookmarkStart w:name="z5567" w:id="3668"/>
    <w:p>
      <w:pPr>
        <w:spacing w:after="0"/>
        <w:ind w:left="0"/>
        <w:jc w:val="both"/>
      </w:pPr>
      <w:r>
        <w:rPr>
          <w:rFonts w:ascii="Times New Roman"/>
          <w:b w:val="false"/>
          <w:i w:val="false"/>
          <w:color w:val="000000"/>
          <w:sz w:val="28"/>
        </w:rPr>
        <w:t xml:space="preserve">
      M1=5579/4=1395 час.  </w:t>
      </w:r>
    </w:p>
    <w:bookmarkEnd w:id="3668"/>
    <w:bookmarkStart w:name="z5568" w:id="3669"/>
    <w:p>
      <w:pPr>
        <w:spacing w:after="0"/>
        <w:ind w:left="0"/>
        <w:jc w:val="both"/>
      </w:pPr>
      <w:r>
        <w:rPr>
          <w:rFonts w:ascii="Times New Roman"/>
          <w:b w:val="false"/>
          <w:i w:val="false"/>
          <w:color w:val="000000"/>
          <w:sz w:val="28"/>
        </w:rPr>
        <w:t xml:space="preserve">
      2) Средняя наработка на отказ (MTBF) контрольного устройства и связанной с ним системы управления радиомаяка:  </w:t>
      </w:r>
    </w:p>
    <w:bookmarkEnd w:id="3669"/>
    <w:bookmarkStart w:name="z5569" w:id="3670"/>
    <w:p>
      <w:pPr>
        <w:spacing w:after="0"/>
        <w:ind w:left="0"/>
        <w:jc w:val="both"/>
      </w:pPr>
      <w:r>
        <w:rPr>
          <w:rFonts w:ascii="Times New Roman"/>
          <w:b w:val="false"/>
          <w:i w:val="false"/>
          <w:color w:val="000000"/>
          <w:sz w:val="28"/>
        </w:rPr>
        <w:t xml:space="preserve">
      Отказы контрольного устройства и связанной с ним системы управления не зафиксированы. Принимаем среднюю наработку на отказ в соответствии с формуляром на РМК СП-90 равным 5579 часов.  </w:t>
      </w:r>
    </w:p>
    <w:bookmarkEnd w:id="3670"/>
    <w:bookmarkStart w:name="z5570" w:id="3671"/>
    <w:p>
      <w:pPr>
        <w:spacing w:after="0"/>
        <w:ind w:left="0"/>
        <w:jc w:val="both"/>
      </w:pPr>
      <w:r>
        <w:rPr>
          <w:rFonts w:ascii="Times New Roman"/>
          <w:b w:val="false"/>
          <w:i w:val="false"/>
          <w:color w:val="000000"/>
          <w:sz w:val="28"/>
        </w:rPr>
        <w:t xml:space="preserve">
      М2=5579 час.  </w:t>
      </w:r>
    </w:p>
    <w:bookmarkEnd w:id="3671"/>
    <w:bookmarkStart w:name="z5571" w:id="3672"/>
    <w:p>
      <w:pPr>
        <w:spacing w:after="0"/>
        <w:ind w:left="0"/>
        <w:jc w:val="both"/>
      </w:pPr>
      <w:r>
        <w:rPr>
          <w:rFonts w:ascii="Times New Roman"/>
          <w:b w:val="false"/>
          <w:i w:val="false"/>
          <w:color w:val="000000"/>
          <w:sz w:val="28"/>
        </w:rPr>
        <w:t xml:space="preserve">
      3) Расчет отношения частоты отказов передатчика, которые приводят к излучению вредного сигнала, к числу всех отказов:  </w:t>
      </w:r>
    </w:p>
    <w:bookmarkEnd w:id="3672"/>
    <w:bookmarkStart w:name="z5572" w:id="3673"/>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1=1,6*10-4/7,17*10-4=0,25</w:t>
      </w:r>
    </w:p>
    <w:bookmarkEnd w:id="3673"/>
    <w:bookmarkStart w:name="z5573" w:id="3674"/>
    <w:p>
      <w:pPr>
        <w:spacing w:after="0"/>
        <w:ind w:left="0"/>
        <w:jc w:val="both"/>
      </w:pPr>
      <w:r>
        <w:rPr>
          <w:rFonts w:ascii="Times New Roman"/>
          <w:b w:val="false"/>
          <w:i w:val="false"/>
          <w:color w:val="000000"/>
          <w:sz w:val="28"/>
        </w:rPr>
        <w:t>
       4) Расчет отношения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w:t>
      </w:r>
    </w:p>
    <w:bookmarkEnd w:id="3674"/>
    <w:bookmarkStart w:name="z5574" w:id="3675"/>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2=1,6*10-4/1,6*10-4=1</w:t>
      </w:r>
    </w:p>
    <w:bookmarkEnd w:id="3675"/>
    <w:bookmarkStart w:name="z5575" w:id="3676"/>
    <w:p>
      <w:pPr>
        <w:spacing w:after="0"/>
        <w:ind w:left="0"/>
        <w:jc w:val="both"/>
      </w:pPr>
      <w:r>
        <w:rPr>
          <w:rFonts w:ascii="Times New Roman"/>
          <w:b w:val="false"/>
          <w:i w:val="false"/>
          <w:color w:val="000000"/>
          <w:sz w:val="28"/>
        </w:rPr>
        <w:t xml:space="preserve">
      5) Расчет периода времени в часах между профилактическими проверками передатчика:  </w:t>
      </w:r>
    </w:p>
    <w:bookmarkEnd w:id="3676"/>
    <w:bookmarkStart w:name="z5576" w:id="3677"/>
    <w:p>
      <w:pPr>
        <w:spacing w:after="0"/>
        <w:ind w:left="0"/>
        <w:jc w:val="both"/>
      </w:pPr>
      <w:r>
        <w:rPr>
          <w:rFonts w:ascii="Times New Roman"/>
          <w:b w:val="false"/>
          <w:i w:val="false"/>
          <w:color w:val="000000"/>
          <w:sz w:val="28"/>
        </w:rPr>
        <w:t xml:space="preserve">
      В соответствии с регламентом ТО оборудования СП-90 принимаем Т1=24 часа  </w:t>
      </w:r>
    </w:p>
    <w:bookmarkEnd w:id="3677"/>
    <w:bookmarkStart w:name="z5577" w:id="3678"/>
    <w:p>
      <w:pPr>
        <w:spacing w:after="0"/>
        <w:ind w:left="0"/>
        <w:jc w:val="both"/>
      </w:pPr>
      <w:r>
        <w:rPr>
          <w:rFonts w:ascii="Times New Roman"/>
          <w:b w:val="false"/>
          <w:i w:val="false"/>
          <w:color w:val="000000"/>
          <w:sz w:val="28"/>
        </w:rPr>
        <w:t xml:space="preserve">
      6) Расчет периода времени в часах между профилактическими проверками системы контроля и связанной с ней системы управления.  </w:t>
      </w:r>
    </w:p>
    <w:bookmarkEnd w:id="3678"/>
    <w:bookmarkStart w:name="z5578" w:id="3679"/>
    <w:p>
      <w:pPr>
        <w:spacing w:after="0"/>
        <w:ind w:left="0"/>
        <w:jc w:val="both"/>
      </w:pPr>
      <w:r>
        <w:rPr>
          <w:rFonts w:ascii="Times New Roman"/>
          <w:b w:val="false"/>
          <w:i w:val="false"/>
          <w:color w:val="000000"/>
          <w:sz w:val="28"/>
        </w:rPr>
        <w:t xml:space="preserve">
      В соответствии с регламентом ТО оборудования СП-90 принимаем  </w:t>
      </w:r>
    </w:p>
    <w:bookmarkEnd w:id="3679"/>
    <w:bookmarkStart w:name="z5579" w:id="3680"/>
    <w:p>
      <w:pPr>
        <w:spacing w:after="0"/>
        <w:ind w:left="0"/>
        <w:jc w:val="both"/>
      </w:pPr>
      <w:r>
        <w:rPr>
          <w:rFonts w:ascii="Times New Roman"/>
          <w:b w:val="false"/>
          <w:i w:val="false"/>
          <w:color w:val="000000"/>
          <w:sz w:val="28"/>
        </w:rPr>
        <w:t xml:space="preserve">
      Т2=168 часов  </w:t>
      </w:r>
    </w:p>
    <w:bookmarkEnd w:id="3680"/>
    <w:bookmarkStart w:name="z5580" w:id="3681"/>
    <w:p>
      <w:pPr>
        <w:spacing w:after="0"/>
        <w:ind w:left="0"/>
        <w:jc w:val="both"/>
      </w:pPr>
      <w:r>
        <w:rPr>
          <w:rFonts w:ascii="Times New Roman"/>
          <w:b w:val="false"/>
          <w:i w:val="false"/>
          <w:color w:val="000000"/>
          <w:sz w:val="28"/>
        </w:rPr>
        <w:t xml:space="preserve">
      7) Рассчитываем вероятность соответствующих отказов в системах передатчиков и контрольных устройств, возникающих из-за необнаруженного излучения неправильного сигнала;  </w:t>
      </w:r>
    </w:p>
    <w:bookmarkEnd w:id="3681"/>
    <w:bookmarkStart w:name="z5581" w:id="3682"/>
    <w:p>
      <w:pPr>
        <w:spacing w:after="0"/>
        <w:ind w:left="0"/>
        <w:jc w:val="both"/>
      </w:pPr>
      <w:r>
        <w:rPr>
          <w:rFonts w:ascii="Times New Roman"/>
          <w:b w:val="false"/>
          <w:i w:val="false"/>
          <w:color w:val="000000"/>
          <w:sz w:val="28"/>
        </w:rPr>
        <w:t xml:space="preserve">
      Р=8,63E-08  8) Рассчитываем целостность обслуживания:  </w:t>
      </w:r>
    </w:p>
    <w:bookmarkEnd w:id="3682"/>
    <w:bookmarkStart w:name="z5582" w:id="3683"/>
    <w:p>
      <w:pPr>
        <w:spacing w:after="0"/>
        <w:ind w:left="0"/>
        <w:jc w:val="both"/>
      </w:pPr>
      <w:r>
        <w:rPr>
          <w:rFonts w:ascii="Times New Roman"/>
          <w:b w:val="false"/>
          <w:i w:val="false"/>
          <w:color w:val="000000"/>
          <w:sz w:val="28"/>
        </w:rPr>
        <w:t>
      I=1-8,63E-08</w:t>
      </w:r>
    </w:p>
    <w:bookmarkEnd w:id="3683"/>
    <w:bookmarkStart w:name="z5583" w:id="3684"/>
    <w:p>
      <w:pPr>
        <w:spacing w:after="0"/>
        <w:ind w:left="0"/>
        <w:jc w:val="both"/>
      </w:pPr>
      <w:r>
        <w:rPr>
          <w:rFonts w:ascii="Times New Roman"/>
          <w:b w:val="false"/>
          <w:i w:val="false"/>
          <w:color w:val="000000"/>
          <w:sz w:val="28"/>
        </w:rPr>
        <w:t>
      Значение целостности обслуживания курсового радиомаяка соответствует 2 уровню целостности обслуживания</w:t>
      </w:r>
    </w:p>
    <w:bookmarkEnd w:id="3684"/>
    <w:bookmarkStart w:name="z5584" w:id="3685"/>
    <w:p>
      <w:pPr>
        <w:spacing w:after="0"/>
        <w:ind w:left="0"/>
        <w:jc w:val="both"/>
      </w:pPr>
      <w:r>
        <w:rPr>
          <w:rFonts w:ascii="Times New Roman"/>
          <w:b w:val="false"/>
          <w:i w:val="false"/>
          <w:color w:val="000000"/>
          <w:sz w:val="28"/>
        </w:rPr>
        <w:t xml:space="preserve">
      2. Расчет непрерывности обслуживания курсового радиомаяка.  </w:t>
      </w:r>
    </w:p>
    <w:bookmarkEnd w:id="3685"/>
    <w:bookmarkStart w:name="z5585" w:id="3686"/>
    <w:p>
      <w:pPr>
        <w:spacing w:after="0"/>
        <w:ind w:left="0"/>
        <w:jc w:val="both"/>
      </w:pPr>
      <w:r>
        <w:rPr>
          <w:rFonts w:ascii="Times New Roman"/>
          <w:b w:val="false"/>
          <w:i w:val="false"/>
          <w:color w:val="000000"/>
          <w:sz w:val="28"/>
        </w:rPr>
        <w:t>
      1) Поскольку прекращение излучения сигнала в пространстве не определенное системой контроля не зафиксировано, принимаем:</w:t>
      </w:r>
    </w:p>
    <w:bookmarkEnd w:id="3686"/>
    <w:bookmarkStart w:name="z5586" w:id="3687"/>
    <w:p>
      <w:pPr>
        <w:spacing w:after="0"/>
        <w:ind w:left="0"/>
        <w:jc w:val="both"/>
      </w:pPr>
      <w:r>
        <w:rPr>
          <w:rFonts w:ascii="Times New Roman"/>
          <w:b w:val="false"/>
          <w:i w:val="false"/>
          <w:color w:val="000000"/>
          <w:sz w:val="28"/>
        </w:rPr>
        <w:t xml:space="preserve">
      Значение непрерывности обслуживания в часах (МТВО)  </w:t>
      </w:r>
    </w:p>
    <w:bookmarkEnd w:id="3687"/>
    <w:bookmarkStart w:name="z5587" w:id="3688"/>
    <w:p>
      <w:pPr>
        <w:spacing w:after="0"/>
        <w:ind w:left="0"/>
        <w:jc w:val="both"/>
      </w:pPr>
      <w:r>
        <w:rPr>
          <w:rFonts w:ascii="Times New Roman"/>
          <w:b w:val="false"/>
          <w:i w:val="false"/>
          <w:color w:val="000000"/>
          <w:sz w:val="28"/>
        </w:rPr>
        <w:t xml:space="preserve">
      МТВО= MTBF=1395 час.  </w:t>
      </w:r>
    </w:p>
    <w:bookmarkEnd w:id="3688"/>
    <w:bookmarkStart w:name="z5588" w:id="3689"/>
    <w:p>
      <w:pPr>
        <w:spacing w:after="0"/>
        <w:ind w:left="0"/>
        <w:jc w:val="both"/>
      </w:pPr>
      <w:r>
        <w:rPr>
          <w:rFonts w:ascii="Times New Roman"/>
          <w:b w:val="false"/>
          <w:i w:val="false"/>
          <w:color w:val="000000"/>
          <w:sz w:val="28"/>
        </w:rPr>
        <w:t xml:space="preserve">
      Значение МТВО в часах соответствует 2 уровню целостности и непрерывности обслуживания.  </w:t>
      </w:r>
    </w:p>
    <w:bookmarkEnd w:id="3689"/>
    <w:bookmarkStart w:name="z5589" w:id="3690"/>
    <w:p>
      <w:pPr>
        <w:spacing w:after="0"/>
        <w:ind w:left="0"/>
        <w:jc w:val="both"/>
      </w:pPr>
      <w:r>
        <w:rPr>
          <w:rFonts w:ascii="Times New Roman"/>
          <w:b w:val="false"/>
          <w:i w:val="false"/>
          <w:color w:val="000000"/>
          <w:sz w:val="28"/>
        </w:rPr>
        <w:t xml:space="preserve">
      2) Значение непрерывности обслуживания МТВО для любого соответствующего периода времени (в данном случае 15-секундного, поскольку МТВО в часах соответствует 2 уровню):  </w:t>
      </w:r>
    </w:p>
    <w:bookmarkEnd w:id="3690"/>
    <w:bookmarkStart w:name="z5590" w:id="3691"/>
    <w:p>
      <w:pPr>
        <w:spacing w:after="0"/>
        <w:ind w:left="0"/>
        <w:jc w:val="both"/>
      </w:pPr>
      <w:r>
        <w:rPr>
          <w:rFonts w:ascii="Times New Roman"/>
          <w:b w:val="false"/>
          <w:i w:val="false"/>
          <w:color w:val="000000"/>
          <w:sz w:val="28"/>
        </w:rPr>
        <w:t xml:space="preserve">
      МТВО=334740  </w:t>
      </w:r>
    </w:p>
    <w:bookmarkEnd w:id="3691"/>
    <w:bookmarkStart w:name="z5591" w:id="3692"/>
    <w:p>
      <w:pPr>
        <w:spacing w:after="0"/>
        <w:ind w:left="0"/>
        <w:jc w:val="both"/>
      </w:pPr>
      <w:r>
        <w:rPr>
          <w:rFonts w:ascii="Times New Roman"/>
          <w:b w:val="false"/>
          <w:i w:val="false"/>
          <w:color w:val="000000"/>
          <w:sz w:val="28"/>
        </w:rPr>
        <w:t xml:space="preserve">
      Вероятность отказа = 2,98E-06  </w:t>
      </w:r>
    </w:p>
    <w:bookmarkEnd w:id="3692"/>
    <w:bookmarkStart w:name="z5592" w:id="3693"/>
    <w:p>
      <w:pPr>
        <w:spacing w:after="0"/>
        <w:ind w:left="0"/>
        <w:jc w:val="both"/>
      </w:pPr>
      <w:r>
        <w:rPr>
          <w:rFonts w:ascii="Times New Roman"/>
          <w:b w:val="false"/>
          <w:i w:val="false"/>
          <w:color w:val="000000"/>
          <w:sz w:val="28"/>
        </w:rPr>
        <w:t xml:space="preserve">
      Вероятность того, что излучаемый сигнал наведения не будет потерян = 1-2,98E-06  </w:t>
      </w:r>
    </w:p>
    <w:bookmarkEnd w:id="3693"/>
    <w:bookmarkStart w:name="z5593" w:id="3694"/>
    <w:p>
      <w:pPr>
        <w:spacing w:after="0"/>
        <w:ind w:left="0"/>
        <w:jc w:val="both"/>
      </w:pPr>
      <w:r>
        <w:rPr>
          <w:rFonts w:ascii="Times New Roman"/>
          <w:b w:val="false"/>
          <w:i w:val="false"/>
          <w:color w:val="000000"/>
          <w:sz w:val="28"/>
        </w:rPr>
        <w:t>
      Значение вероятности того, что излучаемый сигнал наведения не будет потерян для любого 15- секундного периода времени соответствует 2 уровню непрерывности обслуживания.</w:t>
      </w:r>
    </w:p>
    <w:bookmarkEnd w:id="3694"/>
    <w:bookmarkStart w:name="z5594" w:id="3695"/>
    <w:p>
      <w:pPr>
        <w:spacing w:after="0"/>
        <w:ind w:left="0"/>
        <w:jc w:val="both"/>
      </w:pPr>
      <w:r>
        <w:rPr>
          <w:rFonts w:ascii="Times New Roman"/>
          <w:b w:val="false"/>
          <w:i w:val="false"/>
          <w:color w:val="000000"/>
          <w:sz w:val="28"/>
        </w:rPr>
        <w:t xml:space="preserve">
      3. Расчет целостности обслуживания глиссадного радиомаяка.  </w:t>
      </w:r>
    </w:p>
    <w:bookmarkEnd w:id="3695"/>
    <w:bookmarkStart w:name="z5595" w:id="3696"/>
    <w:p>
      <w:pPr>
        <w:spacing w:after="0"/>
        <w:ind w:left="0"/>
        <w:jc w:val="both"/>
      </w:pPr>
      <w:r>
        <w:rPr>
          <w:rFonts w:ascii="Times New Roman"/>
          <w:b w:val="false"/>
          <w:i w:val="false"/>
          <w:color w:val="000000"/>
          <w:sz w:val="28"/>
        </w:rPr>
        <w:t xml:space="preserve">
      1) Средняя наработка на отказ (MTBF):  </w:t>
      </w:r>
    </w:p>
    <w:bookmarkEnd w:id="3696"/>
    <w:bookmarkStart w:name="z5596" w:id="3697"/>
    <w:p>
      <w:pPr>
        <w:spacing w:after="0"/>
        <w:ind w:left="0"/>
        <w:jc w:val="both"/>
      </w:pPr>
      <w:r>
        <w:rPr>
          <w:rFonts w:ascii="Times New Roman"/>
          <w:b w:val="false"/>
          <w:i w:val="false"/>
          <w:color w:val="000000"/>
          <w:sz w:val="28"/>
        </w:rPr>
        <w:t xml:space="preserve">
      M1=/1=5401 час.  </w:t>
      </w:r>
    </w:p>
    <w:bookmarkEnd w:id="3697"/>
    <w:bookmarkStart w:name="z5597" w:id="3698"/>
    <w:p>
      <w:pPr>
        <w:spacing w:after="0"/>
        <w:ind w:left="0"/>
        <w:jc w:val="both"/>
      </w:pPr>
      <w:r>
        <w:rPr>
          <w:rFonts w:ascii="Times New Roman"/>
          <w:b w:val="false"/>
          <w:i w:val="false"/>
          <w:color w:val="000000"/>
          <w:sz w:val="28"/>
        </w:rPr>
        <w:t xml:space="preserve">
      2) Средняя наработка на отказ (MTBF) контрольного устройства и связанной с ним системы управления радиомаяка:  </w:t>
      </w:r>
    </w:p>
    <w:bookmarkEnd w:id="3698"/>
    <w:bookmarkStart w:name="z5598" w:id="3699"/>
    <w:p>
      <w:pPr>
        <w:spacing w:after="0"/>
        <w:ind w:left="0"/>
        <w:jc w:val="both"/>
      </w:pPr>
      <w:r>
        <w:rPr>
          <w:rFonts w:ascii="Times New Roman"/>
          <w:b w:val="false"/>
          <w:i w:val="false"/>
          <w:color w:val="000000"/>
          <w:sz w:val="28"/>
        </w:rPr>
        <w:t>
      Отказы контрольного устройства и связанной с ним системы управления не зафиксированы. Принимаем среднюю наработку на отказ в соответствии с формуляром на РМГ СП-90 равным 6000 часов. М2=6000 час.</w:t>
      </w:r>
    </w:p>
    <w:bookmarkEnd w:id="3699"/>
    <w:bookmarkStart w:name="z5599" w:id="3700"/>
    <w:p>
      <w:pPr>
        <w:spacing w:after="0"/>
        <w:ind w:left="0"/>
        <w:jc w:val="both"/>
      </w:pPr>
      <w:r>
        <w:rPr>
          <w:rFonts w:ascii="Times New Roman"/>
          <w:b w:val="false"/>
          <w:i w:val="false"/>
          <w:color w:val="000000"/>
          <w:sz w:val="28"/>
        </w:rPr>
        <w:t>
      3) Расчет отношения частоты отказов передатчика, которые приводят к излучению вредного сигнала, к числу всех отказов:</w:t>
      </w:r>
    </w:p>
    <w:bookmarkEnd w:id="3700"/>
    <w:bookmarkStart w:name="z5600" w:id="3701"/>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 xml:space="preserve">1= 0,000185151 </w:t>
      </w:r>
    </w:p>
    <w:bookmarkEnd w:id="3701"/>
    <w:bookmarkStart w:name="z5601" w:id="37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1= 5401</w:t>
      </w:r>
    </w:p>
    <w:bookmarkEnd w:id="3702"/>
    <w:bookmarkStart w:name="z5602" w:id="3703"/>
    <w:p>
      <w:pPr>
        <w:spacing w:after="0"/>
        <w:ind w:left="0"/>
        <w:jc w:val="both"/>
      </w:pPr>
      <w:r>
        <w:rPr>
          <w:rFonts w:ascii="Times New Roman"/>
          <w:b w:val="false"/>
          <w:i w:val="false"/>
          <w:color w:val="000000"/>
          <w:sz w:val="28"/>
        </w:rPr>
        <w:t xml:space="preserve">
      4) Расчет отношения частоты отказов контрольного устройства и связанной с ним системы управления, которые приводят к неспособности обнаружить вредный сигнал, к частоте всех отказов контрольного   устройства и связанной с ним системы управления: </w:t>
      </w:r>
    </w:p>
    <w:bookmarkEnd w:id="3703"/>
    <w:bookmarkStart w:name="z5603" w:id="3704"/>
    <w:p>
      <w:pPr>
        <w:spacing w:after="0"/>
        <w:ind w:left="0"/>
        <w:jc w:val="both"/>
      </w:pPr>
      <w:r>
        <w:rPr>
          <w:rFonts w:ascii="Times New Roman"/>
          <w:b w:val="false"/>
          <w:i w:val="false"/>
          <w:color w:val="000000"/>
          <w:sz w:val="28"/>
        </w:rPr>
        <w:t>
      1/</w:t>
      </w:r>
      <w:r>
        <w:rPr>
          <w:rFonts w:ascii="Times New Roman"/>
          <w:b w:val="false"/>
          <w:i w:val="false"/>
          <w:color w:val="000000"/>
          <w:sz w:val="28"/>
        </w:rPr>
        <w:t>a</w:t>
      </w:r>
      <w:r>
        <w:rPr>
          <w:rFonts w:ascii="Times New Roman"/>
          <w:b w:val="false"/>
          <w:i w:val="false"/>
          <w:color w:val="000000"/>
          <w:sz w:val="28"/>
        </w:rPr>
        <w:t>2=1</w:t>
      </w:r>
    </w:p>
    <w:bookmarkEnd w:id="3704"/>
    <w:bookmarkStart w:name="z5604" w:id="3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2=1</w:t>
      </w:r>
    </w:p>
    <w:bookmarkEnd w:id="3705"/>
    <w:bookmarkStart w:name="z5605" w:id="3706"/>
    <w:p>
      <w:pPr>
        <w:spacing w:after="0"/>
        <w:ind w:left="0"/>
        <w:jc w:val="both"/>
      </w:pPr>
      <w:r>
        <w:rPr>
          <w:rFonts w:ascii="Times New Roman"/>
          <w:b w:val="false"/>
          <w:i w:val="false"/>
          <w:color w:val="000000"/>
          <w:sz w:val="28"/>
        </w:rPr>
        <w:t xml:space="preserve">
      5) Расчет периода времени в часах между профилактическими проверками передатчика:  </w:t>
      </w:r>
    </w:p>
    <w:bookmarkEnd w:id="3706"/>
    <w:bookmarkStart w:name="z5606" w:id="3707"/>
    <w:p>
      <w:pPr>
        <w:spacing w:after="0"/>
        <w:ind w:left="0"/>
        <w:jc w:val="both"/>
      </w:pPr>
      <w:r>
        <w:rPr>
          <w:rFonts w:ascii="Times New Roman"/>
          <w:b w:val="false"/>
          <w:i w:val="false"/>
          <w:color w:val="000000"/>
          <w:sz w:val="28"/>
        </w:rPr>
        <w:t xml:space="preserve">
      Согласно п. 3.1.5.7.3.1, Приложения 10 т. 1 "Радионавигационные средства", принимаем для РМГ 1 категории Т1=24 часа  </w:t>
      </w:r>
    </w:p>
    <w:bookmarkEnd w:id="3707"/>
    <w:bookmarkStart w:name="z5607" w:id="3708"/>
    <w:p>
      <w:pPr>
        <w:spacing w:after="0"/>
        <w:ind w:left="0"/>
        <w:jc w:val="both"/>
      </w:pPr>
      <w:r>
        <w:rPr>
          <w:rFonts w:ascii="Times New Roman"/>
          <w:b w:val="false"/>
          <w:i w:val="false"/>
          <w:color w:val="000000"/>
          <w:sz w:val="28"/>
        </w:rPr>
        <w:t xml:space="preserve">
      6) Расчет периода времени в часах между профилактическими проверками системы контроля и связанной с ней системы управления.  </w:t>
      </w:r>
    </w:p>
    <w:bookmarkEnd w:id="3708"/>
    <w:bookmarkStart w:name="z5608" w:id="3709"/>
    <w:p>
      <w:pPr>
        <w:spacing w:after="0"/>
        <w:ind w:left="0"/>
        <w:jc w:val="both"/>
      </w:pPr>
      <w:r>
        <w:rPr>
          <w:rFonts w:ascii="Times New Roman"/>
          <w:b w:val="false"/>
          <w:i w:val="false"/>
          <w:color w:val="000000"/>
          <w:sz w:val="28"/>
        </w:rPr>
        <w:t xml:space="preserve">
      В соответствии с регламентом ТО оборудования СП-90 принимаем Т2=168 ч.  </w:t>
      </w:r>
    </w:p>
    <w:bookmarkEnd w:id="3709"/>
    <w:bookmarkStart w:name="z5609" w:id="3710"/>
    <w:p>
      <w:pPr>
        <w:spacing w:after="0"/>
        <w:ind w:left="0"/>
        <w:jc w:val="both"/>
      </w:pPr>
      <w:r>
        <w:rPr>
          <w:rFonts w:ascii="Times New Roman"/>
          <w:b w:val="false"/>
          <w:i w:val="false"/>
          <w:color w:val="000000"/>
          <w:sz w:val="28"/>
        </w:rPr>
        <w:t xml:space="preserve">
      7) Рассчитываем вероятность соответствующих отказов в системах передатчиков и контрольных устройств, возникающих из-за необнаруженного излучения неправильного сигнала;  </w:t>
      </w:r>
    </w:p>
    <w:bookmarkEnd w:id="3710"/>
    <w:bookmarkStart w:name="z5610" w:id="3711"/>
    <w:p>
      <w:pPr>
        <w:spacing w:after="0"/>
        <w:ind w:left="0"/>
        <w:jc w:val="both"/>
      </w:pPr>
      <w:r>
        <w:rPr>
          <w:rFonts w:ascii="Times New Roman"/>
          <w:b w:val="false"/>
          <w:i w:val="false"/>
          <w:color w:val="000000"/>
          <w:sz w:val="28"/>
        </w:rPr>
        <w:t xml:space="preserve">
      Р= 2,30E-08 </w:t>
      </w:r>
    </w:p>
    <w:bookmarkEnd w:id="3711"/>
    <w:bookmarkStart w:name="z5611" w:id="3712"/>
    <w:p>
      <w:pPr>
        <w:spacing w:after="0"/>
        <w:ind w:left="0"/>
        <w:jc w:val="both"/>
      </w:pPr>
      <w:r>
        <w:rPr>
          <w:rFonts w:ascii="Times New Roman"/>
          <w:b w:val="false"/>
          <w:i w:val="false"/>
          <w:color w:val="000000"/>
          <w:sz w:val="28"/>
        </w:rPr>
        <w:t xml:space="preserve">
      8) Рассчитываем целостность обслуживания:  </w:t>
      </w:r>
    </w:p>
    <w:bookmarkEnd w:id="3712"/>
    <w:bookmarkStart w:name="z5612" w:id="3713"/>
    <w:p>
      <w:pPr>
        <w:spacing w:after="0"/>
        <w:ind w:left="0"/>
        <w:jc w:val="both"/>
      </w:pPr>
      <w:r>
        <w:rPr>
          <w:rFonts w:ascii="Times New Roman"/>
          <w:b w:val="false"/>
          <w:i w:val="false"/>
          <w:color w:val="000000"/>
          <w:sz w:val="28"/>
        </w:rPr>
        <w:t>
      I=1-2,30E-08</w:t>
      </w:r>
    </w:p>
    <w:bookmarkEnd w:id="3713"/>
    <w:bookmarkStart w:name="z5613" w:id="3714"/>
    <w:p>
      <w:pPr>
        <w:spacing w:after="0"/>
        <w:ind w:left="0"/>
        <w:jc w:val="both"/>
      </w:pPr>
      <w:r>
        <w:rPr>
          <w:rFonts w:ascii="Times New Roman"/>
          <w:b w:val="false"/>
          <w:i w:val="false"/>
          <w:color w:val="000000"/>
          <w:sz w:val="28"/>
        </w:rPr>
        <w:t>
      Значение целостности обслуживания глиссадного радиомаяка соответствует 2 уровню целостности обслуживания</w:t>
      </w:r>
    </w:p>
    <w:bookmarkEnd w:id="3714"/>
    <w:bookmarkStart w:name="z5614" w:id="3715"/>
    <w:p>
      <w:pPr>
        <w:spacing w:after="0"/>
        <w:ind w:left="0"/>
        <w:jc w:val="both"/>
      </w:pPr>
      <w:r>
        <w:rPr>
          <w:rFonts w:ascii="Times New Roman"/>
          <w:b w:val="false"/>
          <w:i w:val="false"/>
          <w:color w:val="000000"/>
          <w:sz w:val="28"/>
        </w:rPr>
        <w:t xml:space="preserve">
      4.  Расчет непрерывности обслуживания глиссадного радиомаяка.  </w:t>
      </w:r>
    </w:p>
    <w:bookmarkEnd w:id="3715"/>
    <w:bookmarkStart w:name="z5615" w:id="3716"/>
    <w:p>
      <w:pPr>
        <w:spacing w:after="0"/>
        <w:ind w:left="0"/>
        <w:jc w:val="both"/>
      </w:pPr>
      <w:r>
        <w:rPr>
          <w:rFonts w:ascii="Times New Roman"/>
          <w:b w:val="false"/>
          <w:i w:val="false"/>
          <w:color w:val="000000"/>
          <w:sz w:val="28"/>
        </w:rPr>
        <w:t xml:space="preserve">
      1) Поскольку прекращение излучения сигнала в пространстве не определенное системой контроля не зафиксировано, принимаем:  </w:t>
      </w:r>
    </w:p>
    <w:bookmarkEnd w:id="3716"/>
    <w:bookmarkStart w:name="z5616" w:id="3717"/>
    <w:p>
      <w:pPr>
        <w:spacing w:after="0"/>
        <w:ind w:left="0"/>
        <w:jc w:val="both"/>
      </w:pPr>
      <w:r>
        <w:rPr>
          <w:rFonts w:ascii="Times New Roman"/>
          <w:b w:val="false"/>
          <w:i w:val="false"/>
          <w:color w:val="000000"/>
          <w:sz w:val="28"/>
        </w:rPr>
        <w:t>
      МТВО= MTBF=5401 час.</w:t>
      </w:r>
    </w:p>
    <w:bookmarkEnd w:id="3717"/>
    <w:bookmarkStart w:name="z5617" w:id="3718"/>
    <w:p>
      <w:pPr>
        <w:spacing w:after="0"/>
        <w:ind w:left="0"/>
        <w:jc w:val="both"/>
      </w:pPr>
      <w:r>
        <w:rPr>
          <w:rFonts w:ascii="Times New Roman"/>
          <w:b w:val="false"/>
          <w:i w:val="false"/>
          <w:color w:val="000000"/>
          <w:sz w:val="28"/>
        </w:rPr>
        <w:t xml:space="preserve">
      Значение МТВО в часах соответствует 4 уровню целостности и непрерывности обслуживания.  </w:t>
      </w:r>
    </w:p>
    <w:bookmarkEnd w:id="3718"/>
    <w:bookmarkStart w:name="z5618" w:id="3719"/>
    <w:p>
      <w:pPr>
        <w:spacing w:after="0"/>
        <w:ind w:left="0"/>
        <w:jc w:val="both"/>
      </w:pPr>
      <w:r>
        <w:rPr>
          <w:rFonts w:ascii="Times New Roman"/>
          <w:b w:val="false"/>
          <w:i w:val="false"/>
          <w:color w:val="000000"/>
          <w:sz w:val="28"/>
        </w:rPr>
        <w:t xml:space="preserve">
      2) МТВО для любого 15-секундного периода времени:  </w:t>
      </w:r>
    </w:p>
    <w:bookmarkEnd w:id="3719"/>
    <w:bookmarkStart w:name="z5619" w:id="3720"/>
    <w:p>
      <w:pPr>
        <w:spacing w:after="0"/>
        <w:ind w:left="0"/>
        <w:jc w:val="both"/>
      </w:pPr>
      <w:r>
        <w:rPr>
          <w:rFonts w:ascii="Times New Roman"/>
          <w:b w:val="false"/>
          <w:i w:val="false"/>
          <w:color w:val="000000"/>
          <w:sz w:val="28"/>
        </w:rPr>
        <w:t>
      МТВО=5401*240=1296240 часов</w:t>
      </w:r>
    </w:p>
    <w:bookmarkEnd w:id="3720"/>
    <w:bookmarkStart w:name="z5620" w:id="3721"/>
    <w:p>
      <w:pPr>
        <w:spacing w:after="0"/>
        <w:ind w:left="0"/>
        <w:jc w:val="both"/>
      </w:pPr>
      <w:r>
        <w:rPr>
          <w:rFonts w:ascii="Times New Roman"/>
          <w:b w:val="false"/>
          <w:i w:val="false"/>
          <w:color w:val="000000"/>
          <w:sz w:val="28"/>
        </w:rPr>
        <w:t xml:space="preserve">
      Вероятность отказа = 1/1296240=7,71E-07  </w:t>
      </w:r>
    </w:p>
    <w:bookmarkEnd w:id="3721"/>
    <w:bookmarkStart w:name="z5621" w:id="3722"/>
    <w:p>
      <w:pPr>
        <w:spacing w:after="0"/>
        <w:ind w:left="0"/>
        <w:jc w:val="both"/>
      </w:pPr>
      <w:r>
        <w:rPr>
          <w:rFonts w:ascii="Times New Roman"/>
          <w:b w:val="false"/>
          <w:i w:val="false"/>
          <w:color w:val="000000"/>
          <w:sz w:val="28"/>
        </w:rPr>
        <w:t xml:space="preserve">
      Вероятность того, что излучаемый сигнал наведения не будет потерян = 1-7,71E-07  </w:t>
      </w:r>
    </w:p>
    <w:bookmarkEnd w:id="3722"/>
    <w:bookmarkStart w:name="z5622" w:id="3723"/>
    <w:p>
      <w:pPr>
        <w:spacing w:after="0"/>
        <w:ind w:left="0"/>
        <w:jc w:val="both"/>
      </w:pPr>
      <w:r>
        <w:rPr>
          <w:rFonts w:ascii="Times New Roman"/>
          <w:b w:val="false"/>
          <w:i w:val="false"/>
          <w:color w:val="000000"/>
          <w:sz w:val="28"/>
        </w:rPr>
        <w:t>
      Значение вероятности того, что излучаемый сигнал наведения не будет потерян для любого 15- секундного периода времени соответствует 4 уровню непрерывности обслуживания.</w:t>
      </w:r>
    </w:p>
    <w:bookmarkEnd w:id="3723"/>
    <w:bookmarkStart w:name="z5623" w:id="3724"/>
    <w:p>
      <w:pPr>
        <w:spacing w:after="0"/>
        <w:ind w:left="0"/>
        <w:jc w:val="both"/>
      </w:pPr>
      <w:r>
        <w:rPr>
          <w:rFonts w:ascii="Times New Roman"/>
          <w:b w:val="false"/>
          <w:i w:val="false"/>
          <w:color w:val="000000"/>
          <w:sz w:val="28"/>
        </w:rPr>
        <w:t xml:space="preserve">
      5. Определение класса ILS, согласно дополнительного метода описания ILS для облегчения эксплуатационного использования.  </w:t>
      </w:r>
    </w:p>
    <w:bookmarkEnd w:id="3724"/>
    <w:bookmarkStart w:name="z5624" w:id="3725"/>
    <w:p>
      <w:pPr>
        <w:spacing w:after="0"/>
        <w:ind w:left="0"/>
        <w:jc w:val="both"/>
      </w:pPr>
      <w:r>
        <w:rPr>
          <w:rFonts w:ascii="Times New Roman"/>
          <w:b w:val="false"/>
          <w:i w:val="false"/>
          <w:color w:val="000000"/>
          <w:sz w:val="28"/>
        </w:rPr>
        <w:t xml:space="preserve">
      Классификация системы ILS определяется путем использования трех назначенных букв или цифр:  </w:t>
      </w:r>
    </w:p>
    <w:bookmarkEnd w:id="3725"/>
    <w:bookmarkStart w:name="z5625" w:id="3726"/>
    <w:p>
      <w:pPr>
        <w:spacing w:after="0"/>
        <w:ind w:left="0"/>
        <w:jc w:val="both"/>
      </w:pPr>
      <w:r>
        <w:rPr>
          <w:rFonts w:ascii="Times New Roman"/>
          <w:b w:val="false"/>
          <w:i w:val="false"/>
          <w:color w:val="000000"/>
          <w:sz w:val="28"/>
        </w:rPr>
        <w:t xml:space="preserve">
      1) Согласно пп. 3.1.3 и 3.1.5 главы 3 (Том 1 приложения 10 ИКАО) определяем, что эксплуатационные   параметры системы ILS соответствуют I категории.  2) A, B, C, T, D или E – данная буква определяет точки ILS, до которых структура КРМ соответствует структуре курса, приведенной в п. 3.1.3.4.2 главы 3 (Том 1 приложения 10 ИКАО), за исключением буквы Т, которая определяет порог ВПП. Определение данных точек приведено в п. 3.1.1 главы 3  </w:t>
      </w:r>
    </w:p>
    <w:bookmarkEnd w:id="3726"/>
    <w:bookmarkStart w:name="z5626" w:id="3727"/>
    <w:p>
      <w:pPr>
        <w:spacing w:after="0"/>
        <w:ind w:left="0"/>
        <w:jc w:val="both"/>
      </w:pPr>
      <w:r>
        <w:rPr>
          <w:rFonts w:ascii="Times New Roman"/>
          <w:b w:val="false"/>
          <w:i w:val="false"/>
          <w:color w:val="000000"/>
          <w:sz w:val="28"/>
        </w:rPr>
        <w:t xml:space="preserve">
       (Том 1 приложения 10 ИКАО). На основании результатов летной проверки определяем, (структура ГРМ в качестве факультативной информации) соответствует требованиям до точки D (ГРМ до точки С). </w:t>
      </w:r>
    </w:p>
    <w:bookmarkEnd w:id="3727"/>
    <w:bookmarkStart w:name="z5627" w:id="3728"/>
    <w:p>
      <w:pPr>
        <w:spacing w:after="0"/>
        <w:ind w:left="0"/>
        <w:jc w:val="both"/>
      </w:pPr>
      <w:r>
        <w:rPr>
          <w:rFonts w:ascii="Times New Roman"/>
          <w:b w:val="false"/>
          <w:i w:val="false"/>
          <w:color w:val="000000"/>
          <w:sz w:val="28"/>
        </w:rPr>
        <w:t>
      3) Согласно расчетов определяем, что уровень целостности и непрерывности обслуживания ILS, определенный в п. 3.1.3.12 главы 3 (Том 1 приложения 10 ИКАО? Дополнение 92 к Приложение 10 ИКАО Том 1), соответствует 2 уровню.</w:t>
      </w:r>
    </w:p>
    <w:bookmarkEnd w:id="3728"/>
    <w:bookmarkStart w:name="z5628" w:id="3729"/>
    <w:p>
      <w:pPr>
        <w:spacing w:after="0"/>
        <w:ind w:left="0"/>
        <w:jc w:val="both"/>
      </w:pPr>
      <w:r>
        <w:rPr>
          <w:rFonts w:ascii="Times New Roman"/>
          <w:b w:val="false"/>
          <w:i w:val="false"/>
          <w:color w:val="000000"/>
          <w:sz w:val="28"/>
        </w:rPr>
        <w:t xml:space="preserve">
      6. Вывод:  </w:t>
      </w:r>
    </w:p>
    <w:bookmarkEnd w:id="3729"/>
    <w:bookmarkStart w:name="z5629" w:id="3730"/>
    <w:p>
      <w:pPr>
        <w:spacing w:after="0"/>
        <w:ind w:left="0"/>
        <w:jc w:val="both"/>
      </w:pPr>
      <w:r>
        <w:rPr>
          <w:rFonts w:ascii="Times New Roman"/>
          <w:b w:val="false"/>
          <w:i w:val="false"/>
          <w:color w:val="000000"/>
          <w:sz w:val="28"/>
        </w:rPr>
        <w:t xml:space="preserve">
      Система посадки стандарта ILS СП-90 зав. № 0649 соответствует следующим уровням целостности и непрерывности обслуживания, согласно Приложения 10. т.1 ИКАО "Радионавигационные средства": </w:t>
      </w:r>
    </w:p>
    <w:bookmarkEnd w:id="3730"/>
    <w:bookmarkStart w:name="z5630" w:id="3731"/>
    <w:p>
      <w:pPr>
        <w:spacing w:after="0"/>
        <w:ind w:left="0"/>
        <w:jc w:val="both"/>
      </w:pPr>
      <w:r>
        <w:rPr>
          <w:rFonts w:ascii="Times New Roman"/>
          <w:b w:val="false"/>
          <w:i w:val="false"/>
          <w:color w:val="000000"/>
          <w:sz w:val="28"/>
        </w:rPr>
        <w:t xml:space="preserve">
       Курсовой радиомаяк 2 уровню,  </w:t>
      </w:r>
    </w:p>
    <w:bookmarkEnd w:id="3731"/>
    <w:bookmarkStart w:name="z5631" w:id="3732"/>
    <w:p>
      <w:pPr>
        <w:spacing w:after="0"/>
        <w:ind w:left="0"/>
        <w:jc w:val="both"/>
      </w:pPr>
      <w:r>
        <w:rPr>
          <w:rFonts w:ascii="Times New Roman"/>
          <w:b w:val="false"/>
          <w:i w:val="false"/>
          <w:color w:val="000000"/>
          <w:sz w:val="28"/>
        </w:rPr>
        <w:t xml:space="preserve">
      Глиссадный радиомаяк 2 уровню.  </w:t>
      </w:r>
    </w:p>
    <w:bookmarkEnd w:id="3732"/>
    <w:bookmarkStart w:name="z5632" w:id="3733"/>
    <w:p>
      <w:pPr>
        <w:spacing w:after="0"/>
        <w:ind w:left="0"/>
        <w:jc w:val="both"/>
      </w:pPr>
      <w:r>
        <w:rPr>
          <w:rFonts w:ascii="Times New Roman"/>
          <w:b w:val="false"/>
          <w:i w:val="false"/>
          <w:color w:val="000000"/>
          <w:sz w:val="28"/>
        </w:rPr>
        <w:t xml:space="preserve">
      Система посадки стандарта ILS СП-90 зав. № 0649 соответствует следующим классам дополнительной классификации ILS на основании произведенного расчета целостности и непрерывности обслуживания и результатов летной проверки.  </w:t>
      </w:r>
    </w:p>
    <w:bookmarkEnd w:id="3733"/>
    <w:bookmarkStart w:name="z5633" w:id="3734"/>
    <w:p>
      <w:pPr>
        <w:spacing w:after="0"/>
        <w:ind w:left="0"/>
        <w:jc w:val="both"/>
      </w:pPr>
      <w:r>
        <w:rPr>
          <w:rFonts w:ascii="Times New Roman"/>
          <w:b w:val="false"/>
          <w:i w:val="false"/>
          <w:color w:val="000000"/>
          <w:sz w:val="28"/>
        </w:rPr>
        <w:t xml:space="preserve">
      Курсовой радиомаяк - I/D/2; </w:t>
      </w:r>
    </w:p>
    <w:bookmarkEnd w:id="3734"/>
    <w:bookmarkStart w:name="z5634" w:id="3735"/>
    <w:p>
      <w:pPr>
        <w:spacing w:after="0"/>
        <w:ind w:left="0"/>
        <w:jc w:val="both"/>
      </w:pPr>
      <w:r>
        <w:rPr>
          <w:rFonts w:ascii="Times New Roman"/>
          <w:b w:val="false"/>
          <w:i w:val="false"/>
          <w:color w:val="000000"/>
          <w:sz w:val="28"/>
        </w:rPr>
        <w:t>
       Глиссадный радиомаяк (факультативно) - I/С/2</w:t>
      </w:r>
    </w:p>
    <w:bookmarkEnd w:id="3735"/>
    <w:bookmarkStart w:name="z5635" w:id="3736"/>
    <w:p>
      <w:pPr>
        <w:spacing w:after="0"/>
        <w:ind w:left="0"/>
        <w:jc w:val="both"/>
      </w:pPr>
      <w:r>
        <w:rPr>
          <w:rFonts w:ascii="Times New Roman"/>
          <w:b w:val="false"/>
          <w:i w:val="false"/>
          <w:color w:val="000000"/>
          <w:sz w:val="28"/>
        </w:rPr>
        <w:t>
      Исполнил: ФИО, подпись, дата Начальник службы ЭРТОС: ФИО, подпись, дата</w:t>
      </w:r>
    </w:p>
    <w:bookmarkEnd w:id="3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1 к примеру </w:t>
            </w:r>
            <w:r>
              <w:br/>
            </w:r>
            <w:r>
              <w:rPr>
                <w:rFonts w:ascii="Times New Roman"/>
                <w:b w:val="false"/>
                <w:i w:val="false"/>
                <w:color w:val="000000"/>
                <w:sz w:val="20"/>
              </w:rPr>
              <w:t>классификации ILS</w:t>
            </w:r>
          </w:p>
        </w:tc>
      </w:tr>
    </w:tbl>
    <w:bookmarkStart w:name="z5637" w:id="3737"/>
    <w:p>
      <w:pPr>
        <w:spacing w:after="0"/>
        <w:ind w:left="0"/>
        <w:jc w:val="left"/>
      </w:pPr>
      <w:r>
        <w:rPr>
          <w:rFonts w:ascii="Times New Roman"/>
          <w:b/>
          <w:i w:val="false"/>
          <w:color w:val="000000"/>
        </w:rPr>
        <w:t xml:space="preserve"> Карта-накопитель отказов и повреждений средств РТОП и связи (копия)</w:t>
      </w:r>
    </w:p>
    <w:bookmarkEnd w:id="3737"/>
    <w:bookmarkStart w:name="z5638" w:id="3738"/>
    <w:p>
      <w:pPr>
        <w:spacing w:after="0"/>
        <w:ind w:left="0"/>
        <w:jc w:val="both"/>
      </w:pPr>
      <w:r>
        <w:rPr>
          <w:rFonts w:ascii="Times New Roman"/>
          <w:b w:val="false"/>
          <w:i w:val="false"/>
          <w:color w:val="000000"/>
          <w:sz w:val="28"/>
        </w:rPr>
        <w:t>
      Тип средства РМК СП-90, заводской номер хххх</w:t>
      </w:r>
    </w:p>
    <w:bookmarkEnd w:id="3738"/>
    <w:bookmarkStart w:name="z5639" w:id="3739"/>
    <w:p>
      <w:pPr>
        <w:spacing w:after="0"/>
        <w:ind w:left="0"/>
        <w:jc w:val="both"/>
      </w:pPr>
      <w:r>
        <w:rPr>
          <w:rFonts w:ascii="Times New Roman"/>
          <w:b w:val="false"/>
          <w:i w:val="false"/>
          <w:color w:val="000000"/>
          <w:sz w:val="28"/>
        </w:rPr>
        <w:t>
      Дата изготовления 15.08.2007 г , дата ввода в эксплуатацию 30.12.2008</w:t>
      </w:r>
    </w:p>
    <w:bookmarkEnd w:id="3739"/>
    <w:bookmarkStart w:name="z5640" w:id="3740"/>
    <w:p>
      <w:pPr>
        <w:spacing w:after="0"/>
        <w:ind w:left="0"/>
        <w:jc w:val="both"/>
      </w:pPr>
      <w:r>
        <w:rPr>
          <w:rFonts w:ascii="Times New Roman"/>
          <w:b w:val="false"/>
          <w:i w:val="false"/>
          <w:color w:val="000000"/>
          <w:sz w:val="28"/>
        </w:rPr>
        <w:t>
      Установлено на объекте _РМК с МКп-304° аэродрома Хххх _, организации ____________________________</w:t>
      </w:r>
    </w:p>
    <w:bookmarkEnd w:id="3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и повреждений, в том числе по причинам</w:t>
            </w:r>
          </w:p>
        </w:tc>
      </w:tr>
      <w:tr>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отказ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повреждение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04.01.2017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формуляре на изделие РМК СП-90, заводом-изготовителем указано среднее время наработки на отказ – 6000 ч.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2 к примеру </w:t>
            </w:r>
            <w:r>
              <w:br/>
            </w:r>
            <w:r>
              <w:rPr>
                <w:rFonts w:ascii="Times New Roman"/>
                <w:b w:val="false"/>
                <w:i w:val="false"/>
                <w:color w:val="000000"/>
                <w:sz w:val="20"/>
              </w:rPr>
              <w:t>классификации ILS</w:t>
            </w:r>
          </w:p>
        </w:tc>
      </w:tr>
    </w:tbl>
    <w:bookmarkStart w:name="z5642" w:id="3741"/>
    <w:p>
      <w:pPr>
        <w:spacing w:after="0"/>
        <w:ind w:left="0"/>
        <w:jc w:val="left"/>
      </w:pPr>
      <w:r>
        <w:rPr>
          <w:rFonts w:ascii="Times New Roman"/>
          <w:b/>
          <w:i w:val="false"/>
          <w:color w:val="000000"/>
        </w:rPr>
        <w:t xml:space="preserve"> Карта-накопитель отказов и повреждений средств РТОП и связи (копи</w:t>
      </w:r>
    </w:p>
    <w:bookmarkEnd w:id="3741"/>
    <w:bookmarkStart w:name="z5643" w:id="3742"/>
    <w:p>
      <w:pPr>
        <w:spacing w:after="0"/>
        <w:ind w:left="0"/>
        <w:jc w:val="both"/>
      </w:pPr>
      <w:r>
        <w:rPr>
          <w:rFonts w:ascii="Times New Roman"/>
          <w:b w:val="false"/>
          <w:i w:val="false"/>
          <w:color w:val="000000"/>
          <w:sz w:val="28"/>
        </w:rPr>
        <w:t>
      Тип средства РМГ СП-90, заводской номер хххх</w:t>
      </w:r>
    </w:p>
    <w:bookmarkEnd w:id="3742"/>
    <w:bookmarkStart w:name="z5644" w:id="3743"/>
    <w:p>
      <w:pPr>
        <w:spacing w:after="0"/>
        <w:ind w:left="0"/>
        <w:jc w:val="both"/>
      </w:pPr>
      <w:r>
        <w:rPr>
          <w:rFonts w:ascii="Times New Roman"/>
          <w:b w:val="false"/>
          <w:i w:val="false"/>
          <w:color w:val="000000"/>
          <w:sz w:val="28"/>
        </w:rPr>
        <w:t>
      Дата изготовления 12.11.2007 г , дата ввода в эксплуатацию 30.12.2008</w:t>
      </w:r>
    </w:p>
    <w:bookmarkEnd w:id="3743"/>
    <w:bookmarkStart w:name="z5645" w:id="3744"/>
    <w:p>
      <w:pPr>
        <w:spacing w:after="0"/>
        <w:ind w:left="0"/>
        <w:jc w:val="both"/>
      </w:pPr>
      <w:r>
        <w:rPr>
          <w:rFonts w:ascii="Times New Roman"/>
          <w:b w:val="false"/>
          <w:i w:val="false"/>
          <w:color w:val="000000"/>
          <w:sz w:val="28"/>
        </w:rPr>
        <w:t>
      Установлено на объекте _РМГ с мкп304° аэродрома Хххх _, организации (филиала)__________________________</w:t>
      </w:r>
    </w:p>
    <w:bookmarkEnd w:id="3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и повреждений, в том числе по причинам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отказ</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повреждение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06.01.2015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05.01.2017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03.01.2019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 формуляре на изделие РМГ СП-90, заводом-изготовителем указано среднее время наработки на отказ – 6000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Дополнение 3 к примеру </w:t>
            </w:r>
            <w:r>
              <w:br/>
            </w:r>
            <w:r>
              <w:rPr>
                <w:rFonts w:ascii="Times New Roman"/>
                <w:b w:val="false"/>
                <w:i w:val="false"/>
                <w:color w:val="000000"/>
                <w:sz w:val="20"/>
              </w:rPr>
              <w:t>классификации ILS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Акту </w:t>
            </w:r>
            <w:r>
              <w:br/>
            </w:r>
            <w:r>
              <w:rPr>
                <w:rFonts w:ascii="Times New Roman"/>
                <w:b w:val="false"/>
                <w:i w:val="false"/>
                <w:color w:val="000000"/>
                <w:sz w:val="20"/>
              </w:rPr>
              <w:t>летной проверки</w:t>
            </w:r>
          </w:p>
        </w:tc>
      </w:tr>
    </w:tbl>
    <w:bookmarkStart w:name="z5648" w:id="3745"/>
    <w:p>
      <w:pPr>
        <w:spacing w:after="0"/>
        <w:ind w:left="0"/>
        <w:jc w:val="left"/>
      </w:pPr>
      <w:r>
        <w:rPr>
          <w:rFonts w:ascii="Times New Roman"/>
          <w:b/>
          <w:i w:val="false"/>
          <w:color w:val="000000"/>
        </w:rPr>
        <w:t xml:space="preserve"> Классификация ILS</w:t>
      </w:r>
    </w:p>
    <w:bookmarkEnd w:id="3745"/>
    <w:bookmarkStart w:name="z5649" w:id="3746"/>
    <w:p>
      <w:pPr>
        <w:spacing w:after="0"/>
        <w:ind w:left="0"/>
        <w:jc w:val="both"/>
      </w:pPr>
      <w:r>
        <w:rPr>
          <w:rFonts w:ascii="Times New Roman"/>
          <w:b w:val="false"/>
          <w:i w:val="false"/>
          <w:color w:val="000000"/>
          <w:sz w:val="28"/>
        </w:rPr>
        <w:t>
      Система посадки стандарта ILS СП-90 зав. № хх, МкпХхх аэродрома Ххххх соответствует 2 уровню целостности и непрерывности обслуживания, согласно Приложения 10. т.1 ИКАО "Радионавигационные средства" и соответствует классу классификации ILS(КРМ) - I/С/2, для глиссадного радиомаяка - I/С/2, на основании произведенного расчета целостности и непрерывности обслуживания и результатов летной проверки.</w:t>
      </w:r>
    </w:p>
    <w:bookmarkEnd w:id="3746"/>
    <w:bookmarkStart w:name="z5650" w:id="3747"/>
    <w:p>
      <w:pPr>
        <w:spacing w:after="0"/>
        <w:ind w:left="0"/>
        <w:jc w:val="both"/>
      </w:pPr>
      <w:r>
        <w:rPr>
          <w:rFonts w:ascii="Times New Roman"/>
          <w:b w:val="false"/>
          <w:i w:val="false"/>
          <w:color w:val="000000"/>
          <w:sz w:val="28"/>
        </w:rPr>
        <w:t>
      Расчет и обоснование данной классификации ILS:</w:t>
      </w:r>
    </w:p>
    <w:bookmarkEnd w:id="3747"/>
    <w:bookmarkStart w:name="z5651" w:id="3748"/>
    <w:p>
      <w:pPr>
        <w:spacing w:after="0"/>
        <w:ind w:left="0"/>
        <w:jc w:val="both"/>
      </w:pPr>
      <w:r>
        <w:rPr>
          <w:rFonts w:ascii="Times New Roman"/>
          <w:b w:val="false"/>
          <w:i w:val="false"/>
          <w:color w:val="000000"/>
          <w:sz w:val="28"/>
        </w:rPr>
        <w:t>
      _____________________________</w:t>
      </w:r>
    </w:p>
    <w:bookmarkEnd w:id="3748"/>
    <w:bookmarkStart w:name="z5652" w:id="3749"/>
    <w:p>
      <w:pPr>
        <w:spacing w:after="0"/>
        <w:ind w:left="0"/>
        <w:jc w:val="both"/>
      </w:pPr>
      <w:r>
        <w:rPr>
          <w:rFonts w:ascii="Times New Roman"/>
          <w:b w:val="false"/>
          <w:i w:val="false"/>
          <w:color w:val="000000"/>
          <w:sz w:val="28"/>
        </w:rPr>
        <w:t>
      _____________________________</w:t>
      </w:r>
    </w:p>
    <w:bookmarkEnd w:id="3749"/>
    <w:bookmarkStart w:name="z5653" w:id="3750"/>
    <w:p>
      <w:pPr>
        <w:spacing w:after="0"/>
        <w:ind w:left="0"/>
        <w:jc w:val="both"/>
      </w:pPr>
      <w:r>
        <w:rPr>
          <w:rFonts w:ascii="Times New Roman"/>
          <w:b w:val="false"/>
          <w:i w:val="false"/>
          <w:color w:val="000000"/>
          <w:sz w:val="28"/>
        </w:rPr>
        <w:t>
      _____________________________</w:t>
      </w:r>
    </w:p>
    <w:bookmarkEnd w:id="37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