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9c8" w14:textId="701e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июля 2017 года № 219. Зарегистрирован в Министерстве юстиции Республики Казахстан 25 августа 2017 года № 15562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 стоимости призов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июля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219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6"/>
        <w:gridCol w:w="3833"/>
        <w:gridCol w:w="3311"/>
      </w:tblGrid>
      <w:tr>
        <w:trPr>
          <w:trHeight w:val="30" w:hRule="atLeast"/>
        </w:trPr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Чемпионы и призеры спортивных соревнований, проводимых уполномоченным органом в области физической культуры и спорта и местными исполнительными органами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стоимости призов,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команды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спортсмена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 (спортсмен/команда, занявший (-ая) 1 место)</w:t>
            </w:r>
          </w:p>
          <w:bookmarkEnd w:id="12"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10 000 включительно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Призер (спортсмен/команда, занявший (-ая) 2 место) </w:t>
            </w:r>
          </w:p>
          <w:bookmarkEnd w:id="13"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9 000 включительно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6 500 включительно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 (спортсмен/команда, занявший (-ая) 3 место)</w:t>
            </w:r>
          </w:p>
          <w:bookmarkEnd w:id="14"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8 000 включительно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6 000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