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3f6c" w14:textId="a8d3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29 декабря 2008 года № 622 "Об утверждении Правил ведения лицевых счетов"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финансов Республики Казахстан от 19 июля 2017 года № 443. Зарегистрирован в Министерстве юстиции Республики Казахстан 25 августа 2017 года № 15568. Утратил силу приказом Министра финансов Республики Казахстан от 27 февраля 2018 года № 306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27.02.2018 </w:t>
      </w:r>
      <w:r>
        <w:rPr>
          <w:rFonts w:ascii="Times New Roman"/>
          <w:b w:val="false"/>
          <w:i w:val="false"/>
          <w:color w:val="ff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 5446, опубликованный в 2009 году в Собрании актов центральных исполнительных и иных центральных государственных органов Республики Казахстан № 3)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лицевых счетов,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ведения лицевых счетов налогоплательщиков О налогах и других обязательных платежах в бюджет (налоговых агентов) и учета в органах государственных доходов налогов, других обязательных платежей в бюджет, а также обязательных пенсионных взносов, обязательных профессиональных пенсионных взносов, обязательных пенсионных взносов работодателя в накопительный пенсионный фонд (далее – обязательные пенсионные взносы), социальных отчислений в Государственный фонд социального страхования (далее – социальные отчисления), отчислений и (или) взносов на обязательное социальное медицинское страхование в фонд социального медицинского страхования (далее – отчисления и (или) взносы на обязательное социальное медицинское страхование).</w:t>
      </w:r>
    </w:p>
    <w:bookmarkEnd w:id="3"/>
    <w:bookmarkStart w:name="z8" w:id="4"/>
    <w:p>
      <w:pPr>
        <w:spacing w:after="0"/>
        <w:ind w:left="0"/>
        <w:jc w:val="both"/>
      </w:pPr>
      <w:r>
        <w:rPr>
          <w:rFonts w:ascii="Times New Roman"/>
          <w:b w:val="false"/>
          <w:i w:val="false"/>
          <w:color w:val="000000"/>
          <w:sz w:val="28"/>
        </w:rPr>
        <w:t xml:space="preserve">
      2. Лицевой счет налогоплательщика (налогового агента) представляет собой документ, в том числе в электронной форме, для учета исчисленных, начисленных (уменьшенных), перечисленных и уплаченных (с учетом зачтенных и возвращенных) сумм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а также сумм пеней и штрафов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к настоящим Правилам.";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"6. Органы государственных доходов открывают лицевые счета на каждого налогоплательщика (налогового агента) по соответствующим кодам бюджетной классификации доходов, обязательным пенсионным взносам, социальным отчислениям, отчислениям и (или) взносам на обязательное социальное медицинское страхование в соответствии с Перечнем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по которым ведется учет в органах государственных доходов, согласно приложению 6 к настоящим Правилам.";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"8. В настоящих Правилах используются следующие понятия:</w:t>
      </w:r>
    </w:p>
    <w:bookmarkEnd w:id="6"/>
    <w:bookmarkStart w:name="z13" w:id="7"/>
    <w:p>
      <w:pPr>
        <w:spacing w:after="0"/>
        <w:ind w:left="0"/>
        <w:jc w:val="both"/>
      </w:pPr>
      <w:r>
        <w:rPr>
          <w:rFonts w:ascii="Times New Roman"/>
          <w:b w:val="false"/>
          <w:i w:val="false"/>
          <w:color w:val="000000"/>
          <w:sz w:val="28"/>
        </w:rPr>
        <w:t>
      1) должностное лицо, ответственное за ведение учета - лицо, выполняющее функции контроля за правильностью ведения учета начисленных (исчисленных, уменьшенных) и уплаченных (зачтенных, возвращенных) сумм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а также сумм пеней и штрафов в лицевых счетах и составления отчетности;</w:t>
      </w:r>
    </w:p>
    <w:bookmarkEnd w:id="7"/>
    <w:bookmarkStart w:name="z14" w:id="8"/>
    <w:p>
      <w:pPr>
        <w:spacing w:after="0"/>
        <w:ind w:left="0"/>
        <w:jc w:val="both"/>
      </w:pPr>
      <w:r>
        <w:rPr>
          <w:rFonts w:ascii="Times New Roman"/>
          <w:b w:val="false"/>
          <w:i w:val="false"/>
          <w:color w:val="000000"/>
          <w:sz w:val="28"/>
        </w:rPr>
        <w:t>
      2) должностное лицо по контролю за исполнением обязательств - лицо, выполняющее функции контроля за исполнением налогоплательщиком (налоговым агентом) налоговых обязательств, обязательств по перечислению обязательных пенсионных взносов, уплате социальных отчислений, отчислений и (или) взносов на обязательное социальное медицинское страхование;</w:t>
      </w:r>
    </w:p>
    <w:bookmarkEnd w:id="8"/>
    <w:bookmarkStart w:name="z15" w:id="9"/>
    <w:p>
      <w:pPr>
        <w:spacing w:after="0"/>
        <w:ind w:left="0"/>
        <w:jc w:val="both"/>
      </w:pPr>
      <w:r>
        <w:rPr>
          <w:rFonts w:ascii="Times New Roman"/>
          <w:b w:val="false"/>
          <w:i w:val="false"/>
          <w:color w:val="000000"/>
          <w:sz w:val="28"/>
        </w:rPr>
        <w:t>
      3) должностное лицо, осуществляющее контроль по налоговой отчетности - лицо, выполняющее функции ввода и (или) контроля информации по начисленным (исчисленным, уменьшенным) суммам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w:t>
      </w:r>
    </w:p>
    <w:bookmarkEnd w:id="9"/>
    <w:bookmarkStart w:name="z16" w:id="10"/>
    <w:p>
      <w:pPr>
        <w:spacing w:after="0"/>
        <w:ind w:left="0"/>
        <w:jc w:val="both"/>
      </w:pPr>
      <w:r>
        <w:rPr>
          <w:rFonts w:ascii="Times New Roman"/>
          <w:b w:val="false"/>
          <w:i w:val="false"/>
          <w:color w:val="000000"/>
          <w:sz w:val="28"/>
        </w:rPr>
        <w:t>
      4) должностное лицо, осуществляющее налоговую проверку - лицо, определенное актом органа государственных доходов о назначении (проведении) налоговой проверки;</w:t>
      </w:r>
    </w:p>
    <w:bookmarkEnd w:id="10"/>
    <w:bookmarkStart w:name="z17" w:id="11"/>
    <w:p>
      <w:pPr>
        <w:spacing w:after="0"/>
        <w:ind w:left="0"/>
        <w:jc w:val="both"/>
      </w:pPr>
      <w:r>
        <w:rPr>
          <w:rFonts w:ascii="Times New Roman"/>
          <w:b w:val="false"/>
          <w:i w:val="false"/>
          <w:color w:val="000000"/>
          <w:sz w:val="28"/>
        </w:rPr>
        <w:t>
      5) должностное лицо, осуществляющее контроль за исполнением налогоплательщиком налоговых обязательств по уплате косвенных налогов, - лицо, выполняющее функции контроля за исполнением налогоплательщиком налоговых обязательств по уплате косвенных налогов при импорте товаров с территории государств-членов таможенного союза на территорию Республики Казахстан;</w:t>
      </w:r>
    </w:p>
    <w:bookmarkEnd w:id="11"/>
    <w:bookmarkStart w:name="z18" w:id="12"/>
    <w:p>
      <w:pPr>
        <w:spacing w:after="0"/>
        <w:ind w:left="0"/>
        <w:jc w:val="both"/>
      </w:pPr>
      <w:r>
        <w:rPr>
          <w:rFonts w:ascii="Times New Roman"/>
          <w:b w:val="false"/>
          <w:i w:val="false"/>
          <w:color w:val="000000"/>
          <w:sz w:val="28"/>
        </w:rPr>
        <w:t>
      6) код налога и другого обязательного платежа - цифровое обозначение платежа по классификации доходов бюджета по Единой бюджетной классификации Республики Казахстан;</w:t>
      </w:r>
    </w:p>
    <w:bookmarkEnd w:id="12"/>
    <w:bookmarkStart w:name="z19" w:id="13"/>
    <w:p>
      <w:pPr>
        <w:spacing w:after="0"/>
        <w:ind w:left="0"/>
        <w:jc w:val="both"/>
      </w:pPr>
      <w:r>
        <w:rPr>
          <w:rFonts w:ascii="Times New Roman"/>
          <w:b w:val="false"/>
          <w:i w:val="false"/>
          <w:color w:val="000000"/>
          <w:sz w:val="28"/>
        </w:rPr>
        <w:t>
      7) акт сверки - документ по исчисленным (начисленным, уменьшенным) и уплаченным (зачтенным, возвращенным) суммам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а также пеней и штрафов на определенную дату по данным органа государственных доходов и налогоплательщика (налогового агента);</w:t>
      </w:r>
    </w:p>
    <w:bookmarkEnd w:id="13"/>
    <w:bookmarkStart w:name="z20" w:id="14"/>
    <w:p>
      <w:pPr>
        <w:spacing w:after="0"/>
        <w:ind w:left="0"/>
        <w:jc w:val="both"/>
      </w:pPr>
      <w:r>
        <w:rPr>
          <w:rFonts w:ascii="Times New Roman"/>
          <w:b w:val="false"/>
          <w:i w:val="false"/>
          <w:color w:val="000000"/>
          <w:sz w:val="28"/>
        </w:rPr>
        <w:t>
      8) уполномоченный орган - государственный орган, осуществляющий руководство в сфере обеспечения поступлений налогов и других обязательных платежей в бюджет;</w:t>
      </w:r>
    </w:p>
    <w:bookmarkEnd w:id="14"/>
    <w:bookmarkStart w:name="z21" w:id="15"/>
    <w:p>
      <w:pPr>
        <w:spacing w:after="0"/>
        <w:ind w:left="0"/>
        <w:jc w:val="both"/>
      </w:pPr>
      <w:r>
        <w:rPr>
          <w:rFonts w:ascii="Times New Roman"/>
          <w:b w:val="false"/>
          <w:i w:val="false"/>
          <w:color w:val="000000"/>
          <w:sz w:val="28"/>
        </w:rPr>
        <w:t>
      9) сторнирование - дополнительная учетная запись в соответствующих графах лицевого счета ("Начислено", "Уменьшено") на основании подтверждающих документов с целью приведения к нулю суммы, ранее проведенной в лицевом счете.";</w:t>
      </w:r>
    </w:p>
    <w:bookmarkEnd w:id="15"/>
    <w:bookmarkStart w:name="z22" w:id="1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3</w:t>
      </w:r>
      <w:r>
        <w:rPr>
          <w:rFonts w:ascii="Times New Roman"/>
          <w:b w:val="false"/>
          <w:i w:val="false"/>
          <w:color w:val="000000"/>
          <w:sz w:val="28"/>
        </w:rPr>
        <w:t xml:space="preserve"> изложить в следующей редакции:</w:t>
      </w:r>
    </w:p>
    <w:bookmarkEnd w:id="16"/>
    <w:bookmarkStart w:name="z23" w:id="17"/>
    <w:p>
      <w:pPr>
        <w:spacing w:after="0"/>
        <w:ind w:left="0"/>
        <w:jc w:val="both"/>
      </w:pPr>
      <w:r>
        <w:rPr>
          <w:rFonts w:ascii="Times New Roman"/>
          <w:b w:val="false"/>
          <w:i w:val="false"/>
          <w:color w:val="000000"/>
          <w:sz w:val="28"/>
        </w:rPr>
        <w:t>
      "Параграф 3. Организация работы по учету налогов и других обязательных платежей в бюджет, а также обязательных пенсионных взносов, социальных отчислений, отчислений и (или) взносов на обязательное социальное медицинское страхование";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5" w:id="18"/>
    <w:p>
      <w:pPr>
        <w:spacing w:after="0"/>
        <w:ind w:left="0"/>
        <w:jc w:val="both"/>
      </w:pPr>
      <w:r>
        <w:rPr>
          <w:rFonts w:ascii="Times New Roman"/>
          <w:b w:val="false"/>
          <w:i w:val="false"/>
          <w:color w:val="000000"/>
          <w:sz w:val="28"/>
        </w:rPr>
        <w:t>
      "9. В органах государственных доходов учет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а также пеней и штрафов ведется в информационной системе "Централизованный унифицированный лицевой счет" (далее - ИС ЦУЛС).";</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27" w:id="19"/>
    <w:p>
      <w:pPr>
        <w:spacing w:after="0"/>
        <w:ind w:left="0"/>
        <w:jc w:val="both"/>
      </w:pPr>
      <w:r>
        <w:rPr>
          <w:rFonts w:ascii="Times New Roman"/>
          <w:b w:val="false"/>
          <w:i w:val="false"/>
          <w:color w:val="000000"/>
          <w:sz w:val="28"/>
        </w:rPr>
        <w:t>
      "11. Учет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в органах государственных доходов ведется в учетной документации на бумажных и (или) электронных носителях:</w:t>
      </w:r>
    </w:p>
    <w:bookmarkEnd w:id="19"/>
    <w:bookmarkStart w:name="z28" w:id="20"/>
    <w:p>
      <w:pPr>
        <w:spacing w:after="0"/>
        <w:ind w:left="0"/>
        <w:jc w:val="both"/>
      </w:pPr>
      <w:r>
        <w:rPr>
          <w:rFonts w:ascii="Times New Roman"/>
          <w:b w:val="false"/>
          <w:i w:val="false"/>
          <w:color w:val="000000"/>
          <w:sz w:val="28"/>
        </w:rPr>
        <w:t>
      в реестрах:</w:t>
      </w:r>
    </w:p>
    <w:bookmarkEnd w:id="20"/>
    <w:bookmarkStart w:name="z29" w:id="21"/>
    <w:p>
      <w:pPr>
        <w:spacing w:after="0"/>
        <w:ind w:left="0"/>
        <w:jc w:val="both"/>
      </w:pPr>
      <w:r>
        <w:rPr>
          <w:rFonts w:ascii="Times New Roman"/>
          <w:b w:val="false"/>
          <w:i w:val="false"/>
          <w:color w:val="000000"/>
          <w:sz w:val="28"/>
        </w:rPr>
        <w:t xml:space="preserve">
      поступлений и возвратов по форме № 25,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1"/>
    <w:bookmarkStart w:name="z30" w:id="22"/>
    <w:p>
      <w:pPr>
        <w:spacing w:after="0"/>
        <w:ind w:left="0"/>
        <w:jc w:val="both"/>
      </w:pPr>
      <w:r>
        <w:rPr>
          <w:rFonts w:ascii="Times New Roman"/>
          <w:b w:val="false"/>
          <w:i w:val="false"/>
          <w:color w:val="000000"/>
          <w:sz w:val="28"/>
        </w:rPr>
        <w:t xml:space="preserve">
      поступлений и возвратов по обязательным пенсионным взносам, по отчислениям и (или) взносам на обязательное социальное медицинское страхование по форме № 25-НПФ (ОСМС),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2"/>
    <w:bookmarkStart w:name="z31" w:id="23"/>
    <w:p>
      <w:pPr>
        <w:spacing w:after="0"/>
        <w:ind w:left="0"/>
        <w:jc w:val="both"/>
      </w:pPr>
      <w:r>
        <w:rPr>
          <w:rFonts w:ascii="Times New Roman"/>
          <w:b w:val="false"/>
          <w:i w:val="false"/>
          <w:color w:val="000000"/>
          <w:sz w:val="28"/>
        </w:rPr>
        <w:t xml:space="preserve">
      поступлений и возвратов по социальным отчислениям по форме № 25-ФСС,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3"/>
    <w:bookmarkStart w:name="z32" w:id="24"/>
    <w:p>
      <w:pPr>
        <w:spacing w:after="0"/>
        <w:ind w:left="0"/>
        <w:jc w:val="both"/>
      </w:pPr>
      <w:r>
        <w:rPr>
          <w:rFonts w:ascii="Times New Roman"/>
          <w:b w:val="false"/>
          <w:i w:val="false"/>
          <w:color w:val="000000"/>
          <w:sz w:val="28"/>
        </w:rPr>
        <w:t xml:space="preserve">
      в книге учета сводных итогов начислений и поступлений по форме № 26,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4"/>
    <w:bookmarkStart w:name="z33" w:id="25"/>
    <w:p>
      <w:pPr>
        <w:spacing w:after="0"/>
        <w:ind w:left="0"/>
        <w:jc w:val="both"/>
      </w:pPr>
      <w:r>
        <w:rPr>
          <w:rFonts w:ascii="Times New Roman"/>
          <w:b w:val="false"/>
          <w:i w:val="false"/>
          <w:color w:val="000000"/>
          <w:sz w:val="28"/>
        </w:rPr>
        <w:t xml:space="preserve">
      в лицевых счетах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к настоящим Правилам;</w:t>
      </w:r>
    </w:p>
    <w:bookmarkEnd w:id="25"/>
    <w:bookmarkStart w:name="z34" w:id="26"/>
    <w:p>
      <w:pPr>
        <w:spacing w:after="0"/>
        <w:ind w:left="0"/>
        <w:jc w:val="both"/>
      </w:pPr>
      <w:r>
        <w:rPr>
          <w:rFonts w:ascii="Times New Roman"/>
          <w:b w:val="false"/>
          <w:i w:val="false"/>
          <w:color w:val="000000"/>
          <w:sz w:val="28"/>
        </w:rPr>
        <w:t xml:space="preserve">
      в ведомости учета сумм подоходного налога с нерезидентов (юридических и физических лиц), размещенных на условных банковских вкладах/выплаченных нерезидентам/перечисленных в бюджет,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6"/>
    <w:bookmarkStart w:name="z35" w:id="27"/>
    <w:p>
      <w:pPr>
        <w:spacing w:after="0"/>
        <w:ind w:left="0"/>
        <w:jc w:val="both"/>
      </w:pPr>
      <w:r>
        <w:rPr>
          <w:rFonts w:ascii="Times New Roman"/>
          <w:b w:val="false"/>
          <w:i w:val="false"/>
          <w:color w:val="000000"/>
          <w:sz w:val="28"/>
        </w:rPr>
        <w:t>
      в журналах:</w:t>
      </w:r>
    </w:p>
    <w:bookmarkEnd w:id="27"/>
    <w:bookmarkStart w:name="z36" w:id="28"/>
    <w:p>
      <w:pPr>
        <w:spacing w:after="0"/>
        <w:ind w:left="0"/>
        <w:jc w:val="both"/>
      </w:pPr>
      <w:r>
        <w:rPr>
          <w:rFonts w:ascii="Times New Roman"/>
          <w:b w:val="false"/>
          <w:i w:val="false"/>
          <w:color w:val="000000"/>
          <w:sz w:val="28"/>
        </w:rPr>
        <w:t xml:space="preserve">
      регистрации ошибочно зачисленных, невыясненных налогов и других обязательных платежей в бюджет,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8"/>
    <w:bookmarkStart w:name="z37" w:id="29"/>
    <w:p>
      <w:pPr>
        <w:spacing w:after="0"/>
        <w:ind w:left="0"/>
        <w:jc w:val="both"/>
      </w:pPr>
      <w:r>
        <w:rPr>
          <w:rFonts w:ascii="Times New Roman"/>
          <w:b w:val="false"/>
          <w:i w:val="false"/>
          <w:color w:val="000000"/>
          <w:sz w:val="28"/>
        </w:rPr>
        <w:t xml:space="preserve">
      регистрации платежных поручений на зачет и возврат уплаченных сумм налогов, других обязательных платежей в бюджет, пеней и штрафов, превышения НДС, относимого в зачет, над суммой начисленного налога, НДС, уплаченного по товарам (работам, услугам), приобретаемым за счет средств гранта, дипломатическим и приравненным к ним представительствам, аккредитованным в Республике Казахстан,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9"/>
    <w:bookmarkStart w:name="z38" w:id="30"/>
    <w:p>
      <w:pPr>
        <w:spacing w:after="0"/>
        <w:ind w:left="0"/>
        <w:jc w:val="both"/>
      </w:pPr>
      <w:r>
        <w:rPr>
          <w:rFonts w:ascii="Times New Roman"/>
          <w:b w:val="false"/>
          <w:i w:val="false"/>
          <w:color w:val="000000"/>
          <w:sz w:val="28"/>
        </w:rPr>
        <w:t xml:space="preserve">
      регистрации инкассовых распоряжений органов государственных доходов,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30"/>
    <w:bookmarkStart w:name="z39" w:id="31"/>
    <w:p>
      <w:pPr>
        <w:spacing w:after="0"/>
        <w:ind w:left="0"/>
        <w:jc w:val="both"/>
      </w:pPr>
      <w:r>
        <w:rPr>
          <w:rFonts w:ascii="Times New Roman"/>
          <w:b w:val="false"/>
          <w:i w:val="false"/>
          <w:color w:val="000000"/>
          <w:sz w:val="28"/>
        </w:rPr>
        <w:t xml:space="preserve">
      регистрации инкассовых распоряжений органов государственных доходов на счета дебиторов,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31"/>
    <w:bookmarkStart w:name="z40" w:id="32"/>
    <w:p>
      <w:pPr>
        <w:spacing w:after="0"/>
        <w:ind w:left="0"/>
        <w:jc w:val="both"/>
      </w:pPr>
      <w:r>
        <w:rPr>
          <w:rFonts w:ascii="Times New Roman"/>
          <w:b w:val="false"/>
          <w:i w:val="false"/>
          <w:color w:val="000000"/>
          <w:sz w:val="28"/>
        </w:rPr>
        <w:t>
      12. Должностные лица, ответственные за ведение учета, контролируют правильность ведения учета исчисленных, начисленных (уменьшенных), перечисленных и уплаченных (с учетом зачтенных и возвращенных) сумм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а также сумм пеней и штрафов в лицевых счетах налогоплательщиков и за правильность составления отчетности.</w:t>
      </w:r>
    </w:p>
    <w:bookmarkEnd w:id="32"/>
    <w:bookmarkStart w:name="z41" w:id="33"/>
    <w:p>
      <w:pPr>
        <w:spacing w:after="0"/>
        <w:ind w:left="0"/>
        <w:jc w:val="both"/>
      </w:pPr>
      <w:r>
        <w:rPr>
          <w:rFonts w:ascii="Times New Roman"/>
          <w:b w:val="false"/>
          <w:i w:val="false"/>
          <w:color w:val="000000"/>
          <w:sz w:val="28"/>
        </w:rPr>
        <w:t>
      13. Руководитель органа государственных доходов осуществляет контроль за работой по учету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а также пеней и штрафов и проверяет составляемые отчеты, несет ответственность за постановку и состояние работы по учету налогов, других обязательных платежей в бюджет, обязательных пенсионных взносов и социальных отчислений, отчислений и (или) взносов на обязательное социальное медицинское страхование, а также пеней и штрафов.";</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43" w:id="34"/>
    <w:p>
      <w:pPr>
        <w:spacing w:after="0"/>
        <w:ind w:left="0"/>
        <w:jc w:val="both"/>
      </w:pPr>
      <w:r>
        <w:rPr>
          <w:rFonts w:ascii="Times New Roman"/>
          <w:b w:val="false"/>
          <w:i w:val="false"/>
          <w:color w:val="000000"/>
          <w:sz w:val="28"/>
        </w:rPr>
        <w:t>
      "16. Документы по учету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а также пеней и штрафов хранятся в течение срока, определенного номенклатурой дел. По окончании указанного срока хранения документы по учету сдаются в архив органа государственных доходов.";</w:t>
      </w:r>
    </w:p>
    <w:bookmarkEnd w:id="34"/>
    <w:bookmarkStart w:name="z44" w:id="3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4</w:t>
      </w:r>
      <w:r>
        <w:rPr>
          <w:rFonts w:ascii="Times New Roman"/>
          <w:b w:val="false"/>
          <w:i w:val="false"/>
          <w:color w:val="000000"/>
          <w:sz w:val="28"/>
        </w:rPr>
        <w:t xml:space="preserve"> изложить в следующей редакции:</w:t>
      </w:r>
    </w:p>
    <w:bookmarkEnd w:id="35"/>
    <w:bookmarkStart w:name="z45" w:id="36"/>
    <w:p>
      <w:pPr>
        <w:spacing w:after="0"/>
        <w:ind w:left="0"/>
        <w:jc w:val="both"/>
      </w:pPr>
      <w:r>
        <w:rPr>
          <w:rFonts w:ascii="Times New Roman"/>
          <w:b w:val="false"/>
          <w:i w:val="false"/>
          <w:color w:val="000000"/>
          <w:sz w:val="28"/>
        </w:rPr>
        <w:t>
      "Параграф 4. Документация по учету налогов и других обязательных платежей в бюджет, а также обязательных пенсионных взносов, социальных отчислений, отчислений и (или) взносов на обязательное социальное медицинское страхование";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 </w:t>
      </w:r>
    </w:p>
    <w:bookmarkStart w:name="z47" w:id="37"/>
    <w:p>
      <w:pPr>
        <w:spacing w:after="0"/>
        <w:ind w:left="0"/>
        <w:jc w:val="both"/>
      </w:pPr>
      <w:r>
        <w:rPr>
          <w:rFonts w:ascii="Times New Roman"/>
          <w:b w:val="false"/>
          <w:i w:val="false"/>
          <w:color w:val="000000"/>
          <w:sz w:val="28"/>
        </w:rPr>
        <w:t>
      "17. Документация по учету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а также пеней и штрафов группируется по видам документов в соответствии с номенклатурой дел и ведется на бумажных и (или) электронных носителях:</w:t>
      </w:r>
    </w:p>
    <w:bookmarkEnd w:id="37"/>
    <w:bookmarkStart w:name="z48" w:id="38"/>
    <w:p>
      <w:pPr>
        <w:spacing w:after="0"/>
        <w:ind w:left="0"/>
        <w:jc w:val="both"/>
      </w:pPr>
      <w:r>
        <w:rPr>
          <w:rFonts w:ascii="Times New Roman"/>
          <w:b w:val="false"/>
          <w:i w:val="false"/>
          <w:color w:val="000000"/>
          <w:sz w:val="28"/>
        </w:rPr>
        <w:t>
      1) документы, полученные от уполномоченных государственных органов;</w:t>
      </w:r>
    </w:p>
    <w:bookmarkEnd w:id="38"/>
    <w:bookmarkStart w:name="z49" w:id="39"/>
    <w:p>
      <w:pPr>
        <w:spacing w:after="0"/>
        <w:ind w:left="0"/>
        <w:jc w:val="both"/>
      </w:pPr>
      <w:r>
        <w:rPr>
          <w:rFonts w:ascii="Times New Roman"/>
          <w:b w:val="false"/>
          <w:i w:val="false"/>
          <w:color w:val="000000"/>
          <w:sz w:val="28"/>
        </w:rPr>
        <w:t>
      2) документы по зачету и возврату излишне (ошибочно) уплаченных сумм налогов и других обязательных платежей в бюджет, пеней, штрафов;</w:t>
      </w:r>
    </w:p>
    <w:bookmarkEnd w:id="39"/>
    <w:bookmarkStart w:name="z50" w:id="40"/>
    <w:p>
      <w:pPr>
        <w:spacing w:after="0"/>
        <w:ind w:left="0"/>
        <w:jc w:val="both"/>
      </w:pPr>
      <w:r>
        <w:rPr>
          <w:rFonts w:ascii="Times New Roman"/>
          <w:b w:val="false"/>
          <w:i w:val="false"/>
          <w:color w:val="000000"/>
          <w:sz w:val="28"/>
        </w:rPr>
        <w:t>
      3) документы по зачету и возврату налога на добавленную стоимость;</w:t>
      </w:r>
    </w:p>
    <w:bookmarkEnd w:id="40"/>
    <w:bookmarkStart w:name="z51" w:id="41"/>
    <w:p>
      <w:pPr>
        <w:spacing w:after="0"/>
        <w:ind w:left="0"/>
        <w:jc w:val="both"/>
      </w:pPr>
      <w:r>
        <w:rPr>
          <w:rFonts w:ascii="Times New Roman"/>
          <w:b w:val="false"/>
          <w:i w:val="false"/>
          <w:color w:val="000000"/>
          <w:sz w:val="28"/>
        </w:rPr>
        <w:t>
      4) документы по передаче и приему лицевых счетов;</w:t>
      </w:r>
    </w:p>
    <w:bookmarkEnd w:id="41"/>
    <w:bookmarkStart w:name="z52" w:id="42"/>
    <w:p>
      <w:pPr>
        <w:spacing w:after="0"/>
        <w:ind w:left="0"/>
        <w:jc w:val="both"/>
      </w:pPr>
      <w:r>
        <w:rPr>
          <w:rFonts w:ascii="Times New Roman"/>
          <w:b w:val="false"/>
          <w:i w:val="false"/>
          <w:color w:val="000000"/>
          <w:sz w:val="28"/>
        </w:rPr>
        <w:t>
      5) акты сверок по налогам, другим обязательным платежам в бюджет, обязательным пенсионным взносам, отчислениям и (или) взносам на обязательное социальное медицинское страхование и социальным отчислениям, а также пеней и штрафам;</w:t>
      </w:r>
    </w:p>
    <w:bookmarkEnd w:id="42"/>
    <w:bookmarkStart w:name="z53" w:id="43"/>
    <w:p>
      <w:pPr>
        <w:spacing w:after="0"/>
        <w:ind w:left="0"/>
        <w:jc w:val="both"/>
      </w:pPr>
      <w:r>
        <w:rPr>
          <w:rFonts w:ascii="Times New Roman"/>
          <w:b w:val="false"/>
          <w:i w:val="false"/>
          <w:color w:val="000000"/>
          <w:sz w:val="28"/>
        </w:rPr>
        <w:t>
      6) документы об изменениях сроков исполнения налоговых обязательств по уплате налогов;</w:t>
      </w:r>
    </w:p>
    <w:bookmarkEnd w:id="43"/>
    <w:bookmarkStart w:name="z54" w:id="44"/>
    <w:p>
      <w:pPr>
        <w:spacing w:after="0"/>
        <w:ind w:left="0"/>
        <w:jc w:val="both"/>
      </w:pPr>
      <w:r>
        <w:rPr>
          <w:rFonts w:ascii="Times New Roman"/>
          <w:b w:val="false"/>
          <w:i w:val="false"/>
          <w:color w:val="000000"/>
          <w:sz w:val="28"/>
        </w:rPr>
        <w:t>
      7) документы по налоговой задолженности налогоплательщиков, признанных банкротами;</w:t>
      </w:r>
    </w:p>
    <w:bookmarkEnd w:id="44"/>
    <w:bookmarkStart w:name="z55" w:id="45"/>
    <w:p>
      <w:pPr>
        <w:spacing w:after="0"/>
        <w:ind w:left="0"/>
        <w:jc w:val="both"/>
      </w:pPr>
      <w:r>
        <w:rPr>
          <w:rFonts w:ascii="Times New Roman"/>
          <w:b w:val="false"/>
          <w:i w:val="false"/>
          <w:color w:val="000000"/>
          <w:sz w:val="28"/>
        </w:rPr>
        <w:t>
      8) документы о прекращении налоговых обязательств;</w:t>
      </w:r>
    </w:p>
    <w:bookmarkEnd w:id="45"/>
    <w:bookmarkStart w:name="z56" w:id="46"/>
    <w:p>
      <w:pPr>
        <w:spacing w:after="0"/>
        <w:ind w:left="0"/>
        <w:jc w:val="both"/>
      </w:pPr>
      <w:r>
        <w:rPr>
          <w:rFonts w:ascii="Times New Roman"/>
          <w:b w:val="false"/>
          <w:i w:val="false"/>
          <w:color w:val="000000"/>
          <w:sz w:val="28"/>
        </w:rPr>
        <w:t>
      9) документы по исполнению налоговых обязательств ликвидированных налогоплательщиков;</w:t>
      </w:r>
    </w:p>
    <w:bookmarkEnd w:id="46"/>
    <w:bookmarkStart w:name="z57" w:id="47"/>
    <w:p>
      <w:pPr>
        <w:spacing w:after="0"/>
        <w:ind w:left="0"/>
        <w:jc w:val="both"/>
      </w:pPr>
      <w:r>
        <w:rPr>
          <w:rFonts w:ascii="Times New Roman"/>
          <w:b w:val="false"/>
          <w:i w:val="false"/>
          <w:color w:val="000000"/>
          <w:sz w:val="28"/>
        </w:rPr>
        <w:t>
      10) документы по исполнению налоговых обязательств при реорганизации юридического лица;</w:t>
      </w:r>
    </w:p>
    <w:bookmarkEnd w:id="47"/>
    <w:bookmarkStart w:name="z58" w:id="48"/>
    <w:p>
      <w:pPr>
        <w:spacing w:after="0"/>
        <w:ind w:left="0"/>
        <w:jc w:val="both"/>
      </w:pPr>
      <w:r>
        <w:rPr>
          <w:rFonts w:ascii="Times New Roman"/>
          <w:b w:val="false"/>
          <w:i w:val="false"/>
          <w:color w:val="000000"/>
          <w:sz w:val="28"/>
        </w:rPr>
        <w:t>
      11) приказы об утверждении распределения поступлений классификации доходов между уровнями бюджетов по единой бюджетной классификации.</w:t>
      </w:r>
    </w:p>
    <w:bookmarkEnd w:id="48"/>
    <w:bookmarkStart w:name="z59" w:id="49"/>
    <w:p>
      <w:pPr>
        <w:spacing w:after="0"/>
        <w:ind w:left="0"/>
        <w:jc w:val="both"/>
      </w:pPr>
      <w:r>
        <w:rPr>
          <w:rFonts w:ascii="Times New Roman"/>
          <w:b w:val="false"/>
          <w:i w:val="false"/>
          <w:color w:val="000000"/>
          <w:sz w:val="28"/>
        </w:rPr>
        <w:t xml:space="preserve">
      18. По налоговому заявлению налогоплательщика (налогового агента) не позднее двух рабочих дней со дня получения органом государственных доходов такого заявления представляется Выписка из лицевого счета о состоянии расчетов с бюджетом по исполнению налогового обязательства, а также обязательств по исчислению, удержанию и перечислению обязательных пенсионных взносов, исчислению и уплате социальных отчислений, отчислений и (или) взносов на обязательное социальное медицинское страхование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49"/>
    <w:bookmarkStart w:name="z60" w:id="50"/>
    <w:p>
      <w:pPr>
        <w:spacing w:after="0"/>
        <w:ind w:left="0"/>
        <w:jc w:val="both"/>
      </w:pPr>
      <w:r>
        <w:rPr>
          <w:rFonts w:ascii="Times New Roman"/>
          <w:b w:val="false"/>
          <w:i w:val="false"/>
          <w:color w:val="000000"/>
          <w:sz w:val="28"/>
        </w:rPr>
        <w:t xml:space="preserve">
      19. По требованию налогоплательщика (налогового агента) в течение одного рабочего дня представляется Акт сверки расчетов по налогам и другим обязательным платежам в бюджет, обязательным пенсионным взносам, социальным отчислениям, отчислениям и (или) взносам на обязательное социальное медицинское страхование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62" w:id="51"/>
    <w:p>
      <w:pPr>
        <w:spacing w:after="0"/>
        <w:ind w:left="0"/>
        <w:jc w:val="both"/>
      </w:pPr>
      <w:r>
        <w:rPr>
          <w:rFonts w:ascii="Times New Roman"/>
          <w:b w:val="false"/>
          <w:i w:val="false"/>
          <w:color w:val="000000"/>
          <w:sz w:val="28"/>
        </w:rPr>
        <w:t>
      "28. Для ведения учета исполнения налоговых обязательств налогоплательщиков (налоговых агентов) по налогам, другим обязательным платежам в бюджет, обязанности по перечислению обязательных пенсионных взносов, уплате социальных отчислений, отчислений и (или) взносов на обязательное социальное медицинское страхование, а также пеней и штрафов в органах государственных доходов открываются лицевые счета.";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Start w:name="z64" w:id="52"/>
    <w:p>
      <w:pPr>
        <w:spacing w:after="0"/>
        <w:ind w:left="0"/>
        <w:jc w:val="both"/>
      </w:pPr>
      <w:r>
        <w:rPr>
          <w:rFonts w:ascii="Times New Roman"/>
          <w:b w:val="false"/>
          <w:i w:val="false"/>
          <w:color w:val="000000"/>
          <w:sz w:val="28"/>
        </w:rPr>
        <w:t>
      "32. Лицевой счет открывается по кодам классификации доходов бюджета, обязательным пенсионным взносам, социальным отчислениям, отчислениям и (или) взносам на обязательное социальное медицинское страхование согласно Перечню налогов и других обязательных платежей в бюджет, обязательных пенсионных взносов, социальных отчислений, отчислениям и (или) взносам на обязательное социальное медицинское страхование, по которым ведется учет в органах государственных доходов, а также по суммам других обязательных платежей, начисленным при проведении налоговых проверок.</w:t>
      </w:r>
    </w:p>
    <w:bookmarkEnd w:id="52"/>
    <w:bookmarkStart w:name="z65" w:id="53"/>
    <w:p>
      <w:pPr>
        <w:spacing w:after="0"/>
        <w:ind w:left="0"/>
        <w:jc w:val="both"/>
      </w:pPr>
      <w:r>
        <w:rPr>
          <w:rFonts w:ascii="Times New Roman"/>
          <w:b w:val="false"/>
          <w:i w:val="false"/>
          <w:color w:val="000000"/>
          <w:sz w:val="28"/>
        </w:rPr>
        <w:t>
      33. Сальдо расчетов по налогам и другим обязательным платежам, обязательным пенсионным взносам, социальным отчислениям, отчислениям и (или) взносам на обязательное социальное медицинское страхование, пеней, штрафам отражается в соответствующих графах лицевого счета "Сальдо" при наличии задолженности указывается со знаком "минус" (-), при переплате указывается со знаком "плюс"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67" w:id="54"/>
    <w:p>
      <w:pPr>
        <w:spacing w:after="0"/>
        <w:ind w:left="0"/>
        <w:jc w:val="both"/>
      </w:pPr>
      <w:r>
        <w:rPr>
          <w:rFonts w:ascii="Times New Roman"/>
          <w:b w:val="false"/>
          <w:i w:val="false"/>
          <w:color w:val="000000"/>
          <w:sz w:val="28"/>
        </w:rPr>
        <w:t>
      "44. В лицевых счетах записи по исчислению, начислению, уменьшению, уплате, зачету, возврату налогов и других обязательных платежей, обязательных пенсионных взносов, социальных отчислений, отчислений и (или) взносов на обязательное социальное медицинское страхование, пеней и штрафов производятся на основании:</w:t>
      </w:r>
    </w:p>
    <w:bookmarkEnd w:id="54"/>
    <w:bookmarkStart w:name="z68" w:id="55"/>
    <w:p>
      <w:pPr>
        <w:spacing w:after="0"/>
        <w:ind w:left="0"/>
        <w:jc w:val="both"/>
      </w:pPr>
      <w:r>
        <w:rPr>
          <w:rFonts w:ascii="Times New Roman"/>
          <w:b w:val="false"/>
          <w:i w:val="false"/>
          <w:color w:val="000000"/>
          <w:sz w:val="28"/>
        </w:rPr>
        <w:t xml:space="preserve">
      Реестра к начислению (уменьшению) сумм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и пеней,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55"/>
    <w:bookmarkStart w:name="z69" w:id="56"/>
    <w:p>
      <w:pPr>
        <w:spacing w:after="0"/>
        <w:ind w:left="0"/>
        <w:jc w:val="both"/>
      </w:pPr>
      <w:r>
        <w:rPr>
          <w:rFonts w:ascii="Times New Roman"/>
          <w:b w:val="false"/>
          <w:i w:val="false"/>
          <w:color w:val="000000"/>
          <w:sz w:val="28"/>
        </w:rPr>
        <w:t xml:space="preserve">
      Реестра к начислению (уменьшению) сумм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пеней и штрафов по результатам налоговых проверок и постановлениям о наложении административных взысканий,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56"/>
    <w:bookmarkStart w:name="z70" w:id="57"/>
    <w:p>
      <w:pPr>
        <w:spacing w:after="0"/>
        <w:ind w:left="0"/>
        <w:jc w:val="both"/>
      </w:pPr>
      <w:r>
        <w:rPr>
          <w:rFonts w:ascii="Times New Roman"/>
          <w:b w:val="false"/>
          <w:i w:val="false"/>
          <w:color w:val="000000"/>
          <w:sz w:val="28"/>
        </w:rPr>
        <w:t>
      ежедневных ведомостей по поступлениям с приложенными к ним платежными документами на уплату;</w:t>
      </w:r>
    </w:p>
    <w:bookmarkEnd w:id="57"/>
    <w:bookmarkStart w:name="z71" w:id="58"/>
    <w:p>
      <w:pPr>
        <w:spacing w:after="0"/>
        <w:ind w:left="0"/>
        <w:jc w:val="both"/>
      </w:pPr>
      <w:r>
        <w:rPr>
          <w:rFonts w:ascii="Times New Roman"/>
          <w:b w:val="false"/>
          <w:i w:val="false"/>
          <w:color w:val="000000"/>
          <w:sz w:val="28"/>
        </w:rPr>
        <w:t xml:space="preserve">
      Реестра по изменению сроков исполнения налогового обязательства по уплате налогов,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изложить в следующей редакции:</w:t>
      </w:r>
    </w:p>
    <w:bookmarkStart w:name="z73" w:id="59"/>
    <w:p>
      <w:pPr>
        <w:spacing w:after="0"/>
        <w:ind w:left="0"/>
        <w:jc w:val="both"/>
      </w:pPr>
      <w:r>
        <w:rPr>
          <w:rFonts w:ascii="Times New Roman"/>
          <w:b w:val="false"/>
          <w:i w:val="false"/>
          <w:color w:val="000000"/>
          <w:sz w:val="28"/>
        </w:rPr>
        <w:t>
      "46. На каждую дату записи операции в лицевом счете определяется сальдо расчетов по налогам и другим обязательным платежам, обязательным пенсионным взносам, социальным отчислениям, отчислениям и (или) взносам на обязательное социальное медицинское страхование, суммам пеней, штрафов.</w:t>
      </w:r>
    </w:p>
    <w:bookmarkEnd w:id="59"/>
    <w:bookmarkStart w:name="z74" w:id="60"/>
    <w:p>
      <w:pPr>
        <w:spacing w:after="0"/>
        <w:ind w:left="0"/>
        <w:jc w:val="both"/>
      </w:pPr>
      <w:r>
        <w:rPr>
          <w:rFonts w:ascii="Times New Roman"/>
          <w:b w:val="false"/>
          <w:i w:val="false"/>
          <w:color w:val="000000"/>
          <w:sz w:val="28"/>
        </w:rPr>
        <w:t>
      47. Ежемесячно, ежеквартально по лицевому счету подводится общий итог по исчисленным, начисленным, уменьшенным, уплаченным, зачтенным, возвращенным суммам налогов и других обязательных платежей, по суммам обязательных пенсионных взносов, социальных отчислений, отчислений и (или) взносов на обязательное социальное медицинское страхование, пеней и штрафов за отчетный месяц, квартал и с нарастающим итогом за год.</w:t>
      </w:r>
    </w:p>
    <w:bookmarkEnd w:id="60"/>
    <w:bookmarkStart w:name="z75" w:id="61"/>
    <w:p>
      <w:pPr>
        <w:spacing w:after="0"/>
        <w:ind w:left="0"/>
        <w:jc w:val="both"/>
      </w:pPr>
      <w:r>
        <w:rPr>
          <w:rFonts w:ascii="Times New Roman"/>
          <w:b w:val="false"/>
          <w:i w:val="false"/>
          <w:color w:val="000000"/>
          <w:sz w:val="28"/>
        </w:rPr>
        <w:t>
      48. Все записи по исчислению, начислению, уменьшению, уплате, зачету, возврату налогов и других обязательных платежей, обязательных пенсионных взносов, социальных отчислений, отчислений и (или) взносов на обязательное социальное медицинское страхование проводятся в графе "Расчеты по налогам и другим обязательным платежам", которая подразделяется на графы: "Начислено", "Уменьшено", "Уплачено", "Возвращено".</w:t>
      </w:r>
    </w:p>
    <w:bookmarkEnd w:id="61"/>
    <w:bookmarkStart w:name="z76" w:id="62"/>
    <w:p>
      <w:pPr>
        <w:spacing w:after="0"/>
        <w:ind w:left="0"/>
        <w:jc w:val="both"/>
      </w:pPr>
      <w:r>
        <w:rPr>
          <w:rFonts w:ascii="Times New Roman"/>
          <w:b w:val="false"/>
          <w:i w:val="false"/>
          <w:color w:val="000000"/>
          <w:sz w:val="28"/>
        </w:rPr>
        <w:t>
      Графа лицевого счета "Сальдо расчетов (недоимка (-) или переплата (+)" рассчитывается на основе следующих арифметических действий:</w:t>
      </w:r>
    </w:p>
    <w:bookmarkEnd w:id="62"/>
    <w:bookmarkStart w:name="z77" w:id="63"/>
    <w:p>
      <w:pPr>
        <w:spacing w:after="0"/>
        <w:ind w:left="0"/>
        <w:jc w:val="both"/>
      </w:pPr>
      <w:r>
        <w:rPr>
          <w:rFonts w:ascii="Times New Roman"/>
          <w:b w:val="false"/>
          <w:i w:val="false"/>
          <w:color w:val="000000"/>
          <w:sz w:val="28"/>
        </w:rPr>
        <w:t>
      графа "Сальдо расчетов на начало отчетного периода" минус графа "Начислено" плюс графа "Уменьшено" плюс графа "Уплачено" минус графа "Возвращено" плюс графа "Сумма налога (платежа) по измененному сроку исполнения налогового обязательства".";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79" w:id="64"/>
    <w:p>
      <w:pPr>
        <w:spacing w:after="0"/>
        <w:ind w:left="0"/>
        <w:jc w:val="both"/>
      </w:pPr>
      <w:r>
        <w:rPr>
          <w:rFonts w:ascii="Times New Roman"/>
          <w:b w:val="false"/>
          <w:i w:val="false"/>
          <w:color w:val="000000"/>
          <w:sz w:val="28"/>
        </w:rPr>
        <w:t>
      "51. Графа "Внесено всего с начала года за вычетом возвратов" рассчитывается на основе суммирования показателей уплаты налогов и других обязательных платежей, обязательных пенсионных взносов, социальных отчислений, отчислений и (или) взносов на обязательное социальное медицинское страхование, пеней и штрафов нарастающим итогом с начала налогового года с учетом сумм возвратов соответственно по графам "Возвращено (-)".";</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81" w:id="65"/>
    <w:p>
      <w:pPr>
        <w:spacing w:after="0"/>
        <w:ind w:left="0"/>
        <w:jc w:val="both"/>
      </w:pPr>
      <w:r>
        <w:rPr>
          <w:rFonts w:ascii="Times New Roman"/>
          <w:b w:val="false"/>
          <w:i w:val="false"/>
          <w:color w:val="000000"/>
          <w:sz w:val="28"/>
        </w:rPr>
        <w:t>
      "55. Реестр к начислению (уменьшению) сумм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и пеней (далее - Реестр к начислению) составляется должностным лицом, осуществляющим контроль по налоговой отчетности, на основании:</w:t>
      </w:r>
    </w:p>
    <w:bookmarkEnd w:id="65"/>
    <w:bookmarkStart w:name="z82" w:id="66"/>
    <w:p>
      <w:pPr>
        <w:spacing w:after="0"/>
        <w:ind w:left="0"/>
        <w:jc w:val="both"/>
      </w:pPr>
      <w:r>
        <w:rPr>
          <w:rFonts w:ascii="Times New Roman"/>
          <w:b w:val="false"/>
          <w:i w:val="false"/>
          <w:color w:val="000000"/>
          <w:sz w:val="28"/>
        </w:rPr>
        <w:t>
      налоговых деклараций, расчетов, подлежащих составлению налогоплательщиком (налоговым агентом);</w:t>
      </w:r>
    </w:p>
    <w:bookmarkEnd w:id="66"/>
    <w:bookmarkStart w:name="z83" w:id="67"/>
    <w:p>
      <w:pPr>
        <w:spacing w:after="0"/>
        <w:ind w:left="0"/>
        <w:jc w:val="both"/>
      </w:pPr>
      <w:r>
        <w:rPr>
          <w:rFonts w:ascii="Times New Roman"/>
          <w:b w:val="false"/>
          <w:i w:val="false"/>
          <w:color w:val="000000"/>
          <w:sz w:val="28"/>
        </w:rPr>
        <w:t>
      заявления на применение специального налогового режима на основе патента;</w:t>
      </w:r>
    </w:p>
    <w:bookmarkEnd w:id="67"/>
    <w:bookmarkStart w:name="z84" w:id="68"/>
    <w:p>
      <w:pPr>
        <w:spacing w:after="0"/>
        <w:ind w:left="0"/>
        <w:jc w:val="both"/>
      </w:pPr>
      <w:r>
        <w:rPr>
          <w:rFonts w:ascii="Times New Roman"/>
          <w:b w:val="false"/>
          <w:i w:val="false"/>
          <w:color w:val="000000"/>
          <w:sz w:val="28"/>
        </w:rPr>
        <w:t>
      сведений, полученных от уполномоченных государственных органов;</w:t>
      </w:r>
    </w:p>
    <w:bookmarkEnd w:id="68"/>
    <w:bookmarkStart w:name="z85" w:id="69"/>
    <w:p>
      <w:pPr>
        <w:spacing w:after="0"/>
        <w:ind w:left="0"/>
        <w:jc w:val="both"/>
      </w:pPr>
      <w:r>
        <w:rPr>
          <w:rFonts w:ascii="Times New Roman"/>
          <w:b w:val="false"/>
          <w:i w:val="false"/>
          <w:color w:val="000000"/>
          <w:sz w:val="28"/>
        </w:rPr>
        <w:t>
      решения органа государственных доходов.";</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87" w:id="70"/>
    <w:p>
      <w:pPr>
        <w:spacing w:after="0"/>
        <w:ind w:left="0"/>
        <w:jc w:val="both"/>
      </w:pPr>
      <w:r>
        <w:rPr>
          <w:rFonts w:ascii="Times New Roman"/>
          <w:b w:val="false"/>
          <w:i w:val="false"/>
          <w:color w:val="000000"/>
          <w:sz w:val="28"/>
        </w:rPr>
        <w:t>
      "57. В Реестре к начислению должны быть указаны:</w:t>
      </w:r>
    </w:p>
    <w:bookmarkEnd w:id="70"/>
    <w:bookmarkStart w:name="z88" w:id="71"/>
    <w:p>
      <w:pPr>
        <w:spacing w:after="0"/>
        <w:ind w:left="0"/>
        <w:jc w:val="both"/>
      </w:pPr>
      <w:r>
        <w:rPr>
          <w:rFonts w:ascii="Times New Roman"/>
          <w:b w:val="false"/>
          <w:i w:val="false"/>
          <w:color w:val="000000"/>
          <w:sz w:val="28"/>
        </w:rPr>
        <w:t>
      1) наименование и БИН/ИИН налогоплательщика;</w:t>
      </w:r>
    </w:p>
    <w:bookmarkEnd w:id="71"/>
    <w:bookmarkStart w:name="z89" w:id="72"/>
    <w:p>
      <w:pPr>
        <w:spacing w:after="0"/>
        <w:ind w:left="0"/>
        <w:jc w:val="both"/>
      </w:pPr>
      <w:r>
        <w:rPr>
          <w:rFonts w:ascii="Times New Roman"/>
          <w:b w:val="false"/>
          <w:i w:val="false"/>
          <w:color w:val="000000"/>
          <w:sz w:val="28"/>
        </w:rPr>
        <w:t>
      2) вид налога (платежа) и код бюджетной классификации;</w:t>
      </w:r>
    </w:p>
    <w:bookmarkEnd w:id="72"/>
    <w:bookmarkStart w:name="z90" w:id="73"/>
    <w:p>
      <w:pPr>
        <w:spacing w:after="0"/>
        <w:ind w:left="0"/>
        <w:jc w:val="both"/>
      </w:pPr>
      <w:r>
        <w:rPr>
          <w:rFonts w:ascii="Times New Roman"/>
          <w:b w:val="false"/>
          <w:i w:val="false"/>
          <w:color w:val="000000"/>
          <w:sz w:val="28"/>
        </w:rPr>
        <w:t>
      3) в графах "К начислению (уменьшению)" - суммы налогов и других обязательных платежей, обязательных пенсионных взносов, социальных отчислений, отчислений и (или) взносов на обязательное социальное медицинское страхование к начислению или уменьшению;</w:t>
      </w:r>
    </w:p>
    <w:bookmarkEnd w:id="73"/>
    <w:bookmarkStart w:name="z91" w:id="74"/>
    <w:p>
      <w:pPr>
        <w:spacing w:after="0"/>
        <w:ind w:left="0"/>
        <w:jc w:val="both"/>
      </w:pPr>
      <w:r>
        <w:rPr>
          <w:rFonts w:ascii="Times New Roman"/>
          <w:b w:val="false"/>
          <w:i w:val="false"/>
          <w:color w:val="000000"/>
          <w:sz w:val="28"/>
        </w:rPr>
        <w:t>
      4) наименование, дата и номер документа, на основании которого производится запись в лицевой счет;</w:t>
      </w:r>
    </w:p>
    <w:bookmarkEnd w:id="74"/>
    <w:bookmarkStart w:name="z92" w:id="75"/>
    <w:p>
      <w:pPr>
        <w:spacing w:after="0"/>
        <w:ind w:left="0"/>
        <w:jc w:val="both"/>
      </w:pPr>
      <w:r>
        <w:rPr>
          <w:rFonts w:ascii="Times New Roman"/>
          <w:b w:val="false"/>
          <w:i w:val="false"/>
          <w:color w:val="000000"/>
          <w:sz w:val="28"/>
        </w:rPr>
        <w:t>
      5) период и срок уплаты;</w:t>
      </w:r>
    </w:p>
    <w:bookmarkEnd w:id="75"/>
    <w:bookmarkStart w:name="z93" w:id="76"/>
    <w:p>
      <w:pPr>
        <w:spacing w:after="0"/>
        <w:ind w:left="0"/>
        <w:jc w:val="both"/>
      </w:pPr>
      <w:r>
        <w:rPr>
          <w:rFonts w:ascii="Times New Roman"/>
          <w:b w:val="false"/>
          <w:i w:val="false"/>
          <w:color w:val="000000"/>
          <w:sz w:val="28"/>
        </w:rPr>
        <w:t>
      6) дата, фамилия, имя, отчество (при его наличии) и подпись работников, соответственно сдавшего и принявшего реестр.";</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изложить в следующей редакции:</w:t>
      </w:r>
    </w:p>
    <w:bookmarkStart w:name="z95" w:id="77"/>
    <w:p>
      <w:pPr>
        <w:spacing w:after="0"/>
        <w:ind w:left="0"/>
        <w:jc w:val="both"/>
      </w:pPr>
      <w:r>
        <w:rPr>
          <w:rFonts w:ascii="Times New Roman"/>
          <w:b w:val="false"/>
          <w:i w:val="false"/>
          <w:color w:val="000000"/>
          <w:sz w:val="28"/>
        </w:rPr>
        <w:t>
      "69. После соответствующей записи в лицевом счете, должностное лицо, ответственное за ведение учета, проводит отметку в Реестре к начислению о произведенной записи в лицевом счете с указанием даты, фамилии, имени, отчества (при его наличии) должностного лица, ответственного за ведение учета, и подписанием.</w:t>
      </w:r>
    </w:p>
    <w:bookmarkEnd w:id="77"/>
    <w:bookmarkStart w:name="z96" w:id="78"/>
    <w:p>
      <w:pPr>
        <w:spacing w:after="0"/>
        <w:ind w:left="0"/>
        <w:jc w:val="both"/>
      </w:pPr>
      <w:r>
        <w:rPr>
          <w:rFonts w:ascii="Times New Roman"/>
          <w:b w:val="false"/>
          <w:i w:val="false"/>
          <w:color w:val="000000"/>
          <w:sz w:val="28"/>
        </w:rPr>
        <w:t>
      70. При представлении налогоплательщиком (налоговым агентом) налоговой отчетности с отсутствующими данными в соответствующей ячейке, подлежащими отражению на лицевом счете налогоплательщика (налогового агента), в Реестре к начислению в графе "Начислено" указывается ноль, соответственно в графах лицевого счета "Начислено" и "Уменьшено" указывается ноль.</w:t>
      </w:r>
    </w:p>
    <w:bookmarkEnd w:id="78"/>
    <w:bookmarkStart w:name="z97" w:id="79"/>
    <w:p>
      <w:pPr>
        <w:spacing w:after="0"/>
        <w:ind w:left="0"/>
        <w:jc w:val="both"/>
      </w:pPr>
      <w:r>
        <w:rPr>
          <w:rFonts w:ascii="Times New Roman"/>
          <w:b w:val="false"/>
          <w:i w:val="false"/>
          <w:color w:val="000000"/>
          <w:sz w:val="28"/>
        </w:rPr>
        <w:t>
      71. Исчисление сумм налогов на имущество и земельного налога с физических лиц, в том числе физических лиц-нерезидентов, производится органами государственных доходов на основании сведений, представляемых уполномоченными государственными органами, осуществляющими учет, регистрацию объектов налогообложения и (или) объектов, связанных с налогообложением.</w:t>
      </w:r>
    </w:p>
    <w:bookmarkEnd w:id="79"/>
    <w:bookmarkStart w:name="z98" w:id="80"/>
    <w:p>
      <w:pPr>
        <w:spacing w:after="0"/>
        <w:ind w:left="0"/>
        <w:jc w:val="both"/>
      </w:pPr>
      <w:r>
        <w:rPr>
          <w:rFonts w:ascii="Times New Roman"/>
          <w:b w:val="false"/>
          <w:i w:val="false"/>
          <w:color w:val="000000"/>
          <w:sz w:val="28"/>
        </w:rPr>
        <w:t>
      На основании данных сведений должностное лицо по контролю за исполнением обязательств производит исчисление налога на имущество и земельного налога по каждому налогоплательщику - физическому лицу, в том числе физическому лицу-нерезиденту, и выписывает уведомление о сумме налогов, исчисленных органом государственных доходов, с размещением квитанции-извещения для дальнейшего вручения налогоплательщику.</w:t>
      </w:r>
    </w:p>
    <w:bookmarkEnd w:id="80"/>
    <w:bookmarkStart w:name="z99" w:id="81"/>
    <w:p>
      <w:pPr>
        <w:spacing w:after="0"/>
        <w:ind w:left="0"/>
        <w:jc w:val="both"/>
      </w:pPr>
      <w:r>
        <w:rPr>
          <w:rFonts w:ascii="Times New Roman"/>
          <w:b w:val="false"/>
          <w:i w:val="false"/>
          <w:color w:val="000000"/>
          <w:sz w:val="28"/>
        </w:rPr>
        <w:t>
      На основании уведомления о сумме налогов, исчисленных органом государственных доходов, заполняется Реестр к начислению для отражения указанной суммы в лицевом счете.</w:t>
      </w:r>
    </w:p>
    <w:bookmarkEnd w:id="81"/>
    <w:bookmarkStart w:name="z100" w:id="82"/>
    <w:p>
      <w:pPr>
        <w:spacing w:after="0"/>
        <w:ind w:left="0"/>
        <w:jc w:val="both"/>
      </w:pPr>
      <w:r>
        <w:rPr>
          <w:rFonts w:ascii="Times New Roman"/>
          <w:b w:val="false"/>
          <w:i w:val="false"/>
          <w:color w:val="000000"/>
          <w:sz w:val="28"/>
        </w:rPr>
        <w:t>
      72. Реестр к начислению для отражения в лицевом счете суммы налога на транспортные средства заполняется на основании платежных документов налогоплательщиков.";</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102" w:id="83"/>
    <w:p>
      <w:pPr>
        <w:spacing w:after="0"/>
        <w:ind w:left="0"/>
        <w:jc w:val="both"/>
      </w:pPr>
      <w:r>
        <w:rPr>
          <w:rFonts w:ascii="Times New Roman"/>
          <w:b w:val="false"/>
          <w:i w:val="false"/>
          <w:color w:val="000000"/>
          <w:sz w:val="28"/>
        </w:rPr>
        <w:t xml:space="preserve">
      "78. В отчете формы 1Н "О поступлениях сумм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сумма налога с измененным сроком исполнения налогового обязательства по уплате налога в сумме недоимки не отражается.";</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104" w:id="84"/>
    <w:p>
      <w:pPr>
        <w:spacing w:after="0"/>
        <w:ind w:left="0"/>
        <w:jc w:val="both"/>
      </w:pPr>
      <w:r>
        <w:rPr>
          <w:rFonts w:ascii="Times New Roman"/>
          <w:b w:val="false"/>
          <w:i w:val="false"/>
          <w:color w:val="000000"/>
          <w:sz w:val="28"/>
        </w:rPr>
        <w:t>
      "82. При нарушении налогоплательщиком условий изменения сроков исполнения налогового обязательства по уплате налогов указанные суммы недоимки отражаются в отчете формы 1Н "О поступлениях сумм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w:t>
      </w:r>
    </w:p>
    <w:bookmarkEnd w:id="84"/>
    <w:bookmarkStart w:name="z105" w:id="85"/>
    <w:p>
      <w:pPr>
        <w:spacing w:after="0"/>
        <w:ind w:left="0"/>
        <w:jc w:val="both"/>
      </w:pPr>
      <w:r>
        <w:rPr>
          <w:rFonts w:ascii="Times New Roman"/>
          <w:b w:val="false"/>
          <w:i w:val="false"/>
          <w:color w:val="000000"/>
          <w:sz w:val="28"/>
        </w:rPr>
        <w:t>
      В лицевом счете в графе "Сумма налога (платежа)" проводится вся сумма налога, по которой изменены сроки уплаты, но со знаком "минус", в результате чего итог графы "Сумма налога (платежа)" после погашения всей суммы налога, по которой изменены сроки уплаты, либо нарушения налогоплательщиком условий изменения сроков исполнения налогового обязательства по уплате налогов должен быть равен нулю.</w:t>
      </w:r>
    </w:p>
    <w:bookmarkEnd w:id="85"/>
    <w:bookmarkStart w:name="z106" w:id="86"/>
    <w:p>
      <w:pPr>
        <w:spacing w:after="0"/>
        <w:ind w:left="0"/>
        <w:jc w:val="both"/>
      </w:pPr>
      <w:r>
        <w:rPr>
          <w:rFonts w:ascii="Times New Roman"/>
          <w:b w:val="false"/>
          <w:i w:val="false"/>
          <w:color w:val="000000"/>
          <w:sz w:val="28"/>
        </w:rPr>
        <w:t>
      После рассмотрения заявления и принятия решения уполномоченным органом заявление подлежит регистрации в Журнале регистрации изменения сроков исполнения налогового обязательства по уплате налогов. На основании решения уполномоченного органа должностным лицом по контролю за исполнением обязательств заполняется Реестр по изменению сроков исполнения налогового обязательства по уплате налогов и передается должностному лицу, ответственному за ведение учета для произведения записи в лицевом счете.";</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изложить в следующей редакции:</w:t>
      </w:r>
    </w:p>
    <w:bookmarkStart w:name="z108" w:id="87"/>
    <w:p>
      <w:pPr>
        <w:spacing w:after="0"/>
        <w:ind w:left="0"/>
        <w:jc w:val="both"/>
      </w:pPr>
      <w:r>
        <w:rPr>
          <w:rFonts w:ascii="Times New Roman"/>
          <w:b w:val="false"/>
          <w:i w:val="false"/>
          <w:color w:val="000000"/>
          <w:sz w:val="28"/>
        </w:rPr>
        <w:t>
      "84. По результатам налоговой проверки и рассмотрения жалобы налогоплательщика (налогового агента) в сроки, установленные Налоговым кодексом, налогоплательщику (налоговому агенту) направляется следующее уведомление:</w:t>
      </w:r>
    </w:p>
    <w:bookmarkEnd w:id="87"/>
    <w:bookmarkStart w:name="z109" w:id="88"/>
    <w:p>
      <w:pPr>
        <w:spacing w:after="0"/>
        <w:ind w:left="0"/>
        <w:jc w:val="both"/>
      </w:pPr>
      <w:r>
        <w:rPr>
          <w:rFonts w:ascii="Times New Roman"/>
          <w:b w:val="false"/>
          <w:i w:val="false"/>
          <w:color w:val="000000"/>
          <w:sz w:val="28"/>
        </w:rPr>
        <w:t>
      1) о результатах проверки;</w:t>
      </w:r>
    </w:p>
    <w:bookmarkEnd w:id="88"/>
    <w:bookmarkStart w:name="z110" w:id="89"/>
    <w:p>
      <w:pPr>
        <w:spacing w:after="0"/>
        <w:ind w:left="0"/>
        <w:jc w:val="both"/>
      </w:pPr>
      <w:r>
        <w:rPr>
          <w:rFonts w:ascii="Times New Roman"/>
          <w:b w:val="false"/>
          <w:i w:val="false"/>
          <w:color w:val="000000"/>
          <w:sz w:val="28"/>
        </w:rPr>
        <w:t>
      2) о начисленных суммах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за период с даты представления ликвидационной налоговой отчетности до даты завершения ликвидационной налоговой проверки;</w:t>
      </w:r>
    </w:p>
    <w:bookmarkEnd w:id="89"/>
    <w:bookmarkStart w:name="z111" w:id="90"/>
    <w:p>
      <w:pPr>
        <w:spacing w:after="0"/>
        <w:ind w:left="0"/>
        <w:jc w:val="both"/>
      </w:pPr>
      <w:r>
        <w:rPr>
          <w:rFonts w:ascii="Times New Roman"/>
          <w:b w:val="false"/>
          <w:i w:val="false"/>
          <w:color w:val="000000"/>
          <w:sz w:val="28"/>
        </w:rPr>
        <w:t>
      3) об итогах рассмотрения жалобы налогоплательщика (налогового агента) на уведомление о результатах проверки.</w:t>
      </w:r>
    </w:p>
    <w:bookmarkEnd w:id="90"/>
    <w:bookmarkStart w:name="z112" w:id="91"/>
    <w:p>
      <w:pPr>
        <w:spacing w:after="0"/>
        <w:ind w:left="0"/>
        <w:jc w:val="both"/>
      </w:pPr>
      <w:r>
        <w:rPr>
          <w:rFonts w:ascii="Times New Roman"/>
          <w:b w:val="false"/>
          <w:i w:val="false"/>
          <w:color w:val="000000"/>
          <w:sz w:val="28"/>
        </w:rPr>
        <w:t>
      85. Начисленные суммы налогов и других обязательных платежей в бюджет, пеней отражаются в Реестре к начислению (уменьшению) сумм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пеней и штрафов по результатам налоговых проверок и постановлениям о наложении административных взысканий (далее в целях настоящей главы - Реестр) и отражаются в лицевом счете налогоплательщика (налогового агента) из данных Реестра в день вручения налогоплательщику уведомления.";</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p>
    <w:bookmarkStart w:name="z114" w:id="92"/>
    <w:p>
      <w:pPr>
        <w:spacing w:after="0"/>
        <w:ind w:left="0"/>
        <w:jc w:val="both"/>
      </w:pPr>
      <w:r>
        <w:rPr>
          <w:rFonts w:ascii="Times New Roman"/>
          <w:b w:val="false"/>
          <w:i w:val="false"/>
          <w:color w:val="000000"/>
          <w:sz w:val="28"/>
        </w:rPr>
        <w:t>
      "87. В Реестре указываются:</w:t>
      </w:r>
    </w:p>
    <w:bookmarkEnd w:id="92"/>
    <w:bookmarkStart w:name="z115" w:id="93"/>
    <w:p>
      <w:pPr>
        <w:spacing w:after="0"/>
        <w:ind w:left="0"/>
        <w:jc w:val="both"/>
      </w:pPr>
      <w:r>
        <w:rPr>
          <w:rFonts w:ascii="Times New Roman"/>
          <w:b w:val="false"/>
          <w:i w:val="false"/>
          <w:color w:val="000000"/>
          <w:sz w:val="28"/>
        </w:rPr>
        <w:t>
      1) наименование налогоплательщика (налогового агента);</w:t>
      </w:r>
    </w:p>
    <w:bookmarkEnd w:id="93"/>
    <w:bookmarkStart w:name="z116" w:id="94"/>
    <w:p>
      <w:pPr>
        <w:spacing w:after="0"/>
        <w:ind w:left="0"/>
        <w:jc w:val="both"/>
      </w:pPr>
      <w:r>
        <w:rPr>
          <w:rFonts w:ascii="Times New Roman"/>
          <w:b w:val="false"/>
          <w:i w:val="false"/>
          <w:color w:val="000000"/>
          <w:sz w:val="28"/>
        </w:rPr>
        <w:t>
      2) БИН/ИИН;</w:t>
      </w:r>
    </w:p>
    <w:bookmarkEnd w:id="94"/>
    <w:bookmarkStart w:name="z117" w:id="95"/>
    <w:p>
      <w:pPr>
        <w:spacing w:after="0"/>
        <w:ind w:left="0"/>
        <w:jc w:val="both"/>
      </w:pPr>
      <w:r>
        <w:rPr>
          <w:rFonts w:ascii="Times New Roman"/>
          <w:b w:val="false"/>
          <w:i w:val="false"/>
          <w:color w:val="000000"/>
          <w:sz w:val="28"/>
        </w:rPr>
        <w:t>
      3) наименование налога (платежа);</w:t>
      </w:r>
    </w:p>
    <w:bookmarkEnd w:id="95"/>
    <w:bookmarkStart w:name="z118" w:id="96"/>
    <w:p>
      <w:pPr>
        <w:spacing w:after="0"/>
        <w:ind w:left="0"/>
        <w:jc w:val="both"/>
      </w:pPr>
      <w:r>
        <w:rPr>
          <w:rFonts w:ascii="Times New Roman"/>
          <w:b w:val="false"/>
          <w:i w:val="false"/>
          <w:color w:val="000000"/>
          <w:sz w:val="28"/>
        </w:rPr>
        <w:t>
      4) код классификации доходов бюджета;</w:t>
      </w:r>
    </w:p>
    <w:bookmarkEnd w:id="96"/>
    <w:bookmarkStart w:name="z119" w:id="97"/>
    <w:p>
      <w:pPr>
        <w:spacing w:after="0"/>
        <w:ind w:left="0"/>
        <w:jc w:val="both"/>
      </w:pPr>
      <w:r>
        <w:rPr>
          <w:rFonts w:ascii="Times New Roman"/>
          <w:b w:val="false"/>
          <w:i w:val="false"/>
          <w:color w:val="000000"/>
          <w:sz w:val="28"/>
        </w:rPr>
        <w:t>
      5) номер и дата уведомления;</w:t>
      </w:r>
    </w:p>
    <w:bookmarkEnd w:id="97"/>
    <w:bookmarkStart w:name="z120" w:id="98"/>
    <w:p>
      <w:pPr>
        <w:spacing w:after="0"/>
        <w:ind w:left="0"/>
        <w:jc w:val="both"/>
      </w:pPr>
      <w:r>
        <w:rPr>
          <w:rFonts w:ascii="Times New Roman"/>
          <w:b w:val="false"/>
          <w:i w:val="false"/>
          <w:color w:val="000000"/>
          <w:sz w:val="28"/>
        </w:rPr>
        <w:t>
      6) дата завершения налоговой проверки (дата обработки акта налоговой проверки на сервере);</w:t>
      </w:r>
    </w:p>
    <w:bookmarkEnd w:id="98"/>
    <w:bookmarkStart w:name="z121" w:id="99"/>
    <w:p>
      <w:pPr>
        <w:spacing w:after="0"/>
        <w:ind w:left="0"/>
        <w:jc w:val="both"/>
      </w:pPr>
      <w:r>
        <w:rPr>
          <w:rFonts w:ascii="Times New Roman"/>
          <w:b w:val="false"/>
          <w:i w:val="false"/>
          <w:color w:val="000000"/>
          <w:sz w:val="28"/>
        </w:rPr>
        <w:t>
      7) сумма налога (платежа), пеней;</w:t>
      </w:r>
    </w:p>
    <w:bookmarkEnd w:id="99"/>
    <w:bookmarkStart w:name="z122" w:id="100"/>
    <w:p>
      <w:pPr>
        <w:spacing w:after="0"/>
        <w:ind w:left="0"/>
        <w:jc w:val="both"/>
      </w:pPr>
      <w:r>
        <w:rPr>
          <w:rFonts w:ascii="Times New Roman"/>
          <w:b w:val="false"/>
          <w:i w:val="false"/>
          <w:color w:val="000000"/>
          <w:sz w:val="28"/>
        </w:rPr>
        <w:t>
      8) данные о продлении срока уплаты начисленных сумм по результатам налоговой проверки;</w:t>
      </w:r>
    </w:p>
    <w:bookmarkEnd w:id="100"/>
    <w:bookmarkStart w:name="z123" w:id="101"/>
    <w:p>
      <w:pPr>
        <w:spacing w:after="0"/>
        <w:ind w:left="0"/>
        <w:jc w:val="both"/>
      </w:pPr>
      <w:r>
        <w:rPr>
          <w:rFonts w:ascii="Times New Roman"/>
          <w:b w:val="false"/>
          <w:i w:val="false"/>
          <w:color w:val="000000"/>
          <w:sz w:val="28"/>
        </w:rPr>
        <w:t xml:space="preserve">
      9) в графе "К начислению (уменьшению) по уведомлению" - сумма налогов и других обязательных платежей, пеней, обязательных пенсионных взносов, социальных отчислений, отчислений и (или) взносов на обязательное социальное медицинское страхование к начислению или уменьшению на основании уведомлений, указанных в </w:t>
      </w:r>
      <w:r>
        <w:rPr>
          <w:rFonts w:ascii="Times New Roman"/>
          <w:b w:val="false"/>
          <w:i w:val="false"/>
          <w:color w:val="000000"/>
          <w:sz w:val="28"/>
        </w:rPr>
        <w:t>пункте 84</w:t>
      </w:r>
      <w:r>
        <w:rPr>
          <w:rFonts w:ascii="Times New Roman"/>
          <w:b w:val="false"/>
          <w:i w:val="false"/>
          <w:color w:val="000000"/>
          <w:sz w:val="28"/>
        </w:rPr>
        <w:t xml:space="preserve"> настоящих Правил;</w:t>
      </w:r>
    </w:p>
    <w:bookmarkEnd w:id="101"/>
    <w:bookmarkStart w:name="z124" w:id="102"/>
    <w:p>
      <w:pPr>
        <w:spacing w:after="0"/>
        <w:ind w:left="0"/>
        <w:jc w:val="both"/>
      </w:pPr>
      <w:r>
        <w:rPr>
          <w:rFonts w:ascii="Times New Roman"/>
          <w:b w:val="false"/>
          <w:i w:val="false"/>
          <w:color w:val="000000"/>
          <w:sz w:val="28"/>
        </w:rPr>
        <w:t>
      10) в графе "К начислению по постановлению о наложении административного взыскания" - суммы штрафов на основании постановлений о наложении административного взыскания.";</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126" w:id="103"/>
    <w:p>
      <w:pPr>
        <w:spacing w:after="0"/>
        <w:ind w:left="0"/>
        <w:jc w:val="both"/>
      </w:pPr>
      <w:r>
        <w:rPr>
          <w:rFonts w:ascii="Times New Roman"/>
          <w:b w:val="false"/>
          <w:i w:val="false"/>
          <w:color w:val="000000"/>
          <w:sz w:val="28"/>
        </w:rPr>
        <w:t xml:space="preserve">
      "90. По истечении тридцати рабочих дней с момента вручения уведомления, указанного в подпунктах 1) и 2) </w:t>
      </w:r>
      <w:r>
        <w:rPr>
          <w:rFonts w:ascii="Times New Roman"/>
          <w:b w:val="false"/>
          <w:i w:val="false"/>
          <w:color w:val="000000"/>
          <w:sz w:val="28"/>
        </w:rPr>
        <w:t>пункта 84</w:t>
      </w:r>
      <w:r>
        <w:rPr>
          <w:rFonts w:ascii="Times New Roman"/>
          <w:b w:val="false"/>
          <w:i w:val="false"/>
          <w:color w:val="000000"/>
          <w:sz w:val="28"/>
        </w:rPr>
        <w:t xml:space="preserve"> настоящих Правил, и (или) с момента вынесения решения уполномоченного органа по результатам рассмотрения жалобы на уведомление, в случае отсутствия жалобы налогоплательщика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 При этом пеня начисляется с даты завершения налоговой проверки.";</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94</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изложить в следующей редакции:</w:t>
      </w:r>
    </w:p>
    <w:bookmarkStart w:name="z128" w:id="104"/>
    <w:p>
      <w:pPr>
        <w:spacing w:after="0"/>
        <w:ind w:left="0"/>
        <w:jc w:val="both"/>
      </w:pPr>
      <w:r>
        <w:rPr>
          <w:rFonts w:ascii="Times New Roman"/>
          <w:b w:val="false"/>
          <w:i w:val="false"/>
          <w:color w:val="000000"/>
          <w:sz w:val="28"/>
        </w:rPr>
        <w:t xml:space="preserve">
      "94. В случае подачи налогоплательщиком жалобы на уведомление, указанное в подпунктах 1) и 2) </w:t>
      </w:r>
      <w:r>
        <w:rPr>
          <w:rFonts w:ascii="Times New Roman"/>
          <w:b w:val="false"/>
          <w:i w:val="false"/>
          <w:color w:val="000000"/>
          <w:sz w:val="28"/>
        </w:rPr>
        <w:t>пункта 84</w:t>
      </w:r>
      <w:r>
        <w:rPr>
          <w:rFonts w:ascii="Times New Roman"/>
          <w:b w:val="false"/>
          <w:i w:val="false"/>
          <w:color w:val="000000"/>
          <w:sz w:val="28"/>
        </w:rPr>
        <w:t xml:space="preserve"> настоящих Правил, в течение установленного пунктом 1 статьи 667 Налогового кодекса срока до вынесения решения по данной жалобе начисленные суммы по уведомлению, обжалованные налогоплательщиком, отражаются в лицевом счете налогоплательщика в графе "Сведения по изменению срока исполнения налогового обязательства". На данные суммы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w:t>
      </w:r>
    </w:p>
    <w:bookmarkEnd w:id="104"/>
    <w:bookmarkStart w:name="z129" w:id="105"/>
    <w:p>
      <w:pPr>
        <w:spacing w:after="0"/>
        <w:ind w:left="0"/>
        <w:jc w:val="both"/>
      </w:pPr>
      <w:r>
        <w:rPr>
          <w:rFonts w:ascii="Times New Roman"/>
          <w:b w:val="false"/>
          <w:i w:val="false"/>
          <w:color w:val="000000"/>
          <w:sz w:val="28"/>
        </w:rPr>
        <w:t xml:space="preserve">
      95. В случае подачи налогоплательщиком жалобы на уведомление, указанное в подпунктах 1) и 2) </w:t>
      </w:r>
      <w:r>
        <w:rPr>
          <w:rFonts w:ascii="Times New Roman"/>
          <w:b w:val="false"/>
          <w:i w:val="false"/>
          <w:color w:val="000000"/>
          <w:sz w:val="28"/>
        </w:rPr>
        <w:t>пункта 84</w:t>
      </w:r>
      <w:r>
        <w:rPr>
          <w:rFonts w:ascii="Times New Roman"/>
          <w:b w:val="false"/>
          <w:i w:val="false"/>
          <w:color w:val="000000"/>
          <w:sz w:val="28"/>
        </w:rPr>
        <w:t xml:space="preserve"> настоящих Правил, и (или) решение уполномоченного органа не на всю сумму начисленных налогов, других обязательных платежей в бюджет и пеней часть суммы по уведомлению, оспариваемая налогоплательщиком, отражается в лицевом счете налогоплательщика в графе "Сведения по изменению срока исполнения налогового обязательства". На оспариваемую часть суммы начисленных налогов, других обязательных платежей в бюджет и пеней по уведомлению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 до вынесения решения по данной жалобе.";</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и </w:t>
      </w:r>
      <w:r>
        <w:rPr>
          <w:rFonts w:ascii="Times New Roman"/>
          <w:b w:val="false"/>
          <w:i w:val="false"/>
          <w:color w:val="000000"/>
          <w:sz w:val="28"/>
        </w:rPr>
        <w:t>100</w:t>
      </w:r>
      <w:r>
        <w:rPr>
          <w:rFonts w:ascii="Times New Roman"/>
          <w:b w:val="false"/>
          <w:i w:val="false"/>
          <w:color w:val="000000"/>
          <w:sz w:val="28"/>
        </w:rPr>
        <w:t xml:space="preserve"> изложить в следующей редакции:</w:t>
      </w:r>
    </w:p>
    <w:bookmarkStart w:name="z131" w:id="106"/>
    <w:p>
      <w:pPr>
        <w:spacing w:after="0"/>
        <w:ind w:left="0"/>
        <w:jc w:val="both"/>
      </w:pPr>
      <w:r>
        <w:rPr>
          <w:rFonts w:ascii="Times New Roman"/>
          <w:b w:val="false"/>
          <w:i w:val="false"/>
          <w:color w:val="000000"/>
          <w:sz w:val="28"/>
        </w:rPr>
        <w:t>
      "98. В случае, когда по итогам рассмотрения жалобы уполномоченный орган или суд оставил жалобу налогоплательщика (налогового агента) без удовлетворения, данные суммы при несвоевременной их уплате подлежат взысканию с применением принудительных мер взыскания налоговой задолженности. В лицевом счете начисляется пеня за каждый день просрочки исполнения налогового обязательства, начиная со дня, следующего за днем завершения налоговой проверки.</w:t>
      </w:r>
    </w:p>
    <w:bookmarkEnd w:id="106"/>
    <w:bookmarkStart w:name="z132" w:id="107"/>
    <w:p>
      <w:pPr>
        <w:spacing w:after="0"/>
        <w:ind w:left="0"/>
        <w:jc w:val="both"/>
      </w:pPr>
      <w:r>
        <w:rPr>
          <w:rFonts w:ascii="Times New Roman"/>
          <w:b w:val="false"/>
          <w:i w:val="false"/>
          <w:color w:val="000000"/>
          <w:sz w:val="28"/>
        </w:rPr>
        <w:t>
      99. Сумма налогов, обжалуемых в уполномоченном органе либо в суде, отражается в лицевом счете налогоплательщика и соответственно в акте сверки. В Сведениях об отсутствии (наличии) задолженности данные суммы отражаются справочно, с пометкой "суммы, начисленные по результатам налоговой проверки, находящиеся на стадии обжалования и обжалованные".</w:t>
      </w:r>
    </w:p>
    <w:bookmarkEnd w:id="107"/>
    <w:bookmarkStart w:name="z133" w:id="108"/>
    <w:p>
      <w:pPr>
        <w:spacing w:after="0"/>
        <w:ind w:left="0"/>
        <w:jc w:val="both"/>
      </w:pPr>
      <w:r>
        <w:rPr>
          <w:rFonts w:ascii="Times New Roman"/>
          <w:b w:val="false"/>
          <w:i w:val="false"/>
          <w:color w:val="000000"/>
          <w:sz w:val="28"/>
        </w:rPr>
        <w:t>
      100. В отчете формы 1Н "О поступлениях сумм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начисленные суммы налогов, других обязательных платежей по уведомлению, обжалованные налогоплательщиком, не отражаются.";</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194</w:t>
      </w:r>
      <w:r>
        <w:rPr>
          <w:rFonts w:ascii="Times New Roman"/>
          <w:b w:val="false"/>
          <w:i w:val="false"/>
          <w:color w:val="000000"/>
          <w:sz w:val="28"/>
        </w:rPr>
        <w:t xml:space="preserve"> изложить в следующей редакции:</w:t>
      </w:r>
    </w:p>
    <w:bookmarkStart w:name="z135" w:id="109"/>
    <w:p>
      <w:pPr>
        <w:spacing w:after="0"/>
        <w:ind w:left="0"/>
        <w:jc w:val="both"/>
      </w:pPr>
      <w:r>
        <w:rPr>
          <w:rFonts w:ascii="Times New Roman"/>
          <w:b w:val="false"/>
          <w:i w:val="false"/>
          <w:color w:val="000000"/>
          <w:sz w:val="28"/>
        </w:rPr>
        <w:t>
      "194. В случае, если сумма возврата превышает 100-кратный размер месячного расчетного показателя, то должностное лицо по контролю за исполнением обязательств представляет письменное заключение, подтверждающее обоснованность данного возврата.";</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263</w:t>
      </w:r>
      <w:r>
        <w:rPr>
          <w:rFonts w:ascii="Times New Roman"/>
          <w:b w:val="false"/>
          <w:i w:val="false"/>
          <w:color w:val="000000"/>
          <w:sz w:val="28"/>
        </w:rPr>
        <w:t xml:space="preserve"> изложить в следующей редакции:</w:t>
      </w:r>
    </w:p>
    <w:bookmarkStart w:name="z137" w:id="110"/>
    <w:p>
      <w:pPr>
        <w:spacing w:after="0"/>
        <w:ind w:left="0"/>
        <w:jc w:val="both"/>
      </w:pPr>
      <w:r>
        <w:rPr>
          <w:rFonts w:ascii="Times New Roman"/>
          <w:b w:val="false"/>
          <w:i w:val="false"/>
          <w:color w:val="000000"/>
          <w:sz w:val="28"/>
        </w:rPr>
        <w:t xml:space="preserve">
      "263. При отсутствии у ликвидируемого юридического лица или индивидуального предпринимателя налоговой задолженности сумма излишне уплаченных налогов, других обязательных платежей и пеней в бюджет подлежит возврату этому юридическому лицу или индивидуальному предпринимателю после проведения налоговой проверки или камерального контроля, проведенного в соответствии с пунктом 7 </w:t>
      </w:r>
      <w:r>
        <w:rPr>
          <w:rFonts w:ascii="Times New Roman"/>
          <w:b w:val="false"/>
          <w:i w:val="false"/>
          <w:color w:val="000000"/>
          <w:sz w:val="28"/>
        </w:rPr>
        <w:t>статьи 43</w:t>
      </w:r>
      <w:r>
        <w:rPr>
          <w:rFonts w:ascii="Times New Roman"/>
          <w:b w:val="false"/>
          <w:i w:val="false"/>
          <w:color w:val="000000"/>
          <w:sz w:val="28"/>
        </w:rPr>
        <w:t xml:space="preserve"> Налогового кодекса.</w:t>
      </w:r>
    </w:p>
    <w:bookmarkEnd w:id="110"/>
    <w:bookmarkStart w:name="z138" w:id="111"/>
    <w:p>
      <w:pPr>
        <w:spacing w:after="0"/>
        <w:ind w:left="0"/>
        <w:jc w:val="both"/>
      </w:pPr>
      <w:r>
        <w:rPr>
          <w:rFonts w:ascii="Times New Roman"/>
          <w:b w:val="false"/>
          <w:i w:val="false"/>
          <w:color w:val="000000"/>
          <w:sz w:val="28"/>
        </w:rPr>
        <w:t>
      При отсутствии заявления на возврат суммы излишне уплаченных налогов, плат и пеней должностное лицо, осуществляющее налоговую проверку, составляет Реестр к начислению, где отражает сумму переплаты, числящейся в лицевом счете ликвидированного юридического лица или индивидуального предпринимателя, к начислению, а сумму налоговой задолженности к уменьшению после исключения юридического лица из государственной базы данных налогоплательщиков и снятия физического лица с регистрационного учета в качестве индивидуального предпринимателя.</w:t>
      </w:r>
    </w:p>
    <w:bookmarkEnd w:id="111"/>
    <w:bookmarkStart w:name="z139" w:id="112"/>
    <w:p>
      <w:pPr>
        <w:spacing w:after="0"/>
        <w:ind w:left="0"/>
        <w:jc w:val="both"/>
      </w:pPr>
      <w:r>
        <w:rPr>
          <w:rFonts w:ascii="Times New Roman"/>
          <w:b w:val="false"/>
          <w:i w:val="false"/>
          <w:color w:val="000000"/>
          <w:sz w:val="28"/>
        </w:rPr>
        <w:t>
      После проведения указанных операций в лицевом счете производится закрытие лицевого счета.";</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270</w:t>
      </w:r>
      <w:r>
        <w:rPr>
          <w:rFonts w:ascii="Times New Roman"/>
          <w:b w:val="false"/>
          <w:i w:val="false"/>
          <w:color w:val="000000"/>
          <w:sz w:val="28"/>
        </w:rPr>
        <w:t xml:space="preserve"> изложить в следующей редакции:</w:t>
      </w:r>
    </w:p>
    <w:bookmarkStart w:name="z141" w:id="113"/>
    <w:p>
      <w:pPr>
        <w:spacing w:after="0"/>
        <w:ind w:left="0"/>
        <w:jc w:val="both"/>
      </w:pPr>
      <w:r>
        <w:rPr>
          <w:rFonts w:ascii="Times New Roman"/>
          <w:b w:val="false"/>
          <w:i w:val="false"/>
          <w:color w:val="000000"/>
          <w:sz w:val="28"/>
        </w:rPr>
        <w:t>
      "270. После исключения юридического лица из государственной базы данных налогоплательщиков и снятия с регистрационного учета индивидуального предпринимателя должностное лицо по контролю за исполнением обязательств на основании всех необходимых документов заполняет Реестр к начислению, а также Реестр к начислению сумм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пеней и штрафов по результатам налоговых проверок и постановлениям о наложении административных взысканий (далее в целях настоящей главы - Реестр), где отражает суммы списанных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пеней и штрафов к уменьшению, а суммы числящейся переплаты - к начислению.</w:t>
      </w:r>
    </w:p>
    <w:bookmarkEnd w:id="113"/>
    <w:bookmarkStart w:name="z142" w:id="114"/>
    <w:p>
      <w:pPr>
        <w:spacing w:after="0"/>
        <w:ind w:left="0"/>
        <w:jc w:val="both"/>
      </w:pPr>
      <w:r>
        <w:rPr>
          <w:rFonts w:ascii="Times New Roman"/>
          <w:b w:val="false"/>
          <w:i w:val="false"/>
          <w:color w:val="000000"/>
          <w:sz w:val="28"/>
        </w:rPr>
        <w:t>
      В лицевом счете отражаются данные документа, на основании которого заполняется Реестр (дата, номер и наименование документа).</w:t>
      </w:r>
    </w:p>
    <w:bookmarkEnd w:id="114"/>
    <w:bookmarkStart w:name="z143" w:id="115"/>
    <w:p>
      <w:pPr>
        <w:spacing w:after="0"/>
        <w:ind w:left="0"/>
        <w:jc w:val="both"/>
      </w:pPr>
      <w:r>
        <w:rPr>
          <w:rFonts w:ascii="Times New Roman"/>
          <w:b w:val="false"/>
          <w:i w:val="false"/>
          <w:color w:val="000000"/>
          <w:sz w:val="28"/>
        </w:rPr>
        <w:t>
      После проведения указанных операций в лицевом счете производится закрытие лицевого счета с указанием даты, фамилии, имени, отчества (при его наличии) должностного лица, ответственного за ведение учета.";</w:t>
      </w:r>
    </w:p>
    <w:bookmarkEnd w:id="115"/>
    <w:bookmarkStart w:name="z144" w:id="11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25</w:t>
      </w:r>
      <w:r>
        <w:rPr>
          <w:rFonts w:ascii="Times New Roman"/>
          <w:b w:val="false"/>
          <w:i w:val="false"/>
          <w:color w:val="000000"/>
          <w:sz w:val="28"/>
        </w:rPr>
        <w:t xml:space="preserve"> изложить в следующей редакции:</w:t>
      </w:r>
    </w:p>
    <w:bookmarkEnd w:id="116"/>
    <w:bookmarkStart w:name="z145" w:id="117"/>
    <w:p>
      <w:pPr>
        <w:spacing w:after="0"/>
        <w:ind w:left="0"/>
        <w:jc w:val="both"/>
      </w:pPr>
      <w:r>
        <w:rPr>
          <w:rFonts w:ascii="Times New Roman"/>
          <w:b w:val="false"/>
          <w:i w:val="false"/>
          <w:color w:val="000000"/>
          <w:sz w:val="28"/>
        </w:rPr>
        <w:t>
      "Параграф 25. Учет обязательных пенсионных взносов, социальных отчислений, отчислений и (или) взносов на обязательное социальное медицинское страхование";</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и </w:t>
      </w:r>
      <w:r>
        <w:rPr>
          <w:rFonts w:ascii="Times New Roman"/>
          <w:b w:val="false"/>
          <w:i w:val="false"/>
          <w:color w:val="000000"/>
          <w:sz w:val="28"/>
        </w:rPr>
        <w:t>288</w:t>
      </w:r>
      <w:r>
        <w:rPr>
          <w:rFonts w:ascii="Times New Roman"/>
          <w:b w:val="false"/>
          <w:i w:val="false"/>
          <w:color w:val="000000"/>
          <w:sz w:val="28"/>
        </w:rPr>
        <w:t xml:space="preserve"> изложить в следующей редакции:</w:t>
      </w:r>
    </w:p>
    <w:bookmarkStart w:name="z147" w:id="118"/>
    <w:p>
      <w:pPr>
        <w:spacing w:after="0"/>
        <w:ind w:left="0"/>
        <w:jc w:val="both"/>
      </w:pPr>
      <w:r>
        <w:rPr>
          <w:rFonts w:ascii="Times New Roman"/>
          <w:b w:val="false"/>
          <w:i w:val="false"/>
          <w:color w:val="000000"/>
          <w:sz w:val="28"/>
        </w:rPr>
        <w:t>
      "285. Органы государственных доходов осуществляют контроль за полнотой и своевременностью перечисления обязательных пенсионных взносов в накопительный пенсионный фонд, социальных отчислений в 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w:t>
      </w:r>
    </w:p>
    <w:bookmarkEnd w:id="118"/>
    <w:bookmarkStart w:name="z148" w:id="119"/>
    <w:p>
      <w:pPr>
        <w:spacing w:after="0"/>
        <w:ind w:left="0"/>
        <w:jc w:val="both"/>
      </w:pPr>
      <w:r>
        <w:rPr>
          <w:rFonts w:ascii="Times New Roman"/>
          <w:b w:val="false"/>
          <w:i w:val="false"/>
          <w:color w:val="000000"/>
          <w:sz w:val="28"/>
        </w:rPr>
        <w:t xml:space="preserve">
      286. Государственная корпорация "Правительство для граждан" (далее - Государственная корпорация) ежедневно за прошедший день представляет в вышестоящий орган государственных доходов реестры поступивших, а также возвращенных ошибочно перечисленных обязательных пенсионных взносов, социальных отчислений, отчислений и (или) взносов на обязательное социальное медицинское страхование и электронные платежные поручения. </w:t>
      </w:r>
    </w:p>
    <w:bookmarkEnd w:id="119"/>
    <w:bookmarkStart w:name="z149" w:id="120"/>
    <w:p>
      <w:pPr>
        <w:spacing w:after="0"/>
        <w:ind w:left="0"/>
        <w:jc w:val="both"/>
      </w:pPr>
      <w:r>
        <w:rPr>
          <w:rFonts w:ascii="Times New Roman"/>
          <w:b w:val="false"/>
          <w:i w:val="false"/>
          <w:color w:val="000000"/>
          <w:sz w:val="28"/>
        </w:rPr>
        <w:t>
      287. Уполномоченным органом производится прием в ИС ЦУЛС сумм обязательных пенсионных взносов, социальных отчислений, отчислений и (или) взносов на обязательное социальное медицинское страхование на основании представленных Государственной корпорацией электронных платежных документов.</w:t>
      </w:r>
    </w:p>
    <w:bookmarkEnd w:id="120"/>
    <w:bookmarkStart w:name="z150" w:id="121"/>
    <w:p>
      <w:pPr>
        <w:spacing w:after="0"/>
        <w:ind w:left="0"/>
        <w:jc w:val="both"/>
      </w:pPr>
      <w:r>
        <w:rPr>
          <w:rFonts w:ascii="Times New Roman"/>
          <w:b w:val="false"/>
          <w:i w:val="false"/>
          <w:color w:val="000000"/>
          <w:sz w:val="28"/>
        </w:rPr>
        <w:t>
      288. По результатам приема электронных платежных документов производится сверка данных с принятыми электронными платежными документами в общей сумме по республике.";</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290</w:t>
      </w:r>
      <w:r>
        <w:rPr>
          <w:rFonts w:ascii="Times New Roman"/>
          <w:b w:val="false"/>
          <w:i w:val="false"/>
          <w:color w:val="000000"/>
          <w:sz w:val="28"/>
        </w:rPr>
        <w:t xml:space="preserve"> изложить в следующей редакции:</w:t>
      </w:r>
    </w:p>
    <w:bookmarkStart w:name="z153" w:id="122"/>
    <w:p>
      <w:pPr>
        <w:spacing w:after="0"/>
        <w:ind w:left="0"/>
        <w:jc w:val="both"/>
      </w:pPr>
      <w:r>
        <w:rPr>
          <w:rFonts w:ascii="Times New Roman"/>
          <w:b w:val="false"/>
          <w:i w:val="false"/>
          <w:color w:val="000000"/>
          <w:sz w:val="28"/>
        </w:rPr>
        <w:t>
      "290. В ИС ЦУЛС разноска платежей по обязательным пенсионным взносам, социальным отчислениям, отчислениям и (или) взносам на обязательное социальное медицинское страхование производится по месту нахождения (жительства) агента на основании БИН/ИИН, указанного в платежном документе.";</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291</w:t>
      </w:r>
      <w:r>
        <w:rPr>
          <w:rFonts w:ascii="Times New Roman"/>
          <w:b w:val="false"/>
          <w:i w:val="false"/>
          <w:color w:val="000000"/>
          <w:sz w:val="28"/>
        </w:rPr>
        <w:t xml:space="preserve"> и </w:t>
      </w:r>
      <w:r>
        <w:rPr>
          <w:rFonts w:ascii="Times New Roman"/>
          <w:b w:val="false"/>
          <w:i w:val="false"/>
          <w:color w:val="000000"/>
          <w:sz w:val="28"/>
        </w:rPr>
        <w:t>292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293</w:t>
      </w:r>
      <w:r>
        <w:rPr>
          <w:rFonts w:ascii="Times New Roman"/>
          <w:b w:val="false"/>
          <w:i w:val="false"/>
          <w:color w:val="000000"/>
          <w:sz w:val="28"/>
        </w:rPr>
        <w:t xml:space="preserve"> изложить в следующей редакции:</w:t>
      </w:r>
    </w:p>
    <w:bookmarkStart w:name="z156" w:id="123"/>
    <w:p>
      <w:pPr>
        <w:spacing w:after="0"/>
        <w:ind w:left="0"/>
        <w:jc w:val="both"/>
      </w:pPr>
      <w:r>
        <w:rPr>
          <w:rFonts w:ascii="Times New Roman"/>
          <w:b w:val="false"/>
          <w:i w:val="false"/>
          <w:color w:val="000000"/>
          <w:sz w:val="28"/>
        </w:rPr>
        <w:t>
      "293. Учет обязательных пенсионных взносов, социальных отчислений, отчислений и (или) взносов на обязательное социальное медицинское страхование органами государственных доходов ведется в лицевых счетах на основании полученных платежных документов по поступившим и возвращенным суммам от Государственной корпорации; налоговой отчетности, представленной агентами; результатов налоговых проверок - по начисленным (уменьшенным) суммам.";</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294</w:t>
      </w:r>
      <w:r>
        <w:rPr>
          <w:rFonts w:ascii="Times New Roman"/>
          <w:b w:val="false"/>
          <w:i w:val="false"/>
          <w:color w:val="000000"/>
          <w:sz w:val="28"/>
        </w:rPr>
        <w:t xml:space="preserve"> и </w:t>
      </w:r>
      <w:r>
        <w:rPr>
          <w:rFonts w:ascii="Times New Roman"/>
          <w:b w:val="false"/>
          <w:i w:val="false"/>
          <w:color w:val="000000"/>
          <w:sz w:val="28"/>
        </w:rPr>
        <w:t>295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и </w:t>
      </w:r>
      <w:r>
        <w:rPr>
          <w:rFonts w:ascii="Times New Roman"/>
          <w:b w:val="false"/>
          <w:i w:val="false"/>
          <w:color w:val="000000"/>
          <w:sz w:val="28"/>
        </w:rPr>
        <w:t>299</w:t>
      </w:r>
      <w:r>
        <w:rPr>
          <w:rFonts w:ascii="Times New Roman"/>
          <w:b w:val="false"/>
          <w:i w:val="false"/>
          <w:color w:val="000000"/>
          <w:sz w:val="28"/>
        </w:rPr>
        <w:t xml:space="preserve"> изложить в следующей редакции:</w:t>
      </w:r>
    </w:p>
    <w:bookmarkStart w:name="z159" w:id="124"/>
    <w:p>
      <w:pPr>
        <w:spacing w:after="0"/>
        <w:ind w:left="0"/>
        <w:jc w:val="both"/>
      </w:pPr>
      <w:r>
        <w:rPr>
          <w:rFonts w:ascii="Times New Roman"/>
          <w:b w:val="false"/>
          <w:i w:val="false"/>
          <w:color w:val="000000"/>
          <w:sz w:val="28"/>
        </w:rPr>
        <w:t xml:space="preserve">
       "296. Исчисленные суммы обязательных пенсионных взносов, социальных отчислений, отчислений и (или) взносов на обязательное социальное медицинское страхование отражаются в налоговой отчетности. </w:t>
      </w:r>
    </w:p>
    <w:bookmarkEnd w:id="124"/>
    <w:bookmarkStart w:name="z160" w:id="125"/>
    <w:p>
      <w:pPr>
        <w:spacing w:after="0"/>
        <w:ind w:left="0"/>
        <w:jc w:val="both"/>
      </w:pPr>
      <w:r>
        <w:rPr>
          <w:rFonts w:ascii="Times New Roman"/>
          <w:b w:val="false"/>
          <w:i w:val="false"/>
          <w:color w:val="000000"/>
          <w:sz w:val="28"/>
        </w:rPr>
        <w:t>
      297. Лицевые счета агентов по уплате обязательных пенсионных взносов, социальных отчислений, отчислений и (или) взносов на обязательное социальное медицинское страхование открываются:</w:t>
      </w:r>
    </w:p>
    <w:bookmarkEnd w:id="125"/>
    <w:bookmarkStart w:name="z161" w:id="126"/>
    <w:p>
      <w:pPr>
        <w:spacing w:after="0"/>
        <w:ind w:left="0"/>
        <w:jc w:val="both"/>
      </w:pPr>
      <w:r>
        <w:rPr>
          <w:rFonts w:ascii="Times New Roman"/>
          <w:b w:val="false"/>
          <w:i w:val="false"/>
          <w:color w:val="000000"/>
          <w:sz w:val="28"/>
        </w:rPr>
        <w:t>
      1) юридическим лицам, их структурным подразделениям - по месту нахождения;</w:t>
      </w:r>
    </w:p>
    <w:bookmarkEnd w:id="126"/>
    <w:bookmarkStart w:name="z162" w:id="127"/>
    <w:p>
      <w:pPr>
        <w:spacing w:after="0"/>
        <w:ind w:left="0"/>
        <w:jc w:val="both"/>
      </w:pPr>
      <w:r>
        <w:rPr>
          <w:rFonts w:ascii="Times New Roman"/>
          <w:b w:val="false"/>
          <w:i w:val="false"/>
          <w:color w:val="000000"/>
          <w:sz w:val="28"/>
        </w:rPr>
        <w:t>
      2) индивидуальным предпринимателям, частным нотариусам, адвокатам и частным судебным исполнителям - по месту нахождения (жительства).</w:t>
      </w:r>
    </w:p>
    <w:bookmarkEnd w:id="127"/>
    <w:bookmarkStart w:name="z163" w:id="128"/>
    <w:p>
      <w:pPr>
        <w:spacing w:after="0"/>
        <w:ind w:left="0"/>
        <w:jc w:val="both"/>
      </w:pPr>
      <w:r>
        <w:rPr>
          <w:rFonts w:ascii="Times New Roman"/>
          <w:b w:val="false"/>
          <w:i w:val="false"/>
          <w:color w:val="000000"/>
          <w:sz w:val="28"/>
        </w:rPr>
        <w:t>
      298. При открытии, ведении и закрытии лицевых счетов; учете исчисленных, начисленных, перечисленных и поступивших сумм обязательных пенсионных взносов, социальных отчислений, отчислений и (или) взносов на обязательное социальное медицинское страхование, пеней соблюдается порядок, изложенный в разделах 2 и 3 настоящих Правил, с учетом особенностей, предусмотренных в настоящей главе.</w:t>
      </w:r>
    </w:p>
    <w:bookmarkEnd w:id="128"/>
    <w:bookmarkStart w:name="z164" w:id="129"/>
    <w:p>
      <w:pPr>
        <w:spacing w:after="0"/>
        <w:ind w:left="0"/>
        <w:jc w:val="both"/>
      </w:pPr>
      <w:r>
        <w:rPr>
          <w:rFonts w:ascii="Times New Roman"/>
          <w:b w:val="false"/>
          <w:i w:val="false"/>
          <w:color w:val="000000"/>
          <w:sz w:val="28"/>
        </w:rPr>
        <w:t>
      299. Учет поступивших и возвращенных ошибочно перечисленных сумм обязательных пенсионных взносов, социальных отчислений, отчислений и (или) взносов на обязательное социальное медицинское страхование в лицевом счете ведется на основании реестров поступивших, а также возвращенных ошибочно перечисленных обязательных пенсионных взносов, социальных отчислений, отчислений и (или) взносов на обязательное социальное медицинское страхование и платежных документов к нему.";</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301</w:t>
      </w:r>
      <w:r>
        <w:rPr>
          <w:rFonts w:ascii="Times New Roman"/>
          <w:b w:val="false"/>
          <w:i w:val="false"/>
          <w:color w:val="000000"/>
          <w:sz w:val="28"/>
        </w:rPr>
        <w:t xml:space="preserve"> изложить в следующей редакции:</w:t>
      </w:r>
    </w:p>
    <w:bookmarkStart w:name="z166" w:id="130"/>
    <w:p>
      <w:pPr>
        <w:spacing w:after="0"/>
        <w:ind w:left="0"/>
        <w:jc w:val="both"/>
      </w:pPr>
      <w:r>
        <w:rPr>
          <w:rFonts w:ascii="Times New Roman"/>
          <w:b w:val="false"/>
          <w:i w:val="false"/>
          <w:color w:val="000000"/>
          <w:sz w:val="28"/>
        </w:rPr>
        <w:t>
      "301. Записи операций производятся на основании документов по соответствующим графам лицевого счета:</w:t>
      </w:r>
    </w:p>
    <w:bookmarkEnd w:id="130"/>
    <w:bookmarkStart w:name="z167" w:id="131"/>
    <w:p>
      <w:pPr>
        <w:spacing w:after="0"/>
        <w:ind w:left="0"/>
        <w:jc w:val="both"/>
      </w:pPr>
      <w:r>
        <w:rPr>
          <w:rFonts w:ascii="Times New Roman"/>
          <w:b w:val="false"/>
          <w:i w:val="false"/>
          <w:color w:val="000000"/>
          <w:sz w:val="28"/>
        </w:rPr>
        <w:t>
      в графе "Дата текущего календарного дня" - указывается дата записи операции;</w:t>
      </w:r>
    </w:p>
    <w:bookmarkEnd w:id="131"/>
    <w:bookmarkStart w:name="z168" w:id="132"/>
    <w:p>
      <w:pPr>
        <w:spacing w:after="0"/>
        <w:ind w:left="0"/>
        <w:jc w:val="both"/>
      </w:pPr>
      <w:r>
        <w:rPr>
          <w:rFonts w:ascii="Times New Roman"/>
          <w:b w:val="false"/>
          <w:i w:val="false"/>
          <w:color w:val="000000"/>
          <w:sz w:val="28"/>
        </w:rPr>
        <w:t>
      в графе "Дата записи (ввода) операции" - указывается дата записи текущего операционного дня;</w:t>
      </w:r>
    </w:p>
    <w:bookmarkEnd w:id="132"/>
    <w:bookmarkStart w:name="z169" w:id="133"/>
    <w:p>
      <w:pPr>
        <w:spacing w:after="0"/>
        <w:ind w:left="0"/>
        <w:jc w:val="both"/>
      </w:pPr>
      <w:r>
        <w:rPr>
          <w:rFonts w:ascii="Times New Roman"/>
          <w:b w:val="false"/>
          <w:i w:val="false"/>
          <w:color w:val="000000"/>
          <w:sz w:val="28"/>
        </w:rPr>
        <w:t>
      в графе "Содержание операции" - запись об исчислении, начислении, уменьшении, поступлении, возвратах обязательных пенсионных взносов, социальных отчислений, отчислений и (или) взносов на обязательное социальное медицинское страхование и сумм пеней с указанием соответствующих документов;</w:t>
      </w:r>
    </w:p>
    <w:bookmarkEnd w:id="133"/>
    <w:bookmarkStart w:name="z170" w:id="134"/>
    <w:p>
      <w:pPr>
        <w:spacing w:after="0"/>
        <w:ind w:left="0"/>
        <w:jc w:val="both"/>
      </w:pPr>
      <w:r>
        <w:rPr>
          <w:rFonts w:ascii="Times New Roman"/>
          <w:b w:val="false"/>
          <w:i w:val="false"/>
          <w:color w:val="000000"/>
          <w:sz w:val="28"/>
        </w:rPr>
        <w:t>
      в графе "Срок уплаты" - срок уплаты в соответствии с законодательством о пенсионном обеспечении, социальном страховании, об обязательном социальном медицинском страховании на основании представленной агентом налоговой отчетности или срок уплаты по результатам налоговой проверки;</w:t>
      </w:r>
    </w:p>
    <w:bookmarkEnd w:id="134"/>
    <w:bookmarkStart w:name="z171" w:id="135"/>
    <w:p>
      <w:pPr>
        <w:spacing w:after="0"/>
        <w:ind w:left="0"/>
        <w:jc w:val="both"/>
      </w:pPr>
      <w:r>
        <w:rPr>
          <w:rFonts w:ascii="Times New Roman"/>
          <w:b w:val="false"/>
          <w:i w:val="false"/>
          <w:color w:val="000000"/>
          <w:sz w:val="28"/>
        </w:rPr>
        <w:t>
      в графе "Дата списания с банковского счета" - дата, указанная в платежном документе;</w:t>
      </w:r>
    </w:p>
    <w:bookmarkEnd w:id="135"/>
    <w:bookmarkStart w:name="z172" w:id="136"/>
    <w:p>
      <w:pPr>
        <w:spacing w:after="0"/>
        <w:ind w:left="0"/>
        <w:jc w:val="both"/>
      </w:pPr>
      <w:r>
        <w:rPr>
          <w:rFonts w:ascii="Times New Roman"/>
          <w:b w:val="false"/>
          <w:i w:val="false"/>
          <w:color w:val="000000"/>
          <w:sz w:val="28"/>
        </w:rPr>
        <w:t>
      в графе "Дата зачисления" - указывается дата реестра, полученного из Государственной корпорации по обязательным пенсионным взносам, социальным отчислениям, отчислениям и (или) взносам на обязательное социальное медицинское страхование;</w:t>
      </w:r>
    </w:p>
    <w:bookmarkEnd w:id="136"/>
    <w:bookmarkStart w:name="z173" w:id="137"/>
    <w:p>
      <w:pPr>
        <w:spacing w:after="0"/>
        <w:ind w:left="0"/>
        <w:jc w:val="both"/>
      </w:pPr>
      <w:r>
        <w:rPr>
          <w:rFonts w:ascii="Times New Roman"/>
          <w:b w:val="false"/>
          <w:i w:val="false"/>
          <w:color w:val="000000"/>
          <w:sz w:val="28"/>
        </w:rPr>
        <w:t>
      в графе "Начислено" - сумма исчисленных и начисленных обязательных пенсионных взносов, социальных отчислений, отчислений и (или) взносов на обязательное социальное медицинское страхование на основании налоговой отчетности агента и (или) результатов налоговой проверки;</w:t>
      </w:r>
    </w:p>
    <w:bookmarkEnd w:id="137"/>
    <w:bookmarkStart w:name="z174" w:id="138"/>
    <w:p>
      <w:pPr>
        <w:spacing w:after="0"/>
        <w:ind w:left="0"/>
        <w:jc w:val="both"/>
      </w:pPr>
      <w:r>
        <w:rPr>
          <w:rFonts w:ascii="Times New Roman"/>
          <w:b w:val="false"/>
          <w:i w:val="false"/>
          <w:color w:val="000000"/>
          <w:sz w:val="28"/>
        </w:rPr>
        <w:t>
      в графе "Уменьшено" - сумма, подлежащая уменьшению на основании налоговой отчетности агента и (или) результатов налоговой проверки;</w:t>
      </w:r>
    </w:p>
    <w:bookmarkEnd w:id="138"/>
    <w:bookmarkStart w:name="z175" w:id="139"/>
    <w:p>
      <w:pPr>
        <w:spacing w:after="0"/>
        <w:ind w:left="0"/>
        <w:jc w:val="both"/>
      </w:pPr>
      <w:r>
        <w:rPr>
          <w:rFonts w:ascii="Times New Roman"/>
          <w:b w:val="false"/>
          <w:i w:val="false"/>
          <w:color w:val="000000"/>
          <w:sz w:val="28"/>
        </w:rPr>
        <w:t>
      в графе "Уплачено" - сумма поступлений на основании платежных документов;</w:t>
      </w:r>
    </w:p>
    <w:bookmarkEnd w:id="139"/>
    <w:bookmarkStart w:name="z176" w:id="140"/>
    <w:p>
      <w:pPr>
        <w:spacing w:after="0"/>
        <w:ind w:left="0"/>
        <w:jc w:val="both"/>
      </w:pPr>
      <w:r>
        <w:rPr>
          <w:rFonts w:ascii="Times New Roman"/>
          <w:b w:val="false"/>
          <w:i w:val="false"/>
          <w:color w:val="000000"/>
          <w:sz w:val="28"/>
        </w:rPr>
        <w:t>
      в графе "Возвращено" - сумма возвратов ошибочно перечисленных сумм;</w:t>
      </w:r>
    </w:p>
    <w:bookmarkEnd w:id="140"/>
    <w:bookmarkStart w:name="z177" w:id="141"/>
    <w:p>
      <w:pPr>
        <w:spacing w:after="0"/>
        <w:ind w:left="0"/>
        <w:jc w:val="both"/>
      </w:pPr>
      <w:r>
        <w:rPr>
          <w:rFonts w:ascii="Times New Roman"/>
          <w:b w:val="false"/>
          <w:i w:val="false"/>
          <w:color w:val="000000"/>
          <w:sz w:val="28"/>
        </w:rPr>
        <w:t>
      графа "Сальдо расчетов (Недоимка (-) или (Переплата (+)" рассчитывается на основе следующих арифметических действий:</w:t>
      </w:r>
    </w:p>
    <w:bookmarkEnd w:id="141"/>
    <w:bookmarkStart w:name="z178" w:id="142"/>
    <w:p>
      <w:pPr>
        <w:spacing w:after="0"/>
        <w:ind w:left="0"/>
        <w:jc w:val="both"/>
      </w:pPr>
      <w:r>
        <w:rPr>
          <w:rFonts w:ascii="Times New Roman"/>
          <w:b w:val="false"/>
          <w:i w:val="false"/>
          <w:color w:val="000000"/>
          <w:sz w:val="28"/>
        </w:rPr>
        <w:t>
      графа "Сальдо расчетов на начало отчетного периода" минус графа "Начислено" плюс графа "Уменьшено" плюс графа "Уплачено" минус графа "Возвращено";</w:t>
      </w:r>
    </w:p>
    <w:bookmarkEnd w:id="142"/>
    <w:bookmarkStart w:name="z179" w:id="143"/>
    <w:p>
      <w:pPr>
        <w:spacing w:after="0"/>
        <w:ind w:left="0"/>
        <w:jc w:val="both"/>
      </w:pPr>
      <w:r>
        <w:rPr>
          <w:rFonts w:ascii="Times New Roman"/>
          <w:b w:val="false"/>
          <w:i w:val="false"/>
          <w:color w:val="000000"/>
          <w:sz w:val="28"/>
        </w:rPr>
        <w:t>
      в графе "Сумма пени" - сумма пени, начисленная на сумму обязательных пенсионных взносов, социальных отчислений, отчислений и (или) взносов на обязательное социальное медицинское страхование, своевременно не перечисленных агентами в накопительный пенсионный фонд, Государственный фонд социального страхования, в фонд социального медицинского страхования при условии фактической выплаты доходов;</w:t>
      </w:r>
    </w:p>
    <w:bookmarkEnd w:id="143"/>
    <w:bookmarkStart w:name="z180" w:id="144"/>
    <w:p>
      <w:pPr>
        <w:spacing w:after="0"/>
        <w:ind w:left="0"/>
        <w:jc w:val="both"/>
      </w:pPr>
      <w:r>
        <w:rPr>
          <w:rFonts w:ascii="Times New Roman"/>
          <w:b w:val="false"/>
          <w:i w:val="false"/>
          <w:color w:val="000000"/>
          <w:sz w:val="28"/>
        </w:rPr>
        <w:t>
      в графе "За период" - период, за который произведено начисление или уменьшение пеней;</w:t>
      </w:r>
    </w:p>
    <w:bookmarkEnd w:id="144"/>
    <w:bookmarkStart w:name="z181" w:id="145"/>
    <w:p>
      <w:pPr>
        <w:spacing w:after="0"/>
        <w:ind w:left="0"/>
        <w:jc w:val="both"/>
      </w:pPr>
      <w:r>
        <w:rPr>
          <w:rFonts w:ascii="Times New Roman"/>
          <w:b w:val="false"/>
          <w:i w:val="false"/>
          <w:color w:val="000000"/>
          <w:sz w:val="28"/>
        </w:rPr>
        <w:t>
      в графе "Уплачено пени" - сумма пеней на основании реестра поступивших, а также возвращенных ошибочно перечисленных обязательных пенсионных взносов, социальных отчислений, отчислений и (или) взносов на обязательное социальное медицинское страхование и платежных документов к нему;</w:t>
      </w:r>
    </w:p>
    <w:bookmarkEnd w:id="145"/>
    <w:bookmarkStart w:name="z182" w:id="146"/>
    <w:p>
      <w:pPr>
        <w:spacing w:after="0"/>
        <w:ind w:left="0"/>
        <w:jc w:val="both"/>
      </w:pPr>
      <w:r>
        <w:rPr>
          <w:rFonts w:ascii="Times New Roman"/>
          <w:b w:val="false"/>
          <w:i w:val="false"/>
          <w:color w:val="000000"/>
          <w:sz w:val="28"/>
        </w:rPr>
        <w:t>
      в графе "Сальдо пени" - разница между начисленными и уплаченными суммами пеней;</w:t>
      </w:r>
    </w:p>
    <w:bookmarkEnd w:id="146"/>
    <w:bookmarkStart w:name="z183" w:id="147"/>
    <w:p>
      <w:pPr>
        <w:spacing w:after="0"/>
        <w:ind w:left="0"/>
        <w:jc w:val="both"/>
      </w:pPr>
      <w:r>
        <w:rPr>
          <w:rFonts w:ascii="Times New Roman"/>
          <w:b w:val="false"/>
          <w:i w:val="false"/>
          <w:color w:val="000000"/>
          <w:sz w:val="28"/>
        </w:rPr>
        <w:t>
      в графе "Внесено с начала года за вычетом возвратов" - сумма поступивших за минусом возвращенных обязательных пенсионных взносов, социальных отчислений, отчислений и (или) взносов на обязательное социальное медицинское страхование на основании реестра поступивших, а также возвращенных ошибочно перечисленных обязательных пенсионных взносов, социальных отчислений, отчислений и (или) взносов на обязательное социальное медицинское страхование и платежных документов.";</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303</w:t>
      </w:r>
      <w:r>
        <w:rPr>
          <w:rFonts w:ascii="Times New Roman"/>
          <w:b w:val="false"/>
          <w:i w:val="false"/>
          <w:color w:val="000000"/>
          <w:sz w:val="28"/>
        </w:rPr>
        <w:t xml:space="preserve"> и </w:t>
      </w:r>
      <w:r>
        <w:rPr>
          <w:rFonts w:ascii="Times New Roman"/>
          <w:b w:val="false"/>
          <w:i w:val="false"/>
          <w:color w:val="000000"/>
          <w:sz w:val="28"/>
        </w:rPr>
        <w:t>304</w:t>
      </w:r>
      <w:r>
        <w:rPr>
          <w:rFonts w:ascii="Times New Roman"/>
          <w:b w:val="false"/>
          <w:i w:val="false"/>
          <w:color w:val="000000"/>
          <w:sz w:val="28"/>
        </w:rPr>
        <w:t xml:space="preserve"> изложить в следующей редакции:</w:t>
      </w:r>
    </w:p>
    <w:bookmarkStart w:name="z185" w:id="148"/>
    <w:p>
      <w:pPr>
        <w:spacing w:after="0"/>
        <w:ind w:left="0"/>
        <w:jc w:val="both"/>
      </w:pPr>
      <w:r>
        <w:rPr>
          <w:rFonts w:ascii="Times New Roman"/>
          <w:b w:val="false"/>
          <w:i w:val="false"/>
          <w:color w:val="000000"/>
          <w:sz w:val="28"/>
        </w:rPr>
        <w:t>
      "303. При получении платежных документов, по которым орган государственных доходов не может выяснить агента, по следующей причине:</w:t>
      </w:r>
    </w:p>
    <w:bookmarkEnd w:id="148"/>
    <w:bookmarkStart w:name="z186" w:id="149"/>
    <w:p>
      <w:pPr>
        <w:spacing w:after="0"/>
        <w:ind w:left="0"/>
        <w:jc w:val="both"/>
      </w:pPr>
      <w:r>
        <w:rPr>
          <w:rFonts w:ascii="Times New Roman"/>
          <w:b w:val="false"/>
          <w:i w:val="false"/>
          <w:color w:val="000000"/>
          <w:sz w:val="28"/>
        </w:rPr>
        <w:t>
      1) неверного указания БИН/ИИН;</w:t>
      </w:r>
    </w:p>
    <w:bookmarkEnd w:id="149"/>
    <w:bookmarkStart w:name="z187" w:id="150"/>
    <w:p>
      <w:pPr>
        <w:spacing w:after="0"/>
        <w:ind w:left="0"/>
        <w:jc w:val="both"/>
      </w:pPr>
      <w:r>
        <w:rPr>
          <w:rFonts w:ascii="Times New Roman"/>
          <w:b w:val="false"/>
          <w:i w:val="false"/>
          <w:color w:val="000000"/>
          <w:sz w:val="28"/>
        </w:rPr>
        <w:t>
      2) получения платежного документа по агенту, который отсутствует в государственной базе данных налогоплательщиков;</w:t>
      </w:r>
    </w:p>
    <w:bookmarkEnd w:id="150"/>
    <w:bookmarkStart w:name="z188" w:id="151"/>
    <w:p>
      <w:pPr>
        <w:spacing w:after="0"/>
        <w:ind w:left="0"/>
        <w:jc w:val="both"/>
      </w:pPr>
      <w:r>
        <w:rPr>
          <w:rFonts w:ascii="Times New Roman"/>
          <w:b w:val="false"/>
          <w:i w:val="false"/>
          <w:color w:val="000000"/>
          <w:sz w:val="28"/>
        </w:rPr>
        <w:t>
      3) получения платежного документа по агенту, который зарегистрирован в государственной базе данных налогоплательщиков, но не зарегистрирован ни в одном органе государственных доходов по месту нахождения (жительства);</w:t>
      </w:r>
    </w:p>
    <w:bookmarkEnd w:id="151"/>
    <w:bookmarkStart w:name="z189" w:id="152"/>
    <w:p>
      <w:pPr>
        <w:spacing w:after="0"/>
        <w:ind w:left="0"/>
        <w:jc w:val="both"/>
      </w:pPr>
      <w:r>
        <w:rPr>
          <w:rFonts w:ascii="Times New Roman"/>
          <w:b w:val="false"/>
          <w:i w:val="false"/>
          <w:color w:val="000000"/>
          <w:sz w:val="28"/>
        </w:rPr>
        <w:t>
      4) ошибочные указания о переводе денег банком или организацией, осуществляющей отдельные виды банковских операций, при:</w:t>
      </w:r>
    </w:p>
    <w:bookmarkEnd w:id="152"/>
    <w:bookmarkStart w:name="z190" w:id="153"/>
    <w:p>
      <w:pPr>
        <w:spacing w:after="0"/>
        <w:ind w:left="0"/>
        <w:jc w:val="both"/>
      </w:pPr>
      <w:r>
        <w:rPr>
          <w:rFonts w:ascii="Times New Roman"/>
          <w:b w:val="false"/>
          <w:i w:val="false"/>
          <w:color w:val="000000"/>
          <w:sz w:val="28"/>
        </w:rPr>
        <w:t>
      неверном оформлении электронного платежного документа;</w:t>
      </w:r>
    </w:p>
    <w:bookmarkEnd w:id="153"/>
    <w:bookmarkStart w:name="z191" w:id="154"/>
    <w:p>
      <w:pPr>
        <w:spacing w:after="0"/>
        <w:ind w:left="0"/>
        <w:jc w:val="both"/>
      </w:pPr>
      <w:r>
        <w:rPr>
          <w:rFonts w:ascii="Times New Roman"/>
          <w:b w:val="false"/>
          <w:i w:val="false"/>
          <w:color w:val="000000"/>
          <w:sz w:val="28"/>
        </w:rPr>
        <w:t>
      несоответствии реквизитов реквизитам, указанным в платежном документе отправителем денег;</w:t>
      </w:r>
    </w:p>
    <w:bookmarkEnd w:id="154"/>
    <w:bookmarkStart w:name="z192" w:id="155"/>
    <w:p>
      <w:pPr>
        <w:spacing w:after="0"/>
        <w:ind w:left="0"/>
        <w:jc w:val="both"/>
      </w:pPr>
      <w:r>
        <w:rPr>
          <w:rFonts w:ascii="Times New Roman"/>
          <w:b w:val="false"/>
          <w:i w:val="false"/>
          <w:color w:val="000000"/>
          <w:sz w:val="28"/>
        </w:rPr>
        <w:t>
      повторной передачи суммы обязательных пенсионных взносов, социальных отчислений, отчислений и (или) взносов на обязательное социальное медицинское страхование платежные документы не отражаются в лицевом счете агента до выяснения их принадлежности.</w:t>
      </w:r>
    </w:p>
    <w:bookmarkEnd w:id="155"/>
    <w:bookmarkStart w:name="z193" w:id="156"/>
    <w:p>
      <w:pPr>
        <w:spacing w:after="0"/>
        <w:ind w:left="0"/>
        <w:jc w:val="both"/>
      </w:pPr>
      <w:r>
        <w:rPr>
          <w:rFonts w:ascii="Times New Roman"/>
          <w:b w:val="false"/>
          <w:i w:val="false"/>
          <w:color w:val="000000"/>
          <w:sz w:val="28"/>
        </w:rPr>
        <w:t>
      Во всех органах государственных доходов проводится работа по выяснению "невыясненных платежей", которые в обязательном порядке должны отрабатываться ежедневно после приема электронных платежных документов с Государственной корпорации.</w:t>
      </w:r>
    </w:p>
    <w:bookmarkEnd w:id="156"/>
    <w:bookmarkStart w:name="z194" w:id="157"/>
    <w:p>
      <w:pPr>
        <w:spacing w:after="0"/>
        <w:ind w:left="0"/>
        <w:jc w:val="both"/>
      </w:pPr>
      <w:r>
        <w:rPr>
          <w:rFonts w:ascii="Times New Roman"/>
          <w:b w:val="false"/>
          <w:i w:val="false"/>
          <w:color w:val="000000"/>
          <w:sz w:val="28"/>
        </w:rPr>
        <w:t>
      304. В случае неправильного оформления платежного документа при уплате обязательных пенсионных взносов, социальных отчислений, отчислений и (или) взносов на обязательное социальное медицинское страхование органом государственных доходов определяется принадлежность платежного документа по регистрационным данным плательщика, орган государственных доходов производит корректировку БИН/ИИН агента в базе "Невыясненные платежи". Откорректированный БИН/ИИН агента сверяется с регистрационными данными налогоплательщика, и при отсутствии расхождений сумма поступлений обязательных пенсионных взносов, социальных отчислений, отчислений и (или) взносов на обязательное социальное медицинское страхование отражается в лицевом счете. При этом в базе "Невыясненные платежи" производится дополнительная запись:</w:t>
      </w:r>
    </w:p>
    <w:bookmarkEnd w:id="157"/>
    <w:bookmarkStart w:name="z195" w:id="158"/>
    <w:p>
      <w:pPr>
        <w:spacing w:after="0"/>
        <w:ind w:left="0"/>
        <w:jc w:val="both"/>
      </w:pPr>
      <w:r>
        <w:rPr>
          <w:rFonts w:ascii="Times New Roman"/>
          <w:b w:val="false"/>
          <w:i w:val="false"/>
          <w:color w:val="000000"/>
          <w:sz w:val="28"/>
        </w:rPr>
        <w:t>
      откорректированный БИН/ИИН;</w:t>
      </w:r>
    </w:p>
    <w:bookmarkEnd w:id="158"/>
    <w:bookmarkStart w:name="z196" w:id="159"/>
    <w:p>
      <w:pPr>
        <w:spacing w:after="0"/>
        <w:ind w:left="0"/>
        <w:jc w:val="both"/>
      </w:pPr>
      <w:r>
        <w:rPr>
          <w:rFonts w:ascii="Times New Roman"/>
          <w:b w:val="false"/>
          <w:i w:val="false"/>
          <w:color w:val="000000"/>
          <w:sz w:val="28"/>
        </w:rPr>
        <w:t>
      дата проводки в лицевой счет;</w:t>
      </w:r>
    </w:p>
    <w:bookmarkEnd w:id="159"/>
    <w:bookmarkStart w:name="z197" w:id="160"/>
    <w:p>
      <w:pPr>
        <w:spacing w:after="0"/>
        <w:ind w:left="0"/>
        <w:jc w:val="both"/>
      </w:pPr>
      <w:r>
        <w:rPr>
          <w:rFonts w:ascii="Times New Roman"/>
          <w:b w:val="false"/>
          <w:i w:val="false"/>
          <w:color w:val="000000"/>
          <w:sz w:val="28"/>
        </w:rPr>
        <w:t>
      наименование органа государственных доходов, который произвел запись в лицевой счет по обязательным пенсионным взносам, социальным отчислениям, отчислениям и (или) взносам на обязательное социальное медицинское страхование.";</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305</w:t>
      </w:r>
      <w:r>
        <w:rPr>
          <w:rFonts w:ascii="Times New Roman"/>
          <w:b w:val="false"/>
          <w:i w:val="false"/>
          <w:color w:val="000000"/>
          <w:sz w:val="28"/>
        </w:rPr>
        <w:t xml:space="preserve"> и </w:t>
      </w:r>
      <w:r>
        <w:rPr>
          <w:rFonts w:ascii="Times New Roman"/>
          <w:b w:val="false"/>
          <w:i w:val="false"/>
          <w:color w:val="000000"/>
          <w:sz w:val="28"/>
        </w:rPr>
        <w:t>306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307</w:t>
      </w:r>
      <w:r>
        <w:rPr>
          <w:rFonts w:ascii="Times New Roman"/>
          <w:b w:val="false"/>
          <w:i w:val="false"/>
          <w:color w:val="000000"/>
          <w:sz w:val="28"/>
        </w:rPr>
        <w:t xml:space="preserve"> изложить в следующей редакции:</w:t>
      </w:r>
    </w:p>
    <w:bookmarkStart w:name="z200" w:id="161"/>
    <w:p>
      <w:pPr>
        <w:spacing w:after="0"/>
        <w:ind w:left="0"/>
        <w:jc w:val="both"/>
      </w:pPr>
      <w:r>
        <w:rPr>
          <w:rFonts w:ascii="Times New Roman"/>
          <w:b w:val="false"/>
          <w:i w:val="false"/>
          <w:color w:val="000000"/>
          <w:sz w:val="28"/>
        </w:rPr>
        <w:t>
      "307. Передача лицевых счетов плательщика (агента) из одного органа государственных доходов в другой орган государственных доходов при изменении места нахождения (жительства) производится на основании представленного заявления плательщика (агента) о снятии с регистрационного учета.</w:t>
      </w:r>
    </w:p>
    <w:bookmarkEnd w:id="161"/>
    <w:bookmarkStart w:name="z201" w:id="162"/>
    <w:p>
      <w:pPr>
        <w:spacing w:after="0"/>
        <w:ind w:left="0"/>
        <w:jc w:val="both"/>
      </w:pPr>
      <w:r>
        <w:rPr>
          <w:rFonts w:ascii="Times New Roman"/>
          <w:b w:val="false"/>
          <w:i w:val="false"/>
          <w:color w:val="000000"/>
          <w:sz w:val="28"/>
        </w:rPr>
        <w:t>
      При этом должностное лицо по контролю за исполнением обязательств представляет должностному лицу, ответственному за ведение учета, список, где указываются:</w:t>
      </w:r>
    </w:p>
    <w:bookmarkEnd w:id="162"/>
    <w:bookmarkStart w:name="z202" w:id="163"/>
    <w:p>
      <w:pPr>
        <w:spacing w:after="0"/>
        <w:ind w:left="0"/>
        <w:jc w:val="both"/>
      </w:pPr>
      <w:r>
        <w:rPr>
          <w:rFonts w:ascii="Times New Roman"/>
          <w:b w:val="false"/>
          <w:i w:val="false"/>
          <w:color w:val="000000"/>
          <w:sz w:val="28"/>
        </w:rPr>
        <w:t>
      1) полное наименование налогоплательщика;</w:t>
      </w:r>
    </w:p>
    <w:bookmarkEnd w:id="163"/>
    <w:bookmarkStart w:name="z203" w:id="164"/>
    <w:p>
      <w:pPr>
        <w:spacing w:after="0"/>
        <w:ind w:left="0"/>
        <w:jc w:val="both"/>
      </w:pPr>
      <w:r>
        <w:rPr>
          <w:rFonts w:ascii="Times New Roman"/>
          <w:b w:val="false"/>
          <w:i w:val="false"/>
          <w:color w:val="000000"/>
          <w:sz w:val="28"/>
        </w:rPr>
        <w:t>
      2) БИН/ИИН;</w:t>
      </w:r>
    </w:p>
    <w:bookmarkEnd w:id="164"/>
    <w:bookmarkStart w:name="z204" w:id="165"/>
    <w:p>
      <w:pPr>
        <w:spacing w:after="0"/>
        <w:ind w:left="0"/>
        <w:jc w:val="both"/>
      </w:pPr>
      <w:r>
        <w:rPr>
          <w:rFonts w:ascii="Times New Roman"/>
          <w:b w:val="false"/>
          <w:i w:val="false"/>
          <w:color w:val="000000"/>
          <w:sz w:val="28"/>
        </w:rPr>
        <w:t>
      3) дата снятия с учета;</w:t>
      </w:r>
    </w:p>
    <w:bookmarkEnd w:id="165"/>
    <w:bookmarkStart w:name="z205" w:id="166"/>
    <w:p>
      <w:pPr>
        <w:spacing w:after="0"/>
        <w:ind w:left="0"/>
        <w:jc w:val="both"/>
      </w:pPr>
      <w:r>
        <w:rPr>
          <w:rFonts w:ascii="Times New Roman"/>
          <w:b w:val="false"/>
          <w:i w:val="false"/>
          <w:color w:val="000000"/>
          <w:sz w:val="28"/>
        </w:rPr>
        <w:t>
      4) наименование органа государственных доходов, куда переходит плательщик.</w:t>
      </w:r>
    </w:p>
    <w:bookmarkEnd w:id="166"/>
    <w:bookmarkStart w:name="z206" w:id="167"/>
    <w:p>
      <w:pPr>
        <w:spacing w:after="0"/>
        <w:ind w:left="0"/>
        <w:jc w:val="both"/>
      </w:pPr>
      <w:r>
        <w:rPr>
          <w:rFonts w:ascii="Times New Roman"/>
          <w:b w:val="false"/>
          <w:i w:val="false"/>
          <w:color w:val="000000"/>
          <w:sz w:val="28"/>
        </w:rPr>
        <w:t>
      Если плательщик зарегистрирован по месту нахождения как индивидуальный предприниматель в одном органе государственных доходов, а проживает в другом районе, то платежные документы по обязательным пенсионным взносам, социальным отчислениям, отчислениям и (или) взносам на обязательное социальное медицинское страхование разносятся в том органе государственных доходов, где он зарегистрирован по месту нахождения (жительства), в этом случае пеня пересчитывается в автоматическом режиме, с учетом даты уплаты.</w:t>
      </w:r>
    </w:p>
    <w:bookmarkEnd w:id="167"/>
    <w:bookmarkStart w:name="z207" w:id="168"/>
    <w:p>
      <w:pPr>
        <w:spacing w:after="0"/>
        <w:ind w:left="0"/>
        <w:jc w:val="both"/>
      </w:pPr>
      <w:r>
        <w:rPr>
          <w:rFonts w:ascii="Times New Roman"/>
          <w:b w:val="false"/>
          <w:i w:val="false"/>
          <w:color w:val="000000"/>
          <w:sz w:val="28"/>
        </w:rPr>
        <w:t>
      На основании представленного заявления налогоплательщиком о снятии с регистрационного учета, орган государственных доходов по месту прежнего нахождения (жительства) в течение десяти рабочих дней со дня подачи заявления, составляет акт сверки по обязательным пенсионным взносам, социальным отчислениям, отчислениям и (или) взносам на обязательное социальное медицинское страхование за период с начала текущего года до даты снятия с учета, на которую производится передача лицевых счетов.</w:t>
      </w:r>
    </w:p>
    <w:bookmarkEnd w:id="168"/>
    <w:bookmarkStart w:name="z208" w:id="169"/>
    <w:p>
      <w:pPr>
        <w:spacing w:after="0"/>
        <w:ind w:left="0"/>
        <w:jc w:val="both"/>
      </w:pPr>
      <w:r>
        <w:rPr>
          <w:rFonts w:ascii="Times New Roman"/>
          <w:b w:val="false"/>
          <w:i w:val="false"/>
          <w:color w:val="000000"/>
          <w:sz w:val="28"/>
        </w:rPr>
        <w:t>
      В случае, если налогоплательщик в течение десяти рабочих дней со дня подачи заявления о снятии с регистрационного учета не явился в орган государственных доходов для составления акта сверки, то передача лицевых счетов с одного органа государственных доходов в другой производится без составления акта сверки.";</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309</w:t>
      </w:r>
      <w:r>
        <w:rPr>
          <w:rFonts w:ascii="Times New Roman"/>
          <w:b w:val="false"/>
          <w:i w:val="false"/>
          <w:color w:val="000000"/>
          <w:sz w:val="28"/>
        </w:rPr>
        <w:t xml:space="preserve">, </w:t>
      </w:r>
      <w:r>
        <w:rPr>
          <w:rFonts w:ascii="Times New Roman"/>
          <w:b w:val="false"/>
          <w:i w:val="false"/>
          <w:color w:val="000000"/>
          <w:sz w:val="28"/>
        </w:rPr>
        <w:t>310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и </w:t>
      </w:r>
      <w:r>
        <w:rPr>
          <w:rFonts w:ascii="Times New Roman"/>
          <w:b w:val="false"/>
          <w:i w:val="false"/>
          <w:color w:val="000000"/>
          <w:sz w:val="28"/>
        </w:rPr>
        <w:t>312</w:t>
      </w:r>
      <w:r>
        <w:rPr>
          <w:rFonts w:ascii="Times New Roman"/>
          <w:b w:val="false"/>
          <w:i w:val="false"/>
          <w:color w:val="000000"/>
          <w:sz w:val="28"/>
        </w:rPr>
        <w:t xml:space="preserve"> изложить в следующей редакции:</w:t>
      </w:r>
    </w:p>
    <w:bookmarkStart w:name="z211" w:id="170"/>
    <w:p>
      <w:pPr>
        <w:spacing w:after="0"/>
        <w:ind w:left="0"/>
        <w:jc w:val="both"/>
      </w:pPr>
      <w:r>
        <w:rPr>
          <w:rFonts w:ascii="Times New Roman"/>
          <w:b w:val="false"/>
          <w:i w:val="false"/>
          <w:color w:val="000000"/>
          <w:sz w:val="28"/>
        </w:rPr>
        <w:t>
      "309. По обязательным пенсионным взносам, социальным отчислениям, отчислениям и (или) взносам на обязательное социальное медицинское страхование с неверными БИН/ИИН органам государственных доходов необходимо:</w:t>
      </w:r>
    </w:p>
    <w:bookmarkEnd w:id="170"/>
    <w:bookmarkStart w:name="z212" w:id="171"/>
    <w:p>
      <w:pPr>
        <w:spacing w:after="0"/>
        <w:ind w:left="0"/>
        <w:jc w:val="both"/>
      </w:pPr>
      <w:r>
        <w:rPr>
          <w:rFonts w:ascii="Times New Roman"/>
          <w:b w:val="false"/>
          <w:i w:val="false"/>
          <w:color w:val="000000"/>
          <w:sz w:val="28"/>
        </w:rPr>
        <w:t>
      1) из данных платежного документа по наименованию отправителя, текстовому назначению платежа и другим признакам выяснить агента;</w:t>
      </w:r>
    </w:p>
    <w:bookmarkEnd w:id="171"/>
    <w:bookmarkStart w:name="z213" w:id="172"/>
    <w:p>
      <w:pPr>
        <w:spacing w:after="0"/>
        <w:ind w:left="0"/>
        <w:jc w:val="both"/>
      </w:pPr>
      <w:r>
        <w:rPr>
          <w:rFonts w:ascii="Times New Roman"/>
          <w:b w:val="false"/>
          <w:i w:val="false"/>
          <w:color w:val="000000"/>
          <w:sz w:val="28"/>
        </w:rPr>
        <w:t>
      2) в случае выяснения принадлежности обязательных пенсионных взносов, социальных отчислений, отчислений и (или) взносов на обязательное социальное медицинское страхование указанные суммы разносятся в лицевые счета агентов.</w:t>
      </w:r>
    </w:p>
    <w:bookmarkEnd w:id="172"/>
    <w:bookmarkStart w:name="z214" w:id="173"/>
    <w:p>
      <w:pPr>
        <w:spacing w:after="0"/>
        <w:ind w:left="0"/>
        <w:jc w:val="both"/>
      </w:pPr>
      <w:r>
        <w:rPr>
          <w:rFonts w:ascii="Times New Roman"/>
          <w:b w:val="false"/>
          <w:i w:val="false"/>
          <w:color w:val="000000"/>
          <w:sz w:val="28"/>
        </w:rPr>
        <w:t>
      310. Возврат ошибочно зачисленных сумм обязательных пенсионных взносов производится накопительным пенсионным фондом в порядке, установленном пенсионным законодательством.</w:t>
      </w:r>
    </w:p>
    <w:bookmarkEnd w:id="173"/>
    <w:bookmarkStart w:name="z215" w:id="174"/>
    <w:p>
      <w:pPr>
        <w:spacing w:after="0"/>
        <w:ind w:left="0"/>
        <w:jc w:val="both"/>
      </w:pPr>
      <w:r>
        <w:rPr>
          <w:rFonts w:ascii="Times New Roman"/>
          <w:b w:val="false"/>
          <w:i w:val="false"/>
          <w:color w:val="000000"/>
          <w:sz w:val="28"/>
        </w:rPr>
        <w:t>
      311. В случае получения органом государственных доходов от уполномоченного органа дополнительного (уточненного) реестра поступивших, а также возвращенных ошибочно перечисленных обязательных пенсионных взносов, социальных отчислений, отчислений и (или) взносов на обязательное социальное медицинское страхование и электронных платежных документов к нему за прошлые периоды, по которым в лицевых счетах была ранее начислена пеня за несвоевременность уплаты обязательных пенсионных взносов, социальных отчислений, отчислений и (или) взносов на обязательное социальное медицинское страхование указанная сумма пеней в лицевом счете агента сторнируется. В лицевом счете данная операция проводится в день получения данного реестра, а в графе "Дата зачисления платежей" указывается дата зачисления суммы обязательных пенсионных взносов, социальных отчислений, отчислений и (или) взносов на обязательное социальное медицинское страхование.</w:t>
      </w:r>
    </w:p>
    <w:bookmarkEnd w:id="174"/>
    <w:bookmarkStart w:name="z216" w:id="175"/>
    <w:p>
      <w:pPr>
        <w:spacing w:after="0"/>
        <w:ind w:left="0"/>
        <w:jc w:val="both"/>
      </w:pPr>
      <w:r>
        <w:rPr>
          <w:rFonts w:ascii="Times New Roman"/>
          <w:b w:val="false"/>
          <w:i w:val="false"/>
          <w:color w:val="000000"/>
          <w:sz w:val="28"/>
        </w:rPr>
        <w:t>
      312. При выяснении принадлежности невыясненных обязательных пенсионных взносов, социальных отчислений, отчислений и (или) взносов на обязательное социальное медицинское страхование, а также платежных поручений с неверными БИН/ИИН, в лицевых счетах агентов ранее начисленная пеня сторнируется, но при условии своевременной уплаты обязательных пенсионных взносов, социальных отчислений, отчислений и (или) взносов на обязательное социальное медицинское страхование.";</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314</w:t>
      </w:r>
      <w:r>
        <w:rPr>
          <w:rFonts w:ascii="Times New Roman"/>
          <w:b w:val="false"/>
          <w:i w:val="false"/>
          <w:color w:val="000000"/>
          <w:sz w:val="28"/>
        </w:rPr>
        <w:t xml:space="preserve"> изложить в следующей редакции:</w:t>
      </w:r>
    </w:p>
    <w:bookmarkStart w:name="z218" w:id="176"/>
    <w:p>
      <w:pPr>
        <w:spacing w:after="0"/>
        <w:ind w:left="0"/>
        <w:jc w:val="both"/>
      </w:pPr>
      <w:r>
        <w:rPr>
          <w:rFonts w:ascii="Times New Roman"/>
          <w:b w:val="false"/>
          <w:i w:val="false"/>
          <w:color w:val="000000"/>
          <w:sz w:val="28"/>
        </w:rPr>
        <w:t>
      "314. На каждую дату записи операции определяется "Сальдо расчетов недоимка (-), переплата (+)" по суммам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суммам пеней, суммам штрафов.";</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318</w:t>
      </w:r>
      <w:r>
        <w:rPr>
          <w:rFonts w:ascii="Times New Roman"/>
          <w:b w:val="false"/>
          <w:i w:val="false"/>
          <w:color w:val="000000"/>
          <w:sz w:val="28"/>
        </w:rPr>
        <w:t xml:space="preserve"> и </w:t>
      </w:r>
      <w:r>
        <w:rPr>
          <w:rFonts w:ascii="Times New Roman"/>
          <w:b w:val="false"/>
          <w:i w:val="false"/>
          <w:color w:val="000000"/>
          <w:sz w:val="28"/>
        </w:rPr>
        <w:t>319</w:t>
      </w:r>
      <w:r>
        <w:rPr>
          <w:rFonts w:ascii="Times New Roman"/>
          <w:b w:val="false"/>
          <w:i w:val="false"/>
          <w:color w:val="000000"/>
          <w:sz w:val="28"/>
        </w:rPr>
        <w:t xml:space="preserve"> изложить в следующей редакции:</w:t>
      </w:r>
    </w:p>
    <w:bookmarkStart w:name="z220" w:id="177"/>
    <w:p>
      <w:pPr>
        <w:spacing w:after="0"/>
        <w:ind w:left="0"/>
        <w:jc w:val="both"/>
      </w:pPr>
      <w:r>
        <w:rPr>
          <w:rFonts w:ascii="Times New Roman"/>
          <w:b w:val="false"/>
          <w:i w:val="false"/>
          <w:color w:val="000000"/>
          <w:sz w:val="28"/>
        </w:rPr>
        <w:t>
      "318. В целях контроля за соблюдением порядка ведения учета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должностным лицом, ответственным за ведение учета, не реже одного раза в квартал производится проверка правильности отражения операций в лицевых счетах.</w:t>
      </w:r>
    </w:p>
    <w:bookmarkEnd w:id="177"/>
    <w:bookmarkStart w:name="z221" w:id="178"/>
    <w:p>
      <w:pPr>
        <w:spacing w:after="0"/>
        <w:ind w:left="0"/>
        <w:jc w:val="both"/>
      </w:pPr>
      <w:r>
        <w:rPr>
          <w:rFonts w:ascii="Times New Roman"/>
          <w:b w:val="false"/>
          <w:i w:val="false"/>
          <w:color w:val="000000"/>
          <w:sz w:val="28"/>
        </w:rPr>
        <w:t>
      319. При проверке лицевых счетов необходимо проверить:</w:t>
      </w:r>
    </w:p>
    <w:bookmarkEnd w:id="178"/>
    <w:bookmarkStart w:name="z222" w:id="179"/>
    <w:p>
      <w:pPr>
        <w:spacing w:after="0"/>
        <w:ind w:left="0"/>
        <w:jc w:val="both"/>
      </w:pPr>
      <w:r>
        <w:rPr>
          <w:rFonts w:ascii="Times New Roman"/>
          <w:b w:val="false"/>
          <w:i w:val="false"/>
          <w:color w:val="000000"/>
          <w:sz w:val="28"/>
        </w:rPr>
        <w:t>
      1) своевременность, правильность, полноту записи в лицевых счетах по срокам уплаты начисленных или уменьшенных сумм налогов и плат на основании Реестра к начислению;</w:t>
      </w:r>
    </w:p>
    <w:bookmarkEnd w:id="179"/>
    <w:bookmarkStart w:name="z223" w:id="180"/>
    <w:p>
      <w:pPr>
        <w:spacing w:after="0"/>
        <w:ind w:left="0"/>
        <w:jc w:val="both"/>
      </w:pPr>
      <w:r>
        <w:rPr>
          <w:rFonts w:ascii="Times New Roman"/>
          <w:b w:val="false"/>
          <w:i w:val="false"/>
          <w:color w:val="000000"/>
          <w:sz w:val="28"/>
        </w:rPr>
        <w:t>
      2) своевременность, правильность, полноту записи в лицевые счета поступивших, возвращенных сумм налогов и плат на основании первичных платежных документов и документов уполномоченного органа по исполнению бюджета;</w:t>
      </w:r>
    </w:p>
    <w:bookmarkEnd w:id="180"/>
    <w:bookmarkStart w:name="z224" w:id="181"/>
    <w:p>
      <w:pPr>
        <w:spacing w:after="0"/>
        <w:ind w:left="0"/>
        <w:jc w:val="both"/>
      </w:pPr>
      <w:r>
        <w:rPr>
          <w:rFonts w:ascii="Times New Roman"/>
          <w:b w:val="false"/>
          <w:i w:val="false"/>
          <w:color w:val="000000"/>
          <w:sz w:val="28"/>
        </w:rPr>
        <w:t>
      3) правильность выведения сальдо расчетов налогоплательщиков (налоговых агентов) с бюджетом (недоимка или переплата);</w:t>
      </w:r>
    </w:p>
    <w:bookmarkEnd w:id="181"/>
    <w:bookmarkStart w:name="z225" w:id="182"/>
    <w:p>
      <w:pPr>
        <w:spacing w:after="0"/>
        <w:ind w:left="0"/>
        <w:jc w:val="both"/>
      </w:pPr>
      <w:r>
        <w:rPr>
          <w:rFonts w:ascii="Times New Roman"/>
          <w:b w:val="false"/>
          <w:i w:val="false"/>
          <w:color w:val="000000"/>
          <w:sz w:val="28"/>
        </w:rPr>
        <w:t>
      4) правильность отражения в лицевых счетах разницы по сравнению с ранее представленными декларациями и расчетами по налогам и платам в результате внесения изменений и дополнений в налоговую отчетность;</w:t>
      </w:r>
    </w:p>
    <w:bookmarkEnd w:id="182"/>
    <w:bookmarkStart w:name="z226" w:id="183"/>
    <w:p>
      <w:pPr>
        <w:spacing w:after="0"/>
        <w:ind w:left="0"/>
        <w:jc w:val="both"/>
      </w:pPr>
      <w:r>
        <w:rPr>
          <w:rFonts w:ascii="Times New Roman"/>
          <w:b w:val="false"/>
          <w:i w:val="false"/>
          <w:color w:val="000000"/>
          <w:sz w:val="28"/>
        </w:rPr>
        <w:t>
      5) правильность подведения итогов по всем графам лицевых счетов;</w:t>
      </w:r>
    </w:p>
    <w:bookmarkEnd w:id="183"/>
    <w:bookmarkStart w:name="z227" w:id="184"/>
    <w:p>
      <w:pPr>
        <w:spacing w:after="0"/>
        <w:ind w:left="0"/>
        <w:jc w:val="both"/>
      </w:pPr>
      <w:r>
        <w:rPr>
          <w:rFonts w:ascii="Times New Roman"/>
          <w:b w:val="false"/>
          <w:i w:val="false"/>
          <w:color w:val="000000"/>
          <w:sz w:val="28"/>
        </w:rPr>
        <w:t>
      6) правильность начисления пеней;</w:t>
      </w:r>
    </w:p>
    <w:bookmarkEnd w:id="184"/>
    <w:bookmarkStart w:name="z228" w:id="185"/>
    <w:p>
      <w:pPr>
        <w:spacing w:after="0"/>
        <w:ind w:left="0"/>
        <w:jc w:val="both"/>
      </w:pPr>
      <w:r>
        <w:rPr>
          <w:rFonts w:ascii="Times New Roman"/>
          <w:b w:val="false"/>
          <w:i w:val="false"/>
          <w:color w:val="000000"/>
          <w:sz w:val="28"/>
        </w:rPr>
        <w:t>
      7) правильность указания сроков уплаты налогов и плат;</w:t>
      </w:r>
    </w:p>
    <w:bookmarkEnd w:id="185"/>
    <w:bookmarkStart w:name="z229" w:id="186"/>
    <w:p>
      <w:pPr>
        <w:spacing w:after="0"/>
        <w:ind w:left="0"/>
        <w:jc w:val="both"/>
      </w:pPr>
      <w:r>
        <w:rPr>
          <w:rFonts w:ascii="Times New Roman"/>
          <w:b w:val="false"/>
          <w:i w:val="false"/>
          <w:color w:val="000000"/>
          <w:sz w:val="28"/>
        </w:rPr>
        <w:t>
      8) правильность указания даты списания с банковского счета и зачисления в бюджет налогов и плат.</w:t>
      </w:r>
    </w:p>
    <w:bookmarkEnd w:id="186"/>
    <w:bookmarkStart w:name="z230" w:id="187"/>
    <w:p>
      <w:pPr>
        <w:spacing w:after="0"/>
        <w:ind w:left="0"/>
        <w:jc w:val="both"/>
      </w:pPr>
      <w:r>
        <w:rPr>
          <w:rFonts w:ascii="Times New Roman"/>
          <w:b w:val="false"/>
          <w:i w:val="false"/>
          <w:color w:val="000000"/>
          <w:sz w:val="28"/>
        </w:rPr>
        <w:t>
      Проверке подлежат все без исключения лицевые счета.";</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326</w:t>
      </w:r>
      <w:r>
        <w:rPr>
          <w:rFonts w:ascii="Times New Roman"/>
          <w:b w:val="false"/>
          <w:i w:val="false"/>
          <w:color w:val="000000"/>
          <w:sz w:val="28"/>
        </w:rPr>
        <w:t xml:space="preserve">, </w:t>
      </w:r>
      <w:r>
        <w:rPr>
          <w:rFonts w:ascii="Times New Roman"/>
          <w:b w:val="false"/>
          <w:i w:val="false"/>
          <w:color w:val="000000"/>
          <w:sz w:val="28"/>
        </w:rPr>
        <w:t>327</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и </w:t>
      </w:r>
      <w:r>
        <w:rPr>
          <w:rFonts w:ascii="Times New Roman"/>
          <w:b w:val="false"/>
          <w:i w:val="false"/>
          <w:color w:val="000000"/>
          <w:sz w:val="28"/>
        </w:rPr>
        <w:t>330</w:t>
      </w:r>
      <w:r>
        <w:rPr>
          <w:rFonts w:ascii="Times New Roman"/>
          <w:b w:val="false"/>
          <w:i w:val="false"/>
          <w:color w:val="000000"/>
          <w:sz w:val="28"/>
        </w:rPr>
        <w:t xml:space="preserve"> изложить в следующей редакции:</w:t>
      </w:r>
    </w:p>
    <w:bookmarkStart w:name="z232" w:id="188"/>
    <w:p>
      <w:pPr>
        <w:spacing w:after="0"/>
        <w:ind w:left="0"/>
        <w:jc w:val="both"/>
      </w:pPr>
      <w:r>
        <w:rPr>
          <w:rFonts w:ascii="Times New Roman"/>
          <w:b w:val="false"/>
          <w:i w:val="false"/>
          <w:color w:val="000000"/>
          <w:sz w:val="28"/>
        </w:rPr>
        <w:t>
      "326. По требованию налогоплательщика (налогового агента) производится сверка расчетов с бюджетом по налогам и другим обязательным платежам. По результатам сверки составляется Акт сверки расчетов по налогам и другим обязательным платежам в бюджет, обязательным пенсионным взносам, социальным отчислениям, отчислениям и (или) взносам на обязательное социальное медицинское страхование.</w:t>
      </w:r>
    </w:p>
    <w:bookmarkEnd w:id="188"/>
    <w:bookmarkStart w:name="z233" w:id="189"/>
    <w:p>
      <w:pPr>
        <w:spacing w:after="0"/>
        <w:ind w:left="0"/>
        <w:jc w:val="both"/>
      </w:pPr>
      <w:r>
        <w:rPr>
          <w:rFonts w:ascii="Times New Roman"/>
          <w:b w:val="false"/>
          <w:i w:val="false"/>
          <w:color w:val="000000"/>
          <w:sz w:val="28"/>
        </w:rPr>
        <w:t>
      327. При несовпадении результатов состояния расчетов в Акте сверки расчетов по налогам и другим обязательным платежам в бюджет, обязательным пенсионным взносам, социальным отчислениям, отчислениям и (или) взносам на обязательное социальное медицинское страхование необходимо указать причины расхождений по сальдо расчетов между данными органа государственных доходов и налогоплательщика. В течение трех рабочих дней со дня установления расхождений орган государственных доходов и налогоплательщик (налоговый агент) принимают меры по устранению возникших расхождений.</w:t>
      </w:r>
    </w:p>
    <w:bookmarkEnd w:id="189"/>
    <w:bookmarkStart w:name="z234" w:id="190"/>
    <w:p>
      <w:pPr>
        <w:spacing w:after="0"/>
        <w:ind w:left="0"/>
        <w:jc w:val="both"/>
      </w:pPr>
      <w:r>
        <w:rPr>
          <w:rFonts w:ascii="Times New Roman"/>
          <w:b w:val="false"/>
          <w:i w:val="false"/>
          <w:color w:val="000000"/>
          <w:sz w:val="28"/>
        </w:rPr>
        <w:t>
      328. Акт сверки расчетов по налогам и другим обязательным платежам в бюджет, обязательным пенсионным взносам, социальным отчислениям, отчислениям и (или) взносам на обязательное социальное медицинское страхование составляется в двух экземплярах, подписывается с одной стороны должностным лицом, ответственным за ведение учета, с другой стороны - налогоплательщиком.</w:t>
      </w:r>
    </w:p>
    <w:bookmarkEnd w:id="190"/>
    <w:bookmarkStart w:name="z235" w:id="191"/>
    <w:p>
      <w:pPr>
        <w:spacing w:after="0"/>
        <w:ind w:left="0"/>
        <w:jc w:val="both"/>
      </w:pPr>
      <w:r>
        <w:rPr>
          <w:rFonts w:ascii="Times New Roman"/>
          <w:b w:val="false"/>
          <w:i w:val="false"/>
          <w:color w:val="000000"/>
          <w:sz w:val="28"/>
        </w:rPr>
        <w:t>
      329. Один экземпляр Акта сверки расчетов по налогам и другим обязательным платежам в бюджет, обязательным пенсионным взносам, социальным отчислениям, отчислениям и (или) взносам на обязательное социальное медицинское страхование вручается налогоплательщику (налоговому агенту), второй экземпляр остается в органе государственных доходов.</w:t>
      </w:r>
    </w:p>
    <w:bookmarkEnd w:id="191"/>
    <w:bookmarkStart w:name="z236" w:id="192"/>
    <w:p>
      <w:pPr>
        <w:spacing w:after="0"/>
        <w:ind w:left="0"/>
        <w:jc w:val="both"/>
      </w:pPr>
      <w:r>
        <w:rPr>
          <w:rFonts w:ascii="Times New Roman"/>
          <w:b w:val="false"/>
          <w:i w:val="false"/>
          <w:color w:val="000000"/>
          <w:sz w:val="28"/>
        </w:rPr>
        <w:t>
      330. По окончании финансового года в лицевых счетах после записи всех операций за последнее число декабря подводятся итоги за год:</w:t>
      </w:r>
    </w:p>
    <w:bookmarkEnd w:id="192"/>
    <w:bookmarkStart w:name="z237" w:id="193"/>
    <w:p>
      <w:pPr>
        <w:spacing w:after="0"/>
        <w:ind w:left="0"/>
        <w:jc w:val="both"/>
      </w:pPr>
      <w:r>
        <w:rPr>
          <w:rFonts w:ascii="Times New Roman"/>
          <w:b w:val="false"/>
          <w:i w:val="false"/>
          <w:color w:val="000000"/>
          <w:sz w:val="28"/>
        </w:rPr>
        <w:t>
      исчисленных, начисленных, уменьшенных, уплаченных, зачтенных и возвращенных сумм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пеней и штрафов;</w:t>
      </w:r>
    </w:p>
    <w:bookmarkEnd w:id="193"/>
    <w:bookmarkStart w:name="z238" w:id="194"/>
    <w:p>
      <w:pPr>
        <w:spacing w:after="0"/>
        <w:ind w:left="0"/>
        <w:jc w:val="both"/>
      </w:pPr>
      <w:r>
        <w:rPr>
          <w:rFonts w:ascii="Times New Roman"/>
          <w:b w:val="false"/>
          <w:i w:val="false"/>
          <w:color w:val="000000"/>
          <w:sz w:val="28"/>
        </w:rPr>
        <w:t>
      сумм налогов с измененным сроком исполнения налоговых обязательств по уплате налогов.";</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332</w:t>
      </w:r>
      <w:r>
        <w:rPr>
          <w:rFonts w:ascii="Times New Roman"/>
          <w:b w:val="false"/>
          <w:i w:val="false"/>
          <w:color w:val="000000"/>
          <w:sz w:val="28"/>
        </w:rPr>
        <w:t xml:space="preserve"> изложить в следующей редакции:</w:t>
      </w:r>
    </w:p>
    <w:bookmarkStart w:name="z240" w:id="195"/>
    <w:p>
      <w:pPr>
        <w:spacing w:after="0"/>
        <w:ind w:left="0"/>
        <w:jc w:val="both"/>
      </w:pPr>
      <w:r>
        <w:rPr>
          <w:rFonts w:ascii="Times New Roman"/>
          <w:b w:val="false"/>
          <w:i w:val="false"/>
          <w:color w:val="000000"/>
          <w:sz w:val="28"/>
        </w:rPr>
        <w:t>
      "332. После подведения итоговых данных по окончании финансового года и закрытии лицевого счета сальдо расчетов (недоимка или переплата) по налогам и другим обязательным платежам в бюджет, обязательным пенсионным взносам, социальным отчислениям, отчислениям и (или) взносам на обязательное социальное медицинское страхование, пеней и штрафам переносится в лицевые счета на следующий год.</w:t>
      </w:r>
    </w:p>
    <w:bookmarkEnd w:id="195"/>
    <w:bookmarkStart w:name="z241" w:id="196"/>
    <w:p>
      <w:pPr>
        <w:spacing w:after="0"/>
        <w:ind w:left="0"/>
        <w:jc w:val="both"/>
      </w:pPr>
      <w:r>
        <w:rPr>
          <w:rFonts w:ascii="Times New Roman"/>
          <w:b w:val="false"/>
          <w:i w:val="false"/>
          <w:color w:val="000000"/>
          <w:sz w:val="28"/>
        </w:rPr>
        <w:t>
      По окончании финансового года лицевой счет закрывается.";</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350</w:t>
      </w:r>
      <w:r>
        <w:rPr>
          <w:rFonts w:ascii="Times New Roman"/>
          <w:b w:val="false"/>
          <w:i w:val="false"/>
          <w:color w:val="000000"/>
          <w:sz w:val="28"/>
        </w:rPr>
        <w:t xml:space="preserve"> изложить в следующей редакции:</w:t>
      </w:r>
    </w:p>
    <w:bookmarkStart w:name="z243" w:id="197"/>
    <w:p>
      <w:pPr>
        <w:spacing w:after="0"/>
        <w:ind w:left="0"/>
        <w:jc w:val="both"/>
      </w:pPr>
      <w:r>
        <w:rPr>
          <w:rFonts w:ascii="Times New Roman"/>
          <w:b w:val="false"/>
          <w:i w:val="false"/>
          <w:color w:val="000000"/>
          <w:sz w:val="28"/>
        </w:rPr>
        <w:t xml:space="preserve">
      "350. Пеня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610 Налогового кодекса начисляется за каждый день просрочки исполнения налогового обязательства, начиная со дня, следующего за днем срока уплаты налога и другого обязательного платежа в бюджет, включая день уплаты, в размере 2,5-кратной официальной ставки рефинансирования, установленной Национальным Банком Республики Казахстан на каждый день просрочки.</w:t>
      </w:r>
    </w:p>
    <w:bookmarkEnd w:id="197"/>
    <w:bookmarkStart w:name="z244" w:id="198"/>
    <w:p>
      <w:pPr>
        <w:spacing w:after="0"/>
        <w:ind w:left="0"/>
        <w:jc w:val="both"/>
      </w:pPr>
      <w:r>
        <w:rPr>
          <w:rFonts w:ascii="Times New Roman"/>
          <w:b w:val="false"/>
          <w:i w:val="false"/>
          <w:color w:val="000000"/>
          <w:sz w:val="28"/>
        </w:rPr>
        <w:t>
      За несвоевременное перечисление обязательных пенсионных взносов, социальных отчислений, отчислений и (или) взносов на обязательное социальное медицинское страхование пеня начисляется за каждый день просрочки, начиная со дня, следующего за днем срока уплаты обязательных пенсионных взносов, социальных отчислений, отчислений и (или) взносов на обязательное социальное медицинское страхование, включая день уплаты в размере 2,5-кратной официальной ставки рефинансирования, установленной Национальным Банком Республики Казахстан на каждый день просрочки.";</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357</w:t>
      </w:r>
      <w:r>
        <w:rPr>
          <w:rFonts w:ascii="Times New Roman"/>
          <w:b w:val="false"/>
          <w:i w:val="false"/>
          <w:color w:val="000000"/>
          <w:sz w:val="28"/>
        </w:rPr>
        <w:t xml:space="preserve"> и </w:t>
      </w:r>
      <w:r>
        <w:rPr>
          <w:rFonts w:ascii="Times New Roman"/>
          <w:b w:val="false"/>
          <w:i w:val="false"/>
          <w:color w:val="000000"/>
          <w:sz w:val="28"/>
        </w:rPr>
        <w:t>358</w:t>
      </w:r>
      <w:r>
        <w:rPr>
          <w:rFonts w:ascii="Times New Roman"/>
          <w:b w:val="false"/>
          <w:i w:val="false"/>
          <w:color w:val="000000"/>
          <w:sz w:val="28"/>
        </w:rPr>
        <w:t xml:space="preserve"> изложить в следующей редакции:</w:t>
      </w:r>
    </w:p>
    <w:bookmarkStart w:name="z246" w:id="199"/>
    <w:p>
      <w:pPr>
        <w:spacing w:after="0"/>
        <w:ind w:left="0"/>
        <w:jc w:val="both"/>
      </w:pPr>
      <w:r>
        <w:rPr>
          <w:rFonts w:ascii="Times New Roman"/>
          <w:b w:val="false"/>
          <w:i w:val="false"/>
          <w:color w:val="000000"/>
          <w:sz w:val="28"/>
        </w:rPr>
        <w:t>
      "357. При начислении пеней в лицевом счете учитываются:</w:t>
      </w:r>
    </w:p>
    <w:bookmarkEnd w:id="199"/>
    <w:bookmarkStart w:name="z247" w:id="200"/>
    <w:p>
      <w:pPr>
        <w:spacing w:after="0"/>
        <w:ind w:left="0"/>
        <w:jc w:val="both"/>
      </w:pPr>
      <w:r>
        <w:rPr>
          <w:rFonts w:ascii="Times New Roman"/>
          <w:b w:val="false"/>
          <w:i w:val="false"/>
          <w:color w:val="000000"/>
          <w:sz w:val="28"/>
        </w:rPr>
        <w:t>
      1) дата списания денег с банковского счета в уплату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w:t>
      </w:r>
    </w:p>
    <w:bookmarkEnd w:id="200"/>
    <w:bookmarkStart w:name="z248" w:id="201"/>
    <w:p>
      <w:pPr>
        <w:spacing w:after="0"/>
        <w:ind w:left="0"/>
        <w:jc w:val="both"/>
      </w:pPr>
      <w:r>
        <w:rPr>
          <w:rFonts w:ascii="Times New Roman"/>
          <w:b w:val="false"/>
          <w:i w:val="false"/>
          <w:color w:val="000000"/>
          <w:sz w:val="28"/>
        </w:rPr>
        <w:t>
      2) дата внесения наличных денег в уплату налогов и других обязательных платежей, обязательных пенсионных взносов, социальных отчислений, отчислений и (или) взносов на обязательное социальное медицинское страхование в банк или организацию, осуществляющую отдельные виды банковских операций, или уполномоченный орган;</w:t>
      </w:r>
    </w:p>
    <w:bookmarkEnd w:id="201"/>
    <w:bookmarkStart w:name="z249" w:id="202"/>
    <w:p>
      <w:pPr>
        <w:spacing w:after="0"/>
        <w:ind w:left="0"/>
        <w:jc w:val="both"/>
      </w:pPr>
      <w:r>
        <w:rPr>
          <w:rFonts w:ascii="Times New Roman"/>
          <w:b w:val="false"/>
          <w:i w:val="false"/>
          <w:color w:val="000000"/>
          <w:sz w:val="28"/>
        </w:rPr>
        <w:t>
      3) дата осуществления платежа через банкоматы и иные электронные устройства;</w:t>
      </w:r>
    </w:p>
    <w:bookmarkEnd w:id="202"/>
    <w:bookmarkStart w:name="z250" w:id="203"/>
    <w:p>
      <w:pPr>
        <w:spacing w:after="0"/>
        <w:ind w:left="0"/>
        <w:jc w:val="both"/>
      </w:pPr>
      <w:r>
        <w:rPr>
          <w:rFonts w:ascii="Times New Roman"/>
          <w:b w:val="false"/>
          <w:i w:val="false"/>
          <w:color w:val="000000"/>
          <w:sz w:val="28"/>
        </w:rPr>
        <w:t>
      4) дата зачисления подоходного налога на условный банковский вклад.</w:t>
      </w:r>
    </w:p>
    <w:bookmarkEnd w:id="203"/>
    <w:bookmarkStart w:name="z251" w:id="204"/>
    <w:p>
      <w:pPr>
        <w:spacing w:after="0"/>
        <w:ind w:left="0"/>
        <w:jc w:val="both"/>
      </w:pPr>
      <w:r>
        <w:rPr>
          <w:rFonts w:ascii="Times New Roman"/>
          <w:b w:val="false"/>
          <w:i w:val="false"/>
          <w:color w:val="000000"/>
          <w:sz w:val="28"/>
        </w:rPr>
        <w:t>
      358. За задержку перечисления банками или организациями, осуществляющими отдельные виды банковских операций, списанных с банковских счетов налогоплательщиков денег в уплату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с налогоплательщиков (налогового агента) пеней не взимаются.";</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360</w:t>
      </w:r>
      <w:r>
        <w:rPr>
          <w:rFonts w:ascii="Times New Roman"/>
          <w:b w:val="false"/>
          <w:i w:val="false"/>
          <w:color w:val="000000"/>
          <w:sz w:val="28"/>
        </w:rPr>
        <w:t xml:space="preserve"> изложить в следующей редакции:</w:t>
      </w:r>
    </w:p>
    <w:bookmarkStart w:name="z253" w:id="205"/>
    <w:p>
      <w:pPr>
        <w:spacing w:after="0"/>
        <w:ind w:left="0"/>
        <w:jc w:val="both"/>
      </w:pPr>
      <w:r>
        <w:rPr>
          <w:rFonts w:ascii="Times New Roman"/>
          <w:b w:val="false"/>
          <w:i w:val="false"/>
          <w:color w:val="000000"/>
          <w:sz w:val="28"/>
        </w:rPr>
        <w:t>
      "360. Начисленные пеней банкам и организациям, осуществляющим отдельные виды банковских операций, по результатам налоговых проверок в лицевых счетах проводятся на основании Реестра к начислению (уменьшению) сумм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пеней и штрафов по результатам налоговых проверок и постановлениям о наложении административных взысканий.</w:t>
      </w:r>
    </w:p>
    <w:bookmarkEnd w:id="205"/>
    <w:bookmarkStart w:name="z254" w:id="206"/>
    <w:p>
      <w:pPr>
        <w:spacing w:after="0"/>
        <w:ind w:left="0"/>
        <w:jc w:val="both"/>
      </w:pPr>
      <w:r>
        <w:rPr>
          <w:rFonts w:ascii="Times New Roman"/>
          <w:b w:val="false"/>
          <w:i w:val="false"/>
          <w:color w:val="000000"/>
          <w:sz w:val="28"/>
        </w:rPr>
        <w:t>
      Для учета начисленных и уплаченных сумм пеней банкам и организациям, осуществляющим отдельные виды банковских операций, по результатам налоговых проверок открываются лицевые счета по соответствующим кодам классификации доходов бюджета.</w:t>
      </w:r>
    </w:p>
    <w:bookmarkEnd w:id="206"/>
    <w:bookmarkStart w:name="z255" w:id="207"/>
    <w:p>
      <w:pPr>
        <w:spacing w:after="0"/>
        <w:ind w:left="0"/>
        <w:jc w:val="both"/>
      </w:pPr>
      <w:r>
        <w:rPr>
          <w:rFonts w:ascii="Times New Roman"/>
          <w:b w:val="false"/>
          <w:i w:val="false"/>
          <w:color w:val="000000"/>
          <w:sz w:val="28"/>
        </w:rPr>
        <w:t>
      В графе "Содержание операции" производится соответствующая запись: "Начислено по акту проверки".</w:t>
      </w:r>
    </w:p>
    <w:bookmarkEnd w:id="207"/>
    <w:bookmarkStart w:name="z256" w:id="208"/>
    <w:p>
      <w:pPr>
        <w:spacing w:after="0"/>
        <w:ind w:left="0"/>
        <w:jc w:val="both"/>
      </w:pPr>
      <w:r>
        <w:rPr>
          <w:rFonts w:ascii="Times New Roman"/>
          <w:b w:val="false"/>
          <w:i w:val="false"/>
          <w:color w:val="000000"/>
          <w:sz w:val="28"/>
        </w:rPr>
        <w:t>
      В графе "Начислено пеней" лицевого счета отражается сумма пеней, указанная в Реестре к начислению.";</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362</w:t>
      </w:r>
      <w:r>
        <w:rPr>
          <w:rFonts w:ascii="Times New Roman"/>
          <w:b w:val="false"/>
          <w:i w:val="false"/>
          <w:color w:val="000000"/>
          <w:sz w:val="28"/>
        </w:rPr>
        <w:t xml:space="preserve"> изложить в следующей редакции:</w:t>
      </w:r>
    </w:p>
    <w:bookmarkStart w:name="z258" w:id="209"/>
    <w:p>
      <w:pPr>
        <w:spacing w:after="0"/>
        <w:ind w:left="0"/>
        <w:jc w:val="both"/>
      </w:pPr>
      <w:r>
        <w:rPr>
          <w:rFonts w:ascii="Times New Roman"/>
          <w:b w:val="false"/>
          <w:i w:val="false"/>
          <w:color w:val="000000"/>
          <w:sz w:val="28"/>
        </w:rPr>
        <w:t>
      "362. Пеня не начисляется на сумму недоимки кредиторам принудительно ликвидируемых банков, в случае, если единственной причиной образования недоимки явилась ликвидация обслуживаемого банка, на основании списка кредиторов ликвидируемых банков, представленного должностному лицу, ответственному за ведение учета, должностным лицом, выполняющим функции контроля за исполнением налогоплательщиком (налоговым агентом) налоговых обязательств, обязательств по перечислению обязательных пенсионных взносов, уплате социальных отчислений, отчислений и (или) взносов на обязательное социальное медицинское страхование.";</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368</w:t>
      </w:r>
      <w:r>
        <w:rPr>
          <w:rFonts w:ascii="Times New Roman"/>
          <w:b w:val="false"/>
          <w:i w:val="false"/>
          <w:color w:val="000000"/>
          <w:sz w:val="28"/>
        </w:rPr>
        <w:t xml:space="preserve"> изложить в следующей редакции:</w:t>
      </w:r>
    </w:p>
    <w:bookmarkStart w:name="z260" w:id="210"/>
    <w:p>
      <w:pPr>
        <w:spacing w:after="0"/>
        <w:ind w:left="0"/>
        <w:jc w:val="both"/>
      </w:pPr>
      <w:r>
        <w:rPr>
          <w:rFonts w:ascii="Times New Roman"/>
          <w:b w:val="false"/>
          <w:i w:val="false"/>
          <w:color w:val="000000"/>
          <w:sz w:val="28"/>
        </w:rPr>
        <w:t>
      "368. При ошибочном или неправильном отражении на лицевом счете сумм налогов и других обязательных платежей, повлекших необоснованное начисление пеней, а также сумм пеней не по вине налогоплательщика на лицевом счете на основании решения органа государственных доходов в течение двух рабочих дней со дня вынесения данного решения должностным лицом, ответственным за ведение учета, проводятся соответствующие записи, а указанные суммы налогов, других обязательных платежей и пеней сторнируются.</w:t>
      </w:r>
    </w:p>
    <w:bookmarkEnd w:id="210"/>
    <w:bookmarkStart w:name="z261" w:id="211"/>
    <w:p>
      <w:pPr>
        <w:spacing w:after="0"/>
        <w:ind w:left="0"/>
        <w:jc w:val="both"/>
      </w:pPr>
      <w:r>
        <w:rPr>
          <w:rFonts w:ascii="Times New Roman"/>
          <w:b w:val="false"/>
          <w:i w:val="false"/>
          <w:color w:val="000000"/>
          <w:sz w:val="28"/>
        </w:rPr>
        <w:t>
      Записи по сторнированию неправомерно начисленных сумм налогов, других обязательных платежей и пеней производятся на основании Реестра к начислению.";</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375</w:t>
      </w:r>
      <w:r>
        <w:rPr>
          <w:rFonts w:ascii="Times New Roman"/>
          <w:b w:val="false"/>
          <w:i w:val="false"/>
          <w:color w:val="000000"/>
          <w:sz w:val="28"/>
        </w:rPr>
        <w:t xml:space="preserve"> и </w:t>
      </w:r>
      <w:r>
        <w:rPr>
          <w:rFonts w:ascii="Times New Roman"/>
          <w:b w:val="false"/>
          <w:i w:val="false"/>
          <w:color w:val="000000"/>
          <w:sz w:val="28"/>
        </w:rPr>
        <w:t>376</w:t>
      </w:r>
      <w:r>
        <w:rPr>
          <w:rFonts w:ascii="Times New Roman"/>
          <w:b w:val="false"/>
          <w:i w:val="false"/>
          <w:color w:val="000000"/>
          <w:sz w:val="28"/>
        </w:rPr>
        <w:t xml:space="preserve"> изложить в следующей редакции:</w:t>
      </w:r>
    </w:p>
    <w:bookmarkStart w:name="z263" w:id="212"/>
    <w:p>
      <w:pPr>
        <w:spacing w:after="0"/>
        <w:ind w:left="0"/>
        <w:jc w:val="both"/>
      </w:pPr>
      <w:r>
        <w:rPr>
          <w:rFonts w:ascii="Times New Roman"/>
          <w:b w:val="false"/>
          <w:i w:val="false"/>
          <w:color w:val="000000"/>
          <w:sz w:val="28"/>
        </w:rPr>
        <w:t>
      "375. Для начисления в лицевой счет сумм штрафов должностным лицом, возбудившим производство по делу об административном правонарушении, либо руководителем его управления (отдела) заполняется и представляется должностному лицу, ответственному за ведение учета, Реестр к начислению (уменьшению) сумм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пеней и штрафов по результатам налоговых проверок и постановлениям о наложении административных взысканий.</w:t>
      </w:r>
    </w:p>
    <w:bookmarkEnd w:id="212"/>
    <w:bookmarkStart w:name="z264" w:id="213"/>
    <w:p>
      <w:pPr>
        <w:spacing w:after="0"/>
        <w:ind w:left="0"/>
        <w:jc w:val="both"/>
      </w:pPr>
      <w:r>
        <w:rPr>
          <w:rFonts w:ascii="Times New Roman"/>
          <w:b w:val="false"/>
          <w:i w:val="false"/>
          <w:color w:val="000000"/>
          <w:sz w:val="28"/>
        </w:rPr>
        <w:t>
      376. Реестр к начислению (уменьшению) сумм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пеней и штрафов по результатам налоговых проверок и постановлениям о наложении административных взысканий заполняется на основании постановления о наложенных административных взысканиях, а также на основании решения органа государственных доходов, вынесенного в соответствии с законодательством об административных правонарушениях, где указывается сумма штрафа, срок перечисления в бюджет.";</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w:t>
      </w:r>
      <w:r>
        <w:rPr>
          <w:rFonts w:ascii="Times New Roman"/>
          <w:b w:val="false"/>
          <w:i w:val="false"/>
          <w:color w:val="000000"/>
          <w:sz w:val="28"/>
        </w:rPr>
        <w:t xml:space="preserve"> изложить в следующей редакции:</w:t>
      </w:r>
    </w:p>
    <w:bookmarkStart w:name="z266" w:id="214"/>
    <w:p>
      <w:pPr>
        <w:spacing w:after="0"/>
        <w:ind w:left="0"/>
        <w:jc w:val="both"/>
      </w:pPr>
      <w:r>
        <w:rPr>
          <w:rFonts w:ascii="Times New Roman"/>
          <w:b w:val="false"/>
          <w:i w:val="false"/>
          <w:color w:val="000000"/>
          <w:sz w:val="28"/>
        </w:rPr>
        <w:t>
      "378. Списание суммы штрафа по постановлению о наложении административного взыскания за правонарушения в области налогообложения, а также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исполнение которого невозможно в силу истечения срока давности исполнения постановления, установленного законодательством Республики Казахстан, производится с лицевого счета налогоплательщика (налогового агента) на основании решения органа государственных доходов, вынесенного в соответствии с законодательством об административных правонарушениях.";</w:t>
      </w:r>
    </w:p>
    <w:bookmarkEnd w:id="214"/>
    <w:bookmarkStart w:name="z267" w:id="21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раздела 4</w:t>
      </w:r>
      <w:r>
        <w:rPr>
          <w:rFonts w:ascii="Times New Roman"/>
          <w:b w:val="false"/>
          <w:i w:val="false"/>
          <w:color w:val="000000"/>
          <w:sz w:val="28"/>
        </w:rPr>
        <w:t xml:space="preserve"> изложить в следующей редакции:</w:t>
      </w:r>
    </w:p>
    <w:bookmarkEnd w:id="215"/>
    <w:bookmarkStart w:name="z268" w:id="216"/>
    <w:p>
      <w:pPr>
        <w:spacing w:after="0"/>
        <w:ind w:left="0"/>
        <w:jc w:val="both"/>
      </w:pPr>
      <w:r>
        <w:rPr>
          <w:rFonts w:ascii="Times New Roman"/>
          <w:b w:val="false"/>
          <w:i w:val="false"/>
          <w:color w:val="000000"/>
          <w:sz w:val="28"/>
        </w:rPr>
        <w:t>
      "4. Отчетность по налогам и другим обязательным платежам в бюджет, обязательным пенсионным взносам, социальным отчислениям, отчислениям и (или) взносам на обязательное социальное медицинское страхование";</w:t>
      </w:r>
    </w:p>
    <w:bookmarkEnd w:id="216"/>
    <w:bookmarkStart w:name="z269" w:id="21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34</w:t>
      </w:r>
      <w:r>
        <w:rPr>
          <w:rFonts w:ascii="Times New Roman"/>
          <w:b w:val="false"/>
          <w:i w:val="false"/>
          <w:color w:val="000000"/>
          <w:sz w:val="28"/>
        </w:rPr>
        <w:t xml:space="preserve"> изложить в следующей редакции:</w:t>
      </w:r>
    </w:p>
    <w:bookmarkEnd w:id="217"/>
    <w:bookmarkStart w:name="z270" w:id="218"/>
    <w:p>
      <w:pPr>
        <w:spacing w:after="0"/>
        <w:ind w:left="0"/>
        <w:jc w:val="both"/>
      </w:pPr>
      <w:r>
        <w:rPr>
          <w:rFonts w:ascii="Times New Roman"/>
          <w:b w:val="false"/>
          <w:i w:val="false"/>
          <w:color w:val="000000"/>
          <w:sz w:val="28"/>
        </w:rPr>
        <w:t>
      "Параграф 34. Отчет по форме 1Н "О поступлениях сумм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380</w:t>
      </w:r>
      <w:r>
        <w:rPr>
          <w:rFonts w:ascii="Times New Roman"/>
          <w:b w:val="false"/>
          <w:i w:val="false"/>
          <w:color w:val="000000"/>
          <w:sz w:val="28"/>
        </w:rPr>
        <w:t xml:space="preserve"> изложить в следующей редакции: </w:t>
      </w:r>
    </w:p>
    <w:bookmarkStart w:name="z272" w:id="219"/>
    <w:p>
      <w:pPr>
        <w:spacing w:after="0"/>
        <w:ind w:left="0"/>
        <w:jc w:val="both"/>
      </w:pPr>
      <w:r>
        <w:rPr>
          <w:rFonts w:ascii="Times New Roman"/>
          <w:b w:val="false"/>
          <w:i w:val="false"/>
          <w:color w:val="000000"/>
          <w:sz w:val="28"/>
        </w:rPr>
        <w:t>
      "380. Органы государственных доходов ежемесячно по состоянию на первое число составляют расширенный отчет по форме 1Н "О поступлениях сумм налогов,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(далее в целях настоящей главы - отчет формы 1Н).";</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382</w:t>
      </w:r>
      <w:r>
        <w:rPr>
          <w:rFonts w:ascii="Times New Roman"/>
          <w:b w:val="false"/>
          <w:i w:val="false"/>
          <w:color w:val="000000"/>
          <w:sz w:val="28"/>
        </w:rPr>
        <w:t xml:space="preserve"> изложить в следующей редакции:</w:t>
      </w:r>
    </w:p>
    <w:bookmarkStart w:name="z274" w:id="220"/>
    <w:p>
      <w:pPr>
        <w:spacing w:after="0"/>
        <w:ind w:left="0"/>
        <w:jc w:val="both"/>
      </w:pPr>
      <w:r>
        <w:rPr>
          <w:rFonts w:ascii="Times New Roman"/>
          <w:b w:val="false"/>
          <w:i w:val="false"/>
          <w:color w:val="000000"/>
          <w:sz w:val="28"/>
        </w:rPr>
        <w:t>
      "382. При составлении отчета формы 1Н на отчетную дату по соответствующим графам отчета отражается:</w:t>
      </w:r>
    </w:p>
    <w:bookmarkEnd w:id="220"/>
    <w:bookmarkStart w:name="z275" w:id="221"/>
    <w:p>
      <w:pPr>
        <w:spacing w:after="0"/>
        <w:ind w:left="0"/>
        <w:jc w:val="both"/>
      </w:pPr>
      <w:r>
        <w:rPr>
          <w:rFonts w:ascii="Times New Roman"/>
          <w:b w:val="false"/>
          <w:i w:val="false"/>
          <w:color w:val="000000"/>
          <w:sz w:val="28"/>
        </w:rPr>
        <w:t>
      1) "План" - утвержденные прогнозные показатели;</w:t>
      </w:r>
    </w:p>
    <w:bookmarkEnd w:id="221"/>
    <w:bookmarkStart w:name="z276" w:id="222"/>
    <w:p>
      <w:pPr>
        <w:spacing w:after="0"/>
        <w:ind w:left="0"/>
        <w:jc w:val="both"/>
      </w:pPr>
      <w:r>
        <w:rPr>
          <w:rFonts w:ascii="Times New Roman"/>
          <w:b w:val="false"/>
          <w:i w:val="false"/>
          <w:color w:val="000000"/>
          <w:sz w:val="28"/>
        </w:rPr>
        <w:t>
      2) "Фактическое поступление" - поступления в государственный бюджет по данным уполномоченного органа по исполнению бюджета с начала года;</w:t>
      </w:r>
    </w:p>
    <w:bookmarkEnd w:id="222"/>
    <w:bookmarkStart w:name="z277" w:id="223"/>
    <w:p>
      <w:pPr>
        <w:spacing w:after="0"/>
        <w:ind w:left="0"/>
        <w:jc w:val="both"/>
      </w:pPr>
      <w:r>
        <w:rPr>
          <w:rFonts w:ascii="Times New Roman"/>
          <w:b w:val="false"/>
          <w:i w:val="false"/>
          <w:color w:val="000000"/>
          <w:sz w:val="28"/>
        </w:rPr>
        <w:t>
      3) "Фактическое поступление в республиканский бюджет" - поступления в республиканский бюджет на основании ведомостей уполномоченного органа по исполнению бюджета с начала года;</w:t>
      </w:r>
    </w:p>
    <w:bookmarkEnd w:id="223"/>
    <w:bookmarkStart w:name="z278" w:id="224"/>
    <w:p>
      <w:pPr>
        <w:spacing w:after="0"/>
        <w:ind w:left="0"/>
        <w:jc w:val="both"/>
      </w:pPr>
      <w:r>
        <w:rPr>
          <w:rFonts w:ascii="Times New Roman"/>
          <w:b w:val="false"/>
          <w:i w:val="false"/>
          <w:color w:val="000000"/>
          <w:sz w:val="28"/>
        </w:rPr>
        <w:t>
      4) "Фактическое поступление в местный бюджет" - поступления в местный бюджет на основании ведомостей уполномоченного органа по исполнению бюджета с начала года;</w:t>
      </w:r>
    </w:p>
    <w:bookmarkEnd w:id="224"/>
    <w:bookmarkStart w:name="z279" w:id="225"/>
    <w:p>
      <w:pPr>
        <w:spacing w:after="0"/>
        <w:ind w:left="0"/>
        <w:jc w:val="both"/>
      </w:pPr>
      <w:r>
        <w:rPr>
          <w:rFonts w:ascii="Times New Roman"/>
          <w:b w:val="false"/>
          <w:i w:val="false"/>
          <w:color w:val="000000"/>
          <w:sz w:val="28"/>
        </w:rPr>
        <w:t>
      5) "Всего поступлений с Национальным Фондом Республики Казахстан" - поступления в государственный бюджет плюс поступления в Национальный Фонд Республики Казахстан на основании ведомостей уполномоченного органа по исполнению бюджета с начала года;</w:t>
      </w:r>
    </w:p>
    <w:bookmarkEnd w:id="225"/>
    <w:bookmarkStart w:name="z280" w:id="226"/>
    <w:p>
      <w:pPr>
        <w:spacing w:after="0"/>
        <w:ind w:left="0"/>
        <w:jc w:val="both"/>
      </w:pPr>
      <w:r>
        <w:rPr>
          <w:rFonts w:ascii="Times New Roman"/>
          <w:b w:val="false"/>
          <w:i w:val="false"/>
          <w:color w:val="000000"/>
          <w:sz w:val="28"/>
        </w:rPr>
        <w:t>
      6) "в том числе поступления в Национальный Фонд Республики Казахстан" - поступления в Национальный Фонд Республики Казахстан по данным уполномоченного органа по исполнению бюджета с начала года;</w:t>
      </w:r>
    </w:p>
    <w:bookmarkEnd w:id="226"/>
    <w:bookmarkStart w:name="z281" w:id="227"/>
    <w:p>
      <w:pPr>
        <w:spacing w:after="0"/>
        <w:ind w:left="0"/>
        <w:jc w:val="both"/>
      </w:pPr>
      <w:r>
        <w:rPr>
          <w:rFonts w:ascii="Times New Roman"/>
          <w:b w:val="false"/>
          <w:i w:val="false"/>
          <w:color w:val="000000"/>
          <w:sz w:val="28"/>
        </w:rPr>
        <w:t>
      7) "% выполнения" - процент выполнения прогнозных показателей на отчетную дату по поступлениям в бюджеты;</w:t>
      </w:r>
    </w:p>
    <w:bookmarkEnd w:id="227"/>
    <w:bookmarkStart w:name="z282" w:id="228"/>
    <w:p>
      <w:pPr>
        <w:spacing w:after="0"/>
        <w:ind w:left="0"/>
        <w:jc w:val="both"/>
      </w:pPr>
      <w:r>
        <w:rPr>
          <w:rFonts w:ascii="Times New Roman"/>
          <w:b w:val="false"/>
          <w:i w:val="false"/>
          <w:color w:val="000000"/>
          <w:sz w:val="28"/>
        </w:rPr>
        <w:t>
      8) "Недоимка" - недоимка налогоплательщиков.</w:t>
      </w:r>
    </w:p>
    <w:bookmarkEnd w:id="228"/>
    <w:bookmarkStart w:name="z283" w:id="229"/>
    <w:p>
      <w:pPr>
        <w:spacing w:after="0"/>
        <w:ind w:left="0"/>
        <w:jc w:val="both"/>
      </w:pPr>
      <w:r>
        <w:rPr>
          <w:rFonts w:ascii="Times New Roman"/>
          <w:b w:val="false"/>
          <w:i w:val="false"/>
          <w:color w:val="000000"/>
          <w:sz w:val="28"/>
        </w:rPr>
        <w:t>
      В графу "Недоимка" на отчетную дату включаются:</w:t>
      </w:r>
    </w:p>
    <w:bookmarkEnd w:id="229"/>
    <w:bookmarkStart w:name="z284" w:id="230"/>
    <w:p>
      <w:pPr>
        <w:spacing w:after="0"/>
        <w:ind w:left="0"/>
        <w:jc w:val="both"/>
      </w:pPr>
      <w:r>
        <w:rPr>
          <w:rFonts w:ascii="Times New Roman"/>
          <w:b w:val="false"/>
          <w:i w:val="false"/>
          <w:color w:val="000000"/>
          <w:sz w:val="28"/>
        </w:rPr>
        <w:t>
      исчисленные и неуплаченные в срок суммы налогов и других обязательных платежей в бюджет по лицевым счетам (без пеней и штрафов), независимо от наличия излишне уплаченной суммы по другим видам налогов и других обязательных платежей;</w:t>
      </w:r>
    </w:p>
    <w:bookmarkEnd w:id="230"/>
    <w:bookmarkStart w:name="z285" w:id="231"/>
    <w:p>
      <w:pPr>
        <w:spacing w:after="0"/>
        <w:ind w:left="0"/>
        <w:jc w:val="both"/>
      </w:pPr>
      <w:r>
        <w:rPr>
          <w:rFonts w:ascii="Times New Roman"/>
          <w:b w:val="false"/>
          <w:i w:val="false"/>
          <w:color w:val="000000"/>
          <w:sz w:val="28"/>
        </w:rPr>
        <w:t>
      сумма недоимки, образовавшейся с момента начала реабилитационной процедуры;</w:t>
      </w:r>
    </w:p>
    <w:bookmarkEnd w:id="231"/>
    <w:bookmarkStart w:name="z286" w:id="232"/>
    <w:p>
      <w:pPr>
        <w:spacing w:after="0"/>
        <w:ind w:left="0"/>
        <w:jc w:val="both"/>
      </w:pPr>
      <w:r>
        <w:rPr>
          <w:rFonts w:ascii="Times New Roman"/>
          <w:b w:val="false"/>
          <w:i w:val="false"/>
          <w:color w:val="000000"/>
          <w:sz w:val="28"/>
        </w:rPr>
        <w:t>
      сумма налога, подлежащего уплате по истечении измененного срока исполнения налогового обязательства по уплате налога.</w:t>
      </w:r>
    </w:p>
    <w:bookmarkEnd w:id="232"/>
    <w:bookmarkStart w:name="z287" w:id="233"/>
    <w:p>
      <w:pPr>
        <w:spacing w:after="0"/>
        <w:ind w:left="0"/>
        <w:jc w:val="both"/>
      </w:pPr>
      <w:r>
        <w:rPr>
          <w:rFonts w:ascii="Times New Roman"/>
          <w:b w:val="false"/>
          <w:i w:val="false"/>
          <w:color w:val="000000"/>
          <w:sz w:val="28"/>
        </w:rPr>
        <w:t>
      В графе "Недоимка" отчета формы 1Н не отражается:</w:t>
      </w:r>
    </w:p>
    <w:bookmarkEnd w:id="233"/>
    <w:bookmarkStart w:name="z288" w:id="234"/>
    <w:p>
      <w:pPr>
        <w:spacing w:after="0"/>
        <w:ind w:left="0"/>
        <w:jc w:val="both"/>
      </w:pPr>
      <w:r>
        <w:rPr>
          <w:rFonts w:ascii="Times New Roman"/>
          <w:b w:val="false"/>
          <w:i w:val="false"/>
          <w:color w:val="000000"/>
          <w:sz w:val="28"/>
        </w:rPr>
        <w:t>
      сумма налога с измененным сроком исполнения налогового обязательства по уплате налога;</w:t>
      </w:r>
    </w:p>
    <w:bookmarkEnd w:id="234"/>
    <w:bookmarkStart w:name="z289" w:id="235"/>
    <w:p>
      <w:pPr>
        <w:spacing w:after="0"/>
        <w:ind w:left="0"/>
        <w:jc w:val="both"/>
      </w:pPr>
      <w:r>
        <w:rPr>
          <w:rFonts w:ascii="Times New Roman"/>
          <w:b w:val="false"/>
          <w:i w:val="false"/>
          <w:color w:val="000000"/>
          <w:sz w:val="28"/>
        </w:rPr>
        <w:t>
      недоимка налогоплательщиков, объявленных банкротами (на основании решения суда о признании налогоплательщика банкротом), а также образовавшаяся на момент введения реабилитационной процедуры (согласно Плану реабилитации) и по которым принято решение суда о принудительной ликвидации;</w:t>
      </w:r>
    </w:p>
    <w:bookmarkEnd w:id="235"/>
    <w:bookmarkStart w:name="z290" w:id="236"/>
    <w:p>
      <w:pPr>
        <w:spacing w:after="0"/>
        <w:ind w:left="0"/>
        <w:jc w:val="both"/>
      </w:pPr>
      <w:r>
        <w:rPr>
          <w:rFonts w:ascii="Times New Roman"/>
          <w:b w:val="false"/>
          <w:i w:val="false"/>
          <w:color w:val="000000"/>
          <w:sz w:val="28"/>
        </w:rPr>
        <w:t xml:space="preserve">
      недоимка налогоплательщиков, проходящих процедуру ликвидации по основаниям, предусмотренным </w:t>
      </w:r>
      <w:r>
        <w:rPr>
          <w:rFonts w:ascii="Times New Roman"/>
          <w:b w:val="false"/>
          <w:i w:val="false"/>
          <w:color w:val="000000"/>
          <w:sz w:val="28"/>
        </w:rPr>
        <w:t>статьей 49</w:t>
      </w:r>
      <w:r>
        <w:rPr>
          <w:rFonts w:ascii="Times New Roman"/>
          <w:b w:val="false"/>
          <w:i w:val="false"/>
          <w:color w:val="000000"/>
          <w:sz w:val="28"/>
        </w:rPr>
        <w:t xml:space="preserve"> Гражданского кодекса Республики Казахстан;</w:t>
      </w:r>
    </w:p>
    <w:bookmarkEnd w:id="236"/>
    <w:bookmarkStart w:name="z291" w:id="237"/>
    <w:p>
      <w:pPr>
        <w:spacing w:after="0"/>
        <w:ind w:left="0"/>
        <w:jc w:val="both"/>
      </w:pPr>
      <w:r>
        <w:rPr>
          <w:rFonts w:ascii="Times New Roman"/>
          <w:b w:val="false"/>
          <w:i w:val="false"/>
          <w:color w:val="000000"/>
          <w:sz w:val="28"/>
        </w:rPr>
        <w:t>
      сумма недоимки, образовавшаяся по результатам налоговых проверок нерезидентов, в отношении которых проводится процедура взаимного согласования в соответствии с международным договором, до даты завершения такой процедуры;</w:t>
      </w:r>
    </w:p>
    <w:bookmarkEnd w:id="237"/>
    <w:bookmarkStart w:name="z292" w:id="238"/>
    <w:p>
      <w:pPr>
        <w:spacing w:after="0"/>
        <w:ind w:left="0"/>
        <w:jc w:val="both"/>
      </w:pPr>
      <w:r>
        <w:rPr>
          <w:rFonts w:ascii="Times New Roman"/>
          <w:b w:val="false"/>
          <w:i w:val="false"/>
          <w:color w:val="000000"/>
          <w:sz w:val="28"/>
        </w:rPr>
        <w:t>
      сумма недоимки, образовавшаяся по результатам налоговых проверок налогоплательщика, участвующего в разбирательстве в международном арбитраже (суде) до вынесения соответствующего решения.</w:t>
      </w:r>
    </w:p>
    <w:bookmarkEnd w:id="238"/>
    <w:bookmarkStart w:name="z293" w:id="239"/>
    <w:p>
      <w:pPr>
        <w:spacing w:after="0"/>
        <w:ind w:left="0"/>
        <w:jc w:val="both"/>
      </w:pPr>
      <w:r>
        <w:rPr>
          <w:rFonts w:ascii="Times New Roman"/>
          <w:b w:val="false"/>
          <w:i w:val="false"/>
          <w:color w:val="000000"/>
          <w:sz w:val="28"/>
        </w:rPr>
        <w:t>
      Сведения о наличии недоимки составляются:</w:t>
      </w:r>
    </w:p>
    <w:bookmarkEnd w:id="239"/>
    <w:bookmarkStart w:name="z294" w:id="240"/>
    <w:p>
      <w:pPr>
        <w:spacing w:after="0"/>
        <w:ind w:left="0"/>
        <w:jc w:val="both"/>
      </w:pPr>
      <w:r>
        <w:rPr>
          <w:rFonts w:ascii="Times New Roman"/>
          <w:b w:val="false"/>
          <w:i w:val="false"/>
          <w:color w:val="000000"/>
          <w:sz w:val="28"/>
        </w:rPr>
        <w:t>
      органами государственных доходов по районам, городам и районам в городах, органами государственных доходов специальных экономических зон - на основании лицевых счетов налогоплательщиков (налоговых агентов), не позднее третьего числа каждого месяца по состоянию на 1-ое число месяца;</w:t>
      </w:r>
    </w:p>
    <w:bookmarkEnd w:id="240"/>
    <w:bookmarkStart w:name="z295" w:id="241"/>
    <w:p>
      <w:pPr>
        <w:spacing w:after="0"/>
        <w:ind w:left="0"/>
        <w:jc w:val="both"/>
      </w:pPr>
      <w:r>
        <w:rPr>
          <w:rFonts w:ascii="Times New Roman"/>
          <w:b w:val="false"/>
          <w:i w:val="false"/>
          <w:color w:val="000000"/>
          <w:sz w:val="28"/>
        </w:rPr>
        <w:t>
      органами государственных доходов по областям, городам Астана и Алматы - на основании полученных отчетов от нижестоящих органов государственных доходов, а также лицевых счетов налогоплательщиков (налоговых агентов), которые непосредственно ведутся в указанных органах государственных доходов, не позднее пятого числа каждого месяца.</w:t>
      </w:r>
    </w:p>
    <w:bookmarkEnd w:id="241"/>
    <w:bookmarkStart w:name="z296" w:id="242"/>
    <w:p>
      <w:pPr>
        <w:spacing w:after="0"/>
        <w:ind w:left="0"/>
        <w:jc w:val="both"/>
      </w:pPr>
      <w:r>
        <w:rPr>
          <w:rFonts w:ascii="Times New Roman"/>
          <w:b w:val="false"/>
          <w:i w:val="false"/>
          <w:color w:val="000000"/>
          <w:sz w:val="28"/>
        </w:rPr>
        <w:t>
      9) "Сумма возмещения НДС, всего" - возвращенная сумма НДС с начала текущего года;</w:t>
      </w:r>
    </w:p>
    <w:bookmarkEnd w:id="242"/>
    <w:bookmarkStart w:name="z297" w:id="243"/>
    <w:p>
      <w:pPr>
        <w:spacing w:after="0"/>
        <w:ind w:left="0"/>
        <w:jc w:val="both"/>
      </w:pPr>
      <w:r>
        <w:rPr>
          <w:rFonts w:ascii="Times New Roman"/>
          <w:b w:val="false"/>
          <w:i w:val="false"/>
          <w:color w:val="000000"/>
          <w:sz w:val="28"/>
        </w:rPr>
        <w:t>
      10) "Сумма уплаченной пени" - поступление с начала текущего года в счет погашения пеней;</w:t>
      </w:r>
    </w:p>
    <w:bookmarkEnd w:id="243"/>
    <w:bookmarkStart w:name="z298" w:id="244"/>
    <w:p>
      <w:pPr>
        <w:spacing w:after="0"/>
        <w:ind w:left="0"/>
        <w:jc w:val="both"/>
      </w:pPr>
      <w:r>
        <w:rPr>
          <w:rFonts w:ascii="Times New Roman"/>
          <w:b w:val="false"/>
          <w:i w:val="false"/>
          <w:color w:val="000000"/>
          <w:sz w:val="28"/>
        </w:rPr>
        <w:t>
      11) "Сумма уплаченного штрафа" - поступление с начала текущего года в счет погашения штрафов;</w:t>
      </w:r>
    </w:p>
    <w:bookmarkEnd w:id="244"/>
    <w:bookmarkStart w:name="z299" w:id="245"/>
    <w:p>
      <w:pPr>
        <w:spacing w:after="0"/>
        <w:ind w:left="0"/>
        <w:jc w:val="both"/>
      </w:pPr>
      <w:r>
        <w:rPr>
          <w:rFonts w:ascii="Times New Roman"/>
          <w:b w:val="false"/>
          <w:i w:val="false"/>
          <w:color w:val="000000"/>
          <w:sz w:val="28"/>
        </w:rPr>
        <w:t>
      12) "Переплата" - сумма переплаты по видам налогов и других обязательных платежей в бюджет, фактически образовавшаяся в лицевых счетах на отчетную дату, кроме переплаты налогоплательщиков, объявленных банкротами, но конкурсное производство которых не завершено, и переплаты налогоплательщиков, по которым судом принято определение о применении реабилитационной процедуры, переплаты, имеющейся на лицевых счетах бездействующих налогоплательщиков, переплаты, числящейся свыше пяти лет;</w:t>
      </w:r>
    </w:p>
    <w:bookmarkEnd w:id="245"/>
    <w:bookmarkStart w:name="z300" w:id="246"/>
    <w:p>
      <w:pPr>
        <w:spacing w:after="0"/>
        <w:ind w:left="0"/>
        <w:jc w:val="both"/>
      </w:pPr>
      <w:r>
        <w:rPr>
          <w:rFonts w:ascii="Times New Roman"/>
          <w:b w:val="false"/>
          <w:i w:val="false"/>
          <w:color w:val="000000"/>
          <w:sz w:val="28"/>
        </w:rPr>
        <w:t xml:space="preserve">
      13) по строке "Накопительный пенсионный фонд" - заполняются: графа "Фактическое поступление" - поступление обязательных пенсионных взносов, графы "Недоимка", "Переплата" - соответственно недоимка или излишне уплаченная сумма по обязательным пенсионным взносам, сложившаяся в лицевых счетах на отчетную дату, кроме недоимки и излишне уплаченной </w:t>
      </w:r>
    </w:p>
    <w:bookmarkEnd w:id="246"/>
    <w:bookmarkStart w:name="z301" w:id="247"/>
    <w:p>
      <w:pPr>
        <w:spacing w:after="0"/>
        <w:ind w:left="0"/>
        <w:jc w:val="both"/>
      </w:pPr>
      <w:r>
        <w:rPr>
          <w:rFonts w:ascii="Times New Roman"/>
          <w:b w:val="false"/>
          <w:i w:val="false"/>
          <w:color w:val="000000"/>
          <w:sz w:val="28"/>
        </w:rPr>
        <w:t>
      суммы налогоплательщиков, объявленных банкротами, но конкурсное производство которых не завершено, и налогоплательщиков, по которым судом принято определение о применении реабилитационной процедуры;</w:t>
      </w:r>
    </w:p>
    <w:bookmarkEnd w:id="247"/>
    <w:bookmarkStart w:name="z302" w:id="248"/>
    <w:p>
      <w:pPr>
        <w:spacing w:after="0"/>
        <w:ind w:left="0"/>
        <w:jc w:val="both"/>
      </w:pPr>
      <w:r>
        <w:rPr>
          <w:rFonts w:ascii="Times New Roman"/>
          <w:b w:val="false"/>
          <w:i w:val="false"/>
          <w:color w:val="000000"/>
          <w:sz w:val="28"/>
        </w:rPr>
        <w:t>
      14) по строке "Социальные отчисления" - заполняются: графа "Фактическое поступление" - поступление социальных отчислений, графы "Недоимка", "Переплата" - соответственно недоимка или излишне уплаченная сумма по социальным отчислениям, сложившаяся в лицевых счетах на отчетную дату, кроме недоимки и излишне уплаченной суммы налогоплательщиков, объявленных банкротами, но конкурсное производство которых не завершено, и налогоплательщиков, по которым судом принято определение о применении реабилитационной процедуры;</w:t>
      </w:r>
    </w:p>
    <w:bookmarkEnd w:id="248"/>
    <w:bookmarkStart w:name="z303" w:id="249"/>
    <w:p>
      <w:pPr>
        <w:spacing w:after="0"/>
        <w:ind w:left="0"/>
        <w:jc w:val="both"/>
      </w:pPr>
      <w:r>
        <w:rPr>
          <w:rFonts w:ascii="Times New Roman"/>
          <w:b w:val="false"/>
          <w:i w:val="false"/>
          <w:color w:val="000000"/>
          <w:sz w:val="28"/>
        </w:rPr>
        <w:t>
      15) по строке "Отчисления и (или) взносы на обязательное социальное медицинское страхование" - заполняются: графа "Фактическое поступление" - поступление отчислений и (или) взносов на обязательное социальное медицинское страхование, графы "Недоимка", "Переплата" - соответственно недоимка или излишне уплаченная сумма по отчислениям и (или) взносам на обязательное социальное медицинское страхование, сложившаяся в лицевых счетах на отчетную дату, кроме недоимки и излишне уплаченной суммы налогоплательщиков, объявленных банкротами, но конкурсное производство которых не завершено, и налогоплательщиков, по которым судом принято определение о применении реабилитационной процедуры.";</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20,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приказу.</w:t>
      </w:r>
    </w:p>
    <w:bookmarkStart w:name="z305" w:id="250"/>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250"/>
    <w:bookmarkStart w:name="z306" w:id="25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51"/>
    <w:bookmarkStart w:name="z307" w:id="25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52"/>
    <w:bookmarkStart w:name="z308" w:id="253"/>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253"/>
    <w:bookmarkStart w:name="z309" w:id="254"/>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254"/>
    <w:bookmarkStart w:name="z310" w:id="25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w:t>
      </w:r>
    </w:p>
    <w:bookmarkEnd w:id="25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финансов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2017 года № 443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2008 года</w:t>
            </w:r>
            <w:r>
              <w:br/>
            </w:r>
            <w:r>
              <w:rPr>
                <w:rFonts w:ascii="Times New Roman"/>
                <w:b w:val="false"/>
                <w:i w:val="false"/>
                <w:color w:val="000000"/>
                <w:sz w:val="20"/>
              </w:rPr>
              <w:t>"Об утверждении Правил ведения 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315" w:id="256"/>
    <w:p>
      <w:pPr>
        <w:spacing w:after="0"/>
        <w:ind w:left="0"/>
        <w:jc w:val="left"/>
      </w:pPr>
      <w:r>
        <w:rPr>
          <w:rFonts w:ascii="Times New Roman"/>
          <w:b/>
          <w:i w:val="false"/>
          <w:color w:val="000000"/>
        </w:rPr>
        <w:t xml:space="preserve"> ЛИЦЕВОЙ СЧЕТ</w:t>
      </w:r>
      <w:r>
        <w:br/>
      </w:r>
      <w:r>
        <w:rPr>
          <w:rFonts w:ascii="Times New Roman"/>
          <w:b/>
          <w:i w:val="false"/>
          <w:color w:val="000000"/>
        </w:rPr>
        <w:t>ПО ОБЯЗАТЕЛЬНЫМ ПЕНСИОННЫМ ВЗНОСАМ*, ОТЧИСЛЕНИЯМ И (ИЛИ) ВЗНОСАМ НА ОБЯЗАТЕЛЬНОЕ СОЦИАЛЬНОЕ МЕДИЦИНСКОЕ СТРАХОВАНИЕ</w:t>
      </w:r>
    </w:p>
    <w:bookmarkEnd w:id="256"/>
    <w:bookmarkStart w:name="z316" w:id="257"/>
    <w:p>
      <w:pPr>
        <w:spacing w:after="0"/>
        <w:ind w:left="0"/>
        <w:jc w:val="both"/>
      </w:pPr>
      <w:r>
        <w:rPr>
          <w:rFonts w:ascii="Times New Roman"/>
          <w:b w:val="false"/>
          <w:i w:val="false"/>
          <w:color w:val="000000"/>
          <w:sz w:val="28"/>
        </w:rPr>
        <w:t>
      Наименование плательщика (агента)_______________________</w:t>
      </w:r>
      <w:r>
        <w:br/>
      </w:r>
      <w:r>
        <w:rPr>
          <w:rFonts w:ascii="Times New Roman"/>
          <w:b w:val="false"/>
          <w:i w:val="false"/>
          <w:color w:val="000000"/>
          <w:sz w:val="28"/>
        </w:rPr>
        <w:t>БИН/ИИН________________       БИН юридического лица_________________</w:t>
      </w:r>
      <w:r>
        <w:br/>
      </w:r>
      <w:r>
        <w:rPr>
          <w:rFonts w:ascii="Times New Roman"/>
          <w:b w:val="false"/>
          <w:i w:val="false"/>
          <w:color w:val="000000"/>
          <w:sz w:val="28"/>
        </w:rPr>
        <w:t>Вид налогового режима:</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622"/>
        <w:gridCol w:w="1223"/>
        <w:gridCol w:w="308"/>
        <w:gridCol w:w="738"/>
        <w:gridCol w:w="308"/>
        <w:gridCol w:w="308"/>
        <w:gridCol w:w="308"/>
        <w:gridCol w:w="308"/>
        <w:gridCol w:w="479"/>
        <w:gridCol w:w="1302"/>
        <w:gridCol w:w="579"/>
        <w:gridCol w:w="579"/>
        <w:gridCol w:w="1254"/>
        <w:gridCol w:w="931"/>
        <w:gridCol w:w="739"/>
        <w:gridCol w:w="480"/>
        <w:gridCol w:w="480"/>
        <w:gridCol w:w="480"/>
        <w:gridCol w:w="480"/>
      </w:tblGrid>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8"/>
          <w:p>
            <w:pPr>
              <w:spacing w:after="20"/>
              <w:ind w:left="20"/>
              <w:jc w:val="both"/>
            </w:pPr>
            <w:r>
              <w:rPr>
                <w:rFonts w:ascii="Times New Roman"/>
                <w:b w:val="false"/>
                <w:i w:val="false"/>
                <w:color w:val="000000"/>
                <w:sz w:val="20"/>
              </w:rPr>
              <w:t>
Дата текущего календарного дня</w:t>
            </w:r>
          </w:p>
          <w:bookmarkEnd w:id="258"/>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зачисления платежей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отчислениям и взносам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пени</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обязательств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(недоимка -, переплата-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Начислено (уменьшено) (+,-) </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пени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0" w:type="auto"/>
            <w:vMerge/>
            <w:tcBorders>
              <w:top w:val="nil"/>
              <w:left w:val="single" w:color="cfcfcf" w:sz="5"/>
              <w:bottom w:val="single" w:color="cfcfcf" w:sz="5"/>
              <w:right w:val="single" w:color="cfcfcf" w:sz="5"/>
            </w:tcBorders>
          </w:tcP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погашения </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пени</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59"/>
          <w:p>
            <w:pPr>
              <w:spacing w:after="20"/>
              <w:ind w:left="20"/>
              <w:jc w:val="both"/>
            </w:pPr>
            <w:r>
              <w:rPr>
                <w:rFonts w:ascii="Times New Roman"/>
                <w:b w:val="false"/>
                <w:i w:val="false"/>
                <w:color w:val="000000"/>
                <w:sz w:val="20"/>
              </w:rPr>
              <w:t>
1</w:t>
            </w:r>
          </w:p>
          <w:bookmarkEnd w:id="259"/>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321" w:id="260"/>
    <w:p>
      <w:pPr>
        <w:spacing w:after="0"/>
        <w:ind w:left="0"/>
        <w:jc w:val="both"/>
      </w:pPr>
      <w:r>
        <w:rPr>
          <w:rFonts w:ascii="Times New Roman"/>
          <w:b w:val="false"/>
          <w:i w:val="false"/>
          <w:color w:val="000000"/>
          <w:sz w:val="28"/>
        </w:rPr>
        <w:t>
      Примечание: * в обязательных пенсионных взносах отражены обязательные профессиональные пенсионные взносы</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от19 июля 2017 года № 443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2008 года</w:t>
            </w:r>
            <w:r>
              <w:br/>
            </w:r>
            <w:r>
              <w:rPr>
                <w:rFonts w:ascii="Times New Roman"/>
                <w:b w:val="false"/>
                <w:i w:val="false"/>
                <w:color w:val="000000"/>
                <w:sz w:val="20"/>
              </w:rPr>
              <w:t>"Об утверждении Правил ведения лицевых счетов"</w:t>
            </w:r>
          </w:p>
        </w:tc>
      </w:tr>
    </w:tbl>
    <w:bookmarkStart w:name="z324" w:id="261"/>
    <w:p>
      <w:pPr>
        <w:spacing w:after="0"/>
        <w:ind w:left="0"/>
        <w:jc w:val="left"/>
      </w:pPr>
      <w:r>
        <w:rPr>
          <w:rFonts w:ascii="Times New Roman"/>
          <w:b/>
          <w:i w:val="false"/>
          <w:color w:val="000000"/>
        </w:rPr>
        <w:t xml:space="preserve"> ПЕРЕЧЕНЬ</w:t>
      </w:r>
      <w:r>
        <w:br/>
      </w:r>
      <w:r>
        <w:rPr>
          <w:rFonts w:ascii="Times New Roman"/>
          <w:b/>
          <w:i w:val="false"/>
          <w:color w:val="000000"/>
        </w:rPr>
        <w:t>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по которым ведется учет в органах государственных доходов</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572"/>
        <w:gridCol w:w="369"/>
        <w:gridCol w:w="573"/>
        <w:gridCol w:w="7997"/>
        <w:gridCol w:w="2420"/>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62"/>
          <w:p>
            <w:pPr>
              <w:spacing w:after="20"/>
              <w:ind w:left="20"/>
              <w:jc w:val="both"/>
            </w:pPr>
            <w:r>
              <w:rPr>
                <w:rFonts w:ascii="Times New Roman"/>
                <w:b w:val="false"/>
                <w:i w:val="false"/>
                <w:color w:val="000000"/>
                <w:sz w:val="20"/>
              </w:rPr>
              <w:t>
Категория</w:t>
            </w:r>
          </w:p>
          <w:bookmarkEnd w:id="26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налога (платежа)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 где ведется учет</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63"/>
          <w:p>
            <w:pPr>
              <w:spacing w:after="20"/>
              <w:ind w:left="20"/>
              <w:jc w:val="both"/>
            </w:pPr>
            <w:r>
              <w:rPr>
                <w:rFonts w:ascii="Times New Roman"/>
                <w:b w:val="false"/>
                <w:i w:val="false"/>
                <w:color w:val="000000"/>
                <w:sz w:val="20"/>
              </w:rPr>
              <w:t>
1</w:t>
            </w:r>
          </w:p>
          <w:bookmarkEnd w:id="26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64"/>
          <w:p>
            <w:pPr>
              <w:spacing w:after="20"/>
              <w:ind w:left="20"/>
              <w:jc w:val="both"/>
            </w:pPr>
            <w:r>
              <w:rPr>
                <w:rFonts w:ascii="Times New Roman"/>
                <w:b w:val="false"/>
                <w:i w:val="false"/>
                <w:color w:val="000000"/>
                <w:sz w:val="20"/>
              </w:rPr>
              <w:t>
1</w:t>
            </w:r>
          </w:p>
          <w:bookmarkEnd w:id="26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65"/>
          <w:p>
            <w:pPr>
              <w:spacing w:after="20"/>
              <w:ind w:left="20"/>
              <w:jc w:val="both"/>
            </w:pPr>
            <w:r>
              <w:rPr>
                <w:rFonts w:ascii="Times New Roman"/>
                <w:b w:val="false"/>
                <w:i w:val="false"/>
                <w:color w:val="000000"/>
                <w:sz w:val="20"/>
              </w:rPr>
              <w:t>
1</w:t>
            </w:r>
          </w:p>
          <w:bookmarkEnd w:id="26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налог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66"/>
          <w:p>
            <w:pPr>
              <w:spacing w:after="20"/>
              <w:ind w:left="20"/>
              <w:jc w:val="both"/>
            </w:pPr>
            <w:r>
              <w:rPr>
                <w:rFonts w:ascii="Times New Roman"/>
                <w:b w:val="false"/>
                <w:i w:val="false"/>
                <w:color w:val="000000"/>
                <w:sz w:val="20"/>
              </w:rPr>
              <w:t>
1</w:t>
            </w:r>
          </w:p>
          <w:bookmarkEnd w:id="26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67"/>
          <w:p>
            <w:pPr>
              <w:spacing w:after="20"/>
              <w:ind w:left="20"/>
              <w:jc w:val="both"/>
            </w:pPr>
            <w:r>
              <w:rPr>
                <w:rFonts w:ascii="Times New Roman"/>
                <w:b w:val="false"/>
                <w:i w:val="false"/>
                <w:color w:val="000000"/>
                <w:sz w:val="20"/>
              </w:rPr>
              <w:t>
1</w:t>
            </w:r>
          </w:p>
          <w:bookmarkEnd w:id="26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68"/>
          <w:p>
            <w:pPr>
              <w:spacing w:after="20"/>
              <w:ind w:left="20"/>
              <w:jc w:val="both"/>
            </w:pPr>
            <w:r>
              <w:rPr>
                <w:rFonts w:ascii="Times New Roman"/>
                <w:b w:val="false"/>
                <w:i w:val="false"/>
                <w:color w:val="000000"/>
                <w:sz w:val="20"/>
              </w:rPr>
              <w:t>
1</w:t>
            </w:r>
          </w:p>
          <w:bookmarkEnd w:id="26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69"/>
          <w:p>
            <w:pPr>
              <w:spacing w:after="20"/>
              <w:ind w:left="20"/>
              <w:jc w:val="both"/>
            </w:pPr>
            <w:r>
              <w:rPr>
                <w:rFonts w:ascii="Times New Roman"/>
                <w:b w:val="false"/>
                <w:i w:val="false"/>
                <w:color w:val="000000"/>
                <w:sz w:val="20"/>
              </w:rPr>
              <w:t>
1</w:t>
            </w:r>
          </w:p>
          <w:bookmarkEnd w:id="26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70"/>
          <w:p>
            <w:pPr>
              <w:spacing w:after="20"/>
              <w:ind w:left="20"/>
              <w:jc w:val="both"/>
            </w:pPr>
            <w:r>
              <w:rPr>
                <w:rFonts w:ascii="Times New Roman"/>
                <w:b w:val="false"/>
                <w:i w:val="false"/>
                <w:color w:val="000000"/>
                <w:sz w:val="20"/>
              </w:rPr>
              <w:t>
1</w:t>
            </w:r>
          </w:p>
          <w:bookmarkEnd w:id="27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71"/>
          <w:p>
            <w:pPr>
              <w:spacing w:after="20"/>
              <w:ind w:left="20"/>
              <w:jc w:val="both"/>
            </w:pPr>
            <w:r>
              <w:rPr>
                <w:rFonts w:ascii="Times New Roman"/>
                <w:b w:val="false"/>
                <w:i w:val="false"/>
                <w:color w:val="000000"/>
                <w:sz w:val="20"/>
              </w:rPr>
              <w:t>
1</w:t>
            </w:r>
          </w:p>
          <w:bookmarkEnd w:id="27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72"/>
          <w:p>
            <w:pPr>
              <w:spacing w:after="20"/>
              <w:ind w:left="20"/>
              <w:jc w:val="both"/>
            </w:pPr>
            <w:r>
              <w:rPr>
                <w:rFonts w:ascii="Times New Roman"/>
                <w:b w:val="false"/>
                <w:i w:val="false"/>
                <w:color w:val="000000"/>
                <w:sz w:val="20"/>
              </w:rPr>
              <w:t>
1</w:t>
            </w:r>
          </w:p>
          <w:bookmarkEnd w:id="27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73"/>
          <w:p>
            <w:pPr>
              <w:spacing w:after="20"/>
              <w:ind w:left="20"/>
              <w:jc w:val="both"/>
            </w:pPr>
            <w:r>
              <w:rPr>
                <w:rFonts w:ascii="Times New Roman"/>
                <w:b w:val="false"/>
                <w:i w:val="false"/>
                <w:color w:val="000000"/>
                <w:sz w:val="20"/>
              </w:rPr>
              <w:t>
1</w:t>
            </w:r>
          </w:p>
          <w:bookmarkEnd w:id="27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2, 42,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4"/>
          <w:p>
            <w:pPr>
              <w:spacing w:after="20"/>
              <w:ind w:left="20"/>
              <w:jc w:val="both"/>
            </w:pPr>
            <w:r>
              <w:rPr>
                <w:rFonts w:ascii="Times New Roman"/>
                <w:b w:val="false"/>
                <w:i w:val="false"/>
                <w:color w:val="000000"/>
                <w:sz w:val="20"/>
              </w:rPr>
              <w:t>
1</w:t>
            </w:r>
          </w:p>
          <w:bookmarkEnd w:id="27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75"/>
          <w:p>
            <w:pPr>
              <w:spacing w:after="20"/>
              <w:ind w:left="20"/>
              <w:jc w:val="both"/>
            </w:pPr>
            <w:r>
              <w:rPr>
                <w:rFonts w:ascii="Times New Roman"/>
                <w:b w:val="false"/>
                <w:i w:val="false"/>
                <w:color w:val="000000"/>
                <w:sz w:val="20"/>
              </w:rPr>
              <w:t>
1</w:t>
            </w:r>
          </w:p>
          <w:bookmarkEnd w:id="27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76"/>
          <w:p>
            <w:pPr>
              <w:spacing w:after="20"/>
              <w:ind w:left="20"/>
              <w:jc w:val="both"/>
            </w:pPr>
            <w:r>
              <w:rPr>
                <w:rFonts w:ascii="Times New Roman"/>
                <w:b w:val="false"/>
                <w:i w:val="false"/>
                <w:color w:val="000000"/>
                <w:sz w:val="20"/>
              </w:rPr>
              <w:t>
1</w:t>
            </w:r>
          </w:p>
          <w:bookmarkEnd w:id="27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77"/>
          <w:p>
            <w:pPr>
              <w:spacing w:after="20"/>
              <w:ind w:left="20"/>
              <w:jc w:val="both"/>
            </w:pPr>
            <w:r>
              <w:rPr>
                <w:rFonts w:ascii="Times New Roman"/>
                <w:b w:val="false"/>
                <w:i w:val="false"/>
                <w:color w:val="000000"/>
                <w:sz w:val="20"/>
              </w:rPr>
              <w:t>
1</w:t>
            </w:r>
          </w:p>
          <w:bookmarkEnd w:id="27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78"/>
          <w:p>
            <w:pPr>
              <w:spacing w:after="20"/>
              <w:ind w:left="20"/>
              <w:jc w:val="both"/>
            </w:pPr>
            <w:r>
              <w:rPr>
                <w:rFonts w:ascii="Times New Roman"/>
                <w:b w:val="false"/>
                <w:i w:val="false"/>
                <w:color w:val="000000"/>
                <w:sz w:val="20"/>
              </w:rPr>
              <w:t>
1</w:t>
            </w:r>
          </w:p>
          <w:bookmarkEnd w:id="27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79"/>
          <w:p>
            <w:pPr>
              <w:spacing w:after="20"/>
              <w:ind w:left="20"/>
              <w:jc w:val="both"/>
            </w:pPr>
            <w:r>
              <w:rPr>
                <w:rFonts w:ascii="Times New Roman"/>
                <w:b w:val="false"/>
                <w:i w:val="false"/>
                <w:color w:val="000000"/>
                <w:sz w:val="20"/>
              </w:rPr>
              <w:t>
1</w:t>
            </w:r>
          </w:p>
          <w:bookmarkEnd w:id="27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0"/>
          <w:p>
            <w:pPr>
              <w:spacing w:after="20"/>
              <w:ind w:left="20"/>
              <w:jc w:val="both"/>
            </w:pPr>
            <w:r>
              <w:rPr>
                <w:rFonts w:ascii="Times New Roman"/>
                <w:b w:val="false"/>
                <w:i w:val="false"/>
                <w:color w:val="000000"/>
                <w:sz w:val="20"/>
              </w:rPr>
              <w:t>
1</w:t>
            </w:r>
          </w:p>
          <w:bookmarkEnd w:id="28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1"/>
          <w:p>
            <w:pPr>
              <w:spacing w:after="20"/>
              <w:ind w:left="20"/>
              <w:jc w:val="both"/>
            </w:pPr>
            <w:r>
              <w:rPr>
                <w:rFonts w:ascii="Times New Roman"/>
                <w:b w:val="false"/>
                <w:i w:val="false"/>
                <w:color w:val="000000"/>
                <w:sz w:val="20"/>
              </w:rPr>
              <w:t>
1</w:t>
            </w:r>
          </w:p>
          <w:bookmarkEnd w:id="28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2"/>
          <w:p>
            <w:pPr>
              <w:spacing w:after="20"/>
              <w:ind w:left="20"/>
              <w:jc w:val="both"/>
            </w:pPr>
            <w:r>
              <w:rPr>
                <w:rFonts w:ascii="Times New Roman"/>
                <w:b w:val="false"/>
                <w:i w:val="false"/>
                <w:color w:val="000000"/>
                <w:sz w:val="20"/>
              </w:rPr>
              <w:t>
1</w:t>
            </w:r>
          </w:p>
          <w:bookmarkEnd w:id="28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3"/>
          <w:p>
            <w:pPr>
              <w:spacing w:after="20"/>
              <w:ind w:left="20"/>
              <w:jc w:val="both"/>
            </w:pPr>
            <w:r>
              <w:rPr>
                <w:rFonts w:ascii="Times New Roman"/>
                <w:b w:val="false"/>
                <w:i w:val="false"/>
                <w:color w:val="000000"/>
                <w:sz w:val="20"/>
              </w:rPr>
              <w:t>
1</w:t>
            </w:r>
          </w:p>
          <w:bookmarkEnd w:id="28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4"/>
          <w:p>
            <w:pPr>
              <w:spacing w:after="20"/>
              <w:ind w:left="20"/>
              <w:jc w:val="both"/>
            </w:pPr>
            <w:r>
              <w:rPr>
                <w:rFonts w:ascii="Times New Roman"/>
                <w:b w:val="false"/>
                <w:i w:val="false"/>
                <w:color w:val="000000"/>
                <w:sz w:val="20"/>
              </w:rPr>
              <w:t>
1</w:t>
            </w:r>
          </w:p>
          <w:bookmarkEnd w:id="28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85"/>
          <w:p>
            <w:pPr>
              <w:spacing w:after="20"/>
              <w:ind w:left="20"/>
              <w:jc w:val="both"/>
            </w:pPr>
            <w:r>
              <w:rPr>
                <w:rFonts w:ascii="Times New Roman"/>
                <w:b w:val="false"/>
                <w:i w:val="false"/>
                <w:color w:val="000000"/>
                <w:sz w:val="20"/>
              </w:rPr>
              <w:t>
1</w:t>
            </w:r>
          </w:p>
          <w:bookmarkEnd w:id="28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судоходными водными путями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86"/>
          <w:p>
            <w:pPr>
              <w:spacing w:after="20"/>
              <w:ind w:left="20"/>
              <w:jc w:val="both"/>
            </w:pPr>
            <w:r>
              <w:rPr>
                <w:rFonts w:ascii="Times New Roman"/>
                <w:b w:val="false"/>
                <w:i w:val="false"/>
                <w:color w:val="000000"/>
                <w:sz w:val="20"/>
              </w:rPr>
              <w:t>
1</w:t>
            </w:r>
          </w:p>
          <w:bookmarkEnd w:id="28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87"/>
          <w:p>
            <w:pPr>
              <w:spacing w:after="20"/>
              <w:ind w:left="20"/>
              <w:jc w:val="both"/>
            </w:pPr>
            <w:r>
              <w:rPr>
                <w:rFonts w:ascii="Times New Roman"/>
                <w:b w:val="false"/>
                <w:i w:val="false"/>
                <w:color w:val="000000"/>
                <w:sz w:val="20"/>
              </w:rPr>
              <w:t>
1</w:t>
            </w:r>
          </w:p>
          <w:bookmarkEnd w:id="28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88"/>
          <w:p>
            <w:pPr>
              <w:spacing w:after="20"/>
              <w:ind w:left="20"/>
              <w:jc w:val="both"/>
            </w:pPr>
            <w:r>
              <w:rPr>
                <w:rFonts w:ascii="Times New Roman"/>
                <w:b w:val="false"/>
                <w:i w:val="false"/>
                <w:color w:val="000000"/>
                <w:sz w:val="20"/>
              </w:rPr>
              <w:t>
1</w:t>
            </w:r>
          </w:p>
          <w:bookmarkEnd w:id="28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89"/>
          <w:p>
            <w:pPr>
              <w:spacing w:after="20"/>
              <w:ind w:left="20"/>
              <w:jc w:val="both"/>
            </w:pPr>
            <w:r>
              <w:rPr>
                <w:rFonts w:ascii="Times New Roman"/>
                <w:b w:val="false"/>
                <w:i w:val="false"/>
                <w:color w:val="000000"/>
                <w:sz w:val="20"/>
              </w:rPr>
              <w:t>
1</w:t>
            </w:r>
          </w:p>
          <w:bookmarkEnd w:id="28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90"/>
          <w:p>
            <w:pPr>
              <w:spacing w:after="20"/>
              <w:ind w:left="20"/>
              <w:jc w:val="both"/>
            </w:pPr>
            <w:r>
              <w:rPr>
                <w:rFonts w:ascii="Times New Roman"/>
                <w:b w:val="false"/>
                <w:i w:val="false"/>
                <w:color w:val="000000"/>
                <w:sz w:val="20"/>
              </w:rPr>
              <w:t>
1</w:t>
            </w:r>
          </w:p>
          <w:bookmarkEnd w:id="29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91"/>
          <w:p>
            <w:pPr>
              <w:spacing w:after="20"/>
              <w:ind w:left="20"/>
              <w:jc w:val="both"/>
            </w:pPr>
            <w:r>
              <w:rPr>
                <w:rFonts w:ascii="Times New Roman"/>
                <w:b w:val="false"/>
                <w:i w:val="false"/>
                <w:color w:val="000000"/>
                <w:sz w:val="20"/>
              </w:rPr>
              <w:t>
1</w:t>
            </w:r>
          </w:p>
          <w:bookmarkEnd w:id="29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92"/>
          <w:p>
            <w:pPr>
              <w:spacing w:after="20"/>
              <w:ind w:left="20"/>
              <w:jc w:val="both"/>
            </w:pPr>
            <w:r>
              <w:rPr>
                <w:rFonts w:ascii="Times New Roman"/>
                <w:b w:val="false"/>
                <w:i w:val="false"/>
                <w:color w:val="000000"/>
                <w:sz w:val="20"/>
              </w:rPr>
              <w:t>
1</w:t>
            </w:r>
          </w:p>
          <w:bookmarkEnd w:id="29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сверхприбыль от организаций нефтяного сектора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93"/>
          <w:p>
            <w:pPr>
              <w:spacing w:after="20"/>
              <w:ind w:left="20"/>
              <w:jc w:val="both"/>
            </w:pPr>
            <w:r>
              <w:rPr>
                <w:rFonts w:ascii="Times New Roman"/>
                <w:b w:val="false"/>
                <w:i w:val="false"/>
                <w:color w:val="000000"/>
                <w:sz w:val="20"/>
              </w:rPr>
              <w:t>
1</w:t>
            </w:r>
          </w:p>
          <w:bookmarkEnd w:id="29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94"/>
          <w:p>
            <w:pPr>
              <w:spacing w:after="20"/>
              <w:ind w:left="20"/>
              <w:jc w:val="both"/>
            </w:pPr>
            <w:r>
              <w:rPr>
                <w:rFonts w:ascii="Times New Roman"/>
                <w:b w:val="false"/>
                <w:i w:val="false"/>
                <w:color w:val="000000"/>
                <w:sz w:val="20"/>
              </w:rPr>
              <w:t>
1</w:t>
            </w:r>
          </w:p>
          <w:bookmarkEnd w:id="29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95"/>
          <w:p>
            <w:pPr>
              <w:spacing w:after="20"/>
              <w:ind w:left="20"/>
              <w:jc w:val="both"/>
            </w:pPr>
            <w:r>
              <w:rPr>
                <w:rFonts w:ascii="Times New Roman"/>
                <w:b w:val="false"/>
                <w:i w:val="false"/>
                <w:color w:val="000000"/>
                <w:sz w:val="20"/>
              </w:rPr>
              <w:t>
1</w:t>
            </w:r>
          </w:p>
          <w:bookmarkEnd w:id="29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96"/>
          <w:p>
            <w:pPr>
              <w:spacing w:after="20"/>
              <w:ind w:left="20"/>
              <w:jc w:val="both"/>
            </w:pPr>
            <w:r>
              <w:rPr>
                <w:rFonts w:ascii="Times New Roman"/>
                <w:b w:val="false"/>
                <w:i w:val="false"/>
                <w:color w:val="000000"/>
                <w:sz w:val="20"/>
              </w:rPr>
              <w:t>
1</w:t>
            </w:r>
          </w:p>
          <w:bookmarkEnd w:id="29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97"/>
          <w:p>
            <w:pPr>
              <w:spacing w:after="20"/>
              <w:ind w:left="20"/>
              <w:jc w:val="both"/>
            </w:pPr>
            <w:r>
              <w:rPr>
                <w:rFonts w:ascii="Times New Roman"/>
                <w:b w:val="false"/>
                <w:i w:val="false"/>
                <w:color w:val="000000"/>
                <w:sz w:val="20"/>
              </w:rPr>
              <w:t>
1</w:t>
            </w:r>
          </w:p>
          <w:bookmarkEnd w:id="29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98"/>
          <w:p>
            <w:pPr>
              <w:spacing w:after="20"/>
              <w:ind w:left="20"/>
              <w:jc w:val="both"/>
            </w:pPr>
            <w:r>
              <w:rPr>
                <w:rFonts w:ascii="Times New Roman"/>
                <w:b w:val="false"/>
                <w:i w:val="false"/>
                <w:color w:val="000000"/>
                <w:sz w:val="20"/>
              </w:rPr>
              <w:t>
1</w:t>
            </w:r>
          </w:p>
          <w:bookmarkEnd w:id="29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99"/>
          <w:p>
            <w:pPr>
              <w:spacing w:after="20"/>
              <w:ind w:left="20"/>
              <w:jc w:val="both"/>
            </w:pPr>
            <w:r>
              <w:rPr>
                <w:rFonts w:ascii="Times New Roman"/>
                <w:b w:val="false"/>
                <w:i w:val="false"/>
                <w:color w:val="000000"/>
                <w:sz w:val="20"/>
              </w:rPr>
              <w:t>
1</w:t>
            </w:r>
          </w:p>
          <w:bookmarkEnd w:id="29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сбор за право занятия отдельными видами деятельности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00"/>
          <w:p>
            <w:pPr>
              <w:spacing w:after="20"/>
              <w:ind w:left="20"/>
              <w:jc w:val="both"/>
            </w:pPr>
            <w:r>
              <w:rPr>
                <w:rFonts w:ascii="Times New Roman"/>
                <w:b w:val="false"/>
                <w:i w:val="false"/>
                <w:color w:val="000000"/>
                <w:sz w:val="20"/>
              </w:rPr>
              <w:t>
1</w:t>
            </w:r>
          </w:p>
          <w:bookmarkEnd w:id="30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 аукционов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01"/>
          <w:p>
            <w:pPr>
              <w:spacing w:after="20"/>
              <w:ind w:left="20"/>
              <w:jc w:val="both"/>
            </w:pPr>
            <w:r>
              <w:rPr>
                <w:rFonts w:ascii="Times New Roman"/>
                <w:b w:val="false"/>
                <w:i w:val="false"/>
                <w:color w:val="000000"/>
                <w:sz w:val="20"/>
              </w:rPr>
              <w:t>
1</w:t>
            </w:r>
          </w:p>
          <w:bookmarkEnd w:id="30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 кроме сбора за проезд автотранспортных средств по платным государственным автомобильным дорогам местного значения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02"/>
          <w:p>
            <w:pPr>
              <w:spacing w:after="20"/>
              <w:ind w:left="20"/>
              <w:jc w:val="both"/>
            </w:pPr>
            <w:r>
              <w:rPr>
                <w:rFonts w:ascii="Times New Roman"/>
                <w:b w:val="false"/>
                <w:i w:val="false"/>
                <w:color w:val="000000"/>
                <w:sz w:val="20"/>
              </w:rPr>
              <w:t>
1</w:t>
            </w:r>
          </w:p>
          <w:bookmarkEnd w:id="30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03"/>
          <w:p>
            <w:pPr>
              <w:spacing w:after="20"/>
              <w:ind w:left="20"/>
              <w:jc w:val="both"/>
            </w:pPr>
            <w:r>
              <w:rPr>
                <w:rFonts w:ascii="Times New Roman"/>
                <w:b w:val="false"/>
                <w:i w:val="false"/>
                <w:color w:val="000000"/>
                <w:sz w:val="20"/>
              </w:rPr>
              <w:t>
1</w:t>
            </w:r>
          </w:p>
          <w:bookmarkEnd w:id="30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в полосе отвода автомобильных дорог общего пользования республиканского значения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04"/>
          <w:p>
            <w:pPr>
              <w:spacing w:after="20"/>
              <w:ind w:left="20"/>
              <w:jc w:val="both"/>
            </w:pPr>
            <w:r>
              <w:rPr>
                <w:rFonts w:ascii="Times New Roman"/>
                <w:b w:val="false"/>
                <w:i w:val="false"/>
                <w:color w:val="000000"/>
                <w:sz w:val="20"/>
              </w:rPr>
              <w:t>
1</w:t>
            </w:r>
          </w:p>
          <w:bookmarkEnd w:id="30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в полосе отвода автомобильных дорог общего пользования местного значения и в населенных пунктах</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05"/>
          <w:p>
            <w:pPr>
              <w:spacing w:after="20"/>
              <w:ind w:left="20"/>
              <w:jc w:val="both"/>
            </w:pPr>
            <w:r>
              <w:rPr>
                <w:rFonts w:ascii="Times New Roman"/>
                <w:b w:val="false"/>
                <w:i w:val="false"/>
                <w:color w:val="000000"/>
                <w:sz w:val="20"/>
              </w:rPr>
              <w:t>
1</w:t>
            </w:r>
          </w:p>
          <w:bookmarkEnd w:id="30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городах республиканского значения, столице и на транспортных средствах, зарегистрированных в городах республиканского значения, столице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06"/>
          <w:p>
            <w:pPr>
              <w:spacing w:after="20"/>
              <w:ind w:left="20"/>
              <w:jc w:val="both"/>
            </w:pPr>
            <w:r>
              <w:rPr>
                <w:rFonts w:ascii="Times New Roman"/>
                <w:b w:val="false"/>
                <w:i w:val="false"/>
                <w:color w:val="000000"/>
                <w:sz w:val="20"/>
              </w:rPr>
              <w:t>
1</w:t>
            </w:r>
          </w:p>
          <w:bookmarkEnd w:id="30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и на транспортных средствах, зарегистрированных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 и на транспортных средствах, зарегистрированных в районе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07"/>
          <w:p>
            <w:pPr>
              <w:spacing w:after="20"/>
              <w:ind w:left="20"/>
              <w:jc w:val="both"/>
            </w:pPr>
            <w:r>
              <w:rPr>
                <w:rFonts w:ascii="Times New Roman"/>
                <w:b w:val="false"/>
                <w:i w:val="false"/>
                <w:color w:val="000000"/>
                <w:sz w:val="20"/>
              </w:rPr>
              <w:t>
1</w:t>
            </w:r>
          </w:p>
          <w:bookmarkEnd w:id="30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08"/>
          <w:p>
            <w:pPr>
              <w:spacing w:after="20"/>
              <w:ind w:left="20"/>
              <w:jc w:val="both"/>
            </w:pPr>
            <w:r>
              <w:rPr>
                <w:rFonts w:ascii="Times New Roman"/>
                <w:b w:val="false"/>
                <w:i w:val="false"/>
                <w:color w:val="000000"/>
                <w:sz w:val="20"/>
              </w:rPr>
              <w:t>
1</w:t>
            </w:r>
          </w:p>
          <w:bookmarkEnd w:id="30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09"/>
          <w:p>
            <w:pPr>
              <w:spacing w:after="20"/>
              <w:ind w:left="20"/>
              <w:jc w:val="both"/>
            </w:pPr>
            <w:r>
              <w:rPr>
                <w:rFonts w:ascii="Times New Roman"/>
                <w:b w:val="false"/>
                <w:i w:val="false"/>
                <w:color w:val="000000"/>
                <w:sz w:val="20"/>
              </w:rPr>
              <w:t>
1</w:t>
            </w:r>
          </w:p>
          <w:bookmarkEnd w:id="30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10"/>
          <w:p>
            <w:pPr>
              <w:spacing w:after="20"/>
              <w:ind w:left="20"/>
              <w:jc w:val="both"/>
            </w:pPr>
            <w:r>
              <w:rPr>
                <w:rFonts w:ascii="Times New Roman"/>
                <w:b w:val="false"/>
                <w:i w:val="false"/>
                <w:color w:val="000000"/>
                <w:sz w:val="20"/>
              </w:rPr>
              <w:t>
1</w:t>
            </w:r>
          </w:p>
          <w:bookmarkEnd w:id="31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11"/>
          <w:p>
            <w:pPr>
              <w:spacing w:after="20"/>
              <w:ind w:left="20"/>
              <w:jc w:val="both"/>
            </w:pPr>
            <w:r>
              <w:rPr>
                <w:rFonts w:ascii="Times New Roman"/>
                <w:b w:val="false"/>
                <w:i w:val="false"/>
                <w:color w:val="000000"/>
                <w:sz w:val="20"/>
              </w:rPr>
              <w:t>
1</w:t>
            </w:r>
          </w:p>
          <w:bookmarkEnd w:id="31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12"/>
          <w:p>
            <w:pPr>
              <w:spacing w:after="20"/>
              <w:ind w:left="20"/>
              <w:jc w:val="both"/>
            </w:pPr>
            <w:r>
              <w:rPr>
                <w:rFonts w:ascii="Times New Roman"/>
                <w:b w:val="false"/>
                <w:i w:val="false"/>
                <w:color w:val="000000"/>
                <w:sz w:val="20"/>
              </w:rPr>
              <w:t>
1</w:t>
            </w:r>
          </w:p>
          <w:bookmarkEnd w:id="31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13"/>
          <w:p>
            <w:pPr>
              <w:spacing w:after="20"/>
              <w:ind w:left="20"/>
              <w:jc w:val="both"/>
            </w:pPr>
            <w:r>
              <w:rPr>
                <w:rFonts w:ascii="Times New Roman"/>
                <w:b w:val="false"/>
                <w:i w:val="false"/>
                <w:color w:val="000000"/>
                <w:sz w:val="20"/>
              </w:rPr>
              <w:t>
1</w:t>
            </w:r>
          </w:p>
          <w:bookmarkEnd w:id="31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14"/>
          <w:p>
            <w:pPr>
              <w:spacing w:after="20"/>
              <w:ind w:left="20"/>
              <w:jc w:val="both"/>
            </w:pPr>
            <w:r>
              <w:rPr>
                <w:rFonts w:ascii="Times New Roman"/>
                <w:b w:val="false"/>
                <w:i w:val="false"/>
                <w:color w:val="000000"/>
                <w:sz w:val="20"/>
              </w:rPr>
              <w:t>
1</w:t>
            </w:r>
          </w:p>
          <w:bookmarkEnd w:id="31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за исключением таможенных пошлин на ввозимые товары, взимаемых с физических лиц с применением единой ставки таможенной пошлины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15"/>
          <w:p>
            <w:pPr>
              <w:spacing w:after="20"/>
              <w:ind w:left="20"/>
              <w:jc w:val="both"/>
            </w:pPr>
            <w:r>
              <w:rPr>
                <w:rFonts w:ascii="Times New Roman"/>
                <w:b w:val="false"/>
                <w:i w:val="false"/>
                <w:color w:val="000000"/>
                <w:sz w:val="20"/>
              </w:rPr>
              <w:t>
1</w:t>
            </w:r>
          </w:p>
          <w:bookmarkEnd w:id="31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16"/>
          <w:p>
            <w:pPr>
              <w:spacing w:after="20"/>
              <w:ind w:left="20"/>
              <w:jc w:val="both"/>
            </w:pPr>
            <w:r>
              <w:rPr>
                <w:rFonts w:ascii="Times New Roman"/>
                <w:b w:val="false"/>
                <w:i w:val="false"/>
                <w:color w:val="000000"/>
                <w:sz w:val="20"/>
              </w:rPr>
              <w:t>
1</w:t>
            </w:r>
          </w:p>
          <w:bookmarkEnd w:id="31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17"/>
          <w:p>
            <w:pPr>
              <w:spacing w:after="20"/>
              <w:ind w:left="20"/>
              <w:jc w:val="both"/>
            </w:pPr>
            <w:r>
              <w:rPr>
                <w:rFonts w:ascii="Times New Roman"/>
                <w:b w:val="false"/>
                <w:i w:val="false"/>
                <w:color w:val="000000"/>
                <w:sz w:val="20"/>
              </w:rPr>
              <w:t>
1</w:t>
            </w:r>
          </w:p>
          <w:bookmarkEnd w:id="31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18"/>
          <w:p>
            <w:pPr>
              <w:spacing w:after="20"/>
              <w:ind w:left="20"/>
              <w:jc w:val="both"/>
            </w:pPr>
            <w:r>
              <w:rPr>
                <w:rFonts w:ascii="Times New Roman"/>
                <w:b w:val="false"/>
                <w:i w:val="false"/>
                <w:color w:val="000000"/>
                <w:sz w:val="20"/>
              </w:rPr>
              <w:t>
1</w:t>
            </w:r>
          </w:p>
          <w:bookmarkEnd w:id="31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19"/>
          <w:p>
            <w:pPr>
              <w:spacing w:after="20"/>
              <w:ind w:left="20"/>
              <w:jc w:val="both"/>
            </w:pPr>
            <w:r>
              <w:rPr>
                <w:rFonts w:ascii="Times New Roman"/>
                <w:b w:val="false"/>
                <w:i w:val="false"/>
                <w:color w:val="000000"/>
                <w:sz w:val="20"/>
              </w:rPr>
              <w:t>
1</w:t>
            </w:r>
          </w:p>
          <w:bookmarkEnd w:id="31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Беларусь</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20"/>
          <w:p>
            <w:pPr>
              <w:spacing w:after="20"/>
              <w:ind w:left="20"/>
              <w:jc w:val="both"/>
            </w:pPr>
            <w:r>
              <w:rPr>
                <w:rFonts w:ascii="Times New Roman"/>
                <w:b w:val="false"/>
                <w:i w:val="false"/>
                <w:color w:val="000000"/>
                <w:sz w:val="20"/>
              </w:rPr>
              <w:t>
1</w:t>
            </w:r>
          </w:p>
          <w:bookmarkEnd w:id="32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приостановлено</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21"/>
          <w:p>
            <w:pPr>
              <w:spacing w:after="20"/>
              <w:ind w:left="20"/>
              <w:jc w:val="both"/>
            </w:pPr>
            <w:r>
              <w:rPr>
                <w:rFonts w:ascii="Times New Roman"/>
                <w:b w:val="false"/>
                <w:i w:val="false"/>
                <w:color w:val="000000"/>
                <w:sz w:val="20"/>
              </w:rPr>
              <w:t>
1</w:t>
            </w:r>
          </w:p>
          <w:bookmarkEnd w:id="32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22"/>
          <w:p>
            <w:pPr>
              <w:spacing w:after="20"/>
              <w:ind w:left="20"/>
              <w:jc w:val="both"/>
            </w:pPr>
            <w:r>
              <w:rPr>
                <w:rFonts w:ascii="Times New Roman"/>
                <w:b w:val="false"/>
                <w:i w:val="false"/>
                <w:color w:val="000000"/>
                <w:sz w:val="20"/>
              </w:rPr>
              <w:t>
1</w:t>
            </w:r>
          </w:p>
          <w:bookmarkEnd w:id="32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23"/>
          <w:p>
            <w:pPr>
              <w:spacing w:after="20"/>
              <w:ind w:left="20"/>
              <w:jc w:val="both"/>
            </w:pPr>
            <w:r>
              <w:rPr>
                <w:rFonts w:ascii="Times New Roman"/>
                <w:b w:val="false"/>
                <w:i w:val="false"/>
                <w:color w:val="000000"/>
                <w:sz w:val="20"/>
              </w:rPr>
              <w:t>
1</w:t>
            </w:r>
          </w:p>
          <w:bookmarkEnd w:id="32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24"/>
          <w:p>
            <w:pPr>
              <w:spacing w:after="20"/>
              <w:ind w:left="20"/>
              <w:jc w:val="both"/>
            </w:pPr>
            <w:r>
              <w:rPr>
                <w:rFonts w:ascii="Times New Roman"/>
                <w:b w:val="false"/>
                <w:i w:val="false"/>
                <w:color w:val="000000"/>
                <w:sz w:val="20"/>
              </w:rPr>
              <w:t>
1</w:t>
            </w:r>
          </w:p>
          <w:bookmarkEnd w:id="32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25"/>
          <w:p>
            <w:pPr>
              <w:spacing w:after="20"/>
              <w:ind w:left="20"/>
              <w:jc w:val="both"/>
            </w:pPr>
            <w:r>
              <w:rPr>
                <w:rFonts w:ascii="Times New Roman"/>
                <w:b w:val="false"/>
                <w:i w:val="false"/>
                <w:color w:val="000000"/>
                <w:sz w:val="20"/>
              </w:rPr>
              <w:t>
1</w:t>
            </w:r>
          </w:p>
          <w:bookmarkEnd w:id="32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26"/>
          <w:p>
            <w:pPr>
              <w:spacing w:after="20"/>
              <w:ind w:left="20"/>
              <w:jc w:val="both"/>
            </w:pPr>
            <w:r>
              <w:rPr>
                <w:rFonts w:ascii="Times New Roman"/>
                <w:b w:val="false"/>
                <w:i w:val="false"/>
                <w:color w:val="000000"/>
                <w:sz w:val="20"/>
              </w:rPr>
              <w:t>
1</w:t>
            </w:r>
          </w:p>
          <w:bookmarkEnd w:id="32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Беларусь</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27"/>
          <w:p>
            <w:pPr>
              <w:spacing w:after="20"/>
              <w:ind w:left="20"/>
              <w:jc w:val="both"/>
            </w:pPr>
            <w:r>
              <w:rPr>
                <w:rFonts w:ascii="Times New Roman"/>
                <w:b w:val="false"/>
                <w:i w:val="false"/>
                <w:color w:val="000000"/>
                <w:sz w:val="20"/>
              </w:rPr>
              <w:t>
1</w:t>
            </w:r>
          </w:p>
          <w:bookmarkEnd w:id="32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28"/>
          <w:p>
            <w:pPr>
              <w:spacing w:after="20"/>
              <w:ind w:left="20"/>
              <w:jc w:val="both"/>
            </w:pPr>
            <w:r>
              <w:rPr>
                <w:rFonts w:ascii="Times New Roman"/>
                <w:b w:val="false"/>
                <w:i w:val="false"/>
                <w:color w:val="000000"/>
                <w:sz w:val="20"/>
              </w:rPr>
              <w:t>
1</w:t>
            </w:r>
          </w:p>
          <w:bookmarkEnd w:id="32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осуществления таможенного контроля и таможенных процедур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29"/>
          <w:p>
            <w:pPr>
              <w:spacing w:after="20"/>
              <w:ind w:left="20"/>
              <w:jc w:val="both"/>
            </w:pPr>
            <w:r>
              <w:rPr>
                <w:rFonts w:ascii="Times New Roman"/>
                <w:b w:val="false"/>
                <w:i w:val="false"/>
                <w:color w:val="000000"/>
                <w:sz w:val="20"/>
              </w:rPr>
              <w:t>
1</w:t>
            </w:r>
          </w:p>
          <w:bookmarkEnd w:id="32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Пошлины, взимаемые в качестве защитных мер отечественных товаропроизводителей</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30"/>
          <w:p>
            <w:pPr>
              <w:spacing w:after="20"/>
              <w:ind w:left="20"/>
              <w:jc w:val="both"/>
            </w:pPr>
            <w:r>
              <w:rPr>
                <w:rFonts w:ascii="Times New Roman"/>
                <w:b w:val="false"/>
                <w:i w:val="false"/>
                <w:color w:val="000000"/>
                <w:sz w:val="20"/>
              </w:rPr>
              <w:t>
1</w:t>
            </w:r>
          </w:p>
          <w:bookmarkEnd w:id="33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защитные, антидемпинговые и компенсационные пошлины, поступившие от Республики Беларусь</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31"/>
          <w:p>
            <w:pPr>
              <w:spacing w:after="20"/>
              <w:ind w:left="20"/>
              <w:jc w:val="both"/>
            </w:pPr>
            <w:r>
              <w:rPr>
                <w:rFonts w:ascii="Times New Roman"/>
                <w:b w:val="false"/>
                <w:i w:val="false"/>
                <w:color w:val="000000"/>
                <w:sz w:val="20"/>
              </w:rPr>
              <w:t>
1</w:t>
            </w:r>
          </w:p>
          <w:bookmarkEnd w:id="33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защитные, антидемпинговые и компенсационные пошлины, поступившие от Российской Федерации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32"/>
          <w:p>
            <w:pPr>
              <w:spacing w:after="20"/>
              <w:ind w:left="20"/>
              <w:jc w:val="both"/>
            </w:pPr>
            <w:r>
              <w:rPr>
                <w:rFonts w:ascii="Times New Roman"/>
                <w:b w:val="false"/>
                <w:i w:val="false"/>
                <w:color w:val="000000"/>
                <w:sz w:val="20"/>
              </w:rPr>
              <w:t>
1</w:t>
            </w:r>
          </w:p>
          <w:bookmarkEnd w:id="33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защитных, антидемпинговых и компенсационных пошлин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33"/>
          <w:p>
            <w:pPr>
              <w:spacing w:after="20"/>
              <w:ind w:left="20"/>
              <w:jc w:val="both"/>
            </w:pPr>
            <w:r>
              <w:rPr>
                <w:rFonts w:ascii="Times New Roman"/>
                <w:b w:val="false"/>
                <w:i w:val="false"/>
                <w:color w:val="000000"/>
                <w:sz w:val="20"/>
              </w:rPr>
              <w:t>
1</w:t>
            </w:r>
          </w:p>
          <w:bookmarkEnd w:id="33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защитные, антидемпинговые и компенсационные пошлины, не подлежащие распределению</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43</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34"/>
          <w:p>
            <w:pPr>
              <w:spacing w:after="20"/>
              <w:ind w:left="20"/>
              <w:jc w:val="both"/>
            </w:pPr>
            <w:r>
              <w:rPr>
                <w:rFonts w:ascii="Times New Roman"/>
                <w:b w:val="false"/>
                <w:i w:val="false"/>
                <w:color w:val="000000"/>
                <w:sz w:val="20"/>
              </w:rPr>
              <w:t>
1</w:t>
            </w:r>
          </w:p>
          <w:bookmarkEnd w:id="33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35"/>
          <w:p>
            <w:pPr>
              <w:spacing w:after="20"/>
              <w:ind w:left="20"/>
              <w:jc w:val="both"/>
            </w:pPr>
            <w:r>
              <w:rPr>
                <w:rFonts w:ascii="Times New Roman"/>
                <w:b w:val="false"/>
                <w:i w:val="false"/>
                <w:color w:val="000000"/>
                <w:sz w:val="20"/>
              </w:rPr>
              <w:t>
1</w:t>
            </w:r>
          </w:p>
          <w:bookmarkEnd w:id="33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36"/>
          <w:p>
            <w:pPr>
              <w:spacing w:after="20"/>
              <w:ind w:left="20"/>
              <w:jc w:val="both"/>
            </w:pPr>
            <w:r>
              <w:rPr>
                <w:rFonts w:ascii="Times New Roman"/>
                <w:b w:val="false"/>
                <w:i w:val="false"/>
                <w:color w:val="000000"/>
                <w:sz w:val="20"/>
              </w:rPr>
              <w:t>
1</w:t>
            </w:r>
          </w:p>
          <w:bookmarkEnd w:id="33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37"/>
          <w:p>
            <w:pPr>
              <w:spacing w:after="20"/>
              <w:ind w:left="20"/>
              <w:jc w:val="both"/>
            </w:pPr>
            <w:r>
              <w:rPr>
                <w:rFonts w:ascii="Times New Roman"/>
                <w:b w:val="false"/>
                <w:i w:val="false"/>
                <w:color w:val="000000"/>
                <w:sz w:val="20"/>
              </w:rPr>
              <w:t>
1</w:t>
            </w:r>
          </w:p>
          <w:bookmarkEnd w:id="33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38"/>
          <w:p>
            <w:pPr>
              <w:spacing w:after="20"/>
              <w:ind w:left="20"/>
              <w:jc w:val="both"/>
            </w:pPr>
            <w:r>
              <w:rPr>
                <w:rFonts w:ascii="Times New Roman"/>
                <w:b w:val="false"/>
                <w:i w:val="false"/>
                <w:color w:val="000000"/>
                <w:sz w:val="20"/>
              </w:rPr>
              <w:t>
1</w:t>
            </w:r>
          </w:p>
          <w:bookmarkEnd w:id="33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39"/>
          <w:p>
            <w:pPr>
              <w:spacing w:after="20"/>
              <w:ind w:left="20"/>
              <w:jc w:val="both"/>
            </w:pPr>
            <w:r>
              <w:rPr>
                <w:rFonts w:ascii="Times New Roman"/>
                <w:b w:val="false"/>
                <w:i w:val="false"/>
                <w:color w:val="000000"/>
                <w:sz w:val="20"/>
              </w:rPr>
              <w:t>
1</w:t>
            </w:r>
          </w:p>
          <w:bookmarkEnd w:id="33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0"/>
          <w:p>
            <w:pPr>
              <w:spacing w:after="20"/>
              <w:ind w:left="20"/>
              <w:jc w:val="both"/>
            </w:pPr>
            <w:r>
              <w:rPr>
                <w:rFonts w:ascii="Times New Roman"/>
                <w:b w:val="false"/>
                <w:i w:val="false"/>
                <w:color w:val="000000"/>
                <w:sz w:val="20"/>
              </w:rPr>
              <w:t>
1</w:t>
            </w:r>
          </w:p>
          <w:bookmarkEnd w:id="34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41"/>
          <w:p>
            <w:pPr>
              <w:spacing w:after="20"/>
              <w:ind w:left="20"/>
              <w:jc w:val="both"/>
            </w:pPr>
            <w:r>
              <w:rPr>
                <w:rFonts w:ascii="Times New Roman"/>
                <w:b w:val="false"/>
                <w:i w:val="false"/>
                <w:color w:val="000000"/>
                <w:sz w:val="20"/>
              </w:rPr>
              <w:t>
1</w:t>
            </w:r>
          </w:p>
          <w:bookmarkEnd w:id="34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42"/>
          <w:p>
            <w:pPr>
              <w:spacing w:after="20"/>
              <w:ind w:left="20"/>
              <w:jc w:val="both"/>
            </w:pPr>
            <w:r>
              <w:rPr>
                <w:rFonts w:ascii="Times New Roman"/>
                <w:b w:val="false"/>
                <w:i w:val="false"/>
                <w:color w:val="000000"/>
                <w:sz w:val="20"/>
              </w:rPr>
              <w:t>
2</w:t>
            </w:r>
          </w:p>
          <w:bookmarkEnd w:id="34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43"/>
          <w:p>
            <w:pPr>
              <w:spacing w:after="20"/>
              <w:ind w:left="20"/>
              <w:jc w:val="both"/>
            </w:pPr>
            <w:r>
              <w:rPr>
                <w:rFonts w:ascii="Times New Roman"/>
                <w:b w:val="false"/>
                <w:i w:val="false"/>
                <w:color w:val="000000"/>
                <w:sz w:val="20"/>
              </w:rPr>
              <w:t>
2</w:t>
            </w:r>
          </w:p>
          <w:bookmarkEnd w:id="34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44"/>
          <w:p>
            <w:pPr>
              <w:spacing w:after="20"/>
              <w:ind w:left="20"/>
              <w:jc w:val="both"/>
            </w:pPr>
            <w:r>
              <w:rPr>
                <w:rFonts w:ascii="Times New Roman"/>
                <w:b w:val="false"/>
                <w:i w:val="false"/>
                <w:color w:val="000000"/>
                <w:sz w:val="20"/>
              </w:rPr>
              <w:t>
2</w:t>
            </w:r>
          </w:p>
          <w:bookmarkEnd w:id="34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45"/>
          <w:p>
            <w:pPr>
              <w:spacing w:after="20"/>
              <w:ind w:left="20"/>
              <w:jc w:val="both"/>
            </w:pPr>
            <w:r>
              <w:rPr>
                <w:rFonts w:ascii="Times New Roman"/>
                <w:b w:val="false"/>
                <w:i w:val="false"/>
                <w:color w:val="000000"/>
                <w:sz w:val="20"/>
              </w:rPr>
              <w:t>
2</w:t>
            </w:r>
          </w:p>
          <w:bookmarkEnd w:id="34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46"/>
          <w:p>
            <w:pPr>
              <w:spacing w:after="20"/>
              <w:ind w:left="20"/>
              <w:jc w:val="both"/>
            </w:pPr>
            <w:r>
              <w:rPr>
                <w:rFonts w:ascii="Times New Roman"/>
                <w:b w:val="false"/>
                <w:i w:val="false"/>
                <w:color w:val="000000"/>
                <w:sz w:val="20"/>
              </w:rPr>
              <w:t>
2</w:t>
            </w:r>
          </w:p>
          <w:bookmarkEnd w:id="34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47"/>
          <w:p>
            <w:pPr>
              <w:spacing w:after="20"/>
              <w:ind w:left="20"/>
              <w:jc w:val="both"/>
            </w:pPr>
            <w:r>
              <w:rPr>
                <w:rFonts w:ascii="Times New Roman"/>
                <w:b w:val="false"/>
                <w:i w:val="false"/>
                <w:color w:val="000000"/>
                <w:sz w:val="20"/>
              </w:rPr>
              <w:t>
2</w:t>
            </w:r>
          </w:p>
          <w:bookmarkEnd w:id="34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РК</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48"/>
          <w:p>
            <w:pPr>
              <w:spacing w:after="20"/>
              <w:ind w:left="20"/>
              <w:jc w:val="both"/>
            </w:pPr>
            <w:r>
              <w:rPr>
                <w:rFonts w:ascii="Times New Roman"/>
                <w:b w:val="false"/>
                <w:i w:val="false"/>
                <w:color w:val="000000"/>
                <w:sz w:val="20"/>
              </w:rPr>
              <w:t>
2</w:t>
            </w:r>
          </w:p>
          <w:bookmarkEnd w:id="34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49"/>
          <w:p>
            <w:pPr>
              <w:spacing w:after="20"/>
              <w:ind w:left="20"/>
              <w:jc w:val="both"/>
            </w:pPr>
            <w:r>
              <w:rPr>
                <w:rFonts w:ascii="Times New Roman"/>
                <w:b w:val="false"/>
                <w:i w:val="false"/>
                <w:color w:val="000000"/>
                <w:sz w:val="20"/>
              </w:rPr>
              <w:t>
2</w:t>
            </w:r>
          </w:p>
          <w:bookmarkEnd w:id="34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50"/>
          <w:p>
            <w:pPr>
              <w:spacing w:after="20"/>
              <w:ind w:left="20"/>
              <w:jc w:val="both"/>
            </w:pPr>
            <w:r>
              <w:rPr>
                <w:rFonts w:ascii="Times New Roman"/>
                <w:b w:val="false"/>
                <w:i w:val="false"/>
                <w:color w:val="000000"/>
                <w:sz w:val="20"/>
              </w:rPr>
              <w:t>
2</w:t>
            </w:r>
          </w:p>
          <w:bookmarkEnd w:id="35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51"/>
          <w:p>
            <w:pPr>
              <w:spacing w:after="20"/>
              <w:ind w:left="20"/>
              <w:jc w:val="both"/>
            </w:pPr>
            <w:r>
              <w:rPr>
                <w:rFonts w:ascii="Times New Roman"/>
                <w:b w:val="false"/>
                <w:i w:val="false"/>
                <w:color w:val="000000"/>
                <w:sz w:val="20"/>
              </w:rPr>
              <w:t>
2</w:t>
            </w:r>
          </w:p>
          <w:bookmarkEnd w:id="35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52"/>
          <w:p>
            <w:pPr>
              <w:spacing w:after="20"/>
              <w:ind w:left="20"/>
              <w:jc w:val="both"/>
            </w:pPr>
            <w:r>
              <w:rPr>
                <w:rFonts w:ascii="Times New Roman"/>
                <w:b w:val="false"/>
                <w:i w:val="false"/>
                <w:color w:val="000000"/>
                <w:sz w:val="20"/>
              </w:rPr>
              <w:t>
2</w:t>
            </w:r>
          </w:p>
          <w:bookmarkEnd w:id="35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находящихся в государственной собственности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53"/>
          <w:p>
            <w:pPr>
              <w:spacing w:after="20"/>
              <w:ind w:left="20"/>
              <w:jc w:val="both"/>
            </w:pPr>
            <w:r>
              <w:rPr>
                <w:rFonts w:ascii="Times New Roman"/>
                <w:b w:val="false"/>
                <w:i w:val="false"/>
                <w:color w:val="000000"/>
                <w:sz w:val="20"/>
              </w:rPr>
              <w:t>
2</w:t>
            </w:r>
          </w:p>
          <w:bookmarkEnd w:id="35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находящихся в республиканской собственности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54"/>
          <w:p>
            <w:pPr>
              <w:spacing w:after="20"/>
              <w:ind w:left="20"/>
              <w:jc w:val="both"/>
            </w:pPr>
            <w:r>
              <w:rPr>
                <w:rFonts w:ascii="Times New Roman"/>
                <w:b w:val="false"/>
                <w:i w:val="false"/>
                <w:color w:val="000000"/>
                <w:sz w:val="20"/>
              </w:rPr>
              <w:t>
2</w:t>
            </w:r>
          </w:p>
          <w:bookmarkEnd w:id="35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находящихся в коммунальной собственности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55"/>
          <w:p>
            <w:pPr>
              <w:spacing w:after="20"/>
              <w:ind w:left="20"/>
              <w:jc w:val="both"/>
            </w:pPr>
            <w:r>
              <w:rPr>
                <w:rFonts w:ascii="Times New Roman"/>
                <w:b w:val="false"/>
                <w:i w:val="false"/>
                <w:color w:val="000000"/>
                <w:sz w:val="20"/>
              </w:rPr>
              <w:t>
2</w:t>
            </w:r>
          </w:p>
          <w:bookmarkEnd w:id="35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56"/>
          <w:p>
            <w:pPr>
              <w:spacing w:after="20"/>
              <w:ind w:left="20"/>
              <w:jc w:val="both"/>
            </w:pPr>
            <w:r>
              <w:rPr>
                <w:rFonts w:ascii="Times New Roman"/>
                <w:b w:val="false"/>
                <w:i w:val="false"/>
                <w:color w:val="000000"/>
                <w:sz w:val="20"/>
              </w:rPr>
              <w:t>
2</w:t>
            </w:r>
          </w:p>
          <w:bookmarkEnd w:id="35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57"/>
          <w:p>
            <w:pPr>
              <w:spacing w:after="20"/>
              <w:ind w:left="20"/>
              <w:jc w:val="both"/>
            </w:pPr>
            <w:r>
              <w:rPr>
                <w:rFonts w:ascii="Times New Roman"/>
                <w:b w:val="false"/>
                <w:i w:val="false"/>
                <w:color w:val="000000"/>
                <w:sz w:val="20"/>
              </w:rPr>
              <w:t>
2</w:t>
            </w:r>
          </w:p>
          <w:bookmarkEnd w:id="35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58"/>
          <w:p>
            <w:pPr>
              <w:spacing w:after="20"/>
              <w:ind w:left="20"/>
              <w:jc w:val="both"/>
            </w:pPr>
            <w:r>
              <w:rPr>
                <w:rFonts w:ascii="Times New Roman"/>
                <w:b w:val="false"/>
                <w:i w:val="false"/>
                <w:color w:val="000000"/>
                <w:sz w:val="20"/>
              </w:rPr>
              <w:t>
2</w:t>
            </w:r>
          </w:p>
          <w:bookmarkEnd w:id="35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59"/>
          <w:p>
            <w:pPr>
              <w:spacing w:after="20"/>
              <w:ind w:left="20"/>
              <w:jc w:val="both"/>
            </w:pPr>
            <w:r>
              <w:rPr>
                <w:rFonts w:ascii="Times New Roman"/>
                <w:b w:val="false"/>
                <w:i w:val="false"/>
                <w:color w:val="000000"/>
                <w:sz w:val="20"/>
              </w:rPr>
              <w:t>
2</w:t>
            </w:r>
          </w:p>
          <w:bookmarkEnd w:id="35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60"/>
          <w:p>
            <w:pPr>
              <w:spacing w:after="20"/>
              <w:ind w:left="20"/>
              <w:jc w:val="both"/>
            </w:pPr>
            <w:r>
              <w:rPr>
                <w:rFonts w:ascii="Times New Roman"/>
                <w:b w:val="false"/>
                <w:i w:val="false"/>
                <w:color w:val="000000"/>
                <w:sz w:val="20"/>
              </w:rPr>
              <w:t>
2</w:t>
            </w:r>
          </w:p>
          <w:bookmarkEnd w:id="36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61"/>
          <w:p>
            <w:pPr>
              <w:spacing w:after="20"/>
              <w:ind w:left="20"/>
              <w:jc w:val="both"/>
            </w:pPr>
            <w:r>
              <w:rPr>
                <w:rFonts w:ascii="Times New Roman"/>
                <w:b w:val="false"/>
                <w:i w:val="false"/>
                <w:color w:val="000000"/>
                <w:sz w:val="20"/>
              </w:rPr>
              <w:t>
2</w:t>
            </w:r>
          </w:p>
          <w:bookmarkEnd w:id="36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62"/>
          <w:p>
            <w:pPr>
              <w:spacing w:after="20"/>
              <w:ind w:left="20"/>
              <w:jc w:val="both"/>
            </w:pPr>
            <w:r>
              <w:rPr>
                <w:rFonts w:ascii="Times New Roman"/>
                <w:b w:val="false"/>
                <w:i w:val="false"/>
                <w:color w:val="000000"/>
                <w:sz w:val="20"/>
              </w:rPr>
              <w:t>
2</w:t>
            </w:r>
          </w:p>
          <w:bookmarkEnd w:id="36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63"/>
          <w:p>
            <w:pPr>
              <w:spacing w:after="20"/>
              <w:ind w:left="20"/>
              <w:jc w:val="both"/>
            </w:pPr>
            <w:r>
              <w:rPr>
                <w:rFonts w:ascii="Times New Roman"/>
                <w:b w:val="false"/>
                <w:i w:val="false"/>
                <w:color w:val="000000"/>
                <w:sz w:val="20"/>
              </w:rPr>
              <w:t>
2</w:t>
            </w:r>
          </w:p>
          <w:bookmarkEnd w:id="36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64"/>
          <w:p>
            <w:pPr>
              <w:spacing w:after="20"/>
              <w:ind w:left="20"/>
              <w:jc w:val="both"/>
            </w:pPr>
            <w:r>
              <w:rPr>
                <w:rFonts w:ascii="Times New Roman"/>
                <w:b w:val="false"/>
                <w:i w:val="false"/>
                <w:color w:val="000000"/>
                <w:sz w:val="20"/>
              </w:rPr>
              <w:t>
2</w:t>
            </w:r>
          </w:p>
          <w:bookmarkEnd w:id="36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65"/>
          <w:p>
            <w:pPr>
              <w:spacing w:after="20"/>
              <w:ind w:left="20"/>
              <w:jc w:val="both"/>
            </w:pPr>
            <w:r>
              <w:rPr>
                <w:rFonts w:ascii="Times New Roman"/>
                <w:b w:val="false"/>
                <w:i w:val="false"/>
                <w:color w:val="000000"/>
                <w:sz w:val="20"/>
              </w:rPr>
              <w:t>
2</w:t>
            </w:r>
          </w:p>
          <w:bookmarkEnd w:id="36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за размещение бюджетных средств на банковских счетах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66"/>
          <w:p>
            <w:pPr>
              <w:spacing w:after="20"/>
              <w:ind w:left="20"/>
              <w:jc w:val="both"/>
            </w:pPr>
            <w:r>
              <w:rPr>
                <w:rFonts w:ascii="Times New Roman"/>
                <w:b w:val="false"/>
                <w:i w:val="false"/>
                <w:color w:val="000000"/>
                <w:sz w:val="20"/>
              </w:rPr>
              <w:t>
2</w:t>
            </w:r>
          </w:p>
          <w:bookmarkEnd w:id="36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67"/>
          <w:p>
            <w:pPr>
              <w:spacing w:after="20"/>
              <w:ind w:left="20"/>
              <w:jc w:val="both"/>
            </w:pPr>
            <w:r>
              <w:rPr>
                <w:rFonts w:ascii="Times New Roman"/>
                <w:b w:val="false"/>
                <w:i w:val="false"/>
                <w:color w:val="000000"/>
                <w:sz w:val="20"/>
              </w:rPr>
              <w:t>
2</w:t>
            </w:r>
          </w:p>
          <w:bookmarkEnd w:id="36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8"/>
          <w:p>
            <w:pPr>
              <w:spacing w:after="20"/>
              <w:ind w:left="20"/>
              <w:jc w:val="both"/>
            </w:pPr>
            <w:r>
              <w:rPr>
                <w:rFonts w:ascii="Times New Roman"/>
                <w:b w:val="false"/>
                <w:i w:val="false"/>
                <w:color w:val="000000"/>
                <w:sz w:val="20"/>
              </w:rPr>
              <w:t>
2</w:t>
            </w:r>
          </w:p>
          <w:bookmarkEnd w:id="36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69"/>
          <w:p>
            <w:pPr>
              <w:spacing w:after="20"/>
              <w:ind w:left="20"/>
              <w:jc w:val="both"/>
            </w:pPr>
            <w:r>
              <w:rPr>
                <w:rFonts w:ascii="Times New Roman"/>
                <w:b w:val="false"/>
                <w:i w:val="false"/>
                <w:color w:val="000000"/>
                <w:sz w:val="20"/>
              </w:rPr>
              <w:t>
2</w:t>
            </w:r>
          </w:p>
          <w:bookmarkEnd w:id="36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70"/>
          <w:p>
            <w:pPr>
              <w:spacing w:after="20"/>
              <w:ind w:left="20"/>
              <w:jc w:val="both"/>
            </w:pPr>
            <w:r>
              <w:rPr>
                <w:rFonts w:ascii="Times New Roman"/>
                <w:b w:val="false"/>
                <w:i w:val="false"/>
                <w:color w:val="000000"/>
                <w:sz w:val="20"/>
              </w:rPr>
              <w:t>
2</w:t>
            </w:r>
          </w:p>
          <w:bookmarkEnd w:id="37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городов республиканского значения, столицы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71"/>
          <w:p>
            <w:pPr>
              <w:spacing w:after="20"/>
              <w:ind w:left="20"/>
              <w:jc w:val="both"/>
            </w:pPr>
            <w:r>
              <w:rPr>
                <w:rFonts w:ascii="Times New Roman"/>
                <w:b w:val="false"/>
                <w:i w:val="false"/>
                <w:color w:val="000000"/>
                <w:sz w:val="20"/>
              </w:rPr>
              <w:t>
2</w:t>
            </w:r>
          </w:p>
          <w:bookmarkEnd w:id="37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городов республиканского значения, столицы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72"/>
          <w:p>
            <w:pPr>
              <w:spacing w:after="20"/>
              <w:ind w:left="20"/>
              <w:jc w:val="both"/>
            </w:pPr>
            <w:r>
              <w:rPr>
                <w:rFonts w:ascii="Times New Roman"/>
                <w:b w:val="false"/>
                <w:i w:val="false"/>
                <w:color w:val="000000"/>
                <w:sz w:val="20"/>
              </w:rPr>
              <w:t>
2</w:t>
            </w:r>
          </w:p>
          <w:bookmarkEnd w:id="37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73"/>
          <w:p>
            <w:pPr>
              <w:spacing w:after="20"/>
              <w:ind w:left="20"/>
              <w:jc w:val="both"/>
            </w:pPr>
            <w:r>
              <w:rPr>
                <w:rFonts w:ascii="Times New Roman"/>
                <w:b w:val="false"/>
                <w:i w:val="false"/>
                <w:color w:val="000000"/>
                <w:sz w:val="20"/>
              </w:rPr>
              <w:t>
2</w:t>
            </w:r>
          </w:p>
          <w:bookmarkEnd w:id="37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банкам-заемщикам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74"/>
          <w:p>
            <w:pPr>
              <w:spacing w:after="20"/>
              <w:ind w:left="20"/>
              <w:jc w:val="both"/>
            </w:pPr>
            <w:r>
              <w:rPr>
                <w:rFonts w:ascii="Times New Roman"/>
                <w:b w:val="false"/>
                <w:i w:val="false"/>
                <w:color w:val="000000"/>
                <w:sz w:val="20"/>
              </w:rPr>
              <w:t>
2</w:t>
            </w:r>
          </w:p>
          <w:bookmarkEnd w:id="37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банкам-заемщикам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75"/>
          <w:p>
            <w:pPr>
              <w:spacing w:after="20"/>
              <w:ind w:left="20"/>
              <w:jc w:val="both"/>
            </w:pPr>
            <w:r>
              <w:rPr>
                <w:rFonts w:ascii="Times New Roman"/>
                <w:b w:val="false"/>
                <w:i w:val="false"/>
                <w:color w:val="000000"/>
                <w:sz w:val="20"/>
              </w:rPr>
              <w:t>
2</w:t>
            </w:r>
          </w:p>
          <w:bookmarkEnd w:id="37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банкам-заемщикам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76"/>
          <w:p>
            <w:pPr>
              <w:spacing w:after="20"/>
              <w:ind w:left="20"/>
              <w:jc w:val="both"/>
            </w:pPr>
            <w:r>
              <w:rPr>
                <w:rFonts w:ascii="Times New Roman"/>
                <w:b w:val="false"/>
                <w:i w:val="false"/>
                <w:color w:val="000000"/>
                <w:sz w:val="20"/>
              </w:rPr>
              <w:t>
2</w:t>
            </w:r>
          </w:p>
          <w:bookmarkEnd w:id="37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77"/>
          <w:p>
            <w:pPr>
              <w:spacing w:after="20"/>
              <w:ind w:left="20"/>
              <w:jc w:val="both"/>
            </w:pPr>
            <w:r>
              <w:rPr>
                <w:rFonts w:ascii="Times New Roman"/>
                <w:b w:val="false"/>
                <w:i w:val="false"/>
                <w:color w:val="000000"/>
                <w:sz w:val="20"/>
              </w:rPr>
              <w:t>
2</w:t>
            </w:r>
          </w:p>
          <w:bookmarkEnd w:id="37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78"/>
          <w:p>
            <w:pPr>
              <w:spacing w:after="20"/>
              <w:ind w:left="20"/>
              <w:jc w:val="both"/>
            </w:pPr>
            <w:r>
              <w:rPr>
                <w:rFonts w:ascii="Times New Roman"/>
                <w:b w:val="false"/>
                <w:i w:val="false"/>
                <w:color w:val="000000"/>
                <w:sz w:val="20"/>
              </w:rPr>
              <w:t>
2</w:t>
            </w:r>
          </w:p>
          <w:bookmarkEnd w:id="37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79"/>
          <w:p>
            <w:pPr>
              <w:spacing w:after="20"/>
              <w:ind w:left="20"/>
              <w:jc w:val="both"/>
            </w:pPr>
            <w:r>
              <w:rPr>
                <w:rFonts w:ascii="Times New Roman"/>
                <w:b w:val="false"/>
                <w:i w:val="false"/>
                <w:color w:val="000000"/>
                <w:sz w:val="20"/>
              </w:rPr>
              <w:t>
2</w:t>
            </w:r>
          </w:p>
          <w:bookmarkEnd w:id="37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80"/>
          <w:p>
            <w:pPr>
              <w:spacing w:after="20"/>
              <w:ind w:left="20"/>
              <w:jc w:val="both"/>
            </w:pPr>
            <w:r>
              <w:rPr>
                <w:rFonts w:ascii="Times New Roman"/>
                <w:b w:val="false"/>
                <w:i w:val="false"/>
                <w:color w:val="000000"/>
                <w:sz w:val="20"/>
              </w:rPr>
              <w:t>
2</w:t>
            </w:r>
          </w:p>
          <w:bookmarkEnd w:id="38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81"/>
          <w:p>
            <w:pPr>
              <w:spacing w:after="20"/>
              <w:ind w:left="20"/>
              <w:jc w:val="both"/>
            </w:pPr>
            <w:r>
              <w:rPr>
                <w:rFonts w:ascii="Times New Roman"/>
                <w:b w:val="false"/>
                <w:i w:val="false"/>
                <w:color w:val="000000"/>
                <w:sz w:val="20"/>
              </w:rPr>
              <w:t>
2</w:t>
            </w:r>
          </w:p>
          <w:bookmarkEnd w:id="38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82"/>
          <w:p>
            <w:pPr>
              <w:spacing w:after="20"/>
              <w:ind w:left="20"/>
              <w:jc w:val="both"/>
            </w:pPr>
            <w:r>
              <w:rPr>
                <w:rFonts w:ascii="Times New Roman"/>
                <w:b w:val="false"/>
                <w:i w:val="false"/>
                <w:color w:val="000000"/>
                <w:sz w:val="20"/>
              </w:rPr>
              <w:t>
2</w:t>
            </w:r>
          </w:p>
          <w:bookmarkEnd w:id="38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83"/>
          <w:p>
            <w:pPr>
              <w:spacing w:after="20"/>
              <w:ind w:left="20"/>
              <w:jc w:val="both"/>
            </w:pPr>
            <w:r>
              <w:rPr>
                <w:rFonts w:ascii="Times New Roman"/>
                <w:b w:val="false"/>
                <w:i w:val="false"/>
                <w:color w:val="000000"/>
                <w:sz w:val="20"/>
              </w:rPr>
              <w:t>
2</w:t>
            </w:r>
          </w:p>
          <w:bookmarkEnd w:id="38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84"/>
          <w:p>
            <w:pPr>
              <w:spacing w:after="20"/>
              <w:ind w:left="20"/>
              <w:jc w:val="both"/>
            </w:pPr>
            <w:r>
              <w:rPr>
                <w:rFonts w:ascii="Times New Roman"/>
                <w:b w:val="false"/>
                <w:i w:val="false"/>
                <w:color w:val="000000"/>
                <w:sz w:val="20"/>
              </w:rPr>
              <w:t>
2</w:t>
            </w:r>
          </w:p>
          <w:bookmarkEnd w:id="38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85"/>
          <w:p>
            <w:pPr>
              <w:spacing w:after="20"/>
              <w:ind w:left="20"/>
              <w:jc w:val="both"/>
            </w:pPr>
            <w:r>
              <w:rPr>
                <w:rFonts w:ascii="Times New Roman"/>
                <w:b w:val="false"/>
                <w:i w:val="false"/>
                <w:color w:val="000000"/>
                <w:sz w:val="20"/>
              </w:rPr>
              <w:t>
2</w:t>
            </w:r>
          </w:p>
          <w:bookmarkEnd w:id="38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86"/>
          <w:p>
            <w:pPr>
              <w:spacing w:after="20"/>
              <w:ind w:left="20"/>
              <w:jc w:val="both"/>
            </w:pPr>
            <w:r>
              <w:rPr>
                <w:rFonts w:ascii="Times New Roman"/>
                <w:b w:val="false"/>
                <w:i w:val="false"/>
                <w:color w:val="000000"/>
                <w:sz w:val="20"/>
              </w:rPr>
              <w:t>
2</w:t>
            </w:r>
          </w:p>
          <w:bookmarkEnd w:id="38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87"/>
          <w:p>
            <w:pPr>
              <w:spacing w:after="20"/>
              <w:ind w:left="20"/>
              <w:jc w:val="both"/>
            </w:pPr>
            <w:r>
              <w:rPr>
                <w:rFonts w:ascii="Times New Roman"/>
                <w:b w:val="false"/>
                <w:i w:val="false"/>
                <w:color w:val="000000"/>
                <w:sz w:val="20"/>
              </w:rPr>
              <w:t>
2</w:t>
            </w:r>
          </w:p>
          <w:bookmarkEnd w:id="38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88"/>
          <w:p>
            <w:pPr>
              <w:spacing w:after="20"/>
              <w:ind w:left="20"/>
              <w:jc w:val="both"/>
            </w:pPr>
            <w:r>
              <w:rPr>
                <w:rFonts w:ascii="Times New Roman"/>
                <w:b w:val="false"/>
                <w:i w:val="false"/>
                <w:color w:val="000000"/>
                <w:sz w:val="20"/>
              </w:rPr>
              <w:t>
2</w:t>
            </w:r>
          </w:p>
          <w:bookmarkEnd w:id="38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89"/>
          <w:p>
            <w:pPr>
              <w:spacing w:after="20"/>
              <w:ind w:left="20"/>
              <w:jc w:val="both"/>
            </w:pPr>
            <w:r>
              <w:rPr>
                <w:rFonts w:ascii="Times New Roman"/>
                <w:b w:val="false"/>
                <w:i w:val="false"/>
                <w:color w:val="000000"/>
                <w:sz w:val="20"/>
              </w:rPr>
              <w:t>
2</w:t>
            </w:r>
          </w:p>
          <w:bookmarkEnd w:id="38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реализации бесхозяйного имущества,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90"/>
          <w:p>
            <w:pPr>
              <w:spacing w:after="20"/>
              <w:ind w:left="20"/>
              <w:jc w:val="both"/>
            </w:pPr>
            <w:r>
              <w:rPr>
                <w:rFonts w:ascii="Times New Roman"/>
                <w:b w:val="false"/>
                <w:i w:val="false"/>
                <w:color w:val="000000"/>
                <w:sz w:val="20"/>
              </w:rPr>
              <w:t>
2</w:t>
            </w:r>
          </w:p>
          <w:bookmarkEnd w:id="39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91"/>
          <w:p>
            <w:pPr>
              <w:spacing w:after="20"/>
              <w:ind w:left="20"/>
              <w:jc w:val="both"/>
            </w:pPr>
            <w:r>
              <w:rPr>
                <w:rFonts w:ascii="Times New Roman"/>
                <w:b w:val="false"/>
                <w:i w:val="false"/>
                <w:color w:val="000000"/>
                <w:sz w:val="20"/>
              </w:rPr>
              <w:t>
2</w:t>
            </w:r>
          </w:p>
          <w:bookmarkEnd w:id="39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республиканской собственности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92"/>
          <w:p>
            <w:pPr>
              <w:spacing w:after="20"/>
              <w:ind w:left="20"/>
              <w:jc w:val="both"/>
            </w:pPr>
            <w:r>
              <w:rPr>
                <w:rFonts w:ascii="Times New Roman"/>
                <w:b w:val="false"/>
                <w:i w:val="false"/>
                <w:color w:val="000000"/>
                <w:sz w:val="20"/>
              </w:rPr>
              <w:t>
2</w:t>
            </w:r>
          </w:p>
          <w:bookmarkEnd w:id="39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93"/>
          <w:p>
            <w:pPr>
              <w:spacing w:after="20"/>
              <w:ind w:left="20"/>
              <w:jc w:val="both"/>
            </w:pPr>
            <w:r>
              <w:rPr>
                <w:rFonts w:ascii="Times New Roman"/>
                <w:b w:val="false"/>
                <w:i w:val="false"/>
                <w:color w:val="000000"/>
                <w:sz w:val="20"/>
              </w:rPr>
              <w:t>
2</w:t>
            </w:r>
          </w:p>
          <w:bookmarkEnd w:id="39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94"/>
          <w:p>
            <w:pPr>
              <w:spacing w:after="20"/>
              <w:ind w:left="20"/>
              <w:jc w:val="both"/>
            </w:pPr>
            <w:r>
              <w:rPr>
                <w:rFonts w:ascii="Times New Roman"/>
                <w:b w:val="false"/>
                <w:i w:val="false"/>
                <w:color w:val="000000"/>
                <w:sz w:val="20"/>
              </w:rPr>
              <w:t>
2</w:t>
            </w:r>
          </w:p>
          <w:bookmarkEnd w:id="39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95"/>
          <w:p>
            <w:pPr>
              <w:spacing w:after="20"/>
              <w:ind w:left="20"/>
              <w:jc w:val="both"/>
            </w:pPr>
            <w:r>
              <w:rPr>
                <w:rFonts w:ascii="Times New Roman"/>
                <w:b w:val="false"/>
                <w:i w:val="false"/>
                <w:color w:val="000000"/>
                <w:sz w:val="20"/>
              </w:rPr>
              <w:t>
2</w:t>
            </w:r>
          </w:p>
          <w:bookmarkEnd w:id="39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96"/>
          <w:p>
            <w:pPr>
              <w:spacing w:after="20"/>
              <w:ind w:left="20"/>
              <w:jc w:val="both"/>
            </w:pPr>
            <w:r>
              <w:rPr>
                <w:rFonts w:ascii="Times New Roman"/>
                <w:b w:val="false"/>
                <w:i w:val="false"/>
                <w:color w:val="000000"/>
                <w:sz w:val="20"/>
              </w:rPr>
              <w:t>
2</w:t>
            </w:r>
          </w:p>
          <w:bookmarkEnd w:id="39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услуг, предоставляемых государственными учреждениями, финансируемыми из местного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97"/>
          <w:p>
            <w:pPr>
              <w:spacing w:after="20"/>
              <w:ind w:left="20"/>
              <w:jc w:val="both"/>
            </w:pPr>
            <w:r>
              <w:rPr>
                <w:rFonts w:ascii="Times New Roman"/>
                <w:b w:val="false"/>
                <w:i w:val="false"/>
                <w:color w:val="000000"/>
                <w:sz w:val="20"/>
              </w:rPr>
              <w:t>
2</w:t>
            </w:r>
          </w:p>
          <w:bookmarkEnd w:id="39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98"/>
          <w:p>
            <w:pPr>
              <w:spacing w:after="20"/>
              <w:ind w:left="20"/>
              <w:jc w:val="both"/>
            </w:pPr>
            <w:r>
              <w:rPr>
                <w:rFonts w:ascii="Times New Roman"/>
                <w:b w:val="false"/>
                <w:i w:val="false"/>
                <w:color w:val="000000"/>
                <w:sz w:val="20"/>
              </w:rPr>
              <w:t>
2</w:t>
            </w:r>
          </w:p>
          <w:bookmarkEnd w:id="39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99"/>
          <w:p>
            <w:pPr>
              <w:spacing w:after="20"/>
              <w:ind w:left="20"/>
              <w:jc w:val="both"/>
            </w:pPr>
            <w:r>
              <w:rPr>
                <w:rFonts w:ascii="Times New Roman"/>
                <w:b w:val="false"/>
                <w:i w:val="false"/>
                <w:color w:val="000000"/>
                <w:sz w:val="20"/>
              </w:rPr>
              <w:t>
2</w:t>
            </w:r>
          </w:p>
          <w:bookmarkEnd w:id="39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00"/>
          <w:p>
            <w:pPr>
              <w:spacing w:after="20"/>
              <w:ind w:left="20"/>
              <w:jc w:val="both"/>
            </w:pPr>
            <w:r>
              <w:rPr>
                <w:rFonts w:ascii="Times New Roman"/>
                <w:b w:val="false"/>
                <w:i w:val="false"/>
                <w:color w:val="000000"/>
                <w:sz w:val="20"/>
              </w:rPr>
              <w:t>
2</w:t>
            </w:r>
          </w:p>
          <w:bookmarkEnd w:id="40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01"/>
          <w:p>
            <w:pPr>
              <w:spacing w:after="20"/>
              <w:ind w:left="20"/>
              <w:jc w:val="both"/>
            </w:pPr>
            <w:r>
              <w:rPr>
                <w:rFonts w:ascii="Times New Roman"/>
                <w:b w:val="false"/>
                <w:i w:val="false"/>
                <w:color w:val="000000"/>
                <w:sz w:val="20"/>
              </w:rPr>
              <w:t>
2</w:t>
            </w:r>
          </w:p>
          <w:bookmarkEnd w:id="40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02"/>
          <w:p>
            <w:pPr>
              <w:spacing w:after="20"/>
              <w:ind w:left="20"/>
              <w:jc w:val="both"/>
            </w:pPr>
            <w:r>
              <w:rPr>
                <w:rFonts w:ascii="Times New Roman"/>
                <w:b w:val="false"/>
                <w:i w:val="false"/>
                <w:color w:val="000000"/>
                <w:sz w:val="20"/>
              </w:rPr>
              <w:t>
2</w:t>
            </w:r>
          </w:p>
          <w:bookmarkEnd w:id="40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налагаемыми гос.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03"/>
          <w:p>
            <w:pPr>
              <w:spacing w:after="20"/>
              <w:ind w:left="20"/>
              <w:jc w:val="both"/>
            </w:pPr>
            <w:r>
              <w:rPr>
                <w:rFonts w:ascii="Times New Roman"/>
                <w:b w:val="false"/>
                <w:i w:val="false"/>
                <w:color w:val="000000"/>
                <w:sz w:val="20"/>
              </w:rPr>
              <w:t>
2</w:t>
            </w:r>
          </w:p>
          <w:bookmarkEnd w:id="40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04"/>
          <w:p>
            <w:pPr>
              <w:spacing w:after="20"/>
              <w:ind w:left="20"/>
              <w:jc w:val="both"/>
            </w:pPr>
            <w:r>
              <w:rPr>
                <w:rFonts w:ascii="Times New Roman"/>
                <w:b w:val="false"/>
                <w:i w:val="false"/>
                <w:color w:val="000000"/>
                <w:sz w:val="20"/>
              </w:rPr>
              <w:t>
2</w:t>
            </w:r>
          </w:p>
          <w:bookmarkEnd w:id="40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05"/>
          <w:p>
            <w:pPr>
              <w:spacing w:after="20"/>
              <w:ind w:left="20"/>
              <w:jc w:val="both"/>
            </w:pPr>
            <w:r>
              <w:rPr>
                <w:rFonts w:ascii="Times New Roman"/>
                <w:b w:val="false"/>
                <w:i w:val="false"/>
                <w:color w:val="000000"/>
                <w:sz w:val="20"/>
              </w:rPr>
              <w:t>
2</w:t>
            </w:r>
          </w:p>
          <w:bookmarkEnd w:id="40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06"/>
          <w:p>
            <w:pPr>
              <w:spacing w:after="20"/>
              <w:ind w:left="20"/>
              <w:jc w:val="both"/>
            </w:pPr>
            <w:r>
              <w:rPr>
                <w:rFonts w:ascii="Times New Roman"/>
                <w:b w:val="false"/>
                <w:i w:val="false"/>
                <w:color w:val="000000"/>
                <w:sz w:val="20"/>
              </w:rPr>
              <w:t>
2</w:t>
            </w:r>
          </w:p>
          <w:bookmarkEnd w:id="40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07"/>
          <w:p>
            <w:pPr>
              <w:spacing w:after="20"/>
              <w:ind w:left="20"/>
              <w:jc w:val="both"/>
            </w:pPr>
            <w:r>
              <w:rPr>
                <w:rFonts w:ascii="Times New Roman"/>
                <w:b w:val="false"/>
                <w:i w:val="false"/>
                <w:color w:val="000000"/>
                <w:sz w:val="20"/>
              </w:rPr>
              <w:t>
2</w:t>
            </w:r>
          </w:p>
          <w:bookmarkEnd w:id="40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08"/>
          <w:p>
            <w:pPr>
              <w:spacing w:after="20"/>
              <w:ind w:left="20"/>
              <w:jc w:val="both"/>
            </w:pPr>
            <w:r>
              <w:rPr>
                <w:rFonts w:ascii="Times New Roman"/>
                <w:b w:val="false"/>
                <w:i w:val="false"/>
                <w:color w:val="000000"/>
                <w:sz w:val="20"/>
              </w:rPr>
              <w:t>
2</w:t>
            </w:r>
          </w:p>
          <w:bookmarkEnd w:id="40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09"/>
          <w:p>
            <w:pPr>
              <w:spacing w:after="20"/>
              <w:ind w:left="20"/>
              <w:jc w:val="both"/>
            </w:pPr>
            <w:r>
              <w:rPr>
                <w:rFonts w:ascii="Times New Roman"/>
                <w:b w:val="false"/>
                <w:i w:val="false"/>
                <w:color w:val="000000"/>
                <w:sz w:val="20"/>
              </w:rPr>
              <w:t>
2</w:t>
            </w:r>
          </w:p>
          <w:bookmarkEnd w:id="40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10"/>
          <w:p>
            <w:pPr>
              <w:spacing w:after="20"/>
              <w:ind w:left="20"/>
              <w:jc w:val="both"/>
            </w:pPr>
            <w:r>
              <w:rPr>
                <w:rFonts w:ascii="Times New Roman"/>
                <w:b w:val="false"/>
                <w:i w:val="false"/>
                <w:color w:val="000000"/>
                <w:sz w:val="20"/>
              </w:rPr>
              <w:t>
2</w:t>
            </w:r>
          </w:p>
          <w:bookmarkEnd w:id="41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11"/>
          <w:p>
            <w:pPr>
              <w:spacing w:after="20"/>
              <w:ind w:left="20"/>
              <w:jc w:val="both"/>
            </w:pPr>
            <w:r>
              <w:rPr>
                <w:rFonts w:ascii="Times New Roman"/>
                <w:b w:val="false"/>
                <w:i w:val="false"/>
                <w:color w:val="000000"/>
                <w:sz w:val="20"/>
              </w:rPr>
              <w:t>
2</w:t>
            </w:r>
          </w:p>
          <w:bookmarkEnd w:id="41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городов республиканского значения, столицы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12"/>
          <w:p>
            <w:pPr>
              <w:spacing w:after="20"/>
              <w:ind w:left="20"/>
              <w:jc w:val="both"/>
            </w:pPr>
            <w:r>
              <w:rPr>
                <w:rFonts w:ascii="Times New Roman"/>
                <w:b w:val="false"/>
                <w:i w:val="false"/>
                <w:color w:val="000000"/>
                <w:sz w:val="20"/>
              </w:rPr>
              <w:t>
2</w:t>
            </w:r>
          </w:p>
          <w:bookmarkEnd w:id="41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13"/>
          <w:p>
            <w:pPr>
              <w:spacing w:after="20"/>
              <w:ind w:left="20"/>
              <w:jc w:val="both"/>
            </w:pPr>
            <w:r>
              <w:rPr>
                <w:rFonts w:ascii="Times New Roman"/>
                <w:b w:val="false"/>
                <w:i w:val="false"/>
                <w:color w:val="000000"/>
                <w:sz w:val="20"/>
              </w:rPr>
              <w:t>
2</w:t>
            </w:r>
          </w:p>
          <w:bookmarkEnd w:id="41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14"/>
          <w:p>
            <w:pPr>
              <w:spacing w:after="20"/>
              <w:ind w:left="20"/>
              <w:jc w:val="both"/>
            </w:pPr>
            <w:r>
              <w:rPr>
                <w:rFonts w:ascii="Times New Roman"/>
                <w:b w:val="false"/>
                <w:i w:val="false"/>
                <w:color w:val="000000"/>
                <w:sz w:val="20"/>
              </w:rPr>
              <w:t>
2</w:t>
            </w:r>
          </w:p>
          <w:bookmarkEnd w:id="41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15"/>
          <w:p>
            <w:pPr>
              <w:spacing w:after="20"/>
              <w:ind w:left="20"/>
              <w:jc w:val="both"/>
            </w:pPr>
            <w:r>
              <w:rPr>
                <w:rFonts w:ascii="Times New Roman"/>
                <w:b w:val="false"/>
                <w:i w:val="false"/>
                <w:color w:val="000000"/>
                <w:sz w:val="20"/>
              </w:rPr>
              <w:t>
2</w:t>
            </w:r>
          </w:p>
          <w:bookmarkEnd w:id="41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здравоохранения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16"/>
          <w:p>
            <w:pPr>
              <w:spacing w:after="20"/>
              <w:ind w:left="20"/>
              <w:jc w:val="both"/>
            </w:pPr>
            <w:r>
              <w:rPr>
                <w:rFonts w:ascii="Times New Roman"/>
                <w:b w:val="false"/>
                <w:i w:val="false"/>
                <w:color w:val="000000"/>
                <w:sz w:val="20"/>
              </w:rPr>
              <w:t>
2</w:t>
            </w:r>
          </w:p>
          <w:bookmarkEnd w:id="41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обороны Республики Казахстан, его территориальные органы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17"/>
          <w:p>
            <w:pPr>
              <w:spacing w:after="20"/>
              <w:ind w:left="20"/>
              <w:jc w:val="both"/>
            </w:pPr>
            <w:r>
              <w:rPr>
                <w:rFonts w:ascii="Times New Roman"/>
                <w:b w:val="false"/>
                <w:i w:val="false"/>
                <w:color w:val="000000"/>
                <w:sz w:val="20"/>
              </w:rPr>
              <w:t>
2</w:t>
            </w:r>
          </w:p>
          <w:bookmarkEnd w:id="41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образования и науки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18"/>
          <w:p>
            <w:pPr>
              <w:spacing w:after="20"/>
              <w:ind w:left="20"/>
              <w:jc w:val="both"/>
            </w:pPr>
            <w:r>
              <w:rPr>
                <w:rFonts w:ascii="Times New Roman"/>
                <w:b w:val="false"/>
                <w:i w:val="false"/>
                <w:color w:val="000000"/>
                <w:sz w:val="20"/>
              </w:rPr>
              <w:t>
2</w:t>
            </w:r>
          </w:p>
          <w:bookmarkEnd w:id="41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сельского хозяйства Республики Казахстан, его территориальными органами финансируемые из республиканского бюджета ,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19"/>
          <w:p>
            <w:pPr>
              <w:spacing w:after="20"/>
              <w:ind w:left="20"/>
              <w:jc w:val="both"/>
            </w:pPr>
            <w:r>
              <w:rPr>
                <w:rFonts w:ascii="Times New Roman"/>
                <w:b w:val="false"/>
                <w:i w:val="false"/>
                <w:color w:val="000000"/>
                <w:sz w:val="20"/>
              </w:rPr>
              <w:t>
2</w:t>
            </w:r>
          </w:p>
          <w:bookmarkEnd w:id="41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труда и социальной защиты населения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20"/>
          <w:p>
            <w:pPr>
              <w:spacing w:after="20"/>
              <w:ind w:left="20"/>
              <w:jc w:val="both"/>
            </w:pPr>
            <w:r>
              <w:rPr>
                <w:rFonts w:ascii="Times New Roman"/>
                <w:b w:val="false"/>
                <w:i w:val="false"/>
                <w:color w:val="000000"/>
                <w:sz w:val="20"/>
              </w:rPr>
              <w:t>
2</w:t>
            </w:r>
          </w:p>
          <w:bookmarkEnd w:id="42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внутренних дел Республики Казахстан, его территориальными органами финансируемые из республиканского бюджета ,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21"/>
          <w:p>
            <w:pPr>
              <w:spacing w:after="20"/>
              <w:ind w:left="20"/>
              <w:jc w:val="both"/>
            </w:pPr>
            <w:r>
              <w:rPr>
                <w:rFonts w:ascii="Times New Roman"/>
                <w:b w:val="false"/>
                <w:i w:val="false"/>
                <w:color w:val="000000"/>
                <w:sz w:val="20"/>
              </w:rPr>
              <w:t>
2</w:t>
            </w:r>
          </w:p>
          <w:bookmarkEnd w:id="42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юстиции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22"/>
          <w:p>
            <w:pPr>
              <w:spacing w:after="20"/>
              <w:ind w:left="20"/>
              <w:jc w:val="both"/>
            </w:pPr>
            <w:r>
              <w:rPr>
                <w:rFonts w:ascii="Times New Roman"/>
                <w:b w:val="false"/>
                <w:i w:val="false"/>
                <w:color w:val="000000"/>
                <w:sz w:val="20"/>
              </w:rPr>
              <w:t>
2</w:t>
            </w:r>
          </w:p>
          <w:bookmarkEnd w:id="42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23"/>
          <w:p>
            <w:pPr>
              <w:spacing w:after="20"/>
              <w:ind w:left="20"/>
              <w:jc w:val="both"/>
            </w:pPr>
            <w:r>
              <w:rPr>
                <w:rFonts w:ascii="Times New Roman"/>
                <w:b w:val="false"/>
                <w:i w:val="false"/>
                <w:color w:val="000000"/>
                <w:sz w:val="20"/>
              </w:rPr>
              <w:t>
2</w:t>
            </w:r>
          </w:p>
          <w:bookmarkEnd w:id="42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24"/>
          <w:p>
            <w:pPr>
              <w:spacing w:after="20"/>
              <w:ind w:left="20"/>
              <w:jc w:val="both"/>
            </w:pPr>
            <w:r>
              <w:rPr>
                <w:rFonts w:ascii="Times New Roman"/>
                <w:b w:val="false"/>
                <w:i w:val="false"/>
                <w:color w:val="000000"/>
                <w:sz w:val="20"/>
              </w:rPr>
              <w:t>
2</w:t>
            </w:r>
          </w:p>
          <w:bookmarkEnd w:id="42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Санкции, взыскания, подлежащие уплате по поручению и/или во исполнения решений Счетного комитета по контролю за исполнением республиканского бюджета, за исключением поступлений от организации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25"/>
          <w:p>
            <w:pPr>
              <w:spacing w:after="20"/>
              <w:ind w:left="20"/>
              <w:jc w:val="both"/>
            </w:pPr>
            <w:r>
              <w:rPr>
                <w:rFonts w:ascii="Times New Roman"/>
                <w:b w:val="false"/>
                <w:i w:val="false"/>
                <w:color w:val="000000"/>
                <w:sz w:val="20"/>
              </w:rPr>
              <w:t>
2</w:t>
            </w:r>
          </w:p>
          <w:bookmarkEnd w:id="42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национальной безопасности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26"/>
          <w:p>
            <w:pPr>
              <w:spacing w:after="20"/>
              <w:ind w:left="20"/>
              <w:jc w:val="both"/>
            </w:pPr>
            <w:r>
              <w:rPr>
                <w:rFonts w:ascii="Times New Roman"/>
                <w:b w:val="false"/>
                <w:i w:val="false"/>
                <w:color w:val="000000"/>
                <w:sz w:val="20"/>
              </w:rPr>
              <w:t>
2</w:t>
            </w:r>
          </w:p>
          <w:bookmarkEnd w:id="42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финансового контроля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27"/>
          <w:p>
            <w:pPr>
              <w:spacing w:after="20"/>
              <w:ind w:left="20"/>
              <w:jc w:val="both"/>
            </w:pPr>
            <w:r>
              <w:rPr>
                <w:rFonts w:ascii="Times New Roman"/>
                <w:b w:val="false"/>
                <w:i w:val="false"/>
                <w:color w:val="000000"/>
                <w:sz w:val="20"/>
              </w:rPr>
              <w:t>
2</w:t>
            </w:r>
          </w:p>
          <w:bookmarkEnd w:id="42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28"/>
          <w:p>
            <w:pPr>
              <w:spacing w:after="20"/>
              <w:ind w:left="20"/>
              <w:jc w:val="both"/>
            </w:pPr>
            <w:r>
              <w:rPr>
                <w:rFonts w:ascii="Times New Roman"/>
                <w:b w:val="false"/>
                <w:i w:val="false"/>
                <w:color w:val="000000"/>
                <w:sz w:val="20"/>
              </w:rPr>
              <w:t>
2</w:t>
            </w:r>
          </w:p>
          <w:bookmarkEnd w:id="42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бюджета района (города областного значения), за исключением штрафов, пеней, санкций, взысканий, налагаемых акимами городов районного значения, сел, поселков, сельских округов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29"/>
          <w:p>
            <w:pPr>
              <w:spacing w:after="20"/>
              <w:ind w:left="20"/>
              <w:jc w:val="both"/>
            </w:pPr>
            <w:r>
              <w:rPr>
                <w:rFonts w:ascii="Times New Roman"/>
                <w:b w:val="false"/>
                <w:i w:val="false"/>
                <w:color w:val="000000"/>
                <w:sz w:val="20"/>
              </w:rPr>
              <w:t>
2</w:t>
            </w:r>
          </w:p>
          <w:bookmarkEnd w:id="42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национальной экономики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30"/>
          <w:p>
            <w:pPr>
              <w:spacing w:after="20"/>
              <w:ind w:left="20"/>
              <w:jc w:val="both"/>
            </w:pPr>
            <w:r>
              <w:rPr>
                <w:rFonts w:ascii="Times New Roman"/>
                <w:b w:val="false"/>
                <w:i w:val="false"/>
                <w:color w:val="000000"/>
                <w:sz w:val="20"/>
              </w:rPr>
              <w:t>
2</w:t>
            </w:r>
          </w:p>
          <w:bookmarkEnd w:id="43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31"/>
          <w:p>
            <w:pPr>
              <w:spacing w:after="20"/>
              <w:ind w:left="20"/>
              <w:jc w:val="both"/>
            </w:pPr>
            <w:r>
              <w:rPr>
                <w:rFonts w:ascii="Times New Roman"/>
                <w:b w:val="false"/>
                <w:i w:val="false"/>
                <w:color w:val="000000"/>
                <w:sz w:val="20"/>
              </w:rPr>
              <w:t>
2</w:t>
            </w:r>
          </w:p>
          <w:bookmarkEnd w:id="43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инвестициям и развитию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32"/>
          <w:p>
            <w:pPr>
              <w:spacing w:after="20"/>
              <w:ind w:left="20"/>
              <w:jc w:val="both"/>
            </w:pPr>
            <w:r>
              <w:rPr>
                <w:rFonts w:ascii="Times New Roman"/>
                <w:b w:val="false"/>
                <w:i w:val="false"/>
                <w:color w:val="000000"/>
                <w:sz w:val="20"/>
              </w:rPr>
              <w:t>
2</w:t>
            </w:r>
          </w:p>
          <w:bookmarkEnd w:id="43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энергетики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33"/>
          <w:p>
            <w:pPr>
              <w:spacing w:after="20"/>
              <w:ind w:left="20"/>
              <w:jc w:val="both"/>
            </w:pPr>
            <w:r>
              <w:rPr>
                <w:rFonts w:ascii="Times New Roman"/>
                <w:b w:val="false"/>
                <w:i w:val="false"/>
                <w:color w:val="000000"/>
                <w:sz w:val="20"/>
              </w:rPr>
              <w:t>
2</w:t>
            </w:r>
          </w:p>
          <w:bookmarkEnd w:id="43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34"/>
          <w:p>
            <w:pPr>
              <w:spacing w:after="20"/>
              <w:ind w:left="20"/>
              <w:jc w:val="both"/>
            </w:pPr>
            <w:r>
              <w:rPr>
                <w:rFonts w:ascii="Times New Roman"/>
                <w:b w:val="false"/>
                <w:i w:val="false"/>
                <w:color w:val="000000"/>
                <w:sz w:val="20"/>
              </w:rPr>
              <w:t>
2</w:t>
            </w:r>
          </w:p>
          <w:bookmarkEnd w:id="43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делам государственной службы и противодействию коррупции,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35"/>
          <w:p>
            <w:pPr>
              <w:spacing w:after="20"/>
              <w:ind w:left="20"/>
              <w:jc w:val="both"/>
            </w:pPr>
            <w:r>
              <w:rPr>
                <w:rFonts w:ascii="Times New Roman"/>
                <w:b w:val="false"/>
                <w:i w:val="false"/>
                <w:color w:val="000000"/>
                <w:sz w:val="20"/>
              </w:rPr>
              <w:t>
2</w:t>
            </w:r>
          </w:p>
          <w:bookmarkEnd w:id="43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Службой государственной охраны Республики Казахстан,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36"/>
          <w:p>
            <w:pPr>
              <w:spacing w:after="20"/>
              <w:ind w:left="20"/>
              <w:jc w:val="both"/>
            </w:pPr>
            <w:r>
              <w:rPr>
                <w:rFonts w:ascii="Times New Roman"/>
                <w:b w:val="false"/>
                <w:i w:val="false"/>
                <w:color w:val="000000"/>
                <w:sz w:val="20"/>
              </w:rPr>
              <w:t>
2</w:t>
            </w:r>
          </w:p>
          <w:bookmarkEnd w:id="43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37"/>
          <w:p>
            <w:pPr>
              <w:spacing w:after="20"/>
              <w:ind w:left="20"/>
              <w:jc w:val="both"/>
            </w:pPr>
            <w:r>
              <w:rPr>
                <w:rFonts w:ascii="Times New Roman"/>
                <w:b w:val="false"/>
                <w:i w:val="false"/>
                <w:color w:val="000000"/>
                <w:sz w:val="20"/>
              </w:rPr>
              <w:t>
2</w:t>
            </w:r>
          </w:p>
          <w:bookmarkEnd w:id="43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информации и коммуникаций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38"/>
          <w:p>
            <w:pPr>
              <w:spacing w:after="20"/>
              <w:ind w:left="20"/>
              <w:jc w:val="both"/>
            </w:pPr>
            <w:r>
              <w:rPr>
                <w:rFonts w:ascii="Times New Roman"/>
                <w:b w:val="false"/>
                <w:i w:val="false"/>
                <w:color w:val="000000"/>
                <w:sz w:val="20"/>
              </w:rPr>
              <w:t>
2</w:t>
            </w:r>
          </w:p>
          <w:bookmarkEnd w:id="43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39"/>
          <w:p>
            <w:pPr>
              <w:spacing w:after="20"/>
              <w:ind w:left="20"/>
              <w:jc w:val="both"/>
            </w:pPr>
            <w:r>
              <w:rPr>
                <w:rFonts w:ascii="Times New Roman"/>
                <w:b w:val="false"/>
                <w:i w:val="false"/>
                <w:color w:val="000000"/>
                <w:sz w:val="20"/>
              </w:rPr>
              <w:t>
2</w:t>
            </w:r>
          </w:p>
          <w:bookmarkEnd w:id="43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делам религий и гражданского общества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40"/>
          <w:p>
            <w:pPr>
              <w:spacing w:after="20"/>
              <w:ind w:left="20"/>
              <w:jc w:val="both"/>
            </w:pPr>
            <w:r>
              <w:rPr>
                <w:rFonts w:ascii="Times New Roman"/>
                <w:b w:val="false"/>
                <w:i w:val="false"/>
                <w:color w:val="000000"/>
                <w:sz w:val="20"/>
              </w:rPr>
              <w:t>
2</w:t>
            </w:r>
          </w:p>
          <w:bookmarkEnd w:id="44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оборонной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41"/>
          <w:p>
            <w:pPr>
              <w:spacing w:after="20"/>
              <w:ind w:left="20"/>
              <w:jc w:val="both"/>
            </w:pPr>
            <w:r>
              <w:rPr>
                <w:rFonts w:ascii="Times New Roman"/>
                <w:b w:val="false"/>
                <w:i w:val="false"/>
                <w:color w:val="000000"/>
                <w:sz w:val="20"/>
              </w:rPr>
              <w:t>
2</w:t>
            </w:r>
          </w:p>
          <w:bookmarkEnd w:id="44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 учреждениями, финансируемыми из государственного бюджета, а также содержащимися и финансируемыми из бюджета (сметы расходов) Национального Банка РК, на организации нефтяного сектора</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2"/>
          <w:p>
            <w:pPr>
              <w:spacing w:after="20"/>
              <w:ind w:left="20"/>
              <w:jc w:val="both"/>
            </w:pPr>
            <w:r>
              <w:rPr>
                <w:rFonts w:ascii="Times New Roman"/>
                <w:b w:val="false"/>
                <w:i w:val="false"/>
                <w:color w:val="000000"/>
                <w:sz w:val="20"/>
              </w:rPr>
              <w:t>
2</w:t>
            </w:r>
          </w:p>
          <w:bookmarkEnd w:id="44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43"/>
          <w:p>
            <w:pPr>
              <w:spacing w:after="20"/>
              <w:ind w:left="20"/>
              <w:jc w:val="both"/>
            </w:pPr>
            <w:r>
              <w:rPr>
                <w:rFonts w:ascii="Times New Roman"/>
                <w:b w:val="false"/>
                <w:i w:val="false"/>
                <w:color w:val="000000"/>
                <w:sz w:val="20"/>
              </w:rPr>
              <w:t>
2</w:t>
            </w:r>
          </w:p>
          <w:bookmarkEnd w:id="44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44"/>
          <w:p>
            <w:pPr>
              <w:spacing w:after="20"/>
              <w:ind w:left="20"/>
              <w:jc w:val="both"/>
            </w:pPr>
            <w:r>
              <w:rPr>
                <w:rFonts w:ascii="Times New Roman"/>
                <w:b w:val="false"/>
                <w:i w:val="false"/>
                <w:color w:val="000000"/>
                <w:sz w:val="20"/>
              </w:rPr>
              <w:t>
2</w:t>
            </w:r>
          </w:p>
          <w:bookmarkEnd w:id="44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45"/>
          <w:p>
            <w:pPr>
              <w:spacing w:after="20"/>
              <w:ind w:left="20"/>
              <w:jc w:val="both"/>
            </w:pPr>
            <w:r>
              <w:rPr>
                <w:rFonts w:ascii="Times New Roman"/>
                <w:b w:val="false"/>
                <w:i w:val="false"/>
                <w:color w:val="000000"/>
                <w:sz w:val="20"/>
              </w:rPr>
              <w:t>
2</w:t>
            </w:r>
          </w:p>
          <w:bookmarkEnd w:id="44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46"/>
          <w:p>
            <w:pPr>
              <w:spacing w:after="20"/>
              <w:ind w:left="20"/>
              <w:jc w:val="both"/>
            </w:pPr>
            <w:r>
              <w:rPr>
                <w:rFonts w:ascii="Times New Roman"/>
                <w:b w:val="false"/>
                <w:i w:val="false"/>
                <w:color w:val="000000"/>
                <w:sz w:val="20"/>
              </w:rPr>
              <w:t>
2</w:t>
            </w:r>
          </w:p>
          <w:bookmarkEnd w:id="44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47"/>
          <w:p>
            <w:pPr>
              <w:spacing w:after="20"/>
              <w:ind w:left="20"/>
              <w:jc w:val="both"/>
            </w:pPr>
            <w:r>
              <w:rPr>
                <w:rFonts w:ascii="Times New Roman"/>
                <w:b w:val="false"/>
                <w:i w:val="false"/>
                <w:color w:val="000000"/>
                <w:sz w:val="20"/>
              </w:rPr>
              <w:t>
2</w:t>
            </w:r>
          </w:p>
          <w:bookmarkEnd w:id="44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48"/>
          <w:p>
            <w:pPr>
              <w:spacing w:after="20"/>
              <w:ind w:left="20"/>
              <w:jc w:val="both"/>
            </w:pPr>
            <w:r>
              <w:rPr>
                <w:rFonts w:ascii="Times New Roman"/>
                <w:b w:val="false"/>
                <w:i w:val="false"/>
                <w:color w:val="000000"/>
                <w:sz w:val="20"/>
              </w:rPr>
              <w:t>
2</w:t>
            </w:r>
          </w:p>
          <w:bookmarkEnd w:id="44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49"/>
          <w:p>
            <w:pPr>
              <w:spacing w:after="20"/>
              <w:ind w:left="20"/>
              <w:jc w:val="both"/>
            </w:pPr>
            <w:r>
              <w:rPr>
                <w:rFonts w:ascii="Times New Roman"/>
                <w:b w:val="false"/>
                <w:i w:val="false"/>
                <w:color w:val="000000"/>
                <w:sz w:val="20"/>
              </w:rPr>
              <w:t>
2</w:t>
            </w:r>
          </w:p>
          <w:bookmarkEnd w:id="44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50"/>
          <w:p>
            <w:pPr>
              <w:spacing w:after="20"/>
              <w:ind w:left="20"/>
              <w:jc w:val="both"/>
            </w:pPr>
            <w:r>
              <w:rPr>
                <w:rFonts w:ascii="Times New Roman"/>
                <w:b w:val="false"/>
                <w:i w:val="false"/>
                <w:color w:val="000000"/>
                <w:sz w:val="20"/>
              </w:rPr>
              <w:t>
2</w:t>
            </w:r>
          </w:p>
          <w:bookmarkEnd w:id="45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51"/>
          <w:p>
            <w:pPr>
              <w:spacing w:after="20"/>
              <w:ind w:left="20"/>
              <w:jc w:val="both"/>
            </w:pPr>
            <w:r>
              <w:rPr>
                <w:rFonts w:ascii="Times New Roman"/>
                <w:b w:val="false"/>
                <w:i w:val="false"/>
                <w:color w:val="000000"/>
                <w:sz w:val="20"/>
              </w:rPr>
              <w:t>
2</w:t>
            </w:r>
          </w:p>
          <w:bookmarkEnd w:id="45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52"/>
          <w:p>
            <w:pPr>
              <w:spacing w:after="20"/>
              <w:ind w:left="20"/>
              <w:jc w:val="both"/>
            </w:pPr>
            <w:r>
              <w:rPr>
                <w:rFonts w:ascii="Times New Roman"/>
                <w:b w:val="false"/>
                <w:i w:val="false"/>
                <w:color w:val="000000"/>
                <w:sz w:val="20"/>
              </w:rPr>
              <w:t>
2</w:t>
            </w:r>
          </w:p>
          <w:bookmarkEnd w:id="45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53"/>
          <w:p>
            <w:pPr>
              <w:spacing w:after="20"/>
              <w:ind w:left="20"/>
              <w:jc w:val="both"/>
            </w:pPr>
            <w:r>
              <w:rPr>
                <w:rFonts w:ascii="Times New Roman"/>
                <w:b w:val="false"/>
                <w:i w:val="false"/>
                <w:color w:val="000000"/>
                <w:sz w:val="20"/>
              </w:rPr>
              <w:t>
2</w:t>
            </w:r>
          </w:p>
          <w:bookmarkEnd w:id="45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54"/>
          <w:p>
            <w:pPr>
              <w:spacing w:after="20"/>
              <w:ind w:left="20"/>
              <w:jc w:val="both"/>
            </w:pPr>
            <w:r>
              <w:rPr>
                <w:rFonts w:ascii="Times New Roman"/>
                <w:b w:val="false"/>
                <w:i w:val="false"/>
                <w:color w:val="000000"/>
                <w:sz w:val="20"/>
              </w:rPr>
              <w:t>
2</w:t>
            </w:r>
          </w:p>
          <w:bookmarkEnd w:id="45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55"/>
          <w:p>
            <w:pPr>
              <w:spacing w:after="20"/>
              <w:ind w:left="20"/>
              <w:jc w:val="both"/>
            </w:pPr>
            <w:r>
              <w:rPr>
                <w:rFonts w:ascii="Times New Roman"/>
                <w:b w:val="false"/>
                <w:i w:val="false"/>
                <w:color w:val="000000"/>
                <w:sz w:val="20"/>
              </w:rPr>
              <w:t>
2</w:t>
            </w:r>
          </w:p>
          <w:bookmarkEnd w:id="45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финансирующихся из местного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56"/>
          <w:p>
            <w:pPr>
              <w:spacing w:after="20"/>
              <w:ind w:left="20"/>
              <w:jc w:val="both"/>
            </w:pPr>
            <w:r>
              <w:rPr>
                <w:rFonts w:ascii="Times New Roman"/>
                <w:b w:val="false"/>
                <w:i w:val="false"/>
                <w:color w:val="000000"/>
                <w:sz w:val="20"/>
              </w:rPr>
              <w:t>
2</w:t>
            </w:r>
          </w:p>
          <w:bookmarkEnd w:id="45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57"/>
          <w:p>
            <w:pPr>
              <w:spacing w:after="20"/>
              <w:ind w:left="20"/>
              <w:jc w:val="both"/>
            </w:pPr>
            <w:r>
              <w:rPr>
                <w:rFonts w:ascii="Times New Roman"/>
                <w:b w:val="false"/>
                <w:i w:val="false"/>
                <w:color w:val="000000"/>
                <w:sz w:val="20"/>
              </w:rPr>
              <w:t>
2</w:t>
            </w:r>
          </w:p>
          <w:bookmarkEnd w:id="45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58"/>
          <w:p>
            <w:pPr>
              <w:spacing w:after="20"/>
              <w:ind w:left="20"/>
              <w:jc w:val="both"/>
            </w:pPr>
            <w:r>
              <w:rPr>
                <w:rFonts w:ascii="Times New Roman"/>
                <w:b w:val="false"/>
                <w:i w:val="false"/>
                <w:color w:val="000000"/>
                <w:sz w:val="20"/>
              </w:rPr>
              <w:t>
2</w:t>
            </w:r>
          </w:p>
          <w:bookmarkEnd w:id="45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неналоговые поступления в республиканский бюджет, за исключением поступлений от организаций нефтяного сектора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59"/>
          <w:p>
            <w:pPr>
              <w:spacing w:after="20"/>
              <w:ind w:left="20"/>
              <w:jc w:val="both"/>
            </w:pPr>
            <w:r>
              <w:rPr>
                <w:rFonts w:ascii="Times New Roman"/>
                <w:b w:val="false"/>
                <w:i w:val="false"/>
                <w:color w:val="000000"/>
                <w:sz w:val="20"/>
              </w:rPr>
              <w:t>
2</w:t>
            </w:r>
          </w:p>
          <w:bookmarkEnd w:id="45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60"/>
          <w:p>
            <w:pPr>
              <w:spacing w:after="20"/>
              <w:ind w:left="20"/>
              <w:jc w:val="both"/>
            </w:pPr>
            <w:r>
              <w:rPr>
                <w:rFonts w:ascii="Times New Roman"/>
                <w:b w:val="false"/>
                <w:i w:val="false"/>
                <w:color w:val="000000"/>
                <w:sz w:val="20"/>
              </w:rPr>
              <w:t>
2</w:t>
            </w:r>
          </w:p>
          <w:bookmarkEnd w:id="46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61"/>
          <w:p>
            <w:pPr>
              <w:spacing w:after="20"/>
              <w:ind w:left="20"/>
              <w:jc w:val="both"/>
            </w:pPr>
            <w:r>
              <w:rPr>
                <w:rFonts w:ascii="Times New Roman"/>
                <w:b w:val="false"/>
                <w:i w:val="false"/>
                <w:color w:val="000000"/>
                <w:sz w:val="20"/>
              </w:rPr>
              <w:t>
2</w:t>
            </w:r>
          </w:p>
          <w:bookmarkEnd w:id="46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62"/>
          <w:p>
            <w:pPr>
              <w:spacing w:after="20"/>
              <w:ind w:left="20"/>
              <w:jc w:val="both"/>
            </w:pPr>
            <w:r>
              <w:rPr>
                <w:rFonts w:ascii="Times New Roman"/>
                <w:b w:val="false"/>
                <w:i w:val="false"/>
                <w:color w:val="000000"/>
                <w:sz w:val="20"/>
              </w:rPr>
              <w:t>
2</w:t>
            </w:r>
          </w:p>
          <w:bookmarkEnd w:id="46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63"/>
          <w:p>
            <w:pPr>
              <w:spacing w:after="20"/>
              <w:ind w:left="20"/>
              <w:jc w:val="both"/>
            </w:pPr>
            <w:r>
              <w:rPr>
                <w:rFonts w:ascii="Times New Roman"/>
                <w:b w:val="false"/>
                <w:i w:val="false"/>
                <w:color w:val="000000"/>
                <w:sz w:val="20"/>
              </w:rPr>
              <w:t>
2</w:t>
            </w:r>
          </w:p>
          <w:bookmarkEnd w:id="46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64"/>
          <w:p>
            <w:pPr>
              <w:spacing w:after="20"/>
              <w:ind w:left="20"/>
              <w:jc w:val="both"/>
            </w:pPr>
            <w:r>
              <w:rPr>
                <w:rFonts w:ascii="Times New Roman"/>
                <w:b w:val="false"/>
                <w:i w:val="false"/>
                <w:color w:val="000000"/>
                <w:sz w:val="20"/>
              </w:rPr>
              <w:t>
2</w:t>
            </w:r>
          </w:p>
          <w:bookmarkEnd w:id="46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65"/>
          <w:p>
            <w:pPr>
              <w:spacing w:after="20"/>
              <w:ind w:left="20"/>
              <w:jc w:val="both"/>
            </w:pPr>
            <w:r>
              <w:rPr>
                <w:rFonts w:ascii="Times New Roman"/>
                <w:b w:val="false"/>
                <w:i w:val="false"/>
                <w:color w:val="000000"/>
                <w:sz w:val="20"/>
              </w:rPr>
              <w:t>
3</w:t>
            </w:r>
          </w:p>
          <w:bookmarkEnd w:id="46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66"/>
          <w:p>
            <w:pPr>
              <w:spacing w:after="20"/>
              <w:ind w:left="20"/>
              <w:jc w:val="both"/>
            </w:pPr>
            <w:r>
              <w:rPr>
                <w:rFonts w:ascii="Times New Roman"/>
                <w:b w:val="false"/>
                <w:i w:val="false"/>
                <w:color w:val="000000"/>
                <w:sz w:val="20"/>
              </w:rPr>
              <w:t>
3</w:t>
            </w:r>
          </w:p>
          <w:bookmarkEnd w:id="46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67"/>
          <w:p>
            <w:pPr>
              <w:spacing w:after="20"/>
              <w:ind w:left="20"/>
              <w:jc w:val="both"/>
            </w:pPr>
            <w:r>
              <w:rPr>
                <w:rFonts w:ascii="Times New Roman"/>
                <w:b w:val="false"/>
                <w:i w:val="false"/>
                <w:color w:val="000000"/>
                <w:sz w:val="20"/>
              </w:rPr>
              <w:t>
3</w:t>
            </w:r>
          </w:p>
          <w:bookmarkEnd w:id="46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республиканского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68"/>
          <w:p>
            <w:pPr>
              <w:spacing w:after="20"/>
              <w:ind w:left="20"/>
              <w:jc w:val="both"/>
            </w:pPr>
            <w:r>
              <w:rPr>
                <w:rFonts w:ascii="Times New Roman"/>
                <w:b w:val="false"/>
                <w:i w:val="false"/>
                <w:color w:val="000000"/>
                <w:sz w:val="20"/>
              </w:rPr>
              <w:t>
3</w:t>
            </w:r>
          </w:p>
          <w:bookmarkEnd w:id="46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имущества, закрепленного за государственными учреждениями, финансируемыми из местного бюджета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69"/>
          <w:p>
            <w:pPr>
              <w:spacing w:after="20"/>
              <w:ind w:left="20"/>
              <w:jc w:val="both"/>
            </w:pPr>
            <w:r>
              <w:rPr>
                <w:rFonts w:ascii="Times New Roman"/>
                <w:b w:val="false"/>
                <w:i w:val="false"/>
                <w:color w:val="000000"/>
                <w:sz w:val="20"/>
              </w:rPr>
              <w:t>
3</w:t>
            </w:r>
          </w:p>
          <w:bookmarkEnd w:id="46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гражданам квартир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70"/>
          <w:p>
            <w:pPr>
              <w:spacing w:after="20"/>
              <w:ind w:left="20"/>
              <w:jc w:val="both"/>
            </w:pPr>
            <w:r>
              <w:rPr>
                <w:rFonts w:ascii="Times New Roman"/>
                <w:b w:val="false"/>
                <w:i w:val="false"/>
                <w:color w:val="000000"/>
                <w:sz w:val="20"/>
              </w:rPr>
              <w:t>
3</w:t>
            </w:r>
          </w:p>
          <w:bookmarkEnd w:id="47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71"/>
          <w:p>
            <w:pPr>
              <w:spacing w:after="20"/>
              <w:ind w:left="20"/>
              <w:jc w:val="both"/>
            </w:pPr>
            <w:r>
              <w:rPr>
                <w:rFonts w:ascii="Times New Roman"/>
                <w:b w:val="false"/>
                <w:i w:val="false"/>
                <w:color w:val="000000"/>
                <w:sz w:val="20"/>
              </w:rPr>
              <w:t>
3</w:t>
            </w:r>
          </w:p>
          <w:bookmarkEnd w:id="47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72"/>
          <w:p>
            <w:pPr>
              <w:spacing w:after="20"/>
              <w:ind w:left="20"/>
              <w:jc w:val="both"/>
            </w:pPr>
            <w:r>
              <w:rPr>
                <w:rFonts w:ascii="Times New Roman"/>
                <w:b w:val="false"/>
                <w:i w:val="false"/>
                <w:color w:val="000000"/>
                <w:sz w:val="20"/>
              </w:rPr>
              <w:t>
3</w:t>
            </w:r>
          </w:p>
          <w:bookmarkEnd w:id="47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погашения задолженности за полученные товары из государственных резервов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73"/>
          <w:p>
            <w:pPr>
              <w:spacing w:after="20"/>
              <w:ind w:left="20"/>
              <w:jc w:val="both"/>
            </w:pPr>
            <w:r>
              <w:rPr>
                <w:rFonts w:ascii="Times New Roman"/>
                <w:b w:val="false"/>
                <w:i w:val="false"/>
                <w:color w:val="000000"/>
                <w:sz w:val="20"/>
              </w:rPr>
              <w:t>
3</w:t>
            </w:r>
          </w:p>
          <w:bookmarkEnd w:id="47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сверхнормативных запасов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74"/>
          <w:p>
            <w:pPr>
              <w:spacing w:after="20"/>
              <w:ind w:left="20"/>
              <w:jc w:val="both"/>
            </w:pPr>
            <w:r>
              <w:rPr>
                <w:rFonts w:ascii="Times New Roman"/>
                <w:b w:val="false"/>
                <w:i w:val="false"/>
                <w:color w:val="000000"/>
                <w:sz w:val="20"/>
              </w:rPr>
              <w:t>
3</w:t>
            </w:r>
          </w:p>
          <w:bookmarkEnd w:id="47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зерна из государственных ресурсов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75"/>
          <w:p>
            <w:pPr>
              <w:spacing w:after="20"/>
              <w:ind w:left="20"/>
              <w:jc w:val="both"/>
            </w:pPr>
            <w:r>
              <w:rPr>
                <w:rFonts w:ascii="Times New Roman"/>
                <w:b w:val="false"/>
                <w:i w:val="false"/>
                <w:color w:val="000000"/>
                <w:sz w:val="20"/>
              </w:rPr>
              <w:t>
3</w:t>
            </w:r>
          </w:p>
          <w:bookmarkEnd w:id="47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материальных ценностей мобилизационного резерва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76"/>
          <w:p>
            <w:pPr>
              <w:spacing w:after="20"/>
              <w:ind w:left="20"/>
              <w:jc w:val="both"/>
            </w:pPr>
            <w:r>
              <w:rPr>
                <w:rFonts w:ascii="Times New Roman"/>
                <w:b w:val="false"/>
                <w:i w:val="false"/>
                <w:color w:val="000000"/>
                <w:sz w:val="20"/>
              </w:rPr>
              <w:t>
3</w:t>
            </w:r>
          </w:p>
          <w:bookmarkEnd w:id="47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материальных ценностей государственного материального резерва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77"/>
          <w:p>
            <w:pPr>
              <w:spacing w:after="20"/>
              <w:ind w:left="20"/>
              <w:jc w:val="both"/>
            </w:pPr>
            <w:r>
              <w:rPr>
                <w:rFonts w:ascii="Times New Roman"/>
                <w:b w:val="false"/>
                <w:i w:val="false"/>
                <w:color w:val="000000"/>
                <w:sz w:val="20"/>
              </w:rPr>
              <w:t>
3</w:t>
            </w:r>
          </w:p>
          <w:bookmarkEnd w:id="47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78"/>
          <w:p>
            <w:pPr>
              <w:spacing w:after="20"/>
              <w:ind w:left="20"/>
              <w:jc w:val="both"/>
            </w:pPr>
            <w:r>
              <w:rPr>
                <w:rFonts w:ascii="Times New Roman"/>
                <w:b w:val="false"/>
                <w:i w:val="false"/>
                <w:color w:val="000000"/>
                <w:sz w:val="20"/>
              </w:rPr>
              <w:t>
3</w:t>
            </w:r>
          </w:p>
          <w:bookmarkEnd w:id="478"/>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79"/>
          <w:p>
            <w:pPr>
              <w:spacing w:after="20"/>
              <w:ind w:left="20"/>
              <w:jc w:val="both"/>
            </w:pPr>
            <w:r>
              <w:rPr>
                <w:rFonts w:ascii="Times New Roman"/>
                <w:b w:val="false"/>
                <w:i w:val="false"/>
                <w:color w:val="000000"/>
                <w:sz w:val="20"/>
              </w:rPr>
              <w:t>
3</w:t>
            </w:r>
          </w:p>
          <w:bookmarkEnd w:id="479"/>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земельных участков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80"/>
          <w:p>
            <w:pPr>
              <w:spacing w:after="20"/>
              <w:ind w:left="20"/>
              <w:jc w:val="both"/>
            </w:pPr>
            <w:r>
              <w:rPr>
                <w:rFonts w:ascii="Times New Roman"/>
                <w:b w:val="false"/>
                <w:i w:val="false"/>
                <w:color w:val="000000"/>
                <w:sz w:val="20"/>
              </w:rPr>
              <w:t>
3</w:t>
            </w:r>
          </w:p>
          <w:bookmarkEnd w:id="480"/>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81"/>
          <w:p>
            <w:pPr>
              <w:spacing w:after="20"/>
              <w:ind w:left="20"/>
              <w:jc w:val="both"/>
            </w:pPr>
            <w:r>
              <w:rPr>
                <w:rFonts w:ascii="Times New Roman"/>
                <w:b w:val="false"/>
                <w:i w:val="false"/>
                <w:color w:val="000000"/>
                <w:sz w:val="20"/>
              </w:rPr>
              <w:t>
3</w:t>
            </w:r>
          </w:p>
          <w:bookmarkEnd w:id="481"/>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82"/>
          <w:p>
            <w:pPr>
              <w:spacing w:after="20"/>
              <w:ind w:left="20"/>
              <w:jc w:val="both"/>
            </w:pPr>
            <w:r>
              <w:rPr>
                <w:rFonts w:ascii="Times New Roman"/>
                <w:b w:val="false"/>
                <w:i w:val="false"/>
                <w:color w:val="000000"/>
                <w:sz w:val="20"/>
              </w:rPr>
              <w:t>
3</w:t>
            </w:r>
          </w:p>
          <w:bookmarkEnd w:id="482"/>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83"/>
          <w:p>
            <w:pPr>
              <w:spacing w:after="20"/>
              <w:ind w:left="20"/>
              <w:jc w:val="both"/>
            </w:pPr>
            <w:r>
              <w:rPr>
                <w:rFonts w:ascii="Times New Roman"/>
                <w:b w:val="false"/>
                <w:i w:val="false"/>
                <w:color w:val="000000"/>
                <w:sz w:val="20"/>
              </w:rPr>
              <w:t>
3</w:t>
            </w:r>
          </w:p>
          <w:bookmarkEnd w:id="483"/>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84"/>
          <w:p>
            <w:pPr>
              <w:spacing w:after="20"/>
              <w:ind w:left="20"/>
              <w:jc w:val="both"/>
            </w:pPr>
            <w:r>
              <w:rPr>
                <w:rFonts w:ascii="Times New Roman"/>
                <w:b w:val="false"/>
                <w:i w:val="false"/>
                <w:color w:val="000000"/>
                <w:sz w:val="20"/>
              </w:rPr>
              <w:t>
9</w:t>
            </w:r>
          </w:p>
          <w:bookmarkEnd w:id="484"/>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85"/>
          <w:p>
            <w:pPr>
              <w:spacing w:after="20"/>
              <w:ind w:left="20"/>
              <w:jc w:val="both"/>
            </w:pPr>
            <w:r>
              <w:rPr>
                <w:rFonts w:ascii="Times New Roman"/>
                <w:b w:val="false"/>
                <w:i w:val="false"/>
                <w:color w:val="000000"/>
                <w:sz w:val="20"/>
              </w:rPr>
              <w:t>
9</w:t>
            </w:r>
          </w:p>
          <w:bookmarkEnd w:id="485"/>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86"/>
          <w:p>
            <w:pPr>
              <w:spacing w:after="20"/>
              <w:ind w:left="20"/>
              <w:jc w:val="both"/>
            </w:pPr>
            <w:r>
              <w:rPr>
                <w:rFonts w:ascii="Times New Roman"/>
                <w:b w:val="false"/>
                <w:i w:val="false"/>
                <w:color w:val="000000"/>
                <w:sz w:val="20"/>
              </w:rPr>
              <w:t>
9</w:t>
            </w:r>
          </w:p>
          <w:bookmarkEnd w:id="486"/>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и (или) взносы на обязательное социальное медицинское страхование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4</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87"/>
          <w:p>
            <w:pPr>
              <w:spacing w:after="20"/>
              <w:ind w:left="20"/>
              <w:jc w:val="both"/>
            </w:pPr>
            <w:r>
              <w:rPr>
                <w:rFonts w:ascii="Times New Roman"/>
                <w:b w:val="false"/>
                <w:i w:val="false"/>
                <w:color w:val="000000"/>
                <w:sz w:val="20"/>
              </w:rPr>
              <w:t>
9</w:t>
            </w:r>
          </w:p>
          <w:bookmarkEnd w:id="487"/>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5</w:t>
            </w:r>
          </w:p>
        </w:tc>
      </w:tr>
    </w:tbl>
    <w:bookmarkStart w:name="z551" w:id="488"/>
    <w:p>
      <w:pPr>
        <w:spacing w:after="0"/>
        <w:ind w:left="0"/>
        <w:jc w:val="both"/>
      </w:pPr>
      <w:r>
        <w:rPr>
          <w:rFonts w:ascii="Times New Roman"/>
          <w:b w:val="false"/>
          <w:i w:val="false"/>
          <w:color w:val="000000"/>
          <w:sz w:val="28"/>
        </w:rPr>
        <w:t>
      Примечание:</w:t>
      </w:r>
    </w:p>
    <w:bookmarkEnd w:id="488"/>
    <w:bookmarkStart w:name="z552" w:id="489"/>
    <w:p>
      <w:pPr>
        <w:spacing w:after="0"/>
        <w:ind w:left="0"/>
        <w:jc w:val="both"/>
      </w:pPr>
      <w:r>
        <w:rPr>
          <w:rFonts w:ascii="Times New Roman"/>
          <w:b w:val="false"/>
          <w:i w:val="false"/>
          <w:color w:val="000000"/>
          <w:sz w:val="28"/>
        </w:rPr>
        <w:t>
             1. На суммы обязательных платежей, начисленных при проведении налоговых</w:t>
      </w:r>
      <w:r>
        <w:br/>
      </w:r>
      <w:r>
        <w:rPr>
          <w:rFonts w:ascii="Times New Roman"/>
          <w:b w:val="false"/>
          <w:i w:val="false"/>
          <w:color w:val="000000"/>
          <w:sz w:val="28"/>
        </w:rPr>
        <w:t xml:space="preserve">проверок, по которым ведется только Журнал платежей, необходимо открыть лицевые счета. </w:t>
      </w:r>
    </w:p>
    <w:bookmarkEnd w:id="489"/>
    <w:bookmarkStart w:name="z553" w:id="490"/>
    <w:p>
      <w:pPr>
        <w:spacing w:after="0"/>
        <w:ind w:left="0"/>
        <w:jc w:val="both"/>
      </w:pPr>
      <w:r>
        <w:rPr>
          <w:rFonts w:ascii="Times New Roman"/>
          <w:b w:val="false"/>
          <w:i w:val="false"/>
          <w:color w:val="000000"/>
          <w:sz w:val="28"/>
        </w:rPr>
        <w:t>
             2. Перечень налогов и других обязательных платежей в бюджет, по которым ведется</w:t>
      </w:r>
      <w:r>
        <w:br/>
      </w:r>
      <w:r>
        <w:rPr>
          <w:rFonts w:ascii="Times New Roman"/>
          <w:b w:val="false"/>
          <w:i w:val="false"/>
          <w:color w:val="000000"/>
          <w:sz w:val="28"/>
        </w:rPr>
        <w:t>учет в органах государственных доходов, изменяется в зависимости от классификации</w:t>
      </w:r>
      <w:r>
        <w:br/>
      </w:r>
      <w:r>
        <w:rPr>
          <w:rFonts w:ascii="Times New Roman"/>
          <w:b w:val="false"/>
          <w:i w:val="false"/>
          <w:color w:val="000000"/>
          <w:sz w:val="28"/>
        </w:rPr>
        <w:t>доходов бюджета.</w:t>
      </w:r>
    </w:p>
    <w:bookmarkEnd w:id="490"/>
    <w:bookmarkStart w:name="z554" w:id="491"/>
    <w:p>
      <w:pPr>
        <w:spacing w:after="0"/>
        <w:ind w:left="0"/>
        <w:jc w:val="both"/>
      </w:pPr>
      <w:r>
        <w:rPr>
          <w:rFonts w:ascii="Times New Roman"/>
          <w:b w:val="false"/>
          <w:i w:val="false"/>
          <w:color w:val="000000"/>
          <w:sz w:val="28"/>
        </w:rPr>
        <w:t>
             3. * В обязательных пенсионных взносах отражены обязательные профессиональные</w:t>
      </w:r>
      <w:r>
        <w:br/>
      </w:r>
      <w:r>
        <w:rPr>
          <w:rFonts w:ascii="Times New Roman"/>
          <w:b w:val="false"/>
          <w:i w:val="false"/>
          <w:color w:val="000000"/>
          <w:sz w:val="28"/>
        </w:rPr>
        <w:t>пенсионные взносы.</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 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2017 года № 443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2008 года</w:t>
            </w:r>
            <w:r>
              <w:br/>
            </w:r>
            <w:r>
              <w:rPr>
                <w:rFonts w:ascii="Times New Roman"/>
                <w:b w:val="false"/>
                <w:i w:val="false"/>
                <w:color w:val="000000"/>
                <w:sz w:val="20"/>
              </w:rPr>
              <w:t>"Об утверждении Правил ведения 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1" w:id="492"/>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(наименование государственного органа)</w:t>
      </w:r>
    </w:p>
    <w:bookmarkEnd w:id="492"/>
    <w:bookmarkStart w:name="z562" w:id="493"/>
    <w:p>
      <w:pPr>
        <w:spacing w:after="0"/>
        <w:ind w:left="0"/>
        <w:jc w:val="left"/>
      </w:pPr>
      <w:r>
        <w:rPr>
          <w:rFonts w:ascii="Times New Roman"/>
          <w:b/>
          <w:i w:val="false"/>
          <w:color w:val="000000"/>
        </w:rPr>
        <w:t xml:space="preserve"> РЕЕСТР</w:t>
      </w:r>
      <w:r>
        <w:br/>
      </w:r>
      <w:r>
        <w:rPr>
          <w:rFonts w:ascii="Times New Roman"/>
          <w:b/>
          <w:i w:val="false"/>
          <w:color w:val="000000"/>
        </w:rPr>
        <w:t>поступлений и возвратов по обязательным пенсионным взносам*, отчислениям и (или) взносам на обязательное социальное медицинское страхование за 20__год</w:t>
      </w:r>
    </w:p>
    <w:bookmarkEnd w:id="493"/>
    <w:bookmarkStart w:name="z563" w:id="494"/>
    <w:p>
      <w:pPr>
        <w:spacing w:after="0"/>
        <w:ind w:left="0"/>
        <w:jc w:val="both"/>
      </w:pPr>
      <w:r>
        <w:rPr>
          <w:rFonts w:ascii="Times New Roman"/>
          <w:b w:val="false"/>
          <w:i w:val="false"/>
          <w:color w:val="000000"/>
          <w:sz w:val="28"/>
        </w:rPr>
        <w:t>
                                                                               (тенге)</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371"/>
        <w:gridCol w:w="2424"/>
        <w:gridCol w:w="515"/>
        <w:gridCol w:w="515"/>
        <w:gridCol w:w="1231"/>
        <w:gridCol w:w="1231"/>
        <w:gridCol w:w="1231"/>
        <w:gridCol w:w="515"/>
        <w:gridCol w:w="515"/>
        <w:gridCol w:w="515"/>
        <w:gridCol w:w="515"/>
        <w:gridCol w:w="516"/>
        <w:gridCol w:w="516"/>
        <w:gridCol w:w="516"/>
        <w:gridCol w:w="516"/>
      </w:tblGrid>
      <w:tr>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95"/>
          <w:p>
            <w:pPr>
              <w:spacing w:after="20"/>
              <w:ind w:left="20"/>
              <w:jc w:val="both"/>
            </w:pPr>
            <w:r>
              <w:rPr>
                <w:rFonts w:ascii="Times New Roman"/>
                <w:b w:val="false"/>
                <w:i w:val="false"/>
                <w:color w:val="000000"/>
                <w:sz w:val="20"/>
              </w:rPr>
              <w:t>
Дата текущего календарного дня</w:t>
            </w:r>
          </w:p>
          <w:bookmarkEnd w:id="495"/>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сумм или возврата - дата реестра уполномоченного органа о поступивших или возвращенных суммах</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день</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за день</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месяца</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квартала</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96"/>
          <w:p>
            <w:pPr>
              <w:spacing w:after="20"/>
              <w:ind w:left="20"/>
              <w:jc w:val="both"/>
            </w:pPr>
            <w:r>
              <w:rPr>
                <w:rFonts w:ascii="Times New Roman"/>
                <w:b w:val="false"/>
                <w:i w:val="false"/>
                <w:color w:val="000000"/>
                <w:sz w:val="20"/>
              </w:rPr>
              <w:t>
1</w:t>
            </w:r>
          </w:p>
          <w:bookmarkEnd w:id="49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567" w:id="497"/>
    <w:p>
      <w:pPr>
        <w:spacing w:after="0"/>
        <w:ind w:left="0"/>
        <w:jc w:val="both"/>
      </w:pPr>
      <w:r>
        <w:rPr>
          <w:rFonts w:ascii="Times New Roman"/>
          <w:b w:val="false"/>
          <w:i w:val="false"/>
          <w:color w:val="000000"/>
          <w:sz w:val="28"/>
        </w:rPr>
        <w:t>
             Примечание: * в обязательных пенсионных взносах отражены обязательные</w:t>
      </w:r>
      <w:r>
        <w:br/>
      </w:r>
      <w:r>
        <w:rPr>
          <w:rFonts w:ascii="Times New Roman"/>
          <w:b w:val="false"/>
          <w:i w:val="false"/>
          <w:color w:val="000000"/>
          <w:sz w:val="28"/>
        </w:rPr>
        <w:t>профессиональные пенсионные взносы</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2017 года № 443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29 декабря 2008 года</w:t>
            </w:r>
            <w:r>
              <w:br/>
            </w:r>
            <w:r>
              <w:rPr>
                <w:rFonts w:ascii="Times New Roman"/>
                <w:b w:val="false"/>
                <w:i w:val="false"/>
                <w:color w:val="000000"/>
                <w:sz w:val="20"/>
              </w:rPr>
              <w:t>"Об утверждении Правил ведения 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1" w:id="498"/>
    <w:p>
      <w:pPr>
        <w:spacing w:after="0"/>
        <w:ind w:left="0"/>
        <w:jc w:val="left"/>
      </w:pPr>
      <w:r>
        <w:rPr>
          <w:rFonts w:ascii="Times New Roman"/>
          <w:b/>
          <w:i w:val="false"/>
          <w:color w:val="000000"/>
        </w:rPr>
        <w:t xml:space="preserve"> ВЫПИСКА</w:t>
      </w:r>
      <w:r>
        <w:br/>
      </w:r>
      <w:r>
        <w:rPr>
          <w:rFonts w:ascii="Times New Roman"/>
          <w:b/>
          <w:i w:val="false"/>
          <w:color w:val="000000"/>
        </w:rPr>
        <w:t>из лицевого счета о состоянии расчетов с бюджетом по платежам, учет по исполнению налогового обязательства, а также обязательств по исчислению, удержанию и перечислению обязательных пенсионных взносов*, исчислению и уплате социальных отчислений, отчислений и (или) взносов на обязательное социальное медицинское страхование</w:t>
      </w:r>
    </w:p>
    <w:bookmarkEnd w:id="498"/>
    <w:bookmarkStart w:name="z572" w:id="499"/>
    <w:p>
      <w:pPr>
        <w:spacing w:after="0"/>
        <w:ind w:left="0"/>
        <w:jc w:val="both"/>
      </w:pPr>
      <w:r>
        <w:rPr>
          <w:rFonts w:ascii="Times New Roman"/>
          <w:b w:val="false"/>
          <w:i w:val="false"/>
          <w:color w:val="000000"/>
          <w:sz w:val="28"/>
        </w:rPr>
        <w:t>
      Дата выписки:______________</w:t>
      </w:r>
    </w:p>
    <w:bookmarkEnd w:id="499"/>
    <w:bookmarkStart w:name="z573" w:id="500"/>
    <w:p>
      <w:pPr>
        <w:spacing w:after="0"/>
        <w:ind w:left="0"/>
        <w:jc w:val="both"/>
      </w:pPr>
      <w:r>
        <w:rPr>
          <w:rFonts w:ascii="Times New Roman"/>
          <w:b w:val="false"/>
          <w:i w:val="false"/>
          <w:color w:val="000000"/>
          <w:sz w:val="28"/>
        </w:rPr>
        <w:t>
      В соответствии со статьями 13, 20 Кодекса Республики Казахстан "О налогах и других</w:t>
      </w:r>
      <w:r>
        <w:br/>
      </w:r>
      <w:r>
        <w:rPr>
          <w:rFonts w:ascii="Times New Roman"/>
          <w:b w:val="false"/>
          <w:i w:val="false"/>
          <w:color w:val="000000"/>
          <w:sz w:val="28"/>
        </w:rPr>
        <w:t>обязательных платежах в бюджет", согласно Вашего заявления от "___"______20___г.</w:t>
      </w:r>
    </w:p>
    <w:bookmarkEnd w:id="500"/>
    <w:bookmarkStart w:name="z574" w:id="501"/>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(наименование государственного органа)</w:t>
      </w:r>
    </w:p>
    <w:bookmarkEnd w:id="501"/>
    <w:bookmarkStart w:name="z575" w:id="502"/>
    <w:p>
      <w:pPr>
        <w:spacing w:after="0"/>
        <w:ind w:left="0"/>
        <w:jc w:val="both"/>
      </w:pPr>
      <w:r>
        <w:rPr>
          <w:rFonts w:ascii="Times New Roman"/>
          <w:b w:val="false"/>
          <w:i w:val="false"/>
          <w:color w:val="000000"/>
          <w:sz w:val="28"/>
        </w:rPr>
        <w:t>
      сообщает Вам ________________________________________ БИН/ИИН _________________</w:t>
      </w:r>
      <w:r>
        <w:br/>
      </w:r>
      <w:r>
        <w:rPr>
          <w:rFonts w:ascii="Times New Roman"/>
          <w:b w:val="false"/>
          <w:i w:val="false"/>
          <w:color w:val="000000"/>
          <w:sz w:val="28"/>
        </w:rPr>
        <w:t xml:space="preserve">       (наименование /Ф.И.О. (при его наличии) налогоплательщика (налогового агента)</w:t>
      </w:r>
    </w:p>
    <w:bookmarkEnd w:id="502"/>
    <w:bookmarkStart w:name="z576" w:id="503"/>
    <w:p>
      <w:pPr>
        <w:spacing w:after="0"/>
        <w:ind w:left="0"/>
        <w:jc w:val="both"/>
      </w:pPr>
      <w:r>
        <w:rPr>
          <w:rFonts w:ascii="Times New Roman"/>
          <w:b w:val="false"/>
          <w:i w:val="false"/>
          <w:color w:val="000000"/>
          <w:sz w:val="28"/>
        </w:rPr>
        <w:t>
      о состоянии расчетов с бюджетом по исполнению налогового обязательства, а также</w:t>
      </w:r>
      <w:r>
        <w:br/>
      </w:r>
      <w:r>
        <w:rPr>
          <w:rFonts w:ascii="Times New Roman"/>
          <w:b w:val="false"/>
          <w:i w:val="false"/>
          <w:color w:val="000000"/>
          <w:sz w:val="28"/>
        </w:rPr>
        <w:t>обязательств по уплате обязательных пенсионных взносов*, социальных отчислений,</w:t>
      </w:r>
      <w:r>
        <w:br/>
      </w:r>
      <w:r>
        <w:rPr>
          <w:rFonts w:ascii="Times New Roman"/>
          <w:b w:val="false"/>
          <w:i w:val="false"/>
          <w:color w:val="000000"/>
          <w:sz w:val="28"/>
        </w:rPr>
        <w:t>отчислений и (или) взносов на обязательное социальное медицинское страхование за период</w:t>
      </w:r>
      <w:r>
        <w:br/>
      </w:r>
      <w:r>
        <w:rPr>
          <w:rFonts w:ascii="Times New Roman"/>
          <w:b w:val="false"/>
          <w:i w:val="false"/>
          <w:color w:val="000000"/>
          <w:sz w:val="28"/>
        </w:rPr>
        <w:t>с _______20__г. по_______20__г.</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446"/>
        <w:gridCol w:w="311"/>
        <w:gridCol w:w="311"/>
        <w:gridCol w:w="401"/>
        <w:gridCol w:w="279"/>
        <w:gridCol w:w="280"/>
        <w:gridCol w:w="310"/>
        <w:gridCol w:w="241"/>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542"/>
        <w:gridCol w:w="623"/>
        <w:gridCol w:w="606"/>
        <w:gridCol w:w="374"/>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04"/>
          <w:p>
            <w:pPr>
              <w:spacing w:after="20"/>
              <w:ind w:left="20"/>
              <w:jc w:val="both"/>
            </w:pPr>
            <w:r>
              <w:rPr>
                <w:rFonts w:ascii="Times New Roman"/>
                <w:b w:val="false"/>
                <w:i w:val="false"/>
                <w:color w:val="000000"/>
                <w:sz w:val="20"/>
              </w:rPr>
              <w:t>
Наименование и код налога (платежа)</w:t>
            </w:r>
          </w:p>
          <w:bookmarkEnd w:id="5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 (недоимка -, переплата (превышение)+)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принятое (недоимка -, переплата (превышение)+)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переданное (недоимка -, переплата (превышение)+)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списанное (недоимка -, переплата (превышение)+)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 (недоимка -, переплата (превышение)+)</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сумма налогов и пени с измененным сроком исполнения налоговых обязательств</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сумма начисленная по акту налоговой проверки находящаяся на стадии обжалования и обжалованные</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налогоплательщику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05"/>
          <w:p>
            <w:pPr>
              <w:spacing w:after="20"/>
              <w:ind w:left="20"/>
              <w:jc w:val="both"/>
            </w:pPr>
            <w:r>
              <w:rPr>
                <w:rFonts w:ascii="Times New Roman"/>
                <w:b w:val="false"/>
                <w:i w:val="false"/>
                <w:color w:val="000000"/>
                <w:sz w:val="20"/>
              </w:rPr>
              <w:t>
1</w:t>
            </w:r>
          </w:p>
          <w:bookmarkEnd w:id="505"/>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06"/>
          <w:p>
            <w:pPr>
              <w:spacing w:after="20"/>
              <w:ind w:left="20"/>
              <w:jc w:val="both"/>
            </w:pPr>
            <w:r>
              <w:rPr>
                <w:rFonts w:ascii="Times New Roman"/>
                <w:b w:val="false"/>
                <w:i w:val="false"/>
                <w:color w:val="000000"/>
                <w:sz w:val="20"/>
              </w:rPr>
              <w:t>
ИТОГО:</w:t>
            </w:r>
          </w:p>
          <w:bookmarkEnd w:id="506"/>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2" w:id="507"/>
    <w:p>
      <w:pPr>
        <w:spacing w:after="0"/>
        <w:ind w:left="0"/>
        <w:jc w:val="both"/>
      </w:pPr>
      <w:r>
        <w:rPr>
          <w:rFonts w:ascii="Times New Roman"/>
          <w:b w:val="false"/>
          <w:i w:val="false"/>
          <w:color w:val="000000"/>
          <w:sz w:val="28"/>
        </w:rPr>
        <w:t>
      Должностное лицо _________________________________</w:t>
      </w:r>
      <w:r>
        <w:br/>
      </w:r>
      <w:r>
        <w:rPr>
          <w:rFonts w:ascii="Times New Roman"/>
          <w:b w:val="false"/>
          <w:i w:val="false"/>
          <w:color w:val="000000"/>
          <w:sz w:val="28"/>
        </w:rPr>
        <w:t xml:space="preserve">                   (Ф.И.О.(при его наличии), подпись)</w:t>
      </w:r>
    </w:p>
    <w:bookmarkEnd w:id="507"/>
    <w:bookmarkStart w:name="z583" w:id="508"/>
    <w:p>
      <w:pPr>
        <w:spacing w:after="0"/>
        <w:ind w:left="0"/>
        <w:jc w:val="both"/>
      </w:pPr>
      <w:r>
        <w:rPr>
          <w:rFonts w:ascii="Times New Roman"/>
          <w:b w:val="false"/>
          <w:i w:val="false"/>
          <w:color w:val="000000"/>
          <w:sz w:val="28"/>
        </w:rPr>
        <w:t>
      Примечание: по налогу на добавленную стоимость положительное сальдо рассматривается</w:t>
      </w:r>
      <w:r>
        <w:br/>
      </w:r>
      <w:r>
        <w:rPr>
          <w:rFonts w:ascii="Times New Roman"/>
          <w:b w:val="false"/>
          <w:i w:val="false"/>
          <w:color w:val="000000"/>
          <w:sz w:val="28"/>
        </w:rPr>
        <w:t>как превышение и/или излишне уплаченная сумма;</w:t>
      </w:r>
    </w:p>
    <w:bookmarkEnd w:id="508"/>
    <w:bookmarkStart w:name="z584" w:id="509"/>
    <w:p>
      <w:pPr>
        <w:spacing w:after="0"/>
        <w:ind w:left="0"/>
        <w:jc w:val="both"/>
      </w:pPr>
      <w:r>
        <w:rPr>
          <w:rFonts w:ascii="Times New Roman"/>
          <w:b w:val="false"/>
          <w:i w:val="false"/>
          <w:color w:val="000000"/>
          <w:sz w:val="28"/>
        </w:rPr>
        <w:t>
             * в обязательных пенсионных взносах отражены обязательные профессиональные пенсионные взносы</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2017 года № 443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29 декабря 2008 года</w:t>
            </w:r>
            <w:r>
              <w:br/>
            </w:r>
            <w:r>
              <w:rPr>
                <w:rFonts w:ascii="Times New Roman"/>
                <w:b w:val="false"/>
                <w:i w:val="false"/>
                <w:color w:val="000000"/>
                <w:sz w:val="20"/>
              </w:rPr>
              <w:t>"Об утверждении Правил ведения 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8" w:id="510"/>
    <w:p>
      <w:pPr>
        <w:spacing w:after="0"/>
        <w:ind w:left="0"/>
        <w:jc w:val="both"/>
      </w:pPr>
      <w:r>
        <w:rPr>
          <w:rFonts w:ascii="Times New Roman"/>
          <w:b w:val="false"/>
          <w:i w:val="false"/>
          <w:color w:val="000000"/>
          <w:sz w:val="28"/>
        </w:rPr>
        <w:t>
      БИН/ИИН налогоплательщика (налогового агента) _____________________</w:t>
      </w:r>
    </w:p>
    <w:bookmarkEnd w:id="510"/>
    <w:bookmarkStart w:name="z589" w:id="511"/>
    <w:p>
      <w:pPr>
        <w:spacing w:after="0"/>
        <w:ind w:left="0"/>
        <w:jc w:val="left"/>
      </w:pPr>
      <w:r>
        <w:rPr>
          <w:rFonts w:ascii="Times New Roman"/>
          <w:b/>
          <w:i w:val="false"/>
          <w:color w:val="000000"/>
        </w:rPr>
        <w:t xml:space="preserve"> АКТ</w:t>
      </w:r>
      <w:r>
        <w:br/>
      </w:r>
      <w:r>
        <w:rPr>
          <w:rFonts w:ascii="Times New Roman"/>
          <w:b/>
          <w:i w:val="false"/>
          <w:color w:val="000000"/>
        </w:rPr>
        <w:t>сверки расчетов по налогам и другим обязательным платежам в бюджет, обязательным пенсионным взносам, социальным отчислениям, отчислениям и (или) взносам на обязательное социальное медицинское страхование</w:t>
      </w:r>
    </w:p>
    <w:bookmarkEnd w:id="511"/>
    <w:bookmarkStart w:name="z590" w:id="512"/>
    <w:p>
      <w:pPr>
        <w:spacing w:after="0"/>
        <w:ind w:left="0"/>
        <w:jc w:val="both"/>
      </w:pPr>
      <w:r>
        <w:rPr>
          <w:rFonts w:ascii="Times New Roman"/>
          <w:b w:val="false"/>
          <w:i w:val="false"/>
          <w:color w:val="000000"/>
          <w:sz w:val="28"/>
        </w:rPr>
        <w:t>
      Орган государственных доходов_____________________________ и налогоплательщик</w:t>
      </w:r>
      <w:r>
        <w:br/>
      </w:r>
      <w:r>
        <w:rPr>
          <w:rFonts w:ascii="Times New Roman"/>
          <w:b w:val="false"/>
          <w:i w:val="false"/>
          <w:color w:val="000000"/>
          <w:sz w:val="28"/>
        </w:rPr>
        <w:t>_______________________ произвели сверку расчетов по налогам и другим обязательным</w:t>
      </w:r>
      <w:r>
        <w:br/>
      </w:r>
      <w:r>
        <w:rPr>
          <w:rFonts w:ascii="Times New Roman"/>
          <w:b w:val="false"/>
          <w:i w:val="false"/>
          <w:color w:val="000000"/>
          <w:sz w:val="28"/>
        </w:rPr>
        <w:t>платежам в бюджет, обязательным пенсионным взносам*, социальным отчислениям,</w:t>
      </w:r>
      <w:r>
        <w:br/>
      </w:r>
      <w:r>
        <w:rPr>
          <w:rFonts w:ascii="Times New Roman"/>
          <w:b w:val="false"/>
          <w:i w:val="false"/>
          <w:color w:val="000000"/>
          <w:sz w:val="28"/>
        </w:rPr>
        <w:t>отчислениям и (или) взносам на обязательное социальное медицинское страхование,</w:t>
      </w:r>
      <w:r>
        <w:br/>
      </w:r>
      <w:r>
        <w:rPr>
          <w:rFonts w:ascii="Times New Roman"/>
          <w:b w:val="false"/>
          <w:i w:val="false"/>
          <w:color w:val="000000"/>
          <w:sz w:val="28"/>
        </w:rPr>
        <w:t>за период с "__" ___________по "__" __________20__г.</w:t>
      </w:r>
    </w:p>
    <w:bookmarkEnd w:id="512"/>
    <w:bookmarkStart w:name="z591" w:id="513"/>
    <w:p>
      <w:pPr>
        <w:spacing w:after="0"/>
        <w:ind w:left="0"/>
        <w:jc w:val="both"/>
      </w:pPr>
      <w:r>
        <w:rPr>
          <w:rFonts w:ascii="Times New Roman"/>
          <w:b w:val="false"/>
          <w:i w:val="false"/>
          <w:color w:val="000000"/>
          <w:sz w:val="28"/>
        </w:rPr>
        <w:t>
                                                                               (тенге)</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694"/>
        <w:gridCol w:w="75"/>
        <w:gridCol w:w="633"/>
        <w:gridCol w:w="115"/>
        <w:gridCol w:w="1331"/>
        <w:gridCol w:w="779"/>
        <w:gridCol w:w="480"/>
        <w:gridCol w:w="115"/>
        <w:gridCol w:w="115"/>
        <w:gridCol w:w="115"/>
        <w:gridCol w:w="115"/>
        <w:gridCol w:w="619"/>
        <w:gridCol w:w="779"/>
        <w:gridCol w:w="480"/>
        <w:gridCol w:w="779"/>
        <w:gridCol w:w="480"/>
        <w:gridCol w:w="1332"/>
        <w:gridCol w:w="547"/>
        <w:gridCol w:w="547"/>
        <w:gridCol w:w="1028"/>
        <w:gridCol w:w="260"/>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14"/>
          <w:p>
            <w:pPr>
              <w:spacing w:after="20"/>
              <w:ind w:left="20"/>
              <w:jc w:val="both"/>
            </w:pPr>
            <w:r>
              <w:rPr>
                <w:rFonts w:ascii="Times New Roman"/>
                <w:b w:val="false"/>
                <w:i w:val="false"/>
                <w:color w:val="000000"/>
                <w:sz w:val="20"/>
              </w:rPr>
              <w:t>
 </w:t>
            </w:r>
          </w:p>
          <w:bookmarkEnd w:id="514"/>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 (недоимка -, переплата (превышение)+)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принятое (недоимка -, переплата (превышение) +)</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Начислено </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Уменьшено </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Уплачено </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Возвращено </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НДС, не подтвержденная к возврату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списанное (недоимка -, переплата (превышение)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переданное (недоимка -, переплата (превышение) +)</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 (недоимка -, переплата (превышение)+)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налогоплательщику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измененным сроком исполнения налогового обязательства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находящаяся на стадии обжалования и обжалованная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15"/>
          <w:p>
            <w:pPr>
              <w:spacing w:after="20"/>
              <w:ind w:left="20"/>
              <w:jc w:val="both"/>
            </w:pPr>
            <w:r>
              <w:rPr>
                <w:rFonts w:ascii="Times New Roman"/>
                <w:b w:val="false"/>
                <w:i w:val="false"/>
                <w:color w:val="000000"/>
                <w:sz w:val="20"/>
              </w:rPr>
              <w:t>
Наименование и код налога (платежа)</w:t>
            </w:r>
          </w:p>
          <w:bookmarkEnd w:id="515"/>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органа государственных доходов</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налогоплательщика</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16"/>
          <w:p>
            <w:pPr>
              <w:spacing w:after="20"/>
              <w:ind w:left="20"/>
              <w:jc w:val="both"/>
            </w:pPr>
            <w:r>
              <w:rPr>
                <w:rFonts w:ascii="Times New Roman"/>
                <w:b w:val="false"/>
                <w:i w:val="false"/>
                <w:color w:val="000000"/>
                <w:sz w:val="20"/>
              </w:rPr>
              <w:t>
и т.д.</w:t>
            </w:r>
          </w:p>
          <w:bookmarkEnd w:id="5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17"/>
          <w:p>
            <w:pPr>
              <w:spacing w:after="20"/>
              <w:ind w:left="20"/>
              <w:jc w:val="both"/>
            </w:pPr>
            <w:r>
              <w:rPr>
                <w:rFonts w:ascii="Times New Roman"/>
                <w:b w:val="false"/>
                <w:i w:val="false"/>
                <w:color w:val="000000"/>
                <w:sz w:val="20"/>
              </w:rPr>
              <w:t>
Итого налоговая задолженность:</w:t>
            </w:r>
          </w:p>
          <w:bookmarkEnd w:id="517"/>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18"/>
          <w:p>
            <w:pPr>
              <w:spacing w:after="20"/>
              <w:ind w:left="20"/>
              <w:jc w:val="both"/>
            </w:pPr>
            <w:r>
              <w:rPr>
                <w:rFonts w:ascii="Times New Roman"/>
                <w:b w:val="false"/>
                <w:i w:val="false"/>
                <w:color w:val="000000"/>
                <w:sz w:val="20"/>
              </w:rPr>
              <w:t>
Итого переплата (превышение) по налогам и другим обязательным платежам в бюджет:</w:t>
            </w:r>
          </w:p>
          <w:bookmarkEnd w:id="518"/>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19"/>
          <w:p>
            <w:pPr>
              <w:spacing w:after="20"/>
              <w:ind w:left="20"/>
              <w:jc w:val="both"/>
            </w:pPr>
            <w:r>
              <w:rPr>
                <w:rFonts w:ascii="Times New Roman"/>
                <w:b w:val="false"/>
                <w:i w:val="false"/>
                <w:color w:val="000000"/>
                <w:sz w:val="20"/>
              </w:rPr>
              <w:t>
Итого:</w:t>
            </w:r>
          </w:p>
          <w:bookmarkEnd w:id="519"/>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20"/>
          <w:p>
            <w:pPr>
              <w:spacing w:after="20"/>
              <w:ind w:left="20"/>
              <w:jc w:val="both"/>
            </w:pPr>
            <w:r>
              <w:rPr>
                <w:rFonts w:ascii="Times New Roman"/>
                <w:b w:val="false"/>
                <w:i w:val="false"/>
                <w:color w:val="000000"/>
                <w:sz w:val="20"/>
              </w:rPr>
              <w:t>
Обязательные пенсионные взносы, обязательные профессиональные пенсионные взносы</w:t>
            </w:r>
          </w:p>
          <w:bookmarkEnd w:id="52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органа государственных доходов</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Переплата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налогоплательщика</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Переплата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Переплата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21"/>
          <w:p>
            <w:pPr>
              <w:spacing w:after="20"/>
              <w:ind w:left="20"/>
              <w:jc w:val="both"/>
            </w:pPr>
            <w:r>
              <w:rPr>
                <w:rFonts w:ascii="Times New Roman"/>
                <w:b w:val="false"/>
                <w:i w:val="false"/>
                <w:color w:val="000000"/>
                <w:sz w:val="20"/>
              </w:rPr>
              <w:t>
Социальные отчисления</w:t>
            </w:r>
          </w:p>
          <w:bookmarkEnd w:id="52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органа государственных доходов</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Переплата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налогоплательщика</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Переплата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Переплата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22"/>
          <w:p>
            <w:pPr>
              <w:spacing w:after="20"/>
              <w:ind w:left="20"/>
              <w:jc w:val="both"/>
            </w:pPr>
            <w:r>
              <w:rPr>
                <w:rFonts w:ascii="Times New Roman"/>
                <w:b w:val="false"/>
                <w:i w:val="false"/>
                <w:color w:val="000000"/>
                <w:sz w:val="20"/>
              </w:rPr>
              <w:t>
Отчисления и (или) взносы на обязательное социальное медицинское страхование</w:t>
            </w:r>
          </w:p>
          <w:bookmarkEnd w:id="52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органа государственных доходов</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налогоплательщика</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7" w:id="523"/>
    <w:p>
      <w:pPr>
        <w:spacing w:after="0"/>
        <w:ind w:left="0"/>
        <w:jc w:val="both"/>
      </w:pPr>
      <w:r>
        <w:rPr>
          <w:rFonts w:ascii="Times New Roman"/>
          <w:b w:val="false"/>
          <w:i w:val="false"/>
          <w:color w:val="000000"/>
          <w:sz w:val="28"/>
        </w:rPr>
        <w:t>
      Примечание: по налогу на добавленную стоимость положительное сальдо рассматривается</w:t>
      </w:r>
      <w:r>
        <w:br/>
      </w:r>
      <w:r>
        <w:rPr>
          <w:rFonts w:ascii="Times New Roman"/>
          <w:b w:val="false"/>
          <w:i w:val="false"/>
          <w:color w:val="000000"/>
          <w:sz w:val="28"/>
        </w:rPr>
        <w:t>как превышение и/или излишне уплаченная сумма;</w:t>
      </w:r>
    </w:p>
    <w:bookmarkEnd w:id="523"/>
    <w:bookmarkStart w:name="z668" w:id="524"/>
    <w:p>
      <w:pPr>
        <w:spacing w:after="0"/>
        <w:ind w:left="0"/>
        <w:jc w:val="both"/>
      </w:pPr>
      <w:r>
        <w:rPr>
          <w:rFonts w:ascii="Times New Roman"/>
          <w:b w:val="false"/>
          <w:i w:val="false"/>
          <w:color w:val="000000"/>
          <w:sz w:val="28"/>
        </w:rPr>
        <w:t>
             * в обязательных пенсионных взносах отражены обязательные профессиональные</w:t>
      </w:r>
      <w:r>
        <w:br/>
      </w:r>
      <w:r>
        <w:rPr>
          <w:rFonts w:ascii="Times New Roman"/>
          <w:b w:val="false"/>
          <w:i w:val="false"/>
          <w:color w:val="000000"/>
          <w:sz w:val="28"/>
        </w:rPr>
        <w:t>пенсионные взносы.</w:t>
      </w:r>
    </w:p>
    <w:bookmarkEnd w:id="524"/>
    <w:bookmarkStart w:name="z669" w:id="525"/>
    <w:p>
      <w:pPr>
        <w:spacing w:after="0"/>
        <w:ind w:left="0"/>
        <w:jc w:val="both"/>
      </w:pPr>
      <w:r>
        <w:rPr>
          <w:rFonts w:ascii="Times New Roman"/>
          <w:b w:val="false"/>
          <w:i w:val="false"/>
          <w:color w:val="000000"/>
          <w:sz w:val="28"/>
        </w:rPr>
        <w:t xml:space="preserve">
      Должностное лицо ______________________________ </w:t>
      </w:r>
      <w:r>
        <w:br/>
      </w:r>
      <w:r>
        <w:rPr>
          <w:rFonts w:ascii="Times New Roman"/>
          <w:b w:val="false"/>
          <w:i w:val="false"/>
          <w:color w:val="000000"/>
          <w:sz w:val="28"/>
        </w:rPr>
        <w:t xml:space="preserve">                         (подпись)</w:t>
      </w:r>
      <w:r>
        <w:br/>
      </w:r>
      <w:r>
        <w:rPr>
          <w:rFonts w:ascii="Times New Roman"/>
          <w:b w:val="false"/>
          <w:i w:val="false"/>
          <w:color w:val="000000"/>
          <w:sz w:val="28"/>
        </w:rPr>
        <w:t>Налогоплательщик: _____________________________</w:t>
      </w:r>
      <w:r>
        <w:br/>
      </w:r>
      <w:r>
        <w:rPr>
          <w:rFonts w:ascii="Times New Roman"/>
          <w:b w:val="false"/>
          <w:i w:val="false"/>
          <w:color w:val="000000"/>
          <w:sz w:val="28"/>
        </w:rPr>
        <w:t xml:space="preserve">                         (подпись)</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2017 года № 443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2008 года</w:t>
            </w:r>
            <w:r>
              <w:br/>
            </w:r>
            <w:r>
              <w:rPr>
                <w:rFonts w:ascii="Times New Roman"/>
                <w:b w:val="false"/>
                <w:i w:val="false"/>
                <w:color w:val="000000"/>
                <w:sz w:val="20"/>
              </w:rPr>
              <w:t>"Об утверждении Правил ведения 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673" w:id="526"/>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xml:space="preserve">(наименование государственного органа, выдавшего сведения) </w:t>
      </w:r>
    </w:p>
    <w:bookmarkEnd w:id="526"/>
    <w:bookmarkStart w:name="z674" w:id="527"/>
    <w:p>
      <w:pPr>
        <w:spacing w:after="0"/>
        <w:ind w:left="0"/>
        <w:jc w:val="both"/>
      </w:pPr>
      <w:r>
        <w:rPr>
          <w:rFonts w:ascii="Times New Roman"/>
          <w:b w:val="false"/>
          <w:i w:val="false"/>
          <w:color w:val="000000"/>
          <w:sz w:val="28"/>
        </w:rPr>
        <w:t xml:space="preserve">
                                     СВЕДЕНИЯ №_________ </w:t>
      </w:r>
      <w:r>
        <w:br/>
      </w:r>
      <w:r>
        <w:rPr>
          <w:rFonts w:ascii="Times New Roman"/>
          <w:b w:val="false"/>
          <w:i w:val="false"/>
          <w:color w:val="000000"/>
          <w:sz w:val="28"/>
        </w:rPr>
        <w:t xml:space="preserve">             об отсутствии (наличии) задолженности, учет по которым ведется</w:t>
      </w:r>
      <w:r>
        <w:br/>
      </w:r>
      <w:r>
        <w:rPr>
          <w:rFonts w:ascii="Times New Roman"/>
          <w:b w:val="false"/>
          <w:i w:val="false"/>
          <w:color w:val="000000"/>
          <w:sz w:val="28"/>
        </w:rPr>
        <w:t xml:space="preserve">                   в органах государственных доходов, </w:t>
      </w:r>
      <w:r>
        <w:br/>
      </w:r>
      <w:r>
        <w:rPr>
          <w:rFonts w:ascii="Times New Roman"/>
          <w:b w:val="false"/>
          <w:i w:val="false"/>
          <w:color w:val="000000"/>
          <w:sz w:val="28"/>
        </w:rPr>
        <w:t xml:space="preserve">                   по состоянию на "___" __________ 20 __ г. </w:t>
      </w:r>
    </w:p>
    <w:bookmarkEnd w:id="527"/>
    <w:bookmarkStart w:name="z675" w:id="528"/>
    <w:p>
      <w:pPr>
        <w:spacing w:after="0"/>
        <w:ind w:left="0"/>
        <w:jc w:val="both"/>
      </w:pPr>
      <w:r>
        <w:rPr>
          <w:rFonts w:ascii="Times New Roman"/>
          <w:b w:val="false"/>
          <w:i w:val="false"/>
          <w:color w:val="000000"/>
          <w:sz w:val="28"/>
        </w:rPr>
        <w:t>
      Даны ___________________________________________________________________________</w:t>
      </w:r>
      <w:r>
        <w:br/>
      </w:r>
      <w:r>
        <w:rPr>
          <w:rFonts w:ascii="Times New Roman"/>
          <w:b w:val="false"/>
          <w:i w:val="false"/>
          <w:color w:val="000000"/>
          <w:sz w:val="28"/>
        </w:rPr>
        <w:t xml:space="preserve">       (БИН/ИИН, Ф.И.О. (при его наличии) или наименование налогоплательщика) </w:t>
      </w:r>
    </w:p>
    <w:bookmarkEnd w:id="528"/>
    <w:bookmarkStart w:name="z676" w:id="529"/>
    <w:p>
      <w:pPr>
        <w:spacing w:after="0"/>
        <w:ind w:left="0"/>
        <w:jc w:val="both"/>
      </w:pPr>
      <w:r>
        <w:rPr>
          <w:rFonts w:ascii="Times New Roman"/>
          <w:b w:val="false"/>
          <w:i w:val="false"/>
          <w:color w:val="000000"/>
          <w:sz w:val="28"/>
        </w:rPr>
        <w:t>
      в том, что по состоянию на "___" _________ 20 __ г. налогоплательщик имеет задолженности, учет по которым ведется в органах государственных доходов, в сумме ______________ тенге, не имеет задолженности, учет по которым ведется в органах государственных доходов</w:t>
      </w:r>
    </w:p>
    <w:bookmarkEnd w:id="529"/>
    <w:bookmarkStart w:name="z677" w:id="530"/>
    <w:p>
      <w:pPr>
        <w:spacing w:after="0"/>
        <w:ind w:left="0"/>
        <w:jc w:val="both"/>
      </w:pPr>
      <w:r>
        <w:rPr>
          <w:rFonts w:ascii="Times New Roman"/>
          <w:b w:val="false"/>
          <w:i w:val="false"/>
          <w:color w:val="000000"/>
          <w:sz w:val="28"/>
        </w:rPr>
        <w:t>
                                                                               (тенге)</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4146"/>
        <w:gridCol w:w="1221"/>
        <w:gridCol w:w="1789"/>
        <w:gridCol w:w="1022"/>
        <w:gridCol w:w="1022"/>
        <w:gridCol w:w="1022"/>
        <w:gridCol w:w="1023"/>
      </w:tblGrid>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31"/>
          <w:p>
            <w:pPr>
              <w:spacing w:after="20"/>
              <w:ind w:left="20"/>
              <w:jc w:val="both"/>
            </w:pPr>
            <w:r>
              <w:rPr>
                <w:rFonts w:ascii="Times New Roman"/>
                <w:b w:val="false"/>
                <w:i w:val="false"/>
                <w:color w:val="000000"/>
                <w:sz w:val="20"/>
              </w:rPr>
              <w:t>
№ п/п</w:t>
            </w:r>
          </w:p>
          <w:bookmarkEnd w:id="531"/>
        </w:tc>
        <w:tc>
          <w:tcPr>
            <w:tcW w:w="4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и наименование налога и другого обязательного платежа, взносов, отчислений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и другого обязательного платежа, взносов, отчислений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(превышение)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32"/>
          <w:p>
            <w:pPr>
              <w:spacing w:after="20"/>
              <w:ind w:left="20"/>
              <w:jc w:val="both"/>
            </w:pPr>
            <w:r>
              <w:rPr>
                <w:rFonts w:ascii="Times New Roman"/>
                <w:b w:val="false"/>
                <w:i w:val="false"/>
                <w:color w:val="000000"/>
                <w:sz w:val="20"/>
              </w:rPr>
              <w:t>
1</w:t>
            </w:r>
          </w:p>
          <w:bookmarkEnd w:id="532"/>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33"/>
          <w:p>
            <w:pPr>
              <w:spacing w:after="20"/>
              <w:ind w:left="20"/>
              <w:jc w:val="both"/>
            </w:pPr>
            <w:r>
              <w:rPr>
                <w:rFonts w:ascii="Times New Roman"/>
                <w:b w:val="false"/>
                <w:i w:val="false"/>
                <w:color w:val="000000"/>
                <w:sz w:val="20"/>
              </w:rPr>
              <w:t>
 </w:t>
            </w:r>
          </w:p>
          <w:bookmarkEnd w:id="533"/>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34"/>
          <w:p>
            <w:pPr>
              <w:spacing w:after="20"/>
              <w:ind w:left="20"/>
              <w:jc w:val="both"/>
            </w:pPr>
            <w:r>
              <w:rPr>
                <w:rFonts w:ascii="Times New Roman"/>
                <w:b w:val="false"/>
                <w:i w:val="false"/>
                <w:color w:val="000000"/>
                <w:sz w:val="20"/>
              </w:rPr>
              <w:t>
 </w:t>
            </w:r>
          </w:p>
          <w:bookmarkEnd w:id="534"/>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35"/>
          <w:p>
            <w:pPr>
              <w:spacing w:after="20"/>
              <w:ind w:left="20"/>
              <w:jc w:val="both"/>
            </w:pPr>
            <w:r>
              <w:rPr>
                <w:rFonts w:ascii="Times New Roman"/>
                <w:b w:val="false"/>
                <w:i w:val="false"/>
                <w:color w:val="000000"/>
                <w:sz w:val="20"/>
              </w:rPr>
              <w:t>
 </w:t>
            </w:r>
          </w:p>
          <w:bookmarkEnd w:id="535"/>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36"/>
          <w:p>
            <w:pPr>
              <w:spacing w:after="20"/>
              <w:ind w:left="20"/>
              <w:jc w:val="both"/>
            </w:pPr>
            <w:r>
              <w:rPr>
                <w:rFonts w:ascii="Times New Roman"/>
                <w:b w:val="false"/>
                <w:i w:val="false"/>
                <w:color w:val="000000"/>
                <w:sz w:val="20"/>
              </w:rPr>
              <w:t>
 </w:t>
            </w:r>
          </w:p>
          <w:bookmarkEnd w:id="536"/>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37"/>
          <w:p>
            <w:pPr>
              <w:spacing w:after="20"/>
              <w:ind w:left="20"/>
              <w:jc w:val="both"/>
            </w:pPr>
            <w:r>
              <w:rPr>
                <w:rFonts w:ascii="Times New Roman"/>
                <w:b w:val="false"/>
                <w:i w:val="false"/>
                <w:color w:val="000000"/>
                <w:sz w:val="20"/>
              </w:rPr>
              <w:t>
 </w:t>
            </w:r>
          </w:p>
          <w:bookmarkEnd w:id="537"/>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38"/>
          <w:p>
            <w:pPr>
              <w:spacing w:after="20"/>
              <w:ind w:left="20"/>
              <w:jc w:val="both"/>
            </w:pPr>
            <w:r>
              <w:rPr>
                <w:rFonts w:ascii="Times New Roman"/>
                <w:b w:val="false"/>
                <w:i w:val="false"/>
                <w:color w:val="000000"/>
                <w:sz w:val="20"/>
              </w:rPr>
              <w:t>
 </w:t>
            </w:r>
          </w:p>
          <w:bookmarkEnd w:id="538"/>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39"/>
          <w:p>
            <w:pPr>
              <w:spacing w:after="20"/>
              <w:ind w:left="20"/>
              <w:jc w:val="both"/>
            </w:pPr>
            <w:r>
              <w:rPr>
                <w:rFonts w:ascii="Times New Roman"/>
                <w:b w:val="false"/>
                <w:i w:val="false"/>
                <w:color w:val="000000"/>
                <w:sz w:val="20"/>
              </w:rPr>
              <w:t>
 </w:t>
            </w:r>
          </w:p>
          <w:bookmarkEnd w:id="539"/>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8" w:id="540"/>
    <w:p>
      <w:pPr>
        <w:spacing w:after="0"/>
        <w:ind w:left="0"/>
        <w:jc w:val="both"/>
      </w:pPr>
      <w:r>
        <w:rPr>
          <w:rFonts w:ascii="Times New Roman"/>
          <w:b w:val="false"/>
          <w:i w:val="false"/>
          <w:color w:val="000000"/>
          <w:sz w:val="28"/>
        </w:rPr>
        <w:t>
      по налогу на добавленную стоимость положительное сальдо рассматривается как</w:t>
      </w:r>
      <w:r>
        <w:br/>
      </w:r>
      <w:r>
        <w:rPr>
          <w:rFonts w:ascii="Times New Roman"/>
          <w:b w:val="false"/>
          <w:i w:val="false"/>
          <w:color w:val="000000"/>
          <w:sz w:val="28"/>
        </w:rPr>
        <w:t>превышение и/или излишне уплаченная сумма</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0"/>
        <w:gridCol w:w="990"/>
      </w:tblGrid>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41"/>
          <w:p>
            <w:pPr>
              <w:spacing w:after="20"/>
              <w:ind w:left="20"/>
              <w:jc w:val="both"/>
            </w:pPr>
            <w:r>
              <w:rPr>
                <w:rFonts w:ascii="Times New Roman"/>
                <w:b w:val="false"/>
                <w:i w:val="false"/>
                <w:color w:val="000000"/>
                <w:sz w:val="20"/>
              </w:rPr>
              <w:t>
1. Всего налоговой задолженности </w:t>
            </w:r>
          </w:p>
          <w:bookmarkEnd w:id="541"/>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42"/>
          <w:p>
            <w:pPr>
              <w:spacing w:after="20"/>
              <w:ind w:left="20"/>
              <w:jc w:val="both"/>
            </w:pPr>
            <w:r>
              <w:rPr>
                <w:rFonts w:ascii="Times New Roman"/>
                <w:b w:val="false"/>
                <w:i w:val="false"/>
                <w:color w:val="000000"/>
                <w:sz w:val="20"/>
              </w:rPr>
              <w:t>
2. Задолженность по обязательным пенсионным взносам, обязательным профессиональным пенсионным взносам </w:t>
            </w:r>
          </w:p>
          <w:bookmarkEnd w:id="542"/>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43"/>
          <w:p>
            <w:pPr>
              <w:spacing w:after="20"/>
              <w:ind w:left="20"/>
              <w:jc w:val="both"/>
            </w:pPr>
            <w:r>
              <w:rPr>
                <w:rFonts w:ascii="Times New Roman"/>
                <w:b w:val="false"/>
                <w:i w:val="false"/>
                <w:color w:val="000000"/>
                <w:sz w:val="20"/>
              </w:rPr>
              <w:t>
3. Задолженность по отчислениям и (или) взносам на обязательное социальное медицинское страхование</w:t>
            </w:r>
          </w:p>
          <w:bookmarkEnd w:id="543"/>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44"/>
          <w:p>
            <w:pPr>
              <w:spacing w:after="20"/>
              <w:ind w:left="20"/>
              <w:jc w:val="both"/>
            </w:pPr>
            <w:r>
              <w:rPr>
                <w:rFonts w:ascii="Times New Roman"/>
                <w:b w:val="false"/>
                <w:i w:val="false"/>
                <w:color w:val="000000"/>
                <w:sz w:val="20"/>
              </w:rPr>
              <w:t>
4. Задолженность по социальным отчислениям </w:t>
            </w:r>
          </w:p>
          <w:bookmarkEnd w:id="544"/>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bl>
    <w:bookmarkStart w:name="z693" w:id="545"/>
    <w:p>
      <w:pPr>
        <w:spacing w:after="0"/>
        <w:ind w:left="0"/>
        <w:jc w:val="both"/>
      </w:pPr>
      <w:r>
        <w:rPr>
          <w:rFonts w:ascii="Times New Roman"/>
          <w:b w:val="false"/>
          <w:i w:val="false"/>
          <w:color w:val="000000"/>
          <w:sz w:val="28"/>
        </w:rPr>
        <w:t>
             Сведения выданы __________________________________________________________</w:t>
      </w:r>
      <w:r>
        <w:br/>
      </w:r>
      <w:r>
        <w:rPr>
          <w:rFonts w:ascii="Times New Roman"/>
          <w:b w:val="false"/>
          <w:i w:val="false"/>
          <w:color w:val="000000"/>
          <w:sz w:val="28"/>
        </w:rPr>
        <w:t xml:space="preserve">                                                 (место требования) </w:t>
      </w:r>
    </w:p>
    <w:bookmarkEnd w:id="545"/>
    <w:bookmarkStart w:name="z694" w:id="546"/>
    <w:p>
      <w:pPr>
        <w:spacing w:after="0"/>
        <w:ind w:left="0"/>
        <w:jc w:val="both"/>
      </w:pPr>
      <w:r>
        <w:rPr>
          <w:rFonts w:ascii="Times New Roman"/>
          <w:b w:val="false"/>
          <w:i w:val="false"/>
          <w:color w:val="000000"/>
          <w:sz w:val="28"/>
        </w:rPr>
        <w:t xml:space="preserve">
      "___" _____________ 20 __ г. </w:t>
      </w:r>
      <w:r>
        <w:br/>
      </w:r>
      <w:r>
        <w:rPr>
          <w:rFonts w:ascii="Times New Roman"/>
          <w:b w:val="false"/>
          <w:i w:val="false"/>
          <w:color w:val="000000"/>
          <w:sz w:val="28"/>
        </w:rPr>
        <w:t xml:space="preserve">       (дата выдачи) </w:t>
      </w:r>
    </w:p>
    <w:bookmarkEnd w:id="546"/>
    <w:bookmarkStart w:name="z695" w:id="547"/>
    <w:p>
      <w:pPr>
        <w:spacing w:after="0"/>
        <w:ind w:left="0"/>
        <w:jc w:val="both"/>
      </w:pPr>
      <w:r>
        <w:rPr>
          <w:rFonts w:ascii="Times New Roman"/>
          <w:b w:val="false"/>
          <w:i w:val="false"/>
          <w:color w:val="000000"/>
          <w:sz w:val="28"/>
        </w:rPr>
        <w:t xml:space="preserve">
             Подпись </w:t>
      </w:r>
    </w:p>
    <w:bookmarkEnd w:id="547"/>
    <w:bookmarkStart w:name="z696" w:id="548"/>
    <w:p>
      <w:pPr>
        <w:spacing w:after="0"/>
        <w:ind w:left="0"/>
        <w:jc w:val="both"/>
      </w:pPr>
      <w:r>
        <w:rPr>
          <w:rFonts w:ascii="Times New Roman"/>
          <w:b w:val="false"/>
          <w:i w:val="false"/>
          <w:color w:val="000000"/>
          <w:sz w:val="28"/>
        </w:rPr>
        <w:t>
      в сведении отражена информация _________ органов государственных доходов</w:t>
      </w:r>
    </w:p>
    <w:bookmarkEnd w:id="548"/>
    <w:bookmarkStart w:name="z697" w:id="549"/>
    <w:p>
      <w:pPr>
        <w:spacing w:after="0"/>
        <w:ind w:left="0"/>
        <w:jc w:val="both"/>
      </w:pPr>
      <w:r>
        <w:rPr>
          <w:rFonts w:ascii="Times New Roman"/>
          <w:b w:val="false"/>
          <w:i w:val="false"/>
          <w:color w:val="000000"/>
          <w:sz w:val="28"/>
        </w:rPr>
        <w:t>
      в сведении отражена информация __________структурных подразделений</w:t>
      </w:r>
    </w:p>
    <w:bookmarkEnd w:id="549"/>
    <w:bookmarkStart w:name="z698" w:id="550"/>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(наименование государственного органа, выдавшего сведения) </w:t>
      </w:r>
    </w:p>
    <w:bookmarkEnd w:id="550"/>
    <w:bookmarkStart w:name="z699" w:id="551"/>
    <w:p>
      <w:pPr>
        <w:spacing w:after="0"/>
        <w:ind w:left="0"/>
        <w:jc w:val="both"/>
      </w:pPr>
      <w:r>
        <w:rPr>
          <w:rFonts w:ascii="Times New Roman"/>
          <w:b w:val="false"/>
          <w:i w:val="false"/>
          <w:color w:val="000000"/>
          <w:sz w:val="28"/>
        </w:rPr>
        <w:t xml:space="preserve">
             </w:t>
      </w:r>
      <w:r>
        <w:rPr>
          <w:rFonts w:ascii="Times New Roman"/>
          <w:b/>
          <w:i w:val="false"/>
          <w:color w:val="000000"/>
          <w:sz w:val="28"/>
        </w:rPr>
        <w:t>Приложение к сведению об отсутствии (наличии)</w:t>
      </w:r>
      <w:r>
        <w:rPr>
          <w:rFonts w:ascii="Times New Roman"/>
          <w:b/>
          <w:i w:val="false"/>
          <w:color w:val="000000"/>
          <w:sz w:val="28"/>
        </w:rPr>
        <w:t xml:space="preserve"> задолженности, учет по</w:t>
      </w:r>
      <w:r>
        <w:br/>
      </w:r>
      <w:r>
        <w:rPr>
          <w:rFonts w:ascii="Times New Roman"/>
          <w:b/>
          <w:i w:val="false"/>
          <w:color w:val="000000"/>
          <w:sz w:val="28"/>
        </w:rPr>
        <w:t>которым</w:t>
      </w:r>
      <w:r>
        <w:rPr>
          <w:rFonts w:ascii="Times New Roman"/>
          <w:b w:val="false"/>
          <w:i w:val="false"/>
          <w:color w:val="000000"/>
          <w:sz w:val="28"/>
        </w:rPr>
        <w:t xml:space="preserve"> </w:t>
      </w:r>
      <w:r>
        <w:rPr>
          <w:rFonts w:ascii="Times New Roman"/>
          <w:b/>
          <w:i w:val="false"/>
          <w:color w:val="000000"/>
          <w:sz w:val="28"/>
        </w:rPr>
        <w:t>ведется в органах госуда</w:t>
      </w:r>
      <w:r>
        <w:rPr>
          <w:rFonts w:ascii="Times New Roman"/>
          <w:b/>
          <w:i w:val="false"/>
          <w:color w:val="000000"/>
          <w:sz w:val="28"/>
        </w:rPr>
        <w:t>рственных доходов, по состоянию</w:t>
      </w:r>
      <w:r>
        <w:br/>
      </w:r>
      <w:r>
        <w:rPr>
          <w:rFonts w:ascii="Times New Roman"/>
          <w:b/>
          <w:i w:val="false"/>
          <w:color w:val="000000"/>
          <w:sz w:val="28"/>
        </w:rPr>
        <w:t xml:space="preserve">на "___" __________ 20 __ г. </w:t>
      </w:r>
    </w:p>
    <w:bookmarkEnd w:id="551"/>
    <w:bookmarkStart w:name="z700" w:id="552"/>
    <w:p>
      <w:pPr>
        <w:spacing w:after="0"/>
        <w:ind w:left="0"/>
        <w:jc w:val="both"/>
      </w:pPr>
      <w:r>
        <w:rPr>
          <w:rFonts w:ascii="Times New Roman"/>
          <w:b w:val="false"/>
          <w:i w:val="false"/>
          <w:color w:val="000000"/>
          <w:sz w:val="28"/>
        </w:rPr>
        <w:t>
      БИН/ИИН ______________, Ф.И.О. (при его наличии) или наименование налогоплательщика:</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683"/>
        <w:gridCol w:w="688"/>
        <w:gridCol w:w="16"/>
        <w:gridCol w:w="309"/>
        <w:gridCol w:w="317"/>
        <w:gridCol w:w="56"/>
        <w:gridCol w:w="3074"/>
        <w:gridCol w:w="58"/>
        <w:gridCol w:w="1057"/>
        <w:gridCol w:w="1059"/>
        <w:gridCol w:w="8"/>
        <w:gridCol w:w="2109"/>
        <w:gridCol w:w="630"/>
        <w:gridCol w:w="13"/>
        <w:gridCol w:w="644"/>
      </w:tblGrid>
      <w:tr>
        <w:trPr>
          <w:trHeight w:val="30" w:hRule="atLeast"/>
        </w:trPr>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53"/>
          <w:p>
            <w:pPr>
              <w:spacing w:after="20"/>
              <w:ind w:left="20"/>
              <w:jc w:val="both"/>
            </w:pPr>
            <w:r>
              <w:rPr>
                <w:rFonts w:ascii="Times New Roman"/>
                <w:b w:val="false"/>
                <w:i w:val="false"/>
                <w:color w:val="000000"/>
                <w:sz w:val="20"/>
              </w:rPr>
              <w:t>
БИН/ИИН налогоплательщика и/или его структурного подразделения</w:t>
            </w:r>
          </w:p>
          <w:bookmarkEnd w:id="55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и/или его структурного подразделения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 взносов, отчислений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54"/>
          <w:p>
            <w:pPr>
              <w:spacing w:after="20"/>
              <w:ind w:left="20"/>
              <w:jc w:val="both"/>
            </w:pPr>
            <w:r>
              <w:rPr>
                <w:rFonts w:ascii="Times New Roman"/>
                <w:b w:val="false"/>
                <w:i w:val="false"/>
                <w:color w:val="000000"/>
                <w:sz w:val="20"/>
              </w:rPr>
              <w:t>
1</w:t>
            </w:r>
          </w:p>
          <w:bookmarkEnd w:id="5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55"/>
          <w:p>
            <w:pPr>
              <w:spacing w:after="20"/>
              <w:ind w:left="20"/>
              <w:jc w:val="both"/>
            </w:pPr>
            <w:r>
              <w:rPr>
                <w:rFonts w:ascii="Times New Roman"/>
                <w:b w:val="false"/>
                <w:i w:val="false"/>
                <w:color w:val="000000"/>
                <w:sz w:val="20"/>
              </w:rPr>
              <w:t>
КОГД 1</w:t>
            </w:r>
          </w:p>
          <w:bookmarkEnd w:id="555"/>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56"/>
          <w:p>
            <w:pPr>
              <w:spacing w:after="20"/>
              <w:ind w:left="20"/>
              <w:jc w:val="both"/>
            </w:pPr>
            <w:r>
              <w:rPr>
                <w:rFonts w:ascii="Times New Roman"/>
                <w:b w:val="false"/>
                <w:i w:val="false"/>
                <w:color w:val="000000"/>
                <w:sz w:val="20"/>
              </w:rPr>
              <w:t>
 </w:t>
            </w:r>
          </w:p>
          <w:bookmarkEnd w:id="55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57"/>
          <w:p>
            <w:pPr>
              <w:spacing w:after="20"/>
              <w:ind w:left="20"/>
              <w:jc w:val="both"/>
            </w:pPr>
            <w:r>
              <w:rPr>
                <w:rFonts w:ascii="Times New Roman"/>
                <w:b w:val="false"/>
                <w:i w:val="false"/>
                <w:color w:val="000000"/>
                <w:sz w:val="20"/>
              </w:rPr>
              <w:t>
Итого</w:t>
            </w:r>
          </w:p>
          <w:bookmarkEnd w:id="5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58"/>
          <w:p>
            <w:pPr>
              <w:spacing w:after="20"/>
              <w:ind w:left="20"/>
              <w:jc w:val="both"/>
            </w:pPr>
            <w:r>
              <w:rPr>
                <w:rFonts w:ascii="Times New Roman"/>
                <w:b w:val="false"/>
                <w:i w:val="false"/>
                <w:color w:val="000000"/>
                <w:sz w:val="20"/>
              </w:rPr>
              <w:t>
 </w:t>
            </w:r>
          </w:p>
          <w:bookmarkEnd w:id="55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59"/>
          <w:p>
            <w:pPr>
              <w:spacing w:after="20"/>
              <w:ind w:left="20"/>
              <w:jc w:val="both"/>
            </w:pPr>
            <w:r>
              <w:rPr>
                <w:rFonts w:ascii="Times New Roman"/>
                <w:b w:val="false"/>
                <w:i w:val="false"/>
                <w:color w:val="000000"/>
                <w:sz w:val="20"/>
              </w:rPr>
              <w:t>
Итого</w:t>
            </w:r>
          </w:p>
          <w:bookmarkEnd w:id="5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60"/>
          <w:p>
            <w:pPr>
              <w:spacing w:after="20"/>
              <w:ind w:left="20"/>
              <w:jc w:val="both"/>
            </w:pPr>
            <w:r>
              <w:rPr>
                <w:rFonts w:ascii="Times New Roman"/>
                <w:b w:val="false"/>
                <w:i w:val="false"/>
                <w:color w:val="000000"/>
                <w:sz w:val="20"/>
              </w:rPr>
              <w:t>
КОГД 2</w:t>
            </w:r>
          </w:p>
          <w:bookmarkEnd w:id="560"/>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61"/>
          <w:p>
            <w:pPr>
              <w:spacing w:after="20"/>
              <w:ind w:left="20"/>
              <w:jc w:val="both"/>
            </w:pPr>
            <w:r>
              <w:rPr>
                <w:rFonts w:ascii="Times New Roman"/>
                <w:b w:val="false"/>
                <w:i w:val="false"/>
                <w:color w:val="000000"/>
                <w:sz w:val="20"/>
              </w:rPr>
              <w:t>
 </w:t>
            </w:r>
          </w:p>
          <w:bookmarkEnd w:id="56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62"/>
          <w:p>
            <w:pPr>
              <w:spacing w:after="20"/>
              <w:ind w:left="20"/>
              <w:jc w:val="both"/>
            </w:pPr>
            <w:r>
              <w:rPr>
                <w:rFonts w:ascii="Times New Roman"/>
                <w:b w:val="false"/>
                <w:i w:val="false"/>
                <w:color w:val="000000"/>
                <w:sz w:val="20"/>
              </w:rPr>
              <w:t>
Итого</w:t>
            </w:r>
          </w:p>
          <w:bookmarkEnd w:id="5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63"/>
          <w:p>
            <w:pPr>
              <w:spacing w:after="20"/>
              <w:ind w:left="20"/>
              <w:jc w:val="both"/>
            </w:pPr>
            <w:r>
              <w:rPr>
                <w:rFonts w:ascii="Times New Roman"/>
                <w:b w:val="false"/>
                <w:i w:val="false"/>
                <w:color w:val="000000"/>
                <w:sz w:val="20"/>
              </w:rPr>
              <w:t>
 </w:t>
            </w:r>
          </w:p>
          <w:bookmarkEnd w:id="56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64"/>
          <w:p>
            <w:pPr>
              <w:spacing w:after="20"/>
              <w:ind w:left="20"/>
              <w:jc w:val="both"/>
            </w:pPr>
            <w:r>
              <w:rPr>
                <w:rFonts w:ascii="Times New Roman"/>
                <w:b w:val="false"/>
                <w:i w:val="false"/>
                <w:color w:val="000000"/>
                <w:sz w:val="20"/>
              </w:rPr>
              <w:t>
Итого</w:t>
            </w:r>
          </w:p>
          <w:bookmarkEnd w:id="5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65"/>
          <w:p>
            <w:pPr>
              <w:spacing w:after="20"/>
              <w:ind w:left="20"/>
              <w:jc w:val="both"/>
            </w:pPr>
            <w:r>
              <w:rPr>
                <w:rFonts w:ascii="Times New Roman"/>
                <w:b w:val="false"/>
                <w:i w:val="false"/>
                <w:color w:val="000000"/>
                <w:sz w:val="20"/>
              </w:rPr>
              <w:t>
КОГД 3</w:t>
            </w:r>
          </w:p>
          <w:bookmarkEnd w:id="565"/>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66"/>
          <w:p>
            <w:pPr>
              <w:spacing w:after="20"/>
              <w:ind w:left="20"/>
              <w:jc w:val="both"/>
            </w:pPr>
            <w:r>
              <w:rPr>
                <w:rFonts w:ascii="Times New Roman"/>
                <w:b w:val="false"/>
                <w:i w:val="false"/>
                <w:color w:val="000000"/>
                <w:sz w:val="20"/>
              </w:rPr>
              <w:t>
 </w:t>
            </w:r>
          </w:p>
          <w:bookmarkEnd w:id="56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67"/>
          <w:p>
            <w:pPr>
              <w:spacing w:after="20"/>
              <w:ind w:left="20"/>
              <w:jc w:val="both"/>
            </w:pPr>
            <w:r>
              <w:rPr>
                <w:rFonts w:ascii="Times New Roman"/>
                <w:b w:val="false"/>
                <w:i w:val="false"/>
                <w:color w:val="000000"/>
                <w:sz w:val="20"/>
              </w:rPr>
              <w:t>
Итого</w:t>
            </w:r>
          </w:p>
          <w:bookmarkEnd w:id="5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68"/>
          <w:p>
            <w:pPr>
              <w:spacing w:after="20"/>
              <w:ind w:left="20"/>
              <w:jc w:val="both"/>
            </w:pPr>
            <w:r>
              <w:rPr>
                <w:rFonts w:ascii="Times New Roman"/>
                <w:b w:val="false"/>
                <w:i w:val="false"/>
                <w:color w:val="000000"/>
                <w:sz w:val="20"/>
              </w:rPr>
              <w:t>
 </w:t>
            </w:r>
          </w:p>
          <w:bookmarkEnd w:id="56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69"/>
          <w:p>
            <w:pPr>
              <w:spacing w:after="20"/>
              <w:ind w:left="20"/>
              <w:jc w:val="both"/>
            </w:pPr>
            <w:r>
              <w:rPr>
                <w:rFonts w:ascii="Times New Roman"/>
                <w:b w:val="false"/>
                <w:i w:val="false"/>
                <w:color w:val="000000"/>
                <w:sz w:val="20"/>
              </w:rPr>
              <w:t>
Итого</w:t>
            </w:r>
          </w:p>
          <w:bookmarkEnd w:id="5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70"/>
          <w:p>
            <w:pPr>
              <w:spacing w:after="20"/>
              <w:ind w:left="20"/>
              <w:jc w:val="both"/>
            </w:pPr>
            <w:r>
              <w:rPr>
                <w:rFonts w:ascii="Times New Roman"/>
                <w:b w:val="false"/>
                <w:i w:val="false"/>
                <w:color w:val="000000"/>
                <w:sz w:val="20"/>
              </w:rPr>
              <w:t>
Всего налоговой задолженности</w:t>
            </w:r>
          </w:p>
          <w:bookmarkEnd w:id="5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71"/>
          <w:p>
            <w:pPr>
              <w:spacing w:after="20"/>
              <w:ind w:left="20"/>
              <w:jc w:val="both"/>
            </w:pPr>
            <w:r>
              <w:rPr>
                <w:rFonts w:ascii="Times New Roman"/>
                <w:b w:val="false"/>
                <w:i w:val="false"/>
                <w:color w:val="000000"/>
                <w:sz w:val="20"/>
              </w:rPr>
              <w:t>
Всего переплаты по налогам и другим обязательным платежам в бюджет</w:t>
            </w:r>
          </w:p>
          <w:bookmarkEnd w:id="5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72"/>
          <w:p>
            <w:pPr>
              <w:spacing w:after="20"/>
              <w:ind w:left="20"/>
              <w:jc w:val="both"/>
            </w:pPr>
            <w:r>
              <w:rPr>
                <w:rFonts w:ascii="Times New Roman"/>
                <w:b w:val="false"/>
                <w:i w:val="false"/>
                <w:color w:val="000000"/>
                <w:sz w:val="20"/>
              </w:rPr>
              <w:t>
Задолженность по обязательным пенсионным взносам, обязательным профессиональным пенсионным взносам</w:t>
            </w:r>
          </w:p>
          <w:bookmarkEnd w:id="5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73"/>
          <w:p>
            <w:pPr>
              <w:spacing w:after="20"/>
              <w:ind w:left="20"/>
              <w:jc w:val="both"/>
            </w:pPr>
            <w:r>
              <w:rPr>
                <w:rFonts w:ascii="Times New Roman"/>
                <w:b w:val="false"/>
                <w:i w:val="false"/>
                <w:color w:val="000000"/>
                <w:sz w:val="20"/>
              </w:rPr>
              <w:t>
Переплата по обязательным пенсионным взносам, обязательным профессиональным пенсионным взносам</w:t>
            </w:r>
          </w:p>
          <w:bookmarkEnd w:id="5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74"/>
          <w:p>
            <w:pPr>
              <w:spacing w:after="20"/>
              <w:ind w:left="20"/>
              <w:jc w:val="both"/>
            </w:pPr>
            <w:r>
              <w:rPr>
                <w:rFonts w:ascii="Times New Roman"/>
                <w:b w:val="false"/>
                <w:i w:val="false"/>
                <w:color w:val="000000"/>
                <w:sz w:val="20"/>
              </w:rPr>
              <w:t>
Задолженность по отчислениям и (или) взносам на обязательное социальное медицинское страхование</w:t>
            </w:r>
          </w:p>
          <w:bookmarkEnd w:id="5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75"/>
          <w:p>
            <w:pPr>
              <w:spacing w:after="20"/>
              <w:ind w:left="20"/>
              <w:jc w:val="both"/>
            </w:pPr>
            <w:r>
              <w:rPr>
                <w:rFonts w:ascii="Times New Roman"/>
                <w:b w:val="false"/>
                <w:i w:val="false"/>
                <w:color w:val="000000"/>
                <w:sz w:val="20"/>
              </w:rPr>
              <w:t>
Переплата по отчислениям и (или) взносам на обязательное социальное медицинское страхование</w:t>
            </w:r>
          </w:p>
          <w:bookmarkEnd w:id="5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76"/>
          <w:p>
            <w:pPr>
              <w:spacing w:after="20"/>
              <w:ind w:left="20"/>
              <w:jc w:val="both"/>
            </w:pPr>
            <w:r>
              <w:rPr>
                <w:rFonts w:ascii="Times New Roman"/>
                <w:b w:val="false"/>
                <w:i w:val="false"/>
                <w:color w:val="000000"/>
                <w:sz w:val="20"/>
              </w:rPr>
              <w:t xml:space="preserve">
Задолженность по социальным отчислениям </w:t>
            </w:r>
          </w:p>
          <w:bookmarkEnd w:id="5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77"/>
          <w:p>
            <w:pPr>
              <w:spacing w:after="20"/>
              <w:ind w:left="20"/>
              <w:jc w:val="both"/>
            </w:pPr>
            <w:r>
              <w:rPr>
                <w:rFonts w:ascii="Times New Roman"/>
                <w:b w:val="false"/>
                <w:i w:val="false"/>
                <w:color w:val="000000"/>
                <w:sz w:val="20"/>
              </w:rPr>
              <w:t>
Переплата по социальным отчислениям</w:t>
            </w:r>
          </w:p>
          <w:bookmarkEnd w:id="5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2017 года № 443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29 декабря 2008 года № 622 </w:t>
            </w:r>
            <w:r>
              <w:br/>
            </w:r>
            <w:r>
              <w:rPr>
                <w:rFonts w:ascii="Times New Roman"/>
                <w:b w:val="false"/>
                <w:i w:val="false"/>
                <w:color w:val="000000"/>
                <w:sz w:val="20"/>
              </w:rPr>
              <w:t>"Об утверждении Правил ведения 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755" w:id="578"/>
    <w:p>
      <w:pPr>
        <w:spacing w:after="0"/>
        <w:ind w:left="0"/>
        <w:jc w:val="both"/>
      </w:pPr>
      <w:r>
        <w:rPr>
          <w:rFonts w:ascii="Times New Roman"/>
          <w:b w:val="false"/>
          <w:i w:val="false"/>
          <w:color w:val="000000"/>
          <w:sz w:val="28"/>
        </w:rPr>
        <w:t>
                                                             Онлайн сервис задолженности</w:t>
      </w:r>
    </w:p>
    <w:bookmarkEnd w:id="578"/>
    <w:bookmarkStart w:name="z756" w:id="579"/>
    <w:p>
      <w:pPr>
        <w:spacing w:after="0"/>
        <w:ind w:left="0"/>
        <w:jc w:val="left"/>
      </w:pPr>
      <w:r>
        <w:rPr>
          <w:rFonts w:ascii="Times New Roman"/>
          <w:b/>
          <w:i w:val="false"/>
          <w:color w:val="000000"/>
        </w:rPr>
        <w:t xml:space="preserve"> Сведения об отсутствии (наличии) задолженности, учет по которым ведется в органах государственных доходов</w:t>
      </w:r>
    </w:p>
    <w:bookmarkEnd w:id="579"/>
    <w:bookmarkStart w:name="z757" w:id="580"/>
    <w:p>
      <w:pPr>
        <w:spacing w:after="0"/>
        <w:ind w:left="0"/>
        <w:jc w:val="both"/>
      </w:pPr>
      <w:r>
        <w:rPr>
          <w:rFonts w:ascii="Times New Roman"/>
          <w:b w:val="false"/>
          <w:i w:val="false"/>
          <w:color w:val="000000"/>
          <w:sz w:val="28"/>
        </w:rPr>
        <w:t>
      Наименование налогоплательщика: ____________________________</w:t>
      </w:r>
    </w:p>
    <w:bookmarkEnd w:id="580"/>
    <w:bookmarkStart w:name="z758" w:id="581"/>
    <w:p>
      <w:pPr>
        <w:spacing w:after="0"/>
        <w:ind w:left="0"/>
        <w:jc w:val="both"/>
      </w:pPr>
      <w:r>
        <w:rPr>
          <w:rFonts w:ascii="Times New Roman"/>
          <w:b w:val="false"/>
          <w:i w:val="false"/>
          <w:color w:val="000000"/>
          <w:sz w:val="28"/>
        </w:rPr>
        <w:t>
      ИИН/БИН налогоплательщика: ____________________________</w:t>
      </w:r>
    </w:p>
    <w:bookmarkEnd w:id="581"/>
    <w:bookmarkStart w:name="z759" w:id="582"/>
    <w:p>
      <w:pPr>
        <w:spacing w:after="0"/>
        <w:ind w:left="0"/>
        <w:jc w:val="both"/>
      </w:pPr>
      <w:r>
        <w:rPr>
          <w:rFonts w:ascii="Times New Roman"/>
          <w:b w:val="false"/>
          <w:i w:val="false"/>
          <w:color w:val="000000"/>
          <w:sz w:val="28"/>
        </w:rPr>
        <w:t>
      Всего задолженности (тенге): _________________</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83"/>
          <w:p>
            <w:pPr>
              <w:spacing w:after="20"/>
              <w:ind w:left="20"/>
              <w:jc w:val="both"/>
            </w:pPr>
            <w:r>
              <w:rPr>
                <w:rFonts w:ascii="Times New Roman"/>
                <w:b w:val="false"/>
                <w:i w:val="false"/>
                <w:color w:val="000000"/>
                <w:sz w:val="20"/>
              </w:rPr>
              <w:t xml:space="preserve">
Итого налоговой задолженности </w:t>
            </w:r>
          </w:p>
          <w:bookmarkEnd w:id="58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84"/>
          <w:p>
            <w:pPr>
              <w:spacing w:after="20"/>
              <w:ind w:left="20"/>
              <w:jc w:val="both"/>
            </w:pPr>
            <w:r>
              <w:rPr>
                <w:rFonts w:ascii="Times New Roman"/>
                <w:b w:val="false"/>
                <w:i w:val="false"/>
                <w:color w:val="000000"/>
                <w:sz w:val="20"/>
              </w:rPr>
              <w:t xml:space="preserve">
Задолженность по обязательным пенсионным взносам, обязательным профессиональным пенсионным взносам </w:t>
            </w:r>
          </w:p>
          <w:bookmarkEnd w:id="58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85"/>
          <w:p>
            <w:pPr>
              <w:spacing w:after="20"/>
              <w:ind w:left="20"/>
              <w:jc w:val="both"/>
            </w:pPr>
            <w:r>
              <w:rPr>
                <w:rFonts w:ascii="Times New Roman"/>
                <w:b w:val="false"/>
                <w:i w:val="false"/>
                <w:color w:val="000000"/>
                <w:sz w:val="20"/>
              </w:rPr>
              <w:t>
Задолженность по отчислениям и (или) взносам на обязательное социальное медицинское страхование</w:t>
            </w:r>
          </w:p>
          <w:bookmarkEnd w:id="58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86"/>
          <w:p>
            <w:pPr>
              <w:spacing w:after="20"/>
              <w:ind w:left="20"/>
              <w:jc w:val="both"/>
            </w:pPr>
            <w:r>
              <w:rPr>
                <w:rFonts w:ascii="Times New Roman"/>
                <w:b w:val="false"/>
                <w:i w:val="false"/>
                <w:color w:val="000000"/>
                <w:sz w:val="20"/>
              </w:rPr>
              <w:t xml:space="preserve">
Задолженность по социальным отчислениям </w:t>
            </w:r>
          </w:p>
          <w:bookmarkEnd w:id="58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4" w:id="587"/>
    <w:p>
      <w:pPr>
        <w:spacing w:after="0"/>
        <w:ind w:left="0"/>
        <w:jc w:val="left"/>
      </w:pPr>
      <w:r>
        <w:rPr>
          <w:rFonts w:ascii="Times New Roman"/>
          <w:b/>
          <w:i w:val="false"/>
          <w:color w:val="000000"/>
        </w:rPr>
        <w:t xml:space="preserve"> Таблица задолженностей по органам государственных доходов</w:t>
      </w:r>
    </w:p>
    <w:bookmarkEnd w:id="587"/>
    <w:bookmarkStart w:name="z765" w:id="588"/>
    <w:p>
      <w:pPr>
        <w:spacing w:after="0"/>
        <w:ind w:left="0"/>
        <w:jc w:val="both"/>
      </w:pPr>
      <w:r>
        <w:rPr>
          <w:rFonts w:ascii="Times New Roman"/>
          <w:b w:val="false"/>
          <w:i w:val="false"/>
          <w:color w:val="000000"/>
          <w:sz w:val="28"/>
        </w:rPr>
        <w:t xml:space="preserve">
      Орган государственных доходов __________________ </w:t>
      </w:r>
    </w:p>
    <w:bookmarkEnd w:id="588"/>
    <w:bookmarkStart w:name="z766" w:id="589"/>
    <w:p>
      <w:pPr>
        <w:spacing w:after="0"/>
        <w:ind w:left="0"/>
        <w:jc w:val="both"/>
      </w:pPr>
      <w:r>
        <w:rPr>
          <w:rFonts w:ascii="Times New Roman"/>
          <w:b w:val="false"/>
          <w:i w:val="false"/>
          <w:color w:val="000000"/>
          <w:sz w:val="28"/>
        </w:rPr>
        <w:t>
      По сотоянию на ___________________</w:t>
      </w:r>
    </w:p>
    <w:bookmarkEnd w:id="589"/>
    <w:bookmarkStart w:name="z767" w:id="590"/>
    <w:p>
      <w:pPr>
        <w:spacing w:after="0"/>
        <w:ind w:left="0"/>
        <w:jc w:val="both"/>
      </w:pPr>
      <w:r>
        <w:rPr>
          <w:rFonts w:ascii="Times New Roman"/>
          <w:b w:val="false"/>
          <w:i w:val="false"/>
          <w:color w:val="000000"/>
          <w:sz w:val="28"/>
        </w:rPr>
        <w:t xml:space="preserve">
      Всего задолженности: </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91"/>
          <w:p>
            <w:pPr>
              <w:spacing w:after="20"/>
              <w:ind w:left="20"/>
              <w:jc w:val="both"/>
            </w:pPr>
            <w:r>
              <w:rPr>
                <w:rFonts w:ascii="Times New Roman"/>
                <w:b w:val="false"/>
                <w:i w:val="false"/>
                <w:color w:val="000000"/>
                <w:sz w:val="20"/>
              </w:rPr>
              <w:t>
Итого налоговой задолженности</w:t>
            </w:r>
          </w:p>
          <w:bookmarkEnd w:id="59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92"/>
          <w:p>
            <w:pPr>
              <w:spacing w:after="20"/>
              <w:ind w:left="20"/>
              <w:jc w:val="both"/>
            </w:pPr>
            <w:r>
              <w:rPr>
                <w:rFonts w:ascii="Times New Roman"/>
                <w:b w:val="false"/>
                <w:i w:val="false"/>
                <w:color w:val="000000"/>
                <w:sz w:val="20"/>
              </w:rPr>
              <w:t>
Задолженность по обязательным пенсионным взносам,</w:t>
            </w:r>
            <w:r>
              <w:br/>
            </w:r>
            <w:r>
              <w:rPr>
                <w:rFonts w:ascii="Times New Roman"/>
                <w:b w:val="false"/>
                <w:i w:val="false"/>
                <w:color w:val="000000"/>
                <w:sz w:val="20"/>
              </w:rPr>
              <w:t>
обязательным профессиональным пенсионным взносам</w:t>
            </w:r>
          </w:p>
          <w:bookmarkEnd w:id="59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93"/>
          <w:p>
            <w:pPr>
              <w:spacing w:after="20"/>
              <w:ind w:left="20"/>
              <w:jc w:val="both"/>
            </w:pPr>
            <w:r>
              <w:rPr>
                <w:rFonts w:ascii="Times New Roman"/>
                <w:b w:val="false"/>
                <w:i w:val="false"/>
                <w:color w:val="000000"/>
                <w:sz w:val="20"/>
              </w:rPr>
              <w:t>
Задолженность по отчислениям и (или) взносам на обязательное социальное медицинское страхование</w:t>
            </w:r>
          </w:p>
          <w:bookmarkEnd w:id="59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94"/>
          <w:p>
            <w:pPr>
              <w:spacing w:after="20"/>
              <w:ind w:left="20"/>
              <w:jc w:val="both"/>
            </w:pPr>
            <w:r>
              <w:rPr>
                <w:rFonts w:ascii="Times New Roman"/>
                <w:b w:val="false"/>
                <w:i w:val="false"/>
                <w:color w:val="000000"/>
                <w:sz w:val="20"/>
              </w:rPr>
              <w:t>
Задолженность по социальным отчислениям</w:t>
            </w:r>
          </w:p>
          <w:bookmarkEnd w:id="59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2" w:id="595"/>
    <w:p>
      <w:pPr>
        <w:spacing w:after="0"/>
        <w:ind w:left="0"/>
        <w:jc w:val="left"/>
      </w:pPr>
      <w:r>
        <w:rPr>
          <w:rFonts w:ascii="Times New Roman"/>
          <w:b/>
          <w:i w:val="false"/>
          <w:color w:val="000000"/>
        </w:rPr>
        <w:t xml:space="preserve"> Таблица задолженностей по налогоплательщику и его структурным подразделениям</w:t>
      </w:r>
    </w:p>
    <w:bookmarkEnd w:id="595"/>
    <w:bookmarkStart w:name="z773" w:id="596"/>
    <w:p>
      <w:pPr>
        <w:spacing w:after="0"/>
        <w:ind w:left="0"/>
        <w:jc w:val="both"/>
      </w:pPr>
      <w:r>
        <w:rPr>
          <w:rFonts w:ascii="Times New Roman"/>
          <w:b w:val="false"/>
          <w:i w:val="false"/>
          <w:color w:val="000000"/>
          <w:sz w:val="28"/>
        </w:rPr>
        <w:t>
      Наименование налогоплательщика: ____________________________</w:t>
      </w:r>
    </w:p>
    <w:bookmarkEnd w:id="596"/>
    <w:bookmarkStart w:name="z774" w:id="597"/>
    <w:p>
      <w:pPr>
        <w:spacing w:after="0"/>
        <w:ind w:left="0"/>
        <w:jc w:val="both"/>
      </w:pPr>
      <w:r>
        <w:rPr>
          <w:rFonts w:ascii="Times New Roman"/>
          <w:b w:val="false"/>
          <w:i w:val="false"/>
          <w:color w:val="000000"/>
          <w:sz w:val="28"/>
        </w:rPr>
        <w:t>
      ИИН/БИН налогоплательщика: ____________________________</w:t>
      </w:r>
    </w:p>
    <w:bookmarkEnd w:id="597"/>
    <w:bookmarkStart w:name="z775" w:id="598"/>
    <w:p>
      <w:pPr>
        <w:spacing w:after="0"/>
        <w:ind w:left="0"/>
        <w:jc w:val="both"/>
      </w:pPr>
      <w:r>
        <w:rPr>
          <w:rFonts w:ascii="Times New Roman"/>
          <w:b w:val="false"/>
          <w:i w:val="false"/>
          <w:color w:val="000000"/>
          <w:sz w:val="28"/>
        </w:rPr>
        <w:t>
      Всего задолженности: _________________</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5963"/>
        <w:gridCol w:w="2176"/>
        <w:gridCol w:w="2176"/>
        <w:gridCol w:w="1230"/>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99"/>
          <w:p>
            <w:pPr>
              <w:spacing w:after="20"/>
              <w:ind w:left="20"/>
              <w:jc w:val="both"/>
            </w:pPr>
            <w:r>
              <w:rPr>
                <w:rFonts w:ascii="Times New Roman"/>
                <w:b w:val="false"/>
                <w:i w:val="false"/>
                <w:color w:val="000000"/>
                <w:sz w:val="20"/>
              </w:rPr>
              <w:t>
КБК</w:t>
            </w:r>
          </w:p>
          <w:bookmarkEnd w:id="599"/>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платежам, учет по которым ведется в органах государственных доходов</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пени</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штрафа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задолженности</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2017 года № 443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2008 года № 622 </w:t>
            </w:r>
            <w:r>
              <w:br/>
            </w:r>
            <w:r>
              <w:rPr>
                <w:rFonts w:ascii="Times New Roman"/>
                <w:b w:val="false"/>
                <w:i w:val="false"/>
                <w:color w:val="000000"/>
                <w:sz w:val="20"/>
              </w:rPr>
              <w:t xml:space="preserve">"Об утверждении Правил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ведения 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1" w:id="600"/>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(наименование государственного органа)</w:t>
      </w:r>
    </w:p>
    <w:bookmarkEnd w:id="600"/>
    <w:bookmarkStart w:name="z782" w:id="601"/>
    <w:p>
      <w:pPr>
        <w:spacing w:after="0"/>
        <w:ind w:left="0"/>
        <w:jc w:val="left"/>
      </w:pPr>
      <w:r>
        <w:rPr>
          <w:rFonts w:ascii="Times New Roman"/>
          <w:b/>
          <w:i w:val="false"/>
          <w:color w:val="000000"/>
        </w:rPr>
        <w:t xml:space="preserve"> Журнал</w:t>
      </w:r>
      <w:r>
        <w:br/>
      </w:r>
      <w:r>
        <w:rPr>
          <w:rFonts w:ascii="Times New Roman"/>
          <w:b/>
          <w:i w:val="false"/>
          <w:color w:val="000000"/>
        </w:rPr>
        <w:t xml:space="preserve"> регистрации запросов и выдачи Сведений об отсутствии (наличии) задолженности, учет по которым ведется в органах государственных доходов, за 20___г.</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093"/>
        <w:gridCol w:w="1093"/>
        <w:gridCol w:w="1144"/>
        <w:gridCol w:w="1093"/>
        <w:gridCol w:w="1094"/>
        <w:gridCol w:w="1094"/>
        <w:gridCol w:w="1936"/>
        <w:gridCol w:w="1094"/>
        <w:gridCol w:w="1095"/>
      </w:tblGrid>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02"/>
          <w:p>
            <w:pPr>
              <w:spacing w:after="20"/>
              <w:ind w:left="20"/>
              <w:jc w:val="both"/>
            </w:pPr>
            <w:r>
              <w:rPr>
                <w:rFonts w:ascii="Times New Roman"/>
                <w:b w:val="false"/>
                <w:i w:val="false"/>
                <w:color w:val="000000"/>
                <w:sz w:val="20"/>
              </w:rPr>
              <w:t>
№ п/п</w:t>
            </w:r>
          </w:p>
          <w:bookmarkEnd w:id="602"/>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БИН/ИИН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запроса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формирования</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куда представляется</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9</w:t>
            </w:r>
            <w:r>
              <w:br/>
            </w:r>
            <w:r>
              <w:rPr>
                <w:rFonts w:ascii="Times New Roman"/>
                <w:b w:val="false"/>
                <w:i w:val="false"/>
                <w:color w:val="000000"/>
                <w:sz w:val="20"/>
              </w:rPr>
              <w:t xml:space="preserve"> к приказу министра финансов</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 xml:space="preserve"> от 19 июля 2017 года № 443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2008 года </w:t>
            </w:r>
            <w:r>
              <w:br/>
            </w:r>
            <w:r>
              <w:rPr>
                <w:rFonts w:ascii="Times New Roman"/>
                <w:b w:val="false"/>
                <w:i w:val="false"/>
                <w:color w:val="000000"/>
                <w:sz w:val="20"/>
              </w:rPr>
              <w:t>"Об утверждении Правил ведения 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w:t>
            </w:r>
          </w:p>
        </w:tc>
      </w:tr>
    </w:tbl>
    <w:bookmarkStart w:name="z788" w:id="603"/>
    <w:p>
      <w:pPr>
        <w:spacing w:after="0"/>
        <w:ind w:left="0"/>
        <w:jc w:val="both"/>
      </w:pPr>
      <w:r>
        <w:rPr>
          <w:rFonts w:ascii="Times New Roman"/>
          <w:b w:val="false"/>
          <w:i w:val="false"/>
          <w:color w:val="000000"/>
          <w:sz w:val="28"/>
        </w:rPr>
        <w:t>
      Наименование государственного органа__________________________________</w:t>
      </w:r>
    </w:p>
    <w:bookmarkEnd w:id="603"/>
    <w:bookmarkStart w:name="z789" w:id="604"/>
    <w:p>
      <w:pPr>
        <w:spacing w:after="0"/>
        <w:ind w:left="0"/>
        <w:jc w:val="left"/>
      </w:pPr>
      <w:r>
        <w:rPr>
          <w:rFonts w:ascii="Times New Roman"/>
          <w:b/>
          <w:i w:val="false"/>
          <w:color w:val="000000"/>
        </w:rPr>
        <w:t xml:space="preserve"> РЕЕСТР № ___</w:t>
      </w:r>
      <w:r>
        <w:br/>
      </w:r>
      <w:r>
        <w:rPr>
          <w:rFonts w:ascii="Times New Roman"/>
          <w:b/>
          <w:i w:val="false"/>
          <w:color w:val="000000"/>
        </w:rPr>
        <w:t>к начислению (уменьшению) сумм налогов и других обязательных платежей в бюджет, обязательных пенсионных взносов*, социальных отчислений,</w:t>
      </w:r>
    </w:p>
    <w:bookmarkEnd w:id="604"/>
    <w:bookmarkStart w:name="z790" w:id="605"/>
    <w:p>
      <w:pPr>
        <w:spacing w:after="0"/>
        <w:ind w:left="0"/>
        <w:jc w:val="left"/>
      </w:pPr>
      <w:r>
        <w:rPr>
          <w:rFonts w:ascii="Times New Roman"/>
          <w:b/>
          <w:i w:val="false"/>
          <w:color w:val="000000"/>
        </w:rPr>
        <w:t xml:space="preserve"> отчислений и (или) взносов на обязательное социальное медицинское страхование и пени</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835"/>
        <w:gridCol w:w="414"/>
        <w:gridCol w:w="414"/>
        <w:gridCol w:w="720"/>
        <w:gridCol w:w="414"/>
        <w:gridCol w:w="414"/>
        <w:gridCol w:w="529"/>
        <w:gridCol w:w="414"/>
        <w:gridCol w:w="643"/>
        <w:gridCol w:w="643"/>
        <w:gridCol w:w="643"/>
        <w:gridCol w:w="643"/>
        <w:gridCol w:w="643"/>
        <w:gridCol w:w="643"/>
        <w:gridCol w:w="643"/>
        <w:gridCol w:w="643"/>
        <w:gridCol w:w="643"/>
        <w:gridCol w:w="643"/>
        <w:gridCol w:w="644"/>
        <w:gridCol w:w="644"/>
      </w:tblGrid>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06"/>
          <w:p>
            <w:pPr>
              <w:spacing w:after="20"/>
              <w:ind w:left="20"/>
              <w:jc w:val="both"/>
            </w:pPr>
            <w:r>
              <w:rPr>
                <w:rFonts w:ascii="Times New Roman"/>
                <w:b w:val="false"/>
                <w:i w:val="false"/>
                <w:color w:val="000000"/>
                <w:sz w:val="20"/>
              </w:rPr>
              <w:t>
№ п/п</w:t>
            </w:r>
          </w:p>
          <w:bookmarkEnd w:id="606"/>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(налогового агента)</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БИН/ИИН </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налогового режима</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(платежа)</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налоговой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основании которого производится запись в лицевой счет</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отчетности </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r>
              <w:br/>
            </w:r>
            <w:r>
              <w:rPr>
                <w:rFonts w:ascii="Times New Roman"/>
                <w:b w:val="false"/>
                <w:i w:val="false"/>
                <w:color w:val="000000"/>
                <w:sz w:val="20"/>
              </w:rPr>
              <w:t>представления ФНО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на недропользование</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ФНО</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w:t>
            </w:r>
            <w:r>
              <w:br/>
            </w:r>
            <w:r>
              <w:rPr>
                <w:rFonts w:ascii="Times New Roman"/>
                <w:b w:val="false"/>
                <w:i w:val="false"/>
                <w:color w:val="000000"/>
                <w:sz w:val="20"/>
              </w:rPr>
              <w:t>ционный</w:t>
            </w:r>
            <w:r>
              <w:br/>
            </w:r>
            <w:r>
              <w:rPr>
                <w:rFonts w:ascii="Times New Roman"/>
                <w:b w:val="false"/>
                <w:i w:val="false"/>
                <w:color w:val="000000"/>
                <w:sz w:val="20"/>
              </w:rPr>
              <w:t>номер документа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уменьшению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07"/>
          <w:p>
            <w:pPr>
              <w:spacing w:after="20"/>
              <w:ind w:left="20"/>
              <w:jc w:val="both"/>
            </w:pPr>
            <w:r>
              <w:rPr>
                <w:rFonts w:ascii="Times New Roman"/>
                <w:b w:val="false"/>
                <w:i w:val="false"/>
                <w:color w:val="000000"/>
                <w:sz w:val="20"/>
              </w:rPr>
              <w:t>
1</w:t>
            </w:r>
          </w:p>
          <w:bookmarkEnd w:id="607"/>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08"/>
          <w:p>
            <w:pPr>
              <w:spacing w:after="20"/>
              <w:ind w:left="20"/>
              <w:jc w:val="both"/>
            </w:pPr>
            <w:r>
              <w:rPr>
                <w:rFonts w:ascii="Times New Roman"/>
                <w:b w:val="false"/>
                <w:i w:val="false"/>
                <w:color w:val="000000"/>
                <w:sz w:val="20"/>
              </w:rPr>
              <w:t>
Реестр сдал:</w:t>
            </w:r>
          </w:p>
          <w:bookmarkEnd w:id="608"/>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7" w:id="609"/>
    <w:p>
      <w:pPr>
        <w:spacing w:after="0"/>
        <w:ind w:left="0"/>
        <w:jc w:val="both"/>
      </w:pPr>
      <w:r>
        <w:rPr>
          <w:rFonts w:ascii="Times New Roman"/>
          <w:b w:val="false"/>
          <w:i w:val="false"/>
          <w:color w:val="000000"/>
          <w:sz w:val="28"/>
        </w:rPr>
        <w:t>
      Реестр сдал:</w:t>
      </w:r>
      <w:r>
        <w:br/>
      </w:r>
      <w:r>
        <w:rPr>
          <w:rFonts w:ascii="Times New Roman"/>
          <w:b w:val="false"/>
          <w:i w:val="false"/>
          <w:color w:val="000000"/>
          <w:sz w:val="28"/>
        </w:rPr>
        <w:t>____________________________________________________ "____" ________________20 __г</w:t>
      </w:r>
      <w:r>
        <w:br/>
      </w:r>
      <w:r>
        <w:rPr>
          <w:rFonts w:ascii="Times New Roman"/>
          <w:b w:val="false"/>
          <w:i w:val="false"/>
          <w:color w:val="000000"/>
          <w:sz w:val="28"/>
        </w:rPr>
        <w:t>Ф.И.О.(при его наличии), должность и подпись должностного лица)</w:t>
      </w:r>
    </w:p>
    <w:bookmarkEnd w:id="609"/>
    <w:bookmarkStart w:name="z798" w:id="610"/>
    <w:p>
      <w:pPr>
        <w:spacing w:after="0"/>
        <w:ind w:left="0"/>
        <w:jc w:val="both"/>
      </w:pPr>
      <w:r>
        <w:rPr>
          <w:rFonts w:ascii="Times New Roman"/>
          <w:b w:val="false"/>
          <w:i w:val="false"/>
          <w:color w:val="000000"/>
          <w:sz w:val="28"/>
        </w:rPr>
        <w:t>
      Реестр принял:</w:t>
      </w:r>
      <w:r>
        <w:br/>
      </w:r>
      <w:r>
        <w:rPr>
          <w:rFonts w:ascii="Times New Roman"/>
          <w:b w:val="false"/>
          <w:i w:val="false"/>
          <w:color w:val="000000"/>
          <w:sz w:val="28"/>
        </w:rPr>
        <w:t>____________________________________________________ "____" ________________20 __г</w:t>
      </w:r>
      <w:r>
        <w:br/>
      </w:r>
      <w:r>
        <w:rPr>
          <w:rFonts w:ascii="Times New Roman"/>
          <w:b w:val="false"/>
          <w:i w:val="false"/>
          <w:color w:val="000000"/>
          <w:sz w:val="28"/>
        </w:rPr>
        <w:t>Ф.И.О.(при его наличии), должность и подпись должностного лица)</w:t>
      </w:r>
    </w:p>
    <w:bookmarkEnd w:id="610"/>
    <w:bookmarkStart w:name="z799" w:id="611"/>
    <w:p>
      <w:pPr>
        <w:spacing w:after="0"/>
        <w:ind w:left="0"/>
        <w:jc w:val="both"/>
      </w:pPr>
      <w:r>
        <w:rPr>
          <w:rFonts w:ascii="Times New Roman"/>
          <w:b w:val="false"/>
          <w:i w:val="false"/>
          <w:color w:val="000000"/>
          <w:sz w:val="28"/>
        </w:rPr>
        <w:t>
      Произвел разноску в лицевые счета:</w:t>
      </w:r>
    </w:p>
    <w:bookmarkEnd w:id="611"/>
    <w:bookmarkStart w:name="z800" w:id="612"/>
    <w:p>
      <w:pPr>
        <w:spacing w:after="0"/>
        <w:ind w:left="0"/>
        <w:jc w:val="both"/>
      </w:pPr>
      <w:r>
        <w:rPr>
          <w:rFonts w:ascii="Times New Roman"/>
          <w:b w:val="false"/>
          <w:i w:val="false"/>
          <w:color w:val="000000"/>
          <w:sz w:val="28"/>
        </w:rPr>
        <w:t>
      ____________________________________________________ "____" ________________20 __г</w:t>
      </w:r>
      <w:r>
        <w:br/>
      </w:r>
      <w:r>
        <w:rPr>
          <w:rFonts w:ascii="Times New Roman"/>
          <w:b w:val="false"/>
          <w:i w:val="false"/>
          <w:color w:val="000000"/>
          <w:sz w:val="28"/>
        </w:rPr>
        <w:t>Ф.И.О.(при его наличии), должность и подпись должностного лица)</w:t>
      </w:r>
    </w:p>
    <w:bookmarkEnd w:id="612"/>
    <w:bookmarkStart w:name="z801" w:id="613"/>
    <w:p>
      <w:pPr>
        <w:spacing w:after="0"/>
        <w:ind w:left="0"/>
        <w:jc w:val="both"/>
      </w:pPr>
      <w:r>
        <w:rPr>
          <w:rFonts w:ascii="Times New Roman"/>
          <w:b w:val="false"/>
          <w:i w:val="false"/>
          <w:color w:val="000000"/>
          <w:sz w:val="28"/>
        </w:rPr>
        <w:t>
      Примечание: * в обязательных пенсионных взносах отражены обязательные профессиональные пенсионные взносы;</w:t>
      </w:r>
    </w:p>
    <w:bookmarkEnd w:id="613"/>
    <w:bookmarkStart w:name="z802" w:id="614"/>
    <w:p>
      <w:pPr>
        <w:spacing w:after="0"/>
        <w:ind w:left="0"/>
        <w:jc w:val="both"/>
      </w:pPr>
      <w:r>
        <w:rPr>
          <w:rFonts w:ascii="Times New Roman"/>
          <w:b w:val="false"/>
          <w:i w:val="false"/>
          <w:color w:val="000000"/>
          <w:sz w:val="28"/>
        </w:rPr>
        <w:t>
      в графе 13 указывается вид налоговой отчетности (первоначальная, очередная, дополнительная или ликвидационная);</w:t>
      </w:r>
    </w:p>
    <w:bookmarkEnd w:id="614"/>
    <w:bookmarkStart w:name="z803" w:id="615"/>
    <w:p>
      <w:pPr>
        <w:spacing w:after="0"/>
        <w:ind w:left="0"/>
        <w:jc w:val="both"/>
      </w:pPr>
      <w:r>
        <w:rPr>
          <w:rFonts w:ascii="Times New Roman"/>
          <w:b w:val="false"/>
          <w:i w:val="false"/>
          <w:color w:val="000000"/>
          <w:sz w:val="28"/>
        </w:rPr>
        <w:t>
      в графе 14 указывается способ представления ФНО (СГДС, терминал налогоплательщика, бумажный (магнитный) носитель).</w:t>
      </w:r>
    </w:p>
    <w:bookmarkEnd w:id="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 к приказу министра финансов </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 xml:space="preserve"> от 19 июля 2017 года № 443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 к приказу министра финансов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29 декабря 2008 года </w:t>
            </w:r>
            <w:r>
              <w:br/>
            </w:r>
            <w:r>
              <w:rPr>
                <w:rFonts w:ascii="Times New Roman"/>
                <w:b w:val="false"/>
                <w:i w:val="false"/>
                <w:color w:val="000000"/>
                <w:sz w:val="20"/>
              </w:rPr>
              <w:t xml:space="preserve"> "Об утверждении Правил ведения 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7" w:id="616"/>
    <w:p>
      <w:pPr>
        <w:spacing w:after="0"/>
        <w:ind w:left="0"/>
        <w:jc w:val="both"/>
      </w:pPr>
      <w:r>
        <w:rPr>
          <w:rFonts w:ascii="Times New Roman"/>
          <w:b w:val="false"/>
          <w:i w:val="false"/>
          <w:color w:val="000000"/>
          <w:sz w:val="28"/>
        </w:rPr>
        <w:t>
      Наименование государственного органа__________________________________</w:t>
      </w:r>
    </w:p>
    <w:bookmarkEnd w:id="616"/>
    <w:bookmarkStart w:name="z808" w:id="617"/>
    <w:p>
      <w:pPr>
        <w:spacing w:after="0"/>
        <w:ind w:left="0"/>
        <w:jc w:val="left"/>
      </w:pPr>
      <w:r>
        <w:rPr>
          <w:rFonts w:ascii="Times New Roman"/>
          <w:b/>
          <w:i w:val="false"/>
          <w:color w:val="000000"/>
        </w:rPr>
        <w:t xml:space="preserve"> РЕЕСТР № ___</w:t>
      </w:r>
      <w:r>
        <w:br/>
      </w:r>
      <w:r>
        <w:rPr>
          <w:rFonts w:ascii="Times New Roman"/>
          <w:b/>
          <w:i w:val="false"/>
          <w:color w:val="000000"/>
        </w:rPr>
        <w:t>к начислению (уменьшению) сумм платежей,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 пеней и штрафов по результатам налоговых проверок и постановлениям о наложении административных взысканий</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331"/>
        <w:gridCol w:w="182"/>
        <w:gridCol w:w="167"/>
        <w:gridCol w:w="323"/>
        <w:gridCol w:w="203"/>
        <w:gridCol w:w="504"/>
        <w:gridCol w:w="237"/>
        <w:gridCol w:w="580"/>
        <w:gridCol w:w="238"/>
        <w:gridCol w:w="706"/>
        <w:gridCol w:w="321"/>
        <w:gridCol w:w="322"/>
        <w:gridCol w:w="204"/>
        <w:gridCol w:w="131"/>
        <w:gridCol w:w="131"/>
        <w:gridCol w:w="167"/>
        <w:gridCol w:w="227"/>
        <w:gridCol w:w="144"/>
        <w:gridCol w:w="144"/>
        <w:gridCol w:w="186"/>
        <w:gridCol w:w="241"/>
        <w:gridCol w:w="241"/>
        <w:gridCol w:w="241"/>
        <w:gridCol w:w="241"/>
        <w:gridCol w:w="241"/>
        <w:gridCol w:w="241"/>
        <w:gridCol w:w="241"/>
        <w:gridCol w:w="241"/>
        <w:gridCol w:w="241"/>
        <w:gridCol w:w="374"/>
        <w:gridCol w:w="374"/>
        <w:gridCol w:w="374"/>
        <w:gridCol w:w="374"/>
        <w:gridCol w:w="374"/>
        <w:gridCol w:w="374"/>
        <w:gridCol w:w="374"/>
        <w:gridCol w:w="374"/>
        <w:gridCol w:w="374"/>
        <w:gridCol w:w="374"/>
        <w:gridCol w:w="374"/>
        <w:gridCol w:w="374"/>
      </w:tblGrid>
      <w:tr>
        <w:trPr>
          <w:trHeight w:val="30" w:hRule="atLeast"/>
        </w:trPr>
        <w:tc>
          <w:tcPr>
            <w:tcW w:w="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18"/>
          <w:p>
            <w:pPr>
              <w:spacing w:after="20"/>
              <w:ind w:left="20"/>
              <w:jc w:val="both"/>
            </w:pPr>
            <w:r>
              <w:rPr>
                <w:rFonts w:ascii="Times New Roman"/>
                <w:b w:val="false"/>
                <w:i w:val="false"/>
                <w:color w:val="000000"/>
                <w:sz w:val="20"/>
              </w:rPr>
              <w:t>
№ п/п</w:t>
            </w:r>
          </w:p>
          <w:bookmarkEnd w:id="618"/>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(налогового агента)</w:t>
            </w:r>
          </w:p>
        </w:tc>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БИН/ИИН </w:t>
            </w:r>
          </w:p>
        </w:tc>
        <w:tc>
          <w:tcPr>
            <w:tcW w:w="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налогового режима</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налога (платежа)</w:t>
            </w:r>
          </w:p>
        </w:tc>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уведомлению по результатам налоговой проверки, уведомлению по результатам рассмотрения жалобы, решению суда по жалобе на результаты налоговой проверки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постановлению о наложении административного взыскания, решению суда по жалобе на постановление о наложении административного взыскания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 результатам налоговых проверок, ожидающие обжалования (отсрочка взыскания)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 результатам налоговых проверок, находящиеся на стадии обжалования (отсрочка обжалования)</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уведомления/решения</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постановления/решения</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документа</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уплаты </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отсрочки</w:t>
            </w:r>
          </w:p>
        </w:tc>
        <w:tc>
          <w:tcPr>
            <w:tcW w:w="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отмененной отсрочки</w:t>
            </w: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документа</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уплаты </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отсрочки</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отмененной отсрочки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19"/>
          <w:p>
            <w:pPr>
              <w:spacing w:after="20"/>
              <w:ind w:left="20"/>
              <w:jc w:val="both"/>
            </w:pPr>
            <w:r>
              <w:rPr>
                <w:rFonts w:ascii="Times New Roman"/>
                <w:b w:val="false"/>
                <w:i w:val="false"/>
                <w:color w:val="000000"/>
                <w:sz w:val="20"/>
              </w:rPr>
              <w:t>
1</w:t>
            </w:r>
          </w:p>
          <w:bookmarkEnd w:id="61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20"/>
          <w:p>
            <w:pPr>
              <w:spacing w:after="20"/>
              <w:ind w:left="20"/>
              <w:jc w:val="both"/>
            </w:pPr>
            <w:r>
              <w:rPr>
                <w:rFonts w:ascii="Times New Roman"/>
                <w:b w:val="false"/>
                <w:i w:val="false"/>
                <w:color w:val="000000"/>
                <w:sz w:val="20"/>
              </w:rPr>
              <w:t>
 </w:t>
            </w:r>
          </w:p>
          <w:bookmarkEnd w:id="620"/>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21"/>
          <w:p>
            <w:pPr>
              <w:spacing w:after="20"/>
              <w:ind w:left="20"/>
              <w:jc w:val="both"/>
            </w:pPr>
            <w:r>
              <w:rPr>
                <w:rFonts w:ascii="Times New Roman"/>
                <w:b w:val="false"/>
                <w:i w:val="false"/>
                <w:color w:val="000000"/>
                <w:sz w:val="20"/>
              </w:rPr>
              <w:t>
 </w:t>
            </w:r>
          </w:p>
          <w:bookmarkEnd w:id="621"/>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6" w:id="622"/>
    <w:p>
      <w:pPr>
        <w:spacing w:after="0"/>
        <w:ind w:left="0"/>
        <w:jc w:val="both"/>
      </w:pPr>
      <w:r>
        <w:rPr>
          <w:rFonts w:ascii="Times New Roman"/>
          <w:b w:val="false"/>
          <w:i w:val="false"/>
          <w:color w:val="000000"/>
          <w:sz w:val="28"/>
        </w:rPr>
        <w:t>
      Реестр сдал:</w:t>
      </w:r>
      <w:r>
        <w:br/>
      </w:r>
      <w:r>
        <w:rPr>
          <w:rFonts w:ascii="Times New Roman"/>
          <w:b w:val="false"/>
          <w:i w:val="false"/>
          <w:color w:val="000000"/>
          <w:sz w:val="28"/>
        </w:rPr>
        <w:t>____________________________________________________ "____" ________________20 __г</w:t>
      </w:r>
      <w:r>
        <w:br/>
      </w:r>
      <w:r>
        <w:rPr>
          <w:rFonts w:ascii="Times New Roman"/>
          <w:b w:val="false"/>
          <w:i w:val="false"/>
          <w:color w:val="000000"/>
          <w:sz w:val="28"/>
        </w:rPr>
        <w:t>Ф.И.О.(при его наличии), должность и подпись должностного лица)</w:t>
      </w:r>
    </w:p>
    <w:bookmarkEnd w:id="622"/>
    <w:bookmarkStart w:name="z817" w:id="623"/>
    <w:p>
      <w:pPr>
        <w:spacing w:after="0"/>
        <w:ind w:left="0"/>
        <w:jc w:val="both"/>
      </w:pPr>
      <w:r>
        <w:rPr>
          <w:rFonts w:ascii="Times New Roman"/>
          <w:b w:val="false"/>
          <w:i w:val="false"/>
          <w:color w:val="000000"/>
          <w:sz w:val="28"/>
        </w:rPr>
        <w:t>
      Реестр принял:</w:t>
      </w:r>
      <w:r>
        <w:br/>
      </w:r>
      <w:r>
        <w:rPr>
          <w:rFonts w:ascii="Times New Roman"/>
          <w:b w:val="false"/>
          <w:i w:val="false"/>
          <w:color w:val="000000"/>
          <w:sz w:val="28"/>
        </w:rPr>
        <w:t>____________________________________________________ "____" ________________20 __г</w:t>
      </w:r>
      <w:r>
        <w:br/>
      </w:r>
      <w:r>
        <w:rPr>
          <w:rFonts w:ascii="Times New Roman"/>
          <w:b w:val="false"/>
          <w:i w:val="false"/>
          <w:color w:val="000000"/>
          <w:sz w:val="28"/>
        </w:rPr>
        <w:t>Ф.И.О.(при его наличии), должность и подпись должностного лица)</w:t>
      </w:r>
    </w:p>
    <w:bookmarkEnd w:id="623"/>
    <w:bookmarkStart w:name="z818" w:id="624"/>
    <w:p>
      <w:pPr>
        <w:spacing w:after="0"/>
        <w:ind w:left="0"/>
        <w:jc w:val="both"/>
      </w:pPr>
      <w:r>
        <w:rPr>
          <w:rFonts w:ascii="Times New Roman"/>
          <w:b w:val="false"/>
          <w:i w:val="false"/>
          <w:color w:val="000000"/>
          <w:sz w:val="28"/>
        </w:rPr>
        <w:t>
      Произвел разноску в лицевые счета:</w:t>
      </w:r>
    </w:p>
    <w:bookmarkEnd w:id="624"/>
    <w:bookmarkStart w:name="z819" w:id="625"/>
    <w:p>
      <w:pPr>
        <w:spacing w:after="0"/>
        <w:ind w:left="0"/>
        <w:jc w:val="both"/>
      </w:pPr>
      <w:r>
        <w:rPr>
          <w:rFonts w:ascii="Times New Roman"/>
          <w:b w:val="false"/>
          <w:i w:val="false"/>
          <w:color w:val="000000"/>
          <w:sz w:val="28"/>
        </w:rPr>
        <w:t>
      ____________________________________________________ "____" ________________20 __г</w:t>
      </w:r>
      <w:r>
        <w:br/>
      </w:r>
      <w:r>
        <w:rPr>
          <w:rFonts w:ascii="Times New Roman"/>
          <w:b w:val="false"/>
          <w:i w:val="false"/>
          <w:color w:val="000000"/>
          <w:sz w:val="28"/>
        </w:rPr>
        <w:t>Ф.И.О.(при его наличии), должность и подпись должностного лица)</w:t>
      </w:r>
    </w:p>
    <w:bookmarkEnd w:id="625"/>
    <w:bookmarkStart w:name="z820" w:id="626"/>
    <w:p>
      <w:pPr>
        <w:spacing w:after="0"/>
        <w:ind w:left="0"/>
        <w:jc w:val="both"/>
      </w:pPr>
      <w:r>
        <w:rPr>
          <w:rFonts w:ascii="Times New Roman"/>
          <w:b w:val="false"/>
          <w:i w:val="false"/>
          <w:color w:val="000000"/>
          <w:sz w:val="28"/>
        </w:rPr>
        <w:t>
             Примечание: * в обязательных пенсионных взносах отражены обязательные профессиональные пенсионные взносы;</w:t>
      </w:r>
    </w:p>
    <w:bookmarkEnd w:id="626"/>
    <w:bookmarkStart w:name="z821" w:id="627"/>
    <w:p>
      <w:pPr>
        <w:spacing w:after="0"/>
        <w:ind w:left="0"/>
        <w:jc w:val="both"/>
      </w:pPr>
      <w:r>
        <w:rPr>
          <w:rFonts w:ascii="Times New Roman"/>
          <w:b w:val="false"/>
          <w:i w:val="false"/>
          <w:color w:val="000000"/>
          <w:sz w:val="28"/>
        </w:rPr>
        <w:t>
                   в графе "срок уплаты" указывается дата окончания налоговой проверки</w:t>
      </w:r>
    </w:p>
    <w:bookmarkEnd w:id="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2017 года № 443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 xml:space="preserve">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2008 года</w:t>
            </w:r>
            <w:r>
              <w:br/>
            </w:r>
            <w:r>
              <w:rPr>
                <w:rFonts w:ascii="Times New Roman"/>
                <w:b w:val="false"/>
                <w:i w:val="false"/>
                <w:color w:val="000000"/>
                <w:sz w:val="20"/>
              </w:rPr>
              <w:t>"Об утверждении Правил ведения 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1Н</w:t>
            </w:r>
          </w:p>
        </w:tc>
      </w:tr>
    </w:tbl>
    <w:bookmarkStart w:name="z825" w:id="628"/>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поступлениях сумм налогов и других обязательных платежей в бюджет, обязательных пенсионных взносов*, социальных отчислений, отчислений и (или) взносов на обязательное социальное медицинское страхование</w:t>
      </w:r>
    </w:p>
    <w:bookmarkEnd w:id="628"/>
    <w:bookmarkStart w:name="z826" w:id="629"/>
    <w:p>
      <w:pPr>
        <w:spacing w:after="0"/>
        <w:ind w:left="0"/>
        <w:jc w:val="both"/>
      </w:pPr>
      <w:r>
        <w:rPr>
          <w:rFonts w:ascii="Times New Roman"/>
          <w:b w:val="false"/>
          <w:i w:val="false"/>
          <w:color w:val="000000"/>
          <w:sz w:val="28"/>
        </w:rPr>
        <w:t>
      по состоянию на _________________20__ г.</w:t>
      </w:r>
    </w:p>
    <w:bookmarkEnd w:id="629"/>
    <w:bookmarkStart w:name="z827" w:id="630"/>
    <w:p>
      <w:pPr>
        <w:spacing w:after="0"/>
        <w:ind w:left="0"/>
        <w:jc w:val="both"/>
      </w:pPr>
      <w:r>
        <w:rPr>
          <w:rFonts w:ascii="Times New Roman"/>
          <w:b w:val="false"/>
          <w:i w:val="false"/>
          <w:color w:val="000000"/>
          <w:sz w:val="28"/>
        </w:rPr>
        <w:t>
      Дата плана __/__/_____ г.</w:t>
      </w:r>
    </w:p>
    <w:bookmarkEnd w:id="630"/>
    <w:bookmarkStart w:name="z828" w:id="631"/>
    <w:p>
      <w:pPr>
        <w:spacing w:after="0"/>
        <w:ind w:left="0"/>
        <w:jc w:val="both"/>
      </w:pPr>
      <w:r>
        <w:rPr>
          <w:rFonts w:ascii="Times New Roman"/>
          <w:b w:val="false"/>
          <w:i w:val="false"/>
          <w:color w:val="000000"/>
          <w:sz w:val="28"/>
        </w:rPr>
        <w:t>
      Дата факта __/__/_____ г</w:t>
      </w:r>
    </w:p>
    <w:bookmarkEnd w:id="631"/>
    <w:bookmarkStart w:name="z829" w:id="632"/>
    <w:p>
      <w:pPr>
        <w:spacing w:after="0"/>
        <w:ind w:left="0"/>
        <w:jc w:val="both"/>
      </w:pPr>
      <w:r>
        <w:rPr>
          <w:rFonts w:ascii="Times New Roman"/>
          <w:b w:val="false"/>
          <w:i w:val="false"/>
          <w:color w:val="000000"/>
          <w:sz w:val="28"/>
        </w:rPr>
        <w:t>
      Дата недоимки__/__/_____ г.</w:t>
      </w:r>
    </w:p>
    <w:bookmarkEnd w:id="632"/>
    <w:bookmarkStart w:name="z830" w:id="633"/>
    <w:p>
      <w:pPr>
        <w:spacing w:after="0"/>
        <w:ind w:left="0"/>
        <w:jc w:val="both"/>
      </w:pPr>
      <w:r>
        <w:rPr>
          <w:rFonts w:ascii="Times New Roman"/>
          <w:b w:val="false"/>
          <w:i w:val="false"/>
          <w:color w:val="000000"/>
          <w:sz w:val="28"/>
        </w:rPr>
        <w:t>
      Период формирования:__/__/_____ г.</w:t>
      </w:r>
    </w:p>
    <w:bookmarkEnd w:id="633"/>
    <w:bookmarkStart w:name="z831" w:id="634"/>
    <w:p>
      <w:pPr>
        <w:spacing w:after="0"/>
        <w:ind w:left="0"/>
        <w:jc w:val="both"/>
      </w:pPr>
      <w:r>
        <w:rPr>
          <w:rFonts w:ascii="Times New Roman"/>
          <w:b w:val="false"/>
          <w:i w:val="false"/>
          <w:color w:val="000000"/>
          <w:sz w:val="28"/>
        </w:rPr>
        <w:t>
      Наименование региона: ___________</w:t>
      </w:r>
    </w:p>
    <w:bookmarkEnd w:id="634"/>
    <w:bookmarkStart w:name="z832" w:id="635"/>
    <w:p>
      <w:pPr>
        <w:spacing w:after="0"/>
        <w:ind w:left="0"/>
        <w:jc w:val="both"/>
      </w:pPr>
      <w:r>
        <w:rPr>
          <w:rFonts w:ascii="Times New Roman"/>
          <w:b w:val="false"/>
          <w:i w:val="false"/>
          <w:color w:val="000000"/>
          <w:sz w:val="28"/>
        </w:rPr>
        <w:t>
      (тыс.тенге)</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545"/>
        <w:gridCol w:w="453"/>
        <w:gridCol w:w="485"/>
        <w:gridCol w:w="747"/>
        <w:gridCol w:w="453"/>
        <w:gridCol w:w="453"/>
        <w:gridCol w:w="747"/>
        <w:gridCol w:w="453"/>
        <w:gridCol w:w="704"/>
        <w:gridCol w:w="747"/>
        <w:gridCol w:w="704"/>
        <w:gridCol w:w="706"/>
        <w:gridCol w:w="704"/>
        <w:gridCol w:w="704"/>
        <w:gridCol w:w="704"/>
        <w:gridCol w:w="704"/>
        <w:gridCol w:w="834"/>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36"/>
          <w:p>
            <w:pPr>
              <w:spacing w:after="20"/>
              <w:ind w:left="20"/>
              <w:jc w:val="both"/>
            </w:pPr>
            <w:r>
              <w:rPr>
                <w:rFonts w:ascii="Times New Roman"/>
                <w:b w:val="false"/>
                <w:i w:val="false"/>
                <w:color w:val="000000"/>
                <w:sz w:val="20"/>
              </w:rPr>
              <w:t>
КБК</w:t>
            </w:r>
          </w:p>
          <w:bookmarkEnd w:id="636"/>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налога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Недоимка, всего </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возмещения НДС, всего </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уплаченной пени</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уплаченного штрафа</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(превышение)</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Нацфондом</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 Нацфонд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37"/>
          <w:p>
            <w:pPr>
              <w:spacing w:after="20"/>
              <w:ind w:left="20"/>
              <w:jc w:val="both"/>
            </w:pPr>
            <w:r>
              <w:rPr>
                <w:rFonts w:ascii="Times New Roman"/>
                <w:b w:val="false"/>
                <w:i w:val="false"/>
                <w:color w:val="000000"/>
                <w:sz w:val="20"/>
              </w:rPr>
              <w:t>
1</w:t>
            </w:r>
          </w:p>
          <w:bookmarkEnd w:id="637"/>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38"/>
          <w:p>
            <w:pPr>
              <w:spacing w:after="20"/>
              <w:ind w:left="20"/>
              <w:jc w:val="both"/>
            </w:pPr>
            <w:r>
              <w:rPr>
                <w:rFonts w:ascii="Times New Roman"/>
                <w:b w:val="false"/>
                <w:i w:val="false"/>
                <w:color w:val="000000"/>
                <w:sz w:val="20"/>
              </w:rPr>
              <w:t>
1</w:t>
            </w:r>
          </w:p>
          <w:bookmarkEnd w:id="638"/>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39"/>
          <w:p>
            <w:pPr>
              <w:spacing w:after="20"/>
              <w:ind w:left="20"/>
              <w:jc w:val="both"/>
            </w:pPr>
            <w:r>
              <w:rPr>
                <w:rFonts w:ascii="Times New Roman"/>
                <w:b w:val="false"/>
                <w:i w:val="false"/>
                <w:color w:val="000000"/>
                <w:sz w:val="20"/>
              </w:rPr>
              <w:t>
 </w:t>
            </w:r>
          </w:p>
          <w:bookmarkEnd w:id="639"/>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40"/>
          <w:p>
            <w:pPr>
              <w:spacing w:after="20"/>
              <w:ind w:left="20"/>
              <w:jc w:val="both"/>
            </w:pPr>
            <w:r>
              <w:rPr>
                <w:rFonts w:ascii="Times New Roman"/>
                <w:b w:val="false"/>
                <w:i w:val="false"/>
                <w:color w:val="000000"/>
                <w:sz w:val="20"/>
              </w:rPr>
              <w:t>
 </w:t>
            </w:r>
          </w:p>
          <w:bookmarkEnd w:id="640"/>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41"/>
          <w:p>
            <w:pPr>
              <w:spacing w:after="20"/>
              <w:ind w:left="20"/>
              <w:jc w:val="both"/>
            </w:pPr>
            <w:r>
              <w:rPr>
                <w:rFonts w:ascii="Times New Roman"/>
                <w:b w:val="false"/>
                <w:i w:val="false"/>
                <w:color w:val="000000"/>
                <w:sz w:val="20"/>
              </w:rPr>
              <w:t>
2</w:t>
            </w:r>
          </w:p>
          <w:bookmarkEnd w:id="641"/>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HЕНАЛОГОВЫЕ ПОСТУПЛЕНИЯ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42"/>
          <w:p>
            <w:pPr>
              <w:spacing w:after="20"/>
              <w:ind w:left="20"/>
              <w:jc w:val="both"/>
            </w:pPr>
            <w:r>
              <w:rPr>
                <w:rFonts w:ascii="Times New Roman"/>
                <w:b w:val="false"/>
                <w:i w:val="false"/>
                <w:color w:val="000000"/>
                <w:sz w:val="20"/>
              </w:rPr>
              <w:t>
 </w:t>
            </w:r>
          </w:p>
          <w:bookmarkEnd w:id="642"/>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43"/>
          <w:p>
            <w:pPr>
              <w:spacing w:after="20"/>
              <w:ind w:left="20"/>
              <w:jc w:val="both"/>
            </w:pPr>
            <w:r>
              <w:rPr>
                <w:rFonts w:ascii="Times New Roman"/>
                <w:b w:val="false"/>
                <w:i w:val="false"/>
                <w:color w:val="000000"/>
                <w:sz w:val="20"/>
              </w:rPr>
              <w:t>
 </w:t>
            </w:r>
          </w:p>
          <w:bookmarkEnd w:id="643"/>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44"/>
          <w:p>
            <w:pPr>
              <w:spacing w:after="20"/>
              <w:ind w:left="20"/>
              <w:jc w:val="both"/>
            </w:pPr>
            <w:r>
              <w:rPr>
                <w:rFonts w:ascii="Times New Roman"/>
                <w:b w:val="false"/>
                <w:i w:val="false"/>
                <w:color w:val="000000"/>
                <w:sz w:val="20"/>
              </w:rPr>
              <w:t>
 </w:t>
            </w:r>
          </w:p>
          <w:bookmarkEnd w:id="644"/>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налоговым и неналоговым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45"/>
          <w:p>
            <w:pPr>
              <w:spacing w:after="20"/>
              <w:ind w:left="20"/>
              <w:jc w:val="both"/>
            </w:pPr>
            <w:r>
              <w:rPr>
                <w:rFonts w:ascii="Times New Roman"/>
                <w:b w:val="false"/>
                <w:i w:val="false"/>
                <w:color w:val="000000"/>
                <w:sz w:val="20"/>
              </w:rPr>
              <w:t>
3</w:t>
            </w:r>
          </w:p>
          <w:bookmarkEnd w:id="645"/>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КАПИТАЛОМ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46"/>
          <w:p>
            <w:pPr>
              <w:spacing w:after="20"/>
              <w:ind w:left="20"/>
              <w:jc w:val="both"/>
            </w:pPr>
            <w:r>
              <w:rPr>
                <w:rFonts w:ascii="Times New Roman"/>
                <w:b w:val="false"/>
                <w:i w:val="false"/>
                <w:color w:val="000000"/>
                <w:sz w:val="20"/>
              </w:rPr>
              <w:t>
 </w:t>
            </w:r>
          </w:p>
          <w:bookmarkEnd w:id="646"/>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47"/>
          <w:p>
            <w:pPr>
              <w:spacing w:after="20"/>
              <w:ind w:left="20"/>
              <w:jc w:val="both"/>
            </w:pPr>
            <w:r>
              <w:rPr>
                <w:rFonts w:ascii="Times New Roman"/>
                <w:b w:val="false"/>
                <w:i w:val="false"/>
                <w:color w:val="000000"/>
                <w:sz w:val="20"/>
              </w:rPr>
              <w:t>
 </w:t>
            </w:r>
          </w:p>
          <w:bookmarkEnd w:id="647"/>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48"/>
          <w:p>
            <w:pPr>
              <w:spacing w:after="20"/>
              <w:ind w:left="20"/>
              <w:jc w:val="both"/>
            </w:pPr>
            <w:r>
              <w:rPr>
                <w:rFonts w:ascii="Times New Roman"/>
                <w:b w:val="false"/>
                <w:i w:val="false"/>
                <w:color w:val="000000"/>
                <w:sz w:val="20"/>
              </w:rPr>
              <w:t>
 </w:t>
            </w:r>
          </w:p>
          <w:bookmarkEnd w:id="648"/>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649"/>
          <w:p>
            <w:pPr>
              <w:spacing w:after="20"/>
              <w:ind w:left="20"/>
              <w:jc w:val="both"/>
            </w:pPr>
            <w:r>
              <w:rPr>
                <w:rFonts w:ascii="Times New Roman"/>
                <w:b w:val="false"/>
                <w:i w:val="false"/>
                <w:color w:val="000000"/>
                <w:sz w:val="20"/>
              </w:rPr>
              <w:t>
 </w:t>
            </w:r>
          </w:p>
          <w:bookmarkEnd w:id="649"/>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пенсионные взносы*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50"/>
          <w:p>
            <w:pPr>
              <w:spacing w:after="20"/>
              <w:ind w:left="20"/>
              <w:jc w:val="both"/>
            </w:pPr>
            <w:r>
              <w:rPr>
                <w:rFonts w:ascii="Times New Roman"/>
                <w:b w:val="false"/>
                <w:i w:val="false"/>
                <w:color w:val="000000"/>
                <w:sz w:val="20"/>
              </w:rPr>
              <w:t>
 </w:t>
            </w:r>
          </w:p>
          <w:bookmarkEnd w:id="650"/>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и (или) взносы на обязательное социальное медицинское страхование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51"/>
          <w:p>
            <w:pPr>
              <w:spacing w:after="20"/>
              <w:ind w:left="20"/>
              <w:jc w:val="both"/>
            </w:pPr>
            <w:r>
              <w:rPr>
                <w:rFonts w:ascii="Times New Roman"/>
                <w:b w:val="false"/>
                <w:i w:val="false"/>
                <w:color w:val="000000"/>
                <w:sz w:val="20"/>
              </w:rPr>
              <w:t>
 </w:t>
            </w:r>
          </w:p>
          <w:bookmarkEnd w:id="6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0" w:id="652"/>
    <w:p>
      <w:pPr>
        <w:spacing w:after="0"/>
        <w:ind w:left="0"/>
        <w:jc w:val="both"/>
      </w:pPr>
      <w:r>
        <w:rPr>
          <w:rFonts w:ascii="Times New Roman"/>
          <w:b w:val="false"/>
          <w:i w:val="false"/>
          <w:color w:val="000000"/>
          <w:sz w:val="28"/>
        </w:rPr>
        <w:t>
      Примечание: * в обязательных пенсионных взносах отражены обязательные профессиональные пенсионные взносы</w:t>
      </w:r>
    </w:p>
    <w:bookmarkEnd w:id="6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