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fe09" w14:textId="823f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31 июля 2017 года № 8-НҚ. Зарегистрирован в Министерстве юстиции Республики Казахстан 28 августа 2017 года № 15574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 ноября 2015 года "О государственном аудите и финансовом контроле",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 (зарегистрированное в Реестре государственной регистрации нормативных правовых актов № 12680, опубликованное 8 января 2016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Председателем Национальной комиссии является Председатель Счетного комитета по контролю за исполнением республиканского бюджета.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Национальной комиссии является Счетный комитет по контролю за исполнением республиканского бюджета (далее – Счетный комитет).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утверждает персональный состав Национальной комиссии на основании предложений руководителей организаций, указанных в четвертой части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Национальной комиссии входят представители Администрации Президента Республики Казахстан, Правительства Республики Казахстан, Счетного комитета, уполномоченного органа по внутреннему государственному аудиту, депутаты Парламента Республики Казахстан (по согласованию).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обеспечивается на уровне политических государственных служащих и/или административных государственных служащих корпуса "А".";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утверждает план работы Национальной комиссии;";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Секретарем Национальной комиссии является работник структурного подразделения аппарата Счетного комитета, ответственного за обеспечение деятельности Национальной комиссии.";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постановлению Счетного комитета по контролю за исполнением республиканского бюджета от 21 декабря 2015 года № 23-НҚ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Абдибеков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июля 2017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 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Лист учета результатов голосования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членов Национальной комиссии по сертификации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претендующих на присвоение квалификации государственного 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 (при наличии) члена Национальной комиссии)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827"/>
        <w:gridCol w:w="1342"/>
        <w:gridCol w:w="1342"/>
        <w:gridCol w:w="1342"/>
        <w:gridCol w:w="1343"/>
        <w:gridCol w:w="1717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0"/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кандидата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Проголосовал:*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голосовал*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5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Член Национальной комиссии: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(подпись)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                  Дата: "___" _______________ 20__ г.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* В столбцах "Соответствует" и "Не соответствует" проставляются знаки "+" или "-",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исключением строки "Всего", в которой проставляются соответствующие числа.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 отсутствии члена Национальной комиссии на заседании делается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соответствующая отметка.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