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e9cff" w14:textId="42e9c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приказ Министра культуры и спорта Республики Казахстан от 29 июня 2016 года № 189 "Об утверждении Правил и условий проведения аттестации гражданских служащих государственных организаций культуры"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культуры и спорта Республики Казахстан от 28 июля 2017 года № 220. Зарегистрирован в Министерстве юстиции Республики Казахстан 28 августа 2017 года № 15575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139 Трудового кодекса Республики Казахстан от 23 ноября 2015 года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29 июня 2016 года № 189 "Об утверждении Правил и условий проведения аттестации гражданских служащих государственных организаций культуры" (зарегистрированный в Реестре государственной регистрации нормативных правовых актов за № 14035, опубликованный в информационно-правовой системе "Әділет" 15 августа 2016 года) следующие изменения и дополнение: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и условиях проведения аттестации гражданских служащих государственных организаций культуры,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Аттестация служащих осуществляется в целях определения уровня соответствия знаний и квалификации служащих квалификационным характеристикам к занимаемой ими должности и/или квалификационной категории, на которую они претендуют.";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Служащие подлежат аттестации по истечении каждых последующих трех лет пребывания на гражданской службе, но не ранее одного года со дня занятия ими данной должности.";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5-1 следующего содержания: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"5-1. Для проведения аттестации по повышению квалификационной категории по инициативе служащих, до истечения сроков, указанных в пункте 5 настоящих Правил, они подают заявление в произвольной форме на имя лица, уполномоченного назначать служащих. Служащие проходят аттестацию досрочно в порядке и на условиях, установленных главой 2 настоящих Правил.";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Кадровая служба письменно уведомляет служащих о дате проведения собеседования не позднее чем за тридцать календарных дней до начала ее проведения, а также запрашивает служебные характеристики.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Непосредственные руководители служащих подлежащего аттестации, оформляют служебные характеристики и направляют их в кадровую службу в течение трех рабочих дней со дня поступления запроса.";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При неявке служащих, подлежащих аттестации, на заседание аттестационной комиссии в связи с временным отсутствием на работе по уважительной причине (временной нетрудоспособности, на период нахождения в оплачиваемом ежегодном трудовом отпуске, в социальном отпуске или в командировке), рассмотрение вопроса об их аттестации переносится на более поздний срок, определяемый аттестационной комиссией. Перенос аттестации допускается не более одного раза.";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"18. По результатам собеседования аттестационная комиссия принимает одно из следующих решений: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соответствует квалификационным характеристикам к занимаемой должности и/или квалификационной категории;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подлежит повторной аттестации, за исключением случая, указанного в пункте 2 настоящих Правил;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 соответствует квалификационным характеристикам к занимаемой должности и или квалификационной категории.".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Службе управления персоналом Министерства культуры и спорта Республики Казахстан в установленном законодательством Республики Казахстан порядке обеспечить: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государственную регистрацию настоящего приказа в Министерстве юстиции Республики Казахстан;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в течение двух рабочих дней после его официального опубликования размещение настоящего приказа на интернет-ресурсе Министерства культуры и спорта Республики Казахстан;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в течение двух рабочих дней после исполнения мероприятий, предусмотренных настоящим пунктом, представление в Департамент юридической службы Министерства культуры и спорта Республики Казахстан сведений об исполнении мероприятий.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Контроль за исполнением настоящего приказа возложить на Ответственного секретаря Министерства культуры и спорта Республики Казахстан.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культуры и спорта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Мухамедиулы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