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03d1" w14:textId="7830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11 февраля 2016 года № 49 "Об утверждении форм и Правил заполнения индивидуальной карточки племенного животного"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28 июля 2017 года № 314. Зарегистрирован в Министерстве юстиции Республики Казахстан 28 августа 2017 года № 15576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11 февраля 2016 года № 49 "Об утверждении форм и Правил заполнения индивидуальной карточки племенного животного" (зарегистрированный в Реестре государственной регистрации нормативных правовых актов № 13488, опубликованный 31 марта 2016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животноводства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2017 года № 314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2016 года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Индивидуальная карточка племенного барана (смушковое направление)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                         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Область                                           Район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"/>
        <w:gridCol w:w="2142"/>
        <w:gridCol w:w="9775"/>
      </w:tblGrid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 </w:t>
            </w:r>
          </w:p>
          <w:bookmarkEnd w:id="10"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Кличка 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в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"                20    год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</w:t>
            </w:r>
          </w:p>
          <w:bookmarkEnd w:id="11"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при первом использовании, месяцев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  <w:bookmarkEnd w:id="12"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рождения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 на выставках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  <w:bookmarkEnd w:id="13"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причина выбытия " " 20 год ________________________________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Происхождение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961"/>
        <w:gridCol w:w="1143"/>
        <w:gridCol w:w="1144"/>
        <w:gridCol w:w="963"/>
        <w:gridCol w:w="1535"/>
        <w:gridCol w:w="236"/>
        <w:gridCol w:w="954"/>
        <w:gridCol w:w="699"/>
        <w:gridCol w:w="238"/>
        <w:gridCol w:w="289"/>
        <w:gridCol w:w="215"/>
        <w:gridCol w:w="218"/>
        <w:gridCol w:w="260"/>
        <w:gridCol w:w="1218"/>
        <w:gridCol w:w="111"/>
        <w:gridCol w:w="115"/>
        <w:gridCol w:w="117"/>
        <w:gridCol w:w="1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Родословная</w:t>
            </w:r>
          </w:p>
          <w:bookmarkEnd w:id="16"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 в ягнячьем возрасте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(М)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(О)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и расцветка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завитка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Смушковый тип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форма завитка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Порода, породность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Рисунка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валька, миллиметр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по Племенной книге 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завитков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тома и марка Племенной книги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 кожи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Шелковистость волоса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Блеск волоса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Пигментация волоса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и расцветка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Жиропотность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Густота волоса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и тип завитка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Оброслость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Смушковый тип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класс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оценки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проведена оценка, фамилия, имя, отчество (при наличии в документе, удостоверяющего личность)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Мать отца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(ОО)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  <w:bookmarkEnd w:id="26"/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 в пятнадцать-двадцати дневном возрасте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Порода, породность</w:t>
            </w:r>
          </w:p>
          <w:bookmarkEnd w:id="27"/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Упитанность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по Племенной книге </w:t>
            </w:r>
          </w:p>
          <w:bookmarkEnd w:id="28"/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сохранения пигментации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седого волоса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тома и марка Племенной книги</w:t>
            </w:r>
          </w:p>
          <w:bookmarkEnd w:id="29"/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завитка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Шелковистость волоса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  <w:bookmarkEnd w:id="30"/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Блеск волоса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сухого волоса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и расцветка</w:t>
            </w:r>
          </w:p>
          <w:bookmarkEnd w:id="31"/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оценка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отметки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и тип завитка</w:t>
            </w:r>
          </w:p>
          <w:bookmarkEnd w:id="32"/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Смушковый тип</w:t>
            </w:r>
          </w:p>
          <w:bookmarkEnd w:id="33"/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оценки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проведена оценка, фамилия, имя, отчество (при наличии в документе, удостоверяющем личность),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Мать матери матери (МММ)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матери (МОМ)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матери (ООМ)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отца (ММО)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отца (ОМО)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отца (МОО)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отца (ООО)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  <w:bookmarkEnd w:id="34"/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Порода, породность</w:t>
            </w:r>
          </w:p>
          <w:bookmarkEnd w:id="35"/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по Племенной книге </w:t>
            </w:r>
          </w:p>
          <w:bookmarkEnd w:id="36"/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тома и марка Племенной книги</w:t>
            </w:r>
          </w:p>
          <w:bookmarkEnd w:id="37"/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  <w:bookmarkEnd w:id="38"/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и расцветка</w:t>
            </w:r>
          </w:p>
          <w:bookmarkEnd w:id="39"/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и тип завитка</w:t>
            </w:r>
          </w:p>
          <w:bookmarkEnd w:id="40"/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Смушковый тип</w:t>
            </w:r>
          </w:p>
          <w:bookmarkEnd w:id="41"/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Шерстная продуктивность и развитие</w:t>
            </w:r>
          </w:p>
          <w:bookmarkEnd w:id="42"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Настриг шерсти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Пигментация</w:t>
            </w:r>
          </w:p>
        </w:tc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 в возрасте одного-полутора лет</w:t>
            </w:r>
          </w:p>
          <w:bookmarkEnd w:id="4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Осенний, килограмм</w:t>
            </w:r>
          </w:p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год, килограмм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  <w:bookmarkEnd w:id="44"/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Шерстноконстициональный тип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косицы и пуха, сантиметр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пигментации руна</w:t>
            </w:r>
          </w:p>
          <w:bookmarkEnd w:id="45"/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косицы и пуха, сантиметр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отбивке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Жиропотность</w:t>
            </w:r>
          </w:p>
          <w:bookmarkEnd w:id="46"/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Эластичность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Уравненость руна</w:t>
            </w:r>
          </w:p>
          <w:bookmarkEnd w:id="47"/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Густота шерсти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Оброслость:</w:t>
            </w:r>
          </w:p>
          <w:bookmarkEnd w:id="48"/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оценки</w:t>
            </w:r>
          </w:p>
          <w:bookmarkEnd w:id="49"/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проведена оценка,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 в документе, удостоверяющем личность), подпись</w:t>
            </w:r>
          </w:p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хозяйства _______________________________ "___"___________ 20___год</w:t>
            </w:r>
          </w:p>
          <w:bookmarkEnd w:id="50"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 в документе, удостоверяющем личность), подпись</w:t>
            </w:r>
          </w:p>
          <w:bookmarkEnd w:id="5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2017 года № 314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Индивидуальная карточка племенной матки овцы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(смушковое направления)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_____________________                               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Область                                           Район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1677"/>
        <w:gridCol w:w="10230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 </w:t>
            </w:r>
          </w:p>
          <w:bookmarkEnd w:id="53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Кличка </w:t>
            </w:r>
          </w:p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в хозяйство " " 20 год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</w:t>
            </w:r>
          </w:p>
          <w:bookmarkEnd w:id="54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при первом использовании, месяцев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  <w:bookmarkEnd w:id="55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рождения</w:t>
            </w:r>
          </w:p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 на выставках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  <w:bookmarkEnd w:id="56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причина выбытия " " 20 год _______________________________</w:t>
            </w:r>
          </w:p>
        </w:tc>
      </w:tr>
    </w:tbl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Происхождение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18"/>
        <w:gridCol w:w="1107"/>
        <w:gridCol w:w="1339"/>
        <w:gridCol w:w="1339"/>
        <w:gridCol w:w="1126"/>
        <w:gridCol w:w="1796"/>
        <w:gridCol w:w="558"/>
        <w:gridCol w:w="340"/>
        <w:gridCol w:w="475"/>
        <w:gridCol w:w="477"/>
        <w:gridCol w:w="174"/>
        <w:gridCol w:w="125"/>
        <w:gridCol w:w="280"/>
        <w:gridCol w:w="283"/>
        <w:gridCol w:w="438"/>
        <w:gridCol w:w="436"/>
        <w:gridCol w:w="123"/>
        <w:gridCol w:w="125"/>
        <w:gridCol w:w="71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Родословная</w:t>
            </w:r>
          </w:p>
          <w:bookmarkEnd w:id="59"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 в ягнячьем возрасте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(М)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(О)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и расцветка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завитка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  <w:bookmarkEnd w:id="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Смушковый тип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форма завитка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Порода, породность</w:t>
            </w:r>
          </w:p>
          <w:bookmarkEnd w:id="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Рисунка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валька, миллиметр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по племенной книге </w:t>
            </w:r>
          </w:p>
          <w:bookmarkEnd w:id="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завитков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тома и марка Племенной книги</w:t>
            </w:r>
          </w:p>
          <w:bookmarkEnd w:id="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 кожи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Шелковистость волоса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  <w:bookmarkEnd w:id="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Блеск волоса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Пигментация волоса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и расцветка</w:t>
            </w:r>
          </w:p>
          <w:bookmarkEnd w:id="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Жиропотность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Густота волоса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и тип завитка</w:t>
            </w:r>
          </w:p>
          <w:bookmarkEnd w:id="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Оброслость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Смушковый тип</w:t>
            </w:r>
          </w:p>
          <w:bookmarkEnd w:id="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класс</w:t>
            </w:r>
          </w:p>
          <w:bookmarkEnd w:id="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(МО)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(ОО)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оценки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Порода, породность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тома и марка Племенной книги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проведена оценка, фамилия, имя, отчество (при наличии в документе, удостоверяющем личность) и подпись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и расцветка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и тип завитка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Смушковый тип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матери (МОМ)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матери (ООМ)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отца (ММО)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отца (ОМО)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отца (МОО)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отца (ООО)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Порода, породность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тома и марка Племенной книги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и расцветка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и тип завитка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Смушковый тип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Шерстная продуктивность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5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Настриг шерсти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Пигментация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 в возрасте одного-полутора лет</w:t>
            </w:r>
          </w:p>
          <w:bookmarkEnd w:id="8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Осенний, 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год, килограмм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  <w:bookmarkEnd w:id="87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Шерстноконстициональный тип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Вес, килограмм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косицы и пуха,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пигментации руна</w:t>
            </w:r>
          </w:p>
          <w:bookmarkEnd w:id="88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косицы и пуха, сантиметр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отбивке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Жиропотность</w:t>
            </w:r>
          </w:p>
          <w:bookmarkEnd w:id="89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Эластичность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Уравненость руна</w:t>
            </w:r>
          </w:p>
          <w:bookmarkEnd w:id="90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Густота шерсти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Оброслость</w:t>
            </w:r>
          </w:p>
          <w:bookmarkEnd w:id="91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оценки</w:t>
            </w:r>
          </w:p>
          <w:bookmarkEnd w:id="92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проведена оценка,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 в документе, удостоверяющем личность), подпись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хозяйства _______________________________ "___"___________ 20___год</w:t>
            </w:r>
          </w:p>
          <w:bookmarkEnd w:id="93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 в документе, удостоверяющем личность), подпись</w:t>
            </w:r>
          </w:p>
          <w:bookmarkEnd w:id="9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2017 года № 314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2016 года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Индивидуальная карточка племенного барана (тонкорунного, полутонкорунного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и мясо-сального направления)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5"/>
        <w:gridCol w:w="107"/>
        <w:gridCol w:w="4288"/>
      </w:tblGrid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прав ухе (бирка)_________________________,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лев. ухе (татуировка)____________________</w:t>
            </w:r>
          </w:p>
          <w:bookmarkEnd w:id="9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Записан в Племенной книге под номером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Дата_______20______год </w:t>
            </w:r>
          </w:p>
          <w:bookmarkEnd w:id="97"/>
        </w:tc>
      </w:tr>
    </w:tbl>
    <w:bookmarkStart w:name="z12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Порода_____________________породность______Дата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рождения_______________20_____год в числе скольких родился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Кому принадлежит_________ Место рождения__________ Дата поступления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хозяйство_______ Дата и причина выбытия________________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(наименование хозяйства, район, область) (наименование хозяйства, район, область)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1788"/>
        <w:gridCol w:w="342"/>
        <w:gridCol w:w="1788"/>
        <w:gridCol w:w="210"/>
        <w:gridCol w:w="606"/>
        <w:gridCol w:w="606"/>
        <w:gridCol w:w="474"/>
        <w:gridCol w:w="606"/>
        <w:gridCol w:w="824"/>
        <w:gridCol w:w="606"/>
        <w:gridCol w:w="210"/>
        <w:gridCol w:w="474"/>
        <w:gridCol w:w="1262"/>
        <w:gridCol w:w="738"/>
        <w:gridCol w:w="342"/>
        <w:gridCol w:w="343"/>
        <w:gridCol w:w="4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 барана</w:t>
            </w:r>
          </w:p>
          <w:bookmarkEnd w:id="99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 предков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р о д у к т и в н о с т ь б а р а н а</w:t>
            </w:r>
          </w:p>
        </w:tc>
      </w:tr>
      <w:tr>
        <w:trPr>
          <w:trHeight w:val="30" w:hRule="atLeast"/>
        </w:trPr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 е ц</w:t>
            </w:r>
          </w:p>
          <w:bookmarkEnd w:id="100"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 ____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 ____</w:t>
            </w:r>
          </w:p>
        </w:tc>
        <w:tc>
          <w:tcPr>
            <w:tcW w:w="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Предки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в котором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настриг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шерсти, килограмм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шерсти, сантиметр</w:t>
            </w:r>
          </w:p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Тонина (класс) шерсти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чистой шерсти, килограмм</w:t>
            </w:r>
          </w:p>
        </w:tc>
        <w:tc>
          <w:tcPr>
            <w:tcW w:w="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по бонитировке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настриг шерсти, килограмм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шерсти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рождении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отбивке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 ____</w:t>
            </w:r>
          </w:p>
        </w:tc>
        <w:tc>
          <w:tcPr>
            <w:tcW w:w="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20__год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а т ь</w:t>
            </w:r>
          </w:p>
          <w:bookmarkEnd w:id="101"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 ____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 ____</w:t>
            </w:r>
          </w:p>
        </w:tc>
        <w:tc>
          <w:tcPr>
            <w:tcW w:w="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20__год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20__год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20__год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 ____</w:t>
            </w:r>
          </w:p>
        </w:tc>
        <w:tc>
          <w:tcPr>
            <w:tcW w:w="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416"/>
        <w:gridCol w:w="676"/>
        <w:gridCol w:w="676"/>
        <w:gridCol w:w="416"/>
        <w:gridCol w:w="416"/>
        <w:gridCol w:w="416"/>
        <w:gridCol w:w="416"/>
        <w:gridCol w:w="677"/>
        <w:gridCol w:w="416"/>
        <w:gridCol w:w="677"/>
        <w:gridCol w:w="1369"/>
        <w:gridCol w:w="677"/>
        <w:gridCol w:w="416"/>
        <w:gridCol w:w="416"/>
        <w:gridCol w:w="416"/>
        <w:gridCol w:w="938"/>
        <w:gridCol w:w="677"/>
        <w:gridCol w:w="678"/>
        <w:gridCol w:w="416"/>
        <w:gridCol w:w="6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</w:t>
            </w:r>
          </w:p>
          <w:bookmarkEnd w:id="102"/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бонитировки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животного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Телосложение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Костяк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Экстерьер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животного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шерсти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шерсти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сантиметр)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Тонина шерсти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Извитость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Уравненность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Жиропот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Окраска, блеск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курдюка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бонитера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барана</w:t>
            </w:r>
          </w:p>
          <w:bookmarkEnd w:id="103"/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  <w:bookmarkEnd w:id="104"/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Количество чистой шерсти ___килограмм. На основании какого документа установлен выход шерсти _____номер________дата_______20_______г. награды на выставках__________ 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3"/>
        <w:gridCol w:w="941"/>
        <w:gridCol w:w="679"/>
        <w:gridCol w:w="941"/>
        <w:gridCol w:w="941"/>
        <w:gridCol w:w="543"/>
        <w:gridCol w:w="547"/>
        <w:gridCol w:w="547"/>
        <w:gridCol w:w="942"/>
        <w:gridCol w:w="1114"/>
        <w:gridCol w:w="1114"/>
        <w:gridCol w:w="1114"/>
        <w:gridCol w:w="418"/>
        <w:gridCol w:w="418"/>
        <w:gridCol w:w="419"/>
        <w:gridCol w:w="419"/>
      </w:tblGrid>
      <w:tr>
        <w:trPr>
          <w:trHeight w:val="30" w:hRule="atLeast"/>
        </w:trPr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месяц случки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Племенная служба барана</w:t>
            </w:r>
          </w:p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окрашенных ягнят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 приплода при отбивке от маток (колич.)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использования барана</w:t>
            </w:r>
          </w:p>
        </w:tc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спермы</w:t>
            </w:r>
          </w:p>
        </w:tc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осемененных маток</w:t>
            </w:r>
          </w:p>
        </w:tc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окотившихся маток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родилось ягнят (голов)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и п</w:t>
            </w:r>
          </w:p>
        </w:tc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живых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мертвых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(Н)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(Ш)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Характеристика приплода при бонитировке в годичном (1,5-летнем) возрасте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351"/>
        <w:gridCol w:w="351"/>
        <w:gridCol w:w="430"/>
        <w:gridCol w:w="433"/>
        <w:gridCol w:w="578"/>
        <w:gridCol w:w="578"/>
        <w:gridCol w:w="723"/>
        <w:gridCol w:w="726"/>
        <w:gridCol w:w="351"/>
        <w:gridCol w:w="351"/>
        <w:gridCol w:w="1157"/>
        <w:gridCol w:w="1433"/>
        <w:gridCol w:w="1229"/>
        <w:gridCol w:w="1012"/>
        <w:gridCol w:w="1013"/>
        <w:gridCol w:w="793"/>
      </w:tblGrid>
      <w:tr>
        <w:trPr>
          <w:trHeight w:val="30" w:hRule="atLeast"/>
        </w:trPr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 приплода</w:t>
            </w:r>
          </w:p>
          <w:bookmarkEnd w:id="108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ягнят по типу</w:t>
            </w:r>
          </w:p>
        </w:tc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живой вес,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настриг шерсти,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шерсти,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</w:t>
            </w:r>
          </w:p>
        </w:tc>
        <w:tc>
          <w:tcPr>
            <w:tcW w:w="1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(Н)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С+(Ш)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С-(М)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баранчики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ярки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баранчики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ярки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баранчики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баранчики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ярки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баранчики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Особые отметки_______________________________________________________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Карточку составил ______________________________ "___"_______________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       фамилия, имя, отчество (при наличии в документе, удостоверяющем личность),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Руководитель хозяйства ______________________________________"___"___________ 20___год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фамилия, имя, отчество (при наличии в документе, удостоверяющем личность), подпись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2017 года № 314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февраля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Индивидуальная карточка племенной матки овцы (тонкорунного, полутонкорунного и мясо-сального направления)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1"/>
        <w:gridCol w:w="92"/>
        <w:gridCol w:w="5427"/>
      </w:tblGrid>
      <w:tr>
        <w:trPr>
          <w:trHeight w:val="30" w:hRule="atLeast"/>
        </w:trPr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прав ухе (бирка)_________________________,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лев. ухе (татуировка)____________________</w:t>
            </w:r>
          </w:p>
          <w:bookmarkEnd w:id="111"/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Записан в Племенной книге под номером _____Дата______20______г.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  <w:bookmarkEnd w:id="112"/>
        </w:tc>
      </w:tr>
    </w:tbl>
    <w:bookmarkStart w:name="z16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Порода_____________породность_______Дата рождения_________20_____год в числе скольких родился ______Кому принадлежит___________ Место рождения_______ Дата поступления в хозяйство_____________ Дата и причина выбытия________________                   (наименование хозяйства, район, область)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1962"/>
        <w:gridCol w:w="349"/>
        <w:gridCol w:w="1962"/>
        <w:gridCol w:w="215"/>
        <w:gridCol w:w="619"/>
        <w:gridCol w:w="484"/>
        <w:gridCol w:w="349"/>
        <w:gridCol w:w="484"/>
        <w:gridCol w:w="842"/>
        <w:gridCol w:w="484"/>
        <w:gridCol w:w="215"/>
        <w:gridCol w:w="485"/>
        <w:gridCol w:w="1290"/>
        <w:gridCol w:w="755"/>
        <w:gridCol w:w="350"/>
        <w:gridCol w:w="350"/>
        <w:gridCol w:w="4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матки</w:t>
            </w:r>
          </w:p>
          <w:bookmarkEnd w:id="114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предков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матки</w:t>
            </w:r>
          </w:p>
        </w:tc>
      </w:tr>
      <w:tr>
        <w:trPr>
          <w:trHeight w:val="3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 е ц</w:t>
            </w:r>
          </w:p>
          <w:bookmarkEnd w:id="115"/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книге_____</w:t>
            </w:r>
          </w:p>
        </w:tc>
        <w:tc>
          <w:tcPr>
            <w:tcW w:w="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книге_____</w:t>
            </w:r>
          </w:p>
        </w:tc>
        <w:tc>
          <w:tcPr>
            <w:tcW w:w="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Предки</w:t>
            </w:r>
          </w:p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в котором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</w:t>
            </w:r>
          </w:p>
        </w:tc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настриг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шерсти,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Тонина (класс) шерсти</w:t>
            </w:r>
          </w:p>
        </w:tc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чистой шерсти,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</w:t>
            </w:r>
          </w:p>
        </w:tc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по бонитировке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настриг шерсти, кг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шерсти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рождении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отбивке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книге_____</w:t>
            </w:r>
          </w:p>
        </w:tc>
        <w:tc>
          <w:tcPr>
            <w:tcW w:w="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20__год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20__год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20__год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20__год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а т ь</w:t>
            </w:r>
          </w:p>
          <w:bookmarkEnd w:id="116"/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книге_____</w:t>
            </w:r>
          </w:p>
        </w:tc>
        <w:tc>
          <w:tcPr>
            <w:tcW w:w="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книге_____</w:t>
            </w:r>
          </w:p>
        </w:tc>
        <w:tc>
          <w:tcPr>
            <w:tcW w:w="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</w:t>
            </w:r>
          </w:p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20__год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20__год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20__год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20__год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книге_____</w:t>
            </w:r>
          </w:p>
        </w:tc>
        <w:tc>
          <w:tcPr>
            <w:tcW w:w="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20__год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20__год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491"/>
        <w:gridCol w:w="491"/>
        <w:gridCol w:w="491"/>
        <w:gridCol w:w="491"/>
        <w:gridCol w:w="798"/>
        <w:gridCol w:w="798"/>
        <w:gridCol w:w="491"/>
        <w:gridCol w:w="1308"/>
        <w:gridCol w:w="491"/>
        <w:gridCol w:w="491"/>
        <w:gridCol w:w="1106"/>
        <w:gridCol w:w="798"/>
        <w:gridCol w:w="491"/>
        <w:gridCol w:w="491"/>
        <w:gridCol w:w="491"/>
        <w:gridCol w:w="799"/>
        <w:gridCol w:w="491"/>
        <w:gridCol w:w="801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</w:t>
            </w:r>
          </w:p>
          <w:bookmarkEnd w:id="117"/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бонитировки</w:t>
            </w:r>
          </w:p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</w:t>
            </w:r>
          </w:p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шерсти</w:t>
            </w:r>
          </w:p>
        </w:tc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костяк животного</w:t>
            </w:r>
          </w:p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Рога</w:t>
            </w:r>
          </w:p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</w:t>
            </w:r>
          </w:p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Экстерьер</w:t>
            </w:r>
          </w:p>
        </w:tc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бонитера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извитость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(класс)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уравненность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жиропот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окраска, блеск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  <w:bookmarkEnd w:id="118"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Отца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мытой шерсти _______________________ кг. На основе какого документа установлен процент выхода мытой шерсти________________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322"/>
        <w:gridCol w:w="322"/>
        <w:gridCol w:w="523"/>
        <w:gridCol w:w="1083"/>
        <w:gridCol w:w="523"/>
        <w:gridCol w:w="322"/>
        <w:gridCol w:w="322"/>
        <w:gridCol w:w="2267"/>
        <w:gridCol w:w="2066"/>
        <w:gridCol w:w="322"/>
        <w:gridCol w:w="524"/>
        <w:gridCol w:w="524"/>
        <w:gridCol w:w="524"/>
        <w:gridCol w:w="2133"/>
      </w:tblGrid>
      <w:tr>
        <w:trPr>
          <w:trHeight w:val="30" w:hRule="atLeast"/>
        </w:trPr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случки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Осеменена бараном</w:t>
            </w:r>
          </w:p>
        </w:tc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окота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приплода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(баранчик\ярка)</w:t>
            </w:r>
          </w:p>
        </w:tc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приплода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отбивки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настриг шерсти,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рождении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отбивке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(1,5 лет)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(2,5)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лет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отбивке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годичном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(1,5-летнем)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возрасте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Особые отметки__________________________________ 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49"/>
        <w:gridCol w:w="6151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Карточку составил ______________________________________________"___"___________ 20___год</w:t>
            </w:r>
          </w:p>
          <w:bookmarkEnd w:id="122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фамилия, имя, отчество (при наличии в документе, удостоверяющем личность), подпись</w:t>
            </w:r>
          </w:p>
          <w:bookmarkEnd w:id="123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Руководитель хозяйства _______________________________ "___"___________ 20___год</w:t>
            </w:r>
          </w:p>
          <w:bookmarkEnd w:id="124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фамилия, имя, отчество (при наличии в документе, удостоверяющем личность), подпись</w:t>
            </w:r>
          </w:p>
          <w:bookmarkEnd w:id="12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2017 года № 314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2016 года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Индивидуальная карточка племенного жеребца местной породы</w:t>
      </w:r>
    </w:p>
    <w:bookmarkEnd w:id="126"/>
    <w:bookmarkStart w:name="z20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______________________                                         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                   Область                                                                        Район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2"/>
        <w:gridCol w:w="495"/>
        <w:gridCol w:w="2254"/>
        <w:gridCol w:w="1001"/>
        <w:gridCol w:w="1001"/>
        <w:gridCol w:w="1001"/>
        <w:gridCol w:w="1628"/>
        <w:gridCol w:w="1628"/>
      </w:tblGrid>
      <w:tr>
        <w:trPr>
          <w:trHeight w:val="30" w:hRule="atLeast"/>
        </w:trPr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  <w:bookmarkEnd w:id="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Тавро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принадлежит</w:t>
            </w:r>
          </w:p>
        </w:tc>
      </w:tr>
      <w:tr>
        <w:trPr>
          <w:trHeight w:val="30" w:hRule="atLeast"/>
        </w:trPr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  <w:bookmarkEnd w:id="129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 и приметы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левое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</w:t>
            </w:r>
          </w:p>
          <w:bookmarkEnd w:id="130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плечо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  <w:bookmarkEnd w:id="131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бедро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(кровность)</w:t>
            </w:r>
          </w:p>
          <w:bookmarkEnd w:id="132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холка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Внутрипородный тип</w:t>
            </w:r>
          </w:p>
          <w:bookmarkEnd w:id="133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Заводская линия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Происхождение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2"/>
        <w:gridCol w:w="425"/>
        <w:gridCol w:w="2826"/>
        <w:gridCol w:w="425"/>
        <w:gridCol w:w="2473"/>
        <w:gridCol w:w="425"/>
        <w:gridCol w:w="2828"/>
        <w:gridCol w:w="4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  <w:bookmarkEnd w:id="1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  <w:bookmarkEnd w:id="136"/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  <w:bookmarkEnd w:id="137"/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(кровность)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(кровность)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</w:t>
            </w:r>
          </w:p>
          <w:bookmarkEnd w:id="138"/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Внутрипородный тип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Внутрипородный тип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409"/>
        <w:gridCol w:w="1410"/>
        <w:gridCol w:w="1410"/>
        <w:gridCol w:w="1410"/>
        <w:gridCol w:w="1410"/>
        <w:gridCol w:w="1410"/>
        <w:gridCol w:w="1410"/>
        <w:gridCol w:w="1410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(МО)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(ОО)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(кровность)</w:t>
            </w:r>
          </w:p>
          <w:bookmarkEnd w:id="1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Внутрипородный тип</w:t>
            </w:r>
          </w:p>
          <w:bookmarkEnd w:id="1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Мать матери матери (МММ)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матери (МОМ)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матери (ООМ)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отца (ММО)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отца (ОМО)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отца (МОО)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отца (ООО)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  <w:bookmarkEnd w:id="145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  <w:bookmarkEnd w:id="146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</w:t>
            </w:r>
          </w:p>
          <w:bookmarkEnd w:id="147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  <w:bookmarkEnd w:id="148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(кровность)</w:t>
            </w:r>
          </w:p>
          <w:bookmarkEnd w:id="149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Внутрипородный тип</w:t>
            </w:r>
          </w:p>
          <w:bookmarkEnd w:id="150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Продуктивность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669"/>
        <w:gridCol w:w="1090"/>
        <w:gridCol w:w="1090"/>
        <w:gridCol w:w="669"/>
        <w:gridCol w:w="671"/>
        <w:gridCol w:w="1090"/>
        <w:gridCol w:w="1787"/>
        <w:gridCol w:w="671"/>
        <w:gridCol w:w="1092"/>
        <w:gridCol w:w="671"/>
        <w:gridCol w:w="671"/>
        <w:gridCol w:w="548"/>
        <w:gridCol w:w="141"/>
        <w:gridCol w:w="175"/>
        <w:gridCol w:w="175"/>
      </w:tblGrid>
      <w:tr>
        <w:trPr>
          <w:trHeight w:val="30" w:hRule="atLeast"/>
        </w:trPr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бонитировки</w:t>
            </w:r>
          </w:p>
          <w:bookmarkEnd w:id="152"/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Промеры, сантиметр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Упитанность,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(категория)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Бонитировка, баллы</w:t>
            </w:r>
          </w:p>
        </w:tc>
        <w:tc>
          <w:tcPr>
            <w:tcW w:w="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холке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косая длина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туловища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груди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генотип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масса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экстерьер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приспособительные качества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потомства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хозяйства _______________________________ "___"___________ 20___год</w:t>
            </w:r>
          </w:p>
          <w:bookmarkEnd w:id="153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фамилия, имя, отчество (при наличии в документе, удостоверяющем личность), подпись</w:t>
            </w:r>
          </w:p>
          <w:bookmarkEnd w:id="154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2017 года № 314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2016 года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Индивидуальная карточка племенной кобылы местной породы</w:t>
      </w:r>
    </w:p>
    <w:bookmarkEnd w:id="155"/>
    <w:bookmarkStart w:name="z24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________________________                                                      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Область                                                                                                  Район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2"/>
        <w:gridCol w:w="495"/>
        <w:gridCol w:w="2254"/>
        <w:gridCol w:w="1001"/>
        <w:gridCol w:w="1001"/>
        <w:gridCol w:w="1001"/>
        <w:gridCol w:w="1628"/>
        <w:gridCol w:w="1628"/>
      </w:tblGrid>
      <w:tr>
        <w:trPr>
          <w:trHeight w:val="30" w:hRule="atLeast"/>
        </w:trPr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Тавро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принадлежит</w:t>
            </w:r>
          </w:p>
        </w:tc>
      </w:tr>
      <w:tr>
        <w:trPr>
          <w:trHeight w:val="30" w:hRule="atLeast"/>
        </w:trPr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  <w:bookmarkEnd w:id="158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 и приметы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левое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</w:t>
            </w:r>
          </w:p>
          <w:bookmarkEnd w:id="159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плечо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  <w:bookmarkEnd w:id="160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бедро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(кровность)</w:t>
            </w:r>
          </w:p>
          <w:bookmarkEnd w:id="161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холка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Внутрипородный тип</w:t>
            </w:r>
          </w:p>
          <w:bookmarkEnd w:id="162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Заводская линия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2"/>
        <w:gridCol w:w="425"/>
        <w:gridCol w:w="2826"/>
        <w:gridCol w:w="425"/>
        <w:gridCol w:w="2473"/>
        <w:gridCol w:w="425"/>
        <w:gridCol w:w="2828"/>
        <w:gridCol w:w="4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  <w:bookmarkEnd w:id="1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  <w:bookmarkEnd w:id="164"/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  <w:bookmarkEnd w:id="165"/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(кровность)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(кровность)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</w:t>
            </w:r>
          </w:p>
          <w:bookmarkEnd w:id="166"/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Внутрипородный тип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Внутрипородный тип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409"/>
        <w:gridCol w:w="1410"/>
        <w:gridCol w:w="1410"/>
        <w:gridCol w:w="1410"/>
        <w:gridCol w:w="1410"/>
        <w:gridCol w:w="1410"/>
        <w:gridCol w:w="1410"/>
        <w:gridCol w:w="1410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(МО)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(ОО)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(кровность)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Внутрипородный тип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матери (МОМ)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матери (ООМ)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отца (ММО)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отца (ОМО)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отца (МОО)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отца (ООО)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  <w:bookmarkEnd w:id="173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  <w:bookmarkEnd w:id="174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</w:t>
            </w:r>
          </w:p>
          <w:bookmarkEnd w:id="175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  <w:bookmarkEnd w:id="176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(кровность)</w:t>
            </w:r>
          </w:p>
          <w:bookmarkEnd w:id="177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Внутрипородный тип</w:t>
            </w:r>
          </w:p>
          <w:bookmarkEnd w:id="178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Продуктивность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02"/>
        <w:gridCol w:w="978"/>
        <w:gridCol w:w="979"/>
        <w:gridCol w:w="602"/>
        <w:gridCol w:w="602"/>
        <w:gridCol w:w="979"/>
        <w:gridCol w:w="1604"/>
        <w:gridCol w:w="602"/>
        <w:gridCol w:w="980"/>
        <w:gridCol w:w="602"/>
        <w:gridCol w:w="603"/>
        <w:gridCol w:w="980"/>
        <w:gridCol w:w="603"/>
        <w:gridCol w:w="606"/>
      </w:tblGrid>
      <w:tr>
        <w:trPr>
          <w:trHeight w:val="30" w:hRule="atLeast"/>
        </w:trPr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бонитировки</w:t>
            </w:r>
          </w:p>
          <w:bookmarkEnd w:id="180"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Промеры, сантиметр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Упитанность,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(категория)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Бонитировка, баллы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холке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косая длина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туловища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груди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генотип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масса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экстерьер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молочность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приспособительные качества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потомства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хозяйства _______________________________ "___"___________ 20___год</w:t>
            </w:r>
          </w:p>
          <w:bookmarkEnd w:id="181"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 в документе, удостоверяющем личность), подпись</w:t>
            </w:r>
          </w:p>
          <w:bookmarkEnd w:id="18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2017 года № 314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2016 года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Индивидуальная карточка племенного кобеля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3"/>
        <w:gridCol w:w="2984"/>
        <w:gridCol w:w="2984"/>
        <w:gridCol w:w="1479"/>
      </w:tblGrid>
      <w:tr>
        <w:trPr>
          <w:trHeight w:val="30" w:hRule="atLeast"/>
        </w:trPr>
        <w:tc>
          <w:tcPr>
            <w:tcW w:w="4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  <w:bookmarkEnd w:id="184"/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2"/>
        <w:gridCol w:w="495"/>
        <w:gridCol w:w="2254"/>
        <w:gridCol w:w="1001"/>
        <w:gridCol w:w="1001"/>
        <w:gridCol w:w="1001"/>
        <w:gridCol w:w="1628"/>
        <w:gridCol w:w="1628"/>
      </w:tblGrid>
      <w:tr>
        <w:trPr>
          <w:trHeight w:val="30" w:hRule="atLeast"/>
        </w:trPr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  <w:bookmarkEnd w:id="1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Клеймо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принадлежит</w:t>
            </w:r>
          </w:p>
        </w:tc>
      </w:tr>
      <w:tr>
        <w:trPr>
          <w:trHeight w:val="30" w:hRule="atLeast"/>
        </w:trPr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  <w:bookmarkEnd w:id="186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 и приметы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левое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</w:t>
            </w:r>
          </w:p>
          <w:bookmarkEnd w:id="187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  <w:bookmarkEnd w:id="188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(кровность)</w:t>
            </w:r>
          </w:p>
          <w:bookmarkEnd w:id="189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чип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Внутрипородный тип</w:t>
            </w:r>
          </w:p>
          <w:bookmarkEnd w:id="190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Заводская линия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Происхождение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9"/>
        <w:gridCol w:w="466"/>
        <w:gridCol w:w="2507"/>
        <w:gridCol w:w="466"/>
        <w:gridCol w:w="2710"/>
        <w:gridCol w:w="466"/>
        <w:gridCol w:w="2509"/>
        <w:gridCol w:w="4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  <w:bookmarkEnd w:id="1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  <w:bookmarkEnd w:id="193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  <w:bookmarkEnd w:id="194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(кровность)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Индивуальный номер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(кровность)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</w:t>
            </w:r>
          </w:p>
          <w:bookmarkEnd w:id="195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Внутрипородный тип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Внутрипородный тип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409"/>
        <w:gridCol w:w="1410"/>
        <w:gridCol w:w="1410"/>
        <w:gridCol w:w="1410"/>
        <w:gridCol w:w="1410"/>
        <w:gridCol w:w="1410"/>
        <w:gridCol w:w="1410"/>
        <w:gridCol w:w="1410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(МО)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(ОО)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  <w:bookmarkEnd w:id="1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  <w:bookmarkEnd w:id="1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</w:t>
            </w:r>
          </w:p>
          <w:bookmarkEnd w:id="1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  <w:bookmarkEnd w:id="1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(кровность)</w:t>
            </w:r>
          </w:p>
          <w:bookmarkEnd w:id="2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Внутрипородный тип</w:t>
            </w:r>
          </w:p>
          <w:bookmarkEnd w:id="2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Мать матери матери (МММ)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матери (МОМ)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матери (ООМ)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отца (ММО)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отца (ОМО)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отца (МОО)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отца (ООО)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  <w:bookmarkEnd w:id="202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  <w:bookmarkEnd w:id="203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</w:t>
            </w:r>
          </w:p>
          <w:bookmarkEnd w:id="204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  <w:bookmarkEnd w:id="205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(кровность)</w:t>
            </w:r>
          </w:p>
          <w:bookmarkEnd w:id="206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Внутрипородный тип</w:t>
            </w:r>
          </w:p>
          <w:bookmarkEnd w:id="207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хозяйства _______________________________ "___"___________ 20___год</w:t>
            </w:r>
          </w:p>
          <w:bookmarkEnd w:id="208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 в документе, удостоверяющем личность), подпись</w:t>
            </w:r>
          </w:p>
          <w:bookmarkEnd w:id="20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2017 года № 314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2016 года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Индивидуальная карточка племенной суки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3"/>
        <w:gridCol w:w="2984"/>
        <w:gridCol w:w="2984"/>
        <w:gridCol w:w="1479"/>
      </w:tblGrid>
      <w:tr>
        <w:trPr>
          <w:trHeight w:val="30" w:hRule="atLeast"/>
        </w:trPr>
        <w:tc>
          <w:tcPr>
            <w:tcW w:w="4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  <w:bookmarkEnd w:id="211"/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2"/>
        <w:gridCol w:w="495"/>
        <w:gridCol w:w="2254"/>
        <w:gridCol w:w="1001"/>
        <w:gridCol w:w="1001"/>
        <w:gridCol w:w="1001"/>
        <w:gridCol w:w="1628"/>
        <w:gridCol w:w="1628"/>
      </w:tblGrid>
      <w:tr>
        <w:trPr>
          <w:trHeight w:val="30" w:hRule="atLeast"/>
        </w:trPr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  <w:bookmarkEnd w:id="2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Клеймо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принадлежит</w:t>
            </w:r>
          </w:p>
        </w:tc>
      </w:tr>
      <w:tr>
        <w:trPr>
          <w:trHeight w:val="30" w:hRule="atLeast"/>
        </w:trPr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  <w:bookmarkEnd w:id="213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 и приметы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левое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</w:t>
            </w:r>
          </w:p>
          <w:bookmarkEnd w:id="214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  <w:bookmarkEnd w:id="215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(кровность)</w:t>
            </w:r>
          </w:p>
          <w:bookmarkEnd w:id="216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чип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Внутрипородный тип</w:t>
            </w:r>
          </w:p>
          <w:bookmarkEnd w:id="217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Заводская линия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Происхождение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9"/>
        <w:gridCol w:w="466"/>
        <w:gridCol w:w="2507"/>
        <w:gridCol w:w="466"/>
        <w:gridCol w:w="2710"/>
        <w:gridCol w:w="466"/>
        <w:gridCol w:w="2509"/>
        <w:gridCol w:w="4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  <w:bookmarkEnd w:id="2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  <w:bookmarkEnd w:id="220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  <w:bookmarkEnd w:id="221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(кровность)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Индивуальный номер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(кровность)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</w:t>
            </w:r>
          </w:p>
          <w:bookmarkEnd w:id="222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Внутрипородный тип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Внутрипородный тип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409"/>
        <w:gridCol w:w="1410"/>
        <w:gridCol w:w="1410"/>
        <w:gridCol w:w="1410"/>
        <w:gridCol w:w="1410"/>
        <w:gridCol w:w="1410"/>
        <w:gridCol w:w="1410"/>
        <w:gridCol w:w="1410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(МО)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(ОО)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  <w:bookmarkEnd w:id="2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  <w:bookmarkEnd w:id="2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  <w:bookmarkEnd w:id="2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(кровность)</w:t>
            </w:r>
          </w:p>
          <w:bookmarkEnd w:id="2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Внутрипородный тип</w:t>
            </w:r>
          </w:p>
          <w:bookmarkEnd w:id="2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матери (МОМ)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матери (ООМ)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отца (ММО)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отца (ОМО)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отца (МОО)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отца (ООО)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  <w:bookmarkEnd w:id="228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  <w:bookmarkEnd w:id="229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  <w:bookmarkEnd w:id="230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(кровность)</w:t>
            </w:r>
          </w:p>
          <w:bookmarkEnd w:id="231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Внутрипородный тип</w:t>
            </w:r>
          </w:p>
          <w:bookmarkEnd w:id="232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хозяйства _______________________________ "___"___________ 20___год</w:t>
            </w:r>
          </w:p>
          <w:bookmarkEnd w:id="233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 в документе, удостоверяющем личность), подпись</w:t>
            </w:r>
          </w:p>
          <w:bookmarkEnd w:id="23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