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bf52" w14:textId="ba9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основных документов коллекторского агентства, подлежащих хранению, и сроков их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2017 года № 120. Зарегистрировано в Министерстве юстиции Республики Казахстан 29 августа 2017 года № 15581.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коллекторской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31.01.2024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основных документов коллекторского агентства, подлежащих хранению, и сроки их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 августа 2017 года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документов коллекторского агентства, подлежащих хранению, и сроки их хранения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22.08.2022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исполнительном органе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филиалах, представительствах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Организация системы управления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Распорядительная деятельность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учредительного собрания участников коллекторского агентства, список участников, представляемый для проведения учредительного собрания участников коллекторского агентства, документы по вопросам повестки дня учредительного собрания участников коллекторского агентства и документы к ним (справки, заключения, доклады, информации, докладные записки, сводки, выписки и другие документы)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общих собраний участников коллекторского агентства, списки участников, представляемые для проведения общих собраний участников коллекторского агентства, документы по вопросам повестки дня общих собраний участников коллекторского агентства и документы к ним (справки, заключения, доклады, информации, докладные записки, сводки, выписки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наблюдательного совета и документы к нему (повестки дня, решения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коллегиальных, консультативно-совещательных, исполнительного органов коллекторского агентства и документы к ним (справки, заключения, доклады, информации, докладные записки, сводки, выписки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коллекторского агентства и документы к ним (справки, сводки, информации, докладные записки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 (за исключением нормативных правовых приказов);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(подтверждающие трудовую деятельность работников), повышению квалификации, изменению фамилий, поощрению, награждению, оплате труда, премированию, ежегодным трудовым отпускам, социальным отпускам, длительным зарубежным командировкам;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организационно-распорядительным и административно-хозяйственным вопросам;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краткосрочным внутриреспубликанским и зарубежным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приказов, распоряжений руководителей коллекторского агентства, основания к приказам руководителей коллекторского агентства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представление интересов кредитора в 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доверенности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Контроль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проверок и иных форм контроля деятельности коллекторского агентства, проводимых уполномоченным органом по регулированию, контролю и надзору финансового рынка и финансовых организаций и иными уполномоченными государственными органами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служебным расследованиям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(исковые заявления, доверенности, акты, ходатайства, жалобы (апелляционные и надзорные), протоколы и другие документы) по судебным разбирательствам, одной из сторон, которых является коллекторское агентство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(докладные записки, справки, сводки, сведения, обзоры, аналитические справки, переписка) о состоянии работы по рассмотрению обращений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Графики приема физических лиц и представителей юридических лиц руководством коллекторского агентства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(проверок) и контроля за исполнением решений, принятых по результатам осуществленных ревизий (проверок)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Организационные основы управления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государственной регистрации юридического лица, имеющего намерение осуществлять коллекторскую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коллекторского агентства (учредительный договор, устав, дополнения и изменения к ним)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участниках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филиалах и представительствах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дела лиц,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уполномоченного органа по регулированию, контролю и надзору финансового рынка и финансовых организаций коллекторскому агентству о внесении в реестр коллекторских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получения уведомления об исключении из реестра коллекторских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реорганизации, переименовании коллекторского агентства, его структурных подразделений (отчеты, акты, переписка, докладные записки, заключения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консультативно-совещательных, исполнительном органе, экспертной комиссии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структурных подразделениях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договоров банковского займа и (или) договоров о предоставлении микрокредита, права (требования) по которым коллекторским агентством приобретены у кредиторов, приняты в доверительное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активов должников (при наличии) по договорам банковского займа или договорам о предоставлении микрокредита, права (требования) по которым коллекторским агентством приобретены у кредиторов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*Движимого имущества (мебель, автотранспорт, оргтехника и другое имущество) - 5 лет ЭПК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коллекторского агентства, изменения к штатным расписаниям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расстановка (штатно-списочный состав работников)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штатных расписаний, документы по их разработке (справки, заключения, докладные записки)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акты и приложения к ним при смене: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руководящих работников коллекторского агентства;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материально-ответственных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 о задачах, функциях, структуре коллекторского агентства, переписка) по разработке и поддержке интернет-ресурса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Правовое обеспечение деятельности коллекторского агентства и производство по делам об административных правонарушениях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взыскании задолженности, а также перечень передаваемых документов и сведений по должнику, связанных с исполнением договора о взыскании задолженности, информация по принятым кредитором в отношении должника мерам по урегулированию просроченной задолженности, предусмотренным законами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доверительного управления правами (требованиями) по договорам банковского займа и (или) договорам о предоставлении микрокредита (далее – договор доверительного управления), а также перечень передаваемых документов и сведений по правам (требованиям) по договорам банковского займа и (или) договорам о предоставлении микрокредита, переданным коллекторскому агентству на основании договора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должников, в отношении которых заключены договоры о взыскании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прекращения коллекторской деятельности в отношении должника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должников, права (требования) по договорам банковского займа и (или) договорам о предоставлении микрокредита к которым были переданы на основании договоров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полного погашения обязательств должником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права требования, а также прилагаемые к ним документы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исполнения должником обязательств по договору банковского займа или договору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заявления должников – физических лиц и (или) их представителей, содержащие сведения о причинах возникновения задолженности, доходах и других подтвержденных обстоятельствах (фактах), которые обуславливают их ходатайство об изменении условий договора банковского займа или договора о предоставлении микрокредита, а также иные документы, представляемые в рамках досудебного взыскания и урегулирования задолженности между должниками и коллекторским агентством (переписка)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прекращения коллекторской деятельности в отношении должника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журналы договоров о взыскании задолженности, заключаемых с кредиторами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журналы договоров доверительного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физических и юридических лиц, документы (справки, сведения, переписка и другие документы)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 содержащие предложения творческого характера, сведения о серьезных недостатках, фактах коррупции и злоупотреблениях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     личного характера;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*В случае неоднократного обращения – 5 лет после последнего рассмотрения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     оперативного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–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жалобам, поступающим от должников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применения уполномоченным органом по регулированию, контролю и надзору финансового рынка и финансовых организаций ограниченных мер воздействия и санкций в отношении коллекторского агентства (докладные записки,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исков по договорам банковского займа или договорам о предоставлении микрокредита, права (требования) по которым коллекторским агентством приобретены у кредиторов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судами последнего решения по искам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уполномоченных государственных органов, подтверждающие изъятие документа (дела)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возврата документа, дела или закрытия счета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подлинники которых изъяты правоохранительными органами и судами по уголовным и гражданским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предписания, переписки и другие документы) по делам об административных правонарушениях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1.5. Документирование, управление документацией и организация архивного хранения документов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 указанием сроков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и примерные номенклатуры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номенклатура дел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структурных подразделений коллекторского агентства, его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ранее 3 лет после передачи дел в частный архив или уничтожения учтенных по номенклатуре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экспертной комиссии по проведению экспертизы ценности документов коллекторского агентства для определения их срока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о частном архиве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(исторические справки, листы архивных фондов, завершенных в делопроизводстве, акты приема-передачи дел на постоянное хранение в государственный архив, акты о выделении к уничтожению документов, не подлежащих хранению, акты проверок наличия и состояния дел и документов, акты о неисправимых повреждениях дел и другие документы, отражающие работу с архивным фондом) архивного фонда частного архива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коллекторского агентства без правопреемника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частного архива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истории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Картотека по личному составу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Описи дел: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*Структурных подразделений - 3 года после утверждения экспертно-проверочной комиссией местного исполнительного органа, республиканского государственного архива Республики Казахстан годового раздела сводной описи дел. *Неутвержденные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постоянное государственное хранение передаются после ликвидации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срока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методическим и организационным вопросам ведения делопроизводства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(заказы) на выдачу документов из частного архива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после возвращения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после возвращения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(заявления, запросы, справки, переписка)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выдачи документов во временное пользование из частного архива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после возвращения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после возвращения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выделении к уничтожению испорченных, неиспользованных экземпляров печатно-бланочной продукции с изображением логотипа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выделении к уничтожению печатей, штампов с изображением логотипа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и контроля (электронные данные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приказов, распоряжений руководителей коллекторского агентства по основной (профильной)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*Хранятся в коллекторском агентстве. 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приказов, распоряжений руководителей коллекторского агентства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приказов, распоряжений руководителей коллекторского агентства по организационно-распорядительным и административно- хозяйственным вопросам;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входящих, исходящих и внутренних документов, в том числе по электронной почте, отправлений почты фельдъегерской связью;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исполнения документов;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телеграмм, телефонограмм, факсов, заявок на переговоры;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аудиовизуальных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*Хранятся в коллекторском агентстве. Подлежат приему на постоянное государственное хранение, если могут быть использованы в качестве научно-справочного аппарата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поступления и выбытия документов частного архива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государственный архив не передаются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печатей и штампов с изображением логотипа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печатей и штампов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(книги), ведомости учета служебных бланков строгой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регистрации показаний приборов измерения температуры и влажности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Кредитно-финансовые вопросы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досье заемщиков (по беззалоговым займам) – физических и юридических лиц, права (требования) по договорам банковского займа или договорам о предоставлении микрокредита к которым коллекторским агентством приобретены у кредиторов, в том числе документы, подтверждающие проведение кредитором процедуры по урегулированию просроченной задолженности заемщика – физического лица в течение двадцати четырех последовательных месяцев со дня возникновения просроченной задолженности по договору банковского займа или договору о предоставлении микрокредита, не связанного с осуществлением предпринимательской деятельности, и коллекторским агентством процедуры урегулирования задолженности заемщика – физического лица в течение двенадцати месяцев со дня приобретения права (требования):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бумажном носителе;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коллекторских агентств,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досье заемщиков (по залоговым займам) - физических и юридических лиц, в том числе документы, подтверждающие проведение кредитором процедуры по урегулированию просроченной задолженности заемщика – физического лица в течение двадцати четырех последовательных месяцев со дня возникновения просроченной задолженности по договору банковского займа или договору о предоставлении микрокредита, не связанного с осуществлением предпринимательской деятельности, и коллекторским агентством процедуры урегулирования задолженности заемщика – физического лица в течение двенадцати месяцев со дня приобретения права (требования):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бумажном носителе;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коллекторских агентств,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списании безнадежных к взысканию займов по договорам банковского займа или договорам о предоставлении микрокредита, права (требования) по которым коллекторским агентством приобретены у кредиторов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Операции по инвестиционной деятельности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долей участия в уставных капиталах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Бухгалтерский учет и отчетность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Отчетность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Ежеквартальная отчетность коллекторского агентства, представляемая согласно требованиям уполномоченного органа по регулированию, контролю и надзору финансового рынка и финансовых организаций,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июня 2017 года №112 "Об утверждении перечня, форм, сроков и Правил представления отчетности коллекторским агентством", зарегистрированным в Реестре государственной регистрации нормативных правовых актов под № 15481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4.2. Бухгалтерский учет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книги учета покупок-продаж, корешки банковских чековых книжек, ордера, табели, извещения банков и переводные требования, акты о приеме, сдаче, списании имущества и материалов квитанции, счета-фактуры, накладные и авансовые отчеты, переписка и другие документы)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счета по учету уставного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 и списки физических лиц (работников) по перечислению обязательных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 и списки физических лиц (работников) по перечислению обязательных социальных отчислений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Сводные, расчетные, расчетно-платежные ведомости на выдачу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коллекторского агентства и документы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смета расходов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проведения документальной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Оборотно-сальдовые балансы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*После проведения документальной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основных средств и товарно-материальных ценностей (заявки на приобретение, акты приема-передачи, требования на отпуск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основных средств, иного имущества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списания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приобретение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материальной ответственности за сохранность основных средств, иного имущества и инвентаря, заключенные между коллекторским агентством и материально ответственными работниками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 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договоры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Доверенности на получение товарно-материальных ценностей (в том числе аннулированные)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Автоматизация деятельности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проектирование, создание, внедрение автоматизированных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задания, протоколы, программы испытаний и согласования автоматизированных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с даты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с даты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автоматизации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 учета технического состояния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или вывода из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или вывода из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технической эксплуатации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поломках и простоях оборудования (акты, справки, протоколы,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справки, переписка, номенклатуры, спецификации, заявки и другие документы) о проведении наладочных, ремонтных, профилактических работ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и внедрения программных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информационной безопасности (справки, заключения, договора)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Работа с персоналом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Учет кадров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работников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кадровому резерву (резюме, анкеты)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дополнительные соглашения к трудовым договорам с работниками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минус возраст работника*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минус возраст работника*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*Хранятся в составе личных дел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(штатно-списочные составы) работников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 коллекторского агентства, которые осуществляют взаимодействие с должниками и (или) их представителями, и (или) третьими лицами, связанными обязательствами с кредитором в рамках договоров банковского займа или договоров о предоставлении микрокредита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Списки работников коллекторского агентства, полномочия которых по взаимодействию с должниками и (или) его представителями, и (или) третьими лицами, связанными обязательствами с кредиторами в рамках договоров банковского займа или договоров о предоставлении микрокредита, и с любыми физическими лицами, не отнесенными к данным лицам, прекращены в связи с нарушением правил осуществления коллекторской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Подлинные личные документы рабочих и служащих (трудовые книжки)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*Невостребованные трудовые книжки - 10 лет после достижения работником общеустановленного пенсионного возраста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Журналы, списки лиц, направленных в командировки, переписка об оформлении командировок: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Республике Казахстан;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электронном носителе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зарубежные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электронном носителе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выдачи справок о стаже и месте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военнообязанных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работникам о сокращении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6.2. Подготовка кадров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по подготовке и повышению квалификации работников коллекторского агентства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повышения квалификации в коллекторском агентстве (в том числе по организации изучения иностранных и государственного языков)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Организация труда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труда работников коллекторского агентства и его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выхода работников на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трудовой дисциплине и ее нарушениях (докладные записки, справки, акты,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Тарифно-квалификационные справочники, сетки, ставки, схемы должностных окладов работников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тарифно-квалификационных справочников, сеток, ставок, их выполнении и изменении (справки, предложения, докладные записки,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(списки, расчеты лимита средств на премирование) о материальном поощрении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оплате труда в праздничные и выходные дни, дни отдыха и за сверхурочные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охраны труда 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технике безопасности (акты, предписания, справки, докладные записки, отчеты,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инспекторов охраны труда, охраны окружающей среды 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охране труда 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постановления, предписания инспекций, технических инспекторов по охране труда, окружающей среды 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прохождения инструктажа по технике безопасности 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правил работы (акты, докладные записки,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Административно хозяйственные вопросы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8.1. Общие вопросы по административно-хозяйственной деятельности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трудового распорядка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после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после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переписка и другие документы) о нарушении правил внутреннего трудового распорядка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документы: счета к оплате, счета-фактуры, акты сдачи-приемки продукции (копии)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справочники адресов и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8.2. Эксплуатация зданий и помещений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зданий, помещений, земельных участков в 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приеме-сдаче зданий, помещений в аренду и расчеты по ним (договоры, соглашения, акты)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эксплуатации зданий, помещений, занимаемых коллекторским агентством (переписка, доклады, обзоры, справки)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страховании зданий, помещений (соглашения,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*После истечения срока действия соглашения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техническом, санитарном состоянии зданий, помещений, дворов и прилегающих территорий (акты,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зданий 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8.3. Транспортное обслуживание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коллекторским агентством 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Исключение коллекторского агентства из реестра коллекторских агентств, ликвидация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сведений и документов по задолженности, которые были переданы коллекторскому агентству на основании договора о взыскании задолженности, договора доверительного управления, на дату получения уведомления уполномоченного органа об исключении коллекторского агентства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собственного имущества ликвидируемого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дебиторской задолженности ликвидируемого коллекторского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2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"ЭК" - экспертная комиссия,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экспертной комиссией коллекторского агентства дело просматривается полистно на предмет включения его в опись дел постоянного хранения.</w:t>
      </w:r>
    </w:p>
    <w:bookmarkEnd w:id="11"/>
    <w:bookmarkStart w:name="z2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- экспертно-проверочная комиссия, данная отметка означает, что в данном деле возможно образование документов, отнесенных к составу Национального архивного фонда Республики Казахстан, и при проведении экспертизы ценности экспертно-проверочной комиссией соответствующего центрального государственного архива или местного исполнительного органа дело просматривается полистно на предмет включения его в опись дел постоянного хранения.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