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d5b9" w14:textId="a52d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июля 2016 года № 432 "О внесении дополнений в приказ Министра образования и науки Республики Казахстан"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августа 2017 года № 422. Зарегистрирован в Министерстве юстиции Республики Казахстан 29 августа 2017 года № 15583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июля 2016 года № 432 "О внесении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13923, опубликованный в Эталонном контрольном банке нормативных правовых актов Республики Казахстан 1 августа 2016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(Каринова Ш.Т.)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2017 года для 5, 7 классов, с 1 сентября 2018 года для 6, 8, 10 классов, с 1 сентября 2019 года для 9 (10), 11 классов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казахским языком обучения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2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3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41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  <w:bookmarkEnd w:id="42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4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4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русским языком обучения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219"/>
        <w:gridCol w:w="1216"/>
        <w:gridCol w:w="1216"/>
        <w:gridCol w:w="1216"/>
        <w:gridCol w:w="1216"/>
        <w:gridCol w:w="1216"/>
        <w:gridCol w:w="1652"/>
        <w:gridCol w:w="20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7"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6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7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74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76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  <w:bookmarkEnd w:id="77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7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7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классов с уйгурским/узбекским/ таджикским языком обучения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3"/>
        <w:gridCol w:w="1211"/>
        <w:gridCol w:w="1211"/>
        <w:gridCol w:w="1211"/>
        <w:gridCol w:w="1211"/>
        <w:gridCol w:w="1211"/>
        <w:gridCol w:w="1646"/>
        <w:gridCol w:w="2077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1"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8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Уйгурская/Узбекская/ Таджикская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информатика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9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0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и общество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0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10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10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112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и групповая работа</w:t>
            </w:r>
          </w:p>
          <w:bookmarkEnd w:id="113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Вариативная учебная нагрузка</w:t>
            </w:r>
          </w:p>
          <w:bookmarkEnd w:id="114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115"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 для учащихся с ограниченными возможностями с казахским языком обучения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3"/>
        <w:gridCol w:w="19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(неслышашие)</w:t>
            </w:r>
          </w:p>
          <w:bookmarkEnd w:id="117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8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19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2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3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4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4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14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15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15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  <w:bookmarkEnd w:id="15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  <w:bookmarkEnd w:id="15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  <w:bookmarkEnd w:id="15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формированию произношения и развития слухового восприятия на индивидуальные и групповые занятия для одного ученика в 5-6 классах отводится 2 часа, в 7-9 классах – 0,5 часа, в 10 классе - 0,25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15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  <w:bookmarkEnd w:id="157"/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8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8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8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8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8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18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1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1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18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19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  <w:bookmarkEnd w:id="19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19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 формированию произношения и развития слухового восприятия на индивидуальные и групповые занятия на одного ученика в 5-6 классах - 1,6 часа, в 7 - 9 классах – 0,4 часа, в 10 классе – 0,2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19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  <w:bookmarkEnd w:id="195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197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2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2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2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22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2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23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  <w:bookmarkEnd w:id="23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зрения*</w:t>
            </w:r>
          </w:p>
          <w:bookmarkEnd w:id="23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23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  <w:bookmarkEnd w:id="23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23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  <w:bookmarkEnd w:id="23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развитию остаточного зрения на индивидуальные занятия для одного ученика отводится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для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По коррекции недостатков развития речи на индивидуальные занятия для одного ученика отводится 0,2 часа учебного времени в неделю.</w:t>
            </w:r>
          </w:p>
          <w:bookmarkEnd w:id="2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95"/>
        <w:gridCol w:w="397"/>
        <w:gridCol w:w="790"/>
        <w:gridCol w:w="2"/>
        <w:gridCol w:w="791"/>
        <w:gridCol w:w="791"/>
        <w:gridCol w:w="393"/>
        <w:gridCol w:w="782"/>
        <w:gridCol w:w="628"/>
        <w:gridCol w:w="776"/>
        <w:gridCol w:w="687"/>
        <w:gridCol w:w="774"/>
        <w:gridCol w:w="702"/>
        <w:gridCol w:w="1043"/>
        <w:gridCol w:w="1003"/>
        <w:gridCol w:w="71"/>
        <w:gridCol w:w="135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2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26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2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2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2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2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</w:t>
            </w:r>
          </w:p>
          <w:bookmarkEnd w:id="2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  <w:bookmarkEnd w:id="2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для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277"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  <w:bookmarkEnd w:id="278"/>
        </w:tc>
      </w:tr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280"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08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310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31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31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313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  <w:bookmarkEnd w:id="31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 коррекцию недостатков развития речи в 5-6 классах на одного ученика отводится 0,6 часа, 7-8 классах - 0,5 часа, в 9-10 классах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3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6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2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4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34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34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34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34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35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35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  <w:bookmarkEnd w:id="35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На коррекцию недостатков развития речи на одного ученика отводится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На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35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  <w:bookmarkEnd w:id="354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5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56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5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6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6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6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7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38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3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38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38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3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38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  <w:bookmarkEnd w:id="38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38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  <w:bookmarkEnd w:id="38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38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  <w:bookmarkEnd w:id="39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39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  <w:bookmarkEnd w:id="392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3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3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9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9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9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0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0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41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1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41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нагрузки</w:t>
            </w:r>
          </w:p>
          <w:bookmarkEnd w:id="41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  <w:bookmarkEnd w:id="41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  <w:bookmarkEnd w:id="41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41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  <w:bookmarkEnd w:id="41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в 5 классе на одного ученика отводится 0,5 часа; в 6 и 7 классах - 0, 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42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90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основного среднего индивидуального бесплатного обучения на дому с казахским языком обучения (по специальным учебным программам)</w:t>
            </w:r>
          </w:p>
          <w:bookmarkEnd w:id="421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2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23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2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2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3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3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4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44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перераспределение часов между предметами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коррекционная помощь оказывается в кабинете психолого-педагогической коррекции и в реабилитационном центре в установленном порядке.</w:t>
            </w:r>
          </w:p>
          <w:bookmarkEnd w:id="4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7"/>
        <w:gridCol w:w="1593"/>
        <w:gridCol w:w="1879"/>
        <w:gridCol w:w="1879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  <w:bookmarkEnd w:id="445"/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6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47"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4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5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45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  <w:bookmarkEnd w:id="45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  <w:bookmarkEnd w:id="46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62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4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Коррекционная учебная нагрузки </w:t>
            </w:r>
          </w:p>
          <w:bookmarkEnd w:id="464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  <w:bookmarkEnd w:id="465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46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46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012"/>
        <w:gridCol w:w="1703"/>
        <w:gridCol w:w="1703"/>
        <w:gridCol w:w="1703"/>
        <w:gridCol w:w="1704"/>
        <w:gridCol w:w="17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  <w:bookmarkEnd w:id="468"/>
        </w:tc>
      </w:tr>
      <w:tr>
        <w:trPr>
          <w:trHeight w:val="3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9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70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7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7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47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477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8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479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0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1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483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4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485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  <w:bookmarkEnd w:id="486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487"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48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2017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№ 500</w:t>
            </w:r>
          </w:p>
        </w:tc>
      </w:tr>
    </w:tbl>
    <w:bookmarkStart w:name="z533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(обновленного содержания) основного среднего образования</w:t>
      </w:r>
    </w:p>
    <w:bookmarkEnd w:id="489"/>
    <w:bookmarkStart w:name="z534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учащихся с ограниченными возможностями с русским языком обучения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9"/>
        <w:gridCol w:w="1106"/>
        <w:gridCol w:w="1106"/>
        <w:gridCol w:w="1106"/>
        <w:gridCol w:w="1106"/>
        <w:gridCol w:w="1106"/>
        <w:gridCol w:w="1107"/>
        <w:gridCol w:w="1503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(неслышащие)</w:t>
            </w:r>
          </w:p>
          <w:bookmarkEnd w:id="491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2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493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49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5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5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52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5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5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5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 *</w:t>
            </w:r>
          </w:p>
          <w:bookmarkEnd w:id="5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Жестовая речь</w:t>
            </w:r>
          </w:p>
          <w:bookmarkEnd w:id="52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Разговорно-обиходная речь</w:t>
            </w:r>
          </w:p>
          <w:bookmarkEnd w:id="52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формированию произношения и развитию слухового восприятия на индивидуальные и групповые занятия на одного ученика 5-6 класс - 2 часа, 7-9 класс – 0,5 часа, 10 класс - 0, 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53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8"/>
        <w:gridCol w:w="1106"/>
        <w:gridCol w:w="1106"/>
        <w:gridCol w:w="1106"/>
        <w:gridCol w:w="1106"/>
        <w:gridCol w:w="1106"/>
        <w:gridCol w:w="1106"/>
        <w:gridCol w:w="1504"/>
        <w:gridCol w:w="19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слуха (слабослышащие, позднооглохшие)</w:t>
            </w:r>
          </w:p>
          <w:bookmarkEnd w:id="531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2"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Инвариативный компонент</w:t>
            </w:r>
          </w:p>
          <w:bookmarkEnd w:id="533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3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3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4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5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5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5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5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56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5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56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5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5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5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произношения и развитие слухового восприятия*</w:t>
            </w:r>
          </w:p>
          <w:bookmarkEnd w:id="56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56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По формированию произношения и развития слухового восприятия на индивидуальные и групповые занятия на одного ученика 5-6 класс - 1,6 часа, 7 - 8 класс – 0,4 часа, 9-10 классы – 0,2 часа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56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(незрячие и слабовидящие)</w:t>
            </w:r>
          </w:p>
          <w:bookmarkEnd w:id="570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1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572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7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7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8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8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9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59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5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60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6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60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60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6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60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</w:t>
            </w:r>
          </w:p>
          <w:bookmarkEnd w:id="60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развитие остаточного зрения *</w:t>
            </w:r>
          </w:p>
          <w:bookmarkEnd w:id="60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60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Пространственная ориентировка**</w:t>
            </w:r>
          </w:p>
          <w:bookmarkEnd w:id="60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мимики и пантомимики</w:t>
            </w:r>
          </w:p>
          <w:bookmarkEnd w:id="61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речи***</w:t>
            </w:r>
          </w:p>
          <w:bookmarkEnd w:id="61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 развитию остаточного зрения на индивидуальные занятия на одного ученика отводится - 0,1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По пространственной ориентировки на индивидуальные занятия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По коррекции недостатков развития речи на индивидуальные занятия на одного ученика - 0,2 часа учебного времени в неделю.</w:t>
            </w:r>
          </w:p>
          <w:bookmarkEnd w:id="6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  <w:bookmarkEnd w:id="613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4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615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2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3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6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6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64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64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64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64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6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64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64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физическая культура*</w:t>
            </w:r>
          </w:p>
          <w:bookmarkEnd w:id="65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  <w:bookmarkEnd w:id="65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По лечебной физической культуре на одного ученика отводится 0,25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**Индивидуальные коррекционные занятия на одного ученика отводится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часовой нагрузки уроков физической культуры допускается с учетом особенностей психофизического состояния обучающихся. Изучение второго и третьего языков с учетом уровня речевого развития обучающихся.</w:t>
            </w:r>
          </w:p>
          <w:bookmarkEnd w:id="6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07"/>
        <w:gridCol w:w="1104"/>
        <w:gridCol w:w="1107"/>
        <w:gridCol w:w="1107"/>
        <w:gridCol w:w="1107"/>
        <w:gridCol w:w="1107"/>
        <w:gridCol w:w="1107"/>
        <w:gridCol w:w="1504"/>
        <w:gridCol w:w="19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  <w:bookmarkEnd w:id="653"/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4"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655"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5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6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66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7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6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677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78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9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68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8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68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68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68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68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6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68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  <w:bookmarkEnd w:id="689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отводится в 5-6 классы на одного ученика - 0,6 часа, 7-8 классы - 0,5 часа, 9-10 классы - 0,3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второго и третьего языков с учетом уровня речевого развития обучающихся.</w:t>
            </w:r>
          </w:p>
          <w:bookmarkEnd w:id="69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  <w:bookmarkEnd w:id="691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2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693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9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9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1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1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721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7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72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72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7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72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  <w:bookmarkEnd w:id="72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речи*</w:t>
            </w:r>
          </w:p>
          <w:bookmarkEnd w:id="728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индивидуальные и групповые коррекционные занятия**</w:t>
            </w:r>
          </w:p>
          <w:bookmarkEnd w:id="72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- 0,2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**Коррекционные занятия на одного ученика - 0,25 часа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второго и третьего языков с учетом уровня речевого развития обучающихся.</w:t>
            </w:r>
          </w:p>
          <w:bookmarkEnd w:id="73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109"/>
        <w:gridCol w:w="1106"/>
        <w:gridCol w:w="1106"/>
        <w:gridCol w:w="1107"/>
        <w:gridCol w:w="1107"/>
        <w:gridCol w:w="1107"/>
        <w:gridCol w:w="1107"/>
        <w:gridCol w:w="1503"/>
        <w:gridCol w:w="189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  <w:bookmarkEnd w:id="731"/>
        </w:tc>
      </w:tr>
      <w:tr>
        <w:trPr>
          <w:trHeight w:val="3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2"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733"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3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3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4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4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и право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4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Общетрудовая подготовка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Профессионально-трудовое обучение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5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75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  <w:bookmarkEnd w:id="7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Элективные курсы</w:t>
            </w:r>
          </w:p>
          <w:bookmarkEnd w:id="759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760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7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762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  <w:bookmarkEnd w:id="763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ритмика</w:t>
            </w:r>
          </w:p>
          <w:bookmarkEnd w:id="764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</w:t>
            </w:r>
          </w:p>
          <w:bookmarkEnd w:id="765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766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  <w:bookmarkEnd w:id="767"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 коррекцию недостатков развития речи на одного ученика отводится 0,3 часа учебного времени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условий открывается 10 класс углубленной профессиональной подготовки.</w:t>
            </w:r>
          </w:p>
          <w:bookmarkEnd w:id="76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412"/>
        <w:gridCol w:w="1194"/>
        <w:gridCol w:w="1195"/>
        <w:gridCol w:w="1195"/>
        <w:gridCol w:w="1195"/>
        <w:gridCol w:w="1195"/>
        <w:gridCol w:w="1623"/>
        <w:gridCol w:w="20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  <w:bookmarkEnd w:id="769"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0"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часы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Недельная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7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7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7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77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779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0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поведения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81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2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3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ритмика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4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5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6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787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8"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Адаптивная физическая культура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78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79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79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79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недостатков развития речи *</w:t>
            </w:r>
          </w:p>
          <w:bookmarkEnd w:id="79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психомоторики и сенсорных процессов </w:t>
            </w:r>
          </w:p>
          <w:bookmarkEnd w:id="79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групповые занятия активно-двигательного характера</w:t>
            </w:r>
          </w:p>
          <w:bookmarkEnd w:id="79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практика (в днях)</w:t>
            </w:r>
          </w:p>
          <w:bookmarkEnd w:id="79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*На коррекцию недостатков развития речи в 5 классе на одного ученика 0,5 часа; в 6 и 7 классах 0,25 часа учебного времени в неделю.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учебный план обучения обучающихся со сложными нарушениями (нарушение зрения и умственная отсталость, нарушения слуха и умственная отсталость, нарушение опорно-двигательного аппарата и умственная отсталость) составляется на основе Типового учебного плана для обучающихся с умственной отсталостью с включением коррекционного компонента, соответствующего второму виду нарушения развития обучающихся.</w:t>
            </w:r>
          </w:p>
          <w:bookmarkEnd w:id="79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352"/>
        <w:gridCol w:w="1583"/>
        <w:gridCol w:w="7"/>
        <w:gridCol w:w="1591"/>
        <w:gridCol w:w="1591"/>
        <w:gridCol w:w="1591"/>
        <w:gridCol w:w="1591"/>
        <w:gridCol w:w="159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учебный план основного среднего индивидуального бесплатного обучения на дому с русским языком обучения (по специальным учебным программам)</w:t>
            </w:r>
          </w:p>
          <w:bookmarkEnd w:id="798"/>
        </w:tc>
      </w:tr>
      <w:tr>
        <w:trPr>
          <w:trHeight w:val="30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99"/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800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0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0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9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10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1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12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5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16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7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8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8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8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Допускается перераспределение часов и посещение отдельных уроков в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помощь при необходимости оказывается в кабинетах психолого-педагогической коррекции и реабилитационном центре в установленном порядке.</w:t>
            </w:r>
          </w:p>
          <w:bookmarkEnd w:id="8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546"/>
        <w:gridCol w:w="1283"/>
        <w:gridCol w:w="815"/>
        <w:gridCol w:w="1078"/>
        <w:gridCol w:w="1067"/>
        <w:gridCol w:w="1070"/>
        <w:gridCol w:w="853"/>
        <w:gridCol w:w="464"/>
        <w:gridCol w:w="1053"/>
        <w:gridCol w:w="52"/>
        <w:gridCol w:w="29"/>
        <w:gridCol w:w="1208"/>
        <w:gridCol w:w="550"/>
        <w:gridCol w:w="109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  <w:bookmarkEnd w:id="822"/>
        </w:tc>
      </w:tr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824"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8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8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84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8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познавательной деятельности и недостатков речи</w:t>
            </w:r>
          </w:p>
          <w:bookmarkEnd w:id="8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8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844"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  <w:bookmarkEnd w:id="845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области и учебные предметы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Недельное количество часов по классам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Инвариантный компонент</w:t>
            </w:r>
          </w:p>
          <w:bookmarkEnd w:id="8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Чтение, письмо и 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общество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 и 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8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Инвариантная учебная нагрузка</w:t>
            </w:r>
          </w:p>
          <w:bookmarkEnd w:id="8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Коррекционный компонент</w:t>
            </w:r>
          </w:p>
          <w:bookmarkEnd w:id="86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учебная нагрузка</w:t>
            </w:r>
          </w:p>
          <w:bookmarkEnd w:id="8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психомоторики и сенсорных процессов</w:t>
            </w:r>
          </w:p>
          <w:bookmarkEnd w:id="8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максимальной учебной нагрузки</w:t>
            </w:r>
          </w:p>
          <w:bookmarkEnd w:id="8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 требуется выполнение ГОСО обучающимися с умственной отсталостью.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перераспределение часов между предметами и посещение отдельных уроков в школе.</w:t>
            </w:r>
          </w:p>
          <w:bookmarkEnd w:id="86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