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98c7" w14:textId="5609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просвещения РК от 01.03.2023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организации работы Попечительского совета и порядок его избрания в дошкольных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организации работы Попечительского совета и порядок его избрания во внешкольных организациях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просвещения РК от 01.03.2023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дошкольных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контроль за деятельностью дошкольной организации, осуществляет свою деятельность на основе принципов: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27"/>
    <w:bookmarkStart w:name="z10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и/или исполнительных, и/или правоохранительных органов – 1-3 человека;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50"/>
    <w:bookmarkStart w:name="z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51"/>
    <w:bookmarkStart w:name="z1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представители средств массовой информации (при наличии) – 1 человек.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дошкольными организациями, прошедшие отбор на общем собрании родительской общественности.</w:t>
      </w:r>
    </w:p>
    <w:bookmarkEnd w:id="53"/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воспитанников в данной дошкольной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56"/>
    <w:bookmarkStart w:name="z1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дошкольной организации.</w:t>
      </w:r>
    </w:p>
    <w:bookmarkEnd w:id="57"/>
    <w:bookmarkStart w:name="z1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дошкольной организации: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дошкольной организации;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дошкольной организации;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дошкольной организации;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66"/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2 (двух) раз в год заслушивает отчеты руководителя дошкольной организации о деятельности дошкольной организации;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содействует в организации помощи воспитанникам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администрации дошкольной организации в проведении мероприятий по противодействию коррупции;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процесса приобретения товаров, работ и услуг;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bookmarkEnd w:id="74"/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разрешению конфликтов, возникших в среде педагогов, родителей или иных законных представителей;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 Допускается проведение заседаний Попечительского совета в режиме видеоконференцсвязи.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дошкольной организации с уведомлением всех членов Попечительского совета.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дошкольной организации.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дошкольной организации.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bookmarkEnd w:id="94"/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дошкольной организации.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96"/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дошкольной организацией поступления от благотворительной помощи зачисляются на:</w:t>
      </w:r>
    </w:p>
    <w:bookmarkEnd w:id="97"/>
    <w:bookmarkStart w:name="z1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дошкольной организации, созданной в иных организационно-правовых формах.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воспитанников дошкольной организации;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дошкольной организации;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дошкольной организации.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106"/>
    <w:bookmarkStart w:name="z18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107"/>
    <w:bookmarkStart w:name="z1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108"/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109"/>
    <w:bookmarkStart w:name="z1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дошкольной организации;</w:t>
      </w:r>
    </w:p>
    <w:bookmarkEnd w:id="110"/>
    <w:bookmarkStart w:name="z1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111"/>
    <w:bookmarkStart w:name="z1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112"/>
    <w:bookmarkStart w:name="z1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113"/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19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118"/>
    <w:bookmarkStart w:name="z1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bookmarkEnd w:id="119"/>
    <w:bookmarkStart w:name="z1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120"/>
    <w:bookmarkStart w:name="z1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121"/>
    <w:bookmarkStart w:name="z1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122"/>
    <w:bookmarkStart w:name="z2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123"/>
    <w:bookmarkStart w:name="z2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124"/>
    <w:bookmarkStart w:name="z2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125"/>
    <w:bookmarkStart w:name="z2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126"/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127"/>
    <w:bookmarkStart w:name="z20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134"/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136"/>
    <w:bookmarkStart w:name="z2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138"/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139"/>
    <w:bookmarkStart w:name="z2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140"/>
    <w:bookmarkStart w:name="z2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141"/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142"/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143"/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144"/>
    <w:bookmarkStart w:name="z2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145"/>
    <w:bookmarkStart w:name="z2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146"/>
    <w:bookmarkStart w:name="z2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bookmarkEnd w:id="147"/>
    <w:bookmarkStart w:name="z2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148"/>
    <w:bookmarkStart w:name="z2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и/или исполнительных, и/или правоохранительных органов – 1-3 человека;</w:t>
      </w:r>
    </w:p>
    <w:bookmarkEnd w:id="149"/>
    <w:bookmarkStart w:name="z2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150"/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151"/>
    <w:bookmarkStart w:name="z2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представители средств массовой информации (при наличии) – 1 человек;</w:t>
      </w:r>
    </w:p>
    <w:bookmarkEnd w:id="152"/>
    <w:bookmarkStart w:name="z2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представители органов ученического самоуправления – 1-2 человека.</w:t>
      </w:r>
    </w:p>
    <w:bookmarkEnd w:id="153"/>
    <w:bookmarkStart w:name="z2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bookmarkEnd w:id="154"/>
    <w:bookmarkStart w:name="z2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155"/>
    <w:bookmarkStart w:name="z2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156"/>
    <w:bookmarkStart w:name="z23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bookmarkEnd w:id="157"/>
    <w:bookmarkStart w:name="z2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158"/>
    <w:bookmarkStart w:name="z2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bookmarkEnd w:id="159"/>
    <w:bookmarkStart w:name="z23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160"/>
    <w:bookmarkStart w:name="z2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образования:</w:t>
      </w:r>
    </w:p>
    <w:bookmarkEnd w:id="161"/>
    <w:bookmarkStart w:name="z2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образования;</w:t>
      </w:r>
    </w:p>
    <w:bookmarkEnd w:id="162"/>
    <w:bookmarkStart w:name="z2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163"/>
    <w:bookmarkStart w:name="z2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образования;</w:t>
      </w:r>
    </w:p>
    <w:bookmarkEnd w:id="164"/>
    <w:bookmarkStart w:name="z2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образования;</w:t>
      </w:r>
    </w:p>
    <w:bookmarkEnd w:id="165"/>
    <w:bookmarkStart w:name="z2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альтернативные сроки начала и завершения учебного года, выбранного организацией образования;</w:t>
      </w:r>
    </w:p>
    <w:bookmarkEnd w:id="166"/>
    <w:bookmarkStart w:name="z2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экспериментальные образовательные программы организации образования;</w:t>
      </w:r>
    </w:p>
    <w:bookmarkEnd w:id="167"/>
    <w:bookmarkStart w:name="z2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bookmarkEnd w:id="168"/>
    <w:bookmarkStart w:name="z2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169"/>
    <w:bookmarkStart w:name="z2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в течение года списки кандидатур обучающихся,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bookmarkEnd w:id="170"/>
    <w:bookmarkStart w:name="z2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bookmarkEnd w:id="171"/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172"/>
    <w:bookmarkStart w:name="z2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реже 2 (двух) раз в год заслушивает отчеты руководителя организации образования о деятельности организации образования;</w:t>
      </w:r>
    </w:p>
    <w:bookmarkEnd w:id="173"/>
    <w:bookmarkStart w:name="z2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174"/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175"/>
    <w:bookmarkStart w:name="z2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администрации организации образования в проведении мероприятий по противодействию коррупции;</w:t>
      </w:r>
    </w:p>
    <w:bookmarkEnd w:id="176"/>
    <w:bookmarkStart w:name="z2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bookmarkEnd w:id="177"/>
    <w:bookmarkStart w:name="z2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bookmarkEnd w:id="178"/>
    <w:bookmarkStart w:name="z2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мониторинг процесса приобретения товаров, работ и услуг;</w:t>
      </w:r>
    </w:p>
    <w:bookmarkEnd w:id="179"/>
    <w:bookmarkStart w:name="z2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bookmarkEnd w:id="180"/>
    <w:bookmarkStart w:name="z2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bookmarkEnd w:id="181"/>
    <w:bookmarkStart w:name="z2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182"/>
    <w:bookmarkStart w:name="z2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bookmarkEnd w:id="183"/>
    <w:bookmarkStart w:name="z2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184"/>
    <w:bookmarkStart w:name="z6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функции, предусмотренные законодательством Республики Казахстан.</w:t>
      </w:r>
    </w:p>
    <w:bookmarkEnd w:id="185"/>
    <w:bookmarkStart w:name="z6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просвещения РК от 31.07.2024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187"/>
    <w:bookmarkStart w:name="z26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188"/>
    <w:bookmarkStart w:name="z2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189"/>
    <w:bookmarkStart w:name="z2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190"/>
    <w:bookmarkStart w:name="z2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bookmarkEnd w:id="191"/>
    <w:bookmarkStart w:name="z2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192"/>
    <w:bookmarkStart w:name="z2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193"/>
    <w:bookmarkStart w:name="z2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bookmarkEnd w:id="194"/>
    <w:bookmarkStart w:name="z2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195"/>
    <w:bookmarkStart w:name="z2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196"/>
    <w:bookmarkStart w:name="z2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197"/>
    <w:bookmarkStart w:name="z2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198"/>
    <w:bookmarkStart w:name="z2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199"/>
    <w:bookmarkStart w:name="z2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bookmarkEnd w:id="200"/>
    <w:bookmarkStart w:name="z2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bookmarkEnd w:id="201"/>
    <w:bookmarkStart w:name="z2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202"/>
    <w:bookmarkStart w:name="z2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bookmarkEnd w:id="203"/>
    <w:bookmarkStart w:name="z2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образования.</w:t>
      </w:r>
    </w:p>
    <w:bookmarkEnd w:id="204"/>
    <w:bookmarkStart w:name="z2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205"/>
    <w:bookmarkStart w:name="z2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организации образования поступления от благотворительной помощи зачисляются на:</w:t>
      </w:r>
    </w:p>
    <w:bookmarkEnd w:id="206"/>
    <w:bookmarkStart w:name="z2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bookmarkEnd w:id="207"/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образования, созданной в иных организационно-правовых формах.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209"/>
    <w:bookmarkStart w:name="z28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организации образования;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образования;</w:t>
      </w:r>
    </w:p>
    <w:bookmarkEnd w:id="211"/>
    <w:bookmarkStart w:name="z2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212"/>
    <w:bookmarkStart w:name="z2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развивающей среды.</w:t>
      </w:r>
    </w:p>
    <w:bookmarkEnd w:id="213"/>
    <w:bookmarkStart w:name="z2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bookmarkEnd w:id="214"/>
    <w:bookmarkStart w:name="z29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215"/>
    <w:bookmarkStart w:name="z29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216"/>
    <w:bookmarkStart w:name="z2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217"/>
    <w:bookmarkStart w:name="z2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218"/>
    <w:bookmarkStart w:name="z29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образования;</w:t>
      </w:r>
    </w:p>
    <w:bookmarkEnd w:id="219"/>
    <w:bookmarkStart w:name="z29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220"/>
    <w:bookmarkStart w:name="z29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221"/>
    <w:bookmarkStart w:name="z29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222"/>
    <w:bookmarkStart w:name="z29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223"/>
    <w:bookmarkStart w:name="z30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30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6"/>
    <w:bookmarkStart w:name="z30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227"/>
    <w:bookmarkStart w:name="z30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технического и профессионального, послесреднего образования (далее – организация ТиПО), содействующий в ее развитии и обеспечивающий общественный контроль за деятельностью организации ТиПО, осуществляет свою деятельность на основе принципов:</w:t>
      </w:r>
    </w:p>
    <w:bookmarkEnd w:id="228"/>
    <w:bookmarkStart w:name="z30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229"/>
    <w:bookmarkStart w:name="z3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230"/>
    <w:bookmarkStart w:name="z3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231"/>
    <w:bookmarkStart w:name="z30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32"/>
    <w:bookmarkStart w:name="z31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233"/>
    <w:bookmarkStart w:name="z31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234"/>
    <w:bookmarkStart w:name="z3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235"/>
    <w:bookmarkStart w:name="z31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ТиПО,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236"/>
    <w:bookmarkStart w:name="z31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237"/>
    <w:bookmarkStart w:name="z3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238"/>
    <w:bookmarkStart w:name="z3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239"/>
    <w:bookmarkStart w:name="z3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240"/>
    <w:bookmarkStart w:name="z3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241"/>
    <w:bookmarkStart w:name="z3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242"/>
    <w:bookmarkStart w:name="z3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243"/>
    <w:bookmarkStart w:name="z32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244"/>
    <w:bookmarkStart w:name="z3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245"/>
    <w:bookmarkStart w:name="z32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246"/>
    <w:bookmarkStart w:name="z32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247"/>
    <w:bookmarkStart w:name="z32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248"/>
    <w:bookmarkStart w:name="z3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249"/>
    <w:bookmarkStart w:name="z32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250"/>
    <w:bookmarkStart w:name="z32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251"/>
    <w:bookmarkStart w:name="z32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252"/>
    <w:bookmarkStart w:name="z3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253"/>
    <w:bookmarkStart w:name="z3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254"/>
    <w:bookmarkStart w:name="z3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bookmarkEnd w:id="255"/>
    <w:bookmarkStart w:name="z33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ТиПО, прошедшие отбор на общем собрании родительской общественности.</w:t>
      </w:r>
    </w:p>
    <w:bookmarkEnd w:id="256"/>
    <w:bookmarkStart w:name="z33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организации ТиПО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257"/>
    <w:bookmarkStart w:name="z33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258"/>
    <w:bookmarkStart w:name="z33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259"/>
    <w:bookmarkStart w:name="z33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ТиПО.</w:t>
      </w:r>
    </w:p>
    <w:bookmarkEnd w:id="260"/>
    <w:bookmarkStart w:name="z33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261"/>
    <w:bookmarkStart w:name="z33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ТиПО:</w:t>
      </w:r>
    </w:p>
    <w:bookmarkEnd w:id="262"/>
    <w:bookmarkStart w:name="z34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ТиПО;</w:t>
      </w:r>
    </w:p>
    <w:bookmarkEnd w:id="263"/>
    <w:bookmarkStart w:name="z34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ТиПО;</w:t>
      </w:r>
    </w:p>
    <w:bookmarkEnd w:id="264"/>
    <w:bookmarkStart w:name="z34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ТиПО;</w:t>
      </w:r>
    </w:p>
    <w:bookmarkEnd w:id="265"/>
    <w:bookmarkStart w:name="z34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ТиПО;</w:t>
      </w:r>
    </w:p>
    <w:bookmarkEnd w:id="266"/>
    <w:bookmarkStart w:name="z34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выносит протокольное решение по итогам собеседования с кандидатами на занятие вакантной должности руководителя организации ТиПО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bookmarkEnd w:id="267"/>
    <w:bookmarkStart w:name="z34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выносит протокольное решение по распределению финансовых средств, поступивших в организацию ТиПО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268"/>
    <w:bookmarkStart w:name="z3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bookmarkEnd w:id="269"/>
    <w:bookmarkStart w:name="z3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270"/>
    <w:bookmarkStart w:name="z34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реже 2 (двух) раз в год заслушивает отчеты руководителя организации ТиПО о деятельности организации ТиПО;</w:t>
      </w:r>
    </w:p>
    <w:bookmarkEnd w:id="271"/>
    <w:bookmarkStart w:name="z3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расходованием спонсорских средств, поступающих на счет организации ТиПО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272"/>
    <w:bookmarkStart w:name="z3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содействует в организации помощи обучающимся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bookmarkEnd w:id="273"/>
    <w:bookmarkStart w:name="z35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администрации организации ТиПО в проведении мероприятий по противодействию коррупции;</w:t>
      </w:r>
    </w:p>
    <w:bookmarkEnd w:id="274"/>
    <w:bookmarkStart w:name="z35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1 (один) раз в течение учебного года мониторинг степени удовлетворенности обучающихся условиями обучения в организации ТиПО путем анонимного анкетирования обучающихся и родителей или иных законных представителей;</w:t>
      </w:r>
    </w:p>
    <w:bookmarkEnd w:id="275"/>
    <w:bookmarkStart w:name="z35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процесса приобретения товаров, работ и услуг;</w:t>
      </w:r>
    </w:p>
    <w:bookmarkEnd w:id="276"/>
    <w:bookmarkStart w:name="z35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администрации организации ТиПО в предупреждении правонарушений, наркомании, алкоголизма, табакокурения, буллинга, лудомании среди обучающихся;</w:t>
      </w:r>
    </w:p>
    <w:bookmarkEnd w:id="277"/>
    <w:bookmarkStart w:name="z3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278"/>
    <w:bookmarkStart w:name="z3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проведению культурных, оздоровительных мероприятий, конференций, совещаний, семинаров по вопросам деятельности организации ТиПО;</w:t>
      </w:r>
    </w:p>
    <w:bookmarkEnd w:id="279"/>
    <w:bookmarkStart w:name="z3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вырабатывает предложения по совершенствованию мер поддержки талантливой молодежи;</w:t>
      </w:r>
    </w:p>
    <w:bookmarkEnd w:id="280"/>
    <w:bookmarkStart w:name="z35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281"/>
    <w:bookmarkStart w:name="z35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282"/>
    <w:bookmarkStart w:name="z36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283"/>
    <w:bookmarkStart w:name="z36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284"/>
    <w:bookmarkStart w:name="z36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285"/>
    <w:bookmarkStart w:name="z36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286"/>
    <w:bookmarkStart w:name="z36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ТиПО, с уведомлением всех членов Попечительского совета.</w:t>
      </w:r>
    </w:p>
    <w:bookmarkEnd w:id="287"/>
    <w:bookmarkStart w:name="z36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288"/>
    <w:bookmarkStart w:name="z36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289"/>
    <w:bookmarkStart w:name="z36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ТиПО на заседании Попечительского совета путем открытого голосования большинством голосов его членов.</w:t>
      </w:r>
    </w:p>
    <w:bookmarkEnd w:id="290"/>
    <w:bookmarkStart w:name="z36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291"/>
    <w:bookmarkStart w:name="z36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ТиПО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292"/>
    <w:bookmarkStart w:name="z37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293"/>
    <w:bookmarkStart w:name="z37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294"/>
    <w:bookmarkStart w:name="z37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295"/>
    <w:bookmarkStart w:name="z37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ТиПО.</w:t>
      </w:r>
    </w:p>
    <w:bookmarkEnd w:id="296"/>
    <w:bookmarkStart w:name="z37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ТиПО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ТиПО.</w:t>
      </w:r>
    </w:p>
    <w:bookmarkEnd w:id="297"/>
    <w:bookmarkStart w:name="z37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298"/>
    <w:bookmarkStart w:name="z37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bookmarkEnd w:id="299"/>
    <w:bookmarkStart w:name="z37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ТиПО.</w:t>
      </w:r>
    </w:p>
    <w:bookmarkEnd w:id="300"/>
    <w:bookmarkStart w:name="z37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ТиПО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301"/>
    <w:bookmarkStart w:name="z37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организацией ТиПО поступления от благотворительной помощи зачисляются на:</w:t>
      </w:r>
    </w:p>
    <w:bookmarkEnd w:id="302"/>
    <w:bookmarkStart w:name="z38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ТиПО, созданной в организационно-правовой форме государственное учреждение;</w:t>
      </w:r>
    </w:p>
    <w:bookmarkEnd w:id="303"/>
    <w:bookmarkStart w:name="z38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ТиПО, созданной в иных организационно-правовых формах.</w:t>
      </w:r>
    </w:p>
    <w:bookmarkEnd w:id="304"/>
    <w:bookmarkStart w:name="z38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305"/>
    <w:bookmarkStart w:name="z38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организации ТиПО;</w:t>
      </w:r>
    </w:p>
    <w:bookmarkEnd w:id="306"/>
    <w:bookmarkStart w:name="z38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ТиПО;</w:t>
      </w:r>
    </w:p>
    <w:bookmarkEnd w:id="307"/>
    <w:bookmarkStart w:name="z38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308"/>
    <w:bookmarkStart w:name="z38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развивающей среды.</w:t>
      </w:r>
    </w:p>
    <w:bookmarkEnd w:id="309"/>
    <w:bookmarkStart w:name="z38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ТиПО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ТиПО.</w:t>
      </w:r>
    </w:p>
    <w:bookmarkEnd w:id="310"/>
    <w:bookmarkStart w:name="z3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311"/>
    <w:bookmarkStart w:name="z38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312"/>
    <w:bookmarkStart w:name="z3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313"/>
    <w:bookmarkStart w:name="z3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314"/>
    <w:bookmarkStart w:name="z3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ТиПО;</w:t>
      </w:r>
    </w:p>
    <w:bookmarkEnd w:id="315"/>
    <w:bookmarkStart w:name="z3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316"/>
    <w:bookmarkStart w:name="z3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317"/>
    <w:bookmarkStart w:name="z3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318"/>
    <w:bookmarkStart w:name="z39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319"/>
    <w:bookmarkStart w:name="z3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39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во внешкольных организациях дополнительного образования для детей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40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во внешкольных организациях дополнительного образования для детей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323"/>
    <w:bookmarkStart w:name="z40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внешкольной организацией дополнительного образования для детей (далее – внешкольная организация), содействующий в ее развитии и обеспечивающий общественный контроль за деятельностью внешкольной организации, осуществляют свою деятельность на основе принципов:</w:t>
      </w:r>
    </w:p>
    <w:bookmarkEnd w:id="324"/>
    <w:bookmarkStart w:name="z40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325"/>
    <w:bookmarkStart w:name="z40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326"/>
    <w:bookmarkStart w:name="z40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327"/>
    <w:bookmarkStart w:name="z40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328"/>
    <w:bookmarkStart w:name="z4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329"/>
    <w:bookmarkStart w:name="z4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330"/>
    <w:bookmarkStart w:name="z40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331"/>
    <w:bookmarkStart w:name="z41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332"/>
    <w:bookmarkStart w:name="z41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333"/>
    <w:bookmarkStart w:name="z41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334"/>
    <w:bookmarkStart w:name="z4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335"/>
    <w:bookmarkStart w:name="z41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336"/>
    <w:bookmarkStart w:name="z41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337"/>
    <w:bookmarkStart w:name="z41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338"/>
    <w:bookmarkStart w:name="z41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339"/>
    <w:bookmarkStart w:name="z41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340"/>
    <w:bookmarkStart w:name="z41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341"/>
    <w:bookmarkStart w:name="z42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342"/>
    <w:bookmarkStart w:name="z42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343"/>
    <w:bookmarkStart w:name="z42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344"/>
    <w:bookmarkStart w:name="z42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345"/>
    <w:bookmarkStart w:name="z42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346"/>
    <w:bookmarkStart w:name="z42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347"/>
    <w:bookmarkStart w:name="z42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348"/>
    <w:bookmarkStart w:name="z42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349"/>
    <w:bookmarkStart w:name="z42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350"/>
    <w:bookmarkStart w:name="z42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351"/>
    <w:bookmarkStart w:name="z43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законные представители обучающихся внешкольной организации – не менее 3 человек;</w:t>
      </w:r>
    </w:p>
    <w:bookmarkEnd w:id="352"/>
    <w:bookmarkStart w:name="z43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353"/>
    <w:bookmarkStart w:name="z43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исполнительных и правоохранительных органов – 1-3 человека;</w:t>
      </w:r>
    </w:p>
    <w:bookmarkEnd w:id="354"/>
    <w:bookmarkStart w:name="z4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355"/>
    <w:bookmarkStart w:name="z43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356"/>
    <w:bookmarkStart w:name="z43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представитель средств массовой информации (при наличии) – 1 человек;</w:t>
      </w:r>
    </w:p>
    <w:bookmarkEnd w:id="357"/>
    <w:bookmarkStart w:name="z43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представители органов ученического самоуправления – 1-2 человека.</w:t>
      </w:r>
    </w:p>
    <w:bookmarkEnd w:id="358"/>
    <w:bookmarkStart w:name="z43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внешкольными организациями, прошедшие отбор на общем собрании родительской общественности.</w:t>
      </w:r>
    </w:p>
    <w:bookmarkEnd w:id="359"/>
    <w:bookmarkStart w:name="z43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внешкольной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360"/>
    <w:bookmarkStart w:name="z43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361"/>
    <w:bookmarkStart w:name="z44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362"/>
    <w:bookmarkStart w:name="z44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внешкольной организации.</w:t>
      </w:r>
    </w:p>
    <w:bookmarkEnd w:id="363"/>
    <w:bookmarkStart w:name="z44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364"/>
    <w:bookmarkStart w:name="z44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внешкольной организации:</w:t>
      </w:r>
    </w:p>
    <w:bookmarkEnd w:id="365"/>
    <w:bookmarkStart w:name="z44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внешкольной организации;</w:t>
      </w:r>
    </w:p>
    <w:bookmarkEnd w:id="366"/>
    <w:bookmarkStart w:name="z44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внешкольной организации;</w:t>
      </w:r>
    </w:p>
    <w:bookmarkEnd w:id="367"/>
    <w:bookmarkStart w:name="z44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внешкольной организации;</w:t>
      </w:r>
    </w:p>
    <w:bookmarkEnd w:id="368"/>
    <w:bookmarkStart w:name="z44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внешкольной организации;</w:t>
      </w:r>
    </w:p>
    <w:bookmarkEnd w:id="369"/>
    <w:bookmarkStart w:name="z44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выносит протокольное решение по распределению финансовых средств, поступивших во внешкольную организацию в виде благотворительной помощи, принимает решение о их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370"/>
    <w:bookmarkStart w:name="z44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bookmarkEnd w:id="371"/>
    <w:bookmarkStart w:name="z45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372"/>
    <w:bookmarkStart w:name="z45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2 (двух) раз в год заслушивает отчеты руководителя внешкольной организации о деятельности внешкольной организации;</w:t>
      </w:r>
    </w:p>
    <w:bookmarkEnd w:id="373"/>
    <w:bookmarkStart w:name="z45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расходованием спонсорских средств, поступающих на счет внешкольной организации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374"/>
    <w:bookmarkStart w:name="z45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содействует в организации помощи обучающимся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375"/>
    <w:bookmarkStart w:name="z45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администрации внешкольной организации в проведении мероприятий по противодействию коррупции;</w:t>
      </w:r>
    </w:p>
    <w:bookmarkEnd w:id="376"/>
    <w:bookmarkStart w:name="z45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1 (один) раз в течение учебного года мониторинг степени удовлетворенности обучающихся условиями обучения во внешкольной организации путем анонимного анкетирования обучающихся и родителей или иных законных представителей;</w:t>
      </w:r>
    </w:p>
    <w:bookmarkEnd w:id="377"/>
    <w:bookmarkStart w:name="z45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1 (один) раз в год мониторинг занятости детей с особыми образовательными потребностями в кружках по интересам и спортивных секциях внешкольной организации;</w:t>
      </w:r>
    </w:p>
    <w:bookmarkEnd w:id="378"/>
    <w:bookmarkStart w:name="z45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процесса приобретения товаров, работ и услуг;</w:t>
      </w:r>
    </w:p>
    <w:bookmarkEnd w:id="379"/>
    <w:bookmarkStart w:name="z45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педагогическому коллективу в осуществлении работы с семьями обучающихся и при необходимости совместно с администрацией внешкольной организации проводит общие родительские собрания;</w:t>
      </w:r>
    </w:p>
    <w:bookmarkEnd w:id="380"/>
    <w:bookmarkStart w:name="z45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администрации внешкольной организации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bookmarkEnd w:id="381"/>
    <w:bookmarkStart w:name="z46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382"/>
    <w:bookmarkStart w:name="z46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содействует проведению культурных, оздоровительных мероприятий, конференций, совещаний, семинаров по вопросам деятельности внешкольной организации;</w:t>
      </w:r>
    </w:p>
    <w:bookmarkEnd w:id="383"/>
    <w:bookmarkStart w:name="z46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384"/>
    <w:bookmarkStart w:name="z46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385"/>
    <w:bookmarkStart w:name="z46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386"/>
    <w:bookmarkStart w:name="z46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387"/>
    <w:bookmarkStart w:name="z46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388"/>
    <w:bookmarkStart w:name="z46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389"/>
    <w:bookmarkStart w:name="z46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внешкольной организации, с уведомлением всех членов Попечительского совета.</w:t>
      </w:r>
    </w:p>
    <w:bookmarkEnd w:id="390"/>
    <w:bookmarkStart w:name="z46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391"/>
    <w:bookmarkStart w:name="z47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392"/>
    <w:bookmarkStart w:name="z47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внешкольной организации на заседании Попечительского совета путем открытого голосования большинством голосов его членов.</w:t>
      </w:r>
    </w:p>
    <w:bookmarkEnd w:id="393"/>
    <w:bookmarkStart w:name="z47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394"/>
    <w:bookmarkStart w:name="z47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внешкольной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395"/>
    <w:bookmarkStart w:name="z47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396"/>
    <w:bookmarkStart w:name="z47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397"/>
    <w:bookmarkStart w:name="z47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внешкольной организации с принятием соответствующих решений в установленные законом сроки.</w:t>
      </w:r>
    </w:p>
    <w:bookmarkEnd w:id="398"/>
    <w:bookmarkStart w:name="z47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внешкольной организации.</w:t>
      </w:r>
    </w:p>
    <w:bookmarkEnd w:id="399"/>
    <w:bookmarkStart w:name="z47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внешкольной организации.</w:t>
      </w:r>
    </w:p>
    <w:bookmarkEnd w:id="400"/>
    <w:bookmarkStart w:name="z47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401"/>
    <w:bookmarkStart w:name="z48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Согласительной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bookmarkEnd w:id="402"/>
    <w:bookmarkStart w:name="z48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внешкольной организации.</w:t>
      </w:r>
    </w:p>
    <w:bookmarkEnd w:id="403"/>
    <w:bookmarkStart w:name="z48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внешкольной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404"/>
    <w:bookmarkStart w:name="z48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внешкольной организации поступления от благотворительной помощи зачисляются на:</w:t>
      </w:r>
    </w:p>
    <w:bookmarkEnd w:id="405"/>
    <w:bookmarkStart w:name="z48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внешкольной организации, созданной в организационно-правовой форме государственное учреждение;</w:t>
      </w:r>
    </w:p>
    <w:bookmarkEnd w:id="406"/>
    <w:bookmarkStart w:name="z48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уровня, – для внешкольной организации, созданной в иных организационно-правовых формах.</w:t>
      </w:r>
    </w:p>
    <w:bookmarkEnd w:id="407"/>
    <w:bookmarkStart w:name="z48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408"/>
    <w:bookmarkStart w:name="z48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внешкольной организации;</w:t>
      </w:r>
    </w:p>
    <w:bookmarkEnd w:id="409"/>
    <w:bookmarkStart w:name="z48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внешкольной организации;</w:t>
      </w:r>
    </w:p>
    <w:bookmarkEnd w:id="410"/>
    <w:bookmarkStart w:name="z48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411"/>
    <w:bookmarkStart w:name="z49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412"/>
    <w:bookmarkStart w:name="z49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внешкольной организации.</w:t>
      </w:r>
    </w:p>
    <w:bookmarkEnd w:id="413"/>
    <w:bookmarkStart w:name="z49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414"/>
    <w:bookmarkStart w:name="z49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415"/>
    <w:bookmarkStart w:name="z49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416"/>
    <w:bookmarkStart w:name="z49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417"/>
    <w:bookmarkStart w:name="z49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внешкольной организации;</w:t>
      </w:r>
    </w:p>
    <w:bookmarkEnd w:id="418"/>
    <w:bookmarkStart w:name="z49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419"/>
    <w:bookmarkStart w:name="z49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420"/>
    <w:bookmarkStart w:name="z49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Член Попечительского совета исключается из состава Попечительского совета:</w:t>
      </w:r>
    </w:p>
    <w:bookmarkEnd w:id="421"/>
    <w:bookmarkStart w:name="z50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422"/>
    <w:bookmarkStart w:name="z50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50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5"/>
    <w:bookmarkStart w:name="z50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426"/>
    <w:bookmarkStart w:name="z50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образования для детей-сирот и детей, оставшихся без попечения родителей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осуществляет свою деятельность на основе принципов:</w:t>
      </w:r>
    </w:p>
    <w:bookmarkEnd w:id="427"/>
    <w:bookmarkStart w:name="z50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428"/>
    <w:bookmarkStart w:name="z50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429"/>
    <w:bookmarkStart w:name="z50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430"/>
    <w:bookmarkStart w:name="z51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431"/>
    <w:bookmarkStart w:name="z51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432"/>
    <w:bookmarkStart w:name="z51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433"/>
    <w:bookmarkStart w:name="z51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434"/>
    <w:bookmarkStart w:name="z51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435"/>
    <w:bookmarkStart w:name="z51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436"/>
    <w:bookmarkStart w:name="z51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местным исполнительным органом в области образования (далее – Комиссия).</w:t>
      </w:r>
    </w:p>
    <w:bookmarkEnd w:id="437"/>
    <w:bookmarkStart w:name="z51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438"/>
    <w:bookmarkStart w:name="z51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439"/>
    <w:bookmarkStart w:name="z51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440"/>
    <w:bookmarkStart w:name="z52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441"/>
    <w:bookmarkStart w:name="z52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местного исполнительного органа в области образования.</w:t>
      </w:r>
    </w:p>
    <w:bookmarkEnd w:id="442"/>
    <w:bookmarkStart w:name="z52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443"/>
    <w:bookmarkStart w:name="z52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444"/>
    <w:bookmarkStart w:name="z52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445"/>
    <w:bookmarkStart w:name="z52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446"/>
    <w:bookmarkStart w:name="z52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447"/>
    <w:bookmarkStart w:name="z52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448"/>
    <w:bookmarkStart w:name="z52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449"/>
    <w:bookmarkStart w:name="z52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450"/>
    <w:bookmarkStart w:name="z53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451"/>
    <w:bookmarkStart w:name="z53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52"/>
    <w:bookmarkStart w:name="z53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453"/>
    <w:bookmarkStart w:name="z53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454"/>
    <w:bookmarkStart w:name="z53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органов опеки и попечительства, располагаемые на административной территории организации образования – 1 человек;</w:t>
      </w:r>
    </w:p>
    <w:bookmarkEnd w:id="455"/>
    <w:bookmarkStart w:name="z53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неправительственных (некоммерческих) организаций – не менее 3 человек. От одного юридического лица, являющегося некоммерческой организацией, в Попечительский совет может быть избран только один представитель;</w:t>
      </w:r>
    </w:p>
    <w:bookmarkEnd w:id="456"/>
    <w:bookmarkStart w:name="z53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 органов – 1 человек;</w:t>
      </w:r>
    </w:p>
    <w:bookmarkEnd w:id="457"/>
    <w:bookmarkStart w:name="z53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государственных органов – 1 человек;</w:t>
      </w:r>
    </w:p>
    <w:bookmarkEnd w:id="458"/>
    <w:bookmarkStart w:name="z53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правоохранительных органов – 1 человек;</w:t>
      </w:r>
    </w:p>
    <w:bookmarkEnd w:id="459"/>
    <w:bookmarkStart w:name="z53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региональный уполномоченный по правам ребенка (при наличии) – 1 человек;</w:t>
      </w:r>
    </w:p>
    <w:bookmarkEnd w:id="460"/>
    <w:bookmarkStart w:name="z54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представитель республиканского или местного общественного совета – 1 человек;</w:t>
      </w:r>
    </w:p>
    <w:bookmarkEnd w:id="461"/>
    <w:bookmarkStart w:name="z54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 Национального превентивного механизма (при наличии) – 1 человек;</w:t>
      </w:r>
    </w:p>
    <w:bookmarkEnd w:id="462"/>
    <w:bookmarkStart w:name="z54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благотворители и/или меценаты (при наличии) – 1-2 человека;</w:t>
      </w:r>
    </w:p>
    <w:bookmarkEnd w:id="463"/>
    <w:bookmarkStart w:name="z54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представители средств массовой информации (при наличии) – 1-2 человека;</w:t>
      </w:r>
    </w:p>
    <w:bookmarkEnd w:id="464"/>
    <w:bookmarkStart w:name="z54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представители органов самоуправления воспитанников – 1 человека.</w:t>
      </w:r>
    </w:p>
    <w:bookmarkEnd w:id="465"/>
    <w:bookmarkStart w:name="z54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образования, прошедшие отбор на педагогическом совете. Список кандидатов направляется в местный исполнительный орган в области образования с прилагаемыми документами, указанными пунктом 9 настоящих Правил.</w:t>
      </w:r>
    </w:p>
    <w:bookmarkEnd w:id="466"/>
    <w:bookmarkStart w:name="z54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467"/>
    <w:bookmarkStart w:name="z54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468"/>
    <w:bookmarkStart w:name="z54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местным исполнительным органом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bookmarkEnd w:id="469"/>
    <w:bookmarkStart w:name="z549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470"/>
    <w:bookmarkStart w:name="z55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образования:</w:t>
      </w:r>
    </w:p>
    <w:bookmarkEnd w:id="471"/>
    <w:bookmarkStart w:name="z55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образования;</w:t>
      </w:r>
    </w:p>
    <w:bookmarkEnd w:id="472"/>
    <w:bookmarkStart w:name="z55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473"/>
    <w:bookmarkStart w:name="z55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образования;</w:t>
      </w:r>
    </w:p>
    <w:bookmarkEnd w:id="474"/>
    <w:bookmarkStart w:name="z55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образования;</w:t>
      </w:r>
    </w:p>
    <w:bookmarkEnd w:id="475"/>
    <w:bookmarkStart w:name="z55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выносит протокольное решение по итогам собеседования с кандидатами на занятие вакантной должности руководителя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bookmarkEnd w:id="476"/>
    <w:bookmarkStart w:name="z55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bookmarkEnd w:id="477"/>
    <w:bookmarkStart w:name="z55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478"/>
    <w:bookmarkStart w:name="z55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мониторинг процесса приобретения товаров, работ и услуг;</w:t>
      </w:r>
    </w:p>
    <w:bookmarkEnd w:id="479"/>
    <w:bookmarkStart w:name="z55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перевод воспитанника из организации образования в другую организацию образования, здравоохранения, социальной защиты;</w:t>
      </w:r>
    </w:p>
    <w:bookmarkEnd w:id="480"/>
    <w:bookmarkStart w:name="z56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сроки пребывания в летних оздоровительных лагерях в период летних каникул, списки кандидатур воспитанников,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bookmarkEnd w:id="481"/>
    <w:bookmarkStart w:name="z56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психологической и правовой поддержке воспитанников, их семейному устройству, сопровождению приемных родителей и постинтернатному сопровождению выпускников организации образования;</w:t>
      </w:r>
    </w:p>
    <w:bookmarkEnd w:id="482"/>
    <w:bookmarkStart w:name="z56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со Школой приемных родителей, созданной при организации образования;</w:t>
      </w:r>
    </w:p>
    <w:bookmarkEnd w:id="483"/>
    <w:bookmarkStart w:name="z56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качеством санитарно-гигиенических условий организации образования, качеством питания, состоянием обмундирования, лекарственных препаратов, прилегающей территории;</w:t>
      </w:r>
    </w:p>
    <w:bookmarkEnd w:id="484"/>
    <w:bookmarkStart w:name="z56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соблюдением прав воспитанников организации образования в части обеспечения сохранности их денежных средств и материальных ценностей, поступающих от физических и юридических лиц, соблюдением их имущественных и неимущественных прав;</w:t>
      </w:r>
    </w:p>
    <w:bookmarkEnd w:id="485"/>
    <w:bookmarkStart w:name="z56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развитию практики наставничества в отношении воспитанников;</w:t>
      </w:r>
    </w:p>
    <w:bookmarkEnd w:id="486"/>
    <w:bookmarkStart w:name="z56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расходованием спонсорских средств, поступающих на счет организации образования для оказания поддержки воспитанникам, и укрепления материально-технической базы;</w:t>
      </w:r>
    </w:p>
    <w:bookmarkEnd w:id="487"/>
    <w:bookmarkStart w:name="z56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деятельности администрации организации образования по предупреждению правонарушений, преступлений, наркомании, алкоголизма и табакокурения, бродяжничества и попрошайничества среди воспитанников;</w:t>
      </w:r>
    </w:p>
    <w:bookmarkEnd w:id="488"/>
    <w:bookmarkStart w:name="z56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содействует укреплению дисциплины среди воспитанников;</w:t>
      </w:r>
    </w:p>
    <w:bookmarkEnd w:id="489"/>
    <w:bookmarkStart w:name="z56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взаимодействует с законными представителями и родственниками воспитанников организации образования и содействует разрешению конфликтов, возникших в организации образования;</w:t>
      </w:r>
    </w:p>
    <w:bookmarkEnd w:id="490"/>
    <w:bookmarkStart w:name="z57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деятельности администрации организации образования в обеспечении воспитанникам условий для обучения, воспитания, лечения, социальной адаптации, реабилитации и интеграции в общество;</w:t>
      </w:r>
    </w:p>
    <w:bookmarkEnd w:id="491"/>
    <w:bookmarkStart w:name="z57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администрации организации образования в проведении мероприятий по противодействию коррупции;</w:t>
      </w:r>
    </w:p>
    <w:bookmarkEnd w:id="492"/>
    <w:bookmarkStart w:name="z57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1 (один) раз в год мониторинг степени удовлетворенности воспитанников условиями проживания и обучения в организации образования путем анонимного анкетирования воспитанников и их законных представителей;</w:t>
      </w:r>
    </w:p>
    <w:bookmarkEnd w:id="493"/>
    <w:bookmarkStart w:name="z57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bookmarkEnd w:id="494"/>
    <w:bookmarkStart w:name="z57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заслушивает не реже 2 (двух) раз в год отчеты руководителя организации образования о деятельности организации образования;</w:t>
      </w:r>
    </w:p>
    <w:bookmarkEnd w:id="495"/>
    <w:bookmarkStart w:name="z57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bookmarkEnd w:id="496"/>
    <w:bookmarkStart w:name="z57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497"/>
    <w:bookmarkStart w:name="z57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498"/>
    <w:bookmarkStart w:name="z57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год, разработанным на основе типового плана работы Попечительского совета организации образования, согласно приложению к настоящим Правилам.</w:t>
      </w:r>
    </w:p>
    <w:bookmarkEnd w:id="499"/>
    <w:bookmarkStart w:name="z57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500"/>
    <w:bookmarkStart w:name="z58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501"/>
    <w:bookmarkStart w:name="z58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502"/>
    <w:bookmarkStart w:name="z58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bookmarkEnd w:id="503"/>
    <w:bookmarkStart w:name="z58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504"/>
    <w:bookmarkStart w:name="z58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505"/>
    <w:bookmarkStart w:name="z58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bookmarkEnd w:id="506"/>
    <w:bookmarkStart w:name="z58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507"/>
    <w:bookmarkStart w:name="z58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508"/>
    <w:bookmarkStart w:name="z58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509"/>
    <w:bookmarkStart w:name="z58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510"/>
    <w:bookmarkStart w:name="z59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511"/>
    <w:bookmarkStart w:name="z59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bookmarkEnd w:id="512"/>
    <w:bookmarkStart w:name="z59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bookmarkEnd w:id="513"/>
    <w:bookmarkStart w:name="z59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514"/>
    <w:bookmarkStart w:name="z59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bookmarkEnd w:id="515"/>
    <w:bookmarkStart w:name="z59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образования.</w:t>
      </w:r>
    </w:p>
    <w:bookmarkEnd w:id="516"/>
    <w:bookmarkStart w:name="z59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517"/>
    <w:bookmarkStart w:name="z59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организацией образования поступления от благотворительной помощи зачисляются на:</w:t>
      </w:r>
    </w:p>
    <w:bookmarkEnd w:id="518"/>
    <w:bookmarkStart w:name="z59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bookmarkEnd w:id="519"/>
    <w:bookmarkStart w:name="z59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образования, созданной в иных организационно-правовых формах.</w:t>
      </w:r>
    </w:p>
    <w:bookmarkEnd w:id="520"/>
    <w:bookmarkStart w:name="z60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521"/>
    <w:bookmarkStart w:name="z60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воспитанников организации образования;</w:t>
      </w:r>
    </w:p>
    <w:bookmarkEnd w:id="522"/>
    <w:bookmarkStart w:name="z60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образования;</w:t>
      </w:r>
    </w:p>
    <w:bookmarkEnd w:id="523"/>
    <w:bookmarkStart w:name="z60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524"/>
    <w:bookmarkStart w:name="z60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525"/>
    <w:bookmarkStart w:name="z60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образования ежегодно по итогам финансового года информирует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bookmarkEnd w:id="526"/>
    <w:bookmarkStart w:name="z60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527"/>
    <w:bookmarkStart w:name="z607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528"/>
    <w:bookmarkStart w:name="z60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529"/>
    <w:bookmarkStart w:name="z60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местного исполнительного органа в области образования;</w:t>
      </w:r>
    </w:p>
    <w:bookmarkEnd w:id="530"/>
    <w:bookmarkStart w:name="z61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образования;</w:t>
      </w:r>
    </w:p>
    <w:bookmarkEnd w:id="531"/>
    <w:bookmarkStart w:name="z61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532"/>
    <w:bookmarkStart w:name="z61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533"/>
    <w:bookmarkStart w:name="z61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534"/>
    <w:bookmarkStart w:name="z61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535"/>
    <w:bookmarkStart w:name="z61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