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b7ac" w14:textId="a71b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12 июля 2017 года № 292. Зарегистрирован в Министерстве юстиции Республики Казахстан 29 августа 2017 года № 15586. Утратил силу приказом Министра сельского хозяйства Республики Казахстан от 13 мая 2021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13.05.2021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июля 2017 года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июля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292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Министерства сельского хозяйства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Республики Казахстан, в которые вносятся изменения и дополнение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№ 11432, опубликованный 17 июля 2015 года в информационно-правовой системе "Әділет"):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грунте", утвержденном указанным приказом: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документов услугодателю, в Государственную корпорацию, а также при обращении на портал – 11 (одиннадцать) рабочих дней.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Услугодатели отказывают в оказании государственной услуги по следующим основаниям: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(зарегистрированный в Реестре государственной регистрации нормативных правовых актов № 11094);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предусмотренных пунктом 9 настоящего стандарта, и (или) документов с истекшим сроком действия услугодатель отказывает в приеме заявки.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предусмотренных пунктом 9 настоящего стандарта, работник Государственной корпорации отказывает в приеме заявки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 культур"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и дополнение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 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 защищенном грунте"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Отдел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 района (города областного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города республиканского значения, столицы) </w:t>
      </w:r>
    </w:p>
    <w:bookmarkEnd w:id="25"/>
    <w:bookmarkStart w:name="z1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получение субсидий на частичное возмещение затрат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приоритетных культур 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культур в защищенном грунте</w:t>
      </w:r>
    </w:p>
    <w:bookmarkEnd w:id="26"/>
    <w:bookmarkStart w:name="z1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(сельскохозяйственный товаропроизводитель или сельскохозяйственный кооператив)</w:t>
      </w:r>
    </w:p>
    <w:bookmarkEnd w:id="27"/>
    <w:bookmarkStart w:name="z1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(учредительный документ)</w:t>
      </w:r>
    </w:p>
    <w:bookmarkEnd w:id="28"/>
    <w:bookmarkStart w:name="z1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первого руководителя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bookmarkEnd w:id="29"/>
    <w:bookmarkStart w:name="z1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о выделении субсидии для выращивания следующих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сельскохозяйственных культур на площади:</w:t>
      </w:r>
    </w:p>
    <w:bookmarkEnd w:id="30"/>
    <w:bookmarkStart w:name="z1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гектар _______________ _________ гектар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(площадь)             (культура)       (площадь)                   (культура)</w:t>
      </w:r>
    </w:p>
    <w:bookmarkEnd w:id="31"/>
    <w:bookmarkStart w:name="z1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гектар _______________ _________ гектар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(площадь)             (культура)       (площадь)                   (культура)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7745"/>
        <w:gridCol w:w="2457"/>
        <w:gridCol w:w="922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7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</w:tc>
        <w:tc>
          <w:tcPr>
            <w:tcW w:w="7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– для физического лица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документа удостоверяющий личность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"/>
        </w:tc>
        <w:tc>
          <w:tcPr>
            <w:tcW w:w="7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"/>
        </w:tc>
        <w:tc>
          <w:tcPr>
            <w:tcW w:w="7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перерабатывающим предприятием о сдаче сельскохозяйственной продукции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сверки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 в тоннах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9"/>
        </w:tc>
        <w:tc>
          <w:tcPr>
            <w:tcW w:w="7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подтверждающие понесенные затраты (на момент подачи заявки) перерабатывающего предприятия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перерабатывающего предприятия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перерабатывающего предприятием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7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паспорт уполномоченного органа по государственной регистрации недвижимости о наличии и рабочей площади теплицы (для сельскохозяйственных товаропроизводителей или сельскохозяйственных кооперативов, занятых производством овощей в защищенном грунте)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фонда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1"/>
        </w:tc>
        <w:tc>
          <w:tcPr>
            <w:tcW w:w="7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сельскохозяйственного кооператива (при наличии)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кооператива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42"/>
    <w:bookmarkStart w:name="z1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истребование оригиналов и копий указанных документов у заявителя запрещается.</w:t>
      </w:r>
    </w:p>
    <w:bookmarkEnd w:id="43"/>
    <w:bookmarkStart w:name="z1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 свидетельство о государственной (учетной) регистрации (перерегистрации)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декабря 2012 года "О внесении изменений и дополнений в некоторые законодательные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вопросам государственной регистрации юридических лиц и учетной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филиалов и представительств", является действительным до прекращения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лица.</w:t>
      </w:r>
    </w:p>
    <w:bookmarkEnd w:id="44"/>
    <w:bookmarkStart w:name="z1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в соответствии с законодательством Республики Казахстан.</w:t>
      </w:r>
    </w:p>
    <w:bookmarkEnd w:id="45"/>
    <w:bookmarkStart w:name="z1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bookmarkEnd w:id="46"/>
    <w:bookmarkStart w:name="z1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удостоверяющем личность))</w:t>
      </w:r>
    </w:p>
    <w:bookmarkEnd w:id="47"/>
    <w:bookmarkStart w:name="z1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8"/>
    <w:bookmarkStart w:name="z1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49"/>
    <w:bookmarkStart w:name="z1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услугополучателя: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(подпись, печать)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и дополнение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и дополнение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