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8047" w14:textId="ad68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21 ноября 2014 года № 105 "Об утверждении натуральных норм обеспечения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мероприятиях, проводимых на территории Республики Казахстан и за ее пределами"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июля 2017 года № 202. Зарегистрирован в Министерстве юстиции Республики Казахстан 29 августа 2017 года № 15592. Утратил силу приказом и.о. Министра культуры и спорта Республики Казахстан от 16 августа 2022 года №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21 ноября 2014 года № 105 "Об утверждении натуральных норм обеспечения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мероприятиях, проводимых на территории Республики Казахстан и за ее пределами" (зарегистрированный в Реестре государственной регистрации нормативных правовых актов под № 11790, опубликованный в информационно-правовой системе "Әділет" 12 августа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и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натуральные нормы обеспечения спортивной экипировкой на учебно-тренировочных процессах,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спортивным инвентарем, оборудованием,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натуральных норм обеспечения спортивной экипировкой на учебно-тренировочных процессах, обеспечивающих подготовку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органов, утвержденных указанным приказом,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обеспечения спортивной экипировкой на учебно-тренировочных процессах,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натуральных норм обеспечения спортивным инвентарем, оборудованием, обеспечивающих подготовку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органов, утвержденных указанным приказом,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обеспечения спортивным инвентарем, оборудованием,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дня его официального опубликования размещение на интернет-ресурсе Министерства культуры и спорта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июля 2017 года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С. Жасузаков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июля 2017 года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июля 2017 года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