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b560" w14:textId="7bdb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августа 2017 года № 591. Зарегистрирован в Министерстве юстиции Республики Казахстан 5 сентября 2017 года № 15604. Утратил силу приказом Министра здравоохранения Республики Казахстан от 8 декабря 2020 года № ҚР ДСМ-242/2020.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проектами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августа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591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здравоохранения РК от 12.08.2019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(далее – Правила) разработаны в соответствии с подпунктом 122-3)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 о здоровье) и определяют порядок закупа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Закуп у субъектов здравоохранения услуг по оказанию медицинской помощи в рамках ГОБМП и в системе ОСМС осуществляется фондом социального медицинского страхования (далее – фонд).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Основные понятия, используемые в настоящих Правилах:</w:t>
      </w:r>
    </w:p>
    <w:bookmarkEnd w:id="14"/>
    <w:bookmarkStart w:name="z16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субъект здравоохранения, включенный в базу данных, с которым поставщик заключил гражданско-правовой договор для исполнения части обязательств поставщика по заключенному договору закупа медицинских услуг;</w:t>
      </w:r>
    </w:p>
    <w:bookmarkEnd w:id="15"/>
    <w:bookmarkStart w:name="z16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здравоохранения, оказывающий медицинскую помощь прикрепленному населению (далее субъект – ПМСП) – субъект здравоохранения, оказывающий ПМСП и (или) комплекс амбулаторно-поликлинических услуг в рамках ГОБМП и (или) в системе ОСМС прикрепленному населению, зарегистрированному в портале "Регистр прикрепленного населения" (далее – портал РПН);</w:t>
      </w:r>
    </w:p>
    <w:bookmarkEnd w:id="16"/>
    <w:bookmarkStart w:name="z16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информатизации в области здравоохранения (далее – субъект информатизации) – государственные органы, физические или юридические лица, осуществляющие деятельность или вступающие в правоотношения в сфере информатизации в области здравоохранения;</w:t>
      </w:r>
    </w:p>
    <w:bookmarkEnd w:id="17"/>
    <w:bookmarkStart w:name="z16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8"/>
    <w:bookmarkStart w:name="z16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9"/>
    <w:bookmarkStart w:name="z16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услуг у субъектов здравоохранения – планирование, выбор, заключение и исполнение договора закупа медицинских услуг;</w:t>
      </w:r>
    </w:p>
    <w:bookmarkEnd w:id="20"/>
    <w:bookmarkStart w:name="z16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здравоохранения – юридическое лицо, осуществляющее деятельность в области здравоохранения;</w:t>
      </w:r>
    </w:p>
    <w:bookmarkEnd w:id="21"/>
    <w:bookmarkStart w:name="z16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вновь вводимый объект здравоохранения – объект, включенный в региональный перспективный план развития инфраструктуры здравоохранения и впервые принятый в эксплуатацию путем возведения нового или впервые открытый путҰм изменения существующего объекта;</w:t>
      </w:r>
    </w:p>
    <w:bookmarkEnd w:id="22"/>
    <w:bookmarkStart w:name="z16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непредвиденные расходы – расходы, направляемые в период покрытия на оплату расходов и мероприятий по оказанию медицинской помощи в системе обязательного социального медицинского страхования, связанных с ростом потребности населения в медицинских услугах после ликвидации последствий чрезвычайных ситуаций социального, природного и техногенного характера, которые невозможно было запланировать при формировании расходов на соответствующий финансовый год в силу их непредвиденности, и требующие безотлагательного финансирования в соответствующем финансовом году;</w:t>
      </w:r>
    </w:p>
    <w:bookmarkEnd w:id="23"/>
    <w:bookmarkStart w:name="z16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резерв фонда на непредвиденные расходы – средства, предусмотренные фондом на текущий финансовый год для финансирования непредвиденных расходов в период покрытия, формируемые на ежемесячной основе;</w:t>
      </w:r>
    </w:p>
    <w:bookmarkEnd w:id="24"/>
    <w:bookmarkStart w:name="z16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фонд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25"/>
    <w:bookmarkStart w:name="z16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активы фонда – отчисления и взносы, пеня, полученная за просрочку уплаты отчислений и (или) взносов, инвестиционный доход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26"/>
    <w:bookmarkStart w:name="z16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апелляционная комиссия фонда – постоянно действующий орган, создаваемый фондом для рассмотрения вопросов, возникающих по закупу медицинских услуг в рамках ГОБМП и в системе ОСМС;</w:t>
      </w:r>
    </w:p>
    <w:bookmarkEnd w:id="27"/>
    <w:bookmarkStart w:name="z16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филиал фонда - обособленное подразделение фонда, расположенное вне места его нахождения и осуществляющее все или часть его функций, в том числе функции представительства;</w:t>
      </w:r>
    </w:p>
    <w:bookmarkEnd w:id="28"/>
    <w:bookmarkStart w:name="z16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9"/>
    <w:bookmarkStart w:name="z16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поставщик – субъект здравоохранения, с которым фонд заключил договор закупа медицинских услуг в соответствии с настоящими Правилами;</w:t>
      </w:r>
    </w:p>
    <w:bookmarkEnd w:id="30"/>
    <w:bookmarkStart w:name="z16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помощь в системе ОСМС – объем медицинской помощи, предоставляемый потребителям медицинских услуг за счет активов фонда;</w:t>
      </w:r>
    </w:p>
    <w:bookmarkEnd w:id="31"/>
    <w:bookmarkStart w:name="z16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медицинская помощь – комплекс медицинских услуг, включающих лекарственную помощь, направленных на сохранение и восстановление здоровья населения, а также облегчение тяжелых проявлений неизлечимых заболеваний;</w:t>
      </w:r>
    </w:p>
    <w:bookmarkEnd w:id="32"/>
    <w:bookmarkStart w:name="z16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медицинские услуги – действия субъектов здравоохранения, имеющие профилактическую, диагностическую, лечебную, реабилитационную или паллиативную направленность по отношению к конкретному человеку;</w:t>
      </w:r>
    </w:p>
    <w:bookmarkEnd w:id="33"/>
    <w:bookmarkStart w:name="z16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потребитель медицинских услуг – физическое лицо, имеющее право на получение медицинской помощи в рамках ГОБМП и (или) в системе в ОСМС в соответствии с законодательством Республики Казахстан;</w:t>
      </w:r>
    </w:p>
    <w:bookmarkEnd w:id="34"/>
    <w:bookmarkStart w:name="z16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bookmarkEnd w:id="35"/>
    <w:bookmarkStart w:name="z16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местные органы государственного управления здравоохранением областей, городов республиканского значения и столицы (далее – управления здравоохранения) - государственные органы, реализующие государственную политику в области здравоохранения, обеспечивающие исполнение законодательства Республики Казахстан в области здравоохранения, осуществляющие руководство в области охраны здоровья граждан, обращения лекарственных средств, медицинских изделий, осуществляющие мониторинг и контроль за деятельностью субъектов здравоохранения;</w:t>
      </w:r>
    </w:p>
    <w:bookmarkEnd w:id="36"/>
    <w:bookmarkStart w:name="z16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производственная база – место оказания медицинских услуг согласно приложению к лицензии, выданной в соответствии с законодательством Республики Казахстан о разрешениях и уведомлениях;</w:t>
      </w:r>
    </w:p>
    <w:bookmarkEnd w:id="37"/>
    <w:bookmarkStart w:name="z16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договор закупа услуг у субъектов здравоохранения в рамках ГОБМП 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услуг;</w:t>
      </w:r>
    </w:p>
    <w:bookmarkEnd w:id="38"/>
    <w:bookmarkStart w:name="z16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закупа медицинских услуг в рамках ГОБМП или в системе ОСМС (далее – план закупа) – структурированный документ, содержащий сведения об объемах закупаемых медицинских услуг и затрат на их оказание в рамках ГОБМП или в системе ОСМС;</w:t>
      </w:r>
    </w:p>
    <w:bookmarkEnd w:id="39"/>
    <w:bookmarkStart w:name="z17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40"/>
    <w:bookmarkStart w:name="z17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Закуп услуг у субъектов здравоохранения и немедицинских организаций, осуществляющих оказание услуг по предотвращению распространения коронавируса COVID-19 и (или) лечению больных с коронавирусом COVID-19, по перечню, определенному местным исполнительным органом по согласованию с органом в сфере санитарно-эпидемиологического благополучия населения, осуществляется фондом без проведения конкурсных процедур.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договора закупа услуг на оказание услуг по предотвращению распространения коронавируса COVID-19 и (или) лечению больных с коронавирусом COVID-19 распространяется на период с даты начала оказания услуг по предотвращению распространения коронавируса COVID-19 и (или) лечению больных с коронавирусом COVID-19.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здравоохранения РК от 27.03.2020 </w:t>
      </w:r>
      <w:r>
        <w:rPr>
          <w:rFonts w:ascii="Times New Roman"/>
          <w:b w:val="false"/>
          <w:i w:val="false"/>
          <w:color w:val="000000"/>
          <w:sz w:val="28"/>
        </w:rPr>
        <w:t>№ ҚР ДСМ-21/2020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закупа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Закуп медицинских услуг в рамках ГОБМП и (или) в системе ОСМС состоит из следующих этапов: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объемов закупа медицинских услуг в рамках ГОБМП и (или) в системе ОСМС;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субъектов здравоохранения для оказания медицинских услуг в рамках ГОБМП и (или) в системе ОСМС;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закупа медицинских услуг в рамках ГОБМП и (или) в системе ОСМС;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договора закупа медицинских услуг в рамках ГОБМП и (или) в системе ОСМС.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планирования объемов закупа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Планирование объемов медицинских услуг при формировании Плана закупа медицинских услуг в рамках ГОБМП и в системе ОСМС осуществляется фондом.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Процесс планирования включает следующие этапы: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оценка прогнозной потребности населения в медицинской помощи в рамках ГОБМП и в системе ОСМС;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объемов медицинских услуг в рамках ГОБМП и в системе ОСМС;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объемов бюджетных средств в рамках ГОБМП и прогнозного объема затрат для оплаты медицинской помощи в системе ОСМС;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формирование плана закупа медицинских услуг в рамках ГОБМП и в системе ОСМС.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Оценка прогнозной потребности населения в медицинской помощи в рамках ГОБМП и в системе ОСМС проводится фондом в соответствии с видами, формами медицинской помощи, видами медицинской деятельности, определенными перечнем гарантированного объема бесплатной медицинской помощи, утверждаемым в соответствии со статьей 34 Кодекса о здоровье, и перечнем медицинской помощи в системе ОСМС, утверждаемым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(далее – Закон об ОСМС).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оценке прогнозной потребности населения в медицинской помощи в рамках ГОБМП и в системе ОСМС учитываются: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численность, плотность, половозрастной состав населения, в том числе имеющего право на получение медицинской помощи в системе ОСМС;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общегосударственного статистического наблюдения и ведомственного статистического наблюдения в области здравоохранения;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целевые индикаторы, показатели результата и приоритеты развития здравоохранения, отраженные в документах Системы государственного планирования;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опыт;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эпидемиологических исследований;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предложения уполномоченного органа и (или) управлений здравоохранения;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акты местных исполнительных органов по реорганизации сети объектов здравоохранения, а также разворачивания, сокращения, перепрофилирования коечного фонда;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региональные перспективные планы развития инфраструктуры здравоохранения;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фактическое потребление медицинских услуг в предыдущие годы.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в доступных информационных системах для оценки потребности населения в медицинской помощи в рамках ГОБМП и в системе ОСМС, фонд направляет запросы в соответствующие органы, организации и субъекты здравоохранения.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Определение объемов бюджетных средств в рамках ГОБМП осуществляется уполномоченным органом. В рамках планируемых бюджетных средств на соответствующий финансовый год фондом формируется проект распределения бюджетных средств по видам, формам медицинской помощи, видам медицинской деятельности, входящими в ГОБМП.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Прогнозный объем затрат на медицинскую помощь в системе ОСМС определяется в пределах размера активов фонда, предназначенных для оплаты услуг субъектов здравоохранения в системе ОСМС, за минусом 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покрытие непредвиденных расходов.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Определение прогнозного объема затрат, предназначенных для оплаты медицинской помощи в системе ОСМС, осуществляется по видам и формам ее предоставления в рамках прогнозного объема затрат на соответствующий финансовый год и с учетом: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демографического прогноза населения;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прогноза макроэкономических показателей;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информации о численности лиц, за которых осуществляется уплата взносов и отчислений в фонд согласно действующему законодательству Республики Казахстан.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Расчет объемов затрат на медицинские услуги производится по тарифам, утвержденным уполномоченным органом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о здоровье, в том числе с учетом их планируемого пересмотра.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до 1 мая текущего года вносит проект по объему бюджетных средств в рамках ГОБМП и прогнозному объему затрат на медицинскую помощь в системе ОСМС в уполномоченный орган.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несоответствия запланированных объемов медицинских услуг в рамках ГОБМП и в системе ОСМС планируемым бюджетным средствам и прогнозным объемам затрат на соответствующий финансовый год, распределение объемов проводится с учетом: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направлений развития здравоохранения;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целевых показателей фонда;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потребности населения в медицинской помощи;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предложений уполномоченного органа и управлений здравоохранения.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Формирование плана закупа медицинских услуг в рамках ГОБМП и в системе ОСМС осуществляется фондом по согласованию с уполномоченным органом на основании запланированных объемов медицинской помощи в пределах объема расходов бюджетных средств для оплаты медицинской помощи в рамках ГОБМП и прогнозного объема затрат на медицинскую помощь в системе ОСМС.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План закупа содержит следующие сведения: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форма медицинской помощи, предусмотренные ГОБМП и перечнем медицинской помощи в системе ОСМС;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планируемое количество закупаемых услуг;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объем бюджетных средств в рамках ГОБМП и прогнозный объем затрат, предназначенных для оплаты медицинской помощи в системе ОСМС.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Фонд в срок не позднее 1 ноября года, предшествующего планируемому периоду, направляет проект плана закупа на согласование уполномоченному органу.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Уполномоченный орган рассматривает проект плана закупа в течение десяти рабочих дней со дня его поступления и уведомляет фонд об итогах его рассмотрения.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наличии замечаний фонд в течение пяти рабочих дней дорабатывает проект плана закупа и повторно направляет его на согласование уполномоченному органу.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Планы закупа медицинских услуг в рамках ГОБМП или в системе ОСМС утверждаются фондом ежегодно.+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Фонд вносит изменения в план закупа медицинских услуг в рамках ГОБМП и в системе ОСМС в случаях: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размеров средств, предназначенных для оплаты фондом за оказание услуг, активов фонда, предназначенных для оплаты услуг субъектов здравоохранения в системе ОСМС, с фактическими и прогнозными объемами затрат на оплату услуг в системе ОСМС, предусмотренных планом закупа;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распределения резерва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непредвиденные расходы;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распределения высвободившихся средств на закуп услуг в рамках ГОБМП и (или) в системе ОСМС;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изменения объемов бюджетных средств для оплаты медицинской помощи в рамках ГОБМП и прогнозного объема затрат на медицинскую помощь в системе ОСМС в связи с изменением тарифов, поправочных коэффициентов, численности, количества больных и других данных, являющихся основанием для размещения услуг;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выделения уполномоченным органом дополнительного объема бюджетных средств для оплаты медицинской помощи в рамках ГОБМП, ранее непредусмотренных планом закупа медицинских услуг в рамках ГОБМП;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изменения объема медицинских услуг по результатам сверки исполнения объемов медицинских услуг и финансовых обязательств по прогнозному исполнению объемов медицинских услуг, а также мониторинга исполнения договорных обязательств по качеству и объему;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распределения (перераспределения) объема бюджетных средств для оплаты медицинской помощи в рамках ГОБМП и распределения (перераспределения) объема затрат на медицинскую помощь в системе ОСМС;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внесения изменений в наименования и при переименовании, удалении или включении видов, форм медицинской помощи и видов медицинской деятельности;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изменения объема и перечня закупаемых услуг;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появления вновь вводимых объектов здравоохранения.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Внесение изменений в план закупа медицинских услуг в случаях, предусмотренных подпунктами 2) и 5) пункта 19 настоящих Правил осуществляется по согласованию с уполномоченным органом.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вносит изменения в план закупа медицинских услуг в случаях, предусмотренных подпунктами 1), 3), 4), 6) -10) пункта 19 настоящих Правил, по истечении пяти рабочих дней со дня направления уведомления в уполномоченный орган и при отсутствии поступивших замечаний в установленный срок.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Фонд ежегодно вырабатывает предложения по формированию перечней медицинской помощи в рамках ГОБМП и системе ОСМС и направляет их в уполномоченный орган.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субъектов здравоохранения для оказания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Выбор субъектов здравоохранения для оказания медицинских услуг в рамках ГОБМП и (или) в системе ОСМС включает: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база данных);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создание комиссии по выбору и размещению объемов медицинских услуг среди субъектов здравоохранения (далее - комиссия);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выбор субъектов здравоохранения и размещение объемов медицинских услуг в рамках ГОБМП и (или) в системе ОСМС.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Формирование базы данных осуществляется фондом на постоянной основе на основании представленных субъектами здравоохранения заявок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Заявка в бумажной форме подается в прошитом и пронумерованном виде без исправлений и помарок, при этом последняя страница заверяется подписью руководителя или его поверенного лица и скрепляется печатью субъекта здравоохранения (при наличии), в филиал фонда по региону, населению которого субъект здравоохранения претендует оказывать услуги в рамках ГОБМП и (или) в системе ОСМС.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Заявка в электронной форме удостоверяется электронной цифровой подписью субъекта здравоохранения.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Субъекты здравоохранения к заявке прилагают следующие документы: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свидетельства (справку) о государственной регистрации (перерегистрации) юридического лица или о регистрации в качестве индивидуального предпринимателя (для физических лиц);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(для физического лица);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лицензий на занятие медицинской деятельностью и приложений к ним, подтверждающих право на оказание соответствующих медицинских услуг по месту нахождения производственной базы субъекта здравоохранения или его представительства, филиала (при подаче заявки на участие представительством, филиалом);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ответственных лицах, уполномоченных на ведение информационных систем здравоохранения, по форме согласно приложению к заявке на участие за подписью руководителя субъекта здравоохранения для последующего предоставления субъекту здравоохранения субъектом информатизации доступа к необходимым информационным системам здравоохранения.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Фонд в течение трех календарных дней со дня подачи субъектами здравоохранения заявки рассматривает их на предмет соответствия требованиям пунктов 23-26 настоящих Правил.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требованиям пунктов 23-26 настоящих Правил субъект здравоохранения включается фондом в базу данных.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субъекта здравоохранения в базу данных является выражением согласия субъекта здравоохранения соблюдать требования настоящих Правил.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пунктов 23-26 настоящих Правил фонд отказывает во включении в базу данных и направляет субъекту здравоохранения уведомление об отклонении заявки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виде бумажного или электронного документа.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В случае приема заявок в бумажном виде, фондом осуществляется регистрация заявок в журнале регистрации заявок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регистрации заявок).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заявок прошнуровывается, нумеруется и скрепляется печатью и подписью руководителя фонда (филиала).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регистрации заявок в электронном виде в журнале регистрации заявок в электронной форме проводится регистрация заявок на участие с единой сквозной нумерацией с присвоением уникального кода. При этом ведется единая нумерация как в бумажном, так и в электронном форматах.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База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формируется фондом в бумажной или в электронной форме с дальнейшим размещением на интернет-ресурсе фонда.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Субъекты здравоохранения, включенные в базу данных, получают доступ к информационным системам здравоохранения, предоставляемый субъектом информатизации в течение трех рабочих дней со дня получения от фонда информации о субъектах здравоохранения, включенных в базу данных (к информационным системам "Система управления ресурсами" и "Система управления медицинской техникой" - все субъекты здравоохранения; дополнительно к порталу РПН – субъекты здравоохранения, претендующие на оказание первичной медико-санитарной помощи).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вносят свои данные в информационные системы здравоохранения, указанные в части первой настоящего пункта, в течение десяти рабочих дней после дня получения доступа к ним, а также на постоянной основе поддерживают данные в актуальном состоянии.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необходимым для работы информационным системам здравоохранения, помимо указанных в части первой настоящего пункта, получают субъекты здравоохранения, заключившие договор закупа услуг с фондом, и их соисполнители.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Актуализация базы данных осуществляется фондом на постоянной основе согласно заявкам, поданным субъектами здравоохранения в соответствии с порядком, указанным в пунктах 23-31 настоящих Правил, для включения, исключения, обновления данных.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Изменение (актуализация) базы данных субъектов здравоохранения осуществляется фондом на постоянной основе в течение года: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ликвидации, реорганизации субъекта здравоохранения (при необходимости);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расторжения договора закупа услуг фондом в одностороннем порядке, в том числе вследствие неисполнения, несвоевременного или ненадлежащего исполнения поставщиками его условий;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от субъекта здравоохранения;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сведений, содержащихся в базе данных.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случаях, предусмотренных подпунктами 1), 3), 4) части первой настоящего пункта вносятся на основании письма субъекта здравоохранения, в случаях, предусмотренных подпунктом 2) части первой настоящего пункта – на основании решения фонда.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Поставщик, исключенный из базы данных по основанию, предусмотренному подпунктом 2) части первой настоящего пункта, не включается в базу данных в течение одного года со дня его исключения по соответствующим видам и (или) формам медицинской помощи.</w:t>
      </w:r>
    </w:p>
    <w:bookmarkEnd w:id="136"/>
    <w:bookmarkStart w:name="z1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создания комиссии по выбору и размещению объемов медицинских услуг среди субъектов здравоохранения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Для выбора и размещения объемов медицинских услуг среди субъектов здравоохранения фондом создаются: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республиканская комиссия;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комиссии.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Общее количество членов комиссии составляет нечетное число.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Состав комиссии формируется решением фонда из числа представителей: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фонда;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для включения в состав республиканской комиссии;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здравоохранения для включения в состав региональной комиссии;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 (далее – НПП "Атамекен") и (или) неправительственных организаций, представляющих интересы потребителей медицинских услуг, субъектов здравоохранения или медицинских работников (далее – НПО);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подразделения уполномоченного органа, осуществляющего функции внешней экспертизы качества медицинских услуг, для включения в состав региональной комиссии;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субъекта информатизации.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Представители, указанные в подпунктах 2) – 6) части первой настоящего пункта, представляют (подтверждают) кандидатуру официальным письмом в течение пяти рабочих дней со дня поступления запроса от фонда для формирования состава комиссии на следующий финансовый год.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состав комиссии и выведение членов из состава комиссии в течение года из числа представителей, указанных в подпунктах 2) – 6) части первой настоящего пункта, осуществляется на основании письменного подтверждения организации, которую представляет член комиссии.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обладающий правом принимать решение и являющийся учредителем, участником либо акционером субъекта здравоохранения, претендующего на закуп, представляет в письменной форме заявление об исключении его из процедуры выбора и размещения объемов медицинских услуг, на которые подана заявка от данного субъекта здравоохранения.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Председателем комиссии и заместителем председателя комиссии являются должностные лица фонда.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планирует работу.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осуществляет заместитель председателя комиссии.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Организационная деятельность комиссии обеспечивается секретарем, утверждаемым решением фонда из числа работников фонда. Секретарь комиссии не является членом комиссии и не обладает правом голоса при принятии решений комиссией.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Секретарь комиссии уведомляет в письменной (электронной) форме членов комиссии о проведении заседания не менее чем за три календарных дня до даты заседания комиссии.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Решение комиссии считается правомочным, если в принятии решения участвовало две трети членов, входящих в ее состав.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протоколами. Протоколы комиссии подписываются и полистно парафируются присутствующими Председателем, заместителем Председателя и всеми членами комиссии.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равного распределения голосов, голос председателя комиссии или лица, его замещающего, является решающим.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в случае несогласия с решением комиссии имеет право на особое мнение, которое предоставляется в письменном виде.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отсутствия члена комиссии на заседании комиссии более трех раз подряд, фондом вносится предложение соответствующему представительству о замене другой кандидатурой.</w:t>
      </w:r>
    </w:p>
    <w:bookmarkEnd w:id="162"/>
    <w:bookmarkStart w:name="z1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выбора субъектов здравоохранения для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Выбор субъектов здравоохранения для размещения объемов медицинских услуг в рамках ГОБМП и в системе ОСМС осуществляется комиссией среди субъектов здравоохранения, включенных в базу данных, за исключением случаев, указанных в пункте 43 настоящих Правил.</w:t>
      </w:r>
    </w:p>
    <w:bookmarkEnd w:id="164"/>
    <w:bookmarkStart w:name="z16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Выбор субъектов здравоохранения и размещение объемов медицинских услуг в рамках ГОБМП и (или) в системе ОСМС осуществляется в бумажной форме или посредством веб-портала закупок, предоставляющего единую точку доступа к электронным услугам закупа услуг субъектов здравоохранения в рамках ГОБМП и в системе ОСМС (далее – веб-портал).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42-1 в соответствии с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Объем медицинских услуг в рамках ГОБМП и (или) в системе ОСМС размещается без проведения процедуры выбора субъектов здравоохранения в рамках плана закупа в случаях:</w:t>
      </w:r>
    </w:p>
    <w:bookmarkEnd w:id="166"/>
    <w:bookmarkStart w:name="z16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пилотных проектов по решению уполномоченного органа;</w:t>
      </w:r>
    </w:p>
    <w:bookmarkEnd w:id="167"/>
    <w:bookmarkStart w:name="z16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первичного участия в закупе услуг субъекта здравоохранения, имеющего вновь вводимый объект здравоохранения, включенного в базу данных, и соответствующего нормам настоящих Правил;</w:t>
      </w:r>
    </w:p>
    <w:bookmarkEnd w:id="168"/>
    <w:bookmarkStart w:name="z16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субъекта здравоохранения, заключившего договор закупа медицинских услуг, при правопреемстве обязательств реорганизуемого субъекта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субъекту здравоохранения, с которым фондом заключен договор закупа медицинских услуг, при условии наличия лицензии на медицинскую деятельность на соответствующий вид и форму медицинской помощи;</w:t>
      </w:r>
    </w:p>
    <w:bookmarkEnd w:id="169"/>
    <w:bookmarkStart w:name="z16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увеличения численности и (или) изменения половозрастной структуры прикрепленного населения к субъекту здравоохранения, оказывающему ПМСП;</w:t>
      </w:r>
    </w:p>
    <w:bookmarkEnd w:id="170"/>
    <w:bookmarkStart w:name="z16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численности больных при оказании медицинской помощи, оплачиваемой по комплексному тарифу или по подушевому нормативу;</w:t>
      </w:r>
    </w:p>
    <w:bookmarkEnd w:id="171"/>
    <w:bookmarkStart w:name="z16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увеличения объема услуг или средств, входящих в комплексный подушевой норматив амбулаторно-поликлинической помощи, а также услуг, оплачиваемых по фактическим затратам при оказании медицинской помощи, оплата которой осуществляется по комплексному тарифу или по подушевому нормативу;</w:t>
      </w:r>
    </w:p>
    <w:bookmarkEnd w:id="172"/>
    <w:bookmarkStart w:name="z16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закупа услуг на оказание медицинской помощи гражданам Республики Казахстан на лечение за рубежом и в отечественных медицинских организациях в рамках мастер-классов с привлечением зарубежных специалистов, за счет бюджетных средств;</w:t>
      </w:r>
    </w:p>
    <w:bookmarkEnd w:id="173"/>
    <w:bookmarkStart w:name="z16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оказания услуг федеральными медицинскими организациями Российской Федерации гражданам Республики Казахстан, проживающим в городе Байконыр, поселках Торетам и Акай,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ратифицированным Законом Республики Казахстан от 31 мая 2010 года (далее – Межправительственное соглашение);</w:t>
      </w:r>
    </w:p>
    <w:bookmarkEnd w:id="174"/>
    <w:bookmarkStart w:name="z16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оказания услуг по предотвращению распространения коронавируса COVID-19 и (или) лечению больных с коронавирусом COVID-19.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в подпунктах 1), 2), 8) части первой настоящего пункта, объем медицинских услуг в рамках ГОБМП и (или) в системе ОСМС размещается на основании решения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здравоохранения РК от 27.03.2020 </w:t>
      </w:r>
      <w:r>
        <w:rPr>
          <w:rFonts w:ascii="Times New Roman"/>
          <w:b w:val="false"/>
          <w:i w:val="false"/>
          <w:color w:val="000000"/>
          <w:sz w:val="28"/>
        </w:rPr>
        <w:t>№ ҚР ДСМ-21/2020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приказом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Объем средств на оказание медицинских услуг в рамках ГОБМП и (или) в системе ОСМС размещается без проведения процедуры выбора субъектов здравоохранения в рамках плана закупа: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изменения тарифов, утвержденных уполномоченным органом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выделения объема бюджетных средств на затраты целевого характера по решению уполномоченного органа, в том числе на приобретение лекарственных средств, повышение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оказания услуг по предотвращению распространения коронавируса COVID-19 и (или) лечению больных с коронавирусом COVID-19.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здравоохранения РК от 27.03.2020 </w:t>
      </w:r>
      <w:r>
        <w:rPr>
          <w:rFonts w:ascii="Times New Roman"/>
          <w:b w:val="false"/>
          <w:i w:val="false"/>
          <w:color w:val="000000"/>
          <w:sz w:val="28"/>
        </w:rPr>
        <w:t>№ ҚР ДСМ-21/2020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Выбор субъектов здравоохранения для размещения объемов медицинских услуг в рамках ГОБМП и (или) в системе ОСМС из базы данных на предстоящий финансовый год проводится ежегодно и представляет собой совокупность следующих последовательных этапов: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осуществляются следующие мероприятия: 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кампании прикрепления с участием субъектов первичной медико-санитарной помощи (далее – ПМСП), включенных в базу данных, и подведение комиссией итогов кампании прикрепления (при закупе медицинских услуг ПМСП);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фондом путем объявления о проведении процедуры размещения объемов медицинских услуг в ГОБМП и (или) в системе ОСМС среди субъектов здравоохранения, включенных в базу данных;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субъектами здравоохранения, в том числе субъектами ПМСП, в фонд заявки на планируемые объемы медицинских услуг в рамках ГОБМП и (или) в системе ОСМС на заявляемый период с приложением документов, указанных в пункте 49 настоящих Правил (далее – заявка на планируемые объемы); 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заявок на планируемые объемы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об ОСМС, пунктах 48-50 и 52-53 настоящих Правил;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прием и регистрация заявок на планируемые объемы, приведенных в соответствие с требованиями,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об ОСМС, пунктах 48-50 и 52-53 настоящих Правил;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субъектов здравоохранения к размещению объемов медицинских услуг в рамках ГОБМП и (или) в системе ОСМС;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осуществляются следующие мероприятия: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представленных субъектами здравоохранения заявок после их повторного приема;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объемов медицинских услуг и подписание протокола об итогах размещения (неразмещения) объемов медицинских услуг в рамках ГОБМП и (или) в системе ОСМС;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закупа услуг с субъектами здравоохранения на основании протокола размещения объемов медицинских услуг;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договора закупа медицинских услуг в рамках ГОБМП и (или) в системе ОСМС.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закупе медицинских услуг ПМСП размещение объемов медицинских услуг ПМСП в рамках ГОБМП и (или) в системе ОСМС включает ежегодное проведение кампании прикрепления с участием субъектов ПМСП, включенных в базу данных в период с 15 сентября по 15 ноября года, предыдущего финансовому году, в котором осуществляется оказание медицинских услуг ПМСП, в соответствии с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 (далее – кампания прикрепления).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размещает информацию о начале кампании прикрепления и сроках ее проведения за три рабочих дня до начала кампании прикрепления на интернет-ресурсе фонда. Информация о начале кампании прикрепления размещается также на интернет-ресурсах уполномоченного органа и управлений здравоохранения.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кампании прикрепления формируются на основании подтвержденных субъектом информатизации данных о численности прикрепленного населения в портале РПН к каждому субъекту ПМСП, принимавшему участие в кампании прикрепления,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нормативом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здравоохранения, утвержденным приказом Министра здравоохранения Республики Казахстан от 28 апреля 2015 года № 284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за № 11231) (далее – Государственный норматив сети) в течение десяти рабочих дней со дня окончания кампании прикрепления в виде протокола об итогах проведения кампании прикрепления населения к субъектам здравоохранения, оказывающим первичную медико-санитарную помощь,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итогов кампании прикрепления).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по прикреплению населения к субъектам здравоохранения, имеющим вновь введенные объекты ПМСП и включенным в базу данных, вне периода кампании прикрепления на основании приказа управления здравоохранения о распределении территории обслуживания населения и оформляет данное решение в виде протокола комиссии.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приказом и.о. Министра здравоохранения РК от 23.06.2020 </w:t>
      </w:r>
      <w:r>
        <w:rPr>
          <w:rFonts w:ascii="Times New Roman"/>
          <w:b w:val="false"/>
          <w:i w:val="false"/>
          <w:color w:val="000000"/>
          <w:sz w:val="28"/>
        </w:rPr>
        <w:t>№ ҚР ДСМ-73/2020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Фонд на интернет-ресурсе фонда или на веб-портале размещает объявление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объявление),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также информируют субъектов здравоохранения о проведении фондом размещения объемов медицинских услуг в рамках ГОБМП и (или) в системе ОСМС на своих интернет-ресурсах.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изменением, внесенным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Субъекты здравоохранения, в том числе субъекты ПМСП, подают в фонд заявки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формам и видам медицинской помощи на заявляемый период с приложением документов, указанных в пункте 49 настоящих Правил (далее – заявка на планируемые объемы). </w:t>
      </w:r>
    </w:p>
    <w:bookmarkEnd w:id="196"/>
    <w:bookmarkStart w:name="z16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При выборе субъектов здравоохранения для размещения объемов медицинских услуг в рамках ГОБМП и (или) в системе ОСМС посредством веб-портала заявки на планируемые объемы субъектами здравоохранения подаются в фонд через веб-портал.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до истечения срока вскрытия веб-порталом заявок на планируемые объемы представляют указанную заявку и документы, предусмотренные пунктом 49 настоящих Правил, в электронном виде, подписанные электронно-цифровой подписью первого руководителя или уполномоченного лица субъекта здравоохранения посредством веб-портала.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считается принятой в момент автоматической отправки веб-порталом соответствующего уведомления субъекту здравоохранения, подавшему заявку.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К заявке на планируемые объемы прилагаются следующие документы: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или справка о государственной регистрации (перерегистрации) юридического лица (для юридических лиц);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или паспорта (для физических лиц);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лицензии на медицинскую деятельность и приложений к ней по соответствующим подвидам ее деятельности, на которые подана заявка на планируемые объемы,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 и уведомлениях);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лицензии на обращение с приборами и установками, генерирующими ионизирующее излучение (в случае необходимости согласно Закону о разрешениях и уведомлениях);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лицензии на осуществление деятельности, связанной с оборотом наркотических средств, психотропных веществ и прекурсоров в области здравоохранения (в случае необходимости согласно Закону о разрешениях и уведомлениях);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лицензии на фармацевтическую деятельность (в случае необходимости согласно Закону о разрешениях и уведомлениях);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учредителе (-ях) в произвольной форме (при наличии);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выписка из единого реестра ценных бумаг (для акционерных обществ);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договора доверительного управления (при его наличии);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государственно-частного партнерства для субъектов здравоохранения, реализуемых в рамках государственно-частного партнерства (при его наличии);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свидетельства об аккредитации (при его наличии);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сведения, сроком выдачи не ранее пяти рабочих дней до момента подачи заявки на планируемые объемы, об отсутствии (наличии)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утратил силу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копия заключения о соответствии субъекта здравоохранения к предоставлению высокотехнологичных медицинских услуг (далее – ВТМУ),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услуг" (зарегистрирован в Реестре государственной регистрации нормативных правовых актов за № 14868) (далее – Правила предоставления ВТМУ) по соответствующим технологиям, на которые подана заявка на планируемые объемы (для субъектов здравоохранения, претендующих на оказание ВТМУ);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сведения о наличии медицинских работников, необходимых для выполнения заявленных объемов медицинских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сведения о наличии медицинской техники, необходимой для выполнения заявленных объемов медицинских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сведения о коечной мощности и наличии профильных отделений (для субъектов здравоохранения, претендующих на оказание стационарной и(или) стационарозамещающей медицинской 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утратил силу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разрешительный документ в сфере санитарно-эпидемиологического благополучия населения, полученного посредством веб-портала "электронное правительство" (для впервые заявившихся субъектов здравоохранения, а также субъектов здравоохранения, увеличивших производственную мощность или изменивших профиль оказания медицинской помощи в течении последнего года);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копия решения уполномоченного органа о включении субъекта здравоохранения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(для субъектов здравоохранения, претендующих на оказание соответствующих медицинских услуг);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копия приказа на исполняющего обязанности руководителя (при замещении руководителя) (при предоставлении заявки в бумажной форме);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оригинал доверенности (в случае подписания и (или) предоставления заявки поверенным лицом руководителя) (при предоставлении заявки в бумажной форме).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изменениями, внесенными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проведения выбора субъектов здравоохранения в бумажной форме заявка на планируемые объемы подается в прошитом и пронумерованном виде, при этом последняя страница заверяется подписью руководителя или его поверенного лица, скрепляется печатью субъекта здравоохранения (при наличии).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заявки и документов, прилагаемых к ней, доверенным лицом субъектом здравоохранения на основании доверенности на право подачи заявки на планируемые объемы, выданной субъектом здравоохранения, заверенной подписью руководителя или поверенного им лица и скрепленной печатью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при необходимости отзывает заявку на планируемые объемы в письменной форме до истечения окончательного срока ее предоставления.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медицинских услуг в рамках ГОБМП и (или) в системе ОСМС посредством веб-портала субъект здравоохранения при необходимости изменяет или отзывает свою заявку на планируемые объемы в любое время до истечения окончательного срока ее представления.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50-1. При выборе субъектов здравоохранения для размещения объемов медицинских услуг в рамках ГОБМП и (или) в системе ОСМС посредством веб-портала вскрытие заявок на планируемые объемы производится автоматически.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рассылает автоматические уведомления членам комиссии, субъектам здравоохранения, подавшим заявки на планируемые объемы, о вскрытии указанных заявок.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50-1 в соответствии с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приема заявок в бумажном виде фондом осуществляется регистрация заявок в журнале регистрации заявок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заявок на планируемые объемы ведется по календарному году и прошнуровывается, нумеруется и скрепляется печатью фонда (филиала).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объемы, поступившая по истечении окончательного срока их приема, не рассматривается.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республиканскую комиссию подают заявку на планируемые объемы субъекты здравоохранения, претендующие на оказание ВТМУ и включенные в базу данных.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Субъекты здравоохранения, претендующие на размещение объемов медицинских услуг в рамках ГОБМП и (или) в системе ОСМС, подают заявку на планируемые объемы в региональную комиссию по месту расположения производственной базы для оказания услуг на региональном уровне, за исключением ВТМУ.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субъекты здравоохранения, которые находятся в ведении местных исполнительных органов подают заявку на планируемые объемы в региональную комиссию на территории местных исполнительных органов, вне зависимости от места нахождения производственной базы.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Размещение комиссией объемов медицинских услуг в рамках ГОБМП и (или) в системе ОСМС осуществляется среди субъектов здравоохранения, включенных в базу данных в соответствии с настоящими Правилами на основании плана закупа медицинских услуг.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объемов медицинских услуг в рамках ГОБМП и (или) в системе ОСМС учитываются предложения местных исполнительных органов о необходимости (или отсутствии необходимости) в услугах новых поставщиков по видам и формам медицинской помощи.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Комиссия рассматривает заявки на планируемые услуги и отклоняет их в случаях: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заявки, не соответствующей требованиям настоящих Правил и (или) условиям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или представления 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 со сроком выдачи позднее пяти рабочих дней до момента подачи заявки в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копии свидетельства или справки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непредставления сведения об учредителе (-ях) в произвольной форме (при его (их) фактическом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непредставления выписки из единого реестра ценных бумаг (для акционерных обществ);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непредставления копии удостоверения личности или паспорта (для физических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непредставления копии лицензии на медицинскую деятельность и приложений к ней по соответствующим подвидам ее деятельности, на которые подана заявка на планируемые объемы,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непредставления копии лицензии на обращение с приборами и установками, генерирующими ионизирующее излучение (в случае необходимости согласно Закону о разрешениях и уведомлениях);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непредставления копии лицензии на осуществление деятельности, связанной с оборотом наркотических средств, психотропных веществ и прекурсоров в области здравоохранения. (в случае необходимости согласно Закону о разрешениях и уведомлениях);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непредставления копии лицензии на фармацевтическую деятельность (в случае необходимости согласно Закону о разрешениях и уведомлениях);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непредставления копии договора доверительного управления (при фактическом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непредставления копии договора государственно-частного партнерства для субъектов здравоохранения, реализуемых в рамках государственно-частного партнерства (при фактическом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непредставления копии заключения о соответствии субъекта здравоохранения к предоставлению ВТМУ по соответствующим технологиям, на которые подана заявка на планируемые объемы;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непредставления сведения о наличии медицинских работников, необходимых для выполнения заявленных объемов медицинских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непредставления 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непредставления сведения о наличии медицинской техники, необходимой для выполнения заявленных объемов медицинских услуг,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непредставления сведений о коечной мощности и наличии профильных отделений (для субъектов здравоохранения, претендующих на оказание стационарной и (или) стационарозамещающей медицинской помощи)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непредставления разрешительного документа в сфере санитарно-эпидемиологического благополучия населения, полученного посредством веб-портала "электронное правительство" (для впервые заявившихся субъектов здравоохранения, а также субъектов здравоохранения, увеличивших производственную мощность или изменивших профиль оказания медицинской помощи в течение последнего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непредставления копии решения уполномоченного органа о включении субъекта здравоохранения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(для субъектов здравоохранения, претендующих на услуги по трансплантации тканей (части тканей) или органов (части органов));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непредставления копии свидетельства об аккредитации (при его фактическом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непредставления копии приказа на исполняющего обязанности руководителя (при замещении руководителя) (при предоставлении заявки в бумажной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непредставления оригинала доверенности (в случае подписания и (или) предоставления заявки поверенным лицом руководителя) (при предоставлении заявки в бумажной 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комиссией заявок на планируемые объемы и прилагаемых к ним документов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пяти рабочих дней со дня, следующего за днем окончания приема заявки на планируемые объемы, составляется протокол соответствия (несоответствия) субъектов здравоохранения требованиям, предъявляемым для допуска к процедуре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соответствия (несоответствия).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здравоохранения, несоответствующим требованиям, предъявляемым для допуска к процедуре размещения объемов медицинских услуг в рамках ГОБМП и (или) в системе ОСМС, фондом направляется выписка из указанного протокола, в срок не позднее одного рабочего дня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субъектов здравоохранения для размещения объемов медицинских услуг в рамках ГОБМП и (или) в системе ОСМС посредством веб-портала уведомление о размещении протокола соответствия (несоответствия) направляется субъектам здравоохранения автоматически.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субъектам здравоохранения, несоответствующим требованиям, предъявляемым для допуска к процедуре размещения объемов медицинских услуг в рамках ГОБМП и (или) в системе ОСМС, предоставляет возможность приведения заявок на планируемые объемы и прилагаемых к нему документов в соответствие с требованиями,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трех рабочих дней со дня получения от фонда выписки из протокола или размещения на веб-портале протокола соответствия (несоответствия).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повторно представленная заявка и (или) прилагаемые к ней документы снова не соответствуют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то заявки отклоняются по основаниям, указанным в настоящем пункте, путем включения в протокол итогов размещения объемов медицинских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Комиссия принимает решение о размещении (неразмещении) объемов медицинских услуг в рамках ГОБМП субъектам ПМСП на предстоящий финансовый год с учетом требований, предъявляемых пунктом 3 статьи 34 Закона об ОСМС, пунктами 48-50 и 52-53 настоящих Правил на основании плана закупа медицинских услуг. 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течение текущего года по решению фонда проводятся процедуры выбора субъекта здравоохранения в соответствии с параграфом 3 главы 2 настоящих Правил, за исключением этапа проведения кампании прикрепления, среди поставщиков, с которыми заключены договора на оказание ГОБМП и (или) ОСМС на текущий финансовый год, и (или) с привлечением новых субъектов здравоохранения из базы данных в пределах плана закупа медицинских услуг в следующих случаях: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неразмещенного объема услуг;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высвободившихся объемов медицинских услуг среди субъектов здравоохранения, оказывающих ГОБМП;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плана закупа медицинских услуг в текущем финансовом году.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Комиссия для размещения объемов медицинских услуг в рамках ГОБМП и в системе ОСМС рассматривает заявки субъектов здравоохранения или поставщиков на планируемые объемы медицинских услуг в рамках ГОБМП и в системе ОСМС, допущенных к процедуре размещения объемов медицинских услуг в срок не более пятнадцати рабочих дней со дня, следующего за днем окончания повторного приема документов.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Комиссия при выборе субъектов здравоохранения для размещения объемов медицинских услуг в рамках ГОБМП и в системе ОСМС использует данные, доступные в информационных системах, а также сведения, полученные путем запроса от субъектов здравоохранения, поставщиков, государственных органов и организаций, в случае их отсутствия в доступных информационных системах.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запросы, связанные с дополнением заявки на планируемые объемы недостающими документами, заменой документов, после истечения срока ее представления.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посещение членов комиссии субъектов здравоохранения, ранее не заключавших договора с фондом, на наличие производственных баз, медицинских работников и медицинской техники в соответствии с данными, указанными в заявке планируемые объемы.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целях получения компетентного заключения по решению комиссии при выборе субъектов здравоохранения для размещения объемов медицинских услуг в рамках ГОБМП и в системе ОСМС привлекаются независимые эксперты, профильные специалисты в области здравоохранения (далее – эксперты).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оформляется в письменном виде, подписывается экспертом и прилагается к протоколу заседания комиссии.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Экспертное заключение рассматривается комиссией при оценке и сопоставлении заявок, размещении объемов медицинских услуг.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Преимущество при закупе услуг: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имеют субъекты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о здоровье;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ОСМС имеют субъекты здравоохранения в соответствии с пунктом 2 статьи 34 Закона об ОСМС.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Распределение объемов медицинских услуг среди субъектов здравоохранения комиссия осуществляется с учетом: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производственной мощности субъектов здравоохранения;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опыта предоставления медицинских услуг и данных из информационных систем государственных органов, характеризующих качество и доступность медицинской помощи;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результатов мониторинга договорных обязательств, в том числе по качеству и объему медицинских услуг по договорам закупа услуг; 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выполнения услуг специалистами данного субъекта здравоохранения, входящими в его штатную численность, количество которых не менее семидесяти пяти процентов от общей численности медицинских работников;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квалифицированных специалистов с большим опытом и количеством выполненных услуг, указанных в заявке, на которых выдано заключение уполномоченным органом в соответствии с Правилами предоставления ВТМУ (при подаче заявке на оказание ВТМУ);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у субъектов здравоохранения обоснованных жалоб на качество и доступность медицинской помощи за предыдущий год;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наличия более высокой категории аккредитации в области здравоохранения (при равных условиях)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за № 10735);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наличия медицинских изделий (медицинской техники, расположенной на территории производственной базы субъекта здравоохранения) для проведения лечебных и диагностических услуг;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отсутствия просроченной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ОСМС;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предложения местных исполнительных органов о необходимости (или отсутствии необходимости) в услугах новых поставщиков по видам и формам медицинской помощи.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изменениями, внесенными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Основаниями для отклонения комиссией заявок на планируемые объемы субъектов здравоохранения после осуществления процедур, указанных в частях второй, третьей, четвертой, пятой пункта 55 настоящих Правил являются: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об ОСМС, пунктах 48-50 и 52-53 настоящих Правил;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субъектов здравоохранения требованиям организации медицинской помощи,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и иными нормативными правовыми актами в области здравоохранения;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отсутствие производственной базы субъектов здравоохранения по адресу, указанному в заявке на планируемые объемы, техники и (или) медицинских работников, необходимых для выполнения заявляемых объемов услуг;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уклонение субъекта здравоохранения от подписания договора закупа услуг, представленного фондом, в течении двенадцати месяцев, предшествующих дню проведения закупа; 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несоответствие объекта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здравоохранения", утвержденным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за № 15760).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заявок на планируемые объемы субъектов здравоохранения по основанию, предусмотренному подпунктом 2) части первой настоящего пункта, в протоколе об итогах размещения (не размещения) объемов медицинских услуг в ГОБМП и (или) в системе ОСМС указывается ссылка на конкретный пункт нормативного правового акта в области здравоохранения.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заявок на планируемые объемы субъектов здравоохранения по основанию, предусмотренному подпунктом 3) части первой настоящего пункта, к протоколу об итогах размещения (не размещения) объемов медицинских услуг в ГОБМП и (или) в системе ОСМС прилагается акт посещения субъекта здравоохранения, подписанный посетившими членами комиссии.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 Комиссия принимает решение в виде протокола об итогах размещения (не размещения)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 размещения объемов медицинских услуг).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Субъекты здравоохранения, среди которых не размещены объемы медицинских услуг в рамках ГОБМП и в системе ОСМС, не исключаются из базы данных, кроме случаев, указанных в пункте 33 настоящих Правил.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По запросу субъекта здравоохранения или его представителя по доверенности фонд в течение пяти рабочих дней выдает выписку из протокола размещения объемов медицинских услуг с регистрацией о ее выдаче.</w:t>
      </w:r>
    </w:p>
    <w:bookmarkEnd w:id="267"/>
    <w:bookmarkStart w:name="z16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67-1. При выборе субъектов здравоохранения для размещения объемов медицинских услуг в рамках ГОБМП и (или) в системе ОСМС посредством веб-портала протокол размещения объемов медицинских услуг после подписания автоматически передается в ИС МЗ для заключения договоров закупа.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Субъекту здравоохранения автоматически направляется выписка из протокола размещения объемов медицинских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67-1 в соответствии с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заключения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Заключение договоров закупа услуг осуществляется на основании протокола размещения объемов медицинских услуг по утвержденной фондом типовой форме.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при заключении договора закупа считается присоединенным к договору присоединения к закупу медицинских услуг по видам (формам) медицинской помощи в рамках ГОБМП и (или) в системе ОСМС, утвержденному фондом по согласованию с уполномоченным органом. Указанный договор присоединения размещается на интернет-ресурсе фонда и (или) веб-портале.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По решению комиссии заключение договоров закупа медицинских услуг в рамках ГОБМП и (или) в системе ОСМС допускается: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 срок от одного года до трех лет с субъектами села, являющимися единственными поставщиками услуг на данной административно-территориальной единице и субъектами ПМСП;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срок от трех до пяти лет: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субъектами здравоохранения, реализуемыми в рамках государственно-частного партнерства, и в соответствии с региональным перспективным планом развития инфраструктуры здравоохранения;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отдельных видов диагностических и лечебных услуг с использованием медицинской техники, приобретенной в рамках государственно-частного партнерства, и в соответствии с региональным перспективным планом развития инфраструктуры здравоохранения.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сумм договоров закупа медицинских услуг осуществляется ежегодно.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с изменением, внесенным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Процедура закупа медицинских услуг на предстоящий год осуществляется до окончания текущего финансового года.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Проект договора закупа услуг в рамках ГОБМП и проект договора закупа услуг в системе ОСМС направляется фондом субъекту здравоохранения, в течение десяти рабочих дней со дня подведения итогов размещения объемов медицинских услуг.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Срок согласования и подписания договора закупа услуг с последующим его представлением фонду субъектом здравоохранения составляет не более трех рабочих дней со дня получения проекта договора закупа услуг.</w:t>
      </w:r>
    </w:p>
    <w:bookmarkEnd w:id="279"/>
    <w:bookmarkStart w:name="z16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72-1. При выборе субъектов здравоохранения для размещения объемов медицинских услуг в рамках ГОБМП и (или) в системе ОСМС посредством веб-портала проект договора закупа услуг, удостоверенный электронной цифровой подписью, направляется фондом посредством ИС МЗ субъекту здравоохранения в течение десяти рабочих дней после дня поступления в ИС МЗ протокола размещения объемов медицинских услуг.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согласовывает и подписывает договор закупа услуг электронной цифровой подписью посредством ИС МЗ в срок не более трех рабочих дней со дня получения проекта договора закупа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72-1 в соответствии с приказом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В случае неподписания субъектом здравоохранения договора закупа услуг в срок, указанный в пунктах 72 и 72-1 настоящих Правил, субъект здравоохранения признается уклонившимся от заключения договора закупа услуг, а предусмотренный по данному договору объем ГОБМП и (или) в системе ОСМС относится к неразмещенному объему.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Регистрация договора закупа услуг в реестре договоров закупа услуг осуществляется в электронном виде автоматически или в бумажном формате с присвоением уникального кода договора, с нумерацией уровней регионов и субъектов здравоохранения, с которыми заключены договора закупа услуг.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Список поставщиков, с которыми заключены договора закупа медицинских услуг в рамках ГОБМП и (или) в системе ОСМС, размещается и актуализируется на интернет-ресурсе фонда не позднее последнего рабочего дня каждого месяца.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00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Поставщики для исполнения части услуг заключают договоры с соисполнителями, включенными в базу данных, независимо от места расположения их производственной базы или производственной базы их представительства (филиала), за исключением случаев, предусмотренных частью третьей пункта 78 настоящих Правил.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соисполнителей поставщик фонда руководствуется нормами настоящих Правил.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поставщиком соисполнителя производится из базы данных. В таком случае выбор поставщиком соисполнителя считается согласованным с фондом.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соисполнению субъекты здравоохранения, если должностное лицо фонда (либо его близкие родственники, супруг (а) или свойственники), обладающее правом принимать решение, является их учредителем, участником либо акционером.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Субъекты здравоохранения, претендующие на включение в базу данных, в качестве соисполнителя, обеспечивают оказание медицинских услуг потребителям медицинских услуг в рамках ГОБМП и в системе ОСМС, при реализации их права на свободный выбор медицинской организации и врача, в случае наличия показаний и направления от врача ПМСП или профильного специалиста данного субъекта здравоохранения.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между субъектом ПМСП и выбранной организацией КДП не заключен договор закупа услуг на привлечение ее в качестве соисполнителя, то направление от врача ПМСП или профильного специалиста данного субъекта здравоохранения является основанием для заключения договора между поставщиком ПМСП и организацией КДП, состоящей в базе данных в качестве соисполнителя.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Поставщики, заключившие договор закупа услуг с фондом, направляют фонду уведомление с приложением договора с соисполнителем для предоставления доступа соисполнителю к информационным системам здравоохранения.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Не допускается заключение поставщиком договора с соисполнителем при оказании медицинских услуг в рамках ГОБМП и (или) в системе ОСМС, в случаях оказания: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доврачебной, квалифицированной медицинской помощи по форме ПМСП, включающей: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специалистов ПМСП (врач общей практики, врач участковый, участковая (-ый) сестра (брат) медицинская) (-ий) (сестра (брат) медицинская (-ий) общей практики), фельдшер, акушерка);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иммунизацию, планирование семьи, диспансеризацию и динамическое наблюдение, патронаж беременных, детей, в том числе новорожденных, социально-психологическое консультирование;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услуги: профилактические осмотры, за исключением консультативно-диагностических услуг, оказываемых при проведении скрининговых осмотров целевых групп населения;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ВТМУ, за исключением оказания отдельных видов КДУ, которые не предоставляются в Республике Казахстан, необходимых для оказания ВТМУ,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сеансов амбулаторного гемодиализа и перитониального диализа, в случае, когда оказание данной помощи является основанием для размещения ему объемов;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оказание стационарной, стационарозамещающей помощи, в случае, когда оказание данной помощи является основанием для размещения ему объемов. 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услуг, предусмотренных частью первой настоящего пункта, допускается заключение поставщиком договора с соисполнителем на оказание отдельных видов консультативно-диагностических и лечебных мероприятий, не являющихся основанием для размещения поставщику объемов медицинских услуг.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оказания отдельных видов медицинских услуг, которые не предоставляются в Республике Казахстан, поставщиком привлекаются в качестве соисполнителей иностранные субъекты здравоохранения.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иностранных субъектов здравоохранения в качестве соисполнителей, не включенных в базу данных, осуществляется по согласованию с фондом.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фондом осуществляется в течение трех рабочих дней, и по решению фонда привлекаются профильные специалисты.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Привлечение поставщиком соисполнителей не освобождает поставщика от обязательств по договору закупа услуг и ответственности за его неисполнение, ненадлежащее и несвоевременное исполнение.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При изменении или дополнении норм действующего законодательства Республики Казахстан, регулирующих правоотношения, связанных с закупом медицинских услуг в рамках ГОБМП и (или) в системе ОСМС, действие договора закупа услуг приводится в соответствие с этими нормами права. При этом действие договора закупа услуг прекращается или изменяется со дня вступления в силу таких изменений или дополнений, если иное не установлено законодательством Республики Казахстан.</w:t>
      </w:r>
    </w:p>
    <w:bookmarkEnd w:id="304"/>
    <w:bookmarkStart w:name="z33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исполнения договора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Исполнение договора закупа медицинских услуг в рамках ГОБМП и в системе ОСМС включает исполнение договорных обязательств: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поставщиками путем оказания медицинских услуг и соблюдения условий договора закупа;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фондом путем оплаты услуг субъектам здравоохранения с учетом результатов мониторинга договорных обязательств по качеству и объему медицинских услуг и государственного контроля в сфере оказания медицинских услуг.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 Оплата фондом услуг поставщиков и мониторинг договорных обязательств по качеству и объему медицинских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стоимости фармацевтических услуг субъектам в сфере обращения лекарственных средств и медицинских изделий, утвержденными приказом исполняющего обязанности Министра здравоохранения Республики Казахстан от 29 марта 2018 года № 138 (зарегистрирован в Реестре государственной регистрации нормативных правовых актов за № 16685).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Поставщик при исполнении договора закупа услуг обеспечивает ввод данных в информационные системы и электронные информационные ресурсы системы здравоохранения и их техническое сопровождение.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Иностранные субъекты здравоохранения участвуют в закупе услуг в рамках ГОБМП и (или) в системе ОСМС для оказания их на территории Республики Казахстан на равных условиях с субъектами здравоохранения Республики Казахстан.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Для разрешения вопросов, связанных с закупом услуг в рамках ГОБМП и в системе ОСМС при фонде создается постоянно действующая апелляционная комиссия фонда, из числа представителей фонда, уполномоченного органа, НПП "Атамекен" и НПО, представляющих интересы потребителей медицинских услуг или субъектов здравоохранения.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НАО "Фонд социального медицинского страхования" (филиал)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фонда (филиала)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здравоохранения)</w:t>
      </w:r>
    </w:p>
    <w:bookmarkEnd w:id="313"/>
    <w:bookmarkStart w:name="z34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для включения в базу данных субъектов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претендующих на оказание медицинских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бесплатной медицинской помощи и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медицинского страхования*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юридическом (физическом) лице, претендующем на включение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страхования: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юридический, почтовый и электронный адрес, контактные телефоны субъекта здравоохранения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(для физического лица) _______________________________________________;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субъекта здравоохранения (БИН, ИИК) ______________________________;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и адрес банка или его филиала, в котором субъект здравоохранения обслуживается; 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субъекта здравоохранения.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Заявляет в качестве (указать только нужное):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здравоохранения, претендующего на оказание медицинских услуг в рамках ГОБМП и (или) в системе ОСМС по договору закупа медицинских услуг (поставщика);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соисполнителя, претендующего на оказание части обязательств поставщика услуг по договору закупа медицинских услуг на основании договора в соответствии с гражданским законодательством Республики Казахстан) на следующий (-ие) вид (-ы)/формы/услуги медицинской помощи в соответствии с Планом закупа медицинских услуг на _____ год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Указанные медицинские услуги оказываются населению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(указывается наименование области, города республиканского значения или столицы) по адресу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(указывается адрес (-а) производственной (-ых) баз (-ы))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Настоящей заявкой субъект здравоохранения выражает: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желание принять участие в процедуре формирования базы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в соответствии с требованиями и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2018 года № 591 (зарегистрирован в Реестре государственной регистрации нормативных правовых актов за № 15604) (далее - Правила);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субъекта здравоохранения на получение сведений о нем, подтверждающих соответствие требованиям, установленным настоящими Правилами.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Настоящей заявкой субъект здравоохранения подтверждает отсутствие нарушений требований, предъявляемых Правилами к субъектам здравоохранения/соисполнителям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и достоверность представленных сведений.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настоящей заявке прилагаются следующие документы (указать только прилагаемые документы):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 ____ листов;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 ____листов;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3)…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_____________________________________________________________________/____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здравоохранения/ соисполнителя или уполномоченного им лица, подпись)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субъектом здравоохранения, претендующим на оказание медицинских услуг в рамках ГОБМП и (или) в системе ОСМС по договору закупа услуг, и (или) соисполнителем, претендующим на оказание части обязательств поставщика услуг по договору закупа медицинских услуг в рамках ГОБМП и (или) в системе ОСМС.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для включения в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ответственных лицах, уполномоченных на ведение информационных систем здравоохранения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5"/>
        <w:gridCol w:w="6715"/>
      </w:tblGrid>
      <w:tr>
        <w:trPr>
          <w:trHeight w:val="30" w:hRule="atLeast"/>
        </w:trPr>
        <w:tc>
          <w:tcPr>
            <w:tcW w:w="6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здравоохранения)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5373"/>
        <w:gridCol w:w="1717"/>
        <w:gridCol w:w="1718"/>
        <w:gridCol w:w="1718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6"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7"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уполномоченное им лицо</w:t>
      </w:r>
    </w:p>
    <w:bookmarkEnd w:id="348"/>
    <w:bookmarkStart w:name="z4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49"/>
    <w:bookmarkStart w:name="z40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(подпись, фамилия, имя, отчество (при его наличии)</w:t>
      </w:r>
    </w:p>
    <w:bookmarkEnd w:id="350"/>
    <w:bookmarkStart w:name="z40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об отклонении заявки для включения в базу данных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здравоохранения, претендующих на оказание медицинских услуг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гарантированного объема бесплатной медицинской помощи и в системе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обязательного социального медицинского страхования</w:t>
      </w:r>
    </w:p>
    <w:bookmarkEnd w:id="352"/>
    <w:bookmarkStart w:name="z4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уведомляет об отклонении заявки для включения в базу данных субъектов здравоохранения, претендующих на оказание медицинских услуг (указать отклоненные формы медицинской помощи и (или) услуги, указанные в заявке на включение в базу данных) в рамках гарантированного объема бесплатной медицинской помощи и (или) и в системе обязательного социального медицинского страхования в связи с</w:t>
      </w:r>
    </w:p>
    <w:bookmarkEnd w:id="353"/>
    <w:bookmarkStart w:name="z4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на основании пункта 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</w:t>
      </w:r>
    </w:p>
    <w:bookmarkEnd w:id="354"/>
    <w:bookmarkStart w:name="z4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(указать причину отклонения)             (указать номер пункта )</w:t>
      </w:r>
    </w:p>
    <w:bookmarkEnd w:id="355"/>
    <w:bookmarkStart w:name="z4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услуг в рамках гарантированного объема бесплатной медицинской помощи и в системе обязательного социального медицинского страхования, утвержденных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15604).</w:t>
      </w:r>
    </w:p>
    <w:bookmarkEnd w:id="356"/>
    <w:bookmarkStart w:name="z4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филиала фонда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уполномоченное им лицо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его наличии)</w:t>
      </w:r>
    </w:p>
    <w:bookmarkEnd w:id="357"/>
    <w:bookmarkStart w:name="z4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 Дата заполнения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для включения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108"/>
        <w:gridCol w:w="445"/>
        <w:gridCol w:w="430"/>
        <w:gridCol w:w="1029"/>
        <w:gridCol w:w="2066"/>
        <w:gridCol w:w="1707"/>
        <w:gridCol w:w="2665"/>
        <w:gridCol w:w="1068"/>
        <w:gridCol w:w="669"/>
        <w:gridCol w:w="669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(часов, минут)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заявки и прилагаемых к ней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или доверенного лица субъекта здравоохранения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 и срок ее действия (при его наличии)*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личность, доверенного лица субъекта здравоохранения, кем выдано, дата выдачи (при его наличии)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или доверенного лица субъекта здравоохранения)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секретаря комиссии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2"/>
    <w:bookmarkStart w:name="z45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*доверенность действительна при наличии документа, удостоверяющего личность доверенного лица.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797"/>
        <w:gridCol w:w="1230"/>
        <w:gridCol w:w="1230"/>
        <w:gridCol w:w="2257"/>
        <w:gridCol w:w="2257"/>
        <w:gridCol w:w="2258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производственной базы*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 государственной формой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 с частной формой собственности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1016"/>
        <w:gridCol w:w="749"/>
        <w:gridCol w:w="749"/>
        <w:gridCol w:w="747"/>
        <w:gridCol w:w="3721"/>
        <w:gridCol w:w="747"/>
        <w:gridCol w:w="748"/>
      </w:tblGrid>
      <w:tr>
        <w:trPr>
          <w:trHeight w:val="30" w:hRule="atLeast"/>
        </w:trPr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здравоохранения, у которого 100 % голосующих акций (долей участия в уставном капитале) принадлежит государству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населению которого будут оказываться услуги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базу данных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базы данных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изменения</w:t>
            </w:r>
          </w:p>
        </w:tc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Вид/Форма медицинской помощи/услуги в соответствии с планом закупа медицинских услуг на____ год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Соисполнитель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производственные базы согласно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указываются виды/формы медицинской помощи/ услуги в соответствии с планом закупа медицинских услуг на____ год, указанные в заявке на включение в базу данных, в которой субъект здравоохранения претендует оказывать услуги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об итогах проведения кампании прикрепления населения к субъектам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здравоохранения, оказывающим первичную-медико-санитарную помощь</w:t>
      </w:r>
    </w:p>
    <w:bookmarkEnd w:id="365"/>
    <w:bookmarkStart w:name="z52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"__" _________ 20__ года (местонахождение)</w:t>
      </w:r>
    </w:p>
    <w:bookmarkEnd w:id="366"/>
    <w:bookmarkStart w:name="z52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закупу медицинских услуг в составе:</w:t>
      </w:r>
    </w:p>
    <w:bookmarkEnd w:id="367"/>
    <w:bookmarkStart w:name="z52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68"/>
    <w:bookmarkStart w:name="z52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председателя и других членов комиссии) рассмотрела итоги кампании прикрепления к субъектам здравоохранения, оказывающим первичную медико-санитарную помощь, проведенного в соответствии с Правил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11268).</w:t>
      </w:r>
    </w:p>
    <w:bookmarkEnd w:id="369"/>
    <w:bookmarkStart w:name="z52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закупу медицинских услуг по результатам рассмотрения итогов кампании прикрепления по состоянию на __________________ путем открытого голосования (указать дату)</w:t>
      </w:r>
    </w:p>
    <w:bookmarkEnd w:id="370"/>
    <w:bookmarkStart w:name="z52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РЕШИЛА: </w:t>
      </w:r>
    </w:p>
    <w:bookmarkEnd w:id="371"/>
    <w:bookmarkStart w:name="z52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следующий перечень субъектов здравоохранения первичной медико-санитарной помощи (далее - ПМСП), входящих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(далее – база данных), которые допускаются к процедуре выбора поставщиков услуг в рамках гарантированного объема бесплатной медицинской помощи и (или) в системе обязательного социального медицинского страхования: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507"/>
        <w:gridCol w:w="1925"/>
        <w:gridCol w:w="1507"/>
        <w:gridCol w:w="5804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 ПМСП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закупу медицинских услуг по результатам рассмотрения итогов кампании прикрепления путем открытого голосования РЕШИЛА:</w:t>
      </w:r>
    </w:p>
    <w:bookmarkEnd w:id="375"/>
    <w:bookmarkStart w:name="z5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следующий перечень субъектов здравоохранения ПМСП, включенных в базу данных, которые не допускаются к процедуре выбора поставщиков услуг в рамках гарантированного объема бесплатной медицинской помощи ________________________________: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2041"/>
        <w:gridCol w:w="1597"/>
        <w:gridCol w:w="3817"/>
        <w:gridCol w:w="1598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 ПМСП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РПН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причины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5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данное решение проголосовали: ЗА ______________ голосов;</w:t>
      </w:r>
    </w:p>
    <w:bookmarkEnd w:id="379"/>
    <w:bookmarkStart w:name="z55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_________ голосов.</w:t>
      </w:r>
    </w:p>
    <w:bookmarkEnd w:id="380"/>
    <w:bookmarkStart w:name="z55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81"/>
    <w:bookmarkStart w:name="z56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подписи председателя, других членов и секретаря комиссии)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Объявление о проведении процедуры размещения объемов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рамках гарантированного объема бесплатной медицинской помощи и (или)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системе обязательного социального медицинского страхования среди субъектов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здравоохранения, включенных в базу данных субъектов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претендующих на оказание медицинских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бесплатной медицинской помощи и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социального медицинского страхования*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(филиал)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и местонахождение фонда (филиала))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объявляет о проведении процедуры размещения объемов медицинских услуг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 пунктом (подпунктом)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номер пункта (подпунктом) и правовой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только нужное: в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виду(-ам)/форме (-ам) медицинской помощи/услуги**: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20__ год среди субъектов здравоохранения, включенных в базу данных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 системе обязательного социального медицинского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Указанные виды/формы медицинской помощи/услуги (далее - медицинские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оказываются на территории (для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области, города республиканского значения или столицы/района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планируемые объемы указанных медицинских услуг (далее -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представляются субъектами здравоохранения, включенными в базу данных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здравоохранения, претендующих 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 системе обязательного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*** 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(нужное указать: наименование и местонахождение фонда/ филиала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адресу****: ___________________________ кабинет № _________________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посредством Веб-портала закупок медицинских услуг у субъектов здравоохранения*****.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начала приема заявок "__" ______ 20__ года __ часов __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Окончательный срок представления заявок на участие и прилагаемых к ним документов до _______ часов "___" ____________20__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Дополнительную информацию и справку можно получить по телефону (-ам)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 города и номер (-а) телефона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заголовке указывается размещение объемов медицинских услуг в рамках ГОБМП или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вид(-ы)/форма (-ы) медицинской помощи/услуги согласно Плана закупа услуг в рамках гарантированного объема бесплатной медицинской помощи,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 (далее -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объявление размещается для поставщиков, с которыми заключены договора на оказание ГОБМП и (или) ОСМС на текущий финансовый год, и (или) с привлечением новых субъектов здравоохранения из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 предоставлении заявки в бумажной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 предоставлении заявки посредством Веб-портала закупа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указывается в случае необходимости.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9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Заявка на планируемые объемы медицинских услуг в рамках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объема бесплатной медицинской помощи и (или) в системе обязательного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социального медицинского страхования*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здравоохранения РК от 20.11.2019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НАО "Фонд социального медицинского страхования"/ филиал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фонда/филиала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заявляет_______________________________________________________________________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только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системе обязательного социального медицинского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гарантированного объема бесплатной медицинской помощи и (или) в системе обязательного социального медицинского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следующий вид(-ы)/форму(-ы) медицинской помощи/услуги**: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вид(-ы) медицинской помощи/ форма (-ы) медицинской помощи/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оказание которой (-ых) претендует субъект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выражает: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на получение сведений о нем, подтверждающих соответствие требованиям, установленным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согласие на посещение членами комиссии по выбору и размещению объемов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среди субъектов здравоохранения производственной базы субъекта здравоохранения по решению данной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субъект здравоохранения подтверждает: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кадровых ресурсов, необходимых для выполнения заявленных объемов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медицинской техники, необходимой для выполнения заявленных объемов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ознакомление с условиями объявления;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заявка будет действовать в течение срока, требуемого объявлением.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 ___________________________________________ (___________________________листов)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документов) (указывается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____________________________________________________________________/__________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руководителя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здравоохранения или уполномоченного им лица,                         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заголовке указывается размещение объемов медицинских услуг в рамках ГОБМП и (или) в системе ОСМС;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согласно объявлению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61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медицинских работников, необходимых для выполнения заявленных объемов медицинских услуг*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35"/>
        <w:gridCol w:w="1361"/>
        <w:gridCol w:w="435"/>
        <w:gridCol w:w="1603"/>
        <w:gridCol w:w="435"/>
        <w:gridCol w:w="2649"/>
        <w:gridCol w:w="1967"/>
        <w:gridCol w:w="1604"/>
        <w:gridCol w:w="1362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(№ диплома, наименование учебного заведения и год окончания)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с (без) присвоением (-я) квалификационной категории (№ и дата выдачи)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 (при его наличии)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наличии ученой степени, звания (при его наличии)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(№, дата)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388"/>
        </w:tc>
      </w:tr>
    </w:tbl>
    <w:bookmarkStart w:name="z6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____________________________________________________________/___________________</w:t>
      </w:r>
    </w:p>
    <w:bookmarkEnd w:id="389"/>
    <w:bookmarkStart w:name="z6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390"/>
    <w:bookmarkStart w:name="z6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91"/>
    <w:bookmarkStart w:name="z6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______________ </w:t>
      </w:r>
    </w:p>
    <w:bookmarkEnd w:id="392"/>
    <w:bookmarkStart w:name="z6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3"/>
    <w:bookmarkStart w:name="z6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на врачей и средних медицинских работников.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опыте работы субъектов здравоохранения по видам и формам представления медицинской помощи, указанным в заявке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95"/>
    <w:bookmarkStart w:name="z65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амбулаторно-поликлинической помощи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25"/>
        <w:gridCol w:w="2149"/>
        <w:gridCol w:w="825"/>
        <w:gridCol w:w="2297"/>
        <w:gridCol w:w="825"/>
        <w:gridCol w:w="2297"/>
        <w:gridCol w:w="677"/>
        <w:gridCol w:w="1858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населения*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закупа услуг в рамках ГОБМП в тыс.тенге**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населения*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закупа услуг в рамках ГОБМП, в тыс.тенге**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населения*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закупа услуг в рамках ГОБМП, в тыс.тенге**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численность прикрепленного населения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сумма договора закупа услуг в рамках ГОБМП, в 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___листах.***</w:t>
      </w:r>
    </w:p>
    <w:bookmarkEnd w:id="399"/>
    <w:bookmarkStart w:name="z7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</w:t>
      </w:r>
    </w:p>
    <w:bookmarkEnd w:id="400"/>
    <w:bookmarkStart w:name="z7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_____________________________________________________________________/_______</w:t>
      </w:r>
    </w:p>
    <w:bookmarkEnd w:id="401"/>
    <w:bookmarkStart w:name="z7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402"/>
    <w:bookmarkStart w:name="z7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03"/>
    <w:bookmarkStart w:name="z7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404"/>
    <w:bookmarkStart w:name="z7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5"/>
    <w:bookmarkStart w:name="z7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на конец года за последние три года (при наличии). Если период оказания первичной медико-санитарной помощи составляет менее трех лет, указывается количество прикрепленного населения за иной период, предшествующий месяцу, в котором осуществляется размещение объемов медицинских услуг;</w:t>
      </w:r>
    </w:p>
    <w:bookmarkEnd w:id="406"/>
    <w:bookmarkStart w:name="z7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сумма договора закупа услуг в рамках ГОБМП (при наличии). Если период оказания первичной медико-санитарной помощи составляет менее трех лет, указывается сумма за иной период, предшествующий месяцу, в котором осуществляется размещение объемов медицинских услуг;</w:t>
      </w:r>
    </w:p>
    <w:bookmarkEnd w:id="407"/>
    <w:bookmarkStart w:name="z7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прилагается расчет заявленной суммы согласно приложению к настоящим сведениям произвольной формы с указанием:</w:t>
      </w:r>
    </w:p>
    <w:bookmarkEnd w:id="408"/>
    <w:bookmarkStart w:name="z7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численности прикрепленного населения;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оказываемых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5 сентября 2018 года № ҚР ДСМ-10 (зарегистрирован в Реестре государственной регистрации нормативных правовых актов за № 17353) (далее - тарифы);</w:t>
      </w:r>
    </w:p>
    <w:bookmarkStart w:name="z71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суммы;</w:t>
      </w:r>
    </w:p>
    <w:bookmarkEnd w:id="410"/>
    <w:bookmarkStart w:name="z71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суммы;</w:t>
      </w:r>
    </w:p>
    <w:bookmarkEnd w:id="411"/>
    <w:bookmarkStart w:name="z71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****заполняется в случае необходимости.</w:t>
      </w:r>
    </w:p>
    <w:bookmarkEnd w:id="412"/>
    <w:bookmarkStart w:name="z71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услуг консультативно-диагностической помощи по услугам, затраты по которым не учитываются при оплате по комплексному подушевому нормативу на оказание амбулаторно-поликлинической помощи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2"/>
        <w:gridCol w:w="949"/>
        <w:gridCol w:w="1254"/>
        <w:gridCol w:w="1957"/>
        <w:gridCol w:w="1334"/>
        <w:gridCol w:w="2084"/>
        <w:gridCol w:w="1254"/>
        <w:gridCol w:w="1959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4"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тыс.тенге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тыс.тенге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5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992"/>
        <w:gridCol w:w="2107"/>
        <w:gridCol w:w="1992"/>
        <w:gridCol w:w="2108"/>
        <w:gridCol w:w="19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Заявленные объемы</w:t>
            </w:r>
          </w:p>
          <w:bookmarkEnd w:id="4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год***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год***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консультативно-диагностической помощи</w:t>
            </w:r>
          </w:p>
          <w:bookmarkEnd w:id="41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,тыс.тенге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консультативно-диагностической помощи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,тыс.тенге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консультативно-диагностической помощи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тыс.тенге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___листах.****</w:t>
      </w:r>
    </w:p>
    <w:bookmarkEnd w:id="421"/>
    <w:bookmarkStart w:name="z80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______________________________________________________________/___________</w:t>
      </w:r>
    </w:p>
    <w:bookmarkEnd w:id="422"/>
    <w:bookmarkStart w:name="z80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423"/>
    <w:bookmarkStart w:name="z80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24"/>
    <w:bookmarkStart w:name="z80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425"/>
    <w:bookmarkStart w:name="z80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426"/>
    <w:bookmarkStart w:name="z80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7"/>
    <w:bookmarkStart w:name="z80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услуги в соответствии с объявлением о проведении процедуры размещения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среди субъектов здравоохранения, включенных в базу данных субъектов здравоохранения, претендующих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428"/>
    <w:bookmarkStart w:name="z81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429"/>
    <w:bookmarkStart w:name="z81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указывается количество на несколько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страхования, утвержденными приказом Министра здравоохранения Республики Казахстан от 7 августа 2017 года № 591 (зарегистрирован в Реестре государственной регистрации нормативных правовых актов за № 15604) (далее – Правила закупа);</w:t>
      </w:r>
    </w:p>
    <w:bookmarkEnd w:id="430"/>
    <w:bookmarkStart w:name="z81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согласно приложению к настоящим сведениям произвольной формы в разрезе услуг с указанием:</w:t>
      </w:r>
    </w:p>
    <w:bookmarkEnd w:id="431"/>
    <w:bookmarkStart w:name="z81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услуг;</w:t>
      </w:r>
    </w:p>
    <w:bookmarkEnd w:id="432"/>
    <w:bookmarkStart w:name="z81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согласно тарифам (средней стоимости);</w:t>
      </w:r>
    </w:p>
    <w:bookmarkEnd w:id="433"/>
    <w:bookmarkStart w:name="z81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услуг;</w:t>
      </w:r>
    </w:p>
    <w:bookmarkEnd w:id="434"/>
    <w:bookmarkStart w:name="z81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 услуг;</w:t>
      </w:r>
    </w:p>
    <w:bookmarkEnd w:id="435"/>
    <w:bookmarkStart w:name="z81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bookmarkEnd w:id="436"/>
    <w:bookmarkStart w:name="z81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высокотехнологичных медицинских услуг *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80"/>
        <w:gridCol w:w="881"/>
        <w:gridCol w:w="881"/>
        <w:gridCol w:w="2591"/>
        <w:gridCol w:w="1202"/>
        <w:gridCol w:w="1875"/>
        <w:gridCol w:w="1203"/>
        <w:gridCol w:w="1877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8"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ВТМУ**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 тенге **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 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9"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44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2054"/>
        <w:gridCol w:w="2045"/>
        <w:gridCol w:w="2055"/>
        <w:gridCol w:w="2045"/>
        <w:gridCol w:w="20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Заявленные объемы***</w:t>
            </w:r>
          </w:p>
          <w:bookmarkEnd w:id="4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444"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 тенге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 тенге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 тенге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5"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___листах. ****</w:t>
      </w:r>
    </w:p>
    <w:bookmarkEnd w:id="446"/>
    <w:bookmarkStart w:name="z90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447"/>
    <w:bookmarkStart w:name="z90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48"/>
    <w:bookmarkStart w:name="z90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высокотехнологичные медицинские услуги;</w:t>
      </w:r>
    </w:p>
    <w:bookmarkEnd w:id="449"/>
    <w:bookmarkStart w:name="z90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 по предъявленным к оплате согласно счет-реестров за оказание услуг в рамках гарантированного объема бесплатной медицинской помощи и (или в системе обязательного социального медицинского страхования). Если период оказания медицинской помощи составляет менее трех лет, указывается за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450"/>
    <w:bookmarkStart w:name="z9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указывается на несколько лет в соответствии с Правилами закупа;</w:t>
      </w:r>
    </w:p>
    <w:bookmarkEnd w:id="451"/>
    <w:bookmarkStart w:name="z91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согласно приложению к настоящим сведениям произвольной формы в разрезе услуг с указанием:</w:t>
      </w:r>
    </w:p>
    <w:bookmarkEnd w:id="452"/>
    <w:bookmarkStart w:name="z91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ВТМУ;</w:t>
      </w:r>
    </w:p>
    <w:bookmarkEnd w:id="453"/>
    <w:bookmarkStart w:name="z91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согласно тарифам;</w:t>
      </w:r>
    </w:p>
    <w:bookmarkEnd w:id="454"/>
    <w:bookmarkStart w:name="z91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ВТМУ;</w:t>
      </w:r>
    </w:p>
    <w:bookmarkEnd w:id="455"/>
    <w:bookmarkStart w:name="z91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 ВТМУ;</w:t>
      </w:r>
    </w:p>
    <w:bookmarkEnd w:id="456"/>
    <w:bookmarkStart w:name="z91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bookmarkEnd w:id="457"/>
    <w:bookmarkStart w:name="z91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врачах, выполняющих высокотехнологичные медицинские услуги (далее - ВТМУ), указанные в заявке на участие в процедуре размещения объемов услуг в рамках гарантированного объема бесплатной медицинской помощи и (или) в системе обязательного социального медицинского страхования*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85"/>
        <w:gridCol w:w="1205"/>
        <w:gridCol w:w="385"/>
        <w:gridCol w:w="1419"/>
        <w:gridCol w:w="385"/>
        <w:gridCol w:w="2345"/>
        <w:gridCol w:w="1741"/>
        <w:gridCol w:w="1419"/>
        <w:gridCol w:w="1205"/>
        <w:gridCol w:w="598"/>
        <w:gridCol w:w="815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9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(№ диплома, наименование учебного заведения и год окончания)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с (без) присвоением (-я) квалификационной категории (№ и дата выдачи)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 (при его наличии)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наличии ученой степени, звания (при его наличии)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приеме на работу (№, дата)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ВТМУ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ВТМУ за последние три года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0"/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____________________________________________________________________/___________</w:t>
      </w:r>
    </w:p>
    <w:bookmarkEnd w:id="461"/>
    <w:bookmarkStart w:name="z95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462"/>
    <w:bookmarkStart w:name="z95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63"/>
    <w:bookmarkStart w:name="z95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</w:t>
      </w:r>
    </w:p>
    <w:bookmarkEnd w:id="464"/>
    <w:bookmarkStart w:name="z96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5"/>
    <w:bookmarkStart w:name="z96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высокотехнологичные медицинские услуги.</w:t>
      </w:r>
    </w:p>
    <w:bookmarkEnd w:id="466"/>
    <w:bookmarkStart w:name="z96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услуг амбулаторного гемодиализа*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"/>
        <w:gridCol w:w="1303"/>
        <w:gridCol w:w="650"/>
        <w:gridCol w:w="831"/>
        <w:gridCol w:w="871"/>
        <w:gridCol w:w="412"/>
        <w:gridCol w:w="1234"/>
        <w:gridCol w:w="1235"/>
        <w:gridCol w:w="1235"/>
        <w:gridCol w:w="1235"/>
        <w:gridCol w:w="1235"/>
        <w:gridCol w:w="1235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4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Заявленные объемы услуг амбулаторного программного гемодиализа***</w:t>
            </w:r>
          </w:p>
          <w:bookmarkEnd w:id="47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</w:t>
            </w:r>
          </w:p>
          <w:bookmarkEnd w:id="4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___листах. ****</w:t>
      </w:r>
    </w:p>
    <w:bookmarkEnd w:id="475"/>
    <w:bookmarkStart w:name="z10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____________________________________________________________________/___________</w:t>
      </w:r>
    </w:p>
    <w:bookmarkEnd w:id="476"/>
    <w:bookmarkStart w:name="z105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477"/>
    <w:bookmarkStart w:name="z105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78"/>
    <w:bookmarkStart w:name="z106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479"/>
    <w:bookmarkStart w:name="z106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480"/>
    <w:bookmarkStart w:name="z106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1"/>
    <w:bookmarkStart w:name="z106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амбулаторного гемодиализа;</w:t>
      </w:r>
    </w:p>
    <w:bookmarkEnd w:id="482"/>
    <w:bookmarkStart w:name="z106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 по предъявленным к оплате согласно счет-реестров за оказание услуг в рамках гарантированного объема бесплатной медицинской помощи и (или в системе обязательного социального медицинского страхования).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483"/>
    <w:bookmarkStart w:name="z106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указывается количество на несколько лет в соответствии с Правилами закупа;</w:t>
      </w:r>
    </w:p>
    <w:bookmarkEnd w:id="484"/>
    <w:bookmarkStart w:name="z106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согласно приложению к настоящим сведениям произвольной формы с указанием:</w:t>
      </w:r>
    </w:p>
    <w:bookmarkEnd w:id="485"/>
    <w:bookmarkStart w:name="z106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больных;</w:t>
      </w:r>
    </w:p>
    <w:bookmarkEnd w:id="486"/>
    <w:bookmarkStart w:name="z106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сеансов;</w:t>
      </w:r>
    </w:p>
    <w:bookmarkEnd w:id="487"/>
    <w:bookmarkStart w:name="z106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согласно тарифам;</w:t>
      </w:r>
    </w:p>
    <w:bookmarkEnd w:id="488"/>
    <w:bookmarkStart w:name="z107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суммы;</w:t>
      </w:r>
    </w:p>
    <w:bookmarkEnd w:id="489"/>
    <w:bookmarkStart w:name="z107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суммы;</w:t>
      </w:r>
    </w:p>
    <w:bookmarkEnd w:id="490"/>
    <w:bookmarkStart w:name="z107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bookmarkEnd w:id="491"/>
    <w:bookmarkStart w:name="z107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специализированной медицинской помощи*: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982"/>
        <w:gridCol w:w="2076"/>
        <w:gridCol w:w="1358"/>
        <w:gridCol w:w="2076"/>
        <w:gridCol w:w="1358"/>
        <w:gridCol w:w="2076"/>
        <w:gridCol w:w="1359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3"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 предыдущий период**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случаев/ койко-дней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тыс.тенге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случаев/ койко-дней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тыс.тенге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случаев/ койко-дней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495"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1812"/>
        <w:gridCol w:w="2287"/>
        <w:gridCol w:w="1812"/>
        <w:gridCol w:w="2288"/>
        <w:gridCol w:w="18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Заявленные объемы ***</w:t>
            </w:r>
          </w:p>
          <w:bookmarkEnd w:id="4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год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пролеченных случаев/ койко-дней</w:t>
            </w:r>
          </w:p>
          <w:bookmarkEnd w:id="499"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тыс.тенге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случаев/ койко-дней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тыс.тенге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случаев/ койко-дней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тыс.тенге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00"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___листах. ****</w:t>
      </w:r>
    </w:p>
    <w:bookmarkEnd w:id="501"/>
    <w:bookmarkStart w:name="z115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__________________________________________________________________/ _____________</w:t>
      </w:r>
    </w:p>
    <w:bookmarkEnd w:id="502"/>
    <w:bookmarkStart w:name="z115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503"/>
    <w:bookmarkStart w:name="z115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04"/>
    <w:bookmarkStart w:name="z115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505"/>
    <w:bookmarkStart w:name="z115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506"/>
    <w:bookmarkStart w:name="z116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7"/>
    <w:bookmarkStart w:name="z116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специализированной медицинской помощи, оплачиваемой по тарифу за пролеченный случай по клинико-затратным группам, по расчетной средней стоимости, по койко-дням, по медико-экономическим тарифам; по фактическим расходам;</w:t>
      </w:r>
    </w:p>
    <w:bookmarkEnd w:id="508"/>
    <w:bookmarkStart w:name="z116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509"/>
    <w:bookmarkStart w:name="z116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указывается количество на несколько лет в соответствии с Правилами закупа;</w:t>
      </w:r>
    </w:p>
    <w:bookmarkEnd w:id="510"/>
    <w:bookmarkStart w:name="z116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(в том числе услуг стационарной и (или) стационарозамещающей помощи, перешедших из ВТМУ в СМП) согласно приложению к настоящим сведениям произвольной формы с указанием:</w:t>
      </w:r>
    </w:p>
    <w:bookmarkEnd w:id="511"/>
    <w:bookmarkStart w:name="z116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случаев(койко-дней);</w:t>
      </w:r>
    </w:p>
    <w:bookmarkEnd w:id="512"/>
    <w:bookmarkStart w:name="z11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согласно тарифам (средней стоимости);</w:t>
      </w:r>
    </w:p>
    <w:bookmarkEnd w:id="513"/>
    <w:bookmarkStart w:name="z116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суммы;</w:t>
      </w:r>
    </w:p>
    <w:bookmarkEnd w:id="514"/>
    <w:bookmarkStart w:name="z116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суммы;</w:t>
      </w:r>
    </w:p>
    <w:bookmarkEnd w:id="515"/>
    <w:bookmarkStart w:name="z116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необходимости..</w:t>
      </w:r>
    </w:p>
    <w:bookmarkEnd w:id="516"/>
    <w:bookmarkStart w:name="z117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 *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116"/>
        <w:gridCol w:w="1118"/>
        <w:gridCol w:w="1116"/>
        <w:gridCol w:w="1119"/>
        <w:gridCol w:w="1117"/>
        <w:gridCol w:w="1119"/>
        <w:gridCol w:w="849"/>
        <w:gridCol w:w="849"/>
        <w:gridCol w:w="849"/>
        <w:gridCol w:w="849"/>
        <w:gridCol w:w="849"/>
        <w:gridCol w:w="849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 за предыдущий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объемы 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 ___листах. ****</w:t>
      </w:r>
    </w:p>
    <w:bookmarkEnd w:id="520"/>
    <w:bookmarkStart w:name="z12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___________________________________________________________/ _____________</w:t>
      </w:r>
    </w:p>
    <w:bookmarkEnd w:id="521"/>
    <w:bookmarkStart w:name="z12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522"/>
    <w:bookmarkStart w:name="z12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23"/>
    <w:bookmarkStart w:name="z12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524"/>
    <w:bookmarkStart w:name="z12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525"/>
    <w:bookmarkStart w:name="z12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6"/>
    <w:bookmarkStart w:name="z12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транспортом;</w:t>
      </w:r>
    </w:p>
    <w:bookmarkEnd w:id="527"/>
    <w:bookmarkStart w:name="z12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528"/>
    <w:bookmarkStart w:name="z12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указывается количество на несколько лет в соответствии с Правилами закупа;</w:t>
      </w:r>
    </w:p>
    <w:bookmarkEnd w:id="529"/>
    <w:bookmarkStart w:name="z12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на оказание скорой медицинской помощи или медицинской помощи, связанной с транспортировкой квалифицированных специалистов и (или) больного санитарным транспортом согласно приложению к настоящим сведениям произвольной формы с указанием:</w:t>
      </w:r>
    </w:p>
    <w:bookmarkEnd w:id="530"/>
    <w:bookmarkStart w:name="z12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численности прикрепленного населения;</w:t>
      </w:r>
    </w:p>
    <w:bookmarkEnd w:id="531"/>
    <w:bookmarkStart w:name="z12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согласно тарифам (средней стоимости);</w:t>
      </w:r>
    </w:p>
    <w:bookmarkEnd w:id="532"/>
    <w:bookmarkStart w:name="z12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суммы;</w:t>
      </w:r>
    </w:p>
    <w:bookmarkEnd w:id="533"/>
    <w:bookmarkStart w:name="z12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суммы;</w:t>
      </w:r>
    </w:p>
    <w:bookmarkEnd w:id="534"/>
    <w:bookmarkStart w:name="z12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bookmarkEnd w:id="535"/>
    <w:bookmarkStart w:name="z1241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медицинской помощи, оплачиваемой по комплексному тарифу*: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116"/>
        <w:gridCol w:w="1118"/>
        <w:gridCol w:w="1116"/>
        <w:gridCol w:w="1119"/>
        <w:gridCol w:w="1117"/>
        <w:gridCol w:w="1119"/>
        <w:gridCol w:w="849"/>
        <w:gridCol w:w="849"/>
        <w:gridCol w:w="849"/>
        <w:gridCol w:w="849"/>
        <w:gridCol w:w="849"/>
        <w:gridCol w:w="849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 за предыдущий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объемы 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зарегистрированных больных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 ___листах. ****</w:t>
      </w:r>
    </w:p>
    <w:bookmarkEnd w:id="539"/>
    <w:bookmarkStart w:name="z129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_________________________________________________________________/ _____________</w:t>
      </w:r>
    </w:p>
    <w:bookmarkEnd w:id="540"/>
    <w:bookmarkStart w:name="z129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541"/>
    <w:bookmarkStart w:name="z129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42"/>
    <w:bookmarkStart w:name="z129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543"/>
    <w:bookmarkStart w:name="z130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544"/>
    <w:bookmarkStart w:name="z130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5"/>
    <w:bookmarkStart w:name="z130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в случае подачи заявки на оказание медицинской помощи, оказываемой онкологическим больным, больным туберкулезом; ВИЧ-инфицированным и (или) больным синдромом приобретенного иммунодефицита, лицам, страдающим психическими расстройствами (заболеваниями), лицам, страдающим алкоголизмом, наркоманией и токсикоманией;</w:t>
      </w:r>
    </w:p>
    <w:bookmarkEnd w:id="546"/>
    <w:bookmarkStart w:name="z130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547"/>
    <w:bookmarkStart w:name="z130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указывается количество на несколько лет в соответствии с Правилами закупа; </w:t>
      </w:r>
    </w:p>
    <w:bookmarkEnd w:id="548"/>
    <w:bookmarkStart w:name="z130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на оказание медицинской помощи, оплачиваемой по комплексному тарифу согласно приложению к настоящим сведениям произвольной формы с указанием:</w:t>
      </w:r>
    </w:p>
    <w:bookmarkEnd w:id="549"/>
    <w:bookmarkStart w:name="z130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численности зарегистрированных больных;</w:t>
      </w:r>
    </w:p>
    <w:bookmarkEnd w:id="550"/>
    <w:bookmarkStart w:name="z130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согласно тарифам (средней стоимости);</w:t>
      </w:r>
    </w:p>
    <w:bookmarkEnd w:id="551"/>
    <w:bookmarkStart w:name="z130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суммы;</w:t>
      </w:r>
    </w:p>
    <w:bookmarkEnd w:id="552"/>
    <w:bookmarkStart w:name="z130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суммы;</w:t>
      </w:r>
    </w:p>
    <w:bookmarkEnd w:id="553"/>
    <w:bookmarkStart w:name="z131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bookmarkEnd w:id="554"/>
    <w:bookmarkStart w:name="z131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услуг, оказываемых службой крови*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034"/>
        <w:gridCol w:w="1036"/>
        <w:gridCol w:w="1035"/>
        <w:gridCol w:w="1037"/>
        <w:gridCol w:w="1035"/>
        <w:gridCol w:w="1037"/>
        <w:gridCol w:w="450"/>
        <w:gridCol w:w="450"/>
        <w:gridCol w:w="786"/>
        <w:gridCol w:w="787"/>
        <w:gridCol w:w="787"/>
        <w:gridCol w:w="787"/>
        <w:gridCol w:w="787"/>
        <w:gridCol w:w="787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 за предыдущий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объемы 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 ___листах. ****</w:t>
      </w:r>
    </w:p>
    <w:bookmarkEnd w:id="558"/>
    <w:bookmarkStart w:name="z13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_________________________________________________________________/ _____________</w:t>
      </w:r>
    </w:p>
    <w:bookmarkEnd w:id="559"/>
    <w:bookmarkStart w:name="z13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560"/>
    <w:bookmarkStart w:name="z13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61"/>
    <w:bookmarkStart w:name="z13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562"/>
    <w:bookmarkStart w:name="z13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Примечание*****</w:t>
      </w:r>
    </w:p>
    <w:bookmarkEnd w:id="563"/>
    <w:bookmarkStart w:name="z13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4"/>
    <w:bookmarkStart w:name="z13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в случае подачи заявки на оказание услуг по заготовке, переработке, хранению и реализацию крови и ее компонентов, производству препаратов крови; по обеспечению лабораторного сопровождения трансплантации органов и тканей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 здравоохранения, осуществляющих деятельность в сфере службы крови, утвержденным приказом Министра здравоохранения Республики Казахстан от 30 декабря 2011 года № 931 (зарегистрирован в Реестре государственной регистрации нормативных правовых актов за № 7404);</w:t>
      </w:r>
    </w:p>
    <w:bookmarkEnd w:id="565"/>
    <w:bookmarkStart w:name="z13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указывается за последние три года. Если период оказания медицинской помощи составляет менее трех лет, указывается иной период оказания услуг медицинской помощи, предшествующий месяцу, в котором осуществляется размещение объемов медицинских услуг;</w:t>
      </w:r>
    </w:p>
    <w:bookmarkEnd w:id="566"/>
    <w:bookmarkStart w:name="z13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указывается количество на несколько лет в соответствии с Правилами закупа;</w:t>
      </w:r>
    </w:p>
    <w:bookmarkEnd w:id="567"/>
    <w:bookmarkStart w:name="z13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прилагается расчет заявленной суммы на оказание услуг, оказываемых службой крови согласно приложению к настоящим сведениям произвольной формы с указанием:</w:t>
      </w:r>
    </w:p>
    <w:bookmarkEnd w:id="568"/>
    <w:bookmarkStart w:name="z13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заявляемого количества услуг;</w:t>
      </w:r>
    </w:p>
    <w:bookmarkEnd w:id="569"/>
    <w:bookmarkStart w:name="z13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согласно тарифам (средней стоимости);</w:t>
      </w:r>
    </w:p>
    <w:bookmarkEnd w:id="570"/>
    <w:bookmarkStart w:name="z13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заявляемой суммы;</w:t>
      </w:r>
    </w:p>
    <w:bookmarkEnd w:id="571"/>
    <w:bookmarkStart w:name="z13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итоговой суммы;</w:t>
      </w:r>
    </w:p>
    <w:bookmarkEnd w:id="572"/>
    <w:bookmarkStart w:name="z13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заполняется в случае необходимости.</w:t>
      </w:r>
    </w:p>
    <w:bookmarkEnd w:id="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0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медицинской техники, необходимой для выполнения заявленных объемов медицинских услуг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1709"/>
        <w:gridCol w:w="1709"/>
        <w:gridCol w:w="1709"/>
        <w:gridCol w:w="5407"/>
      </w:tblGrid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75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медицинской техники (в рабочем/в нерабочем)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_________________________________________________________/ ___________</w:t>
      </w:r>
    </w:p>
    <w:bookmarkEnd w:id="577"/>
    <w:bookmarkStart w:name="z141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578"/>
    <w:bookmarkStart w:name="z141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79"/>
    <w:bookmarkStart w:name="z141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1414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</w:p>
    <w:bookmarkEnd w:id="581"/>
    <w:bookmarkStart w:name="z1415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коечной мощности и наличии профильных отделений (для субъектов здравоохранения, претендующих на оказание стационарной и(или) стационарозамещающей медицинской помощи)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2060"/>
        <w:gridCol w:w="1800"/>
        <w:gridCol w:w="1801"/>
        <w:gridCol w:w="1801"/>
        <w:gridCol w:w="2142"/>
      </w:tblGrid>
      <w:tr>
        <w:trPr>
          <w:trHeight w:val="30" w:hRule="atLeast"/>
        </w:trPr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83"/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на 20__ год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4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взрослого населения, всего:</w:t>
            </w:r>
          </w:p>
          <w:bookmarkEnd w:id="585"/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586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медицинская помощь</w:t>
            </w:r>
          </w:p>
          <w:bookmarkEnd w:id="587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койки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Стационарозамещающая помощь</w:t>
            </w:r>
          </w:p>
          <w:bookmarkEnd w:id="588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детского населения, всего:</w:t>
            </w:r>
          </w:p>
          <w:bookmarkEnd w:id="589"/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590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медицинская помощь</w:t>
            </w:r>
          </w:p>
          <w:bookmarkEnd w:id="591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 койки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Стационарозамещающая помощь</w:t>
            </w:r>
          </w:p>
          <w:bookmarkEnd w:id="592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(общее количество коек для оказания услуг в рамках гарантированного объема бесплатной медицинской помощи и (или) в системе обязательного социального медицинского страхования)</w:t>
            </w:r>
          </w:p>
          <w:bookmarkEnd w:id="59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_________________________________________________________________/ _____________</w:t>
      </w:r>
    </w:p>
    <w:bookmarkEnd w:id="594"/>
    <w:bookmarkStart w:name="z152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 субъекта здравоохранения или уполномоченного им лица, подпись)</w:t>
      </w:r>
    </w:p>
    <w:bookmarkEnd w:id="595"/>
    <w:bookmarkStart w:name="z152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соответствия (несоответствия) субъектов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требованиям, предъявляемым для допуска к процедуре размещения объемов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медицинских услуг в рамках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помощи и (или) в системе обязательного социального медицинского страхования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11-1 в соответствии с приказом Министра здравоохранения РК от 20.11.2019 </w:t>
      </w:r>
      <w:r>
        <w:rPr>
          <w:rFonts w:ascii="Times New Roman"/>
          <w:b w:val="false"/>
          <w:i w:val="false"/>
          <w:color w:val="ff0000"/>
          <w:sz w:val="28"/>
        </w:rPr>
        <w:t>№ ҚР ДСМ-145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6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"__" 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Комиссия по выбору и размещению объемов медицинских услуг среди субъектов здравоохранения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должность председателя и других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рассмотрела заявку на планируемые объемы медицинских услуг в рамках ГОБМП и (или)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ОСМС (далее - заявка) следующего (-их) субъекта (-ов) здравоохранения: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4055"/>
        <w:gridCol w:w="4056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66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Заявка рассмотрена и содержит следующие документы, несоответствующие требованиям Правил закупа: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653"/>
        <w:gridCol w:w="1653"/>
        <w:gridCol w:w="5632"/>
        <w:gridCol w:w="165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утвержденной форме, срокам их представления (отсутствует)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66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Комиссия по результатам рассмотрения заявки путем открытого голосования РЕШИЛА: 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(не соответствует) требованиям, предъявляемым для допуска к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объемов медицинских услуг в рамках ГОБМП и (или) в системе ОСМС;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субъекта здравоохранения)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(не соответствует) требованиям, предъявляемым для допуска к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объемов медицинских услуг в рамках ГОБМП и (или) в системе ОСМС;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данное решение проголосовали: ЗА _________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_________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подписи председателя, его заместителя, других членов и секретаря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27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на планируемые объемы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112"/>
        <w:gridCol w:w="432"/>
        <w:gridCol w:w="432"/>
        <w:gridCol w:w="1034"/>
        <w:gridCol w:w="2075"/>
        <w:gridCol w:w="1834"/>
        <w:gridCol w:w="2677"/>
        <w:gridCol w:w="914"/>
        <w:gridCol w:w="672"/>
        <w:gridCol w:w="672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02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(часов, минут)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заявки и прилагаемых к ней документов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или доверенного лица субъекта здравоохранения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 и срок ее действия (при его наличии) *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личность, доверенного лица субъекта здравоохранения, кем выдано, дата выдачи (при его наличии)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или доверенного лица субъекта здравоохранения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секретаря комиссии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3"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4"/>
    <w:bookmarkStart w:name="z156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доверенность действительна при наличии документа, удостоверяющего личность доверенного лица.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об итогах размещения (не размещения) объемов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рамках гарантированного объема бесплатной медицинской помощи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системе обязательного социального медицинского страхования</w:t>
      </w:r>
    </w:p>
    <w:bookmarkEnd w:id="606"/>
    <w:bookmarkStart w:name="z156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"__" _________ 20__ года</w:t>
      </w:r>
    </w:p>
    <w:bookmarkEnd w:id="607"/>
    <w:bookmarkStart w:name="z157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bookmarkEnd w:id="608"/>
    <w:bookmarkStart w:name="z157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 ______________________________________________________</w:t>
      </w:r>
    </w:p>
    <w:bookmarkEnd w:id="609"/>
    <w:bookmarkStart w:name="z157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и должность председателя и других членов комиссии) </w:t>
      </w:r>
    </w:p>
    <w:bookmarkEnd w:id="610"/>
    <w:bookmarkStart w:name="z157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рассмотрела заявленные объемы медицинских услуг:</w:t>
      </w:r>
    </w:p>
    <w:bookmarkEnd w:id="611"/>
    <w:bookmarkStart w:name="z157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612"/>
    <w:bookmarkStart w:name="z157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подчеркнуть: в рамках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(или) в системе обязательного социального медицинского страхования)</w:t>
      </w:r>
    </w:p>
    <w:bookmarkEnd w:id="613"/>
    <w:bookmarkStart w:name="z157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субъектами здравоохранения, включенными в базу данных субъектов здравоохранения, претендующих на оказание объемов услуг в рамках гарантированного объема бесплатной медицинской помощи (далее - ГОБМП) и в системе обязательного социального медицинского страхования (далее - ОСМС),</w:t>
      </w:r>
    </w:p>
    <w:bookmarkEnd w:id="614"/>
    <w:bookmarkStart w:name="z157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(-ам)/виду/услугам медицинской помощи в соответствии с Планом закупа медицинских услуг в рамках ГОБМП и (или) в системе ОСМС * Примечание: Примечание:</w:t>
      </w:r>
    </w:p>
    <w:bookmarkEnd w:id="615"/>
    <w:bookmarkStart w:name="z157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16"/>
    <w:bookmarkStart w:name="z157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к распределению в рамках ГОБМП _____________________________</w:t>
      </w:r>
    </w:p>
    <w:bookmarkEnd w:id="617"/>
    <w:bookmarkStart w:name="z158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(____________) тенге. **</w:t>
      </w:r>
    </w:p>
    <w:bookmarkEnd w:id="618"/>
    <w:bookmarkStart w:name="z158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прописью)</w:t>
      </w:r>
    </w:p>
    <w:bookmarkEnd w:id="619"/>
    <w:bookmarkStart w:name="z158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 распределению в системе ОСМС _______________________ (____________)</w:t>
      </w:r>
    </w:p>
    <w:bookmarkEnd w:id="620"/>
    <w:bookmarkStart w:name="z158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тенге. **                                (сумма цифрами и прописью)</w:t>
      </w:r>
    </w:p>
    <w:bookmarkEnd w:id="621"/>
    <w:bookmarkStart w:name="z158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на основании расчета согласно приложению к настоящему протоколу путем открытого голосования РЕШИЛА:</w:t>
      </w:r>
    </w:p>
    <w:bookmarkEnd w:id="622"/>
    <w:bookmarkStart w:name="z15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разместить объемы медицинской помощи в рамках гарантированного объема бесплатной медицинской помощи медицинские услуги и (или) в системе обязательного социального медицинского страхования по следующей (-им) форме(-ам)/виду(-ам)/услугам медицинской помощи в соответствии с Планом закупа медицинских услуг в рамках ГОБМП и (или) в системе ОСМС:_____________________________________,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089"/>
        <w:gridCol w:w="1089"/>
        <w:gridCol w:w="1392"/>
        <w:gridCol w:w="4317"/>
        <w:gridCol w:w="2198"/>
        <w:gridCol w:w="1090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НАО "Фонд социального медицинского страхования" (филиалу (фонда)</w:t>
      </w:r>
    </w:p>
    <w:bookmarkEnd w:id="626"/>
    <w:bookmarkStart w:name="z161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27"/>
    <w:bookmarkStart w:name="z161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и местонахождение филиала фонда)</w:t>
      </w:r>
    </w:p>
    <w:bookmarkEnd w:id="628"/>
    <w:bookmarkStart w:name="z161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"___" _______ ______ года заключить договор закупа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страхования);</w:t>
      </w:r>
    </w:p>
    <w:bookmarkEnd w:id="629"/>
    <w:bookmarkStart w:name="z161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размещать объемы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страхования):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17"/>
        <w:gridCol w:w="1476"/>
        <w:gridCol w:w="789"/>
        <w:gridCol w:w="2448"/>
        <w:gridCol w:w="5429"/>
        <w:gridCol w:w="903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3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здравоохранения, включенного в базу данных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Вид/ форма/ /услуги медицинской помощи в соответствии с Планом закупа услуг в рамках ГОБМП и (или) в системе ОСМС на __год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(основание)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 форме(-ам)/услугам медицинской помощи в соответствии с Планом закупа медицинских услуг в рамках ГОБМП и (или) в системе ОСМС не размещена сумма и (или) объемы медицинских услуг</w:t>
      </w:r>
    </w:p>
    <w:bookmarkEnd w:id="633"/>
    <w:bookmarkStart w:name="z1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тенге. **</w:t>
      </w:r>
    </w:p>
    <w:bookmarkEnd w:id="634"/>
    <w:bookmarkStart w:name="z1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(сумма цифрами и прописью)</w:t>
      </w:r>
    </w:p>
    <w:bookmarkEnd w:id="635"/>
    <w:bookmarkStart w:name="z1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данное решение проголосовали: ЗА ____________ голосов;</w:t>
      </w:r>
    </w:p>
    <w:bookmarkEnd w:id="636"/>
    <w:bookmarkStart w:name="z1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______ голосов.</w:t>
      </w:r>
    </w:p>
    <w:bookmarkEnd w:id="637"/>
    <w:bookmarkStart w:name="z1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638"/>
    <w:bookmarkStart w:name="z1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подписи председателя, других членов и секретаря комиссии)</w:t>
      </w:r>
    </w:p>
    <w:bookmarkEnd w:id="639"/>
    <w:bookmarkStart w:name="z1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***</w:t>
      </w:r>
    </w:p>
    <w:bookmarkEnd w:id="640"/>
    <w:bookmarkStart w:name="z1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на _________ ________________________ листах прилагаются. </w:t>
      </w:r>
    </w:p>
    <w:bookmarkEnd w:id="641"/>
    <w:bookmarkStart w:name="z1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(указывается количество листов)</w:t>
      </w:r>
    </w:p>
    <w:bookmarkEnd w:id="642"/>
    <w:bookmarkStart w:name="z1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3"/>
    <w:bookmarkStart w:name="z1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указывается в разрезе вида (-ов) форм(-ы)/услуг медицинской помощи в соответствии с Планом закупа услуг в рамках ГОБМП и (или) в системе ОСМС;</w:t>
      </w:r>
    </w:p>
    <w:bookmarkEnd w:id="644"/>
    <w:bookmarkStart w:name="z1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**указывается сумма (в случае наличия неразмещенных сумм и (или) объемов услуг);</w:t>
      </w:r>
    </w:p>
    <w:bookmarkEnd w:id="645"/>
    <w:bookmarkStart w:name="z1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в случае необходимости.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