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578c" w14:textId="a2e5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4 августа 2017 года № 236. Зарегистрирован в Министерстве юстиции Республики Казахстан 6 сентября 2017 года № 15612.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15.07.2024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труда и социальной защиты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труда и социальной защиты населения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Жакупова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 № 236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труда и социальной защиты населения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Министра труда и социальной защиты населения РК от 15.07.2024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труда и социальной защиты населения Республики Казахстан (далее – Методика) разработана на основе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16299).</w:t>
      </w:r>
    </w:p>
    <w:bookmarkEnd w:id="10"/>
    <w:bookmarkStart w:name="z6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6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2"/>
    <w:bookmarkStart w:name="z6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оцениваемое лицо – руководитель структурного подразделения или служащий корпуса "Б";</w:t>
      </w:r>
    </w:p>
    <w:bookmarkEnd w:id="13"/>
    <w:bookmarkStart w:name="z6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14"/>
    <w:bookmarkStart w:name="z6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оцениваемый период – период оценки результатов работы государственного служащего;</w:t>
      </w:r>
    </w:p>
    <w:bookmarkEnd w:id="15"/>
    <w:bookmarkStart w:name="z6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6"/>
    <w:bookmarkStart w:name="z6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6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 – административный государственный служащий корпуса "Б" категорий C-1, С-3 (руководители самостоятельных структурных подразделений), C-O-1 (руководители областных территориальных подразделений);</w:t>
      </w:r>
    </w:p>
    <w:bookmarkEnd w:id="18"/>
    <w:bookmarkStart w:name="z6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целевые индикаторы (далее – КЦИ) – показатели, устанавливаемые для руководителя структурного подразделения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6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6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21"/>
    <w:bookmarkStart w:name="z6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22"/>
    <w:bookmarkStart w:name="z6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этом,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6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6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6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6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настоящей Методики сроки.</w:t>
      </w:r>
    </w:p>
    <w:bookmarkEnd w:id="27"/>
    <w:bookmarkStart w:name="z6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настоящей Методики сроки.</w:t>
      </w:r>
    </w:p>
    <w:bookmarkEnd w:id="28"/>
    <w:bookmarkStart w:name="z6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6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6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6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6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6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6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6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6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6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службой управления персоналом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6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6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6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несогласии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6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6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6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6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6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6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6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6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по достижению КЦИ</w:t>
      </w:r>
    </w:p>
    <w:bookmarkEnd w:id="62"/>
    <w:bookmarkStart w:name="z6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осуществляется на основе оценки достижения КЦИ.</w:t>
      </w:r>
    </w:p>
    <w:bookmarkEnd w:id="63"/>
    <w:bookmarkStart w:name="z6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6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6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6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6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осуществляется оценивающим лицом в сроки, установленные в пункте 4 настоящей Методики.</w:t>
      </w:r>
    </w:p>
    <w:bookmarkEnd w:id="68"/>
    <w:bookmarkStart w:name="z6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9"/>
    <w:bookmarkStart w:name="z6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6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6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6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6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6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6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6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Министерства труда и социальной защиты населения Республики Казахстан, непосредственно влияющего на достижение КЦИ.</w:t>
      </w:r>
    </w:p>
    <w:bookmarkEnd w:id="77"/>
    <w:bookmarkStart w:name="z6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6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6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6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6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6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6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6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6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6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6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6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6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6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6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6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6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7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анонимно,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7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7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7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7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7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7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7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7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7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7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7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7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7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7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7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7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7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7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7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7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7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7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7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7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7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7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этом, в итоговых результатах самооценка служащего не учитывается.</w:t>
      </w:r>
    </w:p>
    <w:bookmarkEnd w:id="121"/>
    <w:bookmarkStart w:name="z7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7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7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7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7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7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7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8"/>
    <w:bookmarkStart w:name="z7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7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0"/>
    <w:bookmarkStart w:name="z7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7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7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7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7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7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7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7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7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7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7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</w:t>
            </w:r>
          </w:p>
        </w:tc>
      </w:tr>
    </w:tbl>
    <w:bookmarkStart w:name="z7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</w:p>
    <w:bookmarkEnd w:id="142"/>
    <w:p>
      <w:pPr>
        <w:spacing w:after="0"/>
        <w:ind w:left="0"/>
        <w:jc w:val="both"/>
      </w:pPr>
      <w:bookmarkStart w:name="z749" w:id="1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bookmarkStart w:name="z7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ключевого целевого индикатора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ожидаемое положительное изменение от достижения ключевого целевого индикатора.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ключевым целевым показателям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оцениваемого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показателей (далее-КЦИ)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7"/>
    <w:bookmarkStart w:name="z7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8"/>
    <w:bookmarkStart w:name="z7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</w:t>
      </w:r>
    </w:p>
    <w:bookmarkEnd w:id="149"/>
    <w:bookmarkStart w:name="z7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0"/>
    <w:bookmarkStart w:name="z7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1"/>
    <w:bookmarkStart w:name="z7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2"/>
    <w:bookmarkStart w:name="z7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Оцениваемое лицо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7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3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9"/>
    <w:bookmarkStart w:name="z7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_____________________________</w:t>
      </w:r>
    </w:p>
    <w:bookmarkEnd w:id="160"/>
    <w:bookmarkStart w:name="z7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оценивающего служащего (руководителя структурного</w:t>
      </w:r>
    </w:p>
    <w:bookmarkEnd w:id="161"/>
    <w:bookmarkStart w:name="z7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_____________________________________________________</w:t>
      </w:r>
    </w:p>
    <w:bookmarkEnd w:id="162"/>
    <w:bookmarkStart w:name="z7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3"/>
    <w:bookmarkStart w:name="z7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4"/>
    <w:bookmarkStart w:name="z7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5"/>
    <w:bookmarkStart w:name="z7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6"/>
    <w:bookmarkStart w:name="z7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7"/>
    <w:bookmarkStart w:name="z7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9"/>
    <w:bookmarkStart w:name="z7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70"/>
    <w:bookmarkStart w:name="z7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1"/>
    <w:bookmarkStart w:name="z7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3"/>
    <w:bookmarkStart w:name="z5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структурного подразделения ______________________________________________________________________________________________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этническим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этническим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инициативность</w:t>
            </w:r>
          </w:p>
        </w:tc>
      </w:tr>
    </w:tbl>
    <w:bookmarkStart w:name="z7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5"/>
    <w:bookmarkStart w:name="z7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6"/>
    <w:bookmarkStart w:name="z7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7"/>
    <w:bookmarkStart w:name="z7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8"/>
    <w:bookmarkStart w:name="z7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9"/>
    <w:bookmarkStart w:name="z7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0"/>
    <w:bookmarkStart w:name="z7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2"/>
    <w:bookmarkStart w:name="z8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____________________________</w:t>
      </w:r>
    </w:p>
    <w:bookmarkEnd w:id="183"/>
    <w:bookmarkStart w:name="z8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4"/>
    <w:bookmarkStart w:name="z8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5"/>
    <w:bookmarkStart w:name="z8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6"/>
    <w:bookmarkStart w:name="z8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7"/>
    <w:bookmarkStart w:name="z8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8"/>
    <w:bookmarkStart w:name="z8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9"/>
    <w:bookmarkStart w:name="z8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ответы указывается один из предложенных вариантов ответа:</w:t>
      </w:r>
    </w:p>
    <w:bookmarkEnd w:id="191"/>
    <w:bookmarkStart w:name="z8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2"/>
    <w:bookmarkStart w:name="z8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3"/>
    <w:bookmarkStart w:name="z8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4"/>
    <w:bookmarkStart w:name="z8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5"/>
    <w:bookmarkStart w:name="z8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6"/>
    <w:bookmarkStart w:name="z8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98"/>
    <w:bookmarkStart w:name="z8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структурного подразделения _____________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9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4"/>
    <w:bookmarkStart w:name="z89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6"/>
    <w:bookmarkStart w:name="z90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___________________________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7"/>
    <w:bookmarkStart w:name="z9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