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5470" w14:textId="c65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августа 2017 года № 548. Зарегистрирован в Министерстве юстиции Республики Казахстан 11 сентября 2017 года № 15640.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Национальной гвардии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548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жилищных комиссий Национальной гвардии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жилищных комиссий Национальной гвардии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и определяют порядок организации деятельности жилищных комиссий Национальной гвардии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10.01.2023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комиссии Национальной гвардии Республики Казахстан (далее - жилищная комиссия) являются коллегиальными органами, создаваемыми при Главном командовании Национальной гвардии Республики Казахстан, региональных командованиях, воинских частях и Академии Национальной гвардии Республики Казахстан (далее – государственные учреждения), уполномоченными на вынесение решений по жилищным вопросам, действующими на постоянной основе.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10.01.2023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жилищной комиссии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жилищной комиссии утверждается приказом руководителя государственного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комиссия формируется из нечетного количества не менее пяти человек.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комиссия состоит из председателя жилищной комиссии, заместителя председателя жилищной комиссии, членов и секретаря жилищной комиссии. Секретарь жилищной комиссии не является ее членом.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10.01.2023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членов жилищной комиссии входит: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государственного учреждения, за исключением курирующих социальную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(помощник командира воинской части по правовой работе);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(начальник квартирно-эксплуатационной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учреждения.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10.01.2023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жилищной комиссии является первый руководитель государственного учреждения. Во время отсутствия председателя его функции выполняет заместитель председателя жилищной комиссии.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Заместителем председателя жилищной комиссии назначается заместитель руководителя государственного учреждения, курирующего социальную работу.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внутренних дел РК от 10.01.2023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назначается из числа военнослужащих (лиц гражданского персонала) структурного подразделения государственного учреждения, обеспечивающего подготовку вопросов для рассмотрения жилищной комиссии.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комиссия рассматривает вопросы: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военнослужащих и членов их семей, нуждающимися в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служебного жилища военнослужащим;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жилищных выплат военнослужащим;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приватизации военнослужащим служебного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ранее предоставленного внаем служебного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договора найма служебного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вопросы, установленные жилищным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25.09.2019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комиссия рассмотрение вопросов, указанных в пункте 9 настоящих Правил, осуществляет в порядке, установленными: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постановлением Правительства Республики Казахстан от 12 февраля 2018 года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денежной компенсации, утвержденными постановлением Правительства Республики Казахстан от 12 февраля 2018 года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утвержденными постановление Правительства Республики Казахстан от 2 июля 2013 года № 673;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25.09.2019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комиссия заседает не реже одного раза в месяц. Заседания жилищной комиссии считаются правомочными, если на них присутствует не менее двух третьих от общего числа членов жилищной комиссии.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25.09.2019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жилищной комиссии принимаются открытым голосованием большинством голосов от общего числа членов жилищной комиссии, присутствующих на ее заседании.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жилищной комиссии обладают равными голосами при принятии решения. В случае равенства голосов, принятым считается решение, за которое проголосовал председатель жилищной комиссии.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жилищной комиссии оформляется в виде протокола, и подписываются председателем, секретарем, присутствующими членами жилищной комиссии.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жилищной комиссии ведется секретарем жилищной комиссии в произвольной форме.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Жилищная комиссия прекращает свою деятельность при ликвидации либо реорганизации государственного учреждения.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