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acda" w14:textId="e12a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2017 года № 404. Зарегистрирован в Министерстве юстиции Республики Казахстан 11 сентября 2017 года № 15643.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05.05.2025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05.05.2025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05.05.2025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обороны РК от 17.05.2019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 (далее - Правила) определяют порядок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 (далее - военные резервисты), при переводе к новому месту службы в другую местность денег за счет бюджетных средств за перевозку собственного имущества в пределах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из Вооруженных Сил Республики Казахстан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после 13 июня 2017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обороны РК от 05.05.2025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военнослужащим Вооруженных Сил Республики Казахстан, за исключением курсантов, кадетов, военнослужащих срочной службы и военных резервистов, денег за счет бюджетных средств за перевозку собственного имущества в пределах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обороны РК от 05.05.2025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выплаты военнослужащим, за исключением курсантов, кадетов, военнослужащих срочной службы и военных резервистов, и лицам, уволенным с воинской службы, 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аттестации, денег за перевозку собственного имущества в пределах Республики Казахстан является приказ, изданный после представления следующих документов: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рапорта (заявления);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командира (начальника) воинской части (учреждения), руководителя местного органа военного управления об убытии и прибытии военнослужащего, лица, уволенного с воинской службы и копии предписания.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денег за перевозку собственного имущества издает командир (начальник) воинской части (учреждения), в которой военнослужащий проходит воинскую службу или руководитель местного органа военного управления, в котором лицо, уволенное с воинской службы поставлено на воинский учҰт.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05.05.2025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выплаты рассчитывается по формуле: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L - протяженность автомобильных дорог между границами населенных пунктов убытия и назначения, в километрах;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- постоянная величина;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- размер месячного расчетного показателя, установленного на финансовый год зачисления военнослужащего в списки личного состава воинской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денег за перевозку собственного имущества в пределах Республики Казахстан производится: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воинской части (учреждении), в которой военнослужащий состоит на денежном довольствии или в местном органе военного управления, в котором лицо, уволенное с воинской службы, поставлено на воинский учет;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со дня издания приказа командира (начальника) воинской части (учреждения), руководителя местного органа военного управления, кроме случаев перевозок, осуществленных в четвертом квартале года, которые оплачиваются в первом квартале следующего финансового года.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члены семьи являются военнослужащими, выплата денег производится одному из них по их выбору. 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издан приказ командира (начальника) воинской части (учреждения), руководителя местного органа военного управления о выплате денег за перевозку собственного имущества, подшиваются в дело по воинским перевозкам и подлежат хранению в течение пяти лет.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05.05.2025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транспорта и перевозчик для перевозки собственного имущества определяется самим военнослужащим или лицом, уволенным с воинской службы соответственно.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денег военнослужащим за перевозку собственного имущества за пределы и из-за пределов Республики Казахстан не производится.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военных учебных заведений (далее – ВУЗы) выплата денег за перевозку собственного имущества в пределах Республики Казахстан при назначении их к новому месту службы, если это связано с переездом в другую местность, производится в следующем порядке: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окончившим иностранные ВУЗы с присвоением им первого воинского звания офицерского состава – от пункта дислокации Министерства обороны Республики Казахстан до нового места службы;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окончившим ВУЗы Вооруженных Сил Республики Казахстан с присвоением им первого воинского звания офицерского состава – от пункта дислокации военного учебного заведения до нового места службы;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окончившим иностранные ВУЗы по программам послевузовского образования и Национальный университет обороны Республики Казахстан от пункта дислокации Национального университета обороны Республики Казахстан до нового места службы.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представление выписки из приказа об убытии военнослужащего, предусмотренной подпунктом 2) пункта 2 настоящих Правил, не требуется.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обучавшимся в ВУЗах Вооруженных Сил Республики Казахстан и иностранных государств по дистанционной или заочной форме обучения, а также по программам дополнительного образования (повышение квалификации, переподготовка, курсовая подготовка, усовершенствование, специализация и интернатура) выплата денег за перевозку собственного имущества не производится.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приказом Министра обороны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обороны РК от 29.01.2024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