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fc11" w14:textId="82df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"Предоставление академических отпусков обучающимся в организациях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27 июля 2017 года № 357. Зарегистрирован в Министерстве юстиции Республики Казахстан 11 сентября 2017 года № 15647. Утратил силу приказом Министра образования и науки Республики Казахстан от 15 апреля 2020 года № 144.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15.04.2020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академических отпусков обучающимся в организациях образования".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(Кобенова Г.И.) в установленном законодательством порядке обеспечить: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 августа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357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"Предоставление академических отпусков обучающимся в организациях образования"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20.12.2017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академических отпусков обучающимся в организациях образования" (далее - государственная услуга).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образования и науки Республики Казахстан (далее – Министерство).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технического и профессионального, послесреднего, высшего и послевузовского образования (далее - услугодатель).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услугодателю, в Государственную корпорацию по месту нахождения услугодателя – 3 (три) рабочих дня.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услугодателю - 20 (двадцать) минут, в Государственную корпорацию - 15 (пятнадцать) минут;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- 30 (тридцать) минут, в Государственной корпорации - 15 (пятнадцать) минут.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- заверенная в установленном порядке копия приказа руководителя организации образования о предоставлении обучающемуся академического отпуска с указанием его сроков начала и окончания,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с 9.00 часов до 18.30 часов, перерыв на обед с 13.00 часов до 14.30 часов, кроме выходных и праздничных дней, в соответствии с трудовым законодательством Республики Казахстан.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порядке очереди, без предварительной записи и ускоренного обслуживания;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академического отпуска по болезни продолжительностью сроком от 6 до 12 месяцев: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заключения врачебно-консультативной комиссии (далее - ВКК) при амбулаторно-поликлинической организации;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академического отпуска в случае болезни туберкулезом продолжительностью сроком не более 36 месяцев: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решения Централизованной врачебно-консультативной комиссии (далее - ЦВКК) противотуберкулезной организации;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академического отпуска до достижения ребенком возраста трех лет: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(свидетельство) о рождении, усыновлении или удочерении ребенка;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академического отпуска студентам-призывникам: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повестка 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призыве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воинскую службу;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академического отпуска по болезни продолжительностью сроком от 6 до 12 месяцев: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идентификации);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заключения ВКК при амбулаторно-поликлинической организации.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академического отпуска в случае болезни туберкулезом продолжительностью сроком не более 36 месяцев: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идентификации);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решения ЦВКК противотуберкулезной организации;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академического отпуска до достижения ребенком возраста трех лет: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идентификации);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академического отпуска студентам-призывникам: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идентификации);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повестка 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призыве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воинскую службу.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удостоверенной доверенности). 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документах, удостоверяющих личность услугополучателя, свидетельства о рождении, усыновлении или удочерении ребенка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отказывает в оказании государственной услуги, в случаях: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несоответствия услугополучателя и (или) представленных материалов,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3 к настоящему стандарту государственной услуги.</w:t>
      </w:r>
    </w:p>
    <w:bookmarkEnd w:id="74"/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услугодателя, Государственной корпорации и (или) их работников по вопросам оказания государственных услуг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Мәңгілік Ел, 8.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>, 15 настоящего стандарта государственной услуги.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Государственную корпорацию,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85"/>
    <w:bookmarkStart w:name="z9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документов, для оказания государственной услуги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посредством Единого контакт-центра: 1414, 8 800 080 77777.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академических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отпусков обучающимся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организациях образования" </w:t>
            </w:r>
          </w:p>
        </w:tc>
      </w:tr>
    </w:tbl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/Ф. И. О. (при его наличии)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организаций образования полностью/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/Ф. И. О. (при его наличии) полностью/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/контактные данные услугополучателя/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по специальности_____________________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/наименование специальности/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 предоставить мне академический отпуск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/указать причину/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информационных системах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"______"_______________20___года             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/подпись/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академических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отпусков обучающимся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организациях образования"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 (далее - Ф.И.О.),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либо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Расписка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услугах", организация образования (указать адрес) отказывает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приеме документов на оказание государственной услуги ______________________ ввиду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Вами неполного пакета документов согласно перечню, предусмотренному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стандартом государственной услуги "Предоставление академических отпусков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обучающимся в организациях образования ",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(работник организации образования) (подпись)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академических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отпусков обучающимся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организациях образования" </w:t>
            </w:r>
          </w:p>
        </w:tc>
      </w:tr>
    </w:tbl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Ф. И. О.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    либо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  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(адрес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услугах", отдел №__ филиала Государственной 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"Правительство для граждан"  (указать адрес) отказывает в приеме документов на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(указать наименование государственной услуги в соответствии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стандартом государственной услуги) ввиду представления Вами неполного пакета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документов согласно перечню, предусмотренному стандартом государственной услуги,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 И. О. (при его наличии) (работника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корпорации)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Ф. И. О. (при его наличии)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Ф. И. О. (при его наличии)/подпись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