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140" w14:textId="565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августа 2017 года № 595. Зарегистрирован в Министерстве юстиции Республики Казахстан 11 сентября 2017 года № 15649.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 (зарегистрирован в Реестре государственной регистрации нормативных правовых актов Республики Казахстан за № 5847, опубликовано в Юридической газете 24 ноября 2009 года за номером № 179 (1776))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лечение которых запрещается в негосударственном секторе здравоохранения,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Психические заболевания у лиц, совершивших уголовные правонарушения, признанных судом невменяемыми, которым определены принудительные меры медицинского характера в виде принудительного лечения в психиатрическом стационаре специализированного типа с интенсивным наблюдением, психиатрическом стационаре специализированного типа";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здравоохранения Республики Казахстан Актаеву Л.М.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