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c2cb" w14:textId="aacc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24 апреля 2017 года № 183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сентября 2017 года № 448. Зарегистрирован в Министерстве юстиции Республики Казахстан 12 сентября 2017 года № 15655.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апреля 2017 года № 183 "О некоторых мерах по реализации международной стипендии "Болашак" (зарегистрированый в Реестре государственной регистрации нормативных правовых актов Республики Казахстан под № 15079, опубликованный в Эталонном контрольном банке нормативных правовых актов Республики Казахстан от 17 мая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прием документов – с 29 мая по 16 октября 2017 года;".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 А.)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